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611C8C37"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 pre dýchací systém , Liečivá pre </w:t>
      </w:r>
      <w:proofErr w:type="spellStart"/>
      <w:r w:rsidR="00474FF3">
        <w:rPr>
          <w:rFonts w:ascii="Times New Roman" w:eastAsia="Arial" w:hAnsi="Times New Roman"/>
          <w:b/>
          <w:color w:val="000000"/>
          <w:sz w:val="22"/>
          <w:szCs w:val="22"/>
        </w:rPr>
        <w:t>močovopudný</w:t>
      </w:r>
      <w:proofErr w:type="spellEnd"/>
      <w:r w:rsidR="00474FF3">
        <w:rPr>
          <w:rFonts w:ascii="Times New Roman" w:eastAsia="Arial" w:hAnsi="Times New Roman"/>
          <w:b/>
          <w:color w:val="000000"/>
          <w:sz w:val="22"/>
          <w:szCs w:val="22"/>
        </w:rPr>
        <w:t xml:space="preserve"> systém a pohlavné hormóny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05E742A8"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BD638E">
        <w:rPr>
          <w:rFonts w:ascii="Times New Roman" w:hAnsi="Times New Roman"/>
          <w:color w:val="000000"/>
          <w:sz w:val="22"/>
          <w:szCs w:val="22"/>
        </w:rPr>
        <w:t>september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2022</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7729D36B" w14:textId="77777777" w:rsidR="00BD638E" w:rsidRPr="001911DF" w:rsidRDefault="0061372A" w:rsidP="00BD638E">
      <w:pPr>
        <w:autoSpaceDE w:val="0"/>
        <w:autoSpaceDN w:val="0"/>
        <w:adjustRightInd w:val="0"/>
        <w:jc w:val="left"/>
        <w:rPr>
          <w:rFonts w:ascii="Calibri" w:eastAsia="TimesNewRomanPSMT" w:hAnsi="Calibri" w:cs="Calibri"/>
          <w:color w:val="000000"/>
          <w:sz w:val="22"/>
          <w:szCs w:val="22"/>
        </w:rPr>
      </w:pPr>
      <w:r w:rsidRPr="001911DF">
        <w:rPr>
          <w:rFonts w:ascii="Times New Roman" w:eastAsia="Calibri" w:hAnsi="Times New Roman"/>
          <w:sz w:val="22"/>
          <w:szCs w:val="22"/>
          <w:lang w:eastAsia="en-US"/>
        </w:rPr>
        <w:fldChar w:fldCharType="end"/>
      </w:r>
      <w:r w:rsidR="00BD638E" w:rsidRPr="001911DF">
        <w:rPr>
          <w:rFonts w:ascii="Calibri" w:eastAsia="Arial" w:hAnsi="Calibri" w:cs="Arial"/>
          <w:color w:val="000000"/>
          <w:sz w:val="22"/>
          <w:szCs w:val="22"/>
        </w:rPr>
        <w:t xml:space="preserve"> </w:t>
      </w:r>
      <w:r w:rsidR="00BD638E"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BD638E" w:rsidP="00BD638E">
      <w:pPr>
        <w:pStyle w:val="Obsah2"/>
        <w:rPr>
          <w:rFonts w:eastAsiaTheme="minorEastAsia"/>
          <w:sz w:val="22"/>
          <w:szCs w:val="22"/>
        </w:rPr>
      </w:pPr>
      <w:hyperlink w:anchor="_Toc23419305" w:history="1">
        <w:r w:rsidRPr="00220AE4">
          <w:rPr>
            <w:rStyle w:val="Hypertextovprepojenie"/>
            <w:b/>
            <w:color w:val="auto"/>
          </w:rPr>
          <w:t>2.Komplexnosť dodávky</w:t>
        </w:r>
        <w:r w:rsidRPr="00220AE4">
          <w:rPr>
            <w:webHidden/>
          </w:rPr>
          <w:tab/>
        </w:r>
        <w:r>
          <w:rPr>
            <w:webHidden/>
          </w:rPr>
          <w:t>4</w:t>
        </w:r>
      </w:hyperlink>
    </w:p>
    <w:p w14:paraId="44B3E283" w14:textId="77777777" w:rsidR="00BD638E" w:rsidRPr="00220AE4" w:rsidRDefault="00BD638E" w:rsidP="00BD638E">
      <w:pPr>
        <w:pStyle w:val="Obsah2"/>
        <w:rPr>
          <w:rFonts w:eastAsiaTheme="minorEastAsia"/>
          <w:sz w:val="22"/>
          <w:szCs w:val="22"/>
        </w:rPr>
      </w:pPr>
      <w:hyperlink w:anchor="_Toc23419306" w:history="1">
        <w:r w:rsidRPr="00220AE4">
          <w:rPr>
            <w:rStyle w:val="Hypertextovprepojenie"/>
            <w:b/>
            <w:color w:val="auto"/>
          </w:rPr>
          <w:t>3.Typ zmluvy</w:t>
        </w:r>
        <w:r w:rsidRPr="00220AE4">
          <w:rPr>
            <w:webHidden/>
          </w:rPr>
          <w:tab/>
        </w:r>
        <w:r>
          <w:rPr>
            <w:webHidden/>
          </w:rPr>
          <w:t>4</w:t>
        </w:r>
      </w:hyperlink>
    </w:p>
    <w:p w14:paraId="44059F52" w14:textId="77777777" w:rsidR="00BD638E" w:rsidRPr="00220AE4" w:rsidRDefault="00BD638E" w:rsidP="00BD638E">
      <w:pPr>
        <w:pStyle w:val="Obsah2"/>
        <w:rPr>
          <w:rFonts w:eastAsiaTheme="minorEastAsia"/>
          <w:sz w:val="22"/>
          <w:szCs w:val="22"/>
        </w:rPr>
      </w:pPr>
      <w:hyperlink w:anchor="_Toc23419307" w:history="1">
        <w:r w:rsidRPr="00220AE4">
          <w:rPr>
            <w:rStyle w:val="Hypertextovprepojenie"/>
            <w:b/>
            <w:color w:val="auto"/>
          </w:rPr>
          <w:t>4.Zdroj finančných prostriedkov</w:t>
        </w:r>
        <w:r w:rsidRPr="00220AE4">
          <w:rPr>
            <w:webHidden/>
          </w:rPr>
          <w:tab/>
        </w:r>
        <w:r>
          <w:rPr>
            <w:webHidden/>
          </w:rPr>
          <w:t>4</w:t>
        </w:r>
      </w:hyperlink>
    </w:p>
    <w:p w14:paraId="26BDDD90" w14:textId="77777777" w:rsidR="00BD638E" w:rsidRPr="00220AE4" w:rsidRDefault="00BD638E" w:rsidP="00BD638E">
      <w:pPr>
        <w:pStyle w:val="Obsah2"/>
        <w:rPr>
          <w:rFonts w:eastAsiaTheme="minorEastAsia"/>
          <w:sz w:val="22"/>
          <w:szCs w:val="22"/>
        </w:rPr>
      </w:pPr>
      <w:hyperlink w:anchor="_Toc23419308" w:history="1">
        <w:r w:rsidRPr="00220AE4">
          <w:rPr>
            <w:rStyle w:val="Hypertextovprepojenie"/>
            <w:b/>
            <w:color w:val="auto"/>
          </w:rPr>
          <w:t>5.Podmienky predloženia ponuky</w:t>
        </w:r>
        <w:r w:rsidRPr="00220AE4">
          <w:rPr>
            <w:webHidden/>
          </w:rPr>
          <w:tab/>
        </w:r>
        <w:r>
          <w:rPr>
            <w:webHidden/>
          </w:rPr>
          <w:t>4</w:t>
        </w:r>
      </w:hyperlink>
    </w:p>
    <w:p w14:paraId="5CE9AFCF" w14:textId="77777777" w:rsidR="00BD638E" w:rsidRPr="00220AE4" w:rsidRDefault="00BD638E" w:rsidP="00BD638E">
      <w:pPr>
        <w:pStyle w:val="Obsah2"/>
        <w:rPr>
          <w:rFonts w:eastAsiaTheme="minorEastAsia"/>
          <w:sz w:val="22"/>
          <w:szCs w:val="22"/>
        </w:rPr>
      </w:pPr>
      <w:hyperlink w:anchor="_Toc23419309" w:history="1">
        <w:r w:rsidRPr="00220AE4">
          <w:rPr>
            <w:rStyle w:val="Hypertextovprepojenie"/>
            <w:b/>
            <w:color w:val="auto"/>
          </w:rPr>
          <w:t>6.Jazyk ponuky</w:t>
        </w:r>
        <w:r w:rsidRPr="00220AE4">
          <w:rPr>
            <w:webHidden/>
          </w:rPr>
          <w:tab/>
        </w:r>
        <w:r>
          <w:rPr>
            <w:webHidden/>
          </w:rPr>
          <w:t>5</w:t>
        </w:r>
      </w:hyperlink>
    </w:p>
    <w:p w14:paraId="0C0A7184" w14:textId="77777777" w:rsidR="00BD638E" w:rsidRPr="00220AE4" w:rsidRDefault="00BD638E" w:rsidP="00BD638E">
      <w:pPr>
        <w:pStyle w:val="Obsah2"/>
        <w:rPr>
          <w:rFonts w:eastAsiaTheme="minorEastAsia"/>
          <w:sz w:val="22"/>
          <w:szCs w:val="22"/>
        </w:rPr>
      </w:pPr>
      <w:hyperlink w:anchor="_Toc23419310" w:history="1">
        <w:r w:rsidRPr="00220AE4">
          <w:rPr>
            <w:rStyle w:val="Hypertextovprepojenie"/>
            <w:b/>
            <w:color w:val="auto"/>
          </w:rPr>
          <w:t>7.Predkladanie a obsah ponuky</w:t>
        </w:r>
        <w:r w:rsidRPr="00220AE4">
          <w:rPr>
            <w:webHidden/>
          </w:rPr>
          <w:tab/>
        </w:r>
        <w:r>
          <w:rPr>
            <w:webHidden/>
          </w:rPr>
          <w:t>5</w:t>
        </w:r>
      </w:hyperlink>
    </w:p>
    <w:p w14:paraId="07B19C37" w14:textId="77777777" w:rsidR="00BD638E" w:rsidRPr="00220AE4" w:rsidRDefault="00BD638E" w:rsidP="00BD638E">
      <w:pPr>
        <w:pStyle w:val="Obsah2"/>
        <w:rPr>
          <w:rFonts w:eastAsiaTheme="minorEastAsia"/>
          <w:sz w:val="22"/>
          <w:szCs w:val="22"/>
        </w:rPr>
      </w:pPr>
      <w:hyperlink w:anchor="_Toc23419311" w:history="1">
        <w:r w:rsidRPr="00220AE4">
          <w:rPr>
            <w:rStyle w:val="Hypertextovprepojenie"/>
            <w:b/>
            <w:color w:val="auto"/>
          </w:rPr>
          <w:t>8.Mena a ceny uvádzané v ponuke</w:t>
        </w:r>
        <w:r w:rsidRPr="00220AE4">
          <w:rPr>
            <w:webHidden/>
          </w:rPr>
          <w:tab/>
        </w:r>
        <w:r>
          <w:rPr>
            <w:webHidden/>
          </w:rPr>
          <w:t>6</w:t>
        </w:r>
      </w:hyperlink>
    </w:p>
    <w:p w14:paraId="43C2937E" w14:textId="77777777" w:rsidR="00BD638E" w:rsidRPr="00220AE4" w:rsidRDefault="00BD638E" w:rsidP="00BD638E">
      <w:pPr>
        <w:pStyle w:val="Obsah2"/>
        <w:rPr>
          <w:rFonts w:eastAsiaTheme="minorEastAsia"/>
          <w:sz w:val="22"/>
          <w:szCs w:val="22"/>
        </w:rPr>
      </w:pPr>
      <w:hyperlink w:anchor="_Toc23419312" w:history="1">
        <w:r w:rsidRPr="00220AE4">
          <w:rPr>
            <w:rStyle w:val="Hypertextovprepojenie"/>
            <w:b/>
            <w:color w:val="auto"/>
          </w:rPr>
          <w:t>9.Lehota na predkladanie ponúk</w:t>
        </w:r>
        <w:r w:rsidRPr="00220AE4">
          <w:rPr>
            <w:webHidden/>
          </w:rPr>
          <w:tab/>
        </w:r>
        <w:r>
          <w:rPr>
            <w:webHidden/>
          </w:rPr>
          <w:t>7</w:t>
        </w:r>
      </w:hyperlink>
    </w:p>
    <w:p w14:paraId="1AA11461" w14:textId="77777777" w:rsidR="00BD638E" w:rsidRPr="00220AE4" w:rsidRDefault="00BD638E" w:rsidP="00BD638E">
      <w:pPr>
        <w:pStyle w:val="Obsah2"/>
        <w:rPr>
          <w:rFonts w:eastAsiaTheme="minorEastAsia"/>
          <w:sz w:val="22"/>
          <w:szCs w:val="22"/>
        </w:rPr>
      </w:pPr>
      <w:hyperlink w:anchor="_Toc23419313" w:history="1">
        <w:r w:rsidRPr="00220AE4">
          <w:rPr>
            <w:rStyle w:val="Hypertextovprepojenie"/>
            <w:b/>
            <w:color w:val="auto"/>
          </w:rPr>
          <w:t>10.Platnosť (viazanosť) ponuky</w:t>
        </w:r>
        <w:r w:rsidRPr="00220AE4">
          <w:rPr>
            <w:webHidden/>
          </w:rPr>
          <w:tab/>
        </w:r>
        <w:r>
          <w:rPr>
            <w:webHidden/>
          </w:rPr>
          <w:t>7</w:t>
        </w:r>
      </w:hyperlink>
    </w:p>
    <w:p w14:paraId="30978B48" w14:textId="77777777" w:rsidR="00BD638E" w:rsidRPr="00220AE4" w:rsidRDefault="00BD638E" w:rsidP="00BD638E">
      <w:pPr>
        <w:pStyle w:val="Obsah2"/>
        <w:rPr>
          <w:rFonts w:eastAsiaTheme="minorEastAsia"/>
          <w:sz w:val="22"/>
          <w:szCs w:val="22"/>
        </w:rPr>
      </w:pPr>
      <w:hyperlink w:anchor="_Toc23419314" w:history="1">
        <w:r w:rsidRPr="00220AE4">
          <w:rPr>
            <w:rStyle w:val="Hypertextovprepojenie"/>
            <w:b/>
            <w:color w:val="auto"/>
          </w:rPr>
          <w:t>11.Zábezpeka ponuky</w:t>
        </w:r>
        <w:r w:rsidRPr="00220AE4">
          <w:rPr>
            <w:webHidden/>
          </w:rPr>
          <w:tab/>
        </w:r>
        <w:r>
          <w:rPr>
            <w:webHidden/>
          </w:rPr>
          <w:t>7</w:t>
        </w:r>
      </w:hyperlink>
    </w:p>
    <w:p w14:paraId="40C70BEB" w14:textId="77777777" w:rsidR="00BD638E" w:rsidRPr="00220AE4" w:rsidRDefault="00BD638E" w:rsidP="00BD638E">
      <w:pPr>
        <w:pStyle w:val="Obsah2"/>
        <w:rPr>
          <w:rFonts w:eastAsiaTheme="minorEastAsia"/>
          <w:sz w:val="22"/>
          <w:szCs w:val="22"/>
        </w:rPr>
      </w:pPr>
      <w:hyperlink w:anchor="_Toc23419315" w:history="1">
        <w:r w:rsidRPr="00220AE4">
          <w:rPr>
            <w:rStyle w:val="Hypertextovprepojenie"/>
            <w:b/>
            <w:color w:val="auto"/>
          </w:rPr>
          <w:t>12.Doplnenie, zmena a odvolanie ponuky</w:t>
        </w:r>
        <w:r w:rsidRPr="00220AE4">
          <w:rPr>
            <w:webHidden/>
          </w:rPr>
          <w:tab/>
        </w:r>
        <w:r>
          <w:rPr>
            <w:webHidden/>
          </w:rPr>
          <w:t>7</w:t>
        </w:r>
      </w:hyperlink>
    </w:p>
    <w:p w14:paraId="2F210A24" w14:textId="77777777" w:rsidR="00BD638E" w:rsidRPr="00220AE4" w:rsidRDefault="00BD638E" w:rsidP="00BD638E">
      <w:pPr>
        <w:pStyle w:val="Obsah2"/>
        <w:rPr>
          <w:rFonts w:eastAsiaTheme="minorEastAsia"/>
          <w:sz w:val="22"/>
          <w:szCs w:val="22"/>
        </w:rPr>
      </w:pPr>
      <w:hyperlink w:anchor="_Toc23419316" w:history="1">
        <w:r w:rsidRPr="00220AE4">
          <w:rPr>
            <w:rStyle w:val="Hypertextovprepojenie"/>
            <w:b/>
            <w:color w:val="auto"/>
          </w:rPr>
          <w:t>13.Náklady na ponuku</w:t>
        </w:r>
        <w:r w:rsidRPr="00220AE4">
          <w:rPr>
            <w:webHidden/>
          </w:rPr>
          <w:tab/>
        </w:r>
        <w:r>
          <w:rPr>
            <w:webHidden/>
          </w:rPr>
          <w:t>7</w:t>
        </w:r>
      </w:hyperlink>
    </w:p>
    <w:p w14:paraId="218EE3C4" w14:textId="77777777" w:rsidR="00BD638E" w:rsidRPr="00220AE4" w:rsidRDefault="00BD638E" w:rsidP="00BD638E">
      <w:pPr>
        <w:pStyle w:val="Obsah2"/>
        <w:rPr>
          <w:rFonts w:eastAsiaTheme="minorEastAsia"/>
          <w:sz w:val="22"/>
          <w:szCs w:val="22"/>
        </w:rPr>
      </w:pPr>
      <w:hyperlink w:anchor="_Toc23419317" w:history="1">
        <w:r w:rsidRPr="00220AE4">
          <w:rPr>
            <w:rStyle w:val="Hypertextovprepojenie"/>
            <w:b/>
            <w:color w:val="auto"/>
          </w:rPr>
          <w:t>14.Variantné riešenie</w:t>
        </w:r>
        <w:r w:rsidRPr="00220AE4">
          <w:rPr>
            <w:webHidden/>
          </w:rPr>
          <w:tab/>
        </w:r>
        <w:r>
          <w:rPr>
            <w:webHidden/>
          </w:rPr>
          <w:t>8</w:t>
        </w:r>
      </w:hyperlink>
    </w:p>
    <w:p w14:paraId="01C4A422" w14:textId="77777777" w:rsidR="00BD638E" w:rsidRPr="00220AE4" w:rsidRDefault="00BD638E" w:rsidP="00BD638E">
      <w:pPr>
        <w:pStyle w:val="Obsah2"/>
        <w:rPr>
          <w:rFonts w:eastAsiaTheme="minorEastAsia"/>
          <w:sz w:val="22"/>
          <w:szCs w:val="22"/>
        </w:rPr>
      </w:pPr>
      <w:hyperlink w:anchor="_Toc23419318" w:history="1">
        <w:r w:rsidRPr="00220AE4">
          <w:rPr>
            <w:rStyle w:val="Hypertextovprepojenie"/>
            <w:b/>
            <w:color w:val="auto"/>
          </w:rPr>
          <w:t>15.Predkladanie žiadostí o súťažné podklady</w:t>
        </w:r>
        <w:r w:rsidRPr="00220AE4">
          <w:rPr>
            <w:webHidden/>
          </w:rPr>
          <w:tab/>
        </w:r>
        <w:r>
          <w:rPr>
            <w:webHidden/>
          </w:rPr>
          <w:t>8</w:t>
        </w:r>
      </w:hyperlink>
    </w:p>
    <w:p w14:paraId="6FD95C3A" w14:textId="77777777" w:rsidR="00BD638E" w:rsidRPr="00220AE4" w:rsidRDefault="00BD638E" w:rsidP="00BD638E">
      <w:pPr>
        <w:pStyle w:val="Obsah2"/>
        <w:rPr>
          <w:rFonts w:eastAsiaTheme="minorEastAsia"/>
          <w:sz w:val="22"/>
          <w:szCs w:val="22"/>
        </w:rPr>
      </w:pPr>
      <w:hyperlink w:anchor="_Toc23419319" w:history="1">
        <w:r w:rsidRPr="00220AE4">
          <w:rPr>
            <w:rStyle w:val="Hypertextovprepojenie"/>
            <w:b/>
            <w:color w:val="auto"/>
          </w:rPr>
          <w:t>16.Podmienky zrušenia použitého postupu zadávania zákazky</w:t>
        </w:r>
        <w:r w:rsidRPr="00220AE4">
          <w:rPr>
            <w:webHidden/>
          </w:rPr>
          <w:tab/>
        </w:r>
        <w:r>
          <w:rPr>
            <w:webHidden/>
          </w:rPr>
          <w:t>8</w:t>
        </w:r>
      </w:hyperlink>
    </w:p>
    <w:p w14:paraId="00B41FE7" w14:textId="77777777" w:rsidR="00BD638E" w:rsidRPr="00220AE4" w:rsidRDefault="00BD638E" w:rsidP="00BD638E">
      <w:pPr>
        <w:pStyle w:val="Obsah2"/>
        <w:rPr>
          <w:rFonts w:eastAsiaTheme="minorEastAsia"/>
          <w:sz w:val="22"/>
          <w:szCs w:val="22"/>
        </w:rPr>
      </w:pPr>
      <w:hyperlink w:anchor="_Toc23419320" w:history="1">
        <w:r w:rsidRPr="00220AE4">
          <w:rPr>
            <w:rStyle w:val="Hypertextovprepojenie"/>
            <w:b/>
            <w:color w:val="auto"/>
          </w:rPr>
          <w:t>17.Komunikácia a vysvetlenie</w:t>
        </w:r>
        <w:r w:rsidRPr="00220AE4">
          <w:rPr>
            <w:webHidden/>
          </w:rPr>
          <w:tab/>
        </w:r>
        <w:r>
          <w:rPr>
            <w:webHidden/>
          </w:rPr>
          <w:t>8</w:t>
        </w:r>
      </w:hyperlink>
    </w:p>
    <w:p w14:paraId="19388AA8" w14:textId="77777777" w:rsidR="00BD638E" w:rsidRPr="00220AE4" w:rsidRDefault="00BD638E" w:rsidP="00BD638E">
      <w:pPr>
        <w:pStyle w:val="Obsah2"/>
        <w:rPr>
          <w:rFonts w:eastAsiaTheme="minorEastAsia"/>
          <w:sz w:val="22"/>
          <w:szCs w:val="22"/>
        </w:rPr>
      </w:pPr>
      <w:hyperlink w:anchor="_Toc23419321" w:history="1">
        <w:r w:rsidRPr="00220AE4">
          <w:rPr>
            <w:rStyle w:val="Hypertextovprepojenie"/>
            <w:b/>
            <w:color w:val="auto"/>
          </w:rPr>
          <w:t>18.Vysvetlenie súťažných podkladov</w:t>
        </w:r>
        <w:r w:rsidRPr="00220AE4">
          <w:rPr>
            <w:webHidden/>
          </w:rPr>
          <w:tab/>
        </w:r>
        <w:r>
          <w:rPr>
            <w:webHidden/>
          </w:rPr>
          <w:t>9</w:t>
        </w:r>
      </w:hyperlink>
    </w:p>
    <w:p w14:paraId="292C092E" w14:textId="77777777" w:rsidR="00BD638E" w:rsidRPr="00220AE4" w:rsidRDefault="00BD638E" w:rsidP="00BD638E">
      <w:pPr>
        <w:pStyle w:val="Obsah2"/>
        <w:rPr>
          <w:rFonts w:eastAsiaTheme="minorEastAsia"/>
          <w:sz w:val="22"/>
          <w:szCs w:val="22"/>
        </w:rPr>
      </w:pPr>
      <w:hyperlink w:anchor="_Toc23419322" w:history="1">
        <w:r w:rsidRPr="00220AE4">
          <w:rPr>
            <w:rStyle w:val="Hypertextovprepojenie"/>
            <w:b/>
            <w:color w:val="auto"/>
          </w:rPr>
          <w:t>19.Otváranie ponúk (ku konkrétnej výzve DNS)</w:t>
        </w:r>
        <w:r w:rsidRPr="00220AE4">
          <w:rPr>
            <w:webHidden/>
          </w:rPr>
          <w:tab/>
        </w:r>
        <w:r>
          <w:rPr>
            <w:webHidden/>
          </w:rPr>
          <w:t>10</w:t>
        </w:r>
      </w:hyperlink>
    </w:p>
    <w:p w14:paraId="1968E6E4" w14:textId="77777777" w:rsidR="00BD638E" w:rsidRPr="00220AE4" w:rsidRDefault="00BD638E" w:rsidP="00BD638E">
      <w:pPr>
        <w:pStyle w:val="Obsah2"/>
        <w:rPr>
          <w:rFonts w:eastAsiaTheme="minorEastAsia"/>
          <w:sz w:val="22"/>
          <w:szCs w:val="22"/>
        </w:rPr>
      </w:pPr>
      <w:hyperlink w:anchor="_Toc23419323" w:history="1">
        <w:r w:rsidRPr="00220AE4">
          <w:rPr>
            <w:rStyle w:val="Hypertextovprepojenie"/>
            <w:b/>
            <w:color w:val="auto"/>
          </w:rPr>
          <w:t>20.Vyhodnotenie ponúk</w:t>
        </w:r>
        <w:r w:rsidRPr="00220AE4">
          <w:rPr>
            <w:webHidden/>
          </w:rPr>
          <w:tab/>
        </w:r>
        <w:r>
          <w:rPr>
            <w:webHidden/>
          </w:rPr>
          <w:t>10</w:t>
        </w:r>
      </w:hyperlink>
    </w:p>
    <w:p w14:paraId="686E8B5C" w14:textId="77777777" w:rsidR="00BD638E" w:rsidRDefault="00BD638E" w:rsidP="00BD638E">
      <w:pPr>
        <w:pStyle w:val="Obsah2"/>
      </w:pPr>
      <w:hyperlink w:anchor="_Toc23419324" w:history="1">
        <w:r w:rsidRPr="00220AE4">
          <w:rPr>
            <w:rStyle w:val="Hypertextovprepojenie"/>
            <w:b/>
            <w:color w:val="auto"/>
          </w:rPr>
          <w:t>21.</w:t>
        </w:r>
        <w:r>
          <w:rPr>
            <w:rStyle w:val="Hypertextovprepojenie"/>
            <w:b/>
            <w:color w:val="auto"/>
          </w:rPr>
          <w:t>Vysvetľovanie</w:t>
        </w:r>
        <w:r w:rsidRPr="00220AE4">
          <w:rPr>
            <w:webHidden/>
          </w:rPr>
          <w:tab/>
        </w:r>
        <w:r>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BD638E" w:rsidP="00BD638E">
      <w:pPr>
        <w:pStyle w:val="Obsah2"/>
        <w:rPr>
          <w:rFonts w:eastAsiaTheme="minorEastAsia"/>
          <w:b/>
          <w:bCs/>
          <w:sz w:val="22"/>
          <w:szCs w:val="22"/>
        </w:rPr>
      </w:pPr>
      <w:hyperlink w:anchor="_Toc23419325" w:history="1">
        <w:r w:rsidRPr="009D41DE">
          <w:rPr>
            <w:rStyle w:val="Hypertextovprepojenie"/>
            <w:b/>
            <w:bCs/>
            <w:color w:val="auto"/>
          </w:rPr>
          <w:t>2</w:t>
        </w:r>
        <w:r>
          <w:rPr>
            <w:rStyle w:val="Hypertextovprepojenie"/>
            <w:b/>
            <w:bCs/>
            <w:color w:val="auto"/>
          </w:rPr>
          <w:t>4</w:t>
        </w:r>
        <w:r w:rsidRPr="009D41DE">
          <w:rPr>
            <w:rStyle w:val="Hypertextovprepojenie"/>
            <w:b/>
            <w:bCs/>
            <w:color w:val="auto"/>
          </w:rPr>
          <w:t>.</w:t>
        </w:r>
        <w:r>
          <w:rPr>
            <w:rStyle w:val="Hypertextovprepojenie"/>
            <w:b/>
            <w:bCs/>
            <w:color w:val="auto"/>
          </w:rPr>
          <w:t>Elektronická aukcia</w:t>
        </w:r>
        <w:r w:rsidRPr="009D41DE">
          <w:rPr>
            <w:b/>
            <w:bCs/>
            <w:webHidden/>
          </w:rPr>
          <w:tab/>
          <w:t>1</w:t>
        </w:r>
        <w:r>
          <w:rPr>
            <w:b/>
            <w:bCs/>
            <w:webHidden/>
          </w:rPr>
          <w:t>2</w:t>
        </w:r>
      </w:hyperlink>
    </w:p>
    <w:p w14:paraId="435E07C6" w14:textId="77777777" w:rsidR="00BD638E" w:rsidRPr="00220AE4" w:rsidRDefault="00BD638E" w:rsidP="00BD638E">
      <w:pPr>
        <w:pStyle w:val="Obsah2"/>
        <w:rPr>
          <w:rFonts w:eastAsiaTheme="minorEastAsia"/>
          <w:sz w:val="22"/>
          <w:szCs w:val="22"/>
        </w:rPr>
      </w:pPr>
      <w:hyperlink w:anchor="_Toc23419326" w:history="1">
        <w:r w:rsidRPr="00220AE4">
          <w:rPr>
            <w:rStyle w:val="Hypertextovprepojenie"/>
            <w:b/>
            <w:color w:val="auto"/>
          </w:rPr>
          <w:t>23.</w:t>
        </w:r>
        <w:r w:rsidRPr="000F7C92">
          <w:rPr>
            <w:rFonts w:eastAsiaTheme="minorEastAsia"/>
            <w:b/>
            <w:bCs/>
          </w:rPr>
          <w:t xml:space="preserve"> </w:t>
        </w:r>
        <w:r w:rsidRPr="009D41DE">
          <w:rPr>
            <w:rFonts w:eastAsiaTheme="minorEastAsia"/>
            <w:b/>
            <w:bCs/>
          </w:rPr>
          <w:t>Kritériá na vyhodnotenie ponúk a pravidlá ich uplatnenia.</w:t>
        </w:r>
        <w:r w:rsidRPr="00220AE4">
          <w:rPr>
            <w:rStyle w:val="Hypertextovprepojenie"/>
            <w:b/>
            <w:color w:val="auto"/>
          </w:rPr>
          <w:t>Subdodávatelia</w:t>
        </w:r>
        <w:r w:rsidRPr="00220AE4">
          <w:rPr>
            <w:webHidden/>
          </w:rPr>
          <w:tab/>
        </w:r>
        <w:r>
          <w:rPr>
            <w:webHidden/>
          </w:rPr>
          <w:t>11</w:t>
        </w:r>
      </w:hyperlink>
    </w:p>
    <w:p w14:paraId="095CFE0A" w14:textId="77777777" w:rsidR="00BD638E" w:rsidRPr="00220AE4" w:rsidRDefault="00BD638E" w:rsidP="00BD638E">
      <w:pPr>
        <w:pStyle w:val="Obsah2"/>
        <w:rPr>
          <w:rFonts w:eastAsiaTheme="minorEastAsia"/>
          <w:sz w:val="22"/>
          <w:szCs w:val="22"/>
        </w:rPr>
      </w:pPr>
      <w:hyperlink w:anchor="_Toc23419327" w:history="1">
        <w:r w:rsidRPr="00220AE4">
          <w:rPr>
            <w:rStyle w:val="Hypertextovprepojenie"/>
            <w:b/>
            <w:color w:val="auto"/>
          </w:rPr>
          <w:t>24.</w:t>
        </w:r>
        <w:r>
          <w:rPr>
            <w:rStyle w:val="Hypertextovprepojenie"/>
            <w:b/>
            <w:color w:val="auto"/>
          </w:rPr>
          <w:t xml:space="preserve"> </w:t>
        </w:r>
        <w:r w:rsidRPr="000F7C92">
          <w:rPr>
            <w:rStyle w:val="Hypertextovprepojenie"/>
            <w:b/>
            <w:color w:val="auto"/>
          </w:rPr>
          <w:t>Informácia o výsledku vyhodnotenia ponúk a uzavretie zmluvy</w:t>
        </w:r>
        <w:r w:rsidRPr="00220AE4">
          <w:rPr>
            <w:webHidden/>
          </w:rPr>
          <w:tab/>
        </w:r>
        <w:r>
          <w:rPr>
            <w:webHidden/>
          </w:rPr>
          <w:t>12</w:t>
        </w:r>
      </w:hyperlink>
    </w:p>
    <w:p w14:paraId="4F8A8792" w14:textId="77777777" w:rsidR="00BD638E" w:rsidRPr="00220AE4" w:rsidRDefault="00BD638E" w:rsidP="00BD638E">
      <w:pPr>
        <w:pStyle w:val="Obsah2"/>
        <w:rPr>
          <w:rFonts w:eastAsiaTheme="minorEastAsia"/>
          <w:sz w:val="22"/>
          <w:szCs w:val="22"/>
        </w:rPr>
      </w:pPr>
      <w:hyperlink w:anchor="_Toc23419328" w:history="1">
        <w:r w:rsidRPr="00220AE4">
          <w:rPr>
            <w:rStyle w:val="Hypertextovprepojenie"/>
            <w:b/>
            <w:color w:val="auto"/>
          </w:rPr>
          <w:t>25.</w:t>
        </w:r>
        <w:r w:rsidRPr="003210DE">
          <w:rPr>
            <w:rFonts w:ascii="Arial" w:hAnsi="Arial"/>
            <w:noProof w:val="0"/>
            <w:szCs w:val="24"/>
          </w:rPr>
          <w:t xml:space="preserve"> </w:t>
        </w:r>
        <w:r w:rsidRPr="003210DE">
          <w:rPr>
            <w:rStyle w:val="Hypertextovprepojenie"/>
            <w:b/>
            <w:color w:val="auto"/>
          </w:rPr>
          <w:t>Generálna klauzula</w:t>
        </w:r>
        <w:r w:rsidRPr="00220AE4">
          <w:rPr>
            <w:webHidden/>
          </w:rPr>
          <w:tab/>
        </w:r>
        <w:r w:rsidRPr="00220AE4">
          <w:rPr>
            <w:webHidden/>
          </w:rPr>
          <w:fldChar w:fldCharType="begin"/>
        </w:r>
        <w:r w:rsidRPr="00220AE4">
          <w:rPr>
            <w:webHidden/>
          </w:rPr>
          <w:instrText xml:space="preserve"> PAGEREF _Toc23419328 \h </w:instrText>
        </w:r>
        <w:r w:rsidRPr="00220AE4">
          <w:rPr>
            <w:webHidden/>
          </w:rPr>
        </w:r>
        <w:r w:rsidRPr="00220AE4">
          <w:rPr>
            <w:webHidden/>
          </w:rPr>
          <w:fldChar w:fldCharType="separate"/>
        </w:r>
        <w:r w:rsidRPr="00220AE4">
          <w:rPr>
            <w:webHidden/>
          </w:rPr>
          <w:t>25</w:t>
        </w:r>
        <w:r w:rsidRPr="00220AE4">
          <w:rPr>
            <w:webHidden/>
          </w:rPr>
          <w:fldChar w:fldCharType="end"/>
        </w:r>
      </w:hyperlink>
    </w:p>
    <w:p w14:paraId="107FBFE3" w14:textId="77777777" w:rsidR="00BD638E" w:rsidRPr="00220AE4" w:rsidRDefault="00BD638E" w:rsidP="00BD638E">
      <w:pPr>
        <w:pStyle w:val="Obsah2"/>
        <w:rPr>
          <w:rFonts w:eastAsiaTheme="minorEastAsia"/>
          <w:sz w:val="22"/>
          <w:szCs w:val="22"/>
        </w:rPr>
      </w:pPr>
      <w:hyperlink w:anchor="_Toc23419329" w:history="1">
        <w:r w:rsidRPr="00220AE4">
          <w:rPr>
            <w:rStyle w:val="Hypertextovprepojenie"/>
            <w:b/>
            <w:color w:val="auto"/>
            <w:lang w:eastAsia="en-US"/>
          </w:rPr>
          <w:t>26</w:t>
        </w:r>
        <w:r w:rsidRPr="00220AE4">
          <w:rPr>
            <w:rStyle w:val="Hypertextovprepojenie"/>
            <w:b/>
            <w:i/>
            <w:color w:val="auto"/>
            <w:lang w:eastAsia="en-US"/>
          </w:rPr>
          <w:t>.  Prílo</w:t>
        </w:r>
        <w:r>
          <w:rPr>
            <w:rStyle w:val="Hypertextovprepojenie"/>
            <w:b/>
            <w:i/>
            <w:color w:val="auto"/>
            <w:lang w:eastAsia="en-US"/>
          </w:rPr>
          <w:t>hy</w:t>
        </w:r>
        <w:r w:rsidRPr="00220AE4">
          <w:rPr>
            <w:webHidden/>
          </w:rPr>
          <w:tab/>
        </w:r>
        <w:r w:rsidRPr="00220AE4">
          <w:rPr>
            <w:webHidden/>
          </w:rPr>
          <w:fldChar w:fldCharType="begin"/>
        </w:r>
        <w:r w:rsidRPr="00220AE4">
          <w:rPr>
            <w:webHidden/>
          </w:rPr>
          <w:instrText xml:space="preserve"> PAGEREF _Toc23419329 \h </w:instrText>
        </w:r>
        <w:r w:rsidRPr="00220AE4">
          <w:rPr>
            <w:webHidden/>
          </w:rPr>
        </w:r>
        <w:r w:rsidRPr="00220AE4">
          <w:rPr>
            <w:webHidden/>
          </w:rPr>
          <w:fldChar w:fldCharType="separate"/>
        </w:r>
        <w:r w:rsidRPr="00220AE4">
          <w:rPr>
            <w:webHidden/>
          </w:rPr>
          <w:t>26</w:t>
        </w:r>
        <w:r w:rsidRPr="00220AE4">
          <w:rPr>
            <w:webHidden/>
          </w:rPr>
          <w:fldChar w:fldCharType="end"/>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77777777"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 pre dýchací systém , Liečivá pre </w:t>
      </w:r>
      <w:proofErr w:type="spellStart"/>
      <w:r w:rsidR="00474FF3">
        <w:rPr>
          <w:rFonts w:ascii="Times New Roman" w:eastAsia="Arial" w:hAnsi="Times New Roman"/>
          <w:b/>
          <w:color w:val="000000"/>
          <w:sz w:val="22"/>
          <w:szCs w:val="22"/>
        </w:rPr>
        <w:t>močovopudný</w:t>
      </w:r>
      <w:proofErr w:type="spellEnd"/>
      <w:r w:rsidR="00474FF3">
        <w:rPr>
          <w:rFonts w:ascii="Times New Roman" w:eastAsia="Arial" w:hAnsi="Times New Roman"/>
          <w:b/>
          <w:color w:val="000000"/>
          <w:sz w:val="22"/>
          <w:szCs w:val="22"/>
        </w:rPr>
        <w:t xml:space="preserve"> systém a pohlavné hormóny</w:t>
      </w:r>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30E5A163" w:rsidR="00093758" w:rsidRDefault="00093758" w:rsidP="00474FF3">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474FF3">
        <w:rPr>
          <w:rFonts w:ascii="Times New Roman" w:hAnsi="Times New Roman"/>
          <w:szCs w:val="20"/>
        </w:rPr>
        <w:t>33670000-7,33641000-5</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563A8A87" w:rsidR="00093758" w:rsidRPr="00B4714A" w:rsidRDefault="00093758" w:rsidP="00093758">
      <w:pPr>
        <w:spacing w:line="276" w:lineRule="auto"/>
        <w:rPr>
          <w:rFonts w:ascii="Times New Roman" w:hAnsi="Times New Roman"/>
          <w:sz w:val="22"/>
          <w:szCs w:val="22"/>
        </w:rPr>
      </w:pPr>
    </w:p>
    <w:p w14:paraId="38BA7C60" w14:textId="77777777" w:rsidR="00093758" w:rsidRPr="00B4714A" w:rsidRDefault="00093758" w:rsidP="00093758">
      <w:pPr>
        <w:spacing w:line="276" w:lineRule="auto"/>
        <w:rPr>
          <w:rFonts w:ascii="Times New Roman" w:hAnsi="Times New Roman"/>
          <w:sz w:val="22"/>
          <w:szCs w:val="22"/>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06625582" w14:textId="77777777" w:rsidR="0002088E" w:rsidRDefault="0002088E" w:rsidP="0002088E">
      <w:pPr>
        <w:rPr>
          <w:rFonts w:ascii="Times New Roman" w:hAnsi="Times New Roman"/>
          <w:b/>
          <w:iCs/>
          <w:sz w:val="24"/>
        </w:rPr>
      </w:pPr>
      <w:r>
        <w:rPr>
          <w:rFonts w:ascii="Times New Roman" w:hAnsi="Times New Roman"/>
          <w:b/>
          <w:iCs/>
          <w:sz w:val="24"/>
        </w:rPr>
        <w:t xml:space="preserve">1.časť:    14106,8000 </w:t>
      </w:r>
      <w:r w:rsidRPr="009B5F1F">
        <w:rPr>
          <w:rFonts w:ascii="Times New Roman" w:hAnsi="Times New Roman"/>
          <w:b/>
          <w:iCs/>
          <w:sz w:val="24"/>
        </w:rPr>
        <w:t>EUR bez DPH</w:t>
      </w:r>
    </w:p>
    <w:p w14:paraId="05770956" w14:textId="77777777" w:rsidR="0002088E" w:rsidRDefault="0002088E" w:rsidP="0002088E">
      <w:pPr>
        <w:rPr>
          <w:rFonts w:ascii="Times New Roman" w:hAnsi="Times New Roman"/>
          <w:b/>
          <w:iCs/>
          <w:sz w:val="24"/>
        </w:rPr>
      </w:pPr>
      <w:r>
        <w:rPr>
          <w:rFonts w:ascii="Times New Roman" w:hAnsi="Times New Roman"/>
          <w:b/>
          <w:iCs/>
          <w:sz w:val="24"/>
        </w:rPr>
        <w:t>2.časť:    12928,9500 EUR bez DPH</w:t>
      </w:r>
    </w:p>
    <w:p w14:paraId="42ADE90E" w14:textId="77777777" w:rsidR="0002088E" w:rsidRDefault="0002088E" w:rsidP="0002088E">
      <w:pPr>
        <w:rPr>
          <w:rFonts w:ascii="Times New Roman" w:hAnsi="Times New Roman"/>
          <w:b/>
          <w:iCs/>
          <w:sz w:val="24"/>
        </w:rPr>
      </w:pPr>
      <w:r>
        <w:rPr>
          <w:rFonts w:ascii="Times New Roman" w:hAnsi="Times New Roman"/>
          <w:b/>
          <w:iCs/>
          <w:sz w:val="24"/>
        </w:rPr>
        <w:t xml:space="preserve">3.časť:        947,0000 EUR bez DPH   </w:t>
      </w:r>
    </w:p>
    <w:p w14:paraId="24D29C7F" w14:textId="77777777" w:rsidR="0002088E" w:rsidRDefault="0002088E" w:rsidP="0002088E">
      <w:pPr>
        <w:rPr>
          <w:rFonts w:ascii="Times New Roman" w:hAnsi="Times New Roman"/>
          <w:b/>
          <w:iCs/>
          <w:sz w:val="24"/>
        </w:rPr>
      </w:pPr>
      <w:r>
        <w:rPr>
          <w:rFonts w:ascii="Times New Roman" w:hAnsi="Times New Roman"/>
          <w:b/>
          <w:iCs/>
          <w:sz w:val="24"/>
        </w:rPr>
        <w:t>4.časť:        790,5250 EUR bez DPH</w:t>
      </w:r>
    </w:p>
    <w:p w14:paraId="3ECA88E2" w14:textId="77777777" w:rsidR="0002088E" w:rsidRDefault="0002088E" w:rsidP="0002088E">
      <w:pPr>
        <w:rPr>
          <w:rFonts w:ascii="Times New Roman" w:hAnsi="Times New Roman"/>
          <w:b/>
          <w:iCs/>
          <w:sz w:val="24"/>
        </w:rPr>
      </w:pPr>
      <w:r>
        <w:rPr>
          <w:rFonts w:ascii="Times New Roman" w:hAnsi="Times New Roman"/>
          <w:b/>
          <w:iCs/>
          <w:sz w:val="24"/>
        </w:rPr>
        <w:t>5.časť        2291,7750 EUR bez DPH</w:t>
      </w:r>
    </w:p>
    <w:p w14:paraId="7AF20A48" w14:textId="77777777" w:rsidR="0002088E" w:rsidRDefault="0002088E" w:rsidP="0002088E">
      <w:pPr>
        <w:rPr>
          <w:rFonts w:ascii="Times New Roman" w:hAnsi="Times New Roman"/>
          <w:b/>
          <w:iCs/>
          <w:sz w:val="24"/>
        </w:rPr>
      </w:pPr>
      <w:r>
        <w:rPr>
          <w:rFonts w:ascii="Times New Roman" w:hAnsi="Times New Roman"/>
          <w:b/>
          <w:iCs/>
          <w:sz w:val="24"/>
        </w:rPr>
        <w:t>6.časť:       1131,3000 EUR bez DPH</w:t>
      </w:r>
    </w:p>
    <w:p w14:paraId="1EE9B21A" w14:textId="77777777" w:rsidR="0002088E" w:rsidRPr="00B4714A" w:rsidRDefault="0002088E"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1063F749"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651F1B">
        <w:rPr>
          <w:rFonts w:asciiTheme="minorHAnsi" w:hAnsiTheme="minorHAnsi" w:cstheme="minorHAnsi"/>
          <w:sz w:val="22"/>
          <w:szCs w:val="22"/>
        </w:rPr>
        <w:t>6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 xml:space="preserve">tzn. fyzická osoba alebo právnická osoba, ktorá vo </w:t>
      </w:r>
      <w:r w:rsidRPr="007B66D8">
        <w:rPr>
          <w:rFonts w:asciiTheme="minorHAnsi" w:hAnsiTheme="minorHAnsi" w:cstheme="minorHAnsi"/>
          <w:sz w:val="22"/>
          <w:szCs w:val="22"/>
        </w:rPr>
        <w:lastRenderedPageBreak/>
        <w:t>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lastRenderedPageBreak/>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w:t>
      </w:r>
      <w:r w:rsidRPr="00070EDA">
        <w:rPr>
          <w:rFonts w:asciiTheme="minorHAnsi" w:eastAsia="Calibri" w:hAnsiTheme="minorHAnsi" w:cstheme="minorHAnsi"/>
          <w:sz w:val="22"/>
          <w:szCs w:val="22"/>
        </w:rPr>
        <w:lastRenderedPageBreak/>
        <w:t>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2AAA56A6"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Pr>
          <w:rFonts w:asciiTheme="minorHAnsi" w:hAnsiTheme="minorHAnsi" w:cstheme="minorHAnsi"/>
          <w:b/>
          <w:sz w:val="22"/>
          <w:szCs w:val="22"/>
        </w:rPr>
        <w:t>22</w:t>
      </w:r>
      <w:r>
        <w:rPr>
          <w:rFonts w:asciiTheme="minorHAnsi" w:hAnsiTheme="minorHAnsi" w:cstheme="minorHAnsi"/>
          <w:b/>
          <w:sz w:val="22"/>
          <w:szCs w:val="22"/>
        </w:rPr>
        <w:t>.09.2022</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Pr>
          <w:rFonts w:asciiTheme="minorHAnsi" w:hAnsiTheme="minorHAnsi" w:cstheme="minorHAnsi"/>
          <w:sz w:val="22"/>
          <w:szCs w:val="22"/>
        </w:rPr>
        <w:t>30</w:t>
      </w:r>
      <w:r w:rsidRPr="00070EDA">
        <w:rPr>
          <w:rFonts w:asciiTheme="minorHAnsi" w:hAnsiTheme="minorHAnsi" w:cstheme="minorHAnsi"/>
          <w:sz w:val="22"/>
          <w:szCs w:val="22"/>
        </w:rPr>
        <w:t>.</w:t>
      </w:r>
      <w:r>
        <w:rPr>
          <w:rFonts w:asciiTheme="minorHAnsi" w:hAnsiTheme="minorHAnsi" w:cstheme="minorHAnsi"/>
          <w:sz w:val="22"/>
          <w:szCs w:val="22"/>
        </w:rPr>
        <w:t>04.2023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lastRenderedPageBreak/>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súťažným podkladom a k prípadným všetkým doplňujúcim podkladom. Verejný obstarávateľ tieto </w:t>
      </w:r>
    </w:p>
    <w:p w14:paraId="67A0AF39"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78A28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Pr>
          <w:rFonts w:asciiTheme="minorHAnsi" w:hAnsiTheme="minorHAnsi" w:cstheme="minorHAnsi"/>
          <w:color w:val="000000"/>
          <w:sz w:val="22"/>
          <w:szCs w:val="22"/>
        </w:rPr>
        <w:t>13.09.2022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42F52625"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Pr>
          <w:rFonts w:asciiTheme="minorHAnsi" w:eastAsia="TimesNewRomanPSMT" w:hAnsiTheme="minorHAnsi" w:cstheme="minorHAnsi"/>
          <w:color w:val="000000"/>
          <w:sz w:val="22"/>
          <w:szCs w:val="22"/>
        </w:rPr>
        <w:t>22</w:t>
      </w:r>
      <w:r>
        <w:rPr>
          <w:rFonts w:asciiTheme="minorHAnsi" w:eastAsia="TimesNewRomanPSMT" w:hAnsiTheme="minorHAnsi" w:cstheme="minorHAnsi"/>
          <w:color w:val="000000"/>
          <w:sz w:val="22"/>
          <w:szCs w:val="22"/>
        </w:rPr>
        <w:t>.09.2022 o</w:t>
      </w:r>
      <w:r>
        <w:rPr>
          <w:rFonts w:asciiTheme="minorHAnsi" w:eastAsia="TimesNewRomanPSMT" w:hAnsiTheme="minorHAnsi" w:cstheme="minorHAnsi"/>
          <w:color w:val="000000"/>
          <w:sz w:val="22"/>
          <w:szCs w:val="22"/>
        </w:rPr>
        <w:t> 09,30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lastRenderedPageBreak/>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5FF5AD0" w14:textId="004B9DA1" w:rsidR="00F912F3" w:rsidRDefault="00F912F3" w:rsidP="00F912F3">
      <w:pPr>
        <w:spacing w:after="120"/>
        <w:rPr>
          <w:rFonts w:asciiTheme="minorHAnsi" w:hAnsiTheme="minorHAnsi" w:cstheme="minorHAnsi"/>
          <w:color w:val="000000" w:themeColor="text1"/>
          <w:sz w:val="22"/>
          <w:szCs w:val="22"/>
        </w:rPr>
      </w:pPr>
    </w:p>
    <w:p w14:paraId="6FEAE893" w14:textId="21E94D5C" w:rsidR="00F912F3" w:rsidRDefault="00F912F3" w:rsidP="00F912F3">
      <w:pPr>
        <w:spacing w:after="120"/>
        <w:rPr>
          <w:rFonts w:asciiTheme="minorHAnsi" w:hAnsiTheme="minorHAnsi" w:cstheme="minorHAnsi"/>
          <w:color w:val="000000" w:themeColor="text1"/>
          <w:sz w:val="22"/>
          <w:szCs w:val="22"/>
        </w:rPr>
      </w:pPr>
    </w:p>
    <w:p w14:paraId="0E499153" w14:textId="3758DAE5" w:rsidR="00F912F3" w:rsidRDefault="00F912F3" w:rsidP="00F912F3">
      <w:pPr>
        <w:spacing w:after="120"/>
        <w:rPr>
          <w:rFonts w:asciiTheme="minorHAnsi" w:hAnsiTheme="minorHAnsi" w:cstheme="minorHAnsi"/>
          <w:color w:val="000000" w:themeColor="text1"/>
          <w:sz w:val="22"/>
          <w:szCs w:val="22"/>
        </w:rPr>
      </w:pPr>
    </w:p>
    <w:p w14:paraId="66D25071" w14:textId="2D64E34E" w:rsidR="00F912F3" w:rsidRDefault="00F912F3" w:rsidP="00F912F3">
      <w:pPr>
        <w:spacing w:after="120"/>
        <w:rPr>
          <w:rFonts w:asciiTheme="minorHAnsi" w:hAnsiTheme="minorHAnsi" w:cstheme="minorHAnsi"/>
          <w:color w:val="000000" w:themeColor="text1"/>
          <w:sz w:val="22"/>
          <w:szCs w:val="22"/>
        </w:rPr>
      </w:pPr>
    </w:p>
    <w:p w14:paraId="12710287" w14:textId="77777777" w:rsidR="00F912F3" w:rsidRPr="00070EDA"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lastRenderedPageBreak/>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lastRenderedPageBreak/>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77777777"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09BF3BBF" w14:textId="77777777" w:rsidR="00F912F3" w:rsidRPr="00070EDA" w:rsidRDefault="00F912F3" w:rsidP="00F912F3">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0863C0F8" w14:textId="77777777" w:rsidR="00F912F3" w:rsidRPr="00070EDA" w:rsidRDefault="00F912F3" w:rsidP="00F912F3">
      <w:pPr>
        <w:pStyle w:val="Zkladntext"/>
        <w:ind w:left="709" w:hanging="709"/>
        <w:rPr>
          <w:rFonts w:asciiTheme="minorHAnsi" w:hAnsiTheme="minorHAnsi" w:cstheme="minorHAnsi"/>
          <w:sz w:val="22"/>
          <w:szCs w:val="22"/>
        </w:rPr>
      </w:pPr>
    </w:p>
    <w:p w14:paraId="75EE8E82" w14:textId="77777777" w:rsidR="00F912F3" w:rsidRPr="00070EDA" w:rsidRDefault="00F912F3" w:rsidP="00F912F3">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5BDDF5B4" w14:textId="77777777" w:rsidR="00F912F3" w:rsidRPr="00070EDA" w:rsidRDefault="00F912F3" w:rsidP="00F912F3">
      <w:pPr>
        <w:pStyle w:val="Zkladntext"/>
        <w:ind w:left="709" w:hanging="709"/>
        <w:rPr>
          <w:rFonts w:asciiTheme="minorHAnsi" w:hAnsiTheme="minorHAnsi" w:cstheme="minorHAnsi"/>
          <w:sz w:val="22"/>
          <w:szCs w:val="22"/>
        </w:rPr>
      </w:pPr>
    </w:p>
    <w:p w14:paraId="6D27EA8E" w14:textId="77777777" w:rsidR="00F912F3" w:rsidRPr="00070EDA"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2F5E4691"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EC6019D"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1D38D52E"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85703D4"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2D3AA5BF"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3DF56009"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9721656"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78CF8548" w14:textId="77777777" w:rsidR="00F912F3" w:rsidRPr="00070EDA" w:rsidRDefault="00F912F3" w:rsidP="00F912F3">
      <w:pPr>
        <w:ind w:left="1428"/>
        <w:rPr>
          <w:rFonts w:asciiTheme="minorHAnsi" w:hAnsiTheme="minorHAnsi" w:cstheme="minorHAnsi"/>
          <w:color w:val="000000"/>
          <w:sz w:val="22"/>
          <w:szCs w:val="22"/>
        </w:rPr>
      </w:pPr>
    </w:p>
    <w:p w14:paraId="4C390328" w14:textId="77777777" w:rsidR="00F912F3" w:rsidRDefault="00F912F3" w:rsidP="00F912F3">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423AF3DE" w14:textId="77777777" w:rsidR="00F912F3" w:rsidRPr="00070EDA" w:rsidRDefault="00F912F3" w:rsidP="00F912F3">
      <w:pPr>
        <w:ind w:left="708"/>
        <w:rPr>
          <w:rFonts w:asciiTheme="minorHAnsi" w:hAnsiTheme="minorHAnsi" w:cstheme="minorHAnsi"/>
          <w:sz w:val="22"/>
          <w:szCs w:val="22"/>
        </w:rPr>
      </w:pPr>
    </w:p>
    <w:p w14:paraId="6AAA596C" w14:textId="77777777" w:rsidR="00F912F3" w:rsidRDefault="00F912F3" w:rsidP="00F912F3">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243572E8" w14:textId="77777777" w:rsidR="00F912F3" w:rsidRPr="00070EDA" w:rsidRDefault="00F912F3" w:rsidP="00F912F3">
      <w:pPr>
        <w:ind w:left="708"/>
        <w:rPr>
          <w:rFonts w:asciiTheme="minorHAnsi" w:hAnsiTheme="minorHAnsi" w:cstheme="minorHAnsi"/>
          <w:sz w:val="22"/>
          <w:szCs w:val="22"/>
        </w:rPr>
      </w:pPr>
    </w:p>
    <w:p w14:paraId="3185EC9F" w14:textId="77777777" w:rsidR="00F912F3" w:rsidRDefault="00F912F3" w:rsidP="00F912F3">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79D36E65" w14:textId="77777777" w:rsidR="00F912F3" w:rsidRPr="00070EDA" w:rsidRDefault="00F912F3" w:rsidP="00F912F3">
      <w:pPr>
        <w:ind w:left="708"/>
        <w:rPr>
          <w:rFonts w:asciiTheme="minorHAnsi" w:hAnsiTheme="minorHAnsi" w:cstheme="minorHAnsi"/>
          <w:color w:val="000000"/>
          <w:sz w:val="22"/>
          <w:szCs w:val="22"/>
        </w:rPr>
      </w:pPr>
    </w:p>
    <w:p w14:paraId="3F3F0257" w14:textId="77777777" w:rsidR="00F912F3" w:rsidRDefault="00F912F3" w:rsidP="00F912F3">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6F49A1F0" w14:textId="77777777" w:rsidR="00F912F3" w:rsidRPr="00070EDA" w:rsidRDefault="00F912F3" w:rsidP="00F912F3">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76D66853" w14:textId="77777777" w:rsidR="00F912F3" w:rsidRPr="00070EDA" w:rsidRDefault="00F912F3" w:rsidP="00F912F3">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1A6D26F9" w14:textId="77777777" w:rsidR="00F912F3" w:rsidRDefault="00F912F3" w:rsidP="00F912F3">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687CEACF" w14:textId="77777777" w:rsidR="00F912F3" w:rsidRPr="00070EDA" w:rsidRDefault="00F912F3" w:rsidP="00F912F3">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1B48E490" w14:textId="77777777" w:rsidR="00F912F3" w:rsidRPr="00070EDA" w:rsidRDefault="00F912F3" w:rsidP="00F912F3">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5675283A" w14:textId="77777777" w:rsidR="00F912F3" w:rsidRPr="00070EDA" w:rsidRDefault="00F912F3" w:rsidP="00F912F3">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67951096" w14:textId="77777777" w:rsidR="00F912F3" w:rsidRPr="00070EDA"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5CAA2A53"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07269835"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6EA9EBDD"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07CA697C" w14:textId="77777777" w:rsidR="00F912F3"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7B3D789C"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0048EC37" w14:textId="77777777" w:rsidR="00F912F3"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89AB10E"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31872CF9"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29D507DE"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6C9B9BD0" w14:textId="77777777" w:rsidR="00F912F3" w:rsidRPr="00070EDA" w:rsidRDefault="00F912F3" w:rsidP="00F912F3">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28B559B0" w14:textId="77777777" w:rsidR="00F912F3" w:rsidRPr="00070EDA" w:rsidRDefault="00F912F3" w:rsidP="00F912F3">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503E6C02"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05C275FA"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1034A4DB" w14:textId="77777777" w:rsidR="00F912F3" w:rsidRPr="00070EDA" w:rsidRDefault="00F912F3" w:rsidP="00F912F3">
      <w:pPr>
        <w:spacing w:line="276" w:lineRule="auto"/>
        <w:rPr>
          <w:rFonts w:asciiTheme="minorHAnsi" w:hAnsiTheme="minorHAnsi" w:cstheme="minorHAnsi"/>
          <w:b/>
          <w:sz w:val="22"/>
          <w:szCs w:val="22"/>
          <w:lang w:eastAsia="cs-CZ"/>
        </w:rPr>
      </w:pP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lastRenderedPageBreak/>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CCD7BC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2134822"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8C2FFF8" w14:textId="77777777" w:rsidR="00F912F3" w:rsidRPr="00070EDA" w:rsidRDefault="00F912F3" w:rsidP="00F912F3">
      <w:pPr>
        <w:ind w:left="708"/>
        <w:rPr>
          <w:rFonts w:asciiTheme="minorHAnsi" w:hAnsiTheme="minorHAnsi" w:cstheme="minorHAnsi"/>
          <w:color w:val="000000"/>
          <w:sz w:val="22"/>
          <w:szCs w:val="22"/>
        </w:rPr>
      </w:pPr>
    </w:p>
    <w:p w14:paraId="3BE288BD" w14:textId="77777777" w:rsidR="00F912F3" w:rsidRPr="00070EDA" w:rsidRDefault="00F912F3" w:rsidP="00F912F3">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77777777" w:rsidR="00F912F3" w:rsidRDefault="00F912F3"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77777777" w:rsidR="00F912F3" w:rsidRDefault="00F912F3" w:rsidP="00F912F3">
      <w:pPr>
        <w:rPr>
          <w:rFonts w:asciiTheme="minorHAnsi" w:hAnsiTheme="minorHAnsi" w:cstheme="minorHAnsi"/>
          <w:color w:val="000000"/>
          <w:sz w:val="22"/>
          <w:szCs w:val="22"/>
        </w:rPr>
      </w:pPr>
    </w:p>
    <w:p w14:paraId="0ABB7602" w14:textId="77777777" w:rsidR="00F912F3" w:rsidRDefault="00F912F3" w:rsidP="00F912F3">
      <w:pPr>
        <w:rPr>
          <w:rFonts w:asciiTheme="minorHAnsi" w:hAnsiTheme="minorHAnsi" w:cstheme="minorHAnsi"/>
          <w:color w:val="000000"/>
          <w:sz w:val="22"/>
          <w:szCs w:val="22"/>
        </w:rPr>
      </w:pPr>
    </w:p>
    <w:p w14:paraId="54AAE94A" w14:textId="77777777" w:rsidR="00F912F3" w:rsidRDefault="00F912F3" w:rsidP="00F912F3">
      <w:pPr>
        <w:rPr>
          <w:rFonts w:asciiTheme="minorHAnsi" w:hAnsiTheme="minorHAnsi" w:cstheme="minorHAnsi"/>
          <w:color w:val="000000"/>
          <w:sz w:val="22"/>
          <w:szCs w:val="22"/>
        </w:rPr>
      </w:pPr>
    </w:p>
    <w:p w14:paraId="3BC4AF6C" w14:textId="77777777" w:rsidR="00F912F3" w:rsidRDefault="00F912F3" w:rsidP="00F912F3">
      <w:pPr>
        <w:rPr>
          <w:rFonts w:asciiTheme="minorHAnsi" w:hAnsiTheme="minorHAnsi" w:cstheme="minorHAnsi"/>
          <w:color w:val="000000"/>
          <w:sz w:val="22"/>
          <w:szCs w:val="22"/>
        </w:rPr>
      </w:pPr>
    </w:p>
    <w:p w14:paraId="038A9F86" w14:textId="77777777" w:rsidR="00F912F3" w:rsidRDefault="00F912F3" w:rsidP="00F912F3">
      <w:pPr>
        <w:rPr>
          <w:rFonts w:asciiTheme="minorHAnsi" w:hAnsiTheme="minorHAnsi" w:cstheme="minorHAnsi"/>
          <w:color w:val="000000"/>
          <w:sz w:val="22"/>
          <w:szCs w:val="22"/>
        </w:rPr>
      </w:pPr>
    </w:p>
    <w:p w14:paraId="7816909F" w14:textId="77777777" w:rsidR="00F912F3" w:rsidRDefault="00F912F3" w:rsidP="00F912F3">
      <w:pPr>
        <w:rPr>
          <w:rFonts w:asciiTheme="minorHAnsi" w:hAnsiTheme="minorHAnsi" w:cstheme="minorHAnsi"/>
          <w:color w:val="000000"/>
          <w:sz w:val="22"/>
          <w:szCs w:val="22"/>
        </w:rPr>
      </w:pPr>
    </w:p>
    <w:p w14:paraId="14B725C4" w14:textId="77777777" w:rsidR="00F912F3" w:rsidRDefault="00F912F3" w:rsidP="00F912F3">
      <w:pPr>
        <w:rPr>
          <w:rFonts w:asciiTheme="minorHAnsi" w:hAnsiTheme="minorHAnsi" w:cstheme="minorHAnsi"/>
          <w:color w:val="000000"/>
          <w:sz w:val="22"/>
          <w:szCs w:val="22"/>
        </w:rPr>
      </w:pPr>
    </w:p>
    <w:p w14:paraId="5130895F" w14:textId="77777777" w:rsidR="00F912F3" w:rsidRDefault="00F912F3" w:rsidP="00F912F3">
      <w:pPr>
        <w:rPr>
          <w:rFonts w:asciiTheme="minorHAnsi" w:hAnsiTheme="minorHAnsi" w:cstheme="minorHAnsi"/>
          <w:color w:val="000000"/>
          <w:sz w:val="22"/>
          <w:szCs w:val="22"/>
        </w:rPr>
      </w:pPr>
    </w:p>
    <w:p w14:paraId="4E12F20E" w14:textId="77777777" w:rsidR="00F912F3" w:rsidRDefault="00F912F3" w:rsidP="00F912F3">
      <w:pPr>
        <w:rPr>
          <w:rFonts w:asciiTheme="minorHAnsi" w:hAnsiTheme="minorHAnsi" w:cstheme="minorHAnsi"/>
          <w:color w:val="000000"/>
          <w:sz w:val="22"/>
          <w:szCs w:val="22"/>
        </w:rPr>
      </w:pPr>
    </w:p>
    <w:bookmarkEnd w:id="14"/>
    <w:bookmarkEnd w:id="15"/>
    <w:bookmarkEnd w:id="16"/>
    <w:p w14:paraId="5F5E3A13" w14:textId="1FA4287A" w:rsidR="00ED5CF8" w:rsidRDefault="00ED5CF8" w:rsidP="00ED5CF8">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D5CF8" w14:paraId="3F03ACF5" w14:textId="77777777" w:rsidTr="004E3E43">
        <w:tc>
          <w:tcPr>
            <w:tcW w:w="4313"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4E3E43">
        <w:tc>
          <w:tcPr>
            <w:tcW w:w="4313" w:type="dxa"/>
          </w:tcPr>
          <w:p w14:paraId="59FC9CB1" w14:textId="178E3E89" w:rsidR="00ED5CF8" w:rsidRDefault="00ED5CF8" w:rsidP="00FC20D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Liečivá</w:t>
            </w:r>
            <w:proofErr w:type="spellEnd"/>
            <w:r>
              <w:rPr>
                <w:rFonts w:ascii="Times New Roman" w:eastAsia="Arial" w:hAnsi="Times New Roman"/>
                <w:b/>
                <w:color w:val="000000"/>
                <w:sz w:val="22"/>
                <w:szCs w:val="22"/>
              </w:rPr>
              <w:t xml:space="preserve"> pre </w:t>
            </w:r>
            <w:proofErr w:type="spellStart"/>
            <w:r>
              <w:rPr>
                <w:rFonts w:ascii="Times New Roman" w:eastAsia="Arial" w:hAnsi="Times New Roman"/>
                <w:b/>
                <w:color w:val="000000"/>
                <w:sz w:val="22"/>
                <w:szCs w:val="22"/>
              </w:rPr>
              <w:t>dýchací</w:t>
            </w:r>
            <w:proofErr w:type="spellEnd"/>
            <w:r>
              <w:rPr>
                <w:rFonts w:ascii="Times New Roman" w:eastAsia="Arial" w:hAnsi="Times New Roman"/>
                <w:b/>
                <w:color w:val="000000"/>
                <w:sz w:val="22"/>
                <w:szCs w:val="22"/>
              </w:rPr>
              <w:t xml:space="preserve"> </w:t>
            </w:r>
            <w:proofErr w:type="spellStart"/>
            <w:proofErr w:type="gramStart"/>
            <w:r>
              <w:rPr>
                <w:rFonts w:ascii="Times New Roman" w:eastAsia="Arial" w:hAnsi="Times New Roman"/>
                <w:b/>
                <w:color w:val="000000"/>
                <w:sz w:val="22"/>
                <w:szCs w:val="22"/>
              </w:rPr>
              <w:t>systém</w:t>
            </w:r>
            <w:proofErr w:type="spellEnd"/>
            <w:r>
              <w:rPr>
                <w:rFonts w:ascii="Times New Roman" w:eastAsia="Arial" w:hAnsi="Times New Roman"/>
                <w:b/>
                <w:color w:val="000000"/>
                <w:sz w:val="22"/>
                <w:szCs w:val="22"/>
              </w:rPr>
              <w:t xml:space="preserve"> ,</w:t>
            </w:r>
            <w:proofErr w:type="gram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Liečivá</w:t>
            </w:r>
            <w:proofErr w:type="spellEnd"/>
            <w:r>
              <w:rPr>
                <w:rFonts w:ascii="Times New Roman" w:eastAsia="Arial" w:hAnsi="Times New Roman"/>
                <w:b/>
                <w:color w:val="000000"/>
                <w:sz w:val="22"/>
                <w:szCs w:val="22"/>
              </w:rPr>
              <w:t xml:space="preserve">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systém</w:t>
            </w:r>
            <w:proofErr w:type="spellEnd"/>
            <w:r>
              <w:rPr>
                <w:rFonts w:ascii="Times New Roman" w:eastAsia="Arial" w:hAnsi="Times New Roman"/>
                <w:b/>
                <w:color w:val="000000"/>
                <w:sz w:val="22"/>
                <w:szCs w:val="22"/>
              </w:rPr>
              <w:t xml:space="preserve"> a </w:t>
            </w:r>
            <w:proofErr w:type="spellStart"/>
            <w:r>
              <w:rPr>
                <w:rFonts w:ascii="Times New Roman" w:eastAsia="Arial" w:hAnsi="Times New Roman"/>
                <w:b/>
                <w:color w:val="000000"/>
                <w:sz w:val="22"/>
                <w:szCs w:val="22"/>
              </w:rPr>
              <w:t>pohlavné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hormóny</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20924DF8"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pre dýchací systém , Liečivá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systém a pohlavné hormóny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77777777"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77777777"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7777777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77777777" w:rsidR="00ED5CF8" w:rsidRPr="00F77170" w:rsidRDefault="00ED5CF8" w:rsidP="00ED5CF8">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3E287B13" w14:textId="77777777" w:rsidR="00CF4674" w:rsidRDefault="00CF4674" w:rsidP="00CF4674">
      <w:pPr>
        <w:spacing w:line="259" w:lineRule="auto"/>
        <w:jc w:val="left"/>
        <w:rPr>
          <w:rFonts w:ascii="Times New Roman" w:hAnsi="Times New Roman"/>
          <w:color w:val="000000"/>
          <w:sz w:val="24"/>
        </w:rPr>
      </w:pPr>
    </w:p>
    <w:tbl>
      <w:tblPr>
        <w:tblW w:w="9286" w:type="dxa"/>
        <w:tblInd w:w="70" w:type="dxa"/>
        <w:tblCellMar>
          <w:left w:w="70" w:type="dxa"/>
          <w:right w:w="70" w:type="dxa"/>
        </w:tblCellMar>
        <w:tblLook w:val="04A0" w:firstRow="1" w:lastRow="0" w:firstColumn="1" w:lastColumn="0" w:noHBand="0" w:noVBand="1"/>
      </w:tblPr>
      <w:tblGrid>
        <w:gridCol w:w="2180"/>
        <w:gridCol w:w="803"/>
        <w:gridCol w:w="2957"/>
        <w:gridCol w:w="3346"/>
      </w:tblGrid>
      <w:tr w:rsidR="00474FF3" w:rsidRPr="000D62FE" w14:paraId="612EE933" w14:textId="77777777" w:rsidTr="00C42257">
        <w:trPr>
          <w:trHeight w:val="300"/>
        </w:trPr>
        <w:tc>
          <w:tcPr>
            <w:tcW w:w="2180" w:type="dxa"/>
            <w:tcBorders>
              <w:top w:val="nil"/>
              <w:left w:val="nil"/>
              <w:bottom w:val="nil"/>
              <w:right w:val="nil"/>
            </w:tcBorders>
            <w:shd w:val="clear" w:color="auto" w:fill="auto"/>
            <w:noWrap/>
          </w:tcPr>
          <w:p w14:paraId="3DE686C7" w14:textId="46A6ACBD"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Liečivá pre dýchací </w:t>
            </w:r>
            <w:r>
              <w:rPr>
                <w:rFonts w:ascii="Times New Roman" w:eastAsia="Arial" w:hAnsi="Times New Roman"/>
                <w:b/>
                <w:color w:val="000000"/>
                <w:sz w:val="22"/>
                <w:szCs w:val="22"/>
              </w:rPr>
              <w:t xml:space="preserve">systém, Liečivá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systém a pohlavné hormóny</w:t>
            </w:r>
          </w:p>
        </w:tc>
        <w:tc>
          <w:tcPr>
            <w:tcW w:w="3760" w:type="dxa"/>
            <w:gridSpan w:val="2"/>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346" w:type="dxa"/>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C42257">
        <w:trPr>
          <w:trHeight w:val="300"/>
        </w:trPr>
        <w:tc>
          <w:tcPr>
            <w:tcW w:w="2180" w:type="dxa"/>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803" w:type="dxa"/>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2957" w:type="dxa"/>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346" w:type="dxa"/>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bl>
    <w:p w14:paraId="50D1E047" w14:textId="77777777" w:rsidR="00ED5CF8" w:rsidRDefault="00ED5CF8" w:rsidP="00ED5CF8">
      <w:pPr>
        <w:spacing w:line="259" w:lineRule="auto"/>
        <w:rPr>
          <w:szCs w:val="20"/>
        </w:rPr>
      </w:pPr>
      <w:r>
        <w:fldChar w:fldCharType="begin"/>
      </w:r>
      <w:r>
        <w:instrText xml:space="preserve"> LINK Excel.Sheet.8 "C:\\Users\\kasmanovaa\\Desktop\\2 DNS Liečivá pre dýchací systém\\Žiadosť o obstaranie a tech spec RESP 2022.xls" "Technická špecifikácia!R6C1:R60C5" \a \f 4 \h </w:instrText>
      </w:r>
      <w:r>
        <w:fldChar w:fldCharType="separate"/>
      </w:r>
    </w:p>
    <w:tbl>
      <w:tblPr>
        <w:tblW w:w="8880" w:type="dxa"/>
        <w:tblInd w:w="70" w:type="dxa"/>
        <w:tblCellMar>
          <w:left w:w="70" w:type="dxa"/>
          <w:right w:w="70" w:type="dxa"/>
        </w:tblCellMar>
        <w:tblLook w:val="04A0" w:firstRow="1" w:lastRow="0" w:firstColumn="1" w:lastColumn="0" w:noHBand="0" w:noVBand="1"/>
      </w:tblPr>
      <w:tblGrid>
        <w:gridCol w:w="2434"/>
        <w:gridCol w:w="911"/>
        <w:gridCol w:w="4126"/>
        <w:gridCol w:w="1519"/>
      </w:tblGrid>
      <w:tr w:rsidR="00ED5CF8" w:rsidRPr="00131ADA" w14:paraId="212C10CE" w14:textId="77777777" w:rsidTr="004E3E43">
        <w:trPr>
          <w:trHeight w:val="3300"/>
        </w:trPr>
        <w:tc>
          <w:tcPr>
            <w:tcW w:w="2580"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1E95E20E" w14:textId="77777777" w:rsidR="00ED5CF8" w:rsidRPr="00131ADA" w:rsidRDefault="00ED5CF8" w:rsidP="004E3E43">
            <w:pPr>
              <w:rPr>
                <w:rFonts w:cs="Calibri"/>
                <w:b/>
                <w:bCs/>
                <w:color w:val="000000"/>
              </w:rPr>
            </w:pPr>
            <w:r w:rsidRPr="00131ADA">
              <w:rPr>
                <w:rFonts w:cs="Calibri"/>
                <w:b/>
                <w:bCs/>
                <w:color w:val="000000"/>
              </w:rPr>
              <w:t>Účinná látka</w:t>
            </w:r>
          </w:p>
        </w:tc>
        <w:tc>
          <w:tcPr>
            <w:tcW w:w="960" w:type="dxa"/>
            <w:tcBorders>
              <w:top w:val="single" w:sz="4" w:space="0" w:color="auto"/>
              <w:left w:val="nil"/>
              <w:bottom w:val="single" w:sz="4" w:space="0" w:color="auto"/>
              <w:right w:val="single" w:sz="4" w:space="0" w:color="auto"/>
            </w:tcBorders>
            <w:shd w:val="clear" w:color="000000" w:fill="00FF00"/>
            <w:vAlign w:val="bottom"/>
            <w:hideMark/>
          </w:tcPr>
          <w:p w14:paraId="770DF9E4" w14:textId="77777777" w:rsidR="00ED5CF8" w:rsidRPr="00131ADA" w:rsidRDefault="00ED5CF8" w:rsidP="004E3E43">
            <w:pPr>
              <w:rPr>
                <w:rFonts w:cs="Calibri"/>
                <w:b/>
                <w:bCs/>
                <w:color w:val="000000"/>
              </w:rPr>
            </w:pPr>
            <w:r w:rsidRPr="00131ADA">
              <w:rPr>
                <w:rFonts w:cs="Calibri"/>
                <w:b/>
                <w:bCs/>
                <w:color w:val="000000"/>
              </w:rPr>
              <w:t>Cesta podania</w:t>
            </w:r>
          </w:p>
        </w:tc>
        <w:tc>
          <w:tcPr>
            <w:tcW w:w="4380" w:type="dxa"/>
            <w:tcBorders>
              <w:top w:val="single" w:sz="4" w:space="0" w:color="auto"/>
              <w:left w:val="nil"/>
              <w:bottom w:val="single" w:sz="4" w:space="0" w:color="auto"/>
              <w:right w:val="single" w:sz="4" w:space="0" w:color="auto"/>
            </w:tcBorders>
            <w:shd w:val="clear" w:color="000000" w:fill="00FF00"/>
            <w:vAlign w:val="bottom"/>
            <w:hideMark/>
          </w:tcPr>
          <w:p w14:paraId="6E38929E" w14:textId="77777777" w:rsidR="00ED5CF8" w:rsidRPr="00131ADA" w:rsidRDefault="00ED5CF8" w:rsidP="004E3E43">
            <w:pPr>
              <w:rPr>
                <w:rFonts w:cs="Calibri"/>
                <w:b/>
                <w:bCs/>
                <w:color w:val="000000"/>
              </w:rPr>
            </w:pPr>
            <w:r w:rsidRPr="00131ADA">
              <w:rPr>
                <w:rFonts w:cs="Calibri"/>
                <w:b/>
                <w:bCs/>
                <w:color w:val="000000"/>
              </w:rPr>
              <w:t>Množstvo účinnej látky v mernej jednotke</w:t>
            </w:r>
          </w:p>
        </w:tc>
        <w:tc>
          <w:tcPr>
            <w:tcW w:w="960" w:type="dxa"/>
            <w:tcBorders>
              <w:top w:val="single" w:sz="4" w:space="0" w:color="auto"/>
              <w:left w:val="nil"/>
              <w:bottom w:val="single" w:sz="4" w:space="0" w:color="auto"/>
              <w:right w:val="single" w:sz="4" w:space="0" w:color="auto"/>
            </w:tcBorders>
            <w:shd w:val="clear" w:color="000000" w:fill="00FF00"/>
            <w:vAlign w:val="bottom"/>
            <w:hideMark/>
          </w:tcPr>
          <w:p w14:paraId="0B5D9BBB" w14:textId="77777777" w:rsidR="00ED5CF8" w:rsidRPr="00131ADA" w:rsidRDefault="00ED5CF8" w:rsidP="004E3E43">
            <w:pPr>
              <w:rPr>
                <w:rFonts w:cs="Calibri"/>
                <w:b/>
                <w:bCs/>
                <w:color w:val="000000"/>
              </w:rPr>
            </w:pPr>
            <w:r w:rsidRPr="00131ADA">
              <w:rPr>
                <w:rFonts w:cs="Calibri"/>
                <w:b/>
                <w:bCs/>
                <w:color w:val="000000"/>
              </w:rPr>
              <w:t>Celkový počet požadovaných merných jednotiek (</w:t>
            </w:r>
            <w:proofErr w:type="spellStart"/>
            <w:r w:rsidRPr="00131ADA">
              <w:rPr>
                <w:rFonts w:cs="Calibri"/>
                <w:b/>
                <w:bCs/>
                <w:color w:val="000000"/>
              </w:rPr>
              <w:t>amp</w:t>
            </w:r>
            <w:proofErr w:type="spellEnd"/>
            <w:r w:rsidRPr="00131ADA">
              <w:rPr>
                <w:rFonts w:cs="Calibri"/>
                <w:b/>
                <w:bCs/>
                <w:color w:val="000000"/>
              </w:rPr>
              <w:t>/</w:t>
            </w:r>
            <w:proofErr w:type="spellStart"/>
            <w:r w:rsidRPr="00131ADA">
              <w:rPr>
                <w:rFonts w:cs="Calibri"/>
                <w:b/>
                <w:bCs/>
                <w:color w:val="000000"/>
              </w:rPr>
              <w:t>tbl</w:t>
            </w:r>
            <w:proofErr w:type="spellEnd"/>
            <w:r w:rsidRPr="00131ADA">
              <w:rPr>
                <w:rFonts w:cs="Calibri"/>
                <w:b/>
                <w:bCs/>
                <w:color w:val="000000"/>
              </w:rPr>
              <w:t>/ks/</w:t>
            </w:r>
            <w:proofErr w:type="spellStart"/>
            <w:r w:rsidRPr="00131ADA">
              <w:rPr>
                <w:rFonts w:cs="Calibri"/>
                <w:b/>
                <w:bCs/>
                <w:color w:val="000000"/>
              </w:rPr>
              <w:t>lag</w:t>
            </w:r>
            <w:proofErr w:type="spellEnd"/>
            <w:r w:rsidRPr="00131ADA">
              <w:rPr>
                <w:rFonts w:cs="Calibri"/>
                <w:b/>
                <w:bCs/>
                <w:color w:val="000000"/>
              </w:rPr>
              <w:t>) na 1/2 roka</w:t>
            </w:r>
          </w:p>
        </w:tc>
      </w:tr>
      <w:tr w:rsidR="00ED5CF8" w:rsidRPr="00131ADA" w14:paraId="2E89845D" w14:textId="77777777" w:rsidTr="004E3E43">
        <w:trPr>
          <w:trHeight w:val="255"/>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D6755" w14:textId="77777777" w:rsidR="00ED5CF8" w:rsidRPr="00131ADA" w:rsidRDefault="00ED5CF8" w:rsidP="004E3E43">
            <w:pPr>
              <w:rPr>
                <w:rFonts w:cs="Arial"/>
                <w:b/>
                <w:bCs/>
                <w:szCs w:val="20"/>
              </w:rPr>
            </w:pPr>
            <w:r w:rsidRPr="00131ADA">
              <w:rPr>
                <w:rFonts w:cs="Arial"/>
                <w:b/>
                <w:bCs/>
                <w:szCs w:val="20"/>
              </w:rPr>
              <w:t>Časť 1</w:t>
            </w:r>
          </w:p>
        </w:tc>
        <w:tc>
          <w:tcPr>
            <w:tcW w:w="960" w:type="dxa"/>
            <w:tcBorders>
              <w:top w:val="nil"/>
              <w:left w:val="nil"/>
              <w:bottom w:val="single" w:sz="4" w:space="0" w:color="auto"/>
              <w:right w:val="single" w:sz="4" w:space="0" w:color="auto"/>
            </w:tcBorders>
            <w:shd w:val="clear" w:color="auto" w:fill="auto"/>
            <w:noWrap/>
            <w:vAlign w:val="bottom"/>
            <w:hideMark/>
          </w:tcPr>
          <w:p w14:paraId="75C20011" w14:textId="77777777" w:rsidR="00ED5CF8" w:rsidRPr="00131ADA" w:rsidRDefault="00ED5CF8" w:rsidP="004E3E43">
            <w:pPr>
              <w:rPr>
                <w:rFonts w:cs="Arial"/>
                <w:b/>
                <w:bCs/>
                <w:szCs w:val="20"/>
              </w:rPr>
            </w:pPr>
            <w:r w:rsidRPr="00131ADA">
              <w:rPr>
                <w:rFonts w:cs="Arial"/>
                <w:b/>
                <w:bCs/>
                <w:szCs w:val="20"/>
              </w:rPr>
              <w:t> </w:t>
            </w:r>
          </w:p>
        </w:tc>
      </w:tr>
      <w:tr w:rsidR="00ED5CF8" w:rsidRPr="00131ADA" w14:paraId="1A89E379"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CA7A4BF" w14:textId="77777777" w:rsidR="00ED5CF8" w:rsidRPr="00131ADA" w:rsidRDefault="00ED5CF8" w:rsidP="004E3E43">
            <w:pPr>
              <w:rPr>
                <w:rFonts w:cs="Calibri"/>
                <w:sz w:val="18"/>
                <w:szCs w:val="18"/>
              </w:rPr>
            </w:pPr>
            <w:proofErr w:type="spellStart"/>
            <w:r w:rsidRPr="00131ADA">
              <w:rPr>
                <w:rFonts w:cs="Calibri"/>
                <w:sz w:val="18"/>
                <w:szCs w:val="18"/>
              </w:rPr>
              <w:t>Oxymetazoline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6681FBB" w14:textId="77777777" w:rsidR="00ED5CF8" w:rsidRPr="00131ADA" w:rsidRDefault="00ED5CF8" w:rsidP="004E3E43">
            <w:pPr>
              <w:rPr>
                <w:rFonts w:cs="Calibri"/>
                <w:sz w:val="18"/>
                <w:szCs w:val="18"/>
              </w:rPr>
            </w:pPr>
            <w:proofErr w:type="spellStart"/>
            <w:r w:rsidRPr="00131ADA">
              <w:rPr>
                <w:rFonts w:cs="Calibri"/>
                <w:sz w:val="18"/>
                <w:szCs w:val="18"/>
              </w:rPr>
              <w:t>int</w:t>
            </w:r>
            <w:proofErr w:type="spellEnd"/>
            <w:r w:rsidRPr="00131ADA">
              <w:rPr>
                <w:rFonts w:cs="Calibri"/>
                <w:sz w:val="18"/>
                <w:szCs w:val="18"/>
              </w:rPr>
              <w:t xml:space="preserve"> </w:t>
            </w:r>
            <w:proofErr w:type="spellStart"/>
            <w:r w:rsidRPr="00131ADA">
              <w:rPr>
                <w:rFonts w:cs="Calibri"/>
                <w:sz w:val="18"/>
                <w:szCs w:val="18"/>
              </w:rPr>
              <w:t>nas</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3963BF4" w14:textId="77777777" w:rsidR="00ED5CF8" w:rsidRPr="00131ADA" w:rsidRDefault="00ED5CF8" w:rsidP="004E3E43">
            <w:pPr>
              <w:rPr>
                <w:rFonts w:cs="Calibri"/>
                <w:sz w:val="18"/>
                <w:szCs w:val="18"/>
              </w:rPr>
            </w:pPr>
            <w:r w:rsidRPr="00131ADA">
              <w:rPr>
                <w:rFonts w:cs="Calibri"/>
                <w:sz w:val="18"/>
                <w:szCs w:val="18"/>
              </w:rPr>
              <w:t>1x10 ml (</w:t>
            </w:r>
            <w:proofErr w:type="spellStart"/>
            <w:r w:rsidRPr="00131ADA">
              <w:rPr>
                <w:rFonts w:cs="Calibri"/>
                <w:sz w:val="18"/>
                <w:szCs w:val="18"/>
              </w:rPr>
              <w:t>fľ.skl.hnedá</w:t>
            </w:r>
            <w:proofErr w:type="spellEnd"/>
            <w:r w:rsidRPr="00131ADA">
              <w:rPr>
                <w:rFonts w:cs="Calibri"/>
                <w:sz w:val="18"/>
                <w:szCs w:val="18"/>
              </w:rPr>
              <w:t xml:space="preserve"> s kvapkadlom)</w:t>
            </w:r>
          </w:p>
        </w:tc>
        <w:tc>
          <w:tcPr>
            <w:tcW w:w="960" w:type="dxa"/>
            <w:tcBorders>
              <w:top w:val="nil"/>
              <w:left w:val="nil"/>
              <w:bottom w:val="single" w:sz="4" w:space="0" w:color="auto"/>
              <w:right w:val="single" w:sz="4" w:space="0" w:color="auto"/>
            </w:tcBorders>
            <w:shd w:val="clear" w:color="auto" w:fill="auto"/>
            <w:noWrap/>
            <w:vAlign w:val="bottom"/>
            <w:hideMark/>
          </w:tcPr>
          <w:p w14:paraId="0586AC3A" w14:textId="77777777" w:rsidR="00ED5CF8" w:rsidRPr="00131ADA" w:rsidRDefault="00ED5CF8" w:rsidP="004E3E43">
            <w:pPr>
              <w:jc w:val="right"/>
              <w:rPr>
                <w:rFonts w:cs="Arial"/>
                <w:szCs w:val="20"/>
              </w:rPr>
            </w:pPr>
            <w:r w:rsidRPr="00131ADA">
              <w:rPr>
                <w:rFonts w:cs="Arial"/>
                <w:szCs w:val="20"/>
              </w:rPr>
              <w:t>15</w:t>
            </w:r>
          </w:p>
        </w:tc>
      </w:tr>
      <w:tr w:rsidR="00ED5CF8" w:rsidRPr="00131ADA" w14:paraId="62A3D7F7"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6E8477D" w14:textId="77777777" w:rsidR="00ED5CF8" w:rsidRPr="00131ADA" w:rsidRDefault="00ED5CF8" w:rsidP="004E3E43">
            <w:pPr>
              <w:rPr>
                <w:rFonts w:cs="Calibri"/>
                <w:sz w:val="18"/>
                <w:szCs w:val="18"/>
              </w:rPr>
            </w:pPr>
            <w:proofErr w:type="spellStart"/>
            <w:r w:rsidRPr="00131ADA">
              <w:rPr>
                <w:rFonts w:cs="Calibri"/>
                <w:sz w:val="18"/>
                <w:szCs w:val="18"/>
              </w:rPr>
              <w:t>Fluticasone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80B5889" w14:textId="77777777" w:rsidR="00ED5CF8" w:rsidRPr="00131ADA" w:rsidRDefault="00ED5CF8" w:rsidP="004E3E43">
            <w:pPr>
              <w:rPr>
                <w:rFonts w:cs="Calibri"/>
                <w:sz w:val="18"/>
                <w:szCs w:val="18"/>
              </w:rPr>
            </w:pPr>
            <w:proofErr w:type="spellStart"/>
            <w:r w:rsidRPr="00131ADA">
              <w:rPr>
                <w:rFonts w:cs="Calibri"/>
                <w:sz w:val="18"/>
                <w:szCs w:val="18"/>
              </w:rPr>
              <w:t>aer</w:t>
            </w:r>
            <w:proofErr w:type="spellEnd"/>
            <w:r w:rsidRPr="00131ADA">
              <w:rPr>
                <w:rFonts w:cs="Calibri"/>
                <w:sz w:val="18"/>
                <w:szCs w:val="18"/>
              </w:rPr>
              <w:t xml:space="preserve"> </w:t>
            </w:r>
            <w:proofErr w:type="spellStart"/>
            <w:r w:rsidRPr="00131ADA">
              <w:rPr>
                <w:rFonts w:cs="Calibri"/>
                <w:sz w:val="18"/>
                <w:szCs w:val="18"/>
              </w:rPr>
              <w:t>nau</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650363E" w14:textId="77777777" w:rsidR="00ED5CF8" w:rsidRPr="00131ADA" w:rsidRDefault="00ED5CF8" w:rsidP="004E3E43">
            <w:pPr>
              <w:rPr>
                <w:rFonts w:cs="Calibri"/>
                <w:sz w:val="18"/>
                <w:szCs w:val="18"/>
              </w:rPr>
            </w:pPr>
            <w:r w:rsidRPr="00131ADA">
              <w:rPr>
                <w:rFonts w:cs="Calibri"/>
                <w:sz w:val="18"/>
                <w:szCs w:val="18"/>
              </w:rPr>
              <w:t>1x120 dávok (</w:t>
            </w:r>
            <w:proofErr w:type="spellStart"/>
            <w:r w:rsidRPr="00131ADA">
              <w:rPr>
                <w:rFonts w:cs="Calibri"/>
                <w:sz w:val="18"/>
                <w:szCs w:val="18"/>
              </w:rPr>
              <w:t>fľ.skl.s</w:t>
            </w:r>
            <w:proofErr w:type="spellEnd"/>
            <w:r w:rsidRPr="00131ADA">
              <w:rPr>
                <w:rFonts w:cs="Calibri"/>
                <w:sz w:val="18"/>
                <w:szCs w:val="18"/>
              </w:rPr>
              <w:t xml:space="preserve"> rozprašovačom)</w:t>
            </w:r>
          </w:p>
        </w:tc>
        <w:tc>
          <w:tcPr>
            <w:tcW w:w="960" w:type="dxa"/>
            <w:tcBorders>
              <w:top w:val="nil"/>
              <w:left w:val="nil"/>
              <w:bottom w:val="single" w:sz="4" w:space="0" w:color="auto"/>
              <w:right w:val="single" w:sz="4" w:space="0" w:color="auto"/>
            </w:tcBorders>
            <w:shd w:val="clear" w:color="auto" w:fill="auto"/>
            <w:noWrap/>
            <w:vAlign w:val="bottom"/>
            <w:hideMark/>
          </w:tcPr>
          <w:p w14:paraId="3E3DC463" w14:textId="77777777" w:rsidR="00ED5CF8" w:rsidRPr="00131ADA" w:rsidRDefault="00ED5CF8" w:rsidP="004E3E43">
            <w:pPr>
              <w:jc w:val="right"/>
              <w:rPr>
                <w:rFonts w:cs="Arial"/>
                <w:szCs w:val="20"/>
              </w:rPr>
            </w:pPr>
            <w:r w:rsidRPr="00131ADA">
              <w:rPr>
                <w:rFonts w:cs="Arial"/>
                <w:szCs w:val="20"/>
              </w:rPr>
              <w:t>2</w:t>
            </w:r>
          </w:p>
        </w:tc>
      </w:tr>
      <w:tr w:rsidR="00ED5CF8" w:rsidRPr="00131ADA" w14:paraId="7F47D77F"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2A0FBF1" w14:textId="77777777" w:rsidR="00ED5CF8" w:rsidRPr="00131ADA" w:rsidRDefault="00ED5CF8" w:rsidP="004E3E43">
            <w:pPr>
              <w:rPr>
                <w:rFonts w:cs="Calibri"/>
                <w:sz w:val="18"/>
                <w:szCs w:val="18"/>
              </w:rPr>
            </w:pPr>
            <w:proofErr w:type="spellStart"/>
            <w:r w:rsidRPr="00131ADA">
              <w:rPr>
                <w:rFonts w:cs="Calibri"/>
                <w:sz w:val="18"/>
                <w:szCs w:val="18"/>
              </w:rPr>
              <w:t>Mometasone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4EE24E4" w14:textId="77777777" w:rsidR="00ED5CF8" w:rsidRPr="00131ADA" w:rsidRDefault="00ED5CF8" w:rsidP="004E3E43">
            <w:pPr>
              <w:rPr>
                <w:rFonts w:cs="Calibri"/>
                <w:sz w:val="18"/>
                <w:szCs w:val="18"/>
              </w:rPr>
            </w:pPr>
            <w:proofErr w:type="spellStart"/>
            <w:r w:rsidRPr="00131ADA">
              <w:rPr>
                <w:rFonts w:cs="Calibri"/>
                <w:sz w:val="18"/>
                <w:szCs w:val="18"/>
              </w:rPr>
              <w:t>aer</w:t>
            </w:r>
            <w:proofErr w:type="spellEnd"/>
            <w:r w:rsidRPr="00131ADA">
              <w:rPr>
                <w:rFonts w:cs="Calibri"/>
                <w:sz w:val="18"/>
                <w:szCs w:val="18"/>
              </w:rPr>
              <w:t xml:space="preserve"> </w:t>
            </w:r>
            <w:proofErr w:type="spellStart"/>
            <w:r w:rsidRPr="00131ADA">
              <w:rPr>
                <w:rFonts w:cs="Calibri"/>
                <w:sz w:val="18"/>
                <w:szCs w:val="18"/>
              </w:rPr>
              <w:t>nau</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F0A1E96" w14:textId="77777777" w:rsidR="00ED5CF8" w:rsidRPr="00131ADA" w:rsidRDefault="00ED5CF8" w:rsidP="004E3E43">
            <w:pPr>
              <w:rPr>
                <w:rFonts w:cs="Calibri"/>
                <w:sz w:val="18"/>
                <w:szCs w:val="18"/>
              </w:rPr>
            </w:pPr>
            <w:r w:rsidRPr="00131ADA">
              <w:rPr>
                <w:rFonts w:cs="Calibri"/>
                <w:sz w:val="18"/>
                <w:szCs w:val="18"/>
              </w:rPr>
              <w:t>1x18 g/140 dávok (</w:t>
            </w:r>
            <w:proofErr w:type="spellStart"/>
            <w:r w:rsidRPr="00131ADA">
              <w:rPr>
                <w:rFonts w:cs="Calibri"/>
                <w:sz w:val="18"/>
                <w:szCs w:val="18"/>
              </w:rPr>
              <w:t>fľ.HDPE</w:t>
            </w:r>
            <w:proofErr w:type="spellEnd"/>
            <w:r w:rsidRPr="00131ADA">
              <w:rPr>
                <w:rFonts w:cs="Calibri"/>
                <w:sz w:val="18"/>
                <w:szCs w:val="18"/>
              </w:rPr>
              <w:t xml:space="preserve"> s </w:t>
            </w:r>
            <w:proofErr w:type="spellStart"/>
            <w:r w:rsidRPr="00131ADA">
              <w:rPr>
                <w:rFonts w:cs="Calibri"/>
                <w:sz w:val="18"/>
                <w:szCs w:val="18"/>
              </w:rPr>
              <w:t>rozpr</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32443F94" w14:textId="77777777" w:rsidR="00ED5CF8" w:rsidRPr="00131ADA" w:rsidRDefault="00ED5CF8" w:rsidP="004E3E43">
            <w:pPr>
              <w:jc w:val="right"/>
              <w:rPr>
                <w:rFonts w:cs="Arial"/>
                <w:szCs w:val="20"/>
              </w:rPr>
            </w:pPr>
            <w:r w:rsidRPr="00131ADA">
              <w:rPr>
                <w:rFonts w:cs="Arial"/>
                <w:szCs w:val="20"/>
              </w:rPr>
              <w:t>2</w:t>
            </w:r>
          </w:p>
        </w:tc>
      </w:tr>
      <w:tr w:rsidR="00ED5CF8" w:rsidRPr="00131ADA" w14:paraId="3C761DDC"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2230EF6" w14:textId="77777777" w:rsidR="00ED5CF8" w:rsidRPr="00131ADA" w:rsidRDefault="00ED5CF8" w:rsidP="004E3E43">
            <w:pPr>
              <w:rPr>
                <w:rFonts w:cs="Calibri"/>
                <w:sz w:val="18"/>
                <w:szCs w:val="18"/>
              </w:rPr>
            </w:pPr>
            <w:proofErr w:type="spellStart"/>
            <w:r w:rsidRPr="00131ADA">
              <w:rPr>
                <w:rFonts w:cs="Calibri"/>
                <w:sz w:val="18"/>
                <w:szCs w:val="18"/>
              </w:rPr>
              <w:t>Salbutamol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601B588" w14:textId="77777777" w:rsidR="00ED5CF8" w:rsidRPr="00131ADA" w:rsidRDefault="00ED5CF8" w:rsidP="004E3E43">
            <w:pPr>
              <w:rPr>
                <w:rFonts w:cs="Calibri"/>
                <w:sz w:val="18"/>
                <w:szCs w:val="18"/>
              </w:rPr>
            </w:pPr>
            <w:proofErr w:type="spellStart"/>
            <w:r w:rsidRPr="00131ADA">
              <w:rPr>
                <w:rFonts w:cs="Calibri"/>
                <w:sz w:val="18"/>
                <w:szCs w:val="18"/>
              </w:rPr>
              <w:t>sus</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A9DE4CB" w14:textId="77777777" w:rsidR="00ED5CF8" w:rsidRPr="00131ADA" w:rsidRDefault="00ED5CF8" w:rsidP="004E3E43">
            <w:pPr>
              <w:rPr>
                <w:rFonts w:cs="Calibri"/>
                <w:sz w:val="18"/>
                <w:szCs w:val="18"/>
              </w:rPr>
            </w:pPr>
            <w:r w:rsidRPr="00131ADA">
              <w:rPr>
                <w:rFonts w:cs="Calibri"/>
                <w:sz w:val="18"/>
                <w:szCs w:val="18"/>
              </w:rPr>
              <w:t>1x200 dávok (obal Al tlak.)</w:t>
            </w:r>
          </w:p>
        </w:tc>
        <w:tc>
          <w:tcPr>
            <w:tcW w:w="960" w:type="dxa"/>
            <w:tcBorders>
              <w:top w:val="nil"/>
              <w:left w:val="nil"/>
              <w:bottom w:val="single" w:sz="4" w:space="0" w:color="auto"/>
              <w:right w:val="single" w:sz="4" w:space="0" w:color="auto"/>
            </w:tcBorders>
            <w:shd w:val="clear" w:color="auto" w:fill="auto"/>
            <w:noWrap/>
            <w:vAlign w:val="bottom"/>
            <w:hideMark/>
          </w:tcPr>
          <w:p w14:paraId="765F2E0A" w14:textId="77777777" w:rsidR="00ED5CF8" w:rsidRPr="00131ADA" w:rsidRDefault="00ED5CF8" w:rsidP="004E3E43">
            <w:pPr>
              <w:jc w:val="right"/>
              <w:rPr>
                <w:rFonts w:cs="Arial"/>
                <w:szCs w:val="20"/>
              </w:rPr>
            </w:pPr>
            <w:r w:rsidRPr="00131ADA">
              <w:rPr>
                <w:rFonts w:cs="Arial"/>
                <w:szCs w:val="20"/>
              </w:rPr>
              <w:t>35</w:t>
            </w:r>
          </w:p>
        </w:tc>
      </w:tr>
      <w:tr w:rsidR="00ED5CF8" w:rsidRPr="00131ADA" w14:paraId="1A96296F"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A644DE0" w14:textId="77777777" w:rsidR="00ED5CF8" w:rsidRPr="00131ADA" w:rsidRDefault="00ED5CF8" w:rsidP="004E3E43">
            <w:pPr>
              <w:rPr>
                <w:rFonts w:cs="Calibri"/>
                <w:sz w:val="18"/>
                <w:szCs w:val="18"/>
              </w:rPr>
            </w:pPr>
            <w:proofErr w:type="spellStart"/>
            <w:r w:rsidRPr="00131ADA">
              <w:rPr>
                <w:rFonts w:cs="Calibri"/>
                <w:sz w:val="18"/>
                <w:szCs w:val="18"/>
              </w:rPr>
              <w:t>Salbutamol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50C52C2"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neb</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4CFA1CA" w14:textId="77777777" w:rsidR="00ED5CF8" w:rsidRPr="00131ADA" w:rsidRDefault="00ED5CF8" w:rsidP="004E3E43">
            <w:pPr>
              <w:rPr>
                <w:rFonts w:cs="Calibri"/>
                <w:sz w:val="18"/>
                <w:szCs w:val="18"/>
              </w:rPr>
            </w:pPr>
            <w:r w:rsidRPr="00131ADA">
              <w:rPr>
                <w:rFonts w:cs="Calibri"/>
                <w:sz w:val="18"/>
                <w:szCs w:val="18"/>
              </w:rPr>
              <w:t>1x20 ml/100 mg (</w:t>
            </w:r>
            <w:proofErr w:type="spellStart"/>
            <w:r w:rsidRPr="00131ADA">
              <w:rPr>
                <w:rFonts w:cs="Calibri"/>
                <w:sz w:val="18"/>
                <w:szCs w:val="18"/>
              </w:rPr>
              <w:t>liek.skl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C7E7688" w14:textId="77777777" w:rsidR="00ED5CF8" w:rsidRPr="00131ADA" w:rsidRDefault="00ED5CF8" w:rsidP="004E3E43">
            <w:pPr>
              <w:jc w:val="right"/>
              <w:rPr>
                <w:rFonts w:cs="Arial"/>
                <w:szCs w:val="20"/>
              </w:rPr>
            </w:pPr>
            <w:r w:rsidRPr="00131ADA">
              <w:rPr>
                <w:rFonts w:cs="Arial"/>
                <w:szCs w:val="20"/>
              </w:rPr>
              <w:t>65</w:t>
            </w:r>
          </w:p>
        </w:tc>
      </w:tr>
      <w:tr w:rsidR="00ED5CF8" w:rsidRPr="00131ADA" w14:paraId="7996E37C"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DC03BB4" w14:textId="77777777" w:rsidR="00ED5CF8" w:rsidRPr="00131ADA" w:rsidRDefault="00ED5CF8" w:rsidP="004E3E43">
            <w:pPr>
              <w:rPr>
                <w:rFonts w:cs="Calibri"/>
                <w:sz w:val="18"/>
                <w:szCs w:val="18"/>
              </w:rPr>
            </w:pPr>
            <w:proofErr w:type="spellStart"/>
            <w:r w:rsidRPr="00131ADA">
              <w:rPr>
                <w:rFonts w:cs="Calibri"/>
                <w:sz w:val="18"/>
                <w:szCs w:val="18"/>
              </w:rPr>
              <w:t>Formoterol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2BF1A98" w14:textId="77777777" w:rsidR="00ED5CF8" w:rsidRPr="00131ADA" w:rsidRDefault="00ED5CF8" w:rsidP="004E3E43">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w:t>
            </w:r>
            <w:proofErr w:type="spellStart"/>
            <w:r w:rsidRPr="00131ADA">
              <w:rPr>
                <w:rFonts w:cs="Calibri"/>
                <w:sz w:val="18"/>
                <w:szCs w:val="18"/>
              </w:rPr>
              <w:t>icd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86C0786" w14:textId="77777777" w:rsidR="00ED5CF8" w:rsidRPr="00131ADA" w:rsidRDefault="00ED5CF8" w:rsidP="004E3E43">
            <w:pPr>
              <w:rPr>
                <w:rFonts w:cs="Calibri"/>
                <w:sz w:val="18"/>
                <w:szCs w:val="18"/>
              </w:rPr>
            </w:pPr>
            <w:r w:rsidRPr="00131ADA">
              <w:rPr>
                <w:rFonts w:cs="Calibri"/>
                <w:sz w:val="18"/>
                <w:szCs w:val="18"/>
              </w:rPr>
              <w:t>1x12 µg+1x inhalátor (</w:t>
            </w:r>
            <w:proofErr w:type="spellStart"/>
            <w:r w:rsidRPr="00131ADA">
              <w:rPr>
                <w:rFonts w:cs="Calibri"/>
                <w:sz w:val="18"/>
                <w:szCs w:val="18"/>
              </w:rPr>
              <w:t>blis.PVC</w:t>
            </w:r>
            <w:proofErr w:type="spellEnd"/>
            <w:r w:rsidRPr="00131ADA">
              <w:rPr>
                <w:rFonts w:cs="Calibri"/>
                <w:sz w:val="18"/>
                <w:szCs w:val="18"/>
              </w:rPr>
              <w:t>/PVDC)</w:t>
            </w:r>
          </w:p>
        </w:tc>
        <w:tc>
          <w:tcPr>
            <w:tcW w:w="960" w:type="dxa"/>
            <w:tcBorders>
              <w:top w:val="nil"/>
              <w:left w:val="nil"/>
              <w:bottom w:val="single" w:sz="4" w:space="0" w:color="auto"/>
              <w:right w:val="single" w:sz="4" w:space="0" w:color="auto"/>
            </w:tcBorders>
            <w:shd w:val="clear" w:color="auto" w:fill="auto"/>
            <w:noWrap/>
            <w:vAlign w:val="bottom"/>
            <w:hideMark/>
          </w:tcPr>
          <w:p w14:paraId="03694C0B" w14:textId="77777777" w:rsidR="00ED5CF8" w:rsidRPr="00131ADA" w:rsidRDefault="00ED5CF8" w:rsidP="004E3E43">
            <w:pPr>
              <w:jc w:val="right"/>
              <w:rPr>
                <w:rFonts w:cs="Arial"/>
                <w:szCs w:val="20"/>
              </w:rPr>
            </w:pPr>
            <w:r w:rsidRPr="00131ADA">
              <w:rPr>
                <w:rFonts w:cs="Arial"/>
                <w:szCs w:val="20"/>
              </w:rPr>
              <w:t>1050</w:t>
            </w:r>
          </w:p>
        </w:tc>
      </w:tr>
      <w:tr w:rsidR="00ED5CF8" w:rsidRPr="00131ADA" w14:paraId="0259F8E3"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CA213AB" w14:textId="77777777" w:rsidR="00ED5CF8" w:rsidRPr="00131ADA" w:rsidRDefault="00ED5CF8" w:rsidP="004E3E43">
            <w:pPr>
              <w:rPr>
                <w:rFonts w:cs="Calibri"/>
                <w:sz w:val="18"/>
                <w:szCs w:val="18"/>
              </w:rPr>
            </w:pPr>
            <w:proofErr w:type="spellStart"/>
            <w:r w:rsidRPr="00131ADA">
              <w:rPr>
                <w:rFonts w:cs="Calibri"/>
                <w:sz w:val="18"/>
                <w:szCs w:val="18"/>
              </w:rPr>
              <w:t>Fenoterol</w:t>
            </w:r>
            <w:proofErr w:type="spellEnd"/>
            <w:r w:rsidRPr="00131ADA">
              <w:rPr>
                <w:rFonts w:cs="Calibri"/>
                <w:sz w:val="18"/>
                <w:szCs w:val="18"/>
              </w:rPr>
              <w:t xml:space="preserve"> and </w:t>
            </w:r>
            <w:proofErr w:type="spellStart"/>
            <w:r w:rsidRPr="00131ADA">
              <w:rPr>
                <w:rFonts w:cs="Calibri"/>
                <w:sz w:val="18"/>
                <w:szCs w:val="18"/>
              </w:rPr>
              <w:t>other</w:t>
            </w:r>
            <w:proofErr w:type="spellEnd"/>
            <w:r w:rsidRPr="00131ADA">
              <w:rPr>
                <w:rFonts w:cs="Calibri"/>
                <w:sz w:val="18"/>
                <w:szCs w:val="18"/>
              </w:rPr>
              <w:t xml:space="preserve"> </w:t>
            </w:r>
            <w:proofErr w:type="spellStart"/>
            <w:r w:rsidRPr="00131ADA">
              <w:rPr>
                <w:rFonts w:cs="Calibri"/>
                <w:sz w:val="18"/>
                <w:szCs w:val="18"/>
              </w:rPr>
              <w:t>drugs</w:t>
            </w:r>
            <w:proofErr w:type="spellEnd"/>
            <w:r w:rsidRPr="00131ADA">
              <w:rPr>
                <w:rFonts w:cs="Calibri"/>
                <w:sz w:val="18"/>
                <w:szCs w:val="18"/>
              </w:rPr>
              <w:t xml:space="preserve"> </w:t>
            </w:r>
            <w:proofErr w:type="spellStart"/>
            <w:r w:rsidRPr="00131ADA">
              <w:rPr>
                <w:rFonts w:cs="Calibri"/>
                <w:sz w:val="18"/>
                <w:szCs w:val="18"/>
              </w:rPr>
              <w:t>for</w:t>
            </w:r>
            <w:proofErr w:type="spellEnd"/>
            <w:r w:rsidRPr="00131ADA">
              <w:rPr>
                <w:rFonts w:cs="Calibri"/>
                <w:sz w:val="18"/>
                <w:szCs w:val="18"/>
              </w:rPr>
              <w:t xml:space="preserve"> </w:t>
            </w:r>
            <w:proofErr w:type="spellStart"/>
            <w:r w:rsidRPr="00131ADA">
              <w:rPr>
                <w:rFonts w:cs="Calibri"/>
                <w:sz w:val="18"/>
                <w:szCs w:val="18"/>
              </w:rPr>
              <w:t>obstructive</w:t>
            </w:r>
            <w:proofErr w:type="spellEnd"/>
            <w:r w:rsidRPr="00131ADA">
              <w:rPr>
                <w:rFonts w:cs="Calibri"/>
                <w:sz w:val="18"/>
                <w:szCs w:val="18"/>
              </w:rPr>
              <w:t xml:space="preserve"> </w:t>
            </w:r>
            <w:proofErr w:type="spellStart"/>
            <w:r w:rsidRPr="00131ADA">
              <w:rPr>
                <w:rFonts w:cs="Calibri"/>
                <w:sz w:val="18"/>
                <w:szCs w:val="18"/>
              </w:rPr>
              <w:t>airway</w:t>
            </w:r>
            <w:proofErr w:type="spellEnd"/>
            <w:r w:rsidRPr="00131ADA">
              <w:rPr>
                <w:rFonts w:cs="Calibri"/>
                <w:sz w:val="18"/>
                <w:szCs w:val="18"/>
              </w:rPr>
              <w:t xml:space="preserve"> </w:t>
            </w:r>
            <w:proofErr w:type="spellStart"/>
            <w:r w:rsidRPr="00131ADA">
              <w:rPr>
                <w:rFonts w:cs="Calibri"/>
                <w:sz w:val="18"/>
                <w:szCs w:val="18"/>
              </w:rPr>
              <w:t>diseases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0D95844"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D1C1E0B" w14:textId="77777777" w:rsidR="00ED5CF8" w:rsidRPr="00131ADA" w:rsidRDefault="00ED5CF8" w:rsidP="004E3E43">
            <w:pPr>
              <w:rPr>
                <w:rFonts w:cs="Calibri"/>
                <w:sz w:val="18"/>
                <w:szCs w:val="18"/>
              </w:rPr>
            </w:pPr>
            <w:r w:rsidRPr="00131ADA">
              <w:rPr>
                <w:rFonts w:cs="Calibri"/>
                <w:sz w:val="18"/>
                <w:szCs w:val="18"/>
              </w:rPr>
              <w:t>1x10 ml/200 dávok (obal kovový)</w:t>
            </w:r>
          </w:p>
        </w:tc>
        <w:tc>
          <w:tcPr>
            <w:tcW w:w="960" w:type="dxa"/>
            <w:tcBorders>
              <w:top w:val="nil"/>
              <w:left w:val="nil"/>
              <w:bottom w:val="single" w:sz="4" w:space="0" w:color="auto"/>
              <w:right w:val="single" w:sz="4" w:space="0" w:color="auto"/>
            </w:tcBorders>
            <w:shd w:val="clear" w:color="auto" w:fill="auto"/>
            <w:noWrap/>
            <w:vAlign w:val="bottom"/>
            <w:hideMark/>
          </w:tcPr>
          <w:p w14:paraId="0AB950B5" w14:textId="77777777" w:rsidR="00ED5CF8" w:rsidRPr="00131ADA" w:rsidRDefault="00ED5CF8" w:rsidP="004E3E43">
            <w:pPr>
              <w:jc w:val="right"/>
              <w:rPr>
                <w:rFonts w:cs="Arial"/>
                <w:szCs w:val="20"/>
              </w:rPr>
            </w:pPr>
            <w:r w:rsidRPr="00131ADA">
              <w:rPr>
                <w:rFonts w:cs="Arial"/>
                <w:szCs w:val="20"/>
              </w:rPr>
              <w:t>12</w:t>
            </w:r>
          </w:p>
        </w:tc>
      </w:tr>
      <w:tr w:rsidR="00ED5CF8" w:rsidRPr="00131ADA" w14:paraId="746F2B05"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0ADDABB" w14:textId="77777777" w:rsidR="00ED5CF8" w:rsidRPr="00131ADA" w:rsidRDefault="00ED5CF8" w:rsidP="004E3E43">
            <w:pPr>
              <w:rPr>
                <w:rFonts w:cs="Calibri"/>
                <w:sz w:val="18"/>
                <w:szCs w:val="18"/>
              </w:rPr>
            </w:pPr>
            <w:proofErr w:type="spellStart"/>
            <w:r w:rsidRPr="00131ADA">
              <w:rPr>
                <w:rFonts w:cs="Calibri"/>
                <w:sz w:val="18"/>
                <w:szCs w:val="18"/>
              </w:rPr>
              <w:t>Formoterol</w:t>
            </w:r>
            <w:proofErr w:type="spellEnd"/>
            <w:r w:rsidRPr="00131ADA">
              <w:rPr>
                <w:rFonts w:cs="Calibri"/>
                <w:sz w:val="18"/>
                <w:szCs w:val="18"/>
              </w:rPr>
              <w:t xml:space="preserve"> and </w:t>
            </w:r>
            <w:proofErr w:type="spellStart"/>
            <w:r w:rsidRPr="00131ADA">
              <w:rPr>
                <w:rFonts w:cs="Calibri"/>
                <w:sz w:val="18"/>
                <w:szCs w:val="18"/>
              </w:rPr>
              <w:t>beclometasone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8AD0F9A" w14:textId="77777777" w:rsidR="00ED5CF8" w:rsidRPr="00131ADA" w:rsidRDefault="00ED5CF8" w:rsidP="004E3E43">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23C655A" w14:textId="77777777" w:rsidR="00ED5CF8" w:rsidRPr="00131ADA" w:rsidRDefault="00ED5CF8" w:rsidP="004E3E43">
            <w:pPr>
              <w:rPr>
                <w:rFonts w:cs="Calibri"/>
                <w:sz w:val="18"/>
                <w:szCs w:val="18"/>
              </w:rPr>
            </w:pPr>
            <w:r w:rsidRPr="00131ADA">
              <w:rPr>
                <w:rFonts w:cs="Calibri"/>
                <w:sz w:val="18"/>
                <w:szCs w:val="18"/>
              </w:rPr>
              <w:t>1x120 dávok 200/6 µg (inhalátor plast.)</w:t>
            </w:r>
          </w:p>
        </w:tc>
        <w:tc>
          <w:tcPr>
            <w:tcW w:w="960" w:type="dxa"/>
            <w:tcBorders>
              <w:top w:val="nil"/>
              <w:left w:val="nil"/>
              <w:bottom w:val="single" w:sz="4" w:space="0" w:color="auto"/>
              <w:right w:val="single" w:sz="4" w:space="0" w:color="auto"/>
            </w:tcBorders>
            <w:shd w:val="clear" w:color="auto" w:fill="auto"/>
            <w:noWrap/>
            <w:vAlign w:val="bottom"/>
            <w:hideMark/>
          </w:tcPr>
          <w:p w14:paraId="420928CD" w14:textId="77777777" w:rsidR="00ED5CF8" w:rsidRPr="00131ADA" w:rsidRDefault="00ED5CF8" w:rsidP="004E3E43">
            <w:pPr>
              <w:jc w:val="right"/>
              <w:rPr>
                <w:rFonts w:cs="Arial"/>
                <w:szCs w:val="20"/>
              </w:rPr>
            </w:pPr>
            <w:r w:rsidRPr="00131ADA">
              <w:rPr>
                <w:rFonts w:cs="Arial"/>
                <w:szCs w:val="20"/>
              </w:rPr>
              <w:t>2</w:t>
            </w:r>
          </w:p>
        </w:tc>
      </w:tr>
      <w:tr w:rsidR="00ED5CF8" w:rsidRPr="00131ADA" w14:paraId="064AA969"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7D243E4" w14:textId="77777777" w:rsidR="00ED5CF8" w:rsidRPr="00131ADA" w:rsidRDefault="00ED5CF8" w:rsidP="004E3E43">
            <w:pPr>
              <w:rPr>
                <w:rFonts w:cs="Calibri"/>
                <w:sz w:val="18"/>
                <w:szCs w:val="18"/>
              </w:rPr>
            </w:pPr>
            <w:proofErr w:type="spellStart"/>
            <w:r w:rsidRPr="00131ADA">
              <w:rPr>
                <w:rFonts w:cs="Calibri"/>
                <w:sz w:val="18"/>
                <w:szCs w:val="18"/>
              </w:rPr>
              <w:t>Vilanterol</w:t>
            </w:r>
            <w:proofErr w:type="spellEnd"/>
            <w:r w:rsidRPr="00131ADA">
              <w:rPr>
                <w:rFonts w:cs="Calibri"/>
                <w:sz w:val="18"/>
                <w:szCs w:val="18"/>
              </w:rPr>
              <w:t xml:space="preserve"> and </w:t>
            </w:r>
            <w:proofErr w:type="spellStart"/>
            <w:r w:rsidRPr="00131ADA">
              <w:rPr>
                <w:rFonts w:cs="Calibri"/>
                <w:sz w:val="18"/>
                <w:szCs w:val="18"/>
              </w:rPr>
              <w:t>fluticasone</w:t>
            </w:r>
            <w:proofErr w:type="spellEnd"/>
            <w:r w:rsidRPr="00131ADA">
              <w:rPr>
                <w:rFonts w:cs="Calibri"/>
                <w:sz w:val="18"/>
                <w:szCs w:val="18"/>
              </w:rPr>
              <w:t xml:space="preserve"> </w:t>
            </w:r>
            <w:proofErr w:type="spellStart"/>
            <w:r w:rsidRPr="00131ADA">
              <w:rPr>
                <w:rFonts w:cs="Calibri"/>
                <w:sz w:val="18"/>
                <w:szCs w:val="18"/>
              </w:rPr>
              <w:t>furoate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8838362" w14:textId="77777777" w:rsidR="00ED5CF8" w:rsidRPr="00131ADA" w:rsidRDefault="00ED5CF8" w:rsidP="004E3E43">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ido</w:t>
            </w:r>
          </w:p>
        </w:tc>
        <w:tc>
          <w:tcPr>
            <w:tcW w:w="4380" w:type="dxa"/>
            <w:tcBorders>
              <w:top w:val="nil"/>
              <w:left w:val="nil"/>
              <w:bottom w:val="single" w:sz="4" w:space="0" w:color="auto"/>
              <w:right w:val="single" w:sz="4" w:space="0" w:color="auto"/>
            </w:tcBorders>
            <w:shd w:val="clear" w:color="auto" w:fill="auto"/>
            <w:noWrap/>
            <w:vAlign w:val="bottom"/>
            <w:hideMark/>
          </w:tcPr>
          <w:p w14:paraId="3853FC40" w14:textId="77777777" w:rsidR="00ED5CF8" w:rsidRPr="00131ADA" w:rsidRDefault="00ED5CF8" w:rsidP="004E3E43">
            <w:pPr>
              <w:rPr>
                <w:rFonts w:cs="Calibri"/>
                <w:sz w:val="18"/>
                <w:szCs w:val="18"/>
              </w:rPr>
            </w:pPr>
            <w:r w:rsidRPr="00131ADA">
              <w:rPr>
                <w:rFonts w:cs="Calibri"/>
                <w:sz w:val="18"/>
                <w:szCs w:val="18"/>
              </w:rPr>
              <w:t xml:space="preserve">1x30 </w:t>
            </w:r>
            <w:proofErr w:type="spellStart"/>
            <w:r w:rsidRPr="00131ADA">
              <w:rPr>
                <w:rFonts w:cs="Calibri"/>
                <w:sz w:val="18"/>
                <w:szCs w:val="18"/>
              </w:rPr>
              <w:t>dávk.inhalátor</w:t>
            </w:r>
            <w:proofErr w:type="spellEnd"/>
            <w:r w:rsidRPr="00131ADA">
              <w:rPr>
                <w:rFonts w:cs="Calibri"/>
                <w:sz w:val="18"/>
                <w:szCs w:val="18"/>
              </w:rPr>
              <w:t xml:space="preserve"> 184/22 µg (strip Al)</w:t>
            </w:r>
          </w:p>
        </w:tc>
        <w:tc>
          <w:tcPr>
            <w:tcW w:w="960" w:type="dxa"/>
            <w:tcBorders>
              <w:top w:val="nil"/>
              <w:left w:val="nil"/>
              <w:bottom w:val="single" w:sz="4" w:space="0" w:color="auto"/>
              <w:right w:val="single" w:sz="4" w:space="0" w:color="auto"/>
            </w:tcBorders>
            <w:shd w:val="clear" w:color="auto" w:fill="auto"/>
            <w:noWrap/>
            <w:vAlign w:val="bottom"/>
            <w:hideMark/>
          </w:tcPr>
          <w:p w14:paraId="0900FF31" w14:textId="77777777" w:rsidR="00ED5CF8" w:rsidRPr="00131ADA" w:rsidRDefault="00ED5CF8" w:rsidP="004E3E43">
            <w:pPr>
              <w:jc w:val="right"/>
              <w:rPr>
                <w:rFonts w:cs="Arial"/>
                <w:szCs w:val="20"/>
              </w:rPr>
            </w:pPr>
            <w:r w:rsidRPr="00131ADA">
              <w:rPr>
                <w:rFonts w:cs="Arial"/>
                <w:szCs w:val="20"/>
              </w:rPr>
              <w:t>2</w:t>
            </w:r>
          </w:p>
        </w:tc>
      </w:tr>
      <w:tr w:rsidR="00ED5CF8" w:rsidRPr="00131ADA" w14:paraId="21C673F8"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951D3DE" w14:textId="77777777" w:rsidR="00ED5CF8" w:rsidRPr="00131ADA" w:rsidRDefault="00ED5CF8" w:rsidP="004E3E43">
            <w:pPr>
              <w:rPr>
                <w:rFonts w:cs="Calibri"/>
                <w:sz w:val="18"/>
                <w:szCs w:val="18"/>
              </w:rPr>
            </w:pPr>
            <w:proofErr w:type="spellStart"/>
            <w:r w:rsidRPr="00131ADA">
              <w:rPr>
                <w:rFonts w:cs="Calibri"/>
                <w:sz w:val="18"/>
                <w:szCs w:val="18"/>
              </w:rPr>
              <w:t>Vilanterol</w:t>
            </w:r>
            <w:proofErr w:type="spellEnd"/>
            <w:r w:rsidRPr="00131ADA">
              <w:rPr>
                <w:rFonts w:cs="Calibri"/>
                <w:sz w:val="18"/>
                <w:szCs w:val="18"/>
              </w:rPr>
              <w:t xml:space="preserve"> and </w:t>
            </w:r>
            <w:proofErr w:type="spellStart"/>
            <w:r w:rsidRPr="00131ADA">
              <w:rPr>
                <w:rFonts w:cs="Calibri"/>
                <w:sz w:val="18"/>
                <w:szCs w:val="18"/>
              </w:rPr>
              <w:t>umeclidinium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339EABA" w14:textId="77777777" w:rsidR="00ED5CF8" w:rsidRPr="00131ADA" w:rsidRDefault="00ED5CF8" w:rsidP="004E3E43">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ido</w:t>
            </w:r>
          </w:p>
        </w:tc>
        <w:tc>
          <w:tcPr>
            <w:tcW w:w="4380" w:type="dxa"/>
            <w:tcBorders>
              <w:top w:val="nil"/>
              <w:left w:val="nil"/>
              <w:bottom w:val="single" w:sz="4" w:space="0" w:color="auto"/>
              <w:right w:val="single" w:sz="4" w:space="0" w:color="auto"/>
            </w:tcBorders>
            <w:shd w:val="clear" w:color="auto" w:fill="auto"/>
            <w:noWrap/>
            <w:vAlign w:val="bottom"/>
            <w:hideMark/>
          </w:tcPr>
          <w:p w14:paraId="6FEEBDCE" w14:textId="77777777" w:rsidR="00ED5CF8" w:rsidRPr="00131ADA" w:rsidRDefault="00ED5CF8" w:rsidP="004E3E43">
            <w:pPr>
              <w:rPr>
                <w:rFonts w:cs="Calibri"/>
                <w:sz w:val="18"/>
                <w:szCs w:val="18"/>
              </w:rPr>
            </w:pPr>
            <w:r w:rsidRPr="00131ADA">
              <w:rPr>
                <w:rFonts w:cs="Calibri"/>
                <w:sz w:val="18"/>
                <w:szCs w:val="18"/>
              </w:rPr>
              <w:t>1x30 dávok 55/22 µg (</w:t>
            </w:r>
            <w:proofErr w:type="spellStart"/>
            <w:r w:rsidRPr="00131ADA">
              <w:rPr>
                <w:rFonts w:cs="Calibri"/>
                <w:sz w:val="18"/>
                <w:szCs w:val="18"/>
              </w:rPr>
              <w:t>blis.Al</w:t>
            </w:r>
            <w:proofErr w:type="spellEnd"/>
            <w:r w:rsidRPr="00131ADA">
              <w:rPr>
                <w:rFonts w:cs="Calibri"/>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4F478AE" w14:textId="77777777" w:rsidR="00ED5CF8" w:rsidRPr="00131ADA" w:rsidRDefault="00ED5CF8" w:rsidP="004E3E43">
            <w:pPr>
              <w:jc w:val="right"/>
              <w:rPr>
                <w:rFonts w:cs="Arial"/>
                <w:szCs w:val="20"/>
              </w:rPr>
            </w:pPr>
            <w:r w:rsidRPr="00131ADA">
              <w:rPr>
                <w:rFonts w:cs="Arial"/>
                <w:szCs w:val="20"/>
              </w:rPr>
              <w:t>2</w:t>
            </w:r>
          </w:p>
        </w:tc>
      </w:tr>
      <w:tr w:rsidR="00ED5CF8" w:rsidRPr="00131ADA" w14:paraId="2C9D1773"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55BB2E1" w14:textId="77777777" w:rsidR="00ED5CF8" w:rsidRPr="00131ADA" w:rsidRDefault="00ED5CF8" w:rsidP="004E3E43">
            <w:pPr>
              <w:rPr>
                <w:rFonts w:cs="Calibri"/>
                <w:sz w:val="18"/>
                <w:szCs w:val="18"/>
              </w:rPr>
            </w:pPr>
            <w:proofErr w:type="spellStart"/>
            <w:r w:rsidRPr="00131ADA">
              <w:rPr>
                <w:rFonts w:cs="Calibri"/>
                <w:sz w:val="18"/>
                <w:szCs w:val="18"/>
              </w:rPr>
              <w:t>Olodaterol</w:t>
            </w:r>
            <w:proofErr w:type="spellEnd"/>
            <w:r w:rsidRPr="00131ADA">
              <w:rPr>
                <w:rFonts w:cs="Calibri"/>
                <w:sz w:val="18"/>
                <w:szCs w:val="18"/>
              </w:rPr>
              <w:t xml:space="preserve"> and </w:t>
            </w:r>
            <w:proofErr w:type="spellStart"/>
            <w:r w:rsidRPr="00131ADA">
              <w:rPr>
                <w:rFonts w:cs="Calibri"/>
                <w:sz w:val="18"/>
                <w:szCs w:val="18"/>
              </w:rPr>
              <w:t>tiotropiumbromide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9EA4E03"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ihl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CBF8E9F" w14:textId="77777777" w:rsidR="00ED5CF8" w:rsidRPr="00131ADA" w:rsidRDefault="00ED5CF8" w:rsidP="004E3E43">
            <w:pPr>
              <w:rPr>
                <w:rFonts w:cs="Calibri"/>
                <w:sz w:val="18"/>
                <w:szCs w:val="18"/>
              </w:rPr>
            </w:pPr>
            <w:r w:rsidRPr="00131ADA">
              <w:rPr>
                <w:rFonts w:cs="Calibri"/>
                <w:sz w:val="18"/>
                <w:szCs w:val="18"/>
              </w:rPr>
              <w:t xml:space="preserve">1x60 vstrekov 2,5/2,5 µg (1xnáplň PE/PP+1 opakovane </w:t>
            </w:r>
            <w:proofErr w:type="spellStart"/>
            <w:r w:rsidRPr="00131ADA">
              <w:rPr>
                <w:rFonts w:cs="Calibri"/>
                <w:sz w:val="18"/>
                <w:szCs w:val="18"/>
              </w:rPr>
              <w:t>použ.inhalátor</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BCF592F" w14:textId="77777777" w:rsidR="00ED5CF8" w:rsidRPr="00131ADA" w:rsidRDefault="00ED5CF8" w:rsidP="004E3E43">
            <w:pPr>
              <w:jc w:val="right"/>
              <w:rPr>
                <w:rFonts w:cs="Arial"/>
                <w:szCs w:val="20"/>
              </w:rPr>
            </w:pPr>
            <w:r w:rsidRPr="00131ADA">
              <w:rPr>
                <w:rFonts w:cs="Arial"/>
                <w:szCs w:val="20"/>
              </w:rPr>
              <w:t>2</w:t>
            </w:r>
          </w:p>
        </w:tc>
      </w:tr>
      <w:tr w:rsidR="00ED5CF8" w:rsidRPr="00131ADA" w14:paraId="50BE31AD"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99532C" w14:textId="77777777" w:rsidR="00ED5CF8" w:rsidRPr="00131ADA" w:rsidRDefault="00ED5CF8" w:rsidP="004E3E43">
            <w:pPr>
              <w:rPr>
                <w:rFonts w:cs="Calibri"/>
                <w:sz w:val="18"/>
                <w:szCs w:val="18"/>
              </w:rPr>
            </w:pPr>
            <w:proofErr w:type="spellStart"/>
            <w:r w:rsidRPr="00131ADA">
              <w:rPr>
                <w:rFonts w:cs="Calibri"/>
                <w:sz w:val="18"/>
                <w:szCs w:val="18"/>
              </w:rPr>
              <w:t>Beclometasone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21881E6" w14:textId="77777777" w:rsidR="00ED5CF8" w:rsidRPr="00131ADA" w:rsidRDefault="00ED5CF8" w:rsidP="004E3E43">
            <w:pPr>
              <w:rPr>
                <w:rFonts w:cs="Calibri"/>
                <w:sz w:val="18"/>
                <w:szCs w:val="18"/>
              </w:rPr>
            </w:pPr>
            <w:proofErr w:type="spellStart"/>
            <w:r w:rsidRPr="00131ADA">
              <w:rPr>
                <w:rFonts w:cs="Calibri"/>
                <w:sz w:val="18"/>
                <w:szCs w:val="18"/>
              </w:rPr>
              <w:t>aer</w:t>
            </w:r>
            <w:proofErr w:type="spellEnd"/>
            <w:r w:rsidRPr="00131ADA">
              <w:rPr>
                <w:rFonts w:cs="Calibri"/>
                <w:sz w:val="18"/>
                <w:szCs w:val="18"/>
              </w:rPr>
              <w:t xml:space="preserve"> </w:t>
            </w:r>
            <w:proofErr w:type="spellStart"/>
            <w:r w:rsidRPr="00131ADA">
              <w:rPr>
                <w:rFonts w:cs="Calibri"/>
                <w:sz w:val="18"/>
                <w:szCs w:val="18"/>
              </w:rPr>
              <w:t>ora</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13C0FE6" w14:textId="77777777" w:rsidR="00ED5CF8" w:rsidRPr="00131ADA" w:rsidRDefault="00ED5CF8" w:rsidP="004E3E43">
            <w:pPr>
              <w:rPr>
                <w:rFonts w:cs="Calibri"/>
                <w:sz w:val="18"/>
                <w:szCs w:val="18"/>
              </w:rPr>
            </w:pPr>
            <w:r w:rsidRPr="00131ADA">
              <w:rPr>
                <w:rFonts w:cs="Calibri"/>
                <w:sz w:val="18"/>
                <w:szCs w:val="18"/>
              </w:rPr>
              <w:t>1x200 dávok 100 µg/1 dávka (obal Al tlak.+</w:t>
            </w:r>
            <w:proofErr w:type="spellStart"/>
            <w:r w:rsidRPr="00131ADA">
              <w:rPr>
                <w:rFonts w:cs="Calibri"/>
                <w:sz w:val="18"/>
                <w:szCs w:val="18"/>
              </w:rPr>
              <w:t>aplik</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83ABF01" w14:textId="77777777" w:rsidR="00ED5CF8" w:rsidRPr="00131ADA" w:rsidRDefault="00ED5CF8" w:rsidP="004E3E43">
            <w:pPr>
              <w:jc w:val="right"/>
              <w:rPr>
                <w:rFonts w:cs="Arial"/>
                <w:szCs w:val="20"/>
              </w:rPr>
            </w:pPr>
            <w:r w:rsidRPr="00131ADA">
              <w:rPr>
                <w:rFonts w:cs="Arial"/>
                <w:szCs w:val="20"/>
              </w:rPr>
              <w:t>2</w:t>
            </w:r>
          </w:p>
        </w:tc>
      </w:tr>
      <w:tr w:rsidR="00ED5CF8" w:rsidRPr="00131ADA" w14:paraId="1FC53AFD"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B84890C" w14:textId="77777777" w:rsidR="00ED5CF8" w:rsidRPr="00131ADA" w:rsidRDefault="00ED5CF8" w:rsidP="004E3E43">
            <w:pPr>
              <w:rPr>
                <w:rFonts w:cs="Calibri"/>
                <w:sz w:val="18"/>
                <w:szCs w:val="18"/>
              </w:rPr>
            </w:pPr>
            <w:proofErr w:type="spellStart"/>
            <w:r w:rsidRPr="00131ADA">
              <w:rPr>
                <w:rFonts w:cs="Calibri"/>
                <w:sz w:val="18"/>
                <w:szCs w:val="18"/>
              </w:rPr>
              <w:t>Fluticasone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68A6AFA" w14:textId="77777777" w:rsidR="00ED5CF8" w:rsidRPr="00131ADA" w:rsidRDefault="00ED5CF8" w:rsidP="004E3E43">
            <w:pPr>
              <w:rPr>
                <w:rFonts w:cs="Calibri"/>
                <w:sz w:val="18"/>
                <w:szCs w:val="18"/>
              </w:rPr>
            </w:pPr>
            <w:proofErr w:type="spellStart"/>
            <w:r w:rsidRPr="00131ADA">
              <w:rPr>
                <w:rFonts w:cs="Calibri"/>
                <w:sz w:val="18"/>
                <w:szCs w:val="18"/>
              </w:rPr>
              <w:t>sus</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736B596" w14:textId="77777777" w:rsidR="00ED5CF8" w:rsidRPr="00131ADA" w:rsidRDefault="00ED5CF8" w:rsidP="004E3E43">
            <w:pPr>
              <w:rPr>
                <w:rFonts w:cs="Calibri"/>
                <w:sz w:val="18"/>
                <w:szCs w:val="18"/>
              </w:rPr>
            </w:pPr>
            <w:r w:rsidRPr="00131ADA">
              <w:rPr>
                <w:rFonts w:cs="Calibri"/>
                <w:sz w:val="18"/>
                <w:szCs w:val="18"/>
              </w:rPr>
              <w:t>1x120 dávok 50 µg (</w:t>
            </w:r>
            <w:proofErr w:type="spellStart"/>
            <w:r w:rsidRPr="00131ADA">
              <w:rPr>
                <w:rFonts w:cs="Calibri"/>
                <w:sz w:val="18"/>
                <w:szCs w:val="18"/>
              </w:rPr>
              <w:t>nád.tlak.Al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68E1213E" w14:textId="77777777" w:rsidR="00ED5CF8" w:rsidRPr="00131ADA" w:rsidRDefault="00ED5CF8" w:rsidP="004E3E43">
            <w:pPr>
              <w:jc w:val="right"/>
              <w:rPr>
                <w:rFonts w:cs="Arial"/>
                <w:szCs w:val="20"/>
              </w:rPr>
            </w:pPr>
            <w:r w:rsidRPr="00131ADA">
              <w:rPr>
                <w:rFonts w:cs="Arial"/>
                <w:szCs w:val="20"/>
              </w:rPr>
              <w:t>5</w:t>
            </w:r>
          </w:p>
        </w:tc>
      </w:tr>
      <w:tr w:rsidR="00ED5CF8" w:rsidRPr="00131ADA" w14:paraId="7C75EFFE"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C74D23A" w14:textId="77777777" w:rsidR="00ED5CF8" w:rsidRPr="00131ADA" w:rsidRDefault="00ED5CF8" w:rsidP="004E3E43">
            <w:pPr>
              <w:rPr>
                <w:rFonts w:cs="Calibri"/>
                <w:sz w:val="18"/>
                <w:szCs w:val="18"/>
              </w:rPr>
            </w:pPr>
            <w:proofErr w:type="spellStart"/>
            <w:r w:rsidRPr="00131ADA">
              <w:rPr>
                <w:rFonts w:cs="Calibri"/>
                <w:sz w:val="18"/>
                <w:szCs w:val="18"/>
              </w:rPr>
              <w:t>Fluticasone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8B1DE80" w14:textId="77777777" w:rsidR="00ED5CF8" w:rsidRPr="00131ADA" w:rsidRDefault="00ED5CF8" w:rsidP="004E3E43">
            <w:pPr>
              <w:rPr>
                <w:rFonts w:cs="Calibri"/>
                <w:sz w:val="18"/>
                <w:szCs w:val="18"/>
              </w:rPr>
            </w:pPr>
            <w:proofErr w:type="spellStart"/>
            <w:r w:rsidRPr="00131ADA">
              <w:rPr>
                <w:rFonts w:cs="Calibri"/>
                <w:sz w:val="18"/>
                <w:szCs w:val="18"/>
              </w:rPr>
              <w:t>sus</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AB1AFD7" w14:textId="77777777" w:rsidR="00ED5CF8" w:rsidRPr="00131ADA" w:rsidRDefault="00ED5CF8" w:rsidP="004E3E43">
            <w:pPr>
              <w:rPr>
                <w:rFonts w:cs="Calibri"/>
                <w:sz w:val="18"/>
                <w:szCs w:val="18"/>
              </w:rPr>
            </w:pPr>
            <w:r w:rsidRPr="00131ADA">
              <w:rPr>
                <w:rFonts w:cs="Calibri"/>
                <w:sz w:val="18"/>
                <w:szCs w:val="18"/>
              </w:rPr>
              <w:t>1x120 dávok 125 µg (</w:t>
            </w:r>
            <w:proofErr w:type="spellStart"/>
            <w:r w:rsidRPr="00131ADA">
              <w:rPr>
                <w:rFonts w:cs="Calibri"/>
                <w:sz w:val="18"/>
                <w:szCs w:val="18"/>
              </w:rPr>
              <w:t>nád.tlak.Al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DB38EB1" w14:textId="77777777" w:rsidR="00ED5CF8" w:rsidRPr="00131ADA" w:rsidRDefault="00ED5CF8" w:rsidP="004E3E43">
            <w:pPr>
              <w:jc w:val="right"/>
              <w:rPr>
                <w:rFonts w:cs="Arial"/>
                <w:szCs w:val="20"/>
              </w:rPr>
            </w:pPr>
            <w:r w:rsidRPr="00131ADA">
              <w:rPr>
                <w:rFonts w:cs="Arial"/>
                <w:szCs w:val="20"/>
              </w:rPr>
              <w:t>5</w:t>
            </w:r>
          </w:p>
        </w:tc>
      </w:tr>
      <w:tr w:rsidR="00ED5CF8" w:rsidRPr="00131ADA" w14:paraId="7709D614"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384DF5B" w14:textId="77777777" w:rsidR="00ED5CF8" w:rsidRPr="00131ADA" w:rsidRDefault="00ED5CF8" w:rsidP="004E3E43">
            <w:pPr>
              <w:rPr>
                <w:rFonts w:cs="Calibri"/>
                <w:sz w:val="18"/>
                <w:szCs w:val="18"/>
              </w:rPr>
            </w:pPr>
            <w:proofErr w:type="spellStart"/>
            <w:r w:rsidRPr="00131ADA">
              <w:rPr>
                <w:rFonts w:cs="Calibri"/>
                <w:sz w:val="18"/>
                <w:szCs w:val="18"/>
              </w:rPr>
              <w:t>Ipratropium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B79781B"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E0179AD" w14:textId="77777777" w:rsidR="00ED5CF8" w:rsidRPr="00131ADA" w:rsidRDefault="00ED5CF8" w:rsidP="004E3E43">
            <w:pPr>
              <w:rPr>
                <w:rFonts w:cs="Calibri"/>
                <w:sz w:val="18"/>
                <w:szCs w:val="18"/>
              </w:rPr>
            </w:pPr>
            <w:r w:rsidRPr="00131ADA">
              <w:rPr>
                <w:rFonts w:cs="Calibri"/>
                <w:sz w:val="18"/>
                <w:szCs w:val="18"/>
              </w:rPr>
              <w:t>1x10 ml/200 dávok (obal Al tlakový)</w:t>
            </w:r>
          </w:p>
        </w:tc>
        <w:tc>
          <w:tcPr>
            <w:tcW w:w="960" w:type="dxa"/>
            <w:tcBorders>
              <w:top w:val="nil"/>
              <w:left w:val="nil"/>
              <w:bottom w:val="single" w:sz="4" w:space="0" w:color="auto"/>
              <w:right w:val="single" w:sz="4" w:space="0" w:color="auto"/>
            </w:tcBorders>
            <w:shd w:val="clear" w:color="auto" w:fill="auto"/>
            <w:noWrap/>
            <w:vAlign w:val="bottom"/>
            <w:hideMark/>
          </w:tcPr>
          <w:p w14:paraId="49A5C1D5" w14:textId="77777777" w:rsidR="00ED5CF8" w:rsidRPr="00131ADA" w:rsidRDefault="00ED5CF8" w:rsidP="004E3E43">
            <w:pPr>
              <w:jc w:val="right"/>
              <w:rPr>
                <w:rFonts w:cs="Arial"/>
                <w:szCs w:val="20"/>
              </w:rPr>
            </w:pPr>
            <w:r w:rsidRPr="00131ADA">
              <w:rPr>
                <w:rFonts w:cs="Arial"/>
                <w:szCs w:val="20"/>
              </w:rPr>
              <w:t>100</w:t>
            </w:r>
          </w:p>
        </w:tc>
      </w:tr>
      <w:tr w:rsidR="00ED5CF8" w:rsidRPr="00131ADA" w14:paraId="7CFD2C00"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F66A4F7" w14:textId="77777777" w:rsidR="00ED5CF8" w:rsidRPr="00131ADA" w:rsidRDefault="00ED5CF8" w:rsidP="004E3E43">
            <w:pPr>
              <w:rPr>
                <w:rFonts w:cs="Calibri"/>
                <w:sz w:val="18"/>
                <w:szCs w:val="18"/>
              </w:rPr>
            </w:pPr>
            <w:proofErr w:type="spellStart"/>
            <w:r w:rsidRPr="00131ADA">
              <w:rPr>
                <w:rFonts w:cs="Calibri"/>
                <w:sz w:val="18"/>
                <w:szCs w:val="18"/>
              </w:rPr>
              <w:t>Tiotropium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FD3808E"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FF7A5D8" w14:textId="77777777" w:rsidR="00ED5CF8" w:rsidRPr="00131ADA" w:rsidRDefault="00ED5CF8" w:rsidP="004E3E43">
            <w:pPr>
              <w:rPr>
                <w:rFonts w:cs="Calibri"/>
                <w:sz w:val="18"/>
                <w:szCs w:val="18"/>
              </w:rPr>
            </w:pPr>
            <w:r w:rsidRPr="00131ADA">
              <w:rPr>
                <w:rFonts w:cs="Calibri"/>
                <w:sz w:val="18"/>
                <w:szCs w:val="18"/>
              </w:rPr>
              <w:t xml:space="preserve">1x60 vstrekov (1xnáplň PE/PP+1 opakovane </w:t>
            </w:r>
            <w:proofErr w:type="spellStart"/>
            <w:r w:rsidRPr="00131ADA">
              <w:rPr>
                <w:rFonts w:cs="Calibri"/>
                <w:sz w:val="18"/>
                <w:szCs w:val="18"/>
              </w:rPr>
              <w:t>použ.inhalátor</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3AA23CA4" w14:textId="77777777" w:rsidR="00ED5CF8" w:rsidRPr="00131ADA" w:rsidRDefault="00ED5CF8" w:rsidP="004E3E43">
            <w:pPr>
              <w:jc w:val="right"/>
              <w:rPr>
                <w:rFonts w:cs="Arial"/>
                <w:szCs w:val="20"/>
              </w:rPr>
            </w:pPr>
            <w:r w:rsidRPr="00131ADA">
              <w:rPr>
                <w:rFonts w:cs="Arial"/>
                <w:szCs w:val="20"/>
              </w:rPr>
              <w:t>2</w:t>
            </w:r>
          </w:p>
        </w:tc>
      </w:tr>
      <w:tr w:rsidR="00ED5CF8" w:rsidRPr="00131ADA" w14:paraId="1F7A3904"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78E06B2" w14:textId="77777777" w:rsidR="00ED5CF8" w:rsidRPr="00131ADA" w:rsidRDefault="00ED5CF8" w:rsidP="004E3E43">
            <w:pPr>
              <w:rPr>
                <w:rFonts w:cs="Calibri"/>
                <w:sz w:val="18"/>
                <w:szCs w:val="18"/>
              </w:rPr>
            </w:pPr>
            <w:proofErr w:type="spellStart"/>
            <w:r w:rsidRPr="00131ADA">
              <w:rPr>
                <w:rFonts w:cs="Calibri"/>
                <w:sz w:val="18"/>
                <w:szCs w:val="18"/>
              </w:rPr>
              <w:t>Tiotropium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EA39688" w14:textId="77777777" w:rsidR="00ED5CF8" w:rsidRPr="00131ADA" w:rsidRDefault="00ED5CF8" w:rsidP="004E3E43">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w:t>
            </w:r>
            <w:proofErr w:type="spellStart"/>
            <w:r w:rsidRPr="00131ADA">
              <w:rPr>
                <w:rFonts w:cs="Calibri"/>
                <w:sz w:val="18"/>
                <w:szCs w:val="18"/>
              </w:rPr>
              <w:t>icd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4D2BE44" w14:textId="77777777" w:rsidR="00ED5CF8" w:rsidRPr="00131ADA" w:rsidRDefault="00ED5CF8" w:rsidP="004E3E43">
            <w:pPr>
              <w:rPr>
                <w:rFonts w:cs="Calibri"/>
                <w:sz w:val="18"/>
                <w:szCs w:val="18"/>
              </w:rPr>
            </w:pPr>
            <w:r w:rsidRPr="00131ADA">
              <w:rPr>
                <w:rFonts w:cs="Calibri"/>
                <w:sz w:val="18"/>
                <w:szCs w:val="18"/>
              </w:rPr>
              <w:t>1x18 µg (</w:t>
            </w:r>
            <w:proofErr w:type="spellStart"/>
            <w:r w:rsidRPr="00131ADA">
              <w:rPr>
                <w:rFonts w:cs="Calibri"/>
                <w:sz w:val="18"/>
                <w:szCs w:val="18"/>
              </w:rPr>
              <w:t>blis.Al</w:t>
            </w:r>
            <w:proofErr w:type="spellEnd"/>
            <w:r w:rsidRPr="00131ADA">
              <w:rPr>
                <w:rFonts w:cs="Calibri"/>
                <w:sz w:val="18"/>
                <w:szCs w:val="18"/>
              </w:rPr>
              <w:t>/PVC/Al)</w:t>
            </w:r>
          </w:p>
        </w:tc>
        <w:tc>
          <w:tcPr>
            <w:tcW w:w="960" w:type="dxa"/>
            <w:tcBorders>
              <w:top w:val="nil"/>
              <w:left w:val="nil"/>
              <w:bottom w:val="single" w:sz="4" w:space="0" w:color="auto"/>
              <w:right w:val="single" w:sz="4" w:space="0" w:color="auto"/>
            </w:tcBorders>
            <w:shd w:val="clear" w:color="auto" w:fill="auto"/>
            <w:noWrap/>
            <w:vAlign w:val="bottom"/>
            <w:hideMark/>
          </w:tcPr>
          <w:p w14:paraId="43DA0EE5" w14:textId="77777777" w:rsidR="00ED5CF8" w:rsidRPr="00131ADA" w:rsidRDefault="00ED5CF8" w:rsidP="004E3E43">
            <w:pPr>
              <w:jc w:val="right"/>
              <w:rPr>
                <w:rFonts w:cs="Arial"/>
                <w:szCs w:val="20"/>
              </w:rPr>
            </w:pPr>
            <w:r w:rsidRPr="00131ADA">
              <w:rPr>
                <w:rFonts w:cs="Arial"/>
                <w:szCs w:val="20"/>
              </w:rPr>
              <w:t>75</w:t>
            </w:r>
          </w:p>
        </w:tc>
      </w:tr>
      <w:tr w:rsidR="00ED5CF8" w:rsidRPr="00131ADA" w14:paraId="41FE126C"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EEA0F6B" w14:textId="77777777" w:rsidR="00ED5CF8" w:rsidRPr="00131ADA" w:rsidRDefault="00ED5CF8" w:rsidP="004E3E43">
            <w:pPr>
              <w:rPr>
                <w:rFonts w:cs="Calibri"/>
                <w:sz w:val="18"/>
                <w:szCs w:val="18"/>
              </w:rPr>
            </w:pPr>
            <w:proofErr w:type="spellStart"/>
            <w:r w:rsidRPr="00131ADA">
              <w:rPr>
                <w:rFonts w:cs="Calibri"/>
                <w:sz w:val="18"/>
                <w:szCs w:val="18"/>
              </w:rPr>
              <w:t>Umeclidinium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45E41DA" w14:textId="77777777" w:rsidR="00ED5CF8" w:rsidRPr="00131ADA" w:rsidRDefault="00ED5CF8" w:rsidP="004E3E43">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ido</w:t>
            </w:r>
          </w:p>
        </w:tc>
        <w:tc>
          <w:tcPr>
            <w:tcW w:w="4380" w:type="dxa"/>
            <w:tcBorders>
              <w:top w:val="nil"/>
              <w:left w:val="nil"/>
              <w:bottom w:val="single" w:sz="4" w:space="0" w:color="auto"/>
              <w:right w:val="single" w:sz="4" w:space="0" w:color="auto"/>
            </w:tcBorders>
            <w:shd w:val="clear" w:color="auto" w:fill="auto"/>
            <w:noWrap/>
            <w:vAlign w:val="bottom"/>
            <w:hideMark/>
          </w:tcPr>
          <w:p w14:paraId="0F113B10" w14:textId="77777777" w:rsidR="00ED5CF8" w:rsidRPr="00131ADA" w:rsidRDefault="00ED5CF8" w:rsidP="004E3E43">
            <w:pPr>
              <w:rPr>
                <w:rFonts w:cs="Calibri"/>
                <w:sz w:val="18"/>
                <w:szCs w:val="18"/>
              </w:rPr>
            </w:pPr>
            <w:r w:rsidRPr="00131ADA">
              <w:rPr>
                <w:rFonts w:cs="Calibri"/>
                <w:sz w:val="18"/>
                <w:szCs w:val="18"/>
              </w:rPr>
              <w:t>1x 55 µg + 1 inhalátor (</w:t>
            </w:r>
            <w:proofErr w:type="spellStart"/>
            <w:r w:rsidRPr="00131ADA">
              <w:rPr>
                <w:rFonts w:cs="Calibri"/>
                <w:sz w:val="18"/>
                <w:szCs w:val="18"/>
              </w:rPr>
              <w:t>blis.Al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31399C0" w14:textId="77777777" w:rsidR="00ED5CF8" w:rsidRPr="00131ADA" w:rsidRDefault="00ED5CF8" w:rsidP="004E3E43">
            <w:pPr>
              <w:jc w:val="right"/>
              <w:rPr>
                <w:rFonts w:cs="Arial"/>
                <w:szCs w:val="20"/>
              </w:rPr>
            </w:pPr>
            <w:r w:rsidRPr="00131ADA">
              <w:rPr>
                <w:rFonts w:cs="Arial"/>
                <w:szCs w:val="20"/>
              </w:rPr>
              <w:t>75</w:t>
            </w:r>
          </w:p>
        </w:tc>
      </w:tr>
      <w:tr w:rsidR="00ED5CF8" w:rsidRPr="00131ADA" w14:paraId="43CC5B76"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B159180" w14:textId="77777777" w:rsidR="00ED5CF8" w:rsidRPr="00131ADA" w:rsidRDefault="00ED5CF8" w:rsidP="004E3E43">
            <w:pPr>
              <w:rPr>
                <w:rFonts w:cs="Calibri"/>
                <w:sz w:val="18"/>
                <w:szCs w:val="18"/>
              </w:rPr>
            </w:pPr>
            <w:proofErr w:type="spellStart"/>
            <w:r w:rsidRPr="00131ADA">
              <w:rPr>
                <w:rFonts w:cs="Calibri"/>
                <w:sz w:val="18"/>
                <w:szCs w:val="18"/>
              </w:rPr>
              <w:t>Alpha</w:t>
            </w:r>
            <w:proofErr w:type="spellEnd"/>
            <w:r w:rsidRPr="00131ADA">
              <w:rPr>
                <w:rFonts w:cs="Calibri"/>
                <w:sz w:val="18"/>
                <w:szCs w:val="18"/>
              </w:rPr>
              <w:t>- and beta-</w:t>
            </w:r>
            <w:proofErr w:type="spellStart"/>
            <w:r w:rsidRPr="00131ADA">
              <w:rPr>
                <w:rFonts w:cs="Calibri"/>
                <w:sz w:val="18"/>
                <w:szCs w:val="18"/>
              </w:rPr>
              <w:t>adrenoreceptor</w:t>
            </w:r>
            <w:proofErr w:type="spellEnd"/>
            <w:r w:rsidRPr="00131ADA">
              <w:rPr>
                <w:rFonts w:cs="Calibri"/>
                <w:sz w:val="18"/>
                <w:szCs w:val="18"/>
              </w:rPr>
              <w:t xml:space="preserve"> </w:t>
            </w:r>
            <w:proofErr w:type="spellStart"/>
            <w:r w:rsidRPr="00131ADA">
              <w:rPr>
                <w:rFonts w:cs="Calibri"/>
                <w:sz w:val="18"/>
                <w:szCs w:val="18"/>
              </w:rPr>
              <w:t>agonists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57BB44B"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5C05E16" w14:textId="77777777" w:rsidR="00ED5CF8" w:rsidRPr="00131ADA" w:rsidRDefault="00ED5CF8" w:rsidP="004E3E43">
            <w:pPr>
              <w:rPr>
                <w:rFonts w:cs="Calibri"/>
                <w:sz w:val="18"/>
                <w:szCs w:val="18"/>
              </w:rPr>
            </w:pPr>
            <w:r w:rsidRPr="00131ADA">
              <w:rPr>
                <w:rFonts w:cs="Calibri"/>
                <w:sz w:val="18"/>
                <w:szCs w:val="18"/>
              </w:rPr>
              <w:t>1x1 ml/50 mg (</w:t>
            </w:r>
            <w:proofErr w:type="spellStart"/>
            <w:r w:rsidRPr="00131ADA">
              <w:rPr>
                <w:rFonts w:cs="Calibri"/>
                <w:sz w:val="18"/>
                <w:szCs w:val="18"/>
              </w:rPr>
              <w:t>amp.skl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FE65EB6" w14:textId="77777777" w:rsidR="00ED5CF8" w:rsidRPr="00131ADA" w:rsidRDefault="00ED5CF8" w:rsidP="004E3E43">
            <w:pPr>
              <w:jc w:val="right"/>
              <w:rPr>
                <w:rFonts w:cs="Arial"/>
                <w:szCs w:val="20"/>
              </w:rPr>
            </w:pPr>
            <w:r w:rsidRPr="00131ADA">
              <w:rPr>
                <w:rFonts w:cs="Arial"/>
                <w:szCs w:val="20"/>
              </w:rPr>
              <w:t>850</w:t>
            </w:r>
          </w:p>
        </w:tc>
      </w:tr>
      <w:tr w:rsidR="00ED5CF8" w:rsidRPr="00131ADA" w14:paraId="1E4835A8"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1DD94B6" w14:textId="77777777" w:rsidR="00ED5CF8" w:rsidRPr="00131ADA" w:rsidRDefault="00ED5CF8" w:rsidP="004E3E43">
            <w:pPr>
              <w:rPr>
                <w:rFonts w:cs="Calibri"/>
                <w:sz w:val="18"/>
                <w:szCs w:val="18"/>
              </w:rPr>
            </w:pPr>
            <w:proofErr w:type="spellStart"/>
            <w:r w:rsidRPr="00131ADA">
              <w:rPr>
                <w:rFonts w:cs="Calibri"/>
                <w:sz w:val="18"/>
                <w:szCs w:val="18"/>
              </w:rPr>
              <w:t>Theophylline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C9ED198" w14:textId="77777777" w:rsidR="00ED5CF8" w:rsidRPr="00131ADA" w:rsidRDefault="00ED5CF8" w:rsidP="004E3E43">
            <w:pPr>
              <w:rPr>
                <w:rFonts w:cs="Calibri"/>
                <w:sz w:val="18"/>
                <w:szCs w:val="18"/>
              </w:rPr>
            </w:pPr>
            <w:proofErr w:type="spellStart"/>
            <w:r w:rsidRPr="00131ADA">
              <w:rPr>
                <w:rFonts w:cs="Calibri"/>
                <w:sz w:val="18"/>
                <w:szCs w:val="18"/>
              </w:rPr>
              <w:t>cps</w:t>
            </w:r>
            <w:proofErr w:type="spellEnd"/>
            <w:r w:rsidRPr="00131ADA">
              <w:rPr>
                <w:rFonts w:cs="Calibri"/>
                <w:sz w:val="18"/>
                <w:szCs w:val="18"/>
              </w:rPr>
              <w:t xml:space="preserve"> </w:t>
            </w:r>
            <w:proofErr w:type="spellStart"/>
            <w:r w:rsidRPr="00131ADA">
              <w:rPr>
                <w:rFonts w:cs="Calibri"/>
                <w:sz w:val="18"/>
                <w:szCs w:val="18"/>
              </w:rPr>
              <w:t>plg</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3DBBF5C" w14:textId="77777777" w:rsidR="00ED5CF8" w:rsidRPr="00131ADA" w:rsidRDefault="00ED5CF8" w:rsidP="004E3E43">
            <w:pPr>
              <w:rPr>
                <w:rFonts w:cs="Calibri"/>
                <w:sz w:val="18"/>
                <w:szCs w:val="18"/>
              </w:rPr>
            </w:pPr>
            <w:r w:rsidRPr="00131ADA">
              <w:rPr>
                <w:rFonts w:cs="Calibri"/>
                <w:sz w:val="18"/>
                <w:szCs w:val="18"/>
              </w:rPr>
              <w:t>1x200 mg (</w:t>
            </w:r>
            <w:proofErr w:type="spellStart"/>
            <w:r w:rsidRPr="00131ADA">
              <w:rPr>
                <w:rFonts w:cs="Calibri"/>
                <w:sz w:val="18"/>
                <w:szCs w:val="18"/>
              </w:rPr>
              <w:t>blis.PVC</w:t>
            </w:r>
            <w:proofErr w:type="spellEnd"/>
            <w:r w:rsidRPr="00131ADA">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50491219" w14:textId="77777777" w:rsidR="00ED5CF8" w:rsidRPr="00131ADA" w:rsidRDefault="00ED5CF8" w:rsidP="004E3E43">
            <w:pPr>
              <w:jc w:val="right"/>
              <w:rPr>
                <w:rFonts w:cs="Arial"/>
                <w:szCs w:val="20"/>
              </w:rPr>
            </w:pPr>
            <w:r w:rsidRPr="00131ADA">
              <w:rPr>
                <w:rFonts w:cs="Arial"/>
                <w:szCs w:val="20"/>
              </w:rPr>
              <w:t>875</w:t>
            </w:r>
          </w:p>
        </w:tc>
      </w:tr>
      <w:tr w:rsidR="00ED5CF8" w:rsidRPr="00131ADA" w14:paraId="3C0EF01A"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33F2913" w14:textId="77777777" w:rsidR="00ED5CF8" w:rsidRPr="00131ADA" w:rsidRDefault="00ED5CF8" w:rsidP="004E3E43">
            <w:pPr>
              <w:rPr>
                <w:rFonts w:cs="Calibri"/>
                <w:sz w:val="18"/>
                <w:szCs w:val="18"/>
              </w:rPr>
            </w:pPr>
            <w:proofErr w:type="spellStart"/>
            <w:r w:rsidRPr="00131ADA">
              <w:rPr>
                <w:rFonts w:cs="Calibri"/>
                <w:sz w:val="18"/>
                <w:szCs w:val="18"/>
              </w:rPr>
              <w:t>Theophylline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9179CD6" w14:textId="77777777" w:rsidR="00ED5CF8" w:rsidRPr="00131ADA" w:rsidRDefault="00ED5CF8" w:rsidP="004E3E43">
            <w:pPr>
              <w:rPr>
                <w:rFonts w:cs="Calibri"/>
                <w:sz w:val="18"/>
                <w:szCs w:val="18"/>
              </w:rPr>
            </w:pPr>
            <w:proofErr w:type="spellStart"/>
            <w:r w:rsidRPr="00131ADA">
              <w:rPr>
                <w:rFonts w:cs="Calibri"/>
                <w:sz w:val="18"/>
                <w:szCs w:val="18"/>
              </w:rPr>
              <w:t>cps</w:t>
            </w:r>
            <w:proofErr w:type="spellEnd"/>
            <w:r w:rsidRPr="00131ADA">
              <w:rPr>
                <w:rFonts w:cs="Calibri"/>
                <w:sz w:val="18"/>
                <w:szCs w:val="18"/>
              </w:rPr>
              <w:t xml:space="preserve"> </w:t>
            </w:r>
            <w:proofErr w:type="spellStart"/>
            <w:r w:rsidRPr="00131ADA">
              <w:rPr>
                <w:rFonts w:cs="Calibri"/>
                <w:sz w:val="18"/>
                <w:szCs w:val="18"/>
              </w:rPr>
              <w:t>plg</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9E89CE6" w14:textId="77777777" w:rsidR="00ED5CF8" w:rsidRPr="00131ADA" w:rsidRDefault="00ED5CF8" w:rsidP="004E3E43">
            <w:pPr>
              <w:rPr>
                <w:rFonts w:cs="Calibri"/>
                <w:sz w:val="18"/>
                <w:szCs w:val="18"/>
              </w:rPr>
            </w:pPr>
            <w:r w:rsidRPr="00131ADA">
              <w:rPr>
                <w:rFonts w:cs="Calibri"/>
                <w:sz w:val="18"/>
                <w:szCs w:val="18"/>
              </w:rPr>
              <w:t>1x300 mg (</w:t>
            </w:r>
            <w:proofErr w:type="spellStart"/>
            <w:r w:rsidRPr="00131ADA">
              <w:rPr>
                <w:rFonts w:cs="Calibri"/>
                <w:sz w:val="18"/>
                <w:szCs w:val="18"/>
              </w:rPr>
              <w:t>blis.PVC</w:t>
            </w:r>
            <w:proofErr w:type="spellEnd"/>
            <w:r w:rsidRPr="00131A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4BD8179E" w14:textId="77777777" w:rsidR="00ED5CF8" w:rsidRPr="00131ADA" w:rsidRDefault="00ED5CF8" w:rsidP="004E3E43">
            <w:pPr>
              <w:jc w:val="right"/>
              <w:rPr>
                <w:rFonts w:cs="Arial"/>
                <w:szCs w:val="20"/>
              </w:rPr>
            </w:pPr>
            <w:r w:rsidRPr="00131ADA">
              <w:rPr>
                <w:rFonts w:cs="Arial"/>
                <w:szCs w:val="20"/>
              </w:rPr>
              <w:t>375</w:t>
            </w:r>
          </w:p>
        </w:tc>
      </w:tr>
      <w:tr w:rsidR="00ED5CF8" w:rsidRPr="00131ADA" w14:paraId="79A48D2A"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41DD7E9" w14:textId="77777777" w:rsidR="00ED5CF8" w:rsidRPr="00131ADA" w:rsidRDefault="00ED5CF8" w:rsidP="004E3E43">
            <w:pPr>
              <w:rPr>
                <w:rFonts w:cs="Calibri"/>
                <w:sz w:val="18"/>
                <w:szCs w:val="18"/>
              </w:rPr>
            </w:pPr>
            <w:proofErr w:type="spellStart"/>
            <w:r w:rsidRPr="00131ADA">
              <w:rPr>
                <w:rFonts w:cs="Calibri"/>
                <w:sz w:val="18"/>
                <w:szCs w:val="18"/>
              </w:rPr>
              <w:t>Aminophylline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7F0BD8B"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9A4444D" w14:textId="77777777" w:rsidR="00ED5CF8" w:rsidRPr="00131ADA" w:rsidRDefault="00ED5CF8" w:rsidP="004E3E43">
            <w:pPr>
              <w:rPr>
                <w:rFonts w:cs="Calibri"/>
                <w:sz w:val="18"/>
                <w:szCs w:val="18"/>
              </w:rPr>
            </w:pPr>
            <w:r w:rsidRPr="00131ADA">
              <w:rPr>
                <w:rFonts w:cs="Calibri"/>
                <w:sz w:val="18"/>
                <w:szCs w:val="18"/>
              </w:rPr>
              <w:t>1x10 ml/240 mg (</w:t>
            </w:r>
            <w:proofErr w:type="spellStart"/>
            <w:r w:rsidRPr="00131ADA">
              <w:rPr>
                <w:rFonts w:cs="Calibri"/>
                <w:sz w:val="18"/>
                <w:szCs w:val="18"/>
              </w:rPr>
              <w:t>amp.skl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DDD30C4" w14:textId="77777777" w:rsidR="00ED5CF8" w:rsidRPr="00131ADA" w:rsidRDefault="00ED5CF8" w:rsidP="004E3E43">
            <w:pPr>
              <w:jc w:val="right"/>
              <w:rPr>
                <w:rFonts w:cs="Arial"/>
                <w:szCs w:val="20"/>
              </w:rPr>
            </w:pPr>
            <w:r w:rsidRPr="00131ADA">
              <w:rPr>
                <w:rFonts w:cs="Arial"/>
                <w:szCs w:val="20"/>
              </w:rPr>
              <w:t>2350</w:t>
            </w:r>
          </w:p>
        </w:tc>
      </w:tr>
      <w:tr w:rsidR="00ED5CF8" w:rsidRPr="00131ADA" w14:paraId="6969FADC"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8C88CC7" w14:textId="77777777" w:rsidR="00ED5CF8" w:rsidRPr="00131ADA" w:rsidRDefault="00ED5CF8" w:rsidP="004E3E43">
            <w:pPr>
              <w:rPr>
                <w:rFonts w:cs="Calibri"/>
                <w:sz w:val="18"/>
                <w:szCs w:val="18"/>
              </w:rPr>
            </w:pPr>
            <w:proofErr w:type="spellStart"/>
            <w:r w:rsidRPr="00131ADA">
              <w:rPr>
                <w:rFonts w:cs="Calibri"/>
                <w:sz w:val="18"/>
                <w:szCs w:val="18"/>
              </w:rPr>
              <w:t>Montelukast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0CD8657"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7A75520" w14:textId="77777777" w:rsidR="00ED5CF8" w:rsidRPr="00131ADA" w:rsidRDefault="00ED5CF8" w:rsidP="004E3E43">
            <w:pPr>
              <w:rPr>
                <w:rFonts w:cs="Calibri"/>
                <w:sz w:val="18"/>
                <w:szCs w:val="18"/>
              </w:rPr>
            </w:pPr>
            <w:r w:rsidRPr="00131ADA">
              <w:rPr>
                <w:rFonts w:cs="Calibri"/>
                <w:sz w:val="18"/>
                <w:szCs w:val="18"/>
              </w:rPr>
              <w:t>1x10 mg (</w:t>
            </w:r>
            <w:proofErr w:type="spellStart"/>
            <w:r w:rsidRPr="00131ADA">
              <w:rPr>
                <w:rFonts w:cs="Calibri"/>
                <w:sz w:val="18"/>
                <w:szCs w:val="18"/>
              </w:rPr>
              <w:t>blis.Al</w:t>
            </w:r>
            <w:proofErr w:type="spellEnd"/>
            <w:r w:rsidRPr="00131A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19799C32" w14:textId="77777777" w:rsidR="00ED5CF8" w:rsidRPr="00131ADA" w:rsidRDefault="00ED5CF8" w:rsidP="004E3E43">
            <w:pPr>
              <w:jc w:val="right"/>
              <w:rPr>
                <w:rFonts w:cs="Arial"/>
                <w:szCs w:val="20"/>
              </w:rPr>
            </w:pPr>
            <w:r w:rsidRPr="00131ADA">
              <w:rPr>
                <w:rFonts w:cs="Arial"/>
                <w:szCs w:val="20"/>
              </w:rPr>
              <w:t>70</w:t>
            </w:r>
          </w:p>
        </w:tc>
      </w:tr>
      <w:tr w:rsidR="00ED5CF8" w:rsidRPr="00131ADA" w14:paraId="4864836B"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C9BBD1" w14:textId="77777777" w:rsidR="00ED5CF8" w:rsidRPr="00131ADA" w:rsidRDefault="00ED5CF8" w:rsidP="004E3E43">
            <w:pPr>
              <w:rPr>
                <w:rFonts w:cs="Calibri"/>
                <w:sz w:val="18"/>
                <w:szCs w:val="18"/>
              </w:rPr>
            </w:pPr>
            <w:proofErr w:type="spellStart"/>
            <w:r w:rsidRPr="00131ADA">
              <w:rPr>
                <w:rFonts w:cs="Calibri"/>
                <w:sz w:val="18"/>
                <w:szCs w:val="18"/>
              </w:rPr>
              <w:t>Montelukast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336F7FF"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mnd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ED4DEE1" w14:textId="77777777" w:rsidR="00ED5CF8" w:rsidRPr="00131ADA" w:rsidRDefault="00ED5CF8" w:rsidP="004E3E43">
            <w:pPr>
              <w:rPr>
                <w:rFonts w:cs="Calibri"/>
                <w:sz w:val="18"/>
                <w:szCs w:val="18"/>
              </w:rPr>
            </w:pPr>
            <w:r w:rsidRPr="00131ADA">
              <w:rPr>
                <w:rFonts w:cs="Calibri"/>
                <w:sz w:val="18"/>
                <w:szCs w:val="18"/>
              </w:rPr>
              <w:t>1x4 mg (</w:t>
            </w:r>
            <w:proofErr w:type="spellStart"/>
            <w:r w:rsidRPr="00131ADA">
              <w:rPr>
                <w:rFonts w:cs="Calibri"/>
                <w:sz w:val="18"/>
                <w:szCs w:val="18"/>
              </w:rPr>
              <w:t>blis.OPA</w:t>
            </w:r>
            <w:proofErr w:type="spellEnd"/>
            <w:r w:rsidRPr="00131ADA">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4777577F" w14:textId="77777777" w:rsidR="00ED5CF8" w:rsidRPr="00131ADA" w:rsidRDefault="00ED5CF8" w:rsidP="004E3E43">
            <w:pPr>
              <w:jc w:val="right"/>
              <w:rPr>
                <w:rFonts w:cs="Arial"/>
                <w:szCs w:val="20"/>
              </w:rPr>
            </w:pPr>
            <w:r w:rsidRPr="00131ADA">
              <w:rPr>
                <w:rFonts w:cs="Arial"/>
                <w:szCs w:val="20"/>
              </w:rPr>
              <w:t>70</w:t>
            </w:r>
          </w:p>
        </w:tc>
      </w:tr>
      <w:tr w:rsidR="00ED5CF8" w:rsidRPr="00131ADA" w14:paraId="6C71BA67"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312895F" w14:textId="77777777" w:rsidR="00ED5CF8" w:rsidRPr="00131ADA" w:rsidRDefault="00ED5CF8" w:rsidP="004E3E43">
            <w:pPr>
              <w:rPr>
                <w:rFonts w:cs="Calibri"/>
                <w:sz w:val="18"/>
                <w:szCs w:val="18"/>
              </w:rPr>
            </w:pPr>
            <w:proofErr w:type="spellStart"/>
            <w:r w:rsidRPr="00131ADA">
              <w:rPr>
                <w:rFonts w:cs="Calibri"/>
                <w:sz w:val="18"/>
                <w:szCs w:val="18"/>
              </w:rPr>
              <w:t>Montelukast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92CD1C3" w14:textId="77777777" w:rsidR="00ED5CF8" w:rsidRPr="00131ADA" w:rsidRDefault="00ED5CF8" w:rsidP="004E3E43">
            <w:pPr>
              <w:rPr>
                <w:rFonts w:cs="Calibri"/>
                <w:sz w:val="18"/>
                <w:szCs w:val="18"/>
              </w:rPr>
            </w:pPr>
            <w:proofErr w:type="spellStart"/>
            <w:r w:rsidRPr="00131ADA">
              <w:rPr>
                <w:rFonts w:cs="Calibri"/>
                <w:sz w:val="18"/>
                <w:szCs w:val="18"/>
              </w:rPr>
              <w:t>gra</w:t>
            </w:r>
            <w:proofErr w:type="spellEnd"/>
            <w:r w:rsidRPr="00131ADA">
              <w:rPr>
                <w:rFonts w:cs="Calibri"/>
                <w:sz w:val="18"/>
                <w:szCs w:val="18"/>
              </w:rPr>
              <w:t xml:space="preserve"> </w:t>
            </w:r>
            <w:proofErr w:type="spellStart"/>
            <w:r w:rsidRPr="00131ADA">
              <w:rPr>
                <w:rFonts w:cs="Calibri"/>
                <w:sz w:val="18"/>
                <w:szCs w:val="18"/>
              </w:rPr>
              <w:t>por</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777EDEC" w14:textId="77777777" w:rsidR="00ED5CF8" w:rsidRPr="00131ADA" w:rsidRDefault="00ED5CF8" w:rsidP="004E3E43">
            <w:pPr>
              <w:rPr>
                <w:rFonts w:cs="Calibri"/>
                <w:sz w:val="18"/>
                <w:szCs w:val="18"/>
              </w:rPr>
            </w:pPr>
            <w:r w:rsidRPr="00131ADA">
              <w:rPr>
                <w:rFonts w:cs="Calibri"/>
                <w:sz w:val="18"/>
                <w:szCs w:val="18"/>
              </w:rPr>
              <w:t>1x4 mg (vrecko PE/Al/PES)</w:t>
            </w:r>
          </w:p>
        </w:tc>
        <w:tc>
          <w:tcPr>
            <w:tcW w:w="960" w:type="dxa"/>
            <w:tcBorders>
              <w:top w:val="nil"/>
              <w:left w:val="nil"/>
              <w:bottom w:val="single" w:sz="4" w:space="0" w:color="auto"/>
              <w:right w:val="single" w:sz="4" w:space="0" w:color="auto"/>
            </w:tcBorders>
            <w:shd w:val="clear" w:color="auto" w:fill="auto"/>
            <w:noWrap/>
            <w:vAlign w:val="bottom"/>
            <w:hideMark/>
          </w:tcPr>
          <w:p w14:paraId="6EEF4688" w14:textId="77777777" w:rsidR="00ED5CF8" w:rsidRPr="00131ADA" w:rsidRDefault="00ED5CF8" w:rsidP="004E3E43">
            <w:pPr>
              <w:jc w:val="right"/>
              <w:rPr>
                <w:rFonts w:cs="Arial"/>
                <w:szCs w:val="20"/>
              </w:rPr>
            </w:pPr>
            <w:r w:rsidRPr="00131ADA">
              <w:rPr>
                <w:rFonts w:cs="Arial"/>
                <w:szCs w:val="20"/>
              </w:rPr>
              <w:t>70</w:t>
            </w:r>
          </w:p>
        </w:tc>
      </w:tr>
      <w:tr w:rsidR="00ED5CF8" w:rsidRPr="00131ADA" w14:paraId="0978121C"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208E9F1" w14:textId="77777777" w:rsidR="00ED5CF8" w:rsidRPr="00131ADA" w:rsidRDefault="00ED5CF8" w:rsidP="004E3E43">
            <w:pPr>
              <w:rPr>
                <w:rFonts w:cs="Calibri"/>
                <w:sz w:val="18"/>
                <w:szCs w:val="18"/>
              </w:rPr>
            </w:pPr>
            <w:proofErr w:type="spellStart"/>
            <w:r w:rsidRPr="00131ADA">
              <w:rPr>
                <w:rFonts w:cs="Calibri"/>
                <w:sz w:val="18"/>
                <w:szCs w:val="18"/>
              </w:rPr>
              <w:lastRenderedPageBreak/>
              <w:t>Guaifenesin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B03AB61"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6D26023" w14:textId="77777777" w:rsidR="00ED5CF8" w:rsidRPr="00131ADA" w:rsidRDefault="00ED5CF8" w:rsidP="004E3E43">
            <w:pPr>
              <w:rPr>
                <w:rFonts w:cs="Calibri"/>
                <w:sz w:val="18"/>
                <w:szCs w:val="18"/>
              </w:rPr>
            </w:pPr>
            <w:r w:rsidRPr="00131ADA">
              <w:rPr>
                <w:rFonts w:cs="Calibri"/>
                <w:sz w:val="18"/>
                <w:szCs w:val="18"/>
              </w:rPr>
              <w:t>1x10 ml (</w:t>
            </w:r>
            <w:proofErr w:type="spellStart"/>
            <w:r w:rsidRPr="00131ADA">
              <w:rPr>
                <w:rFonts w:cs="Calibri"/>
                <w:sz w:val="18"/>
                <w:szCs w:val="18"/>
              </w:rPr>
              <w:t>amp</w:t>
            </w:r>
            <w:proofErr w:type="spellEnd"/>
            <w:r w:rsidRPr="00131ADA">
              <w:rPr>
                <w:rFonts w:cs="Calibri"/>
                <w:sz w:val="18"/>
                <w:szCs w:val="18"/>
              </w:rPr>
              <w:t xml:space="preserve">. </w:t>
            </w:r>
            <w:proofErr w:type="spellStart"/>
            <w:r w:rsidRPr="00131ADA">
              <w:rPr>
                <w:rFonts w:cs="Calibri"/>
                <w:sz w:val="18"/>
                <w:szCs w:val="18"/>
              </w:rPr>
              <w:t>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6FBEE585" w14:textId="77777777" w:rsidR="00ED5CF8" w:rsidRPr="00131ADA" w:rsidRDefault="00ED5CF8" w:rsidP="004E3E43">
            <w:pPr>
              <w:jc w:val="right"/>
              <w:rPr>
                <w:rFonts w:cs="Arial"/>
                <w:szCs w:val="20"/>
              </w:rPr>
            </w:pPr>
            <w:r w:rsidRPr="00131ADA">
              <w:rPr>
                <w:rFonts w:cs="Arial"/>
                <w:szCs w:val="20"/>
              </w:rPr>
              <w:t>900</w:t>
            </w:r>
          </w:p>
        </w:tc>
      </w:tr>
      <w:tr w:rsidR="00ED5CF8" w:rsidRPr="00131ADA" w14:paraId="6A9EE6C0"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E5B7A23" w14:textId="77777777" w:rsidR="00ED5CF8" w:rsidRPr="00131ADA" w:rsidRDefault="00ED5CF8" w:rsidP="004E3E43">
            <w:pPr>
              <w:rPr>
                <w:rFonts w:cs="Calibri"/>
                <w:sz w:val="18"/>
                <w:szCs w:val="18"/>
              </w:rPr>
            </w:pPr>
            <w:proofErr w:type="spellStart"/>
            <w:r w:rsidRPr="00131ADA">
              <w:rPr>
                <w:rFonts w:cs="Calibri"/>
                <w:sz w:val="18"/>
                <w:szCs w:val="18"/>
              </w:rPr>
              <w:t>Guaifenesin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66972DE"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obd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668ACE7" w14:textId="77777777" w:rsidR="00ED5CF8" w:rsidRPr="00131ADA" w:rsidRDefault="00ED5CF8" w:rsidP="004E3E43">
            <w:pPr>
              <w:rPr>
                <w:rFonts w:cs="Calibri"/>
                <w:sz w:val="18"/>
                <w:szCs w:val="18"/>
              </w:rPr>
            </w:pPr>
            <w:r w:rsidRPr="00131ADA">
              <w:rPr>
                <w:rFonts w:cs="Calibri"/>
                <w:sz w:val="18"/>
                <w:szCs w:val="18"/>
              </w:rPr>
              <w:t>1x200 mg (</w:t>
            </w:r>
            <w:proofErr w:type="spellStart"/>
            <w:r w:rsidRPr="00131ADA">
              <w:rPr>
                <w:rFonts w:cs="Calibri"/>
                <w:sz w:val="18"/>
                <w:szCs w:val="18"/>
              </w:rPr>
              <w:t>blis.Al</w:t>
            </w:r>
            <w:proofErr w:type="spellEnd"/>
            <w:r w:rsidRPr="00131ADA">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38BDF64E" w14:textId="77777777" w:rsidR="00ED5CF8" w:rsidRPr="00131ADA" w:rsidRDefault="00ED5CF8" w:rsidP="004E3E43">
            <w:pPr>
              <w:jc w:val="right"/>
              <w:rPr>
                <w:rFonts w:cs="Arial"/>
                <w:szCs w:val="20"/>
              </w:rPr>
            </w:pPr>
            <w:r w:rsidRPr="00131ADA">
              <w:rPr>
                <w:rFonts w:cs="Arial"/>
                <w:szCs w:val="20"/>
              </w:rPr>
              <w:t>900</w:t>
            </w:r>
          </w:p>
        </w:tc>
      </w:tr>
      <w:tr w:rsidR="00ED5CF8" w:rsidRPr="00131ADA" w14:paraId="7D85CF38"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D073A79" w14:textId="77777777" w:rsidR="00ED5CF8" w:rsidRPr="00131ADA" w:rsidRDefault="00ED5CF8" w:rsidP="004E3E43">
            <w:pPr>
              <w:rPr>
                <w:rFonts w:cs="Calibri"/>
                <w:sz w:val="18"/>
                <w:szCs w:val="18"/>
              </w:rPr>
            </w:pPr>
            <w:proofErr w:type="spellStart"/>
            <w:r w:rsidRPr="00131ADA">
              <w:rPr>
                <w:rFonts w:cs="Calibri"/>
                <w:sz w:val="18"/>
                <w:szCs w:val="18"/>
              </w:rPr>
              <w:t>Acetylcysteine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95B3548"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B17F8C7" w14:textId="77777777" w:rsidR="00ED5CF8" w:rsidRPr="00131ADA" w:rsidRDefault="00ED5CF8" w:rsidP="004E3E43">
            <w:pPr>
              <w:rPr>
                <w:rFonts w:cs="Calibri"/>
                <w:sz w:val="18"/>
                <w:szCs w:val="18"/>
              </w:rPr>
            </w:pPr>
            <w:r w:rsidRPr="00131ADA">
              <w:rPr>
                <w:rFonts w:cs="Calibri"/>
                <w:sz w:val="18"/>
                <w:szCs w:val="18"/>
              </w:rPr>
              <w:t>1x3 ml/300 mg (</w:t>
            </w:r>
            <w:proofErr w:type="spellStart"/>
            <w:r w:rsidRPr="00131ADA">
              <w:rPr>
                <w:rFonts w:cs="Calibri"/>
                <w:sz w:val="18"/>
                <w:szCs w:val="18"/>
              </w:rPr>
              <w:t>amp.skl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1AFBA2A" w14:textId="77777777" w:rsidR="00ED5CF8" w:rsidRPr="00131ADA" w:rsidRDefault="00ED5CF8" w:rsidP="004E3E43">
            <w:pPr>
              <w:jc w:val="right"/>
              <w:rPr>
                <w:rFonts w:cs="Arial"/>
                <w:szCs w:val="20"/>
              </w:rPr>
            </w:pPr>
            <w:r w:rsidRPr="00131ADA">
              <w:rPr>
                <w:rFonts w:cs="Arial"/>
                <w:szCs w:val="20"/>
              </w:rPr>
              <w:t>15650</w:t>
            </w:r>
          </w:p>
        </w:tc>
      </w:tr>
      <w:tr w:rsidR="00ED5CF8" w:rsidRPr="00131ADA" w14:paraId="2B282299"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16BA230" w14:textId="77777777" w:rsidR="00ED5CF8" w:rsidRPr="00131ADA" w:rsidRDefault="00ED5CF8" w:rsidP="004E3E43">
            <w:pPr>
              <w:rPr>
                <w:rFonts w:cs="Calibri"/>
                <w:sz w:val="18"/>
                <w:szCs w:val="18"/>
              </w:rPr>
            </w:pPr>
            <w:proofErr w:type="spellStart"/>
            <w:r w:rsidRPr="00131ADA">
              <w:rPr>
                <w:rFonts w:cs="Calibri"/>
                <w:sz w:val="18"/>
                <w:szCs w:val="18"/>
              </w:rPr>
              <w:t>Ambroxol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939D53D" w14:textId="77777777" w:rsidR="00ED5CF8" w:rsidRPr="00131ADA" w:rsidRDefault="00ED5CF8" w:rsidP="004E3E43">
            <w:pPr>
              <w:rPr>
                <w:rFonts w:cs="Calibri"/>
                <w:sz w:val="18"/>
                <w:szCs w:val="18"/>
              </w:rPr>
            </w:pPr>
            <w:r w:rsidRPr="00131ADA">
              <w:rPr>
                <w:rFonts w:cs="Calibri"/>
                <w:sz w:val="18"/>
                <w:szCs w:val="18"/>
              </w:rPr>
              <w:t>sir</w:t>
            </w:r>
          </w:p>
        </w:tc>
        <w:tc>
          <w:tcPr>
            <w:tcW w:w="4380" w:type="dxa"/>
            <w:tcBorders>
              <w:top w:val="nil"/>
              <w:left w:val="nil"/>
              <w:bottom w:val="single" w:sz="4" w:space="0" w:color="auto"/>
              <w:right w:val="single" w:sz="4" w:space="0" w:color="auto"/>
            </w:tcBorders>
            <w:shd w:val="clear" w:color="auto" w:fill="auto"/>
            <w:noWrap/>
            <w:vAlign w:val="bottom"/>
            <w:hideMark/>
          </w:tcPr>
          <w:p w14:paraId="6AB68223" w14:textId="77777777" w:rsidR="00ED5CF8" w:rsidRPr="00131ADA" w:rsidRDefault="00ED5CF8" w:rsidP="004E3E43">
            <w:pPr>
              <w:rPr>
                <w:rFonts w:cs="Calibri"/>
                <w:sz w:val="18"/>
                <w:szCs w:val="18"/>
              </w:rPr>
            </w:pPr>
            <w:r w:rsidRPr="00131ADA">
              <w:rPr>
                <w:rFonts w:cs="Calibri"/>
                <w:sz w:val="18"/>
                <w:szCs w:val="18"/>
              </w:rPr>
              <w:t>1x100 ml/300 mg</w:t>
            </w:r>
          </w:p>
        </w:tc>
        <w:tc>
          <w:tcPr>
            <w:tcW w:w="960" w:type="dxa"/>
            <w:tcBorders>
              <w:top w:val="nil"/>
              <w:left w:val="nil"/>
              <w:bottom w:val="single" w:sz="4" w:space="0" w:color="auto"/>
              <w:right w:val="single" w:sz="4" w:space="0" w:color="auto"/>
            </w:tcBorders>
            <w:shd w:val="clear" w:color="auto" w:fill="auto"/>
            <w:noWrap/>
            <w:vAlign w:val="bottom"/>
            <w:hideMark/>
          </w:tcPr>
          <w:p w14:paraId="76AB7804" w14:textId="77777777" w:rsidR="00ED5CF8" w:rsidRPr="00131ADA" w:rsidRDefault="00ED5CF8" w:rsidP="004E3E43">
            <w:pPr>
              <w:jc w:val="right"/>
              <w:rPr>
                <w:rFonts w:cs="Arial"/>
                <w:szCs w:val="20"/>
              </w:rPr>
            </w:pPr>
            <w:r w:rsidRPr="00131ADA">
              <w:rPr>
                <w:rFonts w:cs="Arial"/>
                <w:szCs w:val="20"/>
              </w:rPr>
              <w:t>2</w:t>
            </w:r>
          </w:p>
        </w:tc>
      </w:tr>
      <w:tr w:rsidR="00ED5CF8" w:rsidRPr="00131ADA" w14:paraId="73307414"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DC405D9" w14:textId="77777777" w:rsidR="00ED5CF8" w:rsidRPr="00131ADA" w:rsidRDefault="00ED5CF8" w:rsidP="004E3E43">
            <w:pPr>
              <w:rPr>
                <w:rFonts w:cs="Calibri"/>
                <w:sz w:val="18"/>
                <w:szCs w:val="18"/>
              </w:rPr>
            </w:pPr>
            <w:proofErr w:type="spellStart"/>
            <w:r w:rsidRPr="00131ADA">
              <w:rPr>
                <w:rFonts w:cs="Calibri"/>
                <w:sz w:val="18"/>
                <w:szCs w:val="18"/>
              </w:rPr>
              <w:t>Ambroxol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4212D80"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7DB4EE9" w14:textId="77777777" w:rsidR="00ED5CF8" w:rsidRPr="00131ADA" w:rsidRDefault="00ED5CF8" w:rsidP="004E3E43">
            <w:pPr>
              <w:rPr>
                <w:rFonts w:cs="Calibri"/>
                <w:sz w:val="18"/>
                <w:szCs w:val="18"/>
              </w:rPr>
            </w:pPr>
            <w:r w:rsidRPr="00131ADA">
              <w:rPr>
                <w:rFonts w:cs="Calibri"/>
                <w:sz w:val="18"/>
                <w:szCs w:val="18"/>
              </w:rPr>
              <w:t>1x30 mg (</w:t>
            </w:r>
            <w:proofErr w:type="spellStart"/>
            <w:r w:rsidRPr="00131ADA">
              <w:rPr>
                <w:rFonts w:cs="Calibri"/>
                <w:sz w:val="18"/>
                <w:szCs w:val="18"/>
              </w:rPr>
              <w:t>blis.PVC</w:t>
            </w:r>
            <w:proofErr w:type="spellEnd"/>
            <w:r w:rsidRPr="00131ADA">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236EF818" w14:textId="77777777" w:rsidR="00ED5CF8" w:rsidRPr="00131ADA" w:rsidRDefault="00ED5CF8" w:rsidP="004E3E43">
            <w:pPr>
              <w:jc w:val="right"/>
              <w:rPr>
                <w:rFonts w:cs="Arial"/>
                <w:szCs w:val="20"/>
              </w:rPr>
            </w:pPr>
            <w:r w:rsidRPr="00131ADA">
              <w:rPr>
                <w:rFonts w:cs="Arial"/>
                <w:szCs w:val="20"/>
              </w:rPr>
              <w:t>7800</w:t>
            </w:r>
          </w:p>
        </w:tc>
      </w:tr>
      <w:tr w:rsidR="00ED5CF8" w:rsidRPr="00131ADA" w14:paraId="520177DD"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4E2086C" w14:textId="77777777" w:rsidR="00ED5CF8" w:rsidRPr="00131ADA" w:rsidRDefault="00ED5CF8" w:rsidP="004E3E43">
            <w:pPr>
              <w:rPr>
                <w:rFonts w:cs="Calibri"/>
                <w:sz w:val="18"/>
                <w:szCs w:val="18"/>
              </w:rPr>
            </w:pPr>
            <w:proofErr w:type="spellStart"/>
            <w:r w:rsidRPr="00131ADA">
              <w:rPr>
                <w:rFonts w:cs="Calibri"/>
                <w:sz w:val="18"/>
                <w:szCs w:val="18"/>
              </w:rPr>
              <w:t>Ambroxol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E69D31B"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CD46B4F" w14:textId="77777777" w:rsidR="00ED5CF8" w:rsidRPr="00131ADA" w:rsidRDefault="00ED5CF8" w:rsidP="004E3E43">
            <w:pPr>
              <w:rPr>
                <w:rFonts w:cs="Calibri"/>
                <w:sz w:val="18"/>
                <w:szCs w:val="18"/>
              </w:rPr>
            </w:pPr>
            <w:r w:rsidRPr="00131ADA">
              <w:rPr>
                <w:rFonts w:cs="Calibri"/>
                <w:sz w:val="18"/>
                <w:szCs w:val="18"/>
              </w:rPr>
              <w:t>1x2 ml/15 mg (</w:t>
            </w:r>
            <w:proofErr w:type="spellStart"/>
            <w:r w:rsidRPr="00131ADA">
              <w:rPr>
                <w:rFonts w:cs="Calibri"/>
                <w:sz w:val="18"/>
                <w:szCs w:val="18"/>
              </w:rPr>
              <w:t>liek.inj</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C256787" w14:textId="77777777" w:rsidR="00ED5CF8" w:rsidRPr="00131ADA" w:rsidRDefault="00ED5CF8" w:rsidP="004E3E43">
            <w:pPr>
              <w:jc w:val="right"/>
              <w:rPr>
                <w:rFonts w:cs="Arial"/>
                <w:szCs w:val="20"/>
              </w:rPr>
            </w:pPr>
            <w:r w:rsidRPr="00131ADA">
              <w:rPr>
                <w:rFonts w:cs="Arial"/>
                <w:szCs w:val="20"/>
              </w:rPr>
              <w:t>62</w:t>
            </w:r>
          </w:p>
        </w:tc>
      </w:tr>
      <w:tr w:rsidR="00ED5CF8" w:rsidRPr="00131ADA" w14:paraId="6D875A3D"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D60409D" w14:textId="77777777" w:rsidR="00ED5CF8" w:rsidRPr="00131ADA" w:rsidRDefault="00ED5CF8" w:rsidP="004E3E43">
            <w:pPr>
              <w:rPr>
                <w:rFonts w:cs="Calibri"/>
                <w:sz w:val="18"/>
                <w:szCs w:val="18"/>
              </w:rPr>
            </w:pPr>
            <w:proofErr w:type="spellStart"/>
            <w:r w:rsidRPr="00131ADA">
              <w:rPr>
                <w:rFonts w:cs="Calibri"/>
                <w:sz w:val="18"/>
                <w:szCs w:val="18"/>
              </w:rPr>
              <w:t>Ambroxol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09B8D05"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pin</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A7DC552" w14:textId="77777777" w:rsidR="00ED5CF8" w:rsidRPr="00131ADA" w:rsidRDefault="00ED5CF8" w:rsidP="004E3E43">
            <w:pPr>
              <w:rPr>
                <w:rFonts w:cs="Calibri"/>
                <w:sz w:val="18"/>
                <w:szCs w:val="18"/>
              </w:rPr>
            </w:pPr>
            <w:r w:rsidRPr="00131ADA">
              <w:rPr>
                <w:rFonts w:cs="Calibri"/>
                <w:sz w:val="18"/>
                <w:szCs w:val="18"/>
              </w:rPr>
              <w:t>1x100 ml/750 mg (</w:t>
            </w:r>
            <w:proofErr w:type="spellStart"/>
            <w:r w:rsidRPr="00131ADA">
              <w:rPr>
                <w:rFonts w:cs="Calibri"/>
                <w:sz w:val="18"/>
                <w:szCs w:val="18"/>
              </w:rPr>
              <w:t>liek.skl.hnedá</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6079FBA" w14:textId="77777777" w:rsidR="00ED5CF8" w:rsidRPr="00131ADA" w:rsidRDefault="00ED5CF8" w:rsidP="004E3E43">
            <w:pPr>
              <w:jc w:val="right"/>
              <w:rPr>
                <w:rFonts w:cs="Arial"/>
                <w:szCs w:val="20"/>
              </w:rPr>
            </w:pPr>
            <w:r w:rsidRPr="00131ADA">
              <w:rPr>
                <w:rFonts w:cs="Arial"/>
                <w:szCs w:val="20"/>
              </w:rPr>
              <w:t>20</w:t>
            </w:r>
          </w:p>
        </w:tc>
      </w:tr>
      <w:tr w:rsidR="00ED5CF8" w:rsidRPr="00131ADA" w14:paraId="7A3D1B2B"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C9DD4C9" w14:textId="77777777" w:rsidR="00ED5CF8" w:rsidRPr="00131ADA" w:rsidRDefault="00ED5CF8" w:rsidP="004E3E43">
            <w:pPr>
              <w:rPr>
                <w:rFonts w:cs="Calibri"/>
                <w:sz w:val="18"/>
                <w:szCs w:val="18"/>
              </w:rPr>
            </w:pPr>
            <w:proofErr w:type="spellStart"/>
            <w:r w:rsidRPr="00131ADA">
              <w:rPr>
                <w:rFonts w:cs="Calibri"/>
                <w:sz w:val="18"/>
                <w:szCs w:val="18"/>
              </w:rPr>
              <w:t>Codeine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DF92252"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9A69501" w14:textId="77777777" w:rsidR="00ED5CF8" w:rsidRPr="00131ADA" w:rsidRDefault="00ED5CF8" w:rsidP="004E3E43">
            <w:pPr>
              <w:rPr>
                <w:rFonts w:cs="Calibri"/>
                <w:sz w:val="18"/>
                <w:szCs w:val="18"/>
              </w:rPr>
            </w:pPr>
            <w:r w:rsidRPr="00131ADA">
              <w:rPr>
                <w:rFonts w:cs="Calibri"/>
                <w:sz w:val="18"/>
                <w:szCs w:val="18"/>
              </w:rPr>
              <w:t>1x15 mg (</w:t>
            </w:r>
            <w:proofErr w:type="spellStart"/>
            <w:r w:rsidRPr="00131ADA">
              <w:rPr>
                <w:rFonts w:cs="Calibri"/>
                <w:sz w:val="18"/>
                <w:szCs w:val="18"/>
              </w:rPr>
              <w:t>blis.PVC</w:t>
            </w:r>
            <w:proofErr w:type="spellEnd"/>
            <w:r w:rsidRPr="00131A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36AF32D0" w14:textId="77777777" w:rsidR="00ED5CF8" w:rsidRPr="00131ADA" w:rsidRDefault="00ED5CF8" w:rsidP="004E3E43">
            <w:pPr>
              <w:jc w:val="right"/>
              <w:rPr>
                <w:rFonts w:cs="Arial"/>
                <w:szCs w:val="20"/>
              </w:rPr>
            </w:pPr>
            <w:r w:rsidRPr="00131ADA">
              <w:rPr>
                <w:rFonts w:cs="Arial"/>
                <w:szCs w:val="20"/>
              </w:rPr>
              <w:t>2150</w:t>
            </w:r>
          </w:p>
        </w:tc>
      </w:tr>
      <w:tr w:rsidR="00ED5CF8" w:rsidRPr="00131ADA" w14:paraId="79F7EAB1"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5483703" w14:textId="77777777" w:rsidR="00ED5CF8" w:rsidRPr="00131ADA" w:rsidRDefault="00ED5CF8" w:rsidP="004E3E43">
            <w:pPr>
              <w:rPr>
                <w:rFonts w:cs="Calibri"/>
                <w:sz w:val="18"/>
                <w:szCs w:val="18"/>
              </w:rPr>
            </w:pPr>
            <w:proofErr w:type="spellStart"/>
            <w:r w:rsidRPr="00131ADA">
              <w:rPr>
                <w:rFonts w:cs="Calibri"/>
                <w:sz w:val="18"/>
                <w:szCs w:val="18"/>
              </w:rPr>
              <w:t>Codeine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E732145"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1D009DD" w14:textId="77777777" w:rsidR="00ED5CF8" w:rsidRPr="00131ADA" w:rsidRDefault="00ED5CF8" w:rsidP="004E3E43">
            <w:pPr>
              <w:rPr>
                <w:rFonts w:cs="Calibri"/>
                <w:sz w:val="18"/>
                <w:szCs w:val="18"/>
              </w:rPr>
            </w:pPr>
            <w:r w:rsidRPr="00131ADA">
              <w:rPr>
                <w:rFonts w:cs="Calibri"/>
                <w:sz w:val="18"/>
                <w:szCs w:val="18"/>
              </w:rPr>
              <w:t>1x30 mg (</w:t>
            </w:r>
            <w:proofErr w:type="spellStart"/>
            <w:r w:rsidRPr="00131ADA">
              <w:rPr>
                <w:rFonts w:cs="Calibri"/>
                <w:sz w:val="18"/>
                <w:szCs w:val="18"/>
              </w:rPr>
              <w:t>blis.PVC</w:t>
            </w:r>
            <w:proofErr w:type="spellEnd"/>
            <w:r w:rsidRPr="00131A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55174D28" w14:textId="77777777" w:rsidR="00ED5CF8" w:rsidRPr="00131ADA" w:rsidRDefault="00ED5CF8" w:rsidP="004E3E43">
            <w:pPr>
              <w:jc w:val="right"/>
              <w:rPr>
                <w:rFonts w:cs="Arial"/>
                <w:szCs w:val="20"/>
              </w:rPr>
            </w:pPr>
            <w:r w:rsidRPr="00131ADA">
              <w:rPr>
                <w:rFonts w:cs="Arial"/>
                <w:szCs w:val="20"/>
              </w:rPr>
              <w:t>3050</w:t>
            </w:r>
          </w:p>
        </w:tc>
      </w:tr>
      <w:tr w:rsidR="00ED5CF8" w:rsidRPr="00131ADA" w14:paraId="4A20E455"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6F38F79" w14:textId="77777777" w:rsidR="00ED5CF8" w:rsidRPr="00131ADA" w:rsidRDefault="00ED5CF8" w:rsidP="004E3E43">
            <w:pPr>
              <w:rPr>
                <w:rFonts w:cs="Calibri"/>
                <w:sz w:val="18"/>
                <w:szCs w:val="18"/>
              </w:rPr>
            </w:pPr>
            <w:proofErr w:type="spellStart"/>
            <w:r w:rsidRPr="00131ADA">
              <w:rPr>
                <w:rFonts w:cs="Calibri"/>
                <w:sz w:val="18"/>
                <w:szCs w:val="18"/>
              </w:rPr>
              <w:t>Butamirate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8D3E282" w14:textId="77777777" w:rsidR="00ED5CF8" w:rsidRPr="00131ADA" w:rsidRDefault="00ED5CF8" w:rsidP="004E3E43">
            <w:pPr>
              <w:rPr>
                <w:rFonts w:cs="Calibri"/>
                <w:sz w:val="18"/>
                <w:szCs w:val="18"/>
              </w:rPr>
            </w:pPr>
            <w:proofErr w:type="spellStart"/>
            <w:r w:rsidRPr="00131ADA">
              <w:rPr>
                <w:rFonts w:cs="Calibri"/>
                <w:sz w:val="18"/>
                <w:szCs w:val="18"/>
              </w:rPr>
              <w:t>gto</w:t>
            </w:r>
            <w:proofErr w:type="spellEnd"/>
            <w:r w:rsidRPr="00131ADA">
              <w:rPr>
                <w:rFonts w:cs="Calibri"/>
                <w:sz w:val="18"/>
                <w:szCs w:val="18"/>
              </w:rPr>
              <w:t xml:space="preserve"> </w:t>
            </w:r>
            <w:proofErr w:type="spellStart"/>
            <w:r w:rsidRPr="00131ADA">
              <w:rPr>
                <w:rFonts w:cs="Calibri"/>
                <w:sz w:val="18"/>
                <w:szCs w:val="18"/>
              </w:rPr>
              <w:t>por</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3A56EFE" w14:textId="77777777" w:rsidR="00ED5CF8" w:rsidRPr="00131ADA" w:rsidRDefault="00ED5CF8" w:rsidP="004E3E43">
            <w:pPr>
              <w:rPr>
                <w:rFonts w:cs="Calibri"/>
                <w:sz w:val="18"/>
                <w:szCs w:val="18"/>
              </w:rPr>
            </w:pPr>
            <w:r w:rsidRPr="00131ADA">
              <w:rPr>
                <w:rFonts w:cs="Calibri"/>
                <w:sz w:val="18"/>
                <w:szCs w:val="18"/>
              </w:rPr>
              <w:t>1x50 ml (</w:t>
            </w:r>
            <w:proofErr w:type="spellStart"/>
            <w:r w:rsidRPr="00131ADA">
              <w:rPr>
                <w:rFonts w:cs="Calibri"/>
                <w:sz w:val="18"/>
                <w:szCs w:val="18"/>
              </w:rPr>
              <w:t>fľ.skl</w:t>
            </w:r>
            <w:proofErr w:type="spellEnd"/>
            <w:r w:rsidRPr="00131ADA">
              <w:rPr>
                <w:rFonts w:cs="Calibri"/>
                <w:sz w:val="18"/>
                <w:szCs w:val="18"/>
              </w:rPr>
              <w:t xml:space="preserve">. s </w:t>
            </w:r>
            <w:proofErr w:type="spellStart"/>
            <w:r w:rsidRPr="00131ADA">
              <w:rPr>
                <w:rFonts w:cs="Calibri"/>
                <w:sz w:val="18"/>
                <w:szCs w:val="18"/>
              </w:rPr>
              <w:t>kvapk</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6C9FD0F9" w14:textId="77777777" w:rsidR="00ED5CF8" w:rsidRPr="00131ADA" w:rsidRDefault="00ED5CF8" w:rsidP="004E3E43">
            <w:pPr>
              <w:jc w:val="right"/>
              <w:rPr>
                <w:rFonts w:cs="Arial"/>
                <w:szCs w:val="20"/>
              </w:rPr>
            </w:pPr>
            <w:r w:rsidRPr="00131ADA">
              <w:rPr>
                <w:rFonts w:cs="Arial"/>
                <w:szCs w:val="20"/>
              </w:rPr>
              <w:t>17</w:t>
            </w:r>
          </w:p>
        </w:tc>
      </w:tr>
      <w:tr w:rsidR="00ED5CF8" w:rsidRPr="00131ADA" w14:paraId="76C5AFA8"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AE45EBA" w14:textId="77777777" w:rsidR="00ED5CF8" w:rsidRPr="00131ADA" w:rsidRDefault="00ED5CF8" w:rsidP="004E3E43">
            <w:pPr>
              <w:rPr>
                <w:rFonts w:cs="Calibri"/>
                <w:sz w:val="18"/>
                <w:szCs w:val="18"/>
              </w:rPr>
            </w:pPr>
            <w:proofErr w:type="spellStart"/>
            <w:r w:rsidRPr="00131ADA">
              <w:rPr>
                <w:rFonts w:cs="Calibri"/>
                <w:sz w:val="18"/>
                <w:szCs w:val="18"/>
              </w:rPr>
              <w:t>Cough</w:t>
            </w:r>
            <w:proofErr w:type="spellEnd"/>
            <w:r w:rsidRPr="00131ADA">
              <w:rPr>
                <w:rFonts w:cs="Calibri"/>
                <w:sz w:val="18"/>
                <w:szCs w:val="18"/>
              </w:rPr>
              <w:t xml:space="preserve"> </w:t>
            </w:r>
            <w:proofErr w:type="spellStart"/>
            <w:r w:rsidRPr="00131ADA">
              <w:rPr>
                <w:rFonts w:cs="Calibri"/>
                <w:sz w:val="18"/>
                <w:szCs w:val="18"/>
              </w:rPr>
              <w:t>suppressants</w:t>
            </w:r>
            <w:proofErr w:type="spellEnd"/>
            <w:r w:rsidRPr="00131ADA">
              <w:rPr>
                <w:rFonts w:cs="Calibri"/>
                <w:sz w:val="18"/>
                <w:szCs w:val="18"/>
              </w:rPr>
              <w:t xml:space="preserve"> and </w:t>
            </w:r>
            <w:proofErr w:type="spellStart"/>
            <w:r w:rsidRPr="00131ADA">
              <w:rPr>
                <w:rFonts w:cs="Calibri"/>
                <w:sz w:val="18"/>
                <w:szCs w:val="18"/>
              </w:rPr>
              <w:t>expectorants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612FB35"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13C00FD" w14:textId="77777777" w:rsidR="00ED5CF8" w:rsidRPr="00131ADA" w:rsidRDefault="00ED5CF8" w:rsidP="004E3E43">
            <w:pPr>
              <w:rPr>
                <w:rFonts w:cs="Calibri"/>
                <w:sz w:val="18"/>
                <w:szCs w:val="18"/>
              </w:rPr>
            </w:pPr>
            <w:r w:rsidRPr="00131ADA">
              <w:rPr>
                <w:rFonts w:cs="Calibri"/>
                <w:sz w:val="18"/>
                <w:szCs w:val="18"/>
              </w:rPr>
              <w:t>1x4 mg/100 mg (</w:t>
            </w:r>
            <w:proofErr w:type="spellStart"/>
            <w:r w:rsidRPr="00131ADA">
              <w:rPr>
                <w:rFonts w:cs="Calibri"/>
                <w:sz w:val="18"/>
                <w:szCs w:val="18"/>
              </w:rPr>
              <w:t>blis.Al</w:t>
            </w:r>
            <w:proofErr w:type="spellEnd"/>
            <w:r w:rsidRPr="00131ADA">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65FEB07E" w14:textId="77777777" w:rsidR="00ED5CF8" w:rsidRPr="00131ADA" w:rsidRDefault="00ED5CF8" w:rsidP="004E3E43">
            <w:pPr>
              <w:jc w:val="right"/>
              <w:rPr>
                <w:rFonts w:cs="Arial"/>
                <w:szCs w:val="20"/>
              </w:rPr>
            </w:pPr>
            <w:r w:rsidRPr="00131ADA">
              <w:rPr>
                <w:rFonts w:cs="Arial"/>
                <w:szCs w:val="20"/>
              </w:rPr>
              <w:t>825</w:t>
            </w:r>
          </w:p>
        </w:tc>
      </w:tr>
      <w:tr w:rsidR="00ED5CF8" w:rsidRPr="00131ADA" w14:paraId="43AB3E4D"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8F0B0BA" w14:textId="77777777" w:rsidR="00ED5CF8" w:rsidRPr="00131ADA" w:rsidRDefault="00ED5CF8" w:rsidP="004E3E43">
            <w:pPr>
              <w:rPr>
                <w:rFonts w:cs="Calibri"/>
                <w:sz w:val="18"/>
                <w:szCs w:val="18"/>
              </w:rPr>
            </w:pPr>
            <w:proofErr w:type="spellStart"/>
            <w:r w:rsidRPr="00131ADA">
              <w:rPr>
                <w:rFonts w:cs="Calibri"/>
                <w:sz w:val="18"/>
                <w:szCs w:val="18"/>
              </w:rPr>
              <w:t>Dimetindene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4B88A3D" w14:textId="77777777" w:rsidR="00ED5CF8" w:rsidRPr="00131ADA" w:rsidRDefault="00ED5CF8" w:rsidP="004E3E43">
            <w:pPr>
              <w:rPr>
                <w:rFonts w:cs="Calibri"/>
                <w:sz w:val="18"/>
                <w:szCs w:val="18"/>
              </w:rPr>
            </w:pPr>
            <w:proofErr w:type="spellStart"/>
            <w:r w:rsidRPr="00131ADA">
              <w:rPr>
                <w:rFonts w:cs="Calibri"/>
                <w:sz w:val="18"/>
                <w:szCs w:val="18"/>
              </w:rPr>
              <w:t>gto</w:t>
            </w:r>
            <w:proofErr w:type="spellEnd"/>
            <w:r w:rsidRPr="00131ADA">
              <w:rPr>
                <w:rFonts w:cs="Calibri"/>
                <w:sz w:val="18"/>
                <w:szCs w:val="18"/>
              </w:rPr>
              <w:t xml:space="preserve"> </w:t>
            </w:r>
            <w:proofErr w:type="spellStart"/>
            <w:r w:rsidRPr="00131ADA">
              <w:rPr>
                <w:rFonts w:cs="Calibri"/>
                <w:sz w:val="18"/>
                <w:szCs w:val="18"/>
              </w:rPr>
              <w:t>por</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69C289E" w14:textId="77777777" w:rsidR="00ED5CF8" w:rsidRPr="00131ADA" w:rsidRDefault="00ED5CF8" w:rsidP="004E3E43">
            <w:pPr>
              <w:rPr>
                <w:rFonts w:cs="Calibri"/>
                <w:sz w:val="18"/>
                <w:szCs w:val="18"/>
              </w:rPr>
            </w:pPr>
            <w:r w:rsidRPr="00131ADA">
              <w:rPr>
                <w:rFonts w:cs="Calibri"/>
                <w:sz w:val="18"/>
                <w:szCs w:val="18"/>
              </w:rPr>
              <w:t>1x20 ml (</w:t>
            </w:r>
            <w:proofErr w:type="spellStart"/>
            <w:r w:rsidRPr="00131ADA">
              <w:rPr>
                <w:rFonts w:cs="Calibri"/>
                <w:sz w:val="18"/>
                <w:szCs w:val="18"/>
              </w:rPr>
              <w:t>fľ.skl.hnedá</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FCF02CC" w14:textId="77777777" w:rsidR="00ED5CF8" w:rsidRPr="00131ADA" w:rsidRDefault="00ED5CF8" w:rsidP="004E3E43">
            <w:pPr>
              <w:jc w:val="right"/>
              <w:rPr>
                <w:rFonts w:cs="Arial"/>
                <w:szCs w:val="20"/>
              </w:rPr>
            </w:pPr>
            <w:r w:rsidRPr="00131ADA">
              <w:rPr>
                <w:rFonts w:cs="Arial"/>
                <w:szCs w:val="20"/>
              </w:rPr>
              <w:t>17</w:t>
            </w:r>
          </w:p>
        </w:tc>
      </w:tr>
      <w:tr w:rsidR="00ED5CF8" w:rsidRPr="00131ADA" w14:paraId="1AA97B91"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B81E2EC" w14:textId="77777777" w:rsidR="00ED5CF8" w:rsidRPr="00131ADA" w:rsidRDefault="00ED5CF8" w:rsidP="004E3E43">
            <w:pPr>
              <w:rPr>
                <w:rFonts w:cs="Calibri"/>
                <w:sz w:val="18"/>
                <w:szCs w:val="18"/>
              </w:rPr>
            </w:pPr>
            <w:proofErr w:type="spellStart"/>
            <w:r w:rsidRPr="00131ADA">
              <w:rPr>
                <w:rFonts w:cs="Calibri"/>
                <w:sz w:val="18"/>
                <w:szCs w:val="18"/>
              </w:rPr>
              <w:t>Promethazine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0EB2E21"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955A33F" w14:textId="77777777" w:rsidR="00ED5CF8" w:rsidRPr="00131ADA" w:rsidRDefault="00ED5CF8" w:rsidP="004E3E43">
            <w:pPr>
              <w:rPr>
                <w:rFonts w:cs="Calibri"/>
                <w:sz w:val="18"/>
                <w:szCs w:val="18"/>
              </w:rPr>
            </w:pPr>
            <w:r w:rsidRPr="00131ADA">
              <w:rPr>
                <w:rFonts w:cs="Calibri"/>
                <w:sz w:val="18"/>
                <w:szCs w:val="18"/>
              </w:rPr>
              <w:t>1x25 mg</w:t>
            </w:r>
          </w:p>
        </w:tc>
        <w:tc>
          <w:tcPr>
            <w:tcW w:w="960" w:type="dxa"/>
            <w:tcBorders>
              <w:top w:val="nil"/>
              <w:left w:val="nil"/>
              <w:bottom w:val="single" w:sz="4" w:space="0" w:color="auto"/>
              <w:right w:val="single" w:sz="4" w:space="0" w:color="auto"/>
            </w:tcBorders>
            <w:shd w:val="clear" w:color="auto" w:fill="auto"/>
            <w:noWrap/>
            <w:vAlign w:val="bottom"/>
            <w:hideMark/>
          </w:tcPr>
          <w:p w14:paraId="25647A03" w14:textId="77777777" w:rsidR="00ED5CF8" w:rsidRPr="00131ADA" w:rsidRDefault="00ED5CF8" w:rsidP="004E3E43">
            <w:pPr>
              <w:jc w:val="right"/>
              <w:rPr>
                <w:rFonts w:cs="Arial"/>
                <w:szCs w:val="20"/>
              </w:rPr>
            </w:pPr>
            <w:r w:rsidRPr="00131ADA">
              <w:rPr>
                <w:rFonts w:cs="Arial"/>
                <w:szCs w:val="20"/>
              </w:rPr>
              <w:t>4000</w:t>
            </w:r>
          </w:p>
        </w:tc>
      </w:tr>
      <w:tr w:rsidR="00ED5CF8" w:rsidRPr="00131ADA" w14:paraId="0299ED65"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2F61F2C" w14:textId="77777777" w:rsidR="00ED5CF8" w:rsidRPr="00131ADA" w:rsidRDefault="00ED5CF8" w:rsidP="004E3E43">
            <w:pPr>
              <w:rPr>
                <w:rFonts w:cs="Calibri"/>
                <w:sz w:val="18"/>
                <w:szCs w:val="18"/>
              </w:rPr>
            </w:pPr>
            <w:proofErr w:type="spellStart"/>
            <w:r w:rsidRPr="00131ADA">
              <w:rPr>
                <w:rFonts w:cs="Calibri"/>
                <w:sz w:val="18"/>
                <w:szCs w:val="18"/>
              </w:rPr>
              <w:t>Thiethylperazine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716CF59"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obd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11D669D" w14:textId="77777777" w:rsidR="00ED5CF8" w:rsidRPr="00131ADA" w:rsidRDefault="00ED5CF8" w:rsidP="004E3E43">
            <w:pPr>
              <w:rPr>
                <w:rFonts w:cs="Calibri"/>
                <w:sz w:val="18"/>
                <w:szCs w:val="18"/>
              </w:rPr>
            </w:pPr>
            <w:r w:rsidRPr="00131ADA">
              <w:rPr>
                <w:rFonts w:cs="Calibri"/>
                <w:sz w:val="18"/>
                <w:szCs w:val="18"/>
              </w:rPr>
              <w:t>1x6,5 mg (</w:t>
            </w:r>
            <w:proofErr w:type="spellStart"/>
            <w:r w:rsidRPr="00131ADA">
              <w:rPr>
                <w:rFonts w:cs="Calibri"/>
                <w:sz w:val="18"/>
                <w:szCs w:val="18"/>
              </w:rPr>
              <w:t>fľ.skl.jant</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FF69AB6" w14:textId="77777777" w:rsidR="00ED5CF8" w:rsidRPr="00131ADA" w:rsidRDefault="00ED5CF8" w:rsidP="004E3E43">
            <w:pPr>
              <w:jc w:val="right"/>
              <w:rPr>
                <w:rFonts w:cs="Arial"/>
                <w:szCs w:val="20"/>
              </w:rPr>
            </w:pPr>
            <w:r w:rsidRPr="00131ADA">
              <w:rPr>
                <w:rFonts w:cs="Arial"/>
                <w:szCs w:val="20"/>
              </w:rPr>
              <w:t>125</w:t>
            </w:r>
          </w:p>
        </w:tc>
      </w:tr>
      <w:tr w:rsidR="00ED5CF8" w:rsidRPr="00131ADA" w14:paraId="1035F2EA"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634F4C9" w14:textId="77777777" w:rsidR="00ED5CF8" w:rsidRPr="00131ADA" w:rsidRDefault="00ED5CF8" w:rsidP="004E3E43">
            <w:pPr>
              <w:rPr>
                <w:rFonts w:cs="Calibri"/>
                <w:sz w:val="18"/>
                <w:szCs w:val="18"/>
              </w:rPr>
            </w:pPr>
            <w:proofErr w:type="spellStart"/>
            <w:r w:rsidRPr="00131ADA">
              <w:rPr>
                <w:rFonts w:cs="Calibri"/>
                <w:sz w:val="18"/>
                <w:szCs w:val="18"/>
              </w:rPr>
              <w:t>Thiethylperazine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89FAC99"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0AD3170" w14:textId="77777777" w:rsidR="00ED5CF8" w:rsidRPr="00131ADA" w:rsidRDefault="00ED5CF8" w:rsidP="004E3E43">
            <w:pPr>
              <w:rPr>
                <w:rFonts w:cs="Calibri"/>
                <w:sz w:val="18"/>
                <w:szCs w:val="18"/>
              </w:rPr>
            </w:pPr>
            <w:r w:rsidRPr="00131ADA">
              <w:rPr>
                <w:rFonts w:cs="Calibri"/>
                <w:sz w:val="18"/>
                <w:szCs w:val="18"/>
              </w:rPr>
              <w:t>1x1 ml/6,5 mg (</w:t>
            </w:r>
            <w:proofErr w:type="spellStart"/>
            <w:r w:rsidRPr="00131ADA">
              <w:rPr>
                <w:rFonts w:cs="Calibri"/>
                <w:sz w:val="18"/>
                <w:szCs w:val="18"/>
              </w:rPr>
              <w:t>amp.skl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F4E76F2" w14:textId="77777777" w:rsidR="00ED5CF8" w:rsidRPr="00131ADA" w:rsidRDefault="00ED5CF8" w:rsidP="004E3E43">
            <w:pPr>
              <w:jc w:val="right"/>
              <w:rPr>
                <w:rFonts w:cs="Arial"/>
                <w:szCs w:val="20"/>
              </w:rPr>
            </w:pPr>
            <w:r w:rsidRPr="00131ADA">
              <w:rPr>
                <w:rFonts w:cs="Arial"/>
                <w:szCs w:val="20"/>
              </w:rPr>
              <w:t>575</w:t>
            </w:r>
          </w:p>
        </w:tc>
      </w:tr>
      <w:tr w:rsidR="00ED5CF8" w:rsidRPr="00131ADA" w14:paraId="44FC27E8"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0B4BC0D" w14:textId="77777777" w:rsidR="00ED5CF8" w:rsidRPr="00131ADA" w:rsidRDefault="00ED5CF8" w:rsidP="004E3E43">
            <w:pPr>
              <w:rPr>
                <w:rFonts w:cs="Calibri"/>
                <w:sz w:val="18"/>
                <w:szCs w:val="18"/>
              </w:rPr>
            </w:pPr>
            <w:proofErr w:type="spellStart"/>
            <w:r w:rsidRPr="00131ADA">
              <w:rPr>
                <w:rFonts w:cs="Calibri"/>
                <w:sz w:val="18"/>
                <w:szCs w:val="18"/>
              </w:rPr>
              <w:t>Cetirizine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09EE550"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ACFF671" w14:textId="77777777" w:rsidR="00ED5CF8" w:rsidRPr="00131ADA" w:rsidRDefault="00ED5CF8" w:rsidP="004E3E43">
            <w:pPr>
              <w:rPr>
                <w:rFonts w:cs="Calibri"/>
                <w:sz w:val="18"/>
                <w:szCs w:val="18"/>
              </w:rPr>
            </w:pPr>
            <w:r w:rsidRPr="00131ADA">
              <w:rPr>
                <w:rFonts w:cs="Calibri"/>
                <w:sz w:val="18"/>
                <w:szCs w:val="18"/>
              </w:rPr>
              <w:t>1x10 mg (</w:t>
            </w:r>
            <w:proofErr w:type="spellStart"/>
            <w:r w:rsidRPr="00131ADA">
              <w:rPr>
                <w:rFonts w:cs="Calibri"/>
                <w:sz w:val="18"/>
                <w:szCs w:val="18"/>
              </w:rPr>
              <w:t>blis.PVC</w:t>
            </w:r>
            <w:proofErr w:type="spellEnd"/>
            <w:r w:rsidRPr="00131ADA">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772E4439" w14:textId="77777777" w:rsidR="00ED5CF8" w:rsidRPr="00131ADA" w:rsidRDefault="00ED5CF8" w:rsidP="004E3E43">
            <w:pPr>
              <w:jc w:val="right"/>
              <w:rPr>
                <w:rFonts w:cs="Arial"/>
                <w:szCs w:val="20"/>
              </w:rPr>
            </w:pPr>
            <w:r w:rsidRPr="00131ADA">
              <w:rPr>
                <w:rFonts w:cs="Arial"/>
                <w:szCs w:val="20"/>
              </w:rPr>
              <w:t>1300</w:t>
            </w:r>
          </w:p>
        </w:tc>
      </w:tr>
      <w:tr w:rsidR="00ED5CF8" w:rsidRPr="00131ADA" w14:paraId="11D3F24F"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893CA06" w14:textId="77777777" w:rsidR="00ED5CF8" w:rsidRPr="00131ADA" w:rsidRDefault="00ED5CF8" w:rsidP="004E3E43">
            <w:pPr>
              <w:rPr>
                <w:rFonts w:cs="Calibri"/>
                <w:sz w:val="18"/>
                <w:szCs w:val="18"/>
              </w:rPr>
            </w:pPr>
            <w:proofErr w:type="spellStart"/>
            <w:r w:rsidRPr="00131ADA">
              <w:rPr>
                <w:rFonts w:cs="Calibri"/>
                <w:sz w:val="18"/>
                <w:szCs w:val="18"/>
              </w:rPr>
              <w:t>Levocetirizine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8B9FA61"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1C74FE8" w14:textId="77777777" w:rsidR="00ED5CF8" w:rsidRPr="00131ADA" w:rsidRDefault="00ED5CF8" w:rsidP="004E3E43">
            <w:pPr>
              <w:rPr>
                <w:rFonts w:cs="Calibri"/>
                <w:sz w:val="18"/>
                <w:szCs w:val="18"/>
              </w:rPr>
            </w:pPr>
            <w:r w:rsidRPr="00131ADA">
              <w:rPr>
                <w:rFonts w:cs="Calibri"/>
                <w:sz w:val="18"/>
                <w:szCs w:val="18"/>
              </w:rPr>
              <w:t>1x5 mg (</w:t>
            </w:r>
            <w:proofErr w:type="spellStart"/>
            <w:r w:rsidRPr="00131ADA">
              <w:rPr>
                <w:rFonts w:cs="Calibri"/>
                <w:sz w:val="18"/>
                <w:szCs w:val="18"/>
              </w:rPr>
              <w:t>blis.PVC</w:t>
            </w:r>
            <w:proofErr w:type="spellEnd"/>
            <w:r w:rsidRPr="00131ADA">
              <w:rPr>
                <w:rFonts w:cs="Calibri"/>
                <w:sz w:val="18"/>
                <w:szCs w:val="18"/>
              </w:rPr>
              <w:t>/PE/PVDC/Al)</w:t>
            </w:r>
          </w:p>
        </w:tc>
        <w:tc>
          <w:tcPr>
            <w:tcW w:w="960" w:type="dxa"/>
            <w:tcBorders>
              <w:top w:val="nil"/>
              <w:left w:val="nil"/>
              <w:bottom w:val="single" w:sz="4" w:space="0" w:color="auto"/>
              <w:right w:val="single" w:sz="4" w:space="0" w:color="auto"/>
            </w:tcBorders>
            <w:shd w:val="clear" w:color="auto" w:fill="auto"/>
            <w:noWrap/>
            <w:vAlign w:val="bottom"/>
            <w:hideMark/>
          </w:tcPr>
          <w:p w14:paraId="265123B7" w14:textId="77777777" w:rsidR="00ED5CF8" w:rsidRPr="00131ADA" w:rsidRDefault="00ED5CF8" w:rsidP="004E3E43">
            <w:pPr>
              <w:jc w:val="right"/>
              <w:rPr>
                <w:rFonts w:cs="Arial"/>
                <w:szCs w:val="20"/>
              </w:rPr>
            </w:pPr>
            <w:r w:rsidRPr="00131ADA">
              <w:rPr>
                <w:rFonts w:cs="Arial"/>
                <w:szCs w:val="20"/>
              </w:rPr>
              <w:t>450</w:t>
            </w:r>
          </w:p>
        </w:tc>
      </w:tr>
      <w:tr w:rsidR="00ED5CF8" w:rsidRPr="00131ADA" w14:paraId="79A946AB"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B03777A" w14:textId="77777777" w:rsidR="00ED5CF8" w:rsidRPr="00131ADA" w:rsidRDefault="00ED5CF8" w:rsidP="004E3E43">
            <w:pPr>
              <w:rPr>
                <w:rFonts w:cs="Calibri"/>
                <w:sz w:val="18"/>
                <w:szCs w:val="18"/>
              </w:rPr>
            </w:pPr>
            <w:proofErr w:type="spellStart"/>
            <w:r w:rsidRPr="00131ADA">
              <w:rPr>
                <w:rFonts w:cs="Calibri"/>
                <w:sz w:val="18"/>
                <w:szCs w:val="18"/>
              </w:rPr>
              <w:t>Other</w:t>
            </w:r>
            <w:proofErr w:type="spellEnd"/>
            <w:r w:rsidRPr="00131ADA">
              <w:rPr>
                <w:rFonts w:cs="Calibri"/>
                <w:sz w:val="18"/>
                <w:szCs w:val="18"/>
              </w:rPr>
              <w:t xml:space="preserve"> </w:t>
            </w:r>
            <w:proofErr w:type="spellStart"/>
            <w:r w:rsidRPr="00131ADA">
              <w:rPr>
                <w:rFonts w:cs="Calibri"/>
                <w:sz w:val="18"/>
                <w:szCs w:val="18"/>
              </w:rPr>
              <w:t>antihistamines</w:t>
            </w:r>
            <w:proofErr w:type="spellEnd"/>
            <w:r w:rsidRPr="00131ADA">
              <w:rPr>
                <w:rFonts w:cs="Calibri"/>
                <w:sz w:val="18"/>
                <w:szCs w:val="18"/>
              </w:rPr>
              <w:t xml:space="preserve"> </w:t>
            </w:r>
            <w:proofErr w:type="spellStart"/>
            <w:r w:rsidRPr="00131ADA">
              <w:rPr>
                <w:rFonts w:cs="Calibri"/>
                <w:sz w:val="18"/>
                <w:szCs w:val="18"/>
              </w:rPr>
              <w:t>for</w:t>
            </w:r>
            <w:proofErr w:type="spellEnd"/>
            <w:r w:rsidRPr="00131ADA">
              <w:rPr>
                <w:rFonts w:cs="Calibri"/>
                <w:sz w:val="18"/>
                <w:szCs w:val="18"/>
              </w:rPr>
              <w:t xml:space="preserve"> </w:t>
            </w:r>
            <w:proofErr w:type="spellStart"/>
            <w:r w:rsidRPr="00131ADA">
              <w:rPr>
                <w:rFonts w:cs="Calibri"/>
                <w:sz w:val="18"/>
                <w:szCs w:val="18"/>
              </w:rPr>
              <w:t>systemic</w:t>
            </w:r>
            <w:proofErr w:type="spellEnd"/>
            <w:r w:rsidRPr="00131ADA">
              <w:rPr>
                <w:rFonts w:cs="Calibri"/>
                <w:sz w:val="18"/>
                <w:szCs w:val="18"/>
              </w:rPr>
              <w:t xml:space="preserve"> </w:t>
            </w:r>
            <w:proofErr w:type="spellStart"/>
            <w:r w:rsidRPr="00131ADA">
              <w:rPr>
                <w:rFonts w:cs="Calibri"/>
                <w:sz w:val="18"/>
                <w:szCs w:val="18"/>
              </w:rPr>
              <w:t>use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F0B2E55"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AFD3066" w14:textId="77777777" w:rsidR="00ED5CF8" w:rsidRPr="00131ADA" w:rsidRDefault="00ED5CF8" w:rsidP="004E3E43">
            <w:pPr>
              <w:rPr>
                <w:rFonts w:cs="Calibri"/>
                <w:sz w:val="18"/>
                <w:szCs w:val="18"/>
              </w:rPr>
            </w:pPr>
            <w:r w:rsidRPr="00131ADA">
              <w:rPr>
                <w:rFonts w:cs="Calibri"/>
                <w:sz w:val="18"/>
                <w:szCs w:val="18"/>
              </w:rPr>
              <w:t>1x2 mg (</w:t>
            </w:r>
            <w:proofErr w:type="spellStart"/>
            <w:r w:rsidRPr="00131ADA">
              <w:rPr>
                <w:rFonts w:cs="Calibri"/>
                <w:sz w:val="18"/>
                <w:szCs w:val="18"/>
              </w:rPr>
              <w:t>blis</w:t>
            </w:r>
            <w:proofErr w:type="spellEnd"/>
            <w:r w:rsidRPr="00131ADA">
              <w:rPr>
                <w:rFonts w:cs="Calibri"/>
                <w:sz w:val="18"/>
                <w:szCs w:val="18"/>
              </w:rPr>
              <w:t>. PVC/Al)</w:t>
            </w:r>
          </w:p>
        </w:tc>
        <w:tc>
          <w:tcPr>
            <w:tcW w:w="960" w:type="dxa"/>
            <w:tcBorders>
              <w:top w:val="nil"/>
              <w:left w:val="nil"/>
              <w:bottom w:val="single" w:sz="4" w:space="0" w:color="auto"/>
              <w:right w:val="single" w:sz="4" w:space="0" w:color="auto"/>
            </w:tcBorders>
            <w:shd w:val="clear" w:color="auto" w:fill="auto"/>
            <w:noWrap/>
            <w:vAlign w:val="bottom"/>
            <w:hideMark/>
          </w:tcPr>
          <w:p w14:paraId="2E367167" w14:textId="77777777" w:rsidR="00ED5CF8" w:rsidRPr="00131ADA" w:rsidRDefault="00ED5CF8" w:rsidP="004E3E43">
            <w:pPr>
              <w:jc w:val="right"/>
              <w:rPr>
                <w:rFonts w:cs="Arial"/>
                <w:szCs w:val="20"/>
              </w:rPr>
            </w:pPr>
            <w:r w:rsidRPr="00131ADA">
              <w:rPr>
                <w:rFonts w:cs="Arial"/>
                <w:szCs w:val="20"/>
              </w:rPr>
              <w:t>3700</w:t>
            </w:r>
          </w:p>
        </w:tc>
      </w:tr>
      <w:tr w:rsidR="00ED5CF8" w:rsidRPr="00131ADA" w14:paraId="5F20D5BB"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E090E8C" w14:textId="77777777" w:rsidR="00ED5CF8" w:rsidRPr="00131ADA" w:rsidRDefault="00ED5CF8" w:rsidP="004E3E43">
            <w:pPr>
              <w:rPr>
                <w:rFonts w:cs="Calibri"/>
                <w:sz w:val="18"/>
                <w:szCs w:val="18"/>
              </w:rPr>
            </w:pPr>
            <w:proofErr w:type="spellStart"/>
            <w:r w:rsidRPr="00131ADA">
              <w:rPr>
                <w:rFonts w:cs="Calibri"/>
                <w:sz w:val="18"/>
                <w:szCs w:val="18"/>
              </w:rPr>
              <w:t>Other</w:t>
            </w:r>
            <w:proofErr w:type="spellEnd"/>
            <w:r w:rsidRPr="00131ADA">
              <w:rPr>
                <w:rFonts w:cs="Calibri"/>
                <w:sz w:val="18"/>
                <w:szCs w:val="18"/>
              </w:rPr>
              <w:t xml:space="preserve"> </w:t>
            </w:r>
            <w:proofErr w:type="spellStart"/>
            <w:r w:rsidRPr="00131ADA">
              <w:rPr>
                <w:rFonts w:cs="Calibri"/>
                <w:sz w:val="18"/>
                <w:szCs w:val="18"/>
              </w:rPr>
              <w:t>antihistamines</w:t>
            </w:r>
            <w:proofErr w:type="spellEnd"/>
            <w:r w:rsidRPr="00131ADA">
              <w:rPr>
                <w:rFonts w:cs="Calibri"/>
                <w:sz w:val="18"/>
                <w:szCs w:val="18"/>
              </w:rPr>
              <w:t xml:space="preserve"> </w:t>
            </w:r>
            <w:proofErr w:type="spellStart"/>
            <w:r w:rsidRPr="00131ADA">
              <w:rPr>
                <w:rFonts w:cs="Calibri"/>
                <w:sz w:val="18"/>
                <w:szCs w:val="18"/>
              </w:rPr>
              <w:t>for</w:t>
            </w:r>
            <w:proofErr w:type="spellEnd"/>
            <w:r w:rsidRPr="00131ADA">
              <w:rPr>
                <w:rFonts w:cs="Calibri"/>
                <w:sz w:val="18"/>
                <w:szCs w:val="18"/>
              </w:rPr>
              <w:t xml:space="preserve"> </w:t>
            </w:r>
            <w:proofErr w:type="spellStart"/>
            <w:r w:rsidRPr="00131ADA">
              <w:rPr>
                <w:rFonts w:cs="Calibri"/>
                <w:sz w:val="18"/>
                <w:szCs w:val="18"/>
              </w:rPr>
              <w:t>systemic</w:t>
            </w:r>
            <w:proofErr w:type="spellEnd"/>
            <w:r w:rsidRPr="00131ADA">
              <w:rPr>
                <w:rFonts w:cs="Calibri"/>
                <w:sz w:val="18"/>
                <w:szCs w:val="18"/>
              </w:rPr>
              <w:t xml:space="preserve"> </w:t>
            </w:r>
            <w:proofErr w:type="spellStart"/>
            <w:r w:rsidRPr="00131ADA">
              <w:rPr>
                <w:rFonts w:cs="Calibri"/>
                <w:sz w:val="18"/>
                <w:szCs w:val="18"/>
              </w:rPr>
              <w:t>use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C7FF795"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44A1089" w14:textId="77777777" w:rsidR="00ED5CF8" w:rsidRPr="00131ADA" w:rsidRDefault="00ED5CF8" w:rsidP="004E3E43">
            <w:pPr>
              <w:rPr>
                <w:rFonts w:cs="Calibri"/>
                <w:sz w:val="18"/>
                <w:szCs w:val="18"/>
              </w:rPr>
            </w:pPr>
            <w:r w:rsidRPr="00131ADA">
              <w:rPr>
                <w:rFonts w:cs="Calibri"/>
                <w:sz w:val="18"/>
                <w:szCs w:val="18"/>
              </w:rPr>
              <w:t>1x2 ml/1 mg (</w:t>
            </w:r>
            <w:proofErr w:type="spellStart"/>
            <w:r w:rsidRPr="00131ADA">
              <w:rPr>
                <w:rFonts w:cs="Calibri"/>
                <w:sz w:val="18"/>
                <w:szCs w:val="18"/>
              </w:rPr>
              <w:t>amp</w:t>
            </w:r>
            <w:proofErr w:type="spellEnd"/>
            <w:r w:rsidRPr="00131ADA">
              <w:rPr>
                <w:rFonts w:cs="Calibri"/>
                <w:sz w:val="18"/>
                <w:szCs w:val="18"/>
              </w:rPr>
              <w:t xml:space="preserve">. </w:t>
            </w:r>
            <w:proofErr w:type="spellStart"/>
            <w:r w:rsidRPr="00131ADA">
              <w:rPr>
                <w:rFonts w:cs="Calibri"/>
                <w:sz w:val="18"/>
                <w:szCs w:val="18"/>
              </w:rPr>
              <w:t>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868FF8F" w14:textId="77777777" w:rsidR="00ED5CF8" w:rsidRPr="00131ADA" w:rsidRDefault="00ED5CF8" w:rsidP="004E3E43">
            <w:pPr>
              <w:jc w:val="right"/>
              <w:rPr>
                <w:rFonts w:cs="Arial"/>
                <w:szCs w:val="20"/>
              </w:rPr>
            </w:pPr>
            <w:r w:rsidRPr="00131ADA">
              <w:rPr>
                <w:rFonts w:cs="Arial"/>
                <w:szCs w:val="20"/>
              </w:rPr>
              <w:t>3675</w:t>
            </w:r>
          </w:p>
        </w:tc>
      </w:tr>
      <w:tr w:rsidR="00ED5CF8" w:rsidRPr="00131ADA" w14:paraId="024E394F"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9B45D66" w14:textId="77777777" w:rsidR="00ED5CF8" w:rsidRPr="00131ADA" w:rsidRDefault="00ED5CF8" w:rsidP="004E3E43">
            <w:pPr>
              <w:rPr>
                <w:rFonts w:cs="Calibri"/>
                <w:sz w:val="18"/>
                <w:szCs w:val="18"/>
              </w:rPr>
            </w:pPr>
            <w:proofErr w:type="spellStart"/>
            <w:r w:rsidRPr="00131ADA">
              <w:rPr>
                <w:rFonts w:cs="Calibri"/>
                <w:sz w:val="18"/>
                <w:szCs w:val="18"/>
              </w:rPr>
              <w:t>Cyproheptadine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76FCC32"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6F99891" w14:textId="77777777" w:rsidR="00ED5CF8" w:rsidRPr="00131ADA" w:rsidRDefault="00ED5CF8" w:rsidP="004E3E43">
            <w:pPr>
              <w:rPr>
                <w:rFonts w:cs="Calibri"/>
                <w:sz w:val="18"/>
                <w:szCs w:val="18"/>
              </w:rPr>
            </w:pPr>
            <w:r w:rsidRPr="00131ADA">
              <w:rPr>
                <w:rFonts w:cs="Calibri"/>
                <w:sz w:val="18"/>
                <w:szCs w:val="18"/>
              </w:rPr>
              <w:t>1x4 mg</w:t>
            </w:r>
          </w:p>
        </w:tc>
        <w:tc>
          <w:tcPr>
            <w:tcW w:w="960" w:type="dxa"/>
            <w:tcBorders>
              <w:top w:val="nil"/>
              <w:left w:val="nil"/>
              <w:bottom w:val="single" w:sz="4" w:space="0" w:color="auto"/>
              <w:right w:val="single" w:sz="4" w:space="0" w:color="auto"/>
            </w:tcBorders>
            <w:shd w:val="clear" w:color="auto" w:fill="auto"/>
            <w:noWrap/>
            <w:vAlign w:val="bottom"/>
            <w:hideMark/>
          </w:tcPr>
          <w:p w14:paraId="705EDCEC" w14:textId="77777777" w:rsidR="00ED5CF8" w:rsidRPr="00131ADA" w:rsidRDefault="00ED5CF8" w:rsidP="004E3E43">
            <w:pPr>
              <w:jc w:val="right"/>
              <w:rPr>
                <w:rFonts w:cs="Arial"/>
                <w:szCs w:val="20"/>
              </w:rPr>
            </w:pPr>
            <w:r w:rsidRPr="00131ADA">
              <w:rPr>
                <w:rFonts w:cs="Arial"/>
                <w:szCs w:val="20"/>
              </w:rPr>
              <w:t>50</w:t>
            </w:r>
          </w:p>
        </w:tc>
      </w:tr>
      <w:tr w:rsidR="00ED5CF8" w:rsidRPr="00131ADA" w14:paraId="2BA676C4"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DF92AA6" w14:textId="77777777" w:rsidR="00ED5CF8" w:rsidRPr="00131ADA" w:rsidRDefault="00ED5CF8" w:rsidP="004E3E43">
            <w:pPr>
              <w:rPr>
                <w:rFonts w:cs="Calibri"/>
                <w:sz w:val="18"/>
                <w:szCs w:val="18"/>
              </w:rPr>
            </w:pPr>
            <w:proofErr w:type="spellStart"/>
            <w:r w:rsidRPr="00131ADA">
              <w:rPr>
                <w:rFonts w:cs="Calibri"/>
                <w:sz w:val="18"/>
                <w:szCs w:val="18"/>
              </w:rPr>
              <w:t>Loratadine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E5D675"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plg</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E61212B" w14:textId="77777777" w:rsidR="00ED5CF8" w:rsidRPr="00131ADA" w:rsidRDefault="00ED5CF8" w:rsidP="004E3E43">
            <w:pPr>
              <w:rPr>
                <w:rFonts w:cs="Calibri"/>
                <w:sz w:val="18"/>
                <w:szCs w:val="18"/>
              </w:rPr>
            </w:pPr>
            <w:r w:rsidRPr="00131ADA">
              <w:rPr>
                <w:rFonts w:cs="Calibri"/>
                <w:sz w:val="18"/>
                <w:szCs w:val="18"/>
              </w:rPr>
              <w:t>1x5 mg (</w:t>
            </w:r>
            <w:proofErr w:type="spellStart"/>
            <w:r w:rsidRPr="00131ADA">
              <w:rPr>
                <w:rFonts w:cs="Calibri"/>
                <w:sz w:val="18"/>
                <w:szCs w:val="18"/>
              </w:rPr>
              <w:t>blis.OPA</w:t>
            </w:r>
            <w:proofErr w:type="spellEnd"/>
            <w:r w:rsidRPr="00131ADA">
              <w:rPr>
                <w:rFonts w:cs="Calibri"/>
                <w:sz w:val="18"/>
                <w:szCs w:val="18"/>
              </w:rPr>
              <w:t>/Al/PE/LDPE/Al)</w:t>
            </w:r>
          </w:p>
        </w:tc>
        <w:tc>
          <w:tcPr>
            <w:tcW w:w="960" w:type="dxa"/>
            <w:tcBorders>
              <w:top w:val="nil"/>
              <w:left w:val="nil"/>
              <w:bottom w:val="single" w:sz="4" w:space="0" w:color="auto"/>
              <w:right w:val="single" w:sz="4" w:space="0" w:color="auto"/>
            </w:tcBorders>
            <w:shd w:val="clear" w:color="auto" w:fill="auto"/>
            <w:noWrap/>
            <w:vAlign w:val="bottom"/>
            <w:hideMark/>
          </w:tcPr>
          <w:p w14:paraId="7F424037" w14:textId="77777777" w:rsidR="00ED5CF8" w:rsidRPr="00131ADA" w:rsidRDefault="00ED5CF8" w:rsidP="004E3E43">
            <w:pPr>
              <w:jc w:val="right"/>
              <w:rPr>
                <w:rFonts w:cs="Arial"/>
                <w:szCs w:val="20"/>
              </w:rPr>
            </w:pPr>
            <w:r w:rsidRPr="00131ADA">
              <w:rPr>
                <w:rFonts w:cs="Arial"/>
                <w:szCs w:val="20"/>
              </w:rPr>
              <w:t>35</w:t>
            </w:r>
          </w:p>
        </w:tc>
      </w:tr>
      <w:tr w:rsidR="00ED5CF8" w:rsidRPr="00131ADA" w14:paraId="3E924AA6"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C270F8D" w14:textId="77777777" w:rsidR="00ED5CF8" w:rsidRPr="00131ADA" w:rsidRDefault="00ED5CF8" w:rsidP="004E3E43">
            <w:pPr>
              <w:rPr>
                <w:rFonts w:cs="Calibri"/>
                <w:sz w:val="18"/>
                <w:szCs w:val="18"/>
              </w:rPr>
            </w:pPr>
            <w:proofErr w:type="spellStart"/>
            <w:r w:rsidRPr="00131ADA">
              <w:rPr>
                <w:rFonts w:cs="Calibri"/>
                <w:sz w:val="18"/>
                <w:szCs w:val="18"/>
              </w:rPr>
              <w:t>Ketotifen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18C5F99"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13C6672" w14:textId="77777777" w:rsidR="00ED5CF8" w:rsidRPr="00131ADA" w:rsidRDefault="00ED5CF8" w:rsidP="004E3E43">
            <w:pPr>
              <w:rPr>
                <w:rFonts w:cs="Calibri"/>
                <w:sz w:val="18"/>
                <w:szCs w:val="18"/>
              </w:rPr>
            </w:pPr>
            <w:r w:rsidRPr="00131ADA">
              <w:rPr>
                <w:rFonts w:cs="Calibri"/>
                <w:sz w:val="18"/>
                <w:szCs w:val="18"/>
              </w:rPr>
              <w:t>1x1 mg (</w:t>
            </w:r>
            <w:proofErr w:type="spellStart"/>
            <w:r w:rsidRPr="00131ADA">
              <w:rPr>
                <w:rFonts w:cs="Calibri"/>
                <w:sz w:val="18"/>
                <w:szCs w:val="18"/>
              </w:rPr>
              <w:t>bli</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532F29C" w14:textId="77777777" w:rsidR="00ED5CF8" w:rsidRPr="00131ADA" w:rsidRDefault="00ED5CF8" w:rsidP="004E3E43">
            <w:pPr>
              <w:jc w:val="right"/>
              <w:rPr>
                <w:rFonts w:cs="Arial"/>
                <w:szCs w:val="20"/>
              </w:rPr>
            </w:pPr>
            <w:r w:rsidRPr="00131ADA">
              <w:rPr>
                <w:rFonts w:cs="Arial"/>
                <w:szCs w:val="20"/>
              </w:rPr>
              <w:t>75</w:t>
            </w:r>
          </w:p>
        </w:tc>
      </w:tr>
      <w:tr w:rsidR="00ED5CF8" w:rsidRPr="00131ADA" w14:paraId="24D4FDAA"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D46A570" w14:textId="77777777" w:rsidR="00ED5CF8" w:rsidRPr="00131ADA" w:rsidRDefault="00ED5CF8" w:rsidP="004E3E43">
            <w:pPr>
              <w:rPr>
                <w:rFonts w:cs="Calibri"/>
                <w:sz w:val="18"/>
                <w:szCs w:val="18"/>
              </w:rPr>
            </w:pPr>
            <w:proofErr w:type="spellStart"/>
            <w:r w:rsidRPr="00131ADA">
              <w:rPr>
                <w:rFonts w:cs="Calibri"/>
                <w:sz w:val="18"/>
                <w:szCs w:val="18"/>
              </w:rPr>
              <w:t>Desloratadine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A457913" w14:textId="77777777" w:rsidR="00ED5CF8" w:rsidRPr="00131ADA" w:rsidRDefault="00ED5CF8" w:rsidP="004E3E43">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por</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642C15F" w14:textId="77777777" w:rsidR="00ED5CF8" w:rsidRPr="00131ADA" w:rsidRDefault="00ED5CF8" w:rsidP="004E3E43">
            <w:pPr>
              <w:rPr>
                <w:rFonts w:cs="Calibri"/>
                <w:sz w:val="18"/>
                <w:szCs w:val="18"/>
              </w:rPr>
            </w:pPr>
            <w:r w:rsidRPr="00131ADA">
              <w:rPr>
                <w:rFonts w:cs="Calibri"/>
                <w:sz w:val="18"/>
                <w:szCs w:val="18"/>
              </w:rPr>
              <w:t>1x150 ml/75 mg (fľa.</w:t>
            </w:r>
            <w:proofErr w:type="spellStart"/>
            <w:r w:rsidRPr="00131ADA">
              <w:rPr>
                <w:rFonts w:cs="Calibri"/>
                <w:sz w:val="18"/>
                <w:szCs w:val="18"/>
              </w:rPr>
              <w:t>skl</w:t>
            </w:r>
            <w:proofErr w:type="spellEnd"/>
            <w:r w:rsidRPr="00131ADA">
              <w:rPr>
                <w:rFonts w:cs="Calibri"/>
                <w:sz w:val="18"/>
                <w:szCs w:val="18"/>
              </w:rPr>
              <w:t>.+</w:t>
            </w:r>
            <w:proofErr w:type="spellStart"/>
            <w:r w:rsidRPr="00131ADA">
              <w:rPr>
                <w:rFonts w:cs="Calibri"/>
                <w:sz w:val="18"/>
                <w:szCs w:val="18"/>
              </w:rPr>
              <w:t>plast.lyžica</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A010977" w14:textId="77777777" w:rsidR="00ED5CF8" w:rsidRPr="00131ADA" w:rsidRDefault="00ED5CF8" w:rsidP="004E3E43">
            <w:pPr>
              <w:jc w:val="right"/>
              <w:rPr>
                <w:rFonts w:cs="Arial"/>
                <w:szCs w:val="20"/>
              </w:rPr>
            </w:pPr>
            <w:r w:rsidRPr="00131ADA">
              <w:rPr>
                <w:rFonts w:cs="Arial"/>
                <w:szCs w:val="20"/>
              </w:rPr>
              <w:t>5</w:t>
            </w:r>
          </w:p>
        </w:tc>
      </w:tr>
      <w:tr w:rsidR="00ED5CF8" w:rsidRPr="00131ADA" w14:paraId="031C95B2"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A1417A9" w14:textId="77777777" w:rsidR="00ED5CF8" w:rsidRPr="00131ADA" w:rsidRDefault="00ED5CF8" w:rsidP="004E3E43">
            <w:pPr>
              <w:rPr>
                <w:rFonts w:cs="Calibri"/>
                <w:sz w:val="18"/>
                <w:szCs w:val="18"/>
              </w:rPr>
            </w:pPr>
            <w:proofErr w:type="spellStart"/>
            <w:r w:rsidRPr="00131ADA">
              <w:rPr>
                <w:rFonts w:cs="Calibri"/>
                <w:sz w:val="18"/>
                <w:szCs w:val="18"/>
              </w:rPr>
              <w:t>Desloratadine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FDC6B04"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60229E9" w14:textId="77777777" w:rsidR="00ED5CF8" w:rsidRPr="00131ADA" w:rsidRDefault="00ED5CF8" w:rsidP="004E3E43">
            <w:pPr>
              <w:rPr>
                <w:rFonts w:cs="Calibri"/>
                <w:sz w:val="18"/>
                <w:szCs w:val="18"/>
              </w:rPr>
            </w:pPr>
            <w:r w:rsidRPr="00131ADA">
              <w:rPr>
                <w:rFonts w:cs="Calibri"/>
                <w:sz w:val="18"/>
                <w:szCs w:val="18"/>
              </w:rPr>
              <w:t>1x5 mg (</w:t>
            </w:r>
            <w:proofErr w:type="spellStart"/>
            <w:r w:rsidRPr="00131ADA">
              <w:rPr>
                <w:rFonts w:cs="Calibri"/>
                <w:sz w:val="18"/>
                <w:szCs w:val="18"/>
              </w:rPr>
              <w:t>blis.OPA</w:t>
            </w:r>
            <w:proofErr w:type="spellEnd"/>
            <w:r w:rsidRPr="00131ADA">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6C0E7E9F" w14:textId="77777777" w:rsidR="00ED5CF8" w:rsidRPr="00131ADA" w:rsidRDefault="00ED5CF8" w:rsidP="004E3E43">
            <w:pPr>
              <w:jc w:val="right"/>
              <w:rPr>
                <w:rFonts w:cs="Arial"/>
                <w:szCs w:val="20"/>
              </w:rPr>
            </w:pPr>
            <w:r w:rsidRPr="00131ADA">
              <w:rPr>
                <w:rFonts w:cs="Arial"/>
                <w:szCs w:val="20"/>
              </w:rPr>
              <w:t>300</w:t>
            </w:r>
          </w:p>
        </w:tc>
      </w:tr>
      <w:tr w:rsidR="00ED5CF8" w:rsidRPr="00131ADA" w14:paraId="37FE1212"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AA791EC" w14:textId="77777777" w:rsidR="00ED5CF8" w:rsidRPr="00131ADA" w:rsidRDefault="00ED5CF8" w:rsidP="004E3E43">
            <w:pPr>
              <w:rPr>
                <w:rFonts w:cs="Calibri"/>
                <w:sz w:val="18"/>
                <w:szCs w:val="18"/>
              </w:rPr>
            </w:pPr>
            <w:proofErr w:type="spellStart"/>
            <w:r w:rsidRPr="00131ADA">
              <w:rPr>
                <w:rFonts w:cs="Calibri"/>
                <w:sz w:val="18"/>
                <w:szCs w:val="18"/>
              </w:rPr>
              <w:t>Rupatadine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995F6C9" w14:textId="77777777" w:rsidR="00ED5CF8" w:rsidRPr="00131ADA" w:rsidRDefault="00ED5CF8" w:rsidP="004E3E43">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92944BA" w14:textId="77777777" w:rsidR="00ED5CF8" w:rsidRPr="00131ADA" w:rsidRDefault="00ED5CF8" w:rsidP="004E3E43">
            <w:pPr>
              <w:rPr>
                <w:rFonts w:cs="Calibri"/>
                <w:sz w:val="18"/>
                <w:szCs w:val="18"/>
              </w:rPr>
            </w:pPr>
            <w:r w:rsidRPr="00131ADA">
              <w:rPr>
                <w:rFonts w:cs="Calibri"/>
                <w:sz w:val="18"/>
                <w:szCs w:val="18"/>
              </w:rPr>
              <w:t>1x10 mg (</w:t>
            </w:r>
            <w:proofErr w:type="spellStart"/>
            <w:r w:rsidRPr="00131ADA">
              <w:rPr>
                <w:rFonts w:cs="Calibri"/>
                <w:sz w:val="18"/>
                <w:szCs w:val="18"/>
              </w:rPr>
              <w:t>blis.PVC</w:t>
            </w:r>
            <w:proofErr w:type="spellEnd"/>
            <w:r w:rsidRPr="00131ADA">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1F3E66E5" w14:textId="77777777" w:rsidR="00ED5CF8" w:rsidRPr="00131ADA" w:rsidRDefault="00ED5CF8" w:rsidP="004E3E43">
            <w:pPr>
              <w:jc w:val="right"/>
              <w:rPr>
                <w:rFonts w:cs="Arial"/>
                <w:szCs w:val="20"/>
              </w:rPr>
            </w:pPr>
            <w:r w:rsidRPr="00131ADA">
              <w:rPr>
                <w:rFonts w:cs="Arial"/>
                <w:szCs w:val="20"/>
              </w:rPr>
              <w:t>75</w:t>
            </w:r>
          </w:p>
        </w:tc>
      </w:tr>
      <w:tr w:rsidR="00ED5CF8" w:rsidRPr="00131ADA" w14:paraId="3947AF52" w14:textId="77777777" w:rsidTr="004E3E43">
        <w:trPr>
          <w:trHeight w:val="255"/>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7FCD4" w14:textId="77777777" w:rsidR="00ED5CF8" w:rsidRPr="00131ADA" w:rsidRDefault="00ED5CF8" w:rsidP="004E3E43">
            <w:pPr>
              <w:rPr>
                <w:rFonts w:cs="Arial"/>
                <w:b/>
                <w:bCs/>
                <w:szCs w:val="20"/>
              </w:rPr>
            </w:pPr>
            <w:r w:rsidRPr="00131ADA">
              <w:rPr>
                <w:rFonts w:cs="Arial"/>
                <w:b/>
                <w:bCs/>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7B2503" w14:textId="77777777" w:rsidR="00ED5CF8" w:rsidRPr="00131ADA" w:rsidRDefault="00ED5CF8" w:rsidP="004E3E43">
            <w:pPr>
              <w:rPr>
                <w:rFonts w:cs="Arial"/>
                <w:szCs w:val="20"/>
              </w:rPr>
            </w:pPr>
            <w:r w:rsidRPr="00131ADA">
              <w:rPr>
                <w:rFonts w:cs="Arial"/>
                <w:szCs w:val="20"/>
              </w:rPr>
              <w:t> </w:t>
            </w:r>
          </w:p>
        </w:tc>
      </w:tr>
      <w:tr w:rsidR="00ED5CF8" w:rsidRPr="00131ADA" w14:paraId="30FEC9B6" w14:textId="77777777" w:rsidTr="004E3E43">
        <w:trPr>
          <w:trHeight w:val="255"/>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9E5B" w14:textId="77777777" w:rsidR="00ED5CF8" w:rsidRPr="00131ADA" w:rsidRDefault="00ED5CF8" w:rsidP="004E3E43">
            <w:pPr>
              <w:rPr>
                <w:rFonts w:cs="Arial"/>
                <w:b/>
                <w:bCs/>
                <w:szCs w:val="20"/>
              </w:rPr>
            </w:pPr>
            <w:r w:rsidRPr="00131ADA">
              <w:rPr>
                <w:rFonts w:cs="Arial"/>
                <w:b/>
                <w:bCs/>
                <w:szCs w:val="20"/>
              </w:rPr>
              <w:t>Časť 2</w:t>
            </w:r>
          </w:p>
        </w:tc>
        <w:tc>
          <w:tcPr>
            <w:tcW w:w="960" w:type="dxa"/>
            <w:tcBorders>
              <w:top w:val="nil"/>
              <w:left w:val="nil"/>
              <w:bottom w:val="single" w:sz="4" w:space="0" w:color="auto"/>
              <w:right w:val="single" w:sz="4" w:space="0" w:color="auto"/>
            </w:tcBorders>
            <w:shd w:val="clear" w:color="auto" w:fill="auto"/>
            <w:noWrap/>
            <w:vAlign w:val="bottom"/>
            <w:hideMark/>
          </w:tcPr>
          <w:p w14:paraId="2150BA10" w14:textId="77777777" w:rsidR="00ED5CF8" w:rsidRPr="00131ADA" w:rsidRDefault="00ED5CF8" w:rsidP="004E3E43">
            <w:pPr>
              <w:rPr>
                <w:rFonts w:cs="Arial"/>
                <w:szCs w:val="20"/>
              </w:rPr>
            </w:pPr>
            <w:r w:rsidRPr="00131ADA">
              <w:rPr>
                <w:rFonts w:cs="Arial"/>
                <w:szCs w:val="20"/>
              </w:rPr>
              <w:t> </w:t>
            </w:r>
          </w:p>
        </w:tc>
      </w:tr>
      <w:tr w:rsidR="00ED5CF8" w:rsidRPr="00131ADA" w14:paraId="476ABC45" w14:textId="77777777" w:rsidTr="004E3E43">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98D130D" w14:textId="77777777" w:rsidR="00ED5CF8" w:rsidRPr="00131ADA" w:rsidRDefault="00ED5CF8" w:rsidP="004E3E43">
            <w:pPr>
              <w:rPr>
                <w:rFonts w:cs="Calibri"/>
                <w:sz w:val="18"/>
                <w:szCs w:val="18"/>
              </w:rPr>
            </w:pPr>
            <w:proofErr w:type="spellStart"/>
            <w:r w:rsidRPr="00131ADA">
              <w:rPr>
                <w:rFonts w:cs="Calibri"/>
                <w:sz w:val="18"/>
                <w:szCs w:val="18"/>
              </w:rPr>
              <w:t>Natural</w:t>
            </w:r>
            <w:proofErr w:type="spellEnd"/>
            <w:r w:rsidRPr="00131ADA">
              <w:rPr>
                <w:rFonts w:cs="Calibri"/>
                <w:sz w:val="18"/>
                <w:szCs w:val="18"/>
              </w:rPr>
              <w:t xml:space="preserve"> </w:t>
            </w:r>
            <w:proofErr w:type="spellStart"/>
            <w:r w:rsidRPr="00131ADA">
              <w:rPr>
                <w:rFonts w:cs="Calibri"/>
                <w:sz w:val="18"/>
                <w:szCs w:val="18"/>
              </w:rPr>
              <w:t>phospholipids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4209B95" w14:textId="77777777" w:rsidR="00ED5CF8" w:rsidRPr="00131ADA" w:rsidRDefault="00ED5CF8" w:rsidP="004E3E43">
            <w:pPr>
              <w:rPr>
                <w:rFonts w:cs="Calibri"/>
                <w:sz w:val="18"/>
                <w:szCs w:val="18"/>
              </w:rPr>
            </w:pPr>
            <w:proofErr w:type="spellStart"/>
            <w:r w:rsidRPr="00131ADA">
              <w:rPr>
                <w:rFonts w:cs="Calibri"/>
                <w:sz w:val="18"/>
                <w:szCs w:val="18"/>
              </w:rPr>
              <w:t>int</w:t>
            </w:r>
            <w:proofErr w:type="spellEnd"/>
            <w:r w:rsidRPr="00131ADA">
              <w:rPr>
                <w:rFonts w:cs="Calibri"/>
                <w:sz w:val="18"/>
                <w:szCs w:val="18"/>
              </w:rPr>
              <w:t xml:space="preserve"> </w:t>
            </w:r>
            <w:proofErr w:type="spellStart"/>
            <w:r w:rsidRPr="00131ADA">
              <w:rPr>
                <w:rFonts w:cs="Calibri"/>
                <w:sz w:val="18"/>
                <w:szCs w:val="18"/>
              </w:rPr>
              <w:t>etu</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1FD965F" w14:textId="77777777" w:rsidR="00ED5CF8" w:rsidRPr="00131ADA" w:rsidRDefault="00ED5CF8" w:rsidP="004E3E43">
            <w:pPr>
              <w:rPr>
                <w:rFonts w:cs="Calibri"/>
                <w:sz w:val="18"/>
                <w:szCs w:val="18"/>
              </w:rPr>
            </w:pPr>
            <w:r w:rsidRPr="00131ADA">
              <w:rPr>
                <w:rFonts w:cs="Calibri"/>
                <w:sz w:val="18"/>
                <w:szCs w:val="18"/>
              </w:rPr>
              <w:t>1x1,5 ml/120 mg (</w:t>
            </w:r>
            <w:proofErr w:type="spellStart"/>
            <w:r w:rsidRPr="00131ADA">
              <w:rPr>
                <w:rFonts w:cs="Calibri"/>
                <w:sz w:val="18"/>
                <w:szCs w:val="18"/>
              </w:rPr>
              <w:t>liek.inj.skl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187E7C14" w14:textId="77777777" w:rsidR="00ED5CF8" w:rsidRPr="00131ADA" w:rsidRDefault="00ED5CF8" w:rsidP="004E3E43">
            <w:pPr>
              <w:jc w:val="right"/>
              <w:rPr>
                <w:rFonts w:cs="Calibri"/>
                <w:sz w:val="18"/>
                <w:szCs w:val="18"/>
              </w:rPr>
            </w:pPr>
            <w:r w:rsidRPr="00131ADA">
              <w:rPr>
                <w:rFonts w:cs="Calibri"/>
                <w:sz w:val="18"/>
                <w:szCs w:val="18"/>
              </w:rPr>
              <w:t>30</w:t>
            </w:r>
          </w:p>
        </w:tc>
      </w:tr>
    </w:tbl>
    <w:p w14:paraId="64C574F6" w14:textId="77777777" w:rsidR="00ED5CF8" w:rsidRDefault="00ED5CF8" w:rsidP="00ED5CF8">
      <w:pPr>
        <w:spacing w:line="259" w:lineRule="auto"/>
        <w:rPr>
          <w:rFonts w:ascii="Times New Roman" w:hAnsi="Times New Roman"/>
          <w:b/>
          <w:sz w:val="24"/>
        </w:rPr>
      </w:pPr>
      <w:r>
        <w:rPr>
          <w:rFonts w:ascii="Times New Roman" w:hAnsi="Times New Roman"/>
          <w:b/>
          <w:sz w:val="24"/>
        </w:rPr>
        <w:fldChar w:fldCharType="end"/>
      </w:r>
    </w:p>
    <w:tbl>
      <w:tblPr>
        <w:tblW w:w="9067" w:type="dxa"/>
        <w:tblInd w:w="75" w:type="dxa"/>
        <w:tblCellMar>
          <w:left w:w="70" w:type="dxa"/>
          <w:right w:w="70" w:type="dxa"/>
        </w:tblCellMar>
        <w:tblLook w:val="04A0" w:firstRow="1" w:lastRow="0" w:firstColumn="1" w:lastColumn="0" w:noHBand="0" w:noVBand="1"/>
      </w:tblPr>
      <w:tblGrid>
        <w:gridCol w:w="2405"/>
        <w:gridCol w:w="992"/>
        <w:gridCol w:w="4111"/>
        <w:gridCol w:w="1559"/>
      </w:tblGrid>
      <w:tr w:rsidR="00ED5CF8" w:rsidRPr="00234A0D" w14:paraId="0D3CB6A4" w14:textId="77777777" w:rsidTr="004E3E43">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4EFAA" w14:textId="77777777" w:rsidR="00ED5CF8" w:rsidRPr="00234A0D" w:rsidRDefault="00ED5CF8" w:rsidP="004E3E43">
            <w:pPr>
              <w:rPr>
                <w:rFonts w:cs="Calibri"/>
                <w:b/>
                <w:bCs/>
                <w:color w:val="000000"/>
              </w:rPr>
            </w:pPr>
            <w:r w:rsidRPr="00234A0D">
              <w:rPr>
                <w:rFonts w:cs="Calibri"/>
                <w:b/>
                <w:bCs/>
                <w:color w:val="000000"/>
              </w:rPr>
              <w:t xml:space="preserve">Časť </w:t>
            </w:r>
            <w:r>
              <w:rPr>
                <w:rFonts w:cs="Calibri"/>
                <w:b/>
                <w:bCs/>
                <w:color w:val="000000"/>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B0E9E" w14:textId="77777777" w:rsidR="00ED5CF8" w:rsidRPr="00234A0D" w:rsidRDefault="00ED5CF8" w:rsidP="004E3E43">
            <w:pPr>
              <w:rPr>
                <w:rFonts w:cs="Calibri"/>
                <w:color w:val="000000"/>
              </w:rPr>
            </w:pPr>
            <w:r w:rsidRPr="00234A0D">
              <w:rPr>
                <w:rFonts w:cs="Calibri"/>
                <w:color w:val="000000"/>
              </w:rPr>
              <w:t> </w:t>
            </w:r>
          </w:p>
        </w:tc>
      </w:tr>
      <w:tr w:rsidR="00ED5CF8" w:rsidRPr="00234A0D" w14:paraId="5DD302C3"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D3772FD" w14:textId="77777777" w:rsidR="00ED5CF8" w:rsidRPr="00234A0D" w:rsidRDefault="00ED5CF8" w:rsidP="004E3E43">
            <w:pPr>
              <w:rPr>
                <w:rFonts w:cs="Calibri"/>
                <w:color w:val="000000"/>
                <w:szCs w:val="20"/>
              </w:rPr>
            </w:pPr>
            <w:proofErr w:type="spellStart"/>
            <w:r w:rsidRPr="00234A0D">
              <w:rPr>
                <w:rFonts w:cs="Calibri"/>
                <w:color w:val="000000"/>
                <w:szCs w:val="20"/>
              </w:rPr>
              <w:t>Nystatin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34343B5" w14:textId="77777777" w:rsidR="00ED5CF8" w:rsidRPr="00234A0D" w:rsidRDefault="00ED5CF8" w:rsidP="004E3E43">
            <w:pPr>
              <w:rPr>
                <w:rFonts w:cs="Calibri"/>
                <w:color w:val="000000"/>
                <w:szCs w:val="20"/>
              </w:rPr>
            </w:pPr>
            <w:r w:rsidRPr="00234A0D">
              <w:rPr>
                <w:rFonts w:cs="Calibri"/>
                <w:color w:val="000000"/>
                <w:szCs w:val="20"/>
              </w:rPr>
              <w:t xml:space="preserve">sup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46892A87" w14:textId="77777777" w:rsidR="00ED5CF8" w:rsidRPr="00234A0D" w:rsidRDefault="00ED5CF8" w:rsidP="004E3E43">
            <w:pPr>
              <w:rPr>
                <w:rFonts w:cs="Calibri"/>
                <w:color w:val="000000"/>
                <w:szCs w:val="20"/>
              </w:rPr>
            </w:pPr>
            <w:r w:rsidRPr="00234A0D">
              <w:rPr>
                <w:rFonts w:cs="Calibri"/>
                <w:color w:val="000000"/>
                <w:szCs w:val="20"/>
              </w:rPr>
              <w:t>1x100 000 IU (strip PVC/PVDC/PE)</w:t>
            </w:r>
          </w:p>
        </w:tc>
        <w:tc>
          <w:tcPr>
            <w:tcW w:w="1559" w:type="dxa"/>
            <w:tcBorders>
              <w:top w:val="nil"/>
              <w:left w:val="nil"/>
              <w:bottom w:val="single" w:sz="4" w:space="0" w:color="auto"/>
              <w:right w:val="single" w:sz="4" w:space="0" w:color="auto"/>
            </w:tcBorders>
            <w:shd w:val="clear" w:color="auto" w:fill="auto"/>
            <w:noWrap/>
            <w:vAlign w:val="bottom"/>
            <w:hideMark/>
          </w:tcPr>
          <w:p w14:paraId="17316A98" w14:textId="77777777" w:rsidR="00ED5CF8" w:rsidRPr="00234A0D" w:rsidRDefault="00ED5CF8" w:rsidP="004E3E43">
            <w:pPr>
              <w:jc w:val="right"/>
              <w:rPr>
                <w:rFonts w:cs="Calibri"/>
                <w:color w:val="000000"/>
              </w:rPr>
            </w:pPr>
            <w:r w:rsidRPr="00234A0D">
              <w:rPr>
                <w:rFonts w:cs="Calibri"/>
                <w:color w:val="000000"/>
              </w:rPr>
              <w:t>75</w:t>
            </w:r>
          </w:p>
        </w:tc>
      </w:tr>
      <w:tr w:rsidR="00ED5CF8" w:rsidRPr="00234A0D" w14:paraId="0A0C4184"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1DDFDD" w14:textId="77777777" w:rsidR="00ED5CF8" w:rsidRPr="00234A0D" w:rsidRDefault="00ED5CF8" w:rsidP="004E3E43">
            <w:pPr>
              <w:rPr>
                <w:rFonts w:cs="Calibri"/>
                <w:color w:val="000000"/>
                <w:szCs w:val="20"/>
              </w:rPr>
            </w:pPr>
            <w:proofErr w:type="spellStart"/>
            <w:r w:rsidRPr="00234A0D">
              <w:rPr>
                <w:rFonts w:cs="Calibri"/>
                <w:color w:val="000000"/>
                <w:szCs w:val="20"/>
              </w:rPr>
              <w:t>Nystatin</w:t>
            </w:r>
            <w:proofErr w:type="spellEnd"/>
            <w:r w:rsidRPr="00234A0D">
              <w:rPr>
                <w:rFonts w:cs="Calibri"/>
                <w:color w:val="000000"/>
                <w:szCs w:val="20"/>
              </w:rPr>
              <w:t xml:space="preserve">, </w:t>
            </w:r>
            <w:proofErr w:type="spellStart"/>
            <w:r w:rsidRPr="00234A0D">
              <w:rPr>
                <w:rFonts w:cs="Calibri"/>
                <w:color w:val="000000"/>
                <w:szCs w:val="20"/>
              </w:rPr>
              <w:t>combinations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C21DFC7" w14:textId="77777777" w:rsidR="00ED5CF8" w:rsidRPr="00234A0D" w:rsidRDefault="00ED5CF8" w:rsidP="004E3E43">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w:t>
            </w:r>
            <w:proofErr w:type="spellStart"/>
            <w:r w:rsidRPr="00234A0D">
              <w:rPr>
                <w:rFonts w:cs="Calibri"/>
                <w:color w:val="000000"/>
                <w:szCs w:val="20"/>
              </w:rPr>
              <w:t>vam</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2A929B81" w14:textId="77777777" w:rsidR="00ED5CF8" w:rsidRPr="00234A0D" w:rsidRDefault="00ED5CF8" w:rsidP="004E3E43">
            <w:pPr>
              <w:rPr>
                <w:rFonts w:cs="Calibri"/>
                <w:color w:val="000000"/>
                <w:szCs w:val="20"/>
              </w:rPr>
            </w:pPr>
            <w:r w:rsidRPr="00234A0D">
              <w:rPr>
                <w:rFonts w:cs="Calibri"/>
                <w:color w:val="000000"/>
                <w:szCs w:val="20"/>
              </w:rPr>
              <w:t>1x500 mg (</w:t>
            </w:r>
            <w:proofErr w:type="spellStart"/>
            <w:r w:rsidRPr="00234A0D">
              <w:rPr>
                <w:rFonts w:cs="Calibri"/>
                <w:color w:val="000000"/>
                <w:szCs w:val="20"/>
              </w:rPr>
              <w:t>blis.Al</w:t>
            </w:r>
            <w:proofErr w:type="spellEnd"/>
            <w:r w:rsidRPr="00234A0D">
              <w:rPr>
                <w:rFonts w:cs="Calibri"/>
                <w:color w:val="000000"/>
                <w:szCs w:val="20"/>
              </w:rPr>
              <w:t>/PVC/PVDC)</w:t>
            </w:r>
          </w:p>
        </w:tc>
        <w:tc>
          <w:tcPr>
            <w:tcW w:w="1559" w:type="dxa"/>
            <w:tcBorders>
              <w:top w:val="nil"/>
              <w:left w:val="nil"/>
              <w:bottom w:val="single" w:sz="4" w:space="0" w:color="auto"/>
              <w:right w:val="single" w:sz="4" w:space="0" w:color="auto"/>
            </w:tcBorders>
            <w:shd w:val="clear" w:color="auto" w:fill="auto"/>
            <w:noWrap/>
            <w:vAlign w:val="bottom"/>
            <w:hideMark/>
          </w:tcPr>
          <w:p w14:paraId="556475E9" w14:textId="77777777" w:rsidR="00ED5CF8" w:rsidRPr="00234A0D" w:rsidRDefault="00ED5CF8" w:rsidP="004E3E43">
            <w:pPr>
              <w:jc w:val="right"/>
              <w:rPr>
                <w:rFonts w:cs="Calibri"/>
                <w:color w:val="000000"/>
              </w:rPr>
            </w:pPr>
            <w:r w:rsidRPr="00234A0D">
              <w:rPr>
                <w:rFonts w:cs="Calibri"/>
                <w:color w:val="000000"/>
              </w:rPr>
              <w:t>240</w:t>
            </w:r>
          </w:p>
        </w:tc>
      </w:tr>
      <w:tr w:rsidR="00ED5CF8" w:rsidRPr="00234A0D" w14:paraId="66DB7EC2"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33A1E93" w14:textId="77777777" w:rsidR="00ED5CF8" w:rsidRPr="00234A0D" w:rsidRDefault="00ED5CF8" w:rsidP="004E3E43">
            <w:pPr>
              <w:rPr>
                <w:rFonts w:cs="Calibri"/>
                <w:color w:val="000000"/>
                <w:szCs w:val="20"/>
              </w:rPr>
            </w:pPr>
            <w:proofErr w:type="spellStart"/>
            <w:r w:rsidRPr="00234A0D">
              <w:rPr>
                <w:rFonts w:cs="Calibri"/>
                <w:color w:val="000000"/>
                <w:szCs w:val="20"/>
              </w:rPr>
              <w:t>Nifuratel</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7B3BB07" w14:textId="77777777" w:rsidR="00ED5CF8" w:rsidRPr="00234A0D" w:rsidRDefault="00ED5CF8" w:rsidP="004E3E43">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obd</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051ADC48" w14:textId="77777777" w:rsidR="00ED5CF8" w:rsidRPr="00234A0D" w:rsidRDefault="00ED5CF8" w:rsidP="004E3E43">
            <w:pPr>
              <w:rPr>
                <w:rFonts w:cs="Calibri"/>
                <w:color w:val="000000"/>
                <w:szCs w:val="20"/>
              </w:rPr>
            </w:pPr>
            <w:r w:rsidRPr="00234A0D">
              <w:rPr>
                <w:rFonts w:cs="Calibri"/>
                <w:color w:val="000000"/>
                <w:szCs w:val="20"/>
              </w:rPr>
              <w:t>1x200 mg (</w:t>
            </w:r>
            <w:proofErr w:type="spellStart"/>
            <w:r w:rsidRPr="00234A0D">
              <w:rPr>
                <w:rFonts w:cs="Calibri"/>
                <w:color w:val="000000"/>
                <w:szCs w:val="20"/>
              </w:rPr>
              <w:t>blis.Al</w:t>
            </w:r>
            <w:proofErr w:type="spellEnd"/>
            <w:r w:rsidRPr="00234A0D">
              <w:rPr>
                <w:rFonts w:cs="Calibri"/>
                <w:color w:val="000000"/>
                <w:szCs w:val="20"/>
              </w:rPr>
              <w:t>/PVC)</w:t>
            </w:r>
          </w:p>
        </w:tc>
        <w:tc>
          <w:tcPr>
            <w:tcW w:w="1559" w:type="dxa"/>
            <w:tcBorders>
              <w:top w:val="nil"/>
              <w:left w:val="nil"/>
              <w:bottom w:val="single" w:sz="4" w:space="0" w:color="auto"/>
              <w:right w:val="single" w:sz="4" w:space="0" w:color="auto"/>
            </w:tcBorders>
            <w:shd w:val="clear" w:color="auto" w:fill="auto"/>
            <w:noWrap/>
            <w:vAlign w:val="bottom"/>
            <w:hideMark/>
          </w:tcPr>
          <w:p w14:paraId="7281565F" w14:textId="77777777" w:rsidR="00ED5CF8" w:rsidRPr="00234A0D" w:rsidRDefault="00ED5CF8" w:rsidP="004E3E43">
            <w:pPr>
              <w:jc w:val="right"/>
              <w:rPr>
                <w:rFonts w:cs="Calibri"/>
                <w:color w:val="000000"/>
              </w:rPr>
            </w:pPr>
            <w:r w:rsidRPr="00234A0D">
              <w:rPr>
                <w:rFonts w:cs="Calibri"/>
                <w:color w:val="000000"/>
              </w:rPr>
              <w:t>150</w:t>
            </w:r>
          </w:p>
        </w:tc>
      </w:tr>
      <w:tr w:rsidR="00ED5CF8" w:rsidRPr="00234A0D" w14:paraId="703FE8BD"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9AC93F" w14:textId="77777777" w:rsidR="00ED5CF8" w:rsidRPr="00234A0D" w:rsidRDefault="00ED5CF8" w:rsidP="004E3E43">
            <w:pPr>
              <w:rPr>
                <w:rFonts w:cs="Calibri"/>
                <w:color w:val="000000"/>
                <w:szCs w:val="20"/>
              </w:rPr>
            </w:pPr>
            <w:proofErr w:type="spellStart"/>
            <w:r w:rsidRPr="00234A0D">
              <w:rPr>
                <w:rFonts w:cs="Calibri"/>
                <w:color w:val="000000"/>
                <w:szCs w:val="20"/>
              </w:rPr>
              <w:t>Povidone-iodine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6273787" w14:textId="77777777" w:rsidR="00ED5CF8" w:rsidRPr="00234A0D" w:rsidRDefault="00ED5CF8" w:rsidP="004E3E43">
            <w:pPr>
              <w:rPr>
                <w:rFonts w:cs="Calibri"/>
                <w:color w:val="000000"/>
                <w:szCs w:val="20"/>
              </w:rPr>
            </w:pPr>
            <w:r w:rsidRPr="00234A0D">
              <w:rPr>
                <w:rFonts w:cs="Calibri"/>
                <w:color w:val="000000"/>
                <w:szCs w:val="20"/>
              </w:rPr>
              <w:t xml:space="preserve">sup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2989EE04" w14:textId="77777777" w:rsidR="00ED5CF8" w:rsidRPr="00234A0D" w:rsidRDefault="00ED5CF8" w:rsidP="004E3E43">
            <w:pPr>
              <w:rPr>
                <w:rFonts w:cs="Calibri"/>
                <w:color w:val="000000"/>
                <w:szCs w:val="20"/>
              </w:rPr>
            </w:pPr>
            <w:r w:rsidRPr="00234A0D">
              <w:rPr>
                <w:rFonts w:cs="Calibri"/>
                <w:color w:val="000000"/>
                <w:szCs w:val="20"/>
              </w:rPr>
              <w:t>1x200 mg (fólia plastická)</w:t>
            </w:r>
          </w:p>
        </w:tc>
        <w:tc>
          <w:tcPr>
            <w:tcW w:w="1559" w:type="dxa"/>
            <w:tcBorders>
              <w:top w:val="nil"/>
              <w:left w:val="nil"/>
              <w:bottom w:val="single" w:sz="4" w:space="0" w:color="auto"/>
              <w:right w:val="single" w:sz="4" w:space="0" w:color="auto"/>
            </w:tcBorders>
            <w:shd w:val="clear" w:color="auto" w:fill="auto"/>
            <w:noWrap/>
            <w:vAlign w:val="bottom"/>
            <w:hideMark/>
          </w:tcPr>
          <w:p w14:paraId="2B7CDD3B" w14:textId="77777777" w:rsidR="00ED5CF8" w:rsidRPr="00234A0D" w:rsidRDefault="00ED5CF8" w:rsidP="004E3E43">
            <w:pPr>
              <w:jc w:val="right"/>
              <w:rPr>
                <w:rFonts w:cs="Calibri"/>
                <w:color w:val="000000"/>
              </w:rPr>
            </w:pPr>
            <w:r w:rsidRPr="00234A0D">
              <w:rPr>
                <w:rFonts w:cs="Calibri"/>
                <w:color w:val="000000"/>
              </w:rPr>
              <w:t>70</w:t>
            </w:r>
          </w:p>
        </w:tc>
      </w:tr>
      <w:tr w:rsidR="00ED5CF8" w:rsidRPr="00234A0D" w14:paraId="7882A771"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ED07F5D" w14:textId="77777777" w:rsidR="00ED5CF8" w:rsidRPr="00234A0D" w:rsidRDefault="00ED5CF8" w:rsidP="004E3E43">
            <w:pPr>
              <w:rPr>
                <w:rFonts w:cs="Calibri"/>
                <w:color w:val="000000"/>
                <w:szCs w:val="20"/>
              </w:rPr>
            </w:pPr>
            <w:proofErr w:type="spellStart"/>
            <w:r w:rsidRPr="00234A0D">
              <w:rPr>
                <w:rFonts w:cs="Calibri"/>
                <w:color w:val="000000"/>
                <w:szCs w:val="20"/>
              </w:rPr>
              <w:t>Bromocriptine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FB2F16B" w14:textId="77777777" w:rsidR="00ED5CF8" w:rsidRPr="00234A0D" w:rsidRDefault="00ED5CF8" w:rsidP="004E3E43">
            <w:pPr>
              <w:rPr>
                <w:rFonts w:cs="Calibri"/>
                <w:color w:val="000000"/>
                <w:szCs w:val="20"/>
              </w:rPr>
            </w:pPr>
            <w:proofErr w:type="spellStart"/>
            <w:r w:rsidRPr="00234A0D">
              <w:rPr>
                <w:rFonts w:cs="Calibri"/>
                <w:color w:val="000000"/>
                <w:szCs w:val="20"/>
              </w:rPr>
              <w:t>tbl</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0EE47F86" w14:textId="77777777" w:rsidR="00ED5CF8" w:rsidRPr="00234A0D" w:rsidRDefault="00ED5CF8" w:rsidP="004E3E43">
            <w:pPr>
              <w:rPr>
                <w:rFonts w:cs="Calibri"/>
                <w:color w:val="000000"/>
                <w:szCs w:val="20"/>
              </w:rPr>
            </w:pPr>
            <w:r w:rsidRPr="00234A0D">
              <w:rPr>
                <w:rFonts w:cs="Calibri"/>
                <w:color w:val="000000"/>
                <w:szCs w:val="20"/>
              </w:rPr>
              <w:t>1x2,5 mg (</w:t>
            </w:r>
            <w:proofErr w:type="spellStart"/>
            <w:r w:rsidRPr="00234A0D">
              <w:rPr>
                <w:rFonts w:cs="Calibri"/>
                <w:color w:val="000000"/>
                <w:szCs w:val="20"/>
              </w:rPr>
              <w:t>blis.PVC</w:t>
            </w:r>
            <w:proofErr w:type="spellEnd"/>
            <w:r w:rsidRPr="00234A0D">
              <w:rPr>
                <w:rFonts w:cs="Calibri"/>
                <w:color w:val="000000"/>
                <w:szCs w:val="20"/>
              </w:rPr>
              <w:t>/Al)</w:t>
            </w:r>
          </w:p>
        </w:tc>
        <w:tc>
          <w:tcPr>
            <w:tcW w:w="1559" w:type="dxa"/>
            <w:tcBorders>
              <w:top w:val="nil"/>
              <w:left w:val="nil"/>
              <w:bottom w:val="single" w:sz="4" w:space="0" w:color="auto"/>
              <w:right w:val="single" w:sz="4" w:space="0" w:color="auto"/>
            </w:tcBorders>
            <w:shd w:val="clear" w:color="auto" w:fill="auto"/>
            <w:noWrap/>
            <w:vAlign w:val="bottom"/>
            <w:hideMark/>
          </w:tcPr>
          <w:p w14:paraId="6EFCEFA6" w14:textId="77777777" w:rsidR="00ED5CF8" w:rsidRPr="00234A0D" w:rsidRDefault="00ED5CF8" w:rsidP="004E3E43">
            <w:pPr>
              <w:jc w:val="right"/>
              <w:rPr>
                <w:rFonts w:cs="Calibri"/>
                <w:color w:val="000000"/>
              </w:rPr>
            </w:pPr>
            <w:r w:rsidRPr="00234A0D">
              <w:rPr>
                <w:rFonts w:cs="Calibri"/>
                <w:color w:val="000000"/>
              </w:rPr>
              <w:t>450</w:t>
            </w:r>
          </w:p>
        </w:tc>
      </w:tr>
      <w:tr w:rsidR="00ED5CF8" w:rsidRPr="00234A0D" w14:paraId="76C9875B"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75E88DF" w14:textId="77777777" w:rsidR="00ED5CF8" w:rsidRPr="00234A0D" w:rsidRDefault="00ED5CF8" w:rsidP="004E3E43">
            <w:pPr>
              <w:rPr>
                <w:rFonts w:cs="Calibri"/>
                <w:color w:val="000000"/>
                <w:szCs w:val="20"/>
              </w:rPr>
            </w:pPr>
            <w:proofErr w:type="spellStart"/>
            <w:r w:rsidRPr="00234A0D">
              <w:rPr>
                <w:rFonts w:cs="Calibri"/>
                <w:color w:val="000000"/>
                <w:szCs w:val="20"/>
              </w:rPr>
              <w:t>Estriol</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0B59F5E" w14:textId="77777777" w:rsidR="00ED5CF8" w:rsidRPr="00234A0D" w:rsidRDefault="00ED5CF8" w:rsidP="004E3E43">
            <w:pPr>
              <w:rPr>
                <w:rFonts w:cs="Calibri"/>
                <w:color w:val="000000"/>
                <w:szCs w:val="20"/>
              </w:rPr>
            </w:pPr>
            <w:proofErr w:type="spellStart"/>
            <w:r w:rsidRPr="00234A0D">
              <w:rPr>
                <w:rFonts w:cs="Calibri"/>
                <w:color w:val="000000"/>
                <w:szCs w:val="20"/>
              </w:rPr>
              <w:t>crm</w:t>
            </w:r>
            <w:proofErr w:type="spellEnd"/>
            <w:r w:rsidRPr="00234A0D">
              <w:rPr>
                <w:rFonts w:cs="Calibri"/>
                <w:color w:val="000000"/>
                <w:szCs w:val="20"/>
              </w:rPr>
              <w:t xml:space="preserve">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22AF9026" w14:textId="77777777" w:rsidR="00ED5CF8" w:rsidRPr="00234A0D" w:rsidRDefault="00ED5CF8" w:rsidP="004E3E43">
            <w:pPr>
              <w:rPr>
                <w:rFonts w:cs="Calibri"/>
                <w:color w:val="000000"/>
                <w:szCs w:val="20"/>
              </w:rPr>
            </w:pPr>
            <w:r w:rsidRPr="00234A0D">
              <w:rPr>
                <w:rFonts w:cs="Calibri"/>
                <w:color w:val="000000"/>
                <w:szCs w:val="20"/>
              </w:rPr>
              <w:t xml:space="preserve">1x15 g (tuba </w:t>
            </w:r>
            <w:proofErr w:type="spellStart"/>
            <w:r w:rsidRPr="00234A0D">
              <w:rPr>
                <w:rFonts w:cs="Calibri"/>
                <w:color w:val="000000"/>
                <w:szCs w:val="20"/>
              </w:rPr>
              <w:t>Al+aplikátor</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4439C1B8" w14:textId="77777777" w:rsidR="00ED5CF8" w:rsidRPr="00234A0D" w:rsidRDefault="00ED5CF8" w:rsidP="004E3E43">
            <w:pPr>
              <w:jc w:val="right"/>
              <w:rPr>
                <w:rFonts w:cs="Calibri"/>
                <w:color w:val="000000"/>
              </w:rPr>
            </w:pPr>
            <w:r w:rsidRPr="00234A0D">
              <w:rPr>
                <w:rFonts w:cs="Calibri"/>
                <w:color w:val="000000"/>
              </w:rPr>
              <w:t>10</w:t>
            </w:r>
          </w:p>
        </w:tc>
      </w:tr>
      <w:tr w:rsidR="00ED5CF8" w:rsidRPr="00234A0D" w14:paraId="19E9261F"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5AB442" w14:textId="77777777" w:rsidR="00ED5CF8" w:rsidRPr="00234A0D" w:rsidRDefault="00ED5CF8" w:rsidP="004E3E43">
            <w:pPr>
              <w:rPr>
                <w:rFonts w:cs="Calibri"/>
                <w:color w:val="000000"/>
                <w:szCs w:val="20"/>
              </w:rPr>
            </w:pPr>
            <w:proofErr w:type="spellStart"/>
            <w:r w:rsidRPr="00234A0D">
              <w:rPr>
                <w:rFonts w:cs="Calibri"/>
                <w:color w:val="000000"/>
                <w:szCs w:val="20"/>
              </w:rPr>
              <w:t>Progesterone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EC207BE" w14:textId="77777777" w:rsidR="00ED5CF8" w:rsidRPr="00234A0D" w:rsidRDefault="00ED5CF8" w:rsidP="004E3E43">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mol</w:t>
            </w:r>
          </w:p>
        </w:tc>
        <w:tc>
          <w:tcPr>
            <w:tcW w:w="4111" w:type="dxa"/>
            <w:tcBorders>
              <w:top w:val="nil"/>
              <w:left w:val="nil"/>
              <w:bottom w:val="single" w:sz="4" w:space="0" w:color="auto"/>
              <w:right w:val="single" w:sz="4" w:space="0" w:color="auto"/>
            </w:tcBorders>
            <w:shd w:val="clear" w:color="auto" w:fill="auto"/>
            <w:noWrap/>
            <w:vAlign w:val="bottom"/>
            <w:hideMark/>
          </w:tcPr>
          <w:p w14:paraId="64AFCD9A" w14:textId="77777777" w:rsidR="00ED5CF8" w:rsidRPr="00234A0D" w:rsidRDefault="00ED5CF8" w:rsidP="004E3E43">
            <w:pPr>
              <w:rPr>
                <w:rFonts w:cs="Calibri"/>
                <w:color w:val="000000"/>
                <w:szCs w:val="20"/>
              </w:rPr>
            </w:pPr>
            <w:r w:rsidRPr="00234A0D">
              <w:rPr>
                <w:rFonts w:cs="Calibri"/>
                <w:color w:val="000000"/>
                <w:szCs w:val="20"/>
              </w:rPr>
              <w:t>1x100 mg (</w:t>
            </w:r>
            <w:proofErr w:type="spellStart"/>
            <w:r w:rsidRPr="00234A0D">
              <w:rPr>
                <w:rFonts w:cs="Calibri"/>
                <w:color w:val="000000"/>
                <w:szCs w:val="20"/>
              </w:rPr>
              <w:t>blister</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476F7505" w14:textId="77777777" w:rsidR="00ED5CF8" w:rsidRPr="00234A0D" w:rsidRDefault="00ED5CF8" w:rsidP="004E3E43">
            <w:pPr>
              <w:jc w:val="right"/>
              <w:rPr>
                <w:rFonts w:cs="Calibri"/>
                <w:color w:val="000000"/>
              </w:rPr>
            </w:pPr>
            <w:r w:rsidRPr="00234A0D">
              <w:rPr>
                <w:rFonts w:cs="Calibri"/>
                <w:color w:val="000000"/>
              </w:rPr>
              <w:t>1725</w:t>
            </w:r>
          </w:p>
        </w:tc>
      </w:tr>
      <w:tr w:rsidR="00ED5CF8" w:rsidRPr="00234A0D" w14:paraId="150AFF39"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683CEB" w14:textId="77777777" w:rsidR="00ED5CF8" w:rsidRPr="00234A0D" w:rsidRDefault="00ED5CF8" w:rsidP="004E3E43">
            <w:pPr>
              <w:rPr>
                <w:rFonts w:cs="Calibri"/>
                <w:color w:val="000000"/>
                <w:szCs w:val="20"/>
              </w:rPr>
            </w:pPr>
            <w:proofErr w:type="spellStart"/>
            <w:r w:rsidRPr="00234A0D">
              <w:rPr>
                <w:rFonts w:cs="Calibri"/>
                <w:color w:val="000000"/>
                <w:szCs w:val="20"/>
              </w:rPr>
              <w:t>Dydrogesterone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9F5CC0D" w14:textId="77777777" w:rsidR="00ED5CF8" w:rsidRPr="00234A0D" w:rsidRDefault="00ED5CF8" w:rsidP="004E3E43">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flm</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45A1EFE8" w14:textId="77777777" w:rsidR="00ED5CF8" w:rsidRPr="00234A0D" w:rsidRDefault="00ED5CF8" w:rsidP="004E3E43">
            <w:pPr>
              <w:rPr>
                <w:rFonts w:cs="Calibri"/>
                <w:color w:val="000000"/>
                <w:szCs w:val="20"/>
              </w:rPr>
            </w:pPr>
            <w:r w:rsidRPr="00234A0D">
              <w:rPr>
                <w:rFonts w:cs="Calibri"/>
                <w:color w:val="000000"/>
                <w:szCs w:val="20"/>
              </w:rPr>
              <w:t>1x10 mg (</w:t>
            </w:r>
            <w:proofErr w:type="spellStart"/>
            <w:r w:rsidRPr="00234A0D">
              <w:rPr>
                <w:rFonts w:cs="Calibri"/>
                <w:color w:val="000000"/>
                <w:szCs w:val="20"/>
              </w:rPr>
              <w:t>blis.PVC</w:t>
            </w:r>
            <w:proofErr w:type="spellEnd"/>
            <w:r w:rsidRPr="00234A0D">
              <w:rPr>
                <w:rFonts w:cs="Calibri"/>
                <w:color w:val="000000"/>
                <w:szCs w:val="20"/>
              </w:rPr>
              <w:t>/Al)</w:t>
            </w:r>
          </w:p>
        </w:tc>
        <w:tc>
          <w:tcPr>
            <w:tcW w:w="1559" w:type="dxa"/>
            <w:tcBorders>
              <w:top w:val="nil"/>
              <w:left w:val="nil"/>
              <w:bottom w:val="single" w:sz="4" w:space="0" w:color="auto"/>
              <w:right w:val="single" w:sz="4" w:space="0" w:color="auto"/>
            </w:tcBorders>
            <w:shd w:val="clear" w:color="auto" w:fill="auto"/>
            <w:noWrap/>
            <w:vAlign w:val="bottom"/>
            <w:hideMark/>
          </w:tcPr>
          <w:p w14:paraId="707D614F" w14:textId="77777777" w:rsidR="00ED5CF8" w:rsidRPr="00234A0D" w:rsidRDefault="00ED5CF8" w:rsidP="004E3E43">
            <w:pPr>
              <w:jc w:val="right"/>
              <w:rPr>
                <w:rFonts w:cs="Calibri"/>
                <w:color w:val="000000"/>
              </w:rPr>
            </w:pPr>
            <w:r w:rsidRPr="00234A0D">
              <w:rPr>
                <w:rFonts w:cs="Calibri"/>
                <w:color w:val="000000"/>
              </w:rPr>
              <w:t>400</w:t>
            </w:r>
          </w:p>
        </w:tc>
      </w:tr>
      <w:tr w:rsidR="00ED5CF8" w:rsidRPr="00234A0D" w14:paraId="219DD20D"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1EDFA5B" w14:textId="77777777" w:rsidR="00ED5CF8" w:rsidRPr="00234A0D" w:rsidRDefault="00ED5CF8" w:rsidP="004E3E43">
            <w:pPr>
              <w:rPr>
                <w:rFonts w:cs="Calibri"/>
                <w:color w:val="000000"/>
                <w:szCs w:val="20"/>
              </w:rPr>
            </w:pPr>
            <w:proofErr w:type="spellStart"/>
            <w:r w:rsidRPr="00234A0D">
              <w:rPr>
                <w:rFonts w:cs="Calibri"/>
                <w:color w:val="000000"/>
                <w:szCs w:val="20"/>
              </w:rPr>
              <w:t>Trospium</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1AA6E4C" w14:textId="77777777" w:rsidR="00ED5CF8" w:rsidRPr="00234A0D" w:rsidRDefault="00ED5CF8" w:rsidP="004E3E43">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flm</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0256090B" w14:textId="77777777" w:rsidR="00ED5CF8" w:rsidRPr="00234A0D" w:rsidRDefault="00ED5CF8" w:rsidP="004E3E43">
            <w:pPr>
              <w:rPr>
                <w:rFonts w:cs="Calibri"/>
                <w:color w:val="000000"/>
                <w:szCs w:val="20"/>
              </w:rPr>
            </w:pPr>
            <w:r w:rsidRPr="00234A0D">
              <w:rPr>
                <w:rFonts w:cs="Calibri"/>
                <w:color w:val="000000"/>
                <w:szCs w:val="20"/>
              </w:rPr>
              <w:t>1x15 mg (</w:t>
            </w:r>
            <w:proofErr w:type="spellStart"/>
            <w:r w:rsidRPr="00234A0D">
              <w:rPr>
                <w:rFonts w:cs="Calibri"/>
                <w:color w:val="000000"/>
                <w:szCs w:val="20"/>
              </w:rPr>
              <w:t>blis.PVC</w:t>
            </w:r>
            <w:proofErr w:type="spellEnd"/>
            <w:r w:rsidRPr="00234A0D">
              <w:rPr>
                <w:rFonts w:cs="Calibri"/>
                <w:color w:val="000000"/>
                <w:szCs w:val="20"/>
              </w:rPr>
              <w:t>/Al)</w:t>
            </w:r>
          </w:p>
        </w:tc>
        <w:tc>
          <w:tcPr>
            <w:tcW w:w="1559" w:type="dxa"/>
            <w:tcBorders>
              <w:top w:val="nil"/>
              <w:left w:val="nil"/>
              <w:bottom w:val="single" w:sz="4" w:space="0" w:color="auto"/>
              <w:right w:val="single" w:sz="4" w:space="0" w:color="auto"/>
            </w:tcBorders>
            <w:shd w:val="clear" w:color="auto" w:fill="auto"/>
            <w:noWrap/>
            <w:vAlign w:val="bottom"/>
            <w:hideMark/>
          </w:tcPr>
          <w:p w14:paraId="39A59DA7" w14:textId="77777777" w:rsidR="00ED5CF8" w:rsidRPr="00234A0D" w:rsidRDefault="00ED5CF8" w:rsidP="004E3E43">
            <w:pPr>
              <w:jc w:val="right"/>
              <w:rPr>
                <w:rFonts w:cs="Calibri"/>
                <w:color w:val="000000"/>
              </w:rPr>
            </w:pPr>
            <w:r w:rsidRPr="00234A0D">
              <w:rPr>
                <w:rFonts w:cs="Calibri"/>
                <w:color w:val="000000"/>
              </w:rPr>
              <w:t>375</w:t>
            </w:r>
          </w:p>
        </w:tc>
      </w:tr>
      <w:tr w:rsidR="00ED5CF8" w:rsidRPr="00234A0D" w14:paraId="41984014"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900C5F" w14:textId="77777777" w:rsidR="00ED5CF8" w:rsidRPr="00234A0D" w:rsidRDefault="00ED5CF8" w:rsidP="004E3E43">
            <w:pPr>
              <w:rPr>
                <w:rFonts w:cs="Calibri"/>
                <w:color w:val="000000"/>
                <w:szCs w:val="20"/>
              </w:rPr>
            </w:pPr>
            <w:proofErr w:type="spellStart"/>
            <w:r w:rsidRPr="00234A0D">
              <w:rPr>
                <w:rFonts w:cs="Calibri"/>
                <w:color w:val="000000"/>
                <w:szCs w:val="20"/>
              </w:rPr>
              <w:t>Tamsulosin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7377593" w14:textId="77777777" w:rsidR="00ED5CF8" w:rsidRPr="00234A0D" w:rsidRDefault="00ED5CF8" w:rsidP="004E3E43">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w:t>
            </w:r>
            <w:proofErr w:type="spellStart"/>
            <w:r w:rsidRPr="00234A0D">
              <w:rPr>
                <w:rFonts w:cs="Calibri"/>
                <w:color w:val="000000"/>
                <w:szCs w:val="20"/>
              </w:rPr>
              <w:t>mdd</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65A652CE" w14:textId="77777777" w:rsidR="00ED5CF8" w:rsidRPr="00234A0D" w:rsidRDefault="00ED5CF8" w:rsidP="004E3E43">
            <w:pPr>
              <w:rPr>
                <w:rFonts w:cs="Calibri"/>
                <w:color w:val="000000"/>
                <w:szCs w:val="20"/>
              </w:rPr>
            </w:pPr>
            <w:r w:rsidRPr="00234A0D">
              <w:rPr>
                <w:rFonts w:cs="Calibri"/>
                <w:color w:val="000000"/>
                <w:szCs w:val="20"/>
              </w:rPr>
              <w:t>1x0,4 mg (</w:t>
            </w:r>
            <w:proofErr w:type="spellStart"/>
            <w:r w:rsidRPr="00234A0D">
              <w:rPr>
                <w:rFonts w:cs="Calibri"/>
                <w:color w:val="000000"/>
                <w:szCs w:val="20"/>
              </w:rPr>
              <w:t>blis</w:t>
            </w:r>
            <w:proofErr w:type="spellEnd"/>
            <w:r w:rsidRPr="00234A0D">
              <w:rPr>
                <w:rFonts w:cs="Calibri"/>
                <w:color w:val="000000"/>
                <w:szCs w:val="20"/>
              </w:rPr>
              <w:t>. PVC/PE/PVDC/Al)</w:t>
            </w:r>
          </w:p>
        </w:tc>
        <w:tc>
          <w:tcPr>
            <w:tcW w:w="1559" w:type="dxa"/>
            <w:tcBorders>
              <w:top w:val="nil"/>
              <w:left w:val="nil"/>
              <w:bottom w:val="single" w:sz="4" w:space="0" w:color="auto"/>
              <w:right w:val="single" w:sz="4" w:space="0" w:color="auto"/>
            </w:tcBorders>
            <w:shd w:val="clear" w:color="auto" w:fill="auto"/>
            <w:noWrap/>
            <w:vAlign w:val="bottom"/>
            <w:hideMark/>
          </w:tcPr>
          <w:p w14:paraId="38C390D6" w14:textId="77777777" w:rsidR="00ED5CF8" w:rsidRPr="00234A0D" w:rsidRDefault="00ED5CF8" w:rsidP="004E3E43">
            <w:pPr>
              <w:jc w:val="right"/>
              <w:rPr>
                <w:rFonts w:cs="Calibri"/>
                <w:color w:val="000000"/>
              </w:rPr>
            </w:pPr>
            <w:r w:rsidRPr="00234A0D">
              <w:rPr>
                <w:rFonts w:cs="Calibri"/>
                <w:color w:val="000000"/>
              </w:rPr>
              <w:t>1000</w:t>
            </w:r>
          </w:p>
        </w:tc>
      </w:tr>
      <w:tr w:rsidR="00ED5CF8" w:rsidRPr="00234A0D" w14:paraId="2F4A3855"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8DF0D0B" w14:textId="77777777" w:rsidR="00ED5CF8" w:rsidRPr="00234A0D" w:rsidRDefault="00ED5CF8" w:rsidP="004E3E43">
            <w:pPr>
              <w:rPr>
                <w:rFonts w:cs="Calibri"/>
                <w:color w:val="000000"/>
                <w:szCs w:val="20"/>
              </w:rPr>
            </w:pPr>
            <w:proofErr w:type="spellStart"/>
            <w:r w:rsidRPr="00234A0D">
              <w:rPr>
                <w:rFonts w:cs="Calibri"/>
                <w:color w:val="000000"/>
                <w:szCs w:val="20"/>
              </w:rPr>
              <w:t>Silodosin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004274D" w14:textId="77777777" w:rsidR="00ED5CF8" w:rsidRPr="00234A0D" w:rsidRDefault="00ED5CF8" w:rsidP="004E3E43">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dur</w:t>
            </w:r>
          </w:p>
        </w:tc>
        <w:tc>
          <w:tcPr>
            <w:tcW w:w="4111" w:type="dxa"/>
            <w:tcBorders>
              <w:top w:val="nil"/>
              <w:left w:val="nil"/>
              <w:bottom w:val="single" w:sz="4" w:space="0" w:color="auto"/>
              <w:right w:val="single" w:sz="4" w:space="0" w:color="auto"/>
            </w:tcBorders>
            <w:shd w:val="clear" w:color="auto" w:fill="auto"/>
            <w:noWrap/>
            <w:vAlign w:val="bottom"/>
            <w:hideMark/>
          </w:tcPr>
          <w:p w14:paraId="6A6499AD" w14:textId="77777777" w:rsidR="00ED5CF8" w:rsidRPr="00234A0D" w:rsidRDefault="00ED5CF8" w:rsidP="004E3E43">
            <w:pPr>
              <w:rPr>
                <w:rFonts w:cs="Calibri"/>
                <w:color w:val="000000"/>
                <w:szCs w:val="20"/>
              </w:rPr>
            </w:pPr>
            <w:r w:rsidRPr="00234A0D">
              <w:rPr>
                <w:rFonts w:cs="Calibri"/>
                <w:color w:val="000000"/>
                <w:szCs w:val="20"/>
              </w:rPr>
              <w:t>1x8 mg (</w:t>
            </w:r>
            <w:proofErr w:type="spellStart"/>
            <w:r w:rsidRPr="00234A0D">
              <w:rPr>
                <w:rFonts w:cs="Calibri"/>
                <w:color w:val="000000"/>
                <w:szCs w:val="20"/>
              </w:rPr>
              <w:t>blis.Al</w:t>
            </w:r>
            <w:proofErr w:type="spellEnd"/>
            <w:r w:rsidRPr="00234A0D">
              <w:rPr>
                <w:rFonts w:cs="Calibri"/>
                <w:color w:val="000000"/>
                <w:szCs w:val="20"/>
              </w:rPr>
              <w:t>/PVC/PE/PVDC)</w:t>
            </w:r>
          </w:p>
        </w:tc>
        <w:tc>
          <w:tcPr>
            <w:tcW w:w="1559" w:type="dxa"/>
            <w:tcBorders>
              <w:top w:val="nil"/>
              <w:left w:val="nil"/>
              <w:bottom w:val="single" w:sz="4" w:space="0" w:color="auto"/>
              <w:right w:val="single" w:sz="4" w:space="0" w:color="auto"/>
            </w:tcBorders>
            <w:shd w:val="clear" w:color="auto" w:fill="auto"/>
            <w:noWrap/>
            <w:vAlign w:val="bottom"/>
            <w:hideMark/>
          </w:tcPr>
          <w:p w14:paraId="3068607C" w14:textId="77777777" w:rsidR="00ED5CF8" w:rsidRPr="00234A0D" w:rsidRDefault="00ED5CF8" w:rsidP="004E3E43">
            <w:pPr>
              <w:jc w:val="right"/>
              <w:rPr>
                <w:rFonts w:cs="Calibri"/>
                <w:color w:val="000000"/>
              </w:rPr>
            </w:pPr>
            <w:r w:rsidRPr="00234A0D">
              <w:rPr>
                <w:rFonts w:cs="Calibri"/>
                <w:color w:val="000000"/>
              </w:rPr>
              <w:t>125</w:t>
            </w:r>
          </w:p>
        </w:tc>
      </w:tr>
      <w:tr w:rsidR="00ED5CF8" w:rsidRPr="00234A0D" w14:paraId="5825E630"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D5FF310" w14:textId="77777777" w:rsidR="00ED5CF8" w:rsidRPr="00234A0D" w:rsidRDefault="00ED5CF8" w:rsidP="004E3E43">
            <w:pPr>
              <w:rPr>
                <w:rFonts w:cs="Calibri"/>
                <w:color w:val="000000"/>
                <w:szCs w:val="20"/>
              </w:rPr>
            </w:pPr>
            <w:proofErr w:type="spellStart"/>
            <w:r w:rsidRPr="00234A0D">
              <w:rPr>
                <w:rFonts w:cs="Calibri"/>
                <w:color w:val="000000"/>
                <w:szCs w:val="20"/>
              </w:rPr>
              <w:t>Silodosin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4FC9303" w14:textId="77777777" w:rsidR="00ED5CF8" w:rsidRPr="00234A0D" w:rsidRDefault="00ED5CF8" w:rsidP="004E3E43">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dur</w:t>
            </w:r>
          </w:p>
        </w:tc>
        <w:tc>
          <w:tcPr>
            <w:tcW w:w="4111" w:type="dxa"/>
            <w:tcBorders>
              <w:top w:val="nil"/>
              <w:left w:val="nil"/>
              <w:bottom w:val="single" w:sz="4" w:space="0" w:color="auto"/>
              <w:right w:val="single" w:sz="4" w:space="0" w:color="auto"/>
            </w:tcBorders>
            <w:shd w:val="clear" w:color="auto" w:fill="auto"/>
            <w:noWrap/>
            <w:vAlign w:val="bottom"/>
            <w:hideMark/>
          </w:tcPr>
          <w:p w14:paraId="18A0D101" w14:textId="77777777" w:rsidR="00ED5CF8" w:rsidRPr="00234A0D" w:rsidRDefault="00ED5CF8" w:rsidP="004E3E43">
            <w:pPr>
              <w:rPr>
                <w:rFonts w:cs="Calibri"/>
                <w:color w:val="000000"/>
                <w:szCs w:val="20"/>
              </w:rPr>
            </w:pPr>
            <w:r w:rsidRPr="00234A0D">
              <w:rPr>
                <w:rFonts w:cs="Calibri"/>
                <w:color w:val="000000"/>
                <w:szCs w:val="20"/>
              </w:rPr>
              <w:t>1x4 mg (</w:t>
            </w:r>
            <w:proofErr w:type="spellStart"/>
            <w:r w:rsidRPr="00234A0D">
              <w:rPr>
                <w:rFonts w:cs="Calibri"/>
                <w:color w:val="000000"/>
                <w:szCs w:val="20"/>
              </w:rPr>
              <w:t>blis.PVC</w:t>
            </w:r>
            <w:proofErr w:type="spellEnd"/>
            <w:r w:rsidRPr="00234A0D">
              <w:rPr>
                <w:rFonts w:cs="Calibri"/>
                <w:color w:val="000000"/>
                <w:szCs w:val="20"/>
              </w:rPr>
              <w:t>/PVDC/Al)</w:t>
            </w:r>
          </w:p>
        </w:tc>
        <w:tc>
          <w:tcPr>
            <w:tcW w:w="1559" w:type="dxa"/>
            <w:tcBorders>
              <w:top w:val="nil"/>
              <w:left w:val="nil"/>
              <w:bottom w:val="single" w:sz="4" w:space="0" w:color="auto"/>
              <w:right w:val="single" w:sz="4" w:space="0" w:color="auto"/>
            </w:tcBorders>
            <w:shd w:val="clear" w:color="auto" w:fill="auto"/>
            <w:noWrap/>
            <w:vAlign w:val="bottom"/>
            <w:hideMark/>
          </w:tcPr>
          <w:p w14:paraId="6C7ED107" w14:textId="77777777" w:rsidR="00ED5CF8" w:rsidRPr="00234A0D" w:rsidRDefault="00ED5CF8" w:rsidP="004E3E43">
            <w:pPr>
              <w:jc w:val="right"/>
              <w:rPr>
                <w:rFonts w:cs="Calibri"/>
                <w:color w:val="000000"/>
              </w:rPr>
            </w:pPr>
            <w:r w:rsidRPr="00234A0D">
              <w:rPr>
                <w:rFonts w:cs="Calibri"/>
                <w:color w:val="000000"/>
              </w:rPr>
              <w:t>75</w:t>
            </w:r>
          </w:p>
        </w:tc>
      </w:tr>
      <w:tr w:rsidR="00ED5CF8" w:rsidRPr="00234A0D" w14:paraId="57BDE6FC"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0FCA7F6" w14:textId="77777777" w:rsidR="00ED5CF8" w:rsidRPr="00234A0D" w:rsidRDefault="00ED5CF8" w:rsidP="004E3E43">
            <w:pPr>
              <w:rPr>
                <w:rFonts w:cs="Calibri"/>
                <w:color w:val="000000"/>
                <w:szCs w:val="20"/>
              </w:rPr>
            </w:pPr>
            <w:proofErr w:type="spellStart"/>
            <w:r w:rsidRPr="00234A0D">
              <w:rPr>
                <w:rFonts w:cs="Calibri"/>
                <w:color w:val="000000"/>
                <w:szCs w:val="20"/>
              </w:rPr>
              <w:t>Finasteride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7C4711E" w14:textId="77777777" w:rsidR="00ED5CF8" w:rsidRPr="00234A0D" w:rsidRDefault="00ED5CF8" w:rsidP="004E3E43">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flm</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06346332" w14:textId="77777777" w:rsidR="00ED5CF8" w:rsidRPr="00234A0D" w:rsidRDefault="00ED5CF8" w:rsidP="004E3E43">
            <w:pPr>
              <w:rPr>
                <w:rFonts w:cs="Calibri"/>
                <w:color w:val="000000"/>
                <w:szCs w:val="20"/>
              </w:rPr>
            </w:pPr>
            <w:r w:rsidRPr="00234A0D">
              <w:rPr>
                <w:rFonts w:cs="Calibri"/>
                <w:color w:val="000000"/>
                <w:szCs w:val="20"/>
              </w:rPr>
              <w:t>1x5 mg (</w:t>
            </w:r>
            <w:proofErr w:type="spellStart"/>
            <w:r w:rsidRPr="00234A0D">
              <w:rPr>
                <w:rFonts w:cs="Calibri"/>
                <w:color w:val="000000"/>
                <w:szCs w:val="20"/>
              </w:rPr>
              <w:t>blis.PVC</w:t>
            </w:r>
            <w:proofErr w:type="spellEnd"/>
            <w:r w:rsidRPr="00234A0D">
              <w:rPr>
                <w:rFonts w:cs="Calibri"/>
                <w:color w:val="000000"/>
                <w:szCs w:val="20"/>
              </w:rPr>
              <w:t>/PVDC/Al)</w:t>
            </w:r>
          </w:p>
        </w:tc>
        <w:tc>
          <w:tcPr>
            <w:tcW w:w="1559" w:type="dxa"/>
            <w:tcBorders>
              <w:top w:val="nil"/>
              <w:left w:val="nil"/>
              <w:bottom w:val="single" w:sz="4" w:space="0" w:color="auto"/>
              <w:right w:val="single" w:sz="4" w:space="0" w:color="auto"/>
            </w:tcBorders>
            <w:shd w:val="clear" w:color="auto" w:fill="auto"/>
            <w:noWrap/>
            <w:vAlign w:val="bottom"/>
            <w:hideMark/>
          </w:tcPr>
          <w:p w14:paraId="22CE19BB" w14:textId="77777777" w:rsidR="00ED5CF8" w:rsidRPr="00234A0D" w:rsidRDefault="00ED5CF8" w:rsidP="004E3E43">
            <w:pPr>
              <w:jc w:val="right"/>
              <w:rPr>
                <w:rFonts w:cs="Calibri"/>
                <w:color w:val="000000"/>
              </w:rPr>
            </w:pPr>
            <w:r w:rsidRPr="00234A0D">
              <w:rPr>
                <w:rFonts w:cs="Calibri"/>
                <w:color w:val="000000"/>
              </w:rPr>
              <w:t>225</w:t>
            </w:r>
          </w:p>
        </w:tc>
      </w:tr>
      <w:tr w:rsidR="00ED5CF8" w:rsidRPr="00234A0D" w14:paraId="330CE186"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533966" w14:textId="77777777" w:rsidR="00ED5CF8" w:rsidRPr="00234A0D" w:rsidRDefault="00ED5CF8" w:rsidP="004E3E43">
            <w:pPr>
              <w:rPr>
                <w:rFonts w:cs="Calibri"/>
                <w:color w:val="000000"/>
                <w:szCs w:val="20"/>
              </w:rPr>
            </w:pPr>
            <w:proofErr w:type="spellStart"/>
            <w:r w:rsidRPr="00234A0D">
              <w:rPr>
                <w:rFonts w:cs="Calibri"/>
                <w:color w:val="000000"/>
                <w:szCs w:val="20"/>
              </w:rPr>
              <w:t>Dutasteride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2CDCE74" w14:textId="77777777" w:rsidR="00ED5CF8" w:rsidRPr="00234A0D" w:rsidRDefault="00ED5CF8" w:rsidP="004E3E43">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mol</w:t>
            </w:r>
          </w:p>
        </w:tc>
        <w:tc>
          <w:tcPr>
            <w:tcW w:w="4111" w:type="dxa"/>
            <w:tcBorders>
              <w:top w:val="nil"/>
              <w:left w:val="nil"/>
              <w:bottom w:val="single" w:sz="4" w:space="0" w:color="auto"/>
              <w:right w:val="single" w:sz="4" w:space="0" w:color="auto"/>
            </w:tcBorders>
            <w:shd w:val="clear" w:color="auto" w:fill="auto"/>
            <w:noWrap/>
            <w:vAlign w:val="bottom"/>
            <w:hideMark/>
          </w:tcPr>
          <w:p w14:paraId="1C760E29" w14:textId="77777777" w:rsidR="00ED5CF8" w:rsidRPr="00234A0D" w:rsidRDefault="00ED5CF8" w:rsidP="004E3E43">
            <w:pPr>
              <w:rPr>
                <w:rFonts w:cs="Calibri"/>
                <w:color w:val="000000"/>
                <w:szCs w:val="20"/>
              </w:rPr>
            </w:pPr>
            <w:r w:rsidRPr="00234A0D">
              <w:rPr>
                <w:rFonts w:cs="Calibri"/>
                <w:color w:val="000000"/>
                <w:szCs w:val="20"/>
              </w:rPr>
              <w:t>1x0,5 mg (</w:t>
            </w:r>
            <w:proofErr w:type="spellStart"/>
            <w:r w:rsidRPr="00234A0D">
              <w:rPr>
                <w:rFonts w:cs="Calibri"/>
                <w:color w:val="000000"/>
                <w:szCs w:val="20"/>
              </w:rPr>
              <w:t>blis.PVC</w:t>
            </w:r>
            <w:proofErr w:type="spellEnd"/>
            <w:r w:rsidRPr="00234A0D">
              <w:rPr>
                <w:rFonts w:cs="Calibri"/>
                <w:color w:val="000000"/>
                <w:szCs w:val="20"/>
              </w:rPr>
              <w:t>/PE/PVDC/Al)</w:t>
            </w:r>
          </w:p>
        </w:tc>
        <w:tc>
          <w:tcPr>
            <w:tcW w:w="1559" w:type="dxa"/>
            <w:tcBorders>
              <w:top w:val="nil"/>
              <w:left w:val="nil"/>
              <w:bottom w:val="single" w:sz="4" w:space="0" w:color="auto"/>
              <w:right w:val="single" w:sz="4" w:space="0" w:color="auto"/>
            </w:tcBorders>
            <w:shd w:val="clear" w:color="auto" w:fill="auto"/>
            <w:noWrap/>
            <w:vAlign w:val="bottom"/>
            <w:hideMark/>
          </w:tcPr>
          <w:p w14:paraId="780A0273" w14:textId="77777777" w:rsidR="00ED5CF8" w:rsidRPr="00234A0D" w:rsidRDefault="00ED5CF8" w:rsidP="004E3E43">
            <w:pPr>
              <w:jc w:val="right"/>
              <w:rPr>
                <w:rFonts w:cs="Calibri"/>
                <w:color w:val="000000"/>
              </w:rPr>
            </w:pPr>
            <w:r w:rsidRPr="00234A0D">
              <w:rPr>
                <w:rFonts w:cs="Calibri"/>
                <w:color w:val="000000"/>
              </w:rPr>
              <w:t>225</w:t>
            </w:r>
          </w:p>
        </w:tc>
      </w:tr>
      <w:tr w:rsidR="00ED5CF8" w:rsidRPr="00234A0D" w14:paraId="4FA66DEE" w14:textId="77777777" w:rsidTr="004E3E43">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4B351" w14:textId="77777777" w:rsidR="00ED5CF8" w:rsidRPr="00234A0D" w:rsidRDefault="00ED5CF8" w:rsidP="004E3E43">
            <w:pPr>
              <w:jc w:val="center"/>
              <w:rPr>
                <w:rFonts w:cs="Calibri"/>
                <w:color w:val="000000"/>
                <w:szCs w:val="20"/>
              </w:rPr>
            </w:pPr>
            <w:r w:rsidRPr="00234A0D">
              <w:rPr>
                <w:rFonts w:cs="Calibri"/>
                <w:color w:val="00000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CFD18A" w14:textId="77777777" w:rsidR="00ED5CF8" w:rsidRPr="00234A0D" w:rsidRDefault="00ED5CF8" w:rsidP="004E3E43">
            <w:pPr>
              <w:rPr>
                <w:rFonts w:cs="Calibri"/>
                <w:color w:val="000000"/>
              </w:rPr>
            </w:pPr>
            <w:r w:rsidRPr="00234A0D">
              <w:rPr>
                <w:rFonts w:cs="Calibri"/>
                <w:color w:val="000000"/>
              </w:rPr>
              <w:t> </w:t>
            </w:r>
          </w:p>
        </w:tc>
      </w:tr>
      <w:tr w:rsidR="00ED5CF8" w:rsidRPr="00234A0D" w14:paraId="4F059967" w14:textId="77777777" w:rsidTr="004E3E43">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1249" w14:textId="77777777" w:rsidR="00ED5CF8" w:rsidRPr="00234A0D" w:rsidRDefault="00ED5CF8" w:rsidP="004E3E43">
            <w:pPr>
              <w:rPr>
                <w:rFonts w:cs="Calibri"/>
                <w:b/>
                <w:bCs/>
                <w:color w:val="000000"/>
              </w:rPr>
            </w:pPr>
            <w:r w:rsidRPr="00234A0D">
              <w:rPr>
                <w:rFonts w:cs="Calibri"/>
                <w:b/>
                <w:bCs/>
                <w:color w:val="000000"/>
              </w:rPr>
              <w:t xml:space="preserve">Časť </w:t>
            </w:r>
            <w:r>
              <w:rPr>
                <w:rFonts w:cs="Calibri"/>
                <w:b/>
                <w:bCs/>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14:paraId="68CE57A7" w14:textId="77777777" w:rsidR="00ED5CF8" w:rsidRPr="00234A0D" w:rsidRDefault="00ED5CF8" w:rsidP="004E3E43">
            <w:pPr>
              <w:rPr>
                <w:rFonts w:cs="Calibri"/>
                <w:color w:val="000000"/>
              </w:rPr>
            </w:pPr>
            <w:r w:rsidRPr="00234A0D">
              <w:rPr>
                <w:rFonts w:cs="Calibri"/>
                <w:color w:val="000000"/>
              </w:rPr>
              <w:t> </w:t>
            </w:r>
          </w:p>
        </w:tc>
      </w:tr>
      <w:tr w:rsidR="00ED5CF8" w:rsidRPr="00234A0D" w14:paraId="57E3EBE5"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DAE84D" w14:textId="77777777" w:rsidR="00ED5CF8" w:rsidRPr="00234A0D" w:rsidRDefault="00ED5CF8" w:rsidP="004E3E43">
            <w:pPr>
              <w:rPr>
                <w:rFonts w:cs="Calibri"/>
                <w:color w:val="000000"/>
                <w:szCs w:val="20"/>
              </w:rPr>
            </w:pPr>
            <w:proofErr w:type="spellStart"/>
            <w:r w:rsidRPr="00234A0D">
              <w:rPr>
                <w:rFonts w:cs="Calibri"/>
                <w:color w:val="000000"/>
                <w:szCs w:val="20"/>
              </w:rPr>
              <w:t>Methylergometrine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D0E8A51" w14:textId="77777777" w:rsidR="00ED5CF8" w:rsidRPr="00234A0D" w:rsidRDefault="00ED5CF8" w:rsidP="004E3E43">
            <w:pPr>
              <w:rPr>
                <w:rFonts w:cs="Calibri"/>
                <w:color w:val="000000"/>
                <w:szCs w:val="20"/>
              </w:rPr>
            </w:pPr>
            <w:proofErr w:type="spellStart"/>
            <w:r w:rsidRPr="00234A0D">
              <w:rPr>
                <w:rFonts w:cs="Calibri"/>
                <w:color w:val="000000"/>
                <w:szCs w:val="20"/>
              </w:rPr>
              <w:t>sol</w:t>
            </w:r>
            <w:proofErr w:type="spellEnd"/>
            <w:r w:rsidRPr="00234A0D">
              <w:rPr>
                <w:rFonts w:cs="Calibri"/>
                <w:color w:val="000000"/>
                <w:szCs w:val="20"/>
              </w:rPr>
              <w:t xml:space="preserve"> </w:t>
            </w:r>
            <w:proofErr w:type="spellStart"/>
            <w:r w:rsidRPr="00234A0D">
              <w:rPr>
                <w:rFonts w:cs="Calibri"/>
                <w:color w:val="000000"/>
                <w:szCs w:val="20"/>
              </w:rPr>
              <w:t>inj</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31DD360B" w14:textId="77777777" w:rsidR="00ED5CF8" w:rsidRPr="00234A0D" w:rsidRDefault="00ED5CF8" w:rsidP="004E3E43">
            <w:pPr>
              <w:rPr>
                <w:rFonts w:cs="Calibri"/>
                <w:color w:val="000000"/>
                <w:szCs w:val="20"/>
              </w:rPr>
            </w:pPr>
            <w:r w:rsidRPr="00234A0D">
              <w:rPr>
                <w:rFonts w:cs="Calibri"/>
                <w:color w:val="000000"/>
                <w:szCs w:val="20"/>
              </w:rPr>
              <w:t>1x1ml/0,2mg</w:t>
            </w:r>
          </w:p>
        </w:tc>
        <w:tc>
          <w:tcPr>
            <w:tcW w:w="1559" w:type="dxa"/>
            <w:tcBorders>
              <w:top w:val="nil"/>
              <w:left w:val="nil"/>
              <w:bottom w:val="single" w:sz="4" w:space="0" w:color="auto"/>
              <w:right w:val="single" w:sz="4" w:space="0" w:color="auto"/>
            </w:tcBorders>
            <w:shd w:val="clear" w:color="auto" w:fill="auto"/>
            <w:noWrap/>
            <w:vAlign w:val="bottom"/>
            <w:hideMark/>
          </w:tcPr>
          <w:p w14:paraId="0E6F1E23" w14:textId="77777777" w:rsidR="00ED5CF8" w:rsidRPr="00234A0D" w:rsidRDefault="00ED5CF8" w:rsidP="004E3E43">
            <w:pPr>
              <w:jc w:val="right"/>
              <w:rPr>
                <w:rFonts w:cs="Calibri"/>
                <w:color w:val="000000"/>
              </w:rPr>
            </w:pPr>
            <w:r w:rsidRPr="00234A0D">
              <w:rPr>
                <w:rFonts w:cs="Calibri"/>
                <w:color w:val="000000"/>
              </w:rPr>
              <w:t>1287</w:t>
            </w:r>
          </w:p>
        </w:tc>
      </w:tr>
      <w:tr w:rsidR="00ED5CF8" w:rsidRPr="00234A0D" w14:paraId="6E5021E2" w14:textId="77777777" w:rsidTr="004E3E43">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D9F75" w14:textId="77777777" w:rsidR="00ED5CF8" w:rsidRPr="00234A0D" w:rsidRDefault="00ED5CF8" w:rsidP="004E3E43">
            <w:pPr>
              <w:jc w:val="center"/>
              <w:rPr>
                <w:rFonts w:cs="Calibri"/>
                <w:color w:val="000000"/>
                <w:szCs w:val="20"/>
              </w:rPr>
            </w:pPr>
            <w:r w:rsidRPr="00234A0D">
              <w:rPr>
                <w:rFonts w:cs="Calibri"/>
                <w:color w:val="000000"/>
                <w:szCs w:val="20"/>
              </w:rPr>
              <w:lastRenderedPageBreak/>
              <w:t> </w:t>
            </w:r>
          </w:p>
        </w:tc>
        <w:tc>
          <w:tcPr>
            <w:tcW w:w="1559" w:type="dxa"/>
            <w:tcBorders>
              <w:top w:val="nil"/>
              <w:left w:val="nil"/>
              <w:bottom w:val="single" w:sz="4" w:space="0" w:color="auto"/>
              <w:right w:val="single" w:sz="4" w:space="0" w:color="auto"/>
            </w:tcBorders>
            <w:shd w:val="clear" w:color="auto" w:fill="auto"/>
            <w:noWrap/>
            <w:vAlign w:val="bottom"/>
            <w:hideMark/>
          </w:tcPr>
          <w:p w14:paraId="1A3B4198" w14:textId="77777777" w:rsidR="00ED5CF8" w:rsidRPr="00234A0D" w:rsidRDefault="00ED5CF8" w:rsidP="004E3E43">
            <w:pPr>
              <w:rPr>
                <w:rFonts w:cs="Calibri"/>
                <w:color w:val="000000"/>
              </w:rPr>
            </w:pPr>
            <w:r w:rsidRPr="00234A0D">
              <w:rPr>
                <w:rFonts w:cs="Calibri"/>
                <w:color w:val="000000"/>
              </w:rPr>
              <w:t> </w:t>
            </w:r>
          </w:p>
        </w:tc>
      </w:tr>
      <w:tr w:rsidR="00ED5CF8" w:rsidRPr="00234A0D" w14:paraId="30871D65" w14:textId="77777777" w:rsidTr="004E3E43">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C7C0" w14:textId="77777777" w:rsidR="00ED5CF8" w:rsidRPr="00234A0D" w:rsidRDefault="00ED5CF8" w:rsidP="004E3E43">
            <w:pPr>
              <w:rPr>
                <w:rFonts w:cs="Calibri"/>
                <w:b/>
                <w:bCs/>
                <w:color w:val="000000"/>
              </w:rPr>
            </w:pPr>
            <w:r w:rsidRPr="00234A0D">
              <w:rPr>
                <w:rFonts w:cs="Calibri"/>
                <w:b/>
                <w:bCs/>
                <w:color w:val="000000"/>
              </w:rPr>
              <w:t xml:space="preserve">Časť </w:t>
            </w:r>
            <w:r>
              <w:rPr>
                <w:rFonts w:cs="Calibri"/>
                <w:b/>
                <w:bCs/>
                <w:color w:val="000000"/>
              </w:rPr>
              <w:t>5</w:t>
            </w:r>
          </w:p>
        </w:tc>
        <w:tc>
          <w:tcPr>
            <w:tcW w:w="1559" w:type="dxa"/>
            <w:tcBorders>
              <w:top w:val="nil"/>
              <w:left w:val="nil"/>
              <w:bottom w:val="single" w:sz="4" w:space="0" w:color="auto"/>
              <w:right w:val="single" w:sz="4" w:space="0" w:color="auto"/>
            </w:tcBorders>
            <w:shd w:val="clear" w:color="auto" w:fill="auto"/>
            <w:noWrap/>
            <w:vAlign w:val="bottom"/>
            <w:hideMark/>
          </w:tcPr>
          <w:p w14:paraId="516BD2E9" w14:textId="77777777" w:rsidR="00ED5CF8" w:rsidRPr="00234A0D" w:rsidRDefault="00ED5CF8" w:rsidP="004E3E43">
            <w:pPr>
              <w:rPr>
                <w:rFonts w:cs="Calibri"/>
                <w:color w:val="000000"/>
              </w:rPr>
            </w:pPr>
            <w:r w:rsidRPr="00234A0D">
              <w:rPr>
                <w:rFonts w:cs="Calibri"/>
                <w:color w:val="000000"/>
              </w:rPr>
              <w:t> </w:t>
            </w:r>
          </w:p>
        </w:tc>
      </w:tr>
      <w:tr w:rsidR="00ED5CF8" w:rsidRPr="00234A0D" w14:paraId="14CD7030"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A7F82FC" w14:textId="77777777" w:rsidR="00ED5CF8" w:rsidRPr="00234A0D" w:rsidRDefault="00ED5CF8" w:rsidP="004E3E43">
            <w:pPr>
              <w:rPr>
                <w:rFonts w:cs="Calibri"/>
                <w:color w:val="000000"/>
                <w:szCs w:val="20"/>
              </w:rPr>
            </w:pPr>
            <w:proofErr w:type="spellStart"/>
            <w:r w:rsidRPr="00234A0D">
              <w:rPr>
                <w:rFonts w:cs="Calibri"/>
                <w:color w:val="000000"/>
                <w:szCs w:val="20"/>
              </w:rPr>
              <w:t>Dinoprostone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8D0C87A" w14:textId="77777777" w:rsidR="00ED5CF8" w:rsidRPr="00234A0D" w:rsidRDefault="00ED5CF8" w:rsidP="004E3E43">
            <w:pPr>
              <w:rPr>
                <w:rFonts w:cs="Calibri"/>
                <w:color w:val="000000"/>
                <w:szCs w:val="20"/>
              </w:rPr>
            </w:pPr>
            <w:proofErr w:type="spellStart"/>
            <w:r w:rsidRPr="00234A0D">
              <w:rPr>
                <w:rFonts w:cs="Calibri"/>
                <w:color w:val="000000"/>
                <w:szCs w:val="20"/>
              </w:rPr>
              <w:t>ins</w:t>
            </w:r>
            <w:proofErr w:type="spellEnd"/>
            <w:r w:rsidRPr="00234A0D">
              <w:rPr>
                <w:rFonts w:cs="Calibri"/>
                <w:color w:val="000000"/>
                <w:szCs w:val="20"/>
              </w:rPr>
              <w:t xml:space="preserve">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1CA7BC60" w14:textId="77777777" w:rsidR="00ED5CF8" w:rsidRPr="00234A0D" w:rsidRDefault="00ED5CF8" w:rsidP="004E3E43">
            <w:pPr>
              <w:rPr>
                <w:rFonts w:cs="Calibri"/>
                <w:color w:val="000000"/>
                <w:szCs w:val="20"/>
              </w:rPr>
            </w:pPr>
            <w:r w:rsidRPr="00234A0D">
              <w:rPr>
                <w:rFonts w:cs="Calibri"/>
                <w:color w:val="000000"/>
                <w:szCs w:val="20"/>
              </w:rPr>
              <w:t>1x10 mg (</w:t>
            </w:r>
            <w:proofErr w:type="spellStart"/>
            <w:r w:rsidRPr="00234A0D">
              <w:rPr>
                <w:rFonts w:cs="Calibri"/>
                <w:color w:val="000000"/>
                <w:szCs w:val="20"/>
              </w:rPr>
              <w:t>vre.Al</w:t>
            </w:r>
            <w:proofErr w:type="spellEnd"/>
            <w:r w:rsidRPr="00234A0D">
              <w:rPr>
                <w:rFonts w:cs="Calibri"/>
                <w:color w:val="000000"/>
                <w:szCs w:val="20"/>
              </w:rPr>
              <w:t xml:space="preserve">/PE </w:t>
            </w:r>
            <w:proofErr w:type="spellStart"/>
            <w:r w:rsidRPr="00234A0D">
              <w:rPr>
                <w:rFonts w:cs="Calibri"/>
                <w:color w:val="000000"/>
                <w:szCs w:val="20"/>
              </w:rPr>
              <w:t>lamin</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69F2705C" w14:textId="77777777" w:rsidR="00ED5CF8" w:rsidRPr="00234A0D" w:rsidRDefault="00ED5CF8" w:rsidP="004E3E43">
            <w:pPr>
              <w:jc w:val="right"/>
              <w:rPr>
                <w:rFonts w:cs="Calibri"/>
                <w:color w:val="000000"/>
              </w:rPr>
            </w:pPr>
            <w:r w:rsidRPr="00234A0D">
              <w:rPr>
                <w:rFonts w:cs="Calibri"/>
                <w:color w:val="000000"/>
              </w:rPr>
              <w:t>25</w:t>
            </w:r>
          </w:p>
        </w:tc>
      </w:tr>
      <w:tr w:rsidR="00ED5CF8" w:rsidRPr="00234A0D" w14:paraId="2D57DFA9"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559118" w14:textId="77777777" w:rsidR="00ED5CF8" w:rsidRPr="00234A0D" w:rsidRDefault="00ED5CF8" w:rsidP="004E3E43">
            <w:pPr>
              <w:rPr>
                <w:rFonts w:cs="Calibri"/>
                <w:color w:val="000000"/>
                <w:szCs w:val="20"/>
              </w:rPr>
            </w:pPr>
            <w:proofErr w:type="spellStart"/>
            <w:r w:rsidRPr="00234A0D">
              <w:rPr>
                <w:rFonts w:cs="Calibri"/>
                <w:color w:val="000000"/>
                <w:szCs w:val="20"/>
              </w:rPr>
              <w:t>Dinoprostone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5AC0D46" w14:textId="77777777" w:rsidR="00ED5CF8" w:rsidRPr="00234A0D" w:rsidRDefault="00ED5CF8" w:rsidP="004E3E43">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6486222D" w14:textId="77777777" w:rsidR="00ED5CF8" w:rsidRPr="00234A0D" w:rsidRDefault="00ED5CF8" w:rsidP="004E3E43">
            <w:pPr>
              <w:rPr>
                <w:rFonts w:cs="Calibri"/>
                <w:color w:val="000000"/>
                <w:szCs w:val="20"/>
              </w:rPr>
            </w:pPr>
            <w:r w:rsidRPr="00234A0D">
              <w:rPr>
                <w:rFonts w:cs="Calibri"/>
                <w:color w:val="000000"/>
                <w:szCs w:val="20"/>
              </w:rPr>
              <w:t>1x3 mg (blis.PE/PE/Al)</w:t>
            </w:r>
          </w:p>
        </w:tc>
        <w:tc>
          <w:tcPr>
            <w:tcW w:w="1559" w:type="dxa"/>
            <w:tcBorders>
              <w:top w:val="nil"/>
              <w:left w:val="nil"/>
              <w:bottom w:val="single" w:sz="4" w:space="0" w:color="auto"/>
              <w:right w:val="single" w:sz="4" w:space="0" w:color="auto"/>
            </w:tcBorders>
            <w:shd w:val="clear" w:color="auto" w:fill="auto"/>
            <w:noWrap/>
            <w:vAlign w:val="bottom"/>
            <w:hideMark/>
          </w:tcPr>
          <w:p w14:paraId="08D9F9FC" w14:textId="77777777" w:rsidR="00ED5CF8" w:rsidRPr="00234A0D" w:rsidRDefault="00ED5CF8" w:rsidP="004E3E43">
            <w:pPr>
              <w:jc w:val="right"/>
              <w:rPr>
                <w:rFonts w:cs="Calibri"/>
                <w:color w:val="000000"/>
              </w:rPr>
            </w:pPr>
            <w:r w:rsidRPr="00234A0D">
              <w:rPr>
                <w:rFonts w:cs="Calibri"/>
                <w:color w:val="000000"/>
              </w:rPr>
              <w:t>110</w:t>
            </w:r>
          </w:p>
        </w:tc>
      </w:tr>
      <w:tr w:rsidR="00ED5CF8" w:rsidRPr="00234A0D" w14:paraId="31439EDE"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F2C2931" w14:textId="77777777" w:rsidR="00ED5CF8" w:rsidRPr="00234A0D" w:rsidRDefault="00ED5CF8" w:rsidP="004E3E43">
            <w:pPr>
              <w:rPr>
                <w:rFonts w:cs="Calibri"/>
                <w:color w:val="000000"/>
                <w:szCs w:val="20"/>
              </w:rPr>
            </w:pPr>
            <w:proofErr w:type="spellStart"/>
            <w:r w:rsidRPr="00234A0D">
              <w:rPr>
                <w:rFonts w:cs="Calibri"/>
                <w:color w:val="000000"/>
                <w:szCs w:val="20"/>
              </w:rPr>
              <w:t>Carboprost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C350B9F" w14:textId="77777777" w:rsidR="00ED5CF8" w:rsidRPr="00234A0D" w:rsidRDefault="00ED5CF8" w:rsidP="004E3E43">
            <w:pPr>
              <w:rPr>
                <w:rFonts w:cs="Calibri"/>
                <w:color w:val="000000"/>
                <w:szCs w:val="20"/>
              </w:rPr>
            </w:pPr>
            <w:proofErr w:type="spellStart"/>
            <w:r w:rsidRPr="00234A0D">
              <w:rPr>
                <w:rFonts w:cs="Calibri"/>
                <w:color w:val="000000"/>
                <w:szCs w:val="20"/>
              </w:rPr>
              <w:t>sol</w:t>
            </w:r>
            <w:proofErr w:type="spellEnd"/>
            <w:r w:rsidRPr="00234A0D">
              <w:rPr>
                <w:rFonts w:cs="Calibri"/>
                <w:color w:val="000000"/>
                <w:szCs w:val="20"/>
              </w:rPr>
              <w:t xml:space="preserve"> </w:t>
            </w:r>
            <w:proofErr w:type="spellStart"/>
            <w:r w:rsidRPr="00234A0D">
              <w:rPr>
                <w:rFonts w:cs="Calibri"/>
                <w:color w:val="000000"/>
                <w:szCs w:val="20"/>
              </w:rPr>
              <w:t>inj</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1A0BD643" w14:textId="77777777" w:rsidR="00ED5CF8" w:rsidRPr="00234A0D" w:rsidRDefault="00ED5CF8" w:rsidP="004E3E43">
            <w:pPr>
              <w:rPr>
                <w:rFonts w:cs="Calibri"/>
                <w:color w:val="000000"/>
                <w:szCs w:val="20"/>
              </w:rPr>
            </w:pPr>
            <w:r w:rsidRPr="00234A0D">
              <w:rPr>
                <w:rFonts w:cs="Calibri"/>
                <w:color w:val="000000"/>
                <w:szCs w:val="20"/>
              </w:rPr>
              <w:t>1x1 ml/250 µg (</w:t>
            </w:r>
            <w:proofErr w:type="spellStart"/>
            <w:r w:rsidRPr="00234A0D">
              <w:rPr>
                <w:rFonts w:cs="Calibri"/>
                <w:color w:val="000000"/>
                <w:szCs w:val="20"/>
              </w:rPr>
              <w:t>amp.skl</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532799C9" w14:textId="77777777" w:rsidR="00ED5CF8" w:rsidRPr="00234A0D" w:rsidRDefault="00ED5CF8" w:rsidP="004E3E43">
            <w:pPr>
              <w:jc w:val="right"/>
              <w:rPr>
                <w:rFonts w:cs="Calibri"/>
                <w:color w:val="000000"/>
              </w:rPr>
            </w:pPr>
            <w:r w:rsidRPr="00234A0D">
              <w:rPr>
                <w:rFonts w:cs="Calibri"/>
                <w:color w:val="000000"/>
              </w:rPr>
              <w:t>5</w:t>
            </w:r>
          </w:p>
        </w:tc>
      </w:tr>
      <w:tr w:rsidR="00ED5CF8" w:rsidRPr="00234A0D" w14:paraId="3C51FEED" w14:textId="77777777" w:rsidTr="004E3E43">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853E" w14:textId="77777777" w:rsidR="00ED5CF8" w:rsidRPr="00234A0D" w:rsidRDefault="00ED5CF8" w:rsidP="004E3E43">
            <w:pPr>
              <w:jc w:val="center"/>
              <w:rPr>
                <w:rFonts w:cs="Calibri"/>
                <w:color w:val="000000"/>
                <w:szCs w:val="20"/>
              </w:rPr>
            </w:pPr>
            <w:r w:rsidRPr="00234A0D">
              <w:rPr>
                <w:rFonts w:cs="Calibri"/>
                <w:color w:val="00000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2E3FCA" w14:textId="77777777" w:rsidR="00ED5CF8" w:rsidRPr="00234A0D" w:rsidRDefault="00ED5CF8" w:rsidP="004E3E43">
            <w:pPr>
              <w:rPr>
                <w:rFonts w:cs="Calibri"/>
                <w:color w:val="000000"/>
              </w:rPr>
            </w:pPr>
            <w:r w:rsidRPr="00234A0D">
              <w:rPr>
                <w:rFonts w:cs="Calibri"/>
                <w:color w:val="000000"/>
              </w:rPr>
              <w:t> </w:t>
            </w:r>
          </w:p>
        </w:tc>
      </w:tr>
      <w:tr w:rsidR="00ED5CF8" w:rsidRPr="00234A0D" w14:paraId="056105CC" w14:textId="77777777" w:rsidTr="004E3E43">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9C12" w14:textId="77777777" w:rsidR="00ED5CF8" w:rsidRPr="00234A0D" w:rsidRDefault="00ED5CF8" w:rsidP="004E3E43">
            <w:pPr>
              <w:rPr>
                <w:rFonts w:cs="Calibri"/>
                <w:b/>
                <w:bCs/>
                <w:color w:val="000000"/>
              </w:rPr>
            </w:pPr>
            <w:r w:rsidRPr="00234A0D">
              <w:rPr>
                <w:rFonts w:cs="Calibri"/>
                <w:b/>
                <w:bCs/>
                <w:color w:val="000000"/>
              </w:rPr>
              <w:t xml:space="preserve">Časť </w:t>
            </w:r>
            <w:r>
              <w:rPr>
                <w:rFonts w:cs="Calibri"/>
                <w:b/>
                <w:bCs/>
                <w:color w:val="000000"/>
              </w:rPr>
              <w:t>6</w:t>
            </w:r>
          </w:p>
        </w:tc>
        <w:tc>
          <w:tcPr>
            <w:tcW w:w="1559" w:type="dxa"/>
            <w:tcBorders>
              <w:top w:val="nil"/>
              <w:left w:val="nil"/>
              <w:bottom w:val="single" w:sz="4" w:space="0" w:color="auto"/>
              <w:right w:val="single" w:sz="4" w:space="0" w:color="auto"/>
            </w:tcBorders>
            <w:shd w:val="clear" w:color="auto" w:fill="auto"/>
            <w:noWrap/>
            <w:vAlign w:val="bottom"/>
            <w:hideMark/>
          </w:tcPr>
          <w:p w14:paraId="0F492D71" w14:textId="77777777" w:rsidR="00ED5CF8" w:rsidRPr="00234A0D" w:rsidRDefault="00ED5CF8" w:rsidP="004E3E43">
            <w:pPr>
              <w:rPr>
                <w:rFonts w:cs="Calibri"/>
                <w:color w:val="000000"/>
              </w:rPr>
            </w:pPr>
            <w:r w:rsidRPr="00234A0D">
              <w:rPr>
                <w:rFonts w:cs="Calibri"/>
                <w:color w:val="000000"/>
              </w:rPr>
              <w:t> </w:t>
            </w:r>
          </w:p>
        </w:tc>
      </w:tr>
      <w:tr w:rsidR="00ED5CF8" w:rsidRPr="00234A0D" w14:paraId="68E776D1"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62809FF" w14:textId="77777777" w:rsidR="00ED5CF8" w:rsidRPr="00234A0D" w:rsidRDefault="00ED5CF8" w:rsidP="004E3E43">
            <w:pPr>
              <w:rPr>
                <w:rFonts w:cs="Calibri"/>
                <w:color w:val="000000"/>
                <w:szCs w:val="20"/>
              </w:rPr>
            </w:pPr>
            <w:proofErr w:type="spellStart"/>
            <w:r w:rsidRPr="00234A0D">
              <w:rPr>
                <w:rFonts w:cs="Calibri"/>
                <w:color w:val="000000"/>
                <w:szCs w:val="20"/>
              </w:rPr>
              <w:t>Atosiban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9145FE3" w14:textId="77777777" w:rsidR="00ED5CF8" w:rsidRPr="00234A0D" w:rsidRDefault="00ED5CF8" w:rsidP="004E3E43">
            <w:pPr>
              <w:rPr>
                <w:rFonts w:cs="Calibri"/>
                <w:color w:val="000000"/>
                <w:szCs w:val="20"/>
              </w:rPr>
            </w:pPr>
            <w:proofErr w:type="spellStart"/>
            <w:r w:rsidRPr="00234A0D">
              <w:rPr>
                <w:rFonts w:cs="Calibri"/>
                <w:color w:val="000000"/>
                <w:szCs w:val="20"/>
              </w:rPr>
              <w:t>con</w:t>
            </w:r>
            <w:proofErr w:type="spellEnd"/>
            <w:r w:rsidRPr="00234A0D">
              <w:rPr>
                <w:rFonts w:cs="Calibri"/>
                <w:color w:val="000000"/>
                <w:szCs w:val="20"/>
              </w:rPr>
              <w:t xml:space="preserve"> </w:t>
            </w:r>
            <w:proofErr w:type="spellStart"/>
            <w:r w:rsidRPr="00234A0D">
              <w:rPr>
                <w:rFonts w:cs="Calibri"/>
                <w:color w:val="000000"/>
                <w:szCs w:val="20"/>
              </w:rPr>
              <w:t>inf</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1DAF892B" w14:textId="77777777" w:rsidR="00ED5CF8" w:rsidRPr="00234A0D" w:rsidRDefault="00ED5CF8" w:rsidP="004E3E43">
            <w:pPr>
              <w:rPr>
                <w:rFonts w:cs="Calibri"/>
                <w:color w:val="000000"/>
                <w:szCs w:val="20"/>
              </w:rPr>
            </w:pPr>
            <w:r w:rsidRPr="00234A0D">
              <w:rPr>
                <w:rFonts w:cs="Calibri"/>
                <w:color w:val="000000"/>
                <w:szCs w:val="20"/>
              </w:rPr>
              <w:t>1x37,5mg/5ml</w:t>
            </w:r>
          </w:p>
        </w:tc>
        <w:tc>
          <w:tcPr>
            <w:tcW w:w="1559" w:type="dxa"/>
            <w:tcBorders>
              <w:top w:val="nil"/>
              <w:left w:val="nil"/>
              <w:bottom w:val="single" w:sz="4" w:space="0" w:color="auto"/>
              <w:right w:val="single" w:sz="4" w:space="0" w:color="auto"/>
            </w:tcBorders>
            <w:shd w:val="clear" w:color="auto" w:fill="auto"/>
            <w:noWrap/>
            <w:vAlign w:val="bottom"/>
            <w:hideMark/>
          </w:tcPr>
          <w:p w14:paraId="722DFA47" w14:textId="77777777" w:rsidR="00ED5CF8" w:rsidRPr="00234A0D" w:rsidRDefault="00ED5CF8" w:rsidP="004E3E43">
            <w:pPr>
              <w:jc w:val="right"/>
              <w:rPr>
                <w:rFonts w:cs="Calibri"/>
                <w:color w:val="000000"/>
              </w:rPr>
            </w:pPr>
            <w:r w:rsidRPr="00234A0D">
              <w:rPr>
                <w:rFonts w:cs="Calibri"/>
                <w:color w:val="000000"/>
              </w:rPr>
              <w:t>30</w:t>
            </w:r>
          </w:p>
        </w:tc>
      </w:tr>
      <w:tr w:rsidR="00ED5CF8" w:rsidRPr="00234A0D" w14:paraId="124404CA" w14:textId="77777777" w:rsidTr="004E3E43">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C6280A" w14:textId="77777777" w:rsidR="00ED5CF8" w:rsidRPr="00234A0D" w:rsidRDefault="00ED5CF8" w:rsidP="004E3E43">
            <w:pPr>
              <w:rPr>
                <w:rFonts w:cs="Calibri"/>
                <w:color w:val="000000"/>
                <w:szCs w:val="20"/>
              </w:rPr>
            </w:pPr>
            <w:proofErr w:type="spellStart"/>
            <w:r w:rsidRPr="00234A0D">
              <w:rPr>
                <w:rFonts w:cs="Calibri"/>
                <w:color w:val="000000"/>
                <w:szCs w:val="20"/>
              </w:rPr>
              <w:t>Atosiban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6FAC1A0" w14:textId="77777777" w:rsidR="00ED5CF8" w:rsidRPr="00234A0D" w:rsidRDefault="00ED5CF8" w:rsidP="004E3E43">
            <w:pPr>
              <w:rPr>
                <w:rFonts w:cs="Calibri"/>
                <w:color w:val="000000"/>
                <w:szCs w:val="20"/>
              </w:rPr>
            </w:pPr>
            <w:proofErr w:type="spellStart"/>
            <w:r w:rsidRPr="00234A0D">
              <w:rPr>
                <w:rFonts w:cs="Calibri"/>
                <w:color w:val="000000"/>
                <w:szCs w:val="20"/>
              </w:rPr>
              <w:t>sol</w:t>
            </w:r>
            <w:proofErr w:type="spellEnd"/>
            <w:r w:rsidRPr="00234A0D">
              <w:rPr>
                <w:rFonts w:cs="Calibri"/>
                <w:color w:val="000000"/>
                <w:szCs w:val="20"/>
              </w:rPr>
              <w:t xml:space="preserve"> </w:t>
            </w:r>
            <w:proofErr w:type="spellStart"/>
            <w:r w:rsidRPr="00234A0D">
              <w:rPr>
                <w:rFonts w:cs="Calibri"/>
                <w:color w:val="000000"/>
                <w:szCs w:val="20"/>
              </w:rPr>
              <w:t>inj</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6CE30797" w14:textId="77777777" w:rsidR="00ED5CF8" w:rsidRPr="00234A0D" w:rsidRDefault="00ED5CF8" w:rsidP="004E3E43">
            <w:pPr>
              <w:rPr>
                <w:rFonts w:cs="Calibri"/>
                <w:color w:val="000000"/>
                <w:szCs w:val="20"/>
              </w:rPr>
            </w:pPr>
            <w:r w:rsidRPr="00234A0D">
              <w:rPr>
                <w:rFonts w:cs="Calibri"/>
                <w:color w:val="000000"/>
                <w:szCs w:val="20"/>
              </w:rPr>
              <w:t>1x0,9 ml/6,75 mg (</w:t>
            </w:r>
            <w:proofErr w:type="spellStart"/>
            <w:r w:rsidRPr="00234A0D">
              <w:rPr>
                <w:rFonts w:cs="Calibri"/>
                <w:color w:val="000000"/>
                <w:szCs w:val="20"/>
              </w:rPr>
              <w:t>liek.inj.skl</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5CA71E58" w14:textId="77777777" w:rsidR="00ED5CF8" w:rsidRPr="00234A0D" w:rsidRDefault="00ED5CF8" w:rsidP="004E3E43">
            <w:pPr>
              <w:jc w:val="right"/>
              <w:rPr>
                <w:rFonts w:cs="Calibri"/>
                <w:color w:val="000000"/>
              </w:rPr>
            </w:pPr>
            <w:r w:rsidRPr="00234A0D">
              <w:rPr>
                <w:rFonts w:cs="Calibri"/>
                <w:color w:val="000000"/>
              </w:rPr>
              <w:t>7</w:t>
            </w:r>
          </w:p>
        </w:tc>
      </w:tr>
    </w:tbl>
    <w:p w14:paraId="567885A9" w14:textId="77777777" w:rsidR="00ED5CF8" w:rsidRDefault="00ED5CF8" w:rsidP="00ED5CF8">
      <w:pPr>
        <w:spacing w:line="259" w:lineRule="auto"/>
        <w:rPr>
          <w:rFonts w:ascii="Times New Roman" w:hAnsi="Times New Roman"/>
          <w:b/>
          <w:sz w:val="24"/>
        </w:rPr>
      </w:pPr>
    </w:p>
    <w:p w14:paraId="71420D75" w14:textId="77777777" w:rsidR="00807445" w:rsidRDefault="00640DA4" w:rsidP="00807445">
      <w:pPr>
        <w:pStyle w:val="Odsekzoznamu"/>
        <w:widowControl w:val="0"/>
        <w:suppressAutoHyphens/>
        <w:spacing w:after="120"/>
        <w:ind w:left="0"/>
        <w:jc w:val="both"/>
        <w:rPr>
          <w:b/>
          <w:bCs/>
          <w:color w:val="000000"/>
        </w:rPr>
      </w:pPr>
      <w:r w:rsidRPr="00640DA4">
        <w:rPr>
          <w:rFonts w:ascii="Calibri Light" w:hAnsi="Calibri Light"/>
          <w:color w:val="2E74B5"/>
          <w:sz w:val="26"/>
          <w:szCs w:val="26"/>
        </w:rPr>
        <w:br/>
      </w:r>
      <w:r w:rsidR="00807445">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807445">
        <w:t xml:space="preserve">zmluvy </w:t>
      </w:r>
      <w:r w:rsidR="00807445">
        <w:rPr>
          <w:lang w:eastAsia="sk-SK"/>
        </w:rPr>
        <w:t xml:space="preserve">za obdobie trvania </w:t>
      </w:r>
      <w:r w:rsidR="00807445">
        <w:t>zmluvy</w:t>
      </w:r>
      <w:r w:rsidR="00807445">
        <w:rPr>
          <w:lang w:eastAsia="sk-SK"/>
        </w:rPr>
        <w:t>, s čím uchádzač bez výhrad súhlasí.</w:t>
      </w:r>
    </w:p>
    <w:p w14:paraId="37638203" w14:textId="0E0B3EDD" w:rsidR="00EE24FE" w:rsidRDefault="00EE24FE" w:rsidP="00CF4674">
      <w:pPr>
        <w:spacing w:line="259" w:lineRule="auto"/>
        <w:jc w:val="left"/>
        <w:rPr>
          <w:rFonts w:ascii="Times New Roman" w:hAnsi="Times New Roman"/>
          <w:b/>
          <w:color w:val="000000"/>
          <w:sz w:val="24"/>
        </w:rPr>
      </w:pP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7" w:name="_Toc23419349"/>
      <w:bookmarkStart w:id="78" w:name="_Toc23435482"/>
      <w:bookmarkStart w:id="79" w:name="_Toc23436133"/>
      <w:bookmarkStart w:id="80"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7"/>
      <w:bookmarkEnd w:id="78"/>
      <w:bookmarkEnd w:id="79"/>
      <w:bookmarkEnd w:id="80"/>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6DCBEFA2" w:rsidR="00ED5CF8" w:rsidRDefault="00ED5CF8"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77777777" w:rsidR="00ED5CF8" w:rsidRDefault="00ED5CF8"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6A7E41C" w14:textId="77777777" w:rsidR="003D0A45" w:rsidRPr="003D0A45" w:rsidRDefault="003D0A45" w:rsidP="003D0A45">
      <w:pPr>
        <w:pStyle w:val="Odsekzoznamu"/>
        <w:numPr>
          <w:ilvl w:val="0"/>
          <w:numId w:val="54"/>
        </w:numPr>
        <w:autoSpaceDE w:val="0"/>
        <w:spacing w:line="276" w:lineRule="auto"/>
        <w:jc w:val="center"/>
        <w:rPr>
          <w:sz w:val="22"/>
          <w:szCs w:val="22"/>
        </w:rPr>
      </w:pPr>
      <w:r w:rsidRPr="003D0A45">
        <w:rPr>
          <w:rFonts w:eastAsia="Arial"/>
          <w:b/>
          <w:color w:val="000000"/>
          <w:sz w:val="22"/>
          <w:szCs w:val="22"/>
        </w:rPr>
        <w:t xml:space="preserve">„ Liečivá pre dýchací systém , Liečivá pre </w:t>
      </w:r>
      <w:proofErr w:type="spellStart"/>
      <w:r w:rsidRPr="003D0A45">
        <w:rPr>
          <w:rFonts w:eastAsia="Arial"/>
          <w:b/>
          <w:color w:val="000000"/>
          <w:sz w:val="22"/>
          <w:szCs w:val="22"/>
        </w:rPr>
        <w:t>močovopudný</w:t>
      </w:r>
      <w:proofErr w:type="spellEnd"/>
      <w:r w:rsidRPr="003D0A45">
        <w:rPr>
          <w:rFonts w:eastAsia="Arial"/>
          <w:b/>
          <w:color w:val="000000"/>
          <w:sz w:val="22"/>
          <w:szCs w:val="22"/>
        </w:rPr>
        <w:t xml:space="preserve"> systém a pohlavné hormóny “</w:t>
      </w:r>
    </w:p>
    <w:p w14:paraId="37B7D29A" w14:textId="77777777" w:rsidR="00B07204" w:rsidRPr="00AD6227" w:rsidRDefault="002645C8" w:rsidP="00B07204">
      <w:pPr>
        <w:rPr>
          <w:rFonts w:ascii="Times New Roman" w:eastAsia="Arial" w:hAnsi="Times New Roman"/>
          <w:b/>
          <w:i/>
          <w:sz w:val="28"/>
        </w:rPr>
      </w:pPr>
      <w:r w:rsidRPr="002645C8">
        <w:rPr>
          <w:rFonts w:ascii="Times New Roman" w:eastAsia="Arial" w:hAnsi="Times New Roman"/>
          <w:b/>
          <w:i/>
          <w:sz w:val="28"/>
        </w:rPr>
        <w:t xml:space="preserve">Časť: </w:t>
      </w:r>
      <w:proofErr w:type="spellStart"/>
      <w:r w:rsidRPr="002645C8">
        <w:rPr>
          <w:rFonts w:ascii="Times New Roman" w:eastAsia="Arial" w:hAnsi="Times New Roman"/>
          <w:b/>
          <w:i/>
          <w:sz w:val="28"/>
        </w:rPr>
        <w:t>xxxxxxxx</w:t>
      </w:r>
      <w:proofErr w:type="spellEnd"/>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77777777"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pre dýchací systém , Liečivá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systém a pohlavné hormóny</w:t>
      </w:r>
      <w:r w:rsidRPr="001911DF">
        <w:rPr>
          <w:rFonts w:ascii="Times New Roman" w:eastAsia="Arial" w:hAnsi="Times New Roman"/>
          <w:b/>
          <w:color w:val="000000"/>
          <w:sz w:val="22"/>
          <w:szCs w:val="22"/>
        </w:rPr>
        <w:t xml:space="preserve"> “</w:t>
      </w:r>
    </w:p>
    <w:p w14:paraId="4D0EDBC0" w14:textId="77777777" w:rsidR="00B3393E" w:rsidRPr="00597F09" w:rsidRDefault="00B3393E" w:rsidP="00B07204">
      <w:pPr>
        <w:rPr>
          <w:rFonts w:ascii="Times New Roman" w:eastAsia="Arial" w:hAnsi="Times New Roman"/>
          <w:b/>
          <w:i/>
          <w:sz w:val="28"/>
        </w:rPr>
      </w:pPr>
      <w:r w:rsidRPr="00B3393E">
        <w:rPr>
          <w:rFonts w:ascii="Times New Roman" w:eastAsia="Arial" w:hAnsi="Times New Roman"/>
          <w:b/>
          <w:i/>
          <w:sz w:val="28"/>
        </w:rPr>
        <w:t xml:space="preserve">Časť: </w:t>
      </w:r>
      <w:proofErr w:type="spellStart"/>
      <w:r w:rsidRPr="00B3393E">
        <w:rPr>
          <w:rFonts w:ascii="Times New Roman" w:eastAsia="Arial" w:hAnsi="Times New Roman"/>
          <w:b/>
          <w:i/>
          <w:sz w:val="28"/>
        </w:rPr>
        <w:t>xxxxxxxx</w:t>
      </w:r>
      <w:proofErr w:type="spellEnd"/>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5808" w14:textId="77777777" w:rsidR="002F011C" w:rsidRDefault="002F011C" w:rsidP="00241FD2">
      <w:r>
        <w:separator/>
      </w:r>
    </w:p>
  </w:endnote>
  <w:endnote w:type="continuationSeparator" w:id="0">
    <w:p w14:paraId="52B6A2C9" w14:textId="77777777" w:rsidR="002F011C" w:rsidRDefault="002F011C" w:rsidP="00241FD2">
      <w:r>
        <w:continuationSeparator/>
      </w:r>
    </w:p>
  </w:endnote>
  <w:endnote w:type="continuationNotice" w:id="1">
    <w:p w14:paraId="02989111" w14:textId="77777777" w:rsidR="002F011C" w:rsidRDefault="002F0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9D2B" w14:textId="49E70DE8"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sidRPr="00474FF3">
      <w:rPr>
        <w:rFonts w:ascii="Times New Roman" w:eastAsia="Arial" w:hAnsi="Times New Roman"/>
        <w:b/>
        <w:color w:val="000000"/>
        <w:sz w:val="22"/>
        <w:szCs w:val="22"/>
      </w:rPr>
      <w:t xml:space="preserve"> </w:t>
    </w:r>
    <w:bookmarkStart w:id="81" w:name="_Hlk111530379"/>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 pre dýchací systém , Liečivá pre </w:t>
    </w:r>
    <w:proofErr w:type="spellStart"/>
    <w:r w:rsidR="00474FF3">
      <w:rPr>
        <w:rFonts w:ascii="Times New Roman" w:eastAsia="Arial" w:hAnsi="Times New Roman"/>
        <w:b/>
        <w:color w:val="000000"/>
        <w:sz w:val="22"/>
        <w:szCs w:val="22"/>
      </w:rPr>
      <w:t>močovopudný</w:t>
    </w:r>
    <w:proofErr w:type="spellEnd"/>
    <w:r w:rsidR="00474FF3">
      <w:rPr>
        <w:rFonts w:ascii="Times New Roman" w:eastAsia="Arial" w:hAnsi="Times New Roman"/>
        <w:b/>
        <w:color w:val="000000"/>
        <w:sz w:val="22"/>
        <w:szCs w:val="22"/>
      </w:rPr>
      <w:t xml:space="preserve"> systém a pohlavné hormóny</w:t>
    </w:r>
    <w:r w:rsidR="00474FF3" w:rsidRPr="001911DF">
      <w:rPr>
        <w:rFonts w:ascii="Times New Roman" w:eastAsia="Arial" w:hAnsi="Times New Roman"/>
        <w:b/>
        <w:color w:val="000000"/>
        <w:sz w:val="22"/>
        <w:szCs w:val="22"/>
      </w:rPr>
      <w:t xml:space="preserve"> “</w:t>
    </w:r>
  </w:p>
  <w:bookmarkEnd w:id="81"/>
  <w:p w14:paraId="09C264B9"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0944" w14:textId="77777777"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Pr>
        <w:rFonts w:ascii="Times New Roman" w:eastAsia="Calibri" w:hAnsi="Times New Roman"/>
        <w:bCs/>
        <w:sz w:val="22"/>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 pre dýchací systém , Liečivá pre </w:t>
    </w:r>
    <w:proofErr w:type="spellStart"/>
    <w:r w:rsidR="00474FF3">
      <w:rPr>
        <w:rFonts w:ascii="Times New Roman" w:eastAsia="Arial" w:hAnsi="Times New Roman"/>
        <w:b/>
        <w:color w:val="000000"/>
        <w:sz w:val="22"/>
        <w:szCs w:val="22"/>
      </w:rPr>
      <w:t>močovopudný</w:t>
    </w:r>
    <w:proofErr w:type="spellEnd"/>
    <w:r w:rsidR="00474FF3">
      <w:rPr>
        <w:rFonts w:ascii="Times New Roman" w:eastAsia="Arial" w:hAnsi="Times New Roman"/>
        <w:b/>
        <w:color w:val="000000"/>
        <w:sz w:val="22"/>
        <w:szCs w:val="22"/>
      </w:rPr>
      <w:t xml:space="preserve"> systém a pohlavné hormóny</w:t>
    </w:r>
    <w:r w:rsidR="00474FF3" w:rsidRPr="001911DF">
      <w:rPr>
        <w:rFonts w:ascii="Times New Roman" w:eastAsia="Arial" w:hAnsi="Times New Roman"/>
        <w:b/>
        <w:color w:val="000000"/>
        <w:sz w:val="22"/>
        <w:szCs w:val="22"/>
      </w:rPr>
      <w:t xml:space="preserve"> “</w:t>
    </w:r>
  </w:p>
  <w:p w14:paraId="432C5516"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7E9C" w14:textId="77777777" w:rsidR="002F011C" w:rsidRDefault="002F011C" w:rsidP="00241FD2">
      <w:r>
        <w:separator/>
      </w:r>
    </w:p>
  </w:footnote>
  <w:footnote w:type="continuationSeparator" w:id="0">
    <w:p w14:paraId="755898A0" w14:textId="77777777" w:rsidR="002F011C" w:rsidRDefault="002F011C" w:rsidP="00241FD2">
      <w:r>
        <w:continuationSeparator/>
      </w:r>
    </w:p>
  </w:footnote>
  <w:footnote w:type="continuationNotice" w:id="1">
    <w:p w14:paraId="6693FBE3" w14:textId="77777777" w:rsidR="002F011C" w:rsidRDefault="002F0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4D3C"/>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0A9"/>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0199"/>
    <w:rsid w:val="00D11654"/>
    <w:rsid w:val="00D16431"/>
    <w:rsid w:val="00D16ED6"/>
    <w:rsid w:val="00D176B9"/>
    <w:rsid w:val="00D17A68"/>
    <w:rsid w:val="00D215A6"/>
    <w:rsid w:val="00D21DDE"/>
    <w:rsid w:val="00D21F8B"/>
    <w:rsid w:val="00D220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7492</Words>
  <Characters>42705</Characters>
  <Application>Microsoft Office Word</Application>
  <DocSecurity>0</DocSecurity>
  <Lines>355</Lines>
  <Paragraphs>100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50097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2022-09-09T08:08:00Z</dcterms:modified>
</cp:coreProperties>
</file>