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16D36AE6"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47B8B978" w14:textId="77777777" w:rsidR="0085549D" w:rsidRDefault="0085549D" w:rsidP="004F46F3">
      <w:pPr>
        <w:suppressAutoHyphens/>
        <w:autoSpaceDE w:val="0"/>
        <w:spacing w:line="276" w:lineRule="auto"/>
        <w:jc w:val="left"/>
        <w:rPr>
          <w:rFonts w:ascii="Calibri" w:hAnsi="Calibri" w:cs="Calibri"/>
          <w:sz w:val="22"/>
          <w:szCs w:val="22"/>
          <w:lang w:eastAsia="ar-SA"/>
        </w:rPr>
      </w:pPr>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2CAE6329"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14:paraId="396AFD53"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58852A86"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7BD3A90"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463D1E87" w:rsidR="001911DF" w:rsidRPr="001911DF" w:rsidRDefault="001911DF" w:rsidP="001911DF">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sidR="00F54A00">
        <w:rPr>
          <w:rFonts w:ascii="Times New Roman" w:eastAsia="Arial" w:hAnsi="Times New Roman"/>
          <w:b/>
          <w:color w:val="000000"/>
          <w:sz w:val="22"/>
          <w:szCs w:val="22"/>
        </w:rPr>
        <w:t>Kontrastné látky</w:t>
      </w:r>
      <w:r w:rsidRPr="001911DF">
        <w:rPr>
          <w:rFonts w:ascii="Times New Roman" w:eastAsia="Arial" w:hAnsi="Times New Roman"/>
          <w:b/>
          <w:color w:val="000000"/>
          <w:sz w:val="22"/>
          <w:szCs w:val="22"/>
        </w:rPr>
        <w:t xml:space="preserve"> “</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A80091C"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9721CD1" w14:textId="77777777" w:rsidR="001911DF" w:rsidRDefault="001911DF" w:rsidP="001911DF">
      <w:pPr>
        <w:autoSpaceDE w:val="0"/>
        <w:autoSpaceDN w:val="0"/>
        <w:adjustRightInd w:val="0"/>
        <w:jc w:val="left"/>
        <w:rPr>
          <w:rFonts w:ascii="Calibri" w:hAnsi="Calibri" w:cs="Arial"/>
          <w:color w:val="000000"/>
          <w:sz w:val="22"/>
          <w:szCs w:val="22"/>
        </w:rPr>
      </w:pPr>
    </w:p>
    <w:p w14:paraId="29C87C2E" w14:textId="77777777" w:rsidR="00093758" w:rsidRDefault="00093758" w:rsidP="001911DF">
      <w:pPr>
        <w:autoSpaceDE w:val="0"/>
        <w:autoSpaceDN w:val="0"/>
        <w:adjustRightInd w:val="0"/>
        <w:jc w:val="left"/>
        <w:rPr>
          <w:rFonts w:ascii="Calibri" w:hAnsi="Calibri" w:cs="Arial"/>
          <w:color w:val="000000"/>
          <w:sz w:val="22"/>
          <w:szCs w:val="22"/>
        </w:rPr>
      </w:pPr>
    </w:p>
    <w:p w14:paraId="0B50CD1A" w14:textId="77777777" w:rsidR="00093758" w:rsidRDefault="00093758" w:rsidP="001911DF">
      <w:pPr>
        <w:autoSpaceDE w:val="0"/>
        <w:autoSpaceDN w:val="0"/>
        <w:adjustRightInd w:val="0"/>
        <w:jc w:val="left"/>
        <w:rPr>
          <w:rFonts w:ascii="Calibri" w:hAnsi="Calibri" w:cs="Arial"/>
          <w:color w:val="000000"/>
          <w:sz w:val="22"/>
          <w:szCs w:val="22"/>
        </w:rPr>
      </w:pPr>
    </w:p>
    <w:p w14:paraId="35D91080" w14:textId="77777777" w:rsidR="00093758" w:rsidRDefault="00093758" w:rsidP="001911DF">
      <w:pPr>
        <w:autoSpaceDE w:val="0"/>
        <w:autoSpaceDN w:val="0"/>
        <w:adjustRightInd w:val="0"/>
        <w:jc w:val="left"/>
        <w:rPr>
          <w:rFonts w:ascii="Calibri" w:hAnsi="Calibri" w:cs="Arial"/>
          <w:color w:val="000000"/>
          <w:sz w:val="22"/>
          <w:szCs w:val="22"/>
        </w:rPr>
      </w:pPr>
    </w:p>
    <w:p w14:paraId="635ABEDD" w14:textId="77777777" w:rsidR="00093758" w:rsidRDefault="00093758" w:rsidP="001911DF">
      <w:pPr>
        <w:autoSpaceDE w:val="0"/>
        <w:autoSpaceDN w:val="0"/>
        <w:adjustRightInd w:val="0"/>
        <w:jc w:val="left"/>
        <w:rPr>
          <w:rFonts w:ascii="Calibri" w:hAnsi="Calibri" w:cs="Arial"/>
          <w:color w:val="000000"/>
          <w:sz w:val="22"/>
          <w:szCs w:val="22"/>
        </w:rPr>
      </w:pPr>
    </w:p>
    <w:p w14:paraId="2B58FF40" w14:textId="77777777" w:rsidR="00093758" w:rsidRDefault="00093758" w:rsidP="001911DF">
      <w:pPr>
        <w:autoSpaceDE w:val="0"/>
        <w:autoSpaceDN w:val="0"/>
        <w:adjustRightInd w:val="0"/>
        <w:jc w:val="left"/>
        <w:rPr>
          <w:rFonts w:ascii="Calibri" w:hAnsi="Calibri" w:cs="Arial"/>
          <w:color w:val="000000"/>
          <w:sz w:val="22"/>
          <w:szCs w:val="22"/>
        </w:rPr>
      </w:pPr>
    </w:p>
    <w:p w14:paraId="1045015C" w14:textId="77777777" w:rsidR="00093758" w:rsidRPr="001911DF" w:rsidRDefault="00093758" w:rsidP="001911DF">
      <w:pPr>
        <w:autoSpaceDE w:val="0"/>
        <w:autoSpaceDN w:val="0"/>
        <w:adjustRightInd w:val="0"/>
        <w:jc w:val="left"/>
        <w:rPr>
          <w:rFonts w:ascii="Calibri" w:hAnsi="Calibri" w:cs="Arial"/>
          <w:color w:val="000000"/>
          <w:sz w:val="22"/>
          <w:szCs w:val="22"/>
        </w:rPr>
      </w:pPr>
    </w:p>
    <w:p w14:paraId="4251E85C"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5B4BE544"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09A7455D"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11CA439"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2D51BAF" w14:textId="77777777" w:rsidR="00093758" w:rsidRPr="00093758" w:rsidRDefault="00093758" w:rsidP="00093758">
      <w:pPr>
        <w:autoSpaceDE w:val="0"/>
        <w:autoSpaceDN w:val="0"/>
        <w:adjustRightInd w:val="0"/>
        <w:jc w:val="left"/>
        <w:rPr>
          <w:rFonts w:ascii="Times New Roman" w:hAnsi="Times New Roman"/>
          <w:color w:val="000000"/>
          <w:sz w:val="22"/>
          <w:szCs w:val="22"/>
        </w:rPr>
      </w:pPr>
      <w:r w:rsidRPr="00093758">
        <w:rPr>
          <w:rFonts w:ascii="Times New Roman" w:hAnsi="Times New Roman"/>
          <w:color w:val="000000"/>
          <w:sz w:val="22"/>
          <w:szCs w:val="22"/>
        </w:rPr>
        <w:t>Súťažné podklady sú vlastníctvom Fakultnej nemocnice s poliklinikou Žilina a záujemca sa ich prevzatím zaväzuje používať len na účely, pre ktoré boli vydané.</w:t>
      </w:r>
    </w:p>
    <w:p w14:paraId="749407E0"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DFF0D9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CB94560" w14:textId="5D2085FB" w:rsidR="001911DF" w:rsidRPr="00093758" w:rsidRDefault="00093758" w:rsidP="00093758">
      <w:pPr>
        <w:autoSpaceDE w:val="0"/>
        <w:autoSpaceDN w:val="0"/>
        <w:adjustRightInd w:val="0"/>
        <w:jc w:val="center"/>
        <w:rPr>
          <w:rFonts w:ascii="Times New Roman" w:hAnsi="Times New Roman"/>
          <w:color w:val="000000"/>
          <w:sz w:val="22"/>
          <w:szCs w:val="22"/>
        </w:rPr>
      </w:pPr>
      <w:r w:rsidRPr="00093758">
        <w:rPr>
          <w:rFonts w:ascii="Times New Roman" w:hAnsi="Times New Roman"/>
          <w:color w:val="000000"/>
          <w:sz w:val="22"/>
          <w:szCs w:val="22"/>
        </w:rPr>
        <w:t xml:space="preserve">Žilina, </w:t>
      </w:r>
      <w:r w:rsidR="009363B2">
        <w:rPr>
          <w:rFonts w:ascii="Times New Roman" w:hAnsi="Times New Roman"/>
          <w:color w:val="000000"/>
          <w:sz w:val="22"/>
          <w:szCs w:val="22"/>
        </w:rPr>
        <w:t>september</w:t>
      </w:r>
      <w:r w:rsidR="00A14C16">
        <w:rPr>
          <w:rFonts w:ascii="Times New Roman" w:hAnsi="Times New Roman"/>
          <w:color w:val="000000"/>
          <w:sz w:val="22"/>
          <w:szCs w:val="22"/>
        </w:rPr>
        <w:t xml:space="preserve"> </w:t>
      </w:r>
      <w:r w:rsidR="00305F32">
        <w:rPr>
          <w:rFonts w:ascii="Times New Roman" w:hAnsi="Times New Roman"/>
          <w:color w:val="000000"/>
          <w:sz w:val="22"/>
          <w:szCs w:val="22"/>
        </w:rPr>
        <w:t>2022</w:t>
      </w:r>
    </w:p>
    <w:p w14:paraId="1AA766E4"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23230BC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128787B2"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746D6631" w14:textId="77777777" w:rsidR="00093758" w:rsidRDefault="00093758" w:rsidP="00093758">
      <w:pPr>
        <w:autoSpaceDE w:val="0"/>
        <w:autoSpaceDN w:val="0"/>
        <w:adjustRightInd w:val="0"/>
        <w:jc w:val="left"/>
        <w:rPr>
          <w:rFonts w:ascii="Calibri" w:hAnsi="Calibri" w:cs="Arial"/>
          <w:color w:val="000000"/>
          <w:sz w:val="22"/>
          <w:szCs w:val="22"/>
        </w:rPr>
      </w:pPr>
    </w:p>
    <w:p w14:paraId="23F65E4A" w14:textId="77777777" w:rsidR="00093758" w:rsidRDefault="00093758" w:rsidP="00093758">
      <w:pPr>
        <w:autoSpaceDE w:val="0"/>
        <w:autoSpaceDN w:val="0"/>
        <w:adjustRightInd w:val="0"/>
        <w:jc w:val="left"/>
        <w:rPr>
          <w:rFonts w:ascii="Calibri" w:hAnsi="Calibri" w:cs="Arial"/>
          <w:color w:val="000000"/>
          <w:sz w:val="22"/>
          <w:szCs w:val="22"/>
        </w:rPr>
      </w:pPr>
    </w:p>
    <w:p w14:paraId="3D8BF35B" w14:textId="77777777" w:rsidR="00093758" w:rsidRDefault="00093758" w:rsidP="00093758">
      <w:pPr>
        <w:autoSpaceDE w:val="0"/>
        <w:autoSpaceDN w:val="0"/>
        <w:adjustRightInd w:val="0"/>
        <w:jc w:val="left"/>
        <w:rPr>
          <w:rFonts w:ascii="Calibri" w:hAnsi="Calibri" w:cs="Arial"/>
          <w:color w:val="000000"/>
          <w:sz w:val="22"/>
          <w:szCs w:val="22"/>
        </w:rPr>
      </w:pPr>
    </w:p>
    <w:p w14:paraId="019AA4AB" w14:textId="77777777" w:rsidR="009363B2" w:rsidRPr="001911DF" w:rsidRDefault="001911DF" w:rsidP="009363B2">
      <w:pPr>
        <w:autoSpaceDE w:val="0"/>
        <w:autoSpaceDN w:val="0"/>
        <w:adjustRightInd w:val="0"/>
        <w:jc w:val="left"/>
        <w:rPr>
          <w:rFonts w:ascii="Calibri" w:eastAsia="TimesNewRomanPSMT" w:hAnsi="Calibri" w:cs="Calibri"/>
          <w:color w:val="000000"/>
          <w:sz w:val="22"/>
          <w:szCs w:val="22"/>
        </w:rPr>
      </w:pPr>
      <w:r w:rsidRPr="001911DF">
        <w:rPr>
          <w:rFonts w:ascii="Calibri" w:eastAsia="Arial" w:hAnsi="Calibri" w:cs="Arial"/>
          <w:color w:val="000000"/>
          <w:sz w:val="22"/>
          <w:szCs w:val="22"/>
        </w:rPr>
        <w:t xml:space="preserve"> </w:t>
      </w:r>
      <w:r w:rsidR="009363B2" w:rsidRPr="001911DF">
        <w:rPr>
          <w:rFonts w:ascii="Calibri" w:hAnsi="Calibri" w:cs="Calibri"/>
          <w:color w:val="000000"/>
          <w:sz w:val="22"/>
          <w:szCs w:val="22"/>
        </w:rPr>
        <w:t>OBSAH SÚŤAŽNÝCH PODKLADOV</w:t>
      </w:r>
    </w:p>
    <w:p w14:paraId="24ABDC82" w14:textId="77777777" w:rsidR="009363B2" w:rsidRPr="001911DF" w:rsidRDefault="009363B2" w:rsidP="009363B2">
      <w:pPr>
        <w:autoSpaceDE w:val="0"/>
        <w:spacing w:line="276" w:lineRule="auto"/>
        <w:rPr>
          <w:rFonts w:ascii="Calibri" w:eastAsia="TimesNewRomanPSMT" w:hAnsi="Calibri" w:cs="Calibri"/>
          <w:color w:val="000000"/>
          <w:sz w:val="22"/>
          <w:szCs w:val="22"/>
        </w:rPr>
      </w:pPr>
    </w:p>
    <w:p w14:paraId="70373D65" w14:textId="77777777" w:rsidR="009363B2" w:rsidRPr="004F46F3" w:rsidRDefault="009363B2" w:rsidP="009363B2">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123B2CB0" w14:textId="77777777" w:rsidR="009363B2" w:rsidRPr="00220AE4" w:rsidRDefault="009363B2" w:rsidP="009363B2">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032E27D8" w14:textId="77777777" w:rsidR="009363B2" w:rsidRPr="00220AE4" w:rsidRDefault="00000000" w:rsidP="009363B2">
      <w:pPr>
        <w:pStyle w:val="Obsah2"/>
        <w:rPr>
          <w:rFonts w:eastAsiaTheme="minorEastAsia"/>
          <w:sz w:val="22"/>
          <w:szCs w:val="22"/>
        </w:rPr>
      </w:pPr>
      <w:hyperlink w:anchor="_Toc23419305" w:history="1">
        <w:r w:rsidR="009363B2" w:rsidRPr="00220AE4">
          <w:rPr>
            <w:rStyle w:val="Hypertextovprepojenie"/>
            <w:b/>
            <w:color w:val="auto"/>
          </w:rPr>
          <w:t>2.Komplexnosť dodávky</w:t>
        </w:r>
        <w:r w:rsidR="009363B2" w:rsidRPr="00220AE4">
          <w:rPr>
            <w:webHidden/>
          </w:rPr>
          <w:tab/>
        </w:r>
        <w:r w:rsidR="009363B2">
          <w:rPr>
            <w:webHidden/>
          </w:rPr>
          <w:t>4</w:t>
        </w:r>
      </w:hyperlink>
    </w:p>
    <w:p w14:paraId="1CBB3D06" w14:textId="77777777" w:rsidR="009363B2" w:rsidRPr="00220AE4" w:rsidRDefault="00000000" w:rsidP="009363B2">
      <w:pPr>
        <w:pStyle w:val="Obsah2"/>
        <w:rPr>
          <w:rFonts w:eastAsiaTheme="minorEastAsia"/>
          <w:sz w:val="22"/>
          <w:szCs w:val="22"/>
        </w:rPr>
      </w:pPr>
      <w:hyperlink w:anchor="_Toc23419306" w:history="1">
        <w:r w:rsidR="009363B2" w:rsidRPr="00220AE4">
          <w:rPr>
            <w:rStyle w:val="Hypertextovprepojenie"/>
            <w:b/>
            <w:color w:val="auto"/>
          </w:rPr>
          <w:t>3.Typ zmluvy</w:t>
        </w:r>
        <w:r w:rsidR="009363B2" w:rsidRPr="00220AE4">
          <w:rPr>
            <w:webHidden/>
          </w:rPr>
          <w:tab/>
        </w:r>
        <w:r w:rsidR="009363B2">
          <w:rPr>
            <w:webHidden/>
          </w:rPr>
          <w:t>4</w:t>
        </w:r>
      </w:hyperlink>
    </w:p>
    <w:p w14:paraId="5620C175" w14:textId="77777777" w:rsidR="009363B2" w:rsidRPr="00220AE4" w:rsidRDefault="00000000" w:rsidP="009363B2">
      <w:pPr>
        <w:pStyle w:val="Obsah2"/>
        <w:rPr>
          <w:rFonts w:eastAsiaTheme="minorEastAsia"/>
          <w:sz w:val="22"/>
          <w:szCs w:val="22"/>
        </w:rPr>
      </w:pPr>
      <w:hyperlink w:anchor="_Toc23419307" w:history="1">
        <w:r w:rsidR="009363B2" w:rsidRPr="00220AE4">
          <w:rPr>
            <w:rStyle w:val="Hypertextovprepojenie"/>
            <w:b/>
            <w:color w:val="auto"/>
          </w:rPr>
          <w:t>4.Zdroj finančných prostriedkov</w:t>
        </w:r>
        <w:r w:rsidR="009363B2" w:rsidRPr="00220AE4">
          <w:rPr>
            <w:webHidden/>
          </w:rPr>
          <w:tab/>
        </w:r>
        <w:r w:rsidR="009363B2">
          <w:rPr>
            <w:webHidden/>
          </w:rPr>
          <w:t>4</w:t>
        </w:r>
      </w:hyperlink>
    </w:p>
    <w:p w14:paraId="41AA91C7" w14:textId="77777777" w:rsidR="009363B2" w:rsidRPr="00220AE4" w:rsidRDefault="00000000" w:rsidP="009363B2">
      <w:pPr>
        <w:pStyle w:val="Obsah2"/>
        <w:rPr>
          <w:rFonts w:eastAsiaTheme="minorEastAsia"/>
          <w:sz w:val="22"/>
          <w:szCs w:val="22"/>
        </w:rPr>
      </w:pPr>
      <w:hyperlink w:anchor="_Toc23419308" w:history="1">
        <w:r w:rsidR="009363B2" w:rsidRPr="00220AE4">
          <w:rPr>
            <w:rStyle w:val="Hypertextovprepojenie"/>
            <w:b/>
            <w:color w:val="auto"/>
          </w:rPr>
          <w:t>5.Podmienky predloženia ponuky</w:t>
        </w:r>
        <w:r w:rsidR="009363B2" w:rsidRPr="00220AE4">
          <w:rPr>
            <w:webHidden/>
          </w:rPr>
          <w:tab/>
        </w:r>
        <w:r w:rsidR="009363B2">
          <w:rPr>
            <w:webHidden/>
          </w:rPr>
          <w:t>4</w:t>
        </w:r>
      </w:hyperlink>
    </w:p>
    <w:p w14:paraId="47A744D4" w14:textId="77777777" w:rsidR="009363B2" w:rsidRPr="00220AE4" w:rsidRDefault="00000000" w:rsidP="009363B2">
      <w:pPr>
        <w:pStyle w:val="Obsah2"/>
        <w:rPr>
          <w:rFonts w:eastAsiaTheme="minorEastAsia"/>
          <w:sz w:val="22"/>
          <w:szCs w:val="22"/>
        </w:rPr>
      </w:pPr>
      <w:hyperlink w:anchor="_Toc23419309" w:history="1">
        <w:r w:rsidR="009363B2" w:rsidRPr="00220AE4">
          <w:rPr>
            <w:rStyle w:val="Hypertextovprepojenie"/>
            <w:b/>
            <w:color w:val="auto"/>
          </w:rPr>
          <w:t>6.Jazyk ponuky</w:t>
        </w:r>
        <w:r w:rsidR="009363B2" w:rsidRPr="00220AE4">
          <w:rPr>
            <w:webHidden/>
          </w:rPr>
          <w:tab/>
        </w:r>
        <w:r w:rsidR="009363B2">
          <w:rPr>
            <w:webHidden/>
          </w:rPr>
          <w:t>5</w:t>
        </w:r>
      </w:hyperlink>
    </w:p>
    <w:p w14:paraId="77084211" w14:textId="77777777" w:rsidR="009363B2" w:rsidRPr="00220AE4" w:rsidRDefault="00000000" w:rsidP="009363B2">
      <w:pPr>
        <w:pStyle w:val="Obsah2"/>
        <w:rPr>
          <w:rFonts w:eastAsiaTheme="minorEastAsia"/>
          <w:sz w:val="22"/>
          <w:szCs w:val="22"/>
        </w:rPr>
      </w:pPr>
      <w:hyperlink w:anchor="_Toc23419310" w:history="1">
        <w:r w:rsidR="009363B2" w:rsidRPr="00220AE4">
          <w:rPr>
            <w:rStyle w:val="Hypertextovprepojenie"/>
            <w:b/>
            <w:color w:val="auto"/>
          </w:rPr>
          <w:t>7.Predkladanie a obsah ponuky</w:t>
        </w:r>
        <w:r w:rsidR="009363B2" w:rsidRPr="00220AE4">
          <w:rPr>
            <w:webHidden/>
          </w:rPr>
          <w:tab/>
        </w:r>
        <w:r w:rsidR="009363B2">
          <w:rPr>
            <w:webHidden/>
          </w:rPr>
          <w:t>5</w:t>
        </w:r>
      </w:hyperlink>
    </w:p>
    <w:p w14:paraId="12DB8A34" w14:textId="77777777" w:rsidR="009363B2" w:rsidRPr="00220AE4" w:rsidRDefault="00000000" w:rsidP="009363B2">
      <w:pPr>
        <w:pStyle w:val="Obsah2"/>
        <w:rPr>
          <w:rFonts w:eastAsiaTheme="minorEastAsia"/>
          <w:sz w:val="22"/>
          <w:szCs w:val="22"/>
        </w:rPr>
      </w:pPr>
      <w:hyperlink w:anchor="_Toc23419311" w:history="1">
        <w:r w:rsidR="009363B2" w:rsidRPr="00220AE4">
          <w:rPr>
            <w:rStyle w:val="Hypertextovprepojenie"/>
            <w:b/>
            <w:color w:val="auto"/>
          </w:rPr>
          <w:t>8.Mena a ceny uvádzané v ponuke</w:t>
        </w:r>
        <w:r w:rsidR="009363B2" w:rsidRPr="00220AE4">
          <w:rPr>
            <w:webHidden/>
          </w:rPr>
          <w:tab/>
        </w:r>
        <w:r w:rsidR="009363B2">
          <w:rPr>
            <w:webHidden/>
          </w:rPr>
          <w:t>6</w:t>
        </w:r>
      </w:hyperlink>
    </w:p>
    <w:p w14:paraId="0B51A278" w14:textId="77777777" w:rsidR="009363B2" w:rsidRPr="00220AE4" w:rsidRDefault="00000000" w:rsidP="009363B2">
      <w:pPr>
        <w:pStyle w:val="Obsah2"/>
        <w:rPr>
          <w:rFonts w:eastAsiaTheme="minorEastAsia"/>
          <w:sz w:val="22"/>
          <w:szCs w:val="22"/>
        </w:rPr>
      </w:pPr>
      <w:hyperlink w:anchor="_Toc23419312" w:history="1">
        <w:r w:rsidR="009363B2" w:rsidRPr="00220AE4">
          <w:rPr>
            <w:rStyle w:val="Hypertextovprepojenie"/>
            <w:b/>
            <w:color w:val="auto"/>
          </w:rPr>
          <w:t>9.Lehota na predkladanie ponúk</w:t>
        </w:r>
        <w:r w:rsidR="009363B2" w:rsidRPr="00220AE4">
          <w:rPr>
            <w:webHidden/>
          </w:rPr>
          <w:tab/>
        </w:r>
        <w:r w:rsidR="009363B2">
          <w:rPr>
            <w:webHidden/>
          </w:rPr>
          <w:t>7</w:t>
        </w:r>
      </w:hyperlink>
    </w:p>
    <w:p w14:paraId="55D28433" w14:textId="77777777" w:rsidR="009363B2" w:rsidRPr="00220AE4" w:rsidRDefault="00000000" w:rsidP="009363B2">
      <w:pPr>
        <w:pStyle w:val="Obsah2"/>
        <w:rPr>
          <w:rFonts w:eastAsiaTheme="minorEastAsia"/>
          <w:sz w:val="22"/>
          <w:szCs w:val="22"/>
        </w:rPr>
      </w:pPr>
      <w:hyperlink w:anchor="_Toc23419313" w:history="1">
        <w:r w:rsidR="009363B2" w:rsidRPr="00220AE4">
          <w:rPr>
            <w:rStyle w:val="Hypertextovprepojenie"/>
            <w:b/>
            <w:color w:val="auto"/>
          </w:rPr>
          <w:t>10.Platnosť (viazanosť) ponuky</w:t>
        </w:r>
        <w:r w:rsidR="009363B2" w:rsidRPr="00220AE4">
          <w:rPr>
            <w:webHidden/>
          </w:rPr>
          <w:tab/>
        </w:r>
        <w:r w:rsidR="009363B2">
          <w:rPr>
            <w:webHidden/>
          </w:rPr>
          <w:t>7</w:t>
        </w:r>
      </w:hyperlink>
    </w:p>
    <w:p w14:paraId="0826719F" w14:textId="77777777" w:rsidR="009363B2" w:rsidRPr="00220AE4" w:rsidRDefault="00000000" w:rsidP="009363B2">
      <w:pPr>
        <w:pStyle w:val="Obsah2"/>
        <w:rPr>
          <w:rFonts w:eastAsiaTheme="minorEastAsia"/>
          <w:sz w:val="22"/>
          <w:szCs w:val="22"/>
        </w:rPr>
      </w:pPr>
      <w:hyperlink w:anchor="_Toc23419314" w:history="1">
        <w:r w:rsidR="009363B2" w:rsidRPr="00220AE4">
          <w:rPr>
            <w:rStyle w:val="Hypertextovprepojenie"/>
            <w:b/>
            <w:color w:val="auto"/>
          </w:rPr>
          <w:t>11.Zábezpeka ponuky</w:t>
        </w:r>
        <w:r w:rsidR="009363B2" w:rsidRPr="00220AE4">
          <w:rPr>
            <w:webHidden/>
          </w:rPr>
          <w:tab/>
        </w:r>
        <w:r w:rsidR="009363B2">
          <w:rPr>
            <w:webHidden/>
          </w:rPr>
          <w:t>7</w:t>
        </w:r>
      </w:hyperlink>
    </w:p>
    <w:p w14:paraId="45E1931D" w14:textId="77777777" w:rsidR="009363B2" w:rsidRPr="00220AE4" w:rsidRDefault="00000000" w:rsidP="009363B2">
      <w:pPr>
        <w:pStyle w:val="Obsah2"/>
        <w:rPr>
          <w:rFonts w:eastAsiaTheme="minorEastAsia"/>
          <w:sz w:val="22"/>
          <w:szCs w:val="22"/>
        </w:rPr>
      </w:pPr>
      <w:hyperlink w:anchor="_Toc23419315" w:history="1">
        <w:r w:rsidR="009363B2" w:rsidRPr="00220AE4">
          <w:rPr>
            <w:rStyle w:val="Hypertextovprepojenie"/>
            <w:b/>
            <w:color w:val="auto"/>
          </w:rPr>
          <w:t>12.Doplnenie, zmena a odvolanie ponuky</w:t>
        </w:r>
        <w:r w:rsidR="009363B2" w:rsidRPr="00220AE4">
          <w:rPr>
            <w:webHidden/>
          </w:rPr>
          <w:tab/>
        </w:r>
        <w:r w:rsidR="009363B2">
          <w:rPr>
            <w:webHidden/>
          </w:rPr>
          <w:t>7</w:t>
        </w:r>
      </w:hyperlink>
    </w:p>
    <w:p w14:paraId="79D59BC5" w14:textId="77777777" w:rsidR="009363B2" w:rsidRPr="00220AE4" w:rsidRDefault="00000000" w:rsidP="009363B2">
      <w:pPr>
        <w:pStyle w:val="Obsah2"/>
        <w:rPr>
          <w:rFonts w:eastAsiaTheme="minorEastAsia"/>
          <w:sz w:val="22"/>
          <w:szCs w:val="22"/>
        </w:rPr>
      </w:pPr>
      <w:hyperlink w:anchor="_Toc23419316" w:history="1">
        <w:r w:rsidR="009363B2" w:rsidRPr="00220AE4">
          <w:rPr>
            <w:rStyle w:val="Hypertextovprepojenie"/>
            <w:b/>
            <w:color w:val="auto"/>
          </w:rPr>
          <w:t>13.Náklady na ponuku</w:t>
        </w:r>
        <w:r w:rsidR="009363B2" w:rsidRPr="00220AE4">
          <w:rPr>
            <w:webHidden/>
          </w:rPr>
          <w:tab/>
        </w:r>
        <w:r w:rsidR="009363B2">
          <w:rPr>
            <w:webHidden/>
          </w:rPr>
          <w:t>7</w:t>
        </w:r>
      </w:hyperlink>
    </w:p>
    <w:p w14:paraId="12C5C569" w14:textId="77777777" w:rsidR="009363B2" w:rsidRPr="00220AE4" w:rsidRDefault="00000000" w:rsidP="009363B2">
      <w:pPr>
        <w:pStyle w:val="Obsah2"/>
        <w:rPr>
          <w:rFonts w:eastAsiaTheme="minorEastAsia"/>
          <w:sz w:val="22"/>
          <w:szCs w:val="22"/>
        </w:rPr>
      </w:pPr>
      <w:hyperlink w:anchor="_Toc23419317" w:history="1">
        <w:r w:rsidR="009363B2" w:rsidRPr="00220AE4">
          <w:rPr>
            <w:rStyle w:val="Hypertextovprepojenie"/>
            <w:b/>
            <w:color w:val="auto"/>
          </w:rPr>
          <w:t>14.Variantné riešenie</w:t>
        </w:r>
        <w:r w:rsidR="009363B2" w:rsidRPr="00220AE4">
          <w:rPr>
            <w:webHidden/>
          </w:rPr>
          <w:tab/>
        </w:r>
        <w:r w:rsidR="009363B2">
          <w:rPr>
            <w:webHidden/>
          </w:rPr>
          <w:t>8</w:t>
        </w:r>
      </w:hyperlink>
    </w:p>
    <w:p w14:paraId="483315E6" w14:textId="77777777" w:rsidR="009363B2" w:rsidRPr="00220AE4" w:rsidRDefault="00000000" w:rsidP="009363B2">
      <w:pPr>
        <w:pStyle w:val="Obsah2"/>
        <w:rPr>
          <w:rFonts w:eastAsiaTheme="minorEastAsia"/>
          <w:sz w:val="22"/>
          <w:szCs w:val="22"/>
        </w:rPr>
      </w:pPr>
      <w:hyperlink w:anchor="_Toc23419318" w:history="1">
        <w:r w:rsidR="009363B2" w:rsidRPr="00220AE4">
          <w:rPr>
            <w:rStyle w:val="Hypertextovprepojenie"/>
            <w:b/>
            <w:color w:val="auto"/>
          </w:rPr>
          <w:t>15.Predkladanie žiadostí o súťažné podklady</w:t>
        </w:r>
        <w:r w:rsidR="009363B2" w:rsidRPr="00220AE4">
          <w:rPr>
            <w:webHidden/>
          </w:rPr>
          <w:tab/>
        </w:r>
        <w:r w:rsidR="009363B2">
          <w:rPr>
            <w:webHidden/>
          </w:rPr>
          <w:t>8</w:t>
        </w:r>
      </w:hyperlink>
    </w:p>
    <w:p w14:paraId="6ADC00B4" w14:textId="77777777" w:rsidR="009363B2" w:rsidRPr="00220AE4" w:rsidRDefault="00000000" w:rsidP="009363B2">
      <w:pPr>
        <w:pStyle w:val="Obsah2"/>
        <w:rPr>
          <w:rFonts w:eastAsiaTheme="minorEastAsia"/>
          <w:sz w:val="22"/>
          <w:szCs w:val="22"/>
        </w:rPr>
      </w:pPr>
      <w:hyperlink w:anchor="_Toc23419319" w:history="1">
        <w:r w:rsidR="009363B2" w:rsidRPr="00220AE4">
          <w:rPr>
            <w:rStyle w:val="Hypertextovprepojenie"/>
            <w:b/>
            <w:color w:val="auto"/>
          </w:rPr>
          <w:t>16.Podmienky zrušenia použitého postupu zadávania zákazky</w:t>
        </w:r>
        <w:r w:rsidR="009363B2" w:rsidRPr="00220AE4">
          <w:rPr>
            <w:webHidden/>
          </w:rPr>
          <w:tab/>
        </w:r>
        <w:r w:rsidR="009363B2">
          <w:rPr>
            <w:webHidden/>
          </w:rPr>
          <w:t>8</w:t>
        </w:r>
      </w:hyperlink>
    </w:p>
    <w:p w14:paraId="1513E5AA" w14:textId="77777777" w:rsidR="009363B2" w:rsidRPr="00220AE4" w:rsidRDefault="00000000" w:rsidP="009363B2">
      <w:pPr>
        <w:pStyle w:val="Obsah2"/>
        <w:rPr>
          <w:rFonts w:eastAsiaTheme="minorEastAsia"/>
          <w:sz w:val="22"/>
          <w:szCs w:val="22"/>
        </w:rPr>
      </w:pPr>
      <w:hyperlink w:anchor="_Toc23419320" w:history="1">
        <w:r w:rsidR="009363B2" w:rsidRPr="00220AE4">
          <w:rPr>
            <w:rStyle w:val="Hypertextovprepojenie"/>
            <w:b/>
            <w:color w:val="auto"/>
          </w:rPr>
          <w:t>17.Komunikácia a vysvetlenie</w:t>
        </w:r>
        <w:r w:rsidR="009363B2" w:rsidRPr="00220AE4">
          <w:rPr>
            <w:webHidden/>
          </w:rPr>
          <w:tab/>
        </w:r>
        <w:r w:rsidR="009363B2">
          <w:rPr>
            <w:webHidden/>
          </w:rPr>
          <w:t>8</w:t>
        </w:r>
      </w:hyperlink>
    </w:p>
    <w:p w14:paraId="375E705E" w14:textId="77777777" w:rsidR="009363B2" w:rsidRPr="00220AE4" w:rsidRDefault="00000000" w:rsidP="009363B2">
      <w:pPr>
        <w:pStyle w:val="Obsah2"/>
        <w:rPr>
          <w:rFonts w:eastAsiaTheme="minorEastAsia"/>
          <w:sz w:val="22"/>
          <w:szCs w:val="22"/>
        </w:rPr>
      </w:pPr>
      <w:hyperlink w:anchor="_Toc23419321" w:history="1">
        <w:r w:rsidR="009363B2" w:rsidRPr="00220AE4">
          <w:rPr>
            <w:rStyle w:val="Hypertextovprepojenie"/>
            <w:b/>
            <w:color w:val="auto"/>
          </w:rPr>
          <w:t>18.Vysvetlenie súťažných podkladov</w:t>
        </w:r>
        <w:r w:rsidR="009363B2" w:rsidRPr="00220AE4">
          <w:rPr>
            <w:webHidden/>
          </w:rPr>
          <w:tab/>
        </w:r>
        <w:r w:rsidR="009363B2">
          <w:rPr>
            <w:webHidden/>
          </w:rPr>
          <w:t>9</w:t>
        </w:r>
      </w:hyperlink>
    </w:p>
    <w:p w14:paraId="3D09962C" w14:textId="77777777" w:rsidR="009363B2" w:rsidRPr="00220AE4" w:rsidRDefault="00000000" w:rsidP="009363B2">
      <w:pPr>
        <w:pStyle w:val="Obsah2"/>
        <w:rPr>
          <w:rFonts w:eastAsiaTheme="minorEastAsia"/>
          <w:sz w:val="22"/>
          <w:szCs w:val="22"/>
        </w:rPr>
      </w:pPr>
      <w:hyperlink w:anchor="_Toc23419322" w:history="1">
        <w:r w:rsidR="009363B2" w:rsidRPr="00220AE4">
          <w:rPr>
            <w:rStyle w:val="Hypertextovprepojenie"/>
            <w:b/>
            <w:color w:val="auto"/>
          </w:rPr>
          <w:t>19.Otváranie ponúk (ku konkrétnej výzve DNS)</w:t>
        </w:r>
        <w:r w:rsidR="009363B2" w:rsidRPr="00220AE4">
          <w:rPr>
            <w:webHidden/>
          </w:rPr>
          <w:tab/>
        </w:r>
        <w:r w:rsidR="009363B2">
          <w:rPr>
            <w:webHidden/>
          </w:rPr>
          <w:t>10</w:t>
        </w:r>
      </w:hyperlink>
    </w:p>
    <w:p w14:paraId="33D2EF86" w14:textId="77777777" w:rsidR="009363B2" w:rsidRPr="00220AE4" w:rsidRDefault="00000000" w:rsidP="009363B2">
      <w:pPr>
        <w:pStyle w:val="Obsah2"/>
        <w:rPr>
          <w:rFonts w:eastAsiaTheme="minorEastAsia"/>
          <w:sz w:val="22"/>
          <w:szCs w:val="22"/>
        </w:rPr>
      </w:pPr>
      <w:hyperlink w:anchor="_Toc23419323" w:history="1">
        <w:r w:rsidR="009363B2" w:rsidRPr="00220AE4">
          <w:rPr>
            <w:rStyle w:val="Hypertextovprepojenie"/>
            <w:b/>
            <w:color w:val="auto"/>
          </w:rPr>
          <w:t>20.Vyhodnotenie ponúk</w:t>
        </w:r>
        <w:r w:rsidR="009363B2" w:rsidRPr="00220AE4">
          <w:rPr>
            <w:webHidden/>
          </w:rPr>
          <w:tab/>
        </w:r>
        <w:r w:rsidR="009363B2">
          <w:rPr>
            <w:webHidden/>
          </w:rPr>
          <w:t>10</w:t>
        </w:r>
      </w:hyperlink>
    </w:p>
    <w:p w14:paraId="3E3BC3D8" w14:textId="77777777" w:rsidR="009363B2" w:rsidRDefault="00000000" w:rsidP="009363B2">
      <w:pPr>
        <w:pStyle w:val="Obsah2"/>
      </w:pPr>
      <w:hyperlink w:anchor="_Toc23419324" w:history="1">
        <w:r w:rsidR="009363B2" w:rsidRPr="00220AE4">
          <w:rPr>
            <w:rStyle w:val="Hypertextovprepojenie"/>
            <w:b/>
            <w:color w:val="auto"/>
          </w:rPr>
          <w:t>21.</w:t>
        </w:r>
        <w:r w:rsidR="009363B2">
          <w:rPr>
            <w:rStyle w:val="Hypertextovprepojenie"/>
            <w:b/>
            <w:color w:val="auto"/>
          </w:rPr>
          <w:t>Vysvetľovanie</w:t>
        </w:r>
        <w:r w:rsidR="009363B2" w:rsidRPr="00220AE4">
          <w:rPr>
            <w:webHidden/>
          </w:rPr>
          <w:tab/>
        </w:r>
        <w:r w:rsidR="009363B2">
          <w:rPr>
            <w:webHidden/>
          </w:rPr>
          <w:t>11</w:t>
        </w:r>
      </w:hyperlink>
    </w:p>
    <w:p w14:paraId="15D4F8FB" w14:textId="77777777" w:rsidR="009363B2" w:rsidRPr="009D41DE" w:rsidRDefault="009363B2" w:rsidP="009363B2">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266081E9" w14:textId="77777777" w:rsidR="009363B2" w:rsidRPr="009D41DE" w:rsidRDefault="009363B2" w:rsidP="009363B2">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5F64A17B" w14:textId="77777777" w:rsidR="009363B2" w:rsidRPr="009D41DE" w:rsidRDefault="00000000" w:rsidP="009363B2">
      <w:pPr>
        <w:pStyle w:val="Obsah2"/>
        <w:rPr>
          <w:rFonts w:eastAsiaTheme="minorEastAsia"/>
          <w:b/>
          <w:bCs/>
          <w:sz w:val="22"/>
          <w:szCs w:val="22"/>
        </w:rPr>
      </w:pPr>
      <w:hyperlink w:anchor="_Toc23419325" w:history="1">
        <w:r w:rsidR="009363B2" w:rsidRPr="009D41DE">
          <w:rPr>
            <w:rStyle w:val="Hypertextovprepojenie"/>
            <w:b/>
            <w:bCs/>
            <w:color w:val="auto"/>
          </w:rPr>
          <w:t>2</w:t>
        </w:r>
        <w:r w:rsidR="009363B2">
          <w:rPr>
            <w:rStyle w:val="Hypertextovprepojenie"/>
            <w:b/>
            <w:bCs/>
            <w:color w:val="auto"/>
          </w:rPr>
          <w:t>4</w:t>
        </w:r>
        <w:r w:rsidR="009363B2" w:rsidRPr="009D41DE">
          <w:rPr>
            <w:rStyle w:val="Hypertextovprepojenie"/>
            <w:b/>
            <w:bCs/>
            <w:color w:val="auto"/>
          </w:rPr>
          <w:t>.</w:t>
        </w:r>
        <w:r w:rsidR="009363B2">
          <w:rPr>
            <w:rStyle w:val="Hypertextovprepojenie"/>
            <w:b/>
            <w:bCs/>
            <w:color w:val="auto"/>
          </w:rPr>
          <w:t>Elektronická aukcia</w:t>
        </w:r>
        <w:r w:rsidR="009363B2" w:rsidRPr="009D41DE">
          <w:rPr>
            <w:b/>
            <w:bCs/>
            <w:webHidden/>
          </w:rPr>
          <w:tab/>
          <w:t>1</w:t>
        </w:r>
        <w:r w:rsidR="009363B2">
          <w:rPr>
            <w:b/>
            <w:bCs/>
            <w:webHidden/>
          </w:rPr>
          <w:t>2</w:t>
        </w:r>
      </w:hyperlink>
    </w:p>
    <w:p w14:paraId="3293E3B8" w14:textId="77777777" w:rsidR="009363B2" w:rsidRPr="00220AE4" w:rsidRDefault="00000000" w:rsidP="009363B2">
      <w:pPr>
        <w:pStyle w:val="Obsah2"/>
        <w:rPr>
          <w:rFonts w:eastAsiaTheme="minorEastAsia"/>
          <w:sz w:val="22"/>
          <w:szCs w:val="22"/>
        </w:rPr>
      </w:pPr>
      <w:hyperlink w:anchor="_Toc23419326" w:history="1">
        <w:r w:rsidR="009363B2" w:rsidRPr="00220AE4">
          <w:rPr>
            <w:rStyle w:val="Hypertextovprepojenie"/>
            <w:b/>
            <w:color w:val="auto"/>
          </w:rPr>
          <w:t>23.</w:t>
        </w:r>
        <w:r w:rsidR="009363B2" w:rsidRPr="000F7C92">
          <w:rPr>
            <w:rFonts w:eastAsiaTheme="minorEastAsia"/>
            <w:b/>
            <w:bCs/>
          </w:rPr>
          <w:t xml:space="preserve"> </w:t>
        </w:r>
        <w:r w:rsidR="009363B2" w:rsidRPr="009D41DE">
          <w:rPr>
            <w:rFonts w:eastAsiaTheme="minorEastAsia"/>
            <w:b/>
            <w:bCs/>
          </w:rPr>
          <w:t>Kritériá na vyhodnotenie ponúk a pravidlá ich uplatnenia.</w:t>
        </w:r>
        <w:r w:rsidR="009363B2" w:rsidRPr="00220AE4">
          <w:rPr>
            <w:rStyle w:val="Hypertextovprepojenie"/>
            <w:b/>
            <w:color w:val="auto"/>
          </w:rPr>
          <w:t>Subdodávatelia</w:t>
        </w:r>
        <w:r w:rsidR="009363B2" w:rsidRPr="00220AE4">
          <w:rPr>
            <w:webHidden/>
          </w:rPr>
          <w:tab/>
        </w:r>
        <w:r w:rsidR="009363B2">
          <w:rPr>
            <w:webHidden/>
          </w:rPr>
          <w:t>11</w:t>
        </w:r>
      </w:hyperlink>
    </w:p>
    <w:p w14:paraId="6E93E33B" w14:textId="77777777" w:rsidR="009363B2" w:rsidRPr="00220AE4" w:rsidRDefault="00000000" w:rsidP="009363B2">
      <w:pPr>
        <w:pStyle w:val="Obsah2"/>
        <w:rPr>
          <w:rFonts w:eastAsiaTheme="minorEastAsia"/>
          <w:sz w:val="22"/>
          <w:szCs w:val="22"/>
        </w:rPr>
      </w:pPr>
      <w:hyperlink w:anchor="_Toc23419327" w:history="1">
        <w:r w:rsidR="009363B2" w:rsidRPr="00220AE4">
          <w:rPr>
            <w:rStyle w:val="Hypertextovprepojenie"/>
            <w:b/>
            <w:color w:val="auto"/>
          </w:rPr>
          <w:t>24.</w:t>
        </w:r>
        <w:r w:rsidR="009363B2">
          <w:rPr>
            <w:rStyle w:val="Hypertextovprepojenie"/>
            <w:b/>
            <w:color w:val="auto"/>
          </w:rPr>
          <w:t xml:space="preserve"> </w:t>
        </w:r>
        <w:r w:rsidR="009363B2" w:rsidRPr="000F7C92">
          <w:rPr>
            <w:rStyle w:val="Hypertextovprepojenie"/>
            <w:b/>
            <w:color w:val="auto"/>
          </w:rPr>
          <w:t>Informácia o výsledku vyhodnotenia ponúk a uzavretie zmluvy</w:t>
        </w:r>
        <w:r w:rsidR="009363B2" w:rsidRPr="00220AE4">
          <w:rPr>
            <w:webHidden/>
          </w:rPr>
          <w:tab/>
        </w:r>
        <w:r w:rsidR="009363B2">
          <w:rPr>
            <w:webHidden/>
          </w:rPr>
          <w:t>12</w:t>
        </w:r>
      </w:hyperlink>
    </w:p>
    <w:p w14:paraId="3A814306" w14:textId="77777777" w:rsidR="009363B2" w:rsidRPr="00220AE4" w:rsidRDefault="00000000" w:rsidP="009363B2">
      <w:pPr>
        <w:pStyle w:val="Obsah2"/>
        <w:rPr>
          <w:rFonts w:eastAsiaTheme="minorEastAsia"/>
          <w:sz w:val="22"/>
          <w:szCs w:val="22"/>
        </w:rPr>
      </w:pPr>
      <w:hyperlink w:anchor="_Toc23419328" w:history="1">
        <w:r w:rsidR="009363B2" w:rsidRPr="00220AE4">
          <w:rPr>
            <w:rStyle w:val="Hypertextovprepojenie"/>
            <w:b/>
            <w:color w:val="auto"/>
          </w:rPr>
          <w:t>25.</w:t>
        </w:r>
        <w:r w:rsidR="009363B2" w:rsidRPr="003210DE">
          <w:rPr>
            <w:rFonts w:ascii="Arial" w:hAnsi="Arial"/>
            <w:noProof w:val="0"/>
            <w:szCs w:val="24"/>
          </w:rPr>
          <w:t xml:space="preserve"> </w:t>
        </w:r>
        <w:r w:rsidR="009363B2" w:rsidRPr="003210DE">
          <w:rPr>
            <w:rStyle w:val="Hypertextovprepojenie"/>
            <w:b/>
            <w:color w:val="auto"/>
          </w:rPr>
          <w:t>Generálna klauzula</w:t>
        </w:r>
        <w:r w:rsidR="009363B2" w:rsidRPr="00220AE4">
          <w:rPr>
            <w:webHidden/>
          </w:rPr>
          <w:tab/>
        </w:r>
        <w:r w:rsidR="009363B2">
          <w:rPr>
            <w:webHidden/>
          </w:rPr>
          <w:t>15</w:t>
        </w:r>
      </w:hyperlink>
    </w:p>
    <w:p w14:paraId="0BF508F0" w14:textId="77777777" w:rsidR="009363B2" w:rsidRPr="00220AE4" w:rsidRDefault="00000000" w:rsidP="009363B2">
      <w:pPr>
        <w:pStyle w:val="Obsah2"/>
        <w:rPr>
          <w:rFonts w:eastAsiaTheme="minorEastAsia"/>
          <w:sz w:val="22"/>
          <w:szCs w:val="22"/>
        </w:rPr>
      </w:pPr>
      <w:hyperlink w:anchor="_Toc23419329" w:history="1">
        <w:r w:rsidR="009363B2" w:rsidRPr="00220AE4">
          <w:rPr>
            <w:rStyle w:val="Hypertextovprepojenie"/>
            <w:b/>
            <w:color w:val="auto"/>
            <w:lang w:eastAsia="en-US"/>
          </w:rPr>
          <w:t>26</w:t>
        </w:r>
        <w:r w:rsidR="009363B2" w:rsidRPr="00220AE4">
          <w:rPr>
            <w:rStyle w:val="Hypertextovprepojenie"/>
            <w:b/>
            <w:i/>
            <w:color w:val="auto"/>
            <w:lang w:eastAsia="en-US"/>
          </w:rPr>
          <w:t>.  Prílo</w:t>
        </w:r>
        <w:r w:rsidR="009363B2">
          <w:rPr>
            <w:rStyle w:val="Hypertextovprepojenie"/>
            <w:b/>
            <w:i/>
            <w:color w:val="auto"/>
            <w:lang w:eastAsia="en-US"/>
          </w:rPr>
          <w:t>hy</w:t>
        </w:r>
        <w:r w:rsidR="009363B2" w:rsidRPr="00220AE4">
          <w:rPr>
            <w:webHidden/>
          </w:rPr>
          <w:tab/>
        </w:r>
        <w:r w:rsidR="009363B2">
          <w:rPr>
            <w:webHidden/>
          </w:rPr>
          <w:t>15</w:t>
        </w:r>
      </w:hyperlink>
    </w:p>
    <w:p w14:paraId="3D03C5EC" w14:textId="526484CD" w:rsidR="009363B2" w:rsidRPr="001911DF" w:rsidRDefault="009363B2" w:rsidP="009363B2">
      <w:pPr>
        <w:autoSpaceDE w:val="0"/>
        <w:autoSpaceDN w:val="0"/>
        <w:adjustRightInd w:val="0"/>
        <w:jc w:val="left"/>
        <w:rPr>
          <w:rFonts w:ascii="Times New Roman" w:hAnsi="Times New Roman"/>
          <w:b/>
          <w:bCs/>
          <w:smallCaps/>
          <w:sz w:val="22"/>
          <w:szCs w:val="22"/>
        </w:rPr>
      </w:pPr>
      <w:r w:rsidRPr="001911DF">
        <w:rPr>
          <w:rFonts w:eastAsia="Calibri"/>
          <w:sz w:val="22"/>
          <w:szCs w:val="22"/>
          <w:lang w:eastAsia="en-US"/>
        </w:rPr>
        <w:fldChar w:fldCharType="end"/>
      </w:r>
    </w:p>
    <w:p w14:paraId="29C3E1AC" w14:textId="43C0CCD1" w:rsidR="00DE3F08" w:rsidRPr="001911DF" w:rsidRDefault="00DE3F08" w:rsidP="00DE3F08">
      <w:pPr>
        <w:tabs>
          <w:tab w:val="left" w:pos="709"/>
          <w:tab w:val="right" w:leader="dot" w:pos="9344"/>
        </w:tabs>
        <w:spacing w:after="100" w:line="276" w:lineRule="auto"/>
        <w:ind w:left="220"/>
        <w:rPr>
          <w:rFonts w:ascii="Times New Roman" w:hAnsi="Times New Roman"/>
          <w:b/>
          <w:bCs/>
          <w:smallCaps/>
          <w:sz w:val="22"/>
          <w:szCs w:val="22"/>
        </w:rPr>
      </w:pP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7" w:name="_Toc23419303"/>
      <w:bookmarkStart w:id="8" w:name="_Toc23436087"/>
      <w:bookmarkStart w:id="9"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DE3F08"/>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p w14:paraId="558A36C2" w14:textId="77777777" w:rsidR="00DE3F08" w:rsidRDefault="00DE3F08" w:rsidP="00DE3F08"/>
    <w:p w14:paraId="32638C1D" w14:textId="77777777" w:rsidR="00DE3F08" w:rsidRP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7"/>
          <w:bookmarkEnd w:id="8"/>
          <w:bookmarkEnd w:id="9"/>
          <w:p w14:paraId="5376EA53" w14:textId="77777777" w:rsidR="00FC69FC" w:rsidRPr="00B57D76" w:rsidRDefault="00FC69FC" w:rsidP="00FC69FC">
            <w:pPr>
              <w:pStyle w:val="Nadpis3"/>
            </w:pPr>
            <w:r w:rsidRPr="00B57D76">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0" w:name="_Toc23419304"/>
      <w:bookmarkStart w:id="11" w:name="_Toc23436088"/>
      <w:bookmarkStart w:id="12"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0"/>
      <w:bookmarkEnd w:id="11"/>
      <w:bookmarkEnd w:id="12"/>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26B6BA3D" w14:textId="4031E611" w:rsidR="00FC69FC" w:rsidRPr="00A14C16" w:rsidRDefault="00093758" w:rsidP="00FC69FC">
      <w:pPr>
        <w:pStyle w:val="Zkladntext3"/>
        <w:jc w:val="both"/>
        <w:rPr>
          <w:rFonts w:ascii="Times New Roman" w:hAnsi="Times New Roman"/>
          <w:b/>
          <w:color w:val="auto"/>
        </w:rPr>
      </w:pPr>
      <w:r w:rsidRPr="00B62124">
        <w:rPr>
          <w:rFonts w:ascii="Times New Roman" w:hAnsi="Times New Roman"/>
          <w:b/>
        </w:rPr>
        <w:tab/>
      </w:r>
      <w:r>
        <w:rPr>
          <w:rFonts w:ascii="Times New Roman" w:hAnsi="Times New Roman"/>
          <w:b/>
        </w:rPr>
        <w:t xml:space="preserve">  </w:t>
      </w:r>
      <w:r w:rsidR="00F54A00">
        <w:rPr>
          <w:rFonts w:ascii="Times New Roman" w:hAnsi="Times New Roman"/>
          <w:b/>
        </w:rPr>
        <w:t>Kontrastné látky</w:t>
      </w:r>
    </w:p>
    <w:p w14:paraId="47321110" w14:textId="77777777" w:rsidR="00FC69FC" w:rsidRPr="00A14C16" w:rsidRDefault="00FC69FC" w:rsidP="00FC69FC">
      <w:pPr>
        <w:pStyle w:val="Zkladntext3"/>
        <w:jc w:val="both"/>
        <w:rPr>
          <w:rFonts w:ascii="Times New Roman" w:hAnsi="Times New Roman"/>
          <w:b/>
          <w:color w:val="auto"/>
        </w:rPr>
      </w:pP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3669958E" w14:textId="42A416C3" w:rsidR="00093758" w:rsidRPr="00903F4F" w:rsidRDefault="00093758" w:rsidP="00FC69FC">
      <w:pPr>
        <w:spacing w:after="120"/>
        <w:ind w:left="3969" w:hanging="2948"/>
        <w:rPr>
          <w:rFonts w:ascii="Times New Roman" w:hAnsi="Times New Roman"/>
          <w:b/>
          <w:szCs w:val="20"/>
          <w:u w:val="single"/>
        </w:rPr>
      </w:pPr>
      <w:r w:rsidRPr="00B62124">
        <w:rPr>
          <w:rFonts w:ascii="Times New Roman" w:hAnsi="Times New Roman"/>
          <w:szCs w:val="20"/>
        </w:rPr>
        <w:t xml:space="preserve">Hlavný slovník: </w:t>
      </w:r>
      <w:r w:rsidR="00F54A00">
        <w:rPr>
          <w:rFonts w:ascii="Times New Roman" w:hAnsi="Times New Roman"/>
          <w:szCs w:val="20"/>
        </w:rPr>
        <w:t>33696800-3</w:t>
      </w:r>
    </w:p>
    <w:p w14:paraId="0B9B352B" w14:textId="77777777" w:rsidR="00093758" w:rsidRDefault="00093758" w:rsidP="00093758">
      <w:pPr>
        <w:spacing w:after="120"/>
        <w:rPr>
          <w:rFonts w:ascii="Times New Roman" w:hAnsi="Times New Roman"/>
          <w:b/>
          <w:szCs w:val="20"/>
          <w:u w:val="single"/>
        </w:rPr>
      </w:pP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0469F6D0" w14:textId="77777777" w:rsidR="001911DF" w:rsidRPr="001911DF" w:rsidRDefault="001911DF" w:rsidP="001911DF">
      <w:pPr>
        <w:jc w:val="left"/>
        <w:rPr>
          <w:rFonts w:ascii="Times New Roman" w:hAnsi="Times New Roman"/>
          <w:sz w:val="24"/>
          <w:lang w:eastAsia="en-US"/>
        </w:rPr>
      </w:pPr>
    </w:p>
    <w:p w14:paraId="702E3BD6" w14:textId="77777777"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Podrobnosti sú uvedené v prílohe č. 1 – špecifikácia, týchto súťažných podkladov. </w:t>
      </w:r>
    </w:p>
    <w:p w14:paraId="38BA7C60" w14:textId="77777777" w:rsidR="00093758" w:rsidRPr="00B4714A" w:rsidRDefault="00093758" w:rsidP="00093758">
      <w:pPr>
        <w:spacing w:line="276" w:lineRule="auto"/>
        <w:rPr>
          <w:rFonts w:ascii="Times New Roman" w:hAnsi="Times New Roman"/>
          <w:sz w:val="22"/>
          <w:szCs w:val="22"/>
        </w:rPr>
      </w:pPr>
    </w:p>
    <w:p w14:paraId="65423D9F" w14:textId="045C6DB6" w:rsidR="00093758"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62D20C97" w14:textId="77777777" w:rsidR="0085549D" w:rsidRDefault="0085549D" w:rsidP="0085549D">
      <w:pPr>
        <w:rPr>
          <w:rFonts w:ascii="Times New Roman" w:hAnsi="Times New Roman"/>
          <w:b/>
          <w:iCs/>
          <w:sz w:val="24"/>
        </w:rPr>
      </w:pPr>
      <w:r>
        <w:rPr>
          <w:rFonts w:ascii="Times New Roman" w:hAnsi="Times New Roman"/>
          <w:b/>
          <w:iCs/>
          <w:sz w:val="24"/>
        </w:rPr>
        <w:t xml:space="preserve">1.časť:     5214,6500 </w:t>
      </w:r>
      <w:r w:rsidRPr="009B5F1F">
        <w:rPr>
          <w:rFonts w:ascii="Times New Roman" w:hAnsi="Times New Roman"/>
          <w:b/>
          <w:iCs/>
          <w:sz w:val="24"/>
        </w:rPr>
        <w:t>EUR bez DPH</w:t>
      </w:r>
    </w:p>
    <w:p w14:paraId="2F39D86B" w14:textId="77777777" w:rsidR="0085549D" w:rsidRDefault="0085549D" w:rsidP="0085549D">
      <w:pPr>
        <w:rPr>
          <w:rFonts w:ascii="Times New Roman" w:hAnsi="Times New Roman"/>
          <w:b/>
          <w:iCs/>
          <w:sz w:val="24"/>
        </w:rPr>
      </w:pPr>
      <w:r>
        <w:rPr>
          <w:rFonts w:ascii="Times New Roman" w:hAnsi="Times New Roman"/>
          <w:b/>
          <w:iCs/>
          <w:sz w:val="24"/>
        </w:rPr>
        <w:t>2.časť:   14432,0000 EUR bez DPH</w:t>
      </w:r>
    </w:p>
    <w:p w14:paraId="5930595C" w14:textId="77777777" w:rsidR="0085549D" w:rsidRDefault="0085549D" w:rsidP="0085549D">
      <w:pPr>
        <w:rPr>
          <w:rFonts w:ascii="Times New Roman" w:hAnsi="Times New Roman"/>
          <w:b/>
          <w:iCs/>
          <w:sz w:val="24"/>
        </w:rPr>
      </w:pPr>
      <w:r>
        <w:rPr>
          <w:rFonts w:ascii="Times New Roman" w:hAnsi="Times New Roman"/>
          <w:b/>
          <w:iCs/>
          <w:sz w:val="24"/>
        </w:rPr>
        <w:t xml:space="preserve">3.časť:   22011,2250 EUR bez DPH   </w:t>
      </w:r>
    </w:p>
    <w:p w14:paraId="2EE10C1E" w14:textId="3486D780" w:rsidR="0085549D" w:rsidRDefault="0085549D" w:rsidP="0085549D">
      <w:pPr>
        <w:rPr>
          <w:rFonts w:ascii="Times New Roman" w:hAnsi="Times New Roman"/>
          <w:b/>
          <w:iCs/>
          <w:sz w:val="24"/>
        </w:rPr>
      </w:pPr>
      <w:r>
        <w:rPr>
          <w:rFonts w:ascii="Times New Roman" w:hAnsi="Times New Roman"/>
          <w:b/>
          <w:iCs/>
          <w:sz w:val="24"/>
        </w:rPr>
        <w:t xml:space="preserve">4.časť:   </w:t>
      </w:r>
      <w:r w:rsidR="006E0A69">
        <w:rPr>
          <w:rFonts w:ascii="Times New Roman" w:hAnsi="Times New Roman"/>
          <w:b/>
          <w:iCs/>
          <w:sz w:val="24"/>
        </w:rPr>
        <w:t>30000</w:t>
      </w:r>
      <w:r>
        <w:rPr>
          <w:rFonts w:ascii="Times New Roman" w:hAnsi="Times New Roman"/>
          <w:b/>
          <w:iCs/>
          <w:sz w:val="24"/>
        </w:rPr>
        <w:t>,0000  EUR bez DPH</w:t>
      </w:r>
    </w:p>
    <w:p w14:paraId="68E98CF9" w14:textId="77777777" w:rsidR="0085549D" w:rsidRPr="00B4714A" w:rsidRDefault="0085549D" w:rsidP="00093758">
      <w:pPr>
        <w:spacing w:line="276" w:lineRule="auto"/>
        <w:rPr>
          <w:rFonts w:ascii="Times New Roman" w:hAnsi="Times New Roman"/>
          <w:sz w:val="22"/>
          <w:szCs w:val="22"/>
        </w:rPr>
      </w:pPr>
    </w:p>
    <w:p w14:paraId="3942F94B" w14:textId="77777777" w:rsidR="00093758" w:rsidRPr="00B4714A" w:rsidRDefault="00093758" w:rsidP="00093758">
      <w:pPr>
        <w:spacing w:line="276" w:lineRule="auto"/>
        <w:rPr>
          <w:rFonts w:ascii="Times New Roman" w:hAnsi="Times New Roman"/>
          <w:sz w:val="22"/>
          <w:szCs w:val="22"/>
        </w:rPr>
      </w:pPr>
    </w:p>
    <w:p w14:paraId="596287BD" w14:textId="4589211B" w:rsidR="001911DF" w:rsidRDefault="00093758" w:rsidP="00093758">
      <w:pPr>
        <w:spacing w:line="276" w:lineRule="auto"/>
        <w:rPr>
          <w:rFonts w:ascii="Times New Roman" w:hAnsi="Times New Roman"/>
          <w:color w:val="FF0000"/>
          <w:sz w:val="22"/>
          <w:szCs w:val="22"/>
        </w:rPr>
      </w:pPr>
      <w:r w:rsidRPr="00B4714A">
        <w:rPr>
          <w:rFonts w:ascii="Times New Roman" w:hAnsi="Times New Roman"/>
          <w:sz w:val="22"/>
          <w:szCs w:val="22"/>
        </w:rPr>
        <w:t xml:space="preserve">Lehota plnenia:  </w:t>
      </w:r>
      <w:r w:rsidR="009147F8">
        <w:rPr>
          <w:rFonts w:asciiTheme="minorHAnsi" w:hAnsiTheme="minorHAnsi" w:cstheme="minorHAnsi"/>
          <w:sz w:val="22"/>
          <w:szCs w:val="22"/>
        </w:rPr>
        <w:t>6 mesiacov od nadobudnutia účinnosti zmlúv.</w:t>
      </w:r>
    </w:p>
    <w:p w14:paraId="18D08F5E" w14:textId="1418D368" w:rsidR="00FC69FC" w:rsidRDefault="00FC69FC" w:rsidP="00093758">
      <w:pPr>
        <w:spacing w:line="276" w:lineRule="auto"/>
        <w:rPr>
          <w:rFonts w:ascii="Times New Roman" w:hAnsi="Times New Roman"/>
          <w:color w:val="FF0000"/>
          <w:sz w:val="22"/>
          <w:szCs w:val="22"/>
        </w:rPr>
      </w:pPr>
    </w:p>
    <w:p w14:paraId="5D74BB41"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3" w:name="_Toc23419305"/>
      <w:bookmarkStart w:id="14" w:name="_Toc23436089"/>
      <w:bookmarkStart w:id="15" w:name="_Toc23436194"/>
      <w:r w:rsidRPr="00B4714A">
        <w:rPr>
          <w:b/>
          <w:sz w:val="22"/>
          <w:szCs w:val="22"/>
        </w:rPr>
        <w:t>Komplexnosť dodávky</w:t>
      </w:r>
      <w:bookmarkEnd w:id="13"/>
      <w:bookmarkEnd w:id="14"/>
      <w:bookmarkEnd w:id="15"/>
    </w:p>
    <w:p w14:paraId="6240A4CC" w14:textId="77777777" w:rsidR="00B4714A" w:rsidRDefault="00B4714A" w:rsidP="001911DF">
      <w:pPr>
        <w:spacing w:line="276" w:lineRule="auto"/>
        <w:rPr>
          <w:rFonts w:ascii="Times New Roman" w:eastAsia="TimesNewRomanPSMT" w:hAnsi="Times New Roman"/>
          <w:color w:val="000000"/>
          <w:sz w:val="22"/>
          <w:szCs w:val="22"/>
        </w:rPr>
      </w:pPr>
    </w:p>
    <w:p w14:paraId="64FF0D6F" w14:textId="09F0D98E"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predloží ponuku na </w:t>
      </w:r>
      <w:r w:rsidR="00FC69FC">
        <w:rPr>
          <w:rFonts w:ascii="Times New Roman" w:hAnsi="Times New Roman"/>
          <w:sz w:val="22"/>
          <w:szCs w:val="22"/>
        </w:rPr>
        <w:t xml:space="preserve">jednu časť, viac častí , alebo na </w:t>
      </w:r>
      <w:r w:rsidRPr="001911DF">
        <w:rPr>
          <w:rFonts w:ascii="Times New Roman" w:hAnsi="Times New Roman"/>
          <w:sz w:val="22"/>
          <w:szCs w:val="22"/>
        </w:rPr>
        <w:t>celý predmet výzvy tak, ako je definovaný v týchto súťažných podkladoch.</w:t>
      </w:r>
    </w:p>
    <w:p w14:paraId="27B347AC" w14:textId="77777777" w:rsidR="001911DF" w:rsidRPr="001911DF" w:rsidRDefault="001911DF" w:rsidP="001911DF">
      <w:pPr>
        <w:spacing w:line="276" w:lineRule="auto"/>
        <w:rPr>
          <w:rFonts w:ascii="Calibri" w:hAnsi="Calibri"/>
          <w:sz w:val="22"/>
          <w:szCs w:val="22"/>
        </w:rPr>
      </w:pPr>
    </w:p>
    <w:p w14:paraId="5ED98C2D" w14:textId="77777777" w:rsidR="009363B2" w:rsidRPr="00B4714A" w:rsidRDefault="009363B2" w:rsidP="009363B2">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6" w:name="_Toc23419306"/>
      <w:bookmarkStart w:id="17" w:name="_Toc23436090"/>
      <w:bookmarkStart w:id="18" w:name="_Toc23436195"/>
      <w:r w:rsidRPr="00B4714A">
        <w:rPr>
          <w:b/>
          <w:sz w:val="22"/>
          <w:szCs w:val="22"/>
        </w:rPr>
        <w:lastRenderedPageBreak/>
        <w:t>Typ zmluvy</w:t>
      </w:r>
    </w:p>
    <w:p w14:paraId="5AE38A4A" w14:textId="77777777" w:rsidR="009363B2" w:rsidRDefault="009363B2" w:rsidP="009363B2">
      <w:pPr>
        <w:spacing w:line="276" w:lineRule="auto"/>
        <w:rPr>
          <w:rFonts w:ascii="Times New Roman" w:hAnsi="Times New Roman"/>
          <w:sz w:val="22"/>
          <w:szCs w:val="22"/>
        </w:rPr>
      </w:pPr>
    </w:p>
    <w:p w14:paraId="663D20F5" w14:textId="77777777" w:rsidR="009363B2" w:rsidRPr="001911DF" w:rsidRDefault="009363B2" w:rsidP="009363B2">
      <w:pPr>
        <w:spacing w:line="276" w:lineRule="auto"/>
        <w:rPr>
          <w:rFonts w:ascii="Times New Roman" w:hAnsi="Times New Roman"/>
          <w:sz w:val="22"/>
          <w:szCs w:val="22"/>
        </w:rPr>
      </w:pPr>
      <w:r w:rsidRPr="001911DF">
        <w:rPr>
          <w:rFonts w:ascii="Times New Roman" w:hAnsi="Times New Roman"/>
          <w:sz w:val="22"/>
          <w:szCs w:val="22"/>
        </w:rPr>
        <w:t>Kúpna zmluva.</w:t>
      </w:r>
    </w:p>
    <w:p w14:paraId="52263C4E" w14:textId="77777777" w:rsidR="009363B2" w:rsidRPr="001911DF" w:rsidRDefault="009363B2" w:rsidP="009363B2">
      <w:pPr>
        <w:spacing w:line="276" w:lineRule="auto"/>
        <w:rPr>
          <w:rFonts w:ascii="Calibri" w:hAnsi="Calibri"/>
          <w:sz w:val="22"/>
          <w:szCs w:val="22"/>
        </w:rPr>
      </w:pPr>
    </w:p>
    <w:p w14:paraId="1FE46C5B" w14:textId="77777777" w:rsidR="009363B2" w:rsidRPr="00B4714A" w:rsidRDefault="009363B2" w:rsidP="009363B2">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r w:rsidRPr="00B4714A">
        <w:rPr>
          <w:b/>
          <w:sz w:val="22"/>
          <w:szCs w:val="22"/>
        </w:rPr>
        <w:t>Zdroj finančných prostriedkov</w:t>
      </w:r>
    </w:p>
    <w:p w14:paraId="191DA7BE" w14:textId="77777777" w:rsidR="009363B2" w:rsidRPr="00B4714A" w:rsidRDefault="009363B2" w:rsidP="009363B2">
      <w:pPr>
        <w:pStyle w:val="Odsekzoznamu"/>
        <w:keepNext/>
        <w:keepLines/>
        <w:shd w:val="clear" w:color="auto" w:fill="FFFFFF" w:themeFill="background1"/>
        <w:spacing w:before="40" w:line="276" w:lineRule="auto"/>
        <w:ind w:left="1207"/>
        <w:outlineLvl w:val="1"/>
        <w:rPr>
          <w:b/>
          <w:sz w:val="22"/>
          <w:szCs w:val="22"/>
        </w:rPr>
      </w:pPr>
    </w:p>
    <w:p w14:paraId="21B8DED8" w14:textId="77777777" w:rsidR="009363B2" w:rsidRPr="00A14C16" w:rsidRDefault="009363B2" w:rsidP="009363B2">
      <w:pPr>
        <w:widowControl w:val="0"/>
        <w:tabs>
          <w:tab w:val="left" w:pos="709"/>
        </w:tabs>
        <w:spacing w:line="276" w:lineRule="auto"/>
        <w:ind w:right="20"/>
        <w:rPr>
          <w:rFonts w:ascii="Times New Roman" w:hAnsi="Times New Roman"/>
          <w:sz w:val="22"/>
          <w:szCs w:val="22"/>
        </w:rPr>
      </w:pPr>
      <w:r w:rsidRPr="00A14C16">
        <w:rPr>
          <w:rFonts w:ascii="Times New Roman" w:hAnsi="Times New Roman"/>
          <w:sz w:val="22"/>
          <w:szCs w:val="22"/>
        </w:rPr>
        <w:t>Predmet zákazky bude financovaný z vlastných prostriedkov verejného obstarávateľa,.</w:t>
      </w:r>
    </w:p>
    <w:p w14:paraId="4C49CE7F" w14:textId="77777777" w:rsidR="009363B2" w:rsidRPr="001911DF" w:rsidRDefault="009363B2" w:rsidP="009363B2">
      <w:pPr>
        <w:spacing w:line="276" w:lineRule="auto"/>
        <w:rPr>
          <w:rFonts w:ascii="Calibri" w:hAnsi="Calibri"/>
          <w:sz w:val="22"/>
          <w:szCs w:val="22"/>
        </w:rPr>
      </w:pPr>
    </w:p>
    <w:p w14:paraId="4683C9A9" w14:textId="77777777" w:rsidR="009363B2" w:rsidRPr="00B4714A" w:rsidRDefault="009363B2" w:rsidP="009363B2">
      <w:pPr>
        <w:pStyle w:val="Odsekzoznamu"/>
        <w:keepNext/>
        <w:keepLines/>
        <w:numPr>
          <w:ilvl w:val="0"/>
          <w:numId w:val="65"/>
        </w:numPr>
        <w:shd w:val="clear" w:color="auto" w:fill="BFBFBF" w:themeFill="background1" w:themeFillShade="BF"/>
        <w:spacing w:before="40" w:line="276" w:lineRule="auto"/>
        <w:jc w:val="center"/>
        <w:outlineLvl w:val="1"/>
        <w:rPr>
          <w:b/>
          <w:color w:val="000000"/>
          <w:sz w:val="22"/>
          <w:szCs w:val="22"/>
        </w:rPr>
      </w:pPr>
      <w:r w:rsidRPr="00B4714A">
        <w:rPr>
          <w:b/>
          <w:sz w:val="22"/>
          <w:szCs w:val="22"/>
        </w:rPr>
        <w:t>Podmienky predloženia ponuky</w:t>
      </w:r>
    </w:p>
    <w:p w14:paraId="48DC24F9" w14:textId="77777777" w:rsidR="009363B2" w:rsidRDefault="009363B2" w:rsidP="009363B2">
      <w:pPr>
        <w:spacing w:line="276" w:lineRule="auto"/>
        <w:rPr>
          <w:rFonts w:ascii="Calibri" w:eastAsia="TimesNewRomanPSMT" w:hAnsi="Calibri" w:cs="Calibri"/>
          <w:color w:val="000000"/>
          <w:sz w:val="22"/>
          <w:szCs w:val="22"/>
        </w:rPr>
      </w:pPr>
    </w:p>
    <w:p w14:paraId="4083305C" w14:textId="77777777" w:rsidR="009363B2" w:rsidRPr="001911DF" w:rsidRDefault="009363B2" w:rsidP="009363B2">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môže predložiť </w:t>
      </w:r>
      <w:r>
        <w:rPr>
          <w:rFonts w:ascii="Times New Roman" w:hAnsi="Times New Roman"/>
          <w:sz w:val="22"/>
          <w:szCs w:val="22"/>
        </w:rPr>
        <w:t xml:space="preserve">na jednu časť </w:t>
      </w:r>
      <w:r w:rsidRPr="001911DF">
        <w:rPr>
          <w:rFonts w:ascii="Times New Roman" w:hAnsi="Times New Roman"/>
          <w:sz w:val="22"/>
          <w:szCs w:val="22"/>
        </w:rPr>
        <w:t xml:space="preserve">len jednu ponuku. Ponuka bude predložená ako jednoobálková v súlade s § 49 ods. 6 písm. b) zákona o verejnom obstarávaní.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predkladá ponuku v elektronickej podobe v lehote na predkladanie ponúk podľa požiadaviek uvedených v týchto súťažných podkladoch.</w:t>
      </w:r>
    </w:p>
    <w:p w14:paraId="03E31357" w14:textId="77777777" w:rsidR="009363B2" w:rsidRPr="001911DF" w:rsidRDefault="009363B2" w:rsidP="009363B2">
      <w:pPr>
        <w:spacing w:line="276" w:lineRule="auto"/>
        <w:rPr>
          <w:rFonts w:ascii="Times New Roman" w:hAnsi="Times New Roman"/>
          <w:sz w:val="22"/>
          <w:szCs w:val="22"/>
        </w:rPr>
      </w:pPr>
      <w:r w:rsidRPr="001911DF">
        <w:rPr>
          <w:rFonts w:ascii="Times New Roman" w:hAnsi="Times New Roman"/>
          <w:sz w:val="22"/>
          <w:szCs w:val="22"/>
          <w:u w:val="single"/>
        </w:rPr>
        <w:t>Ponuka je vyhotovená elektronicky</w:t>
      </w:r>
      <w:r w:rsidRPr="001911DF">
        <w:rPr>
          <w:rFonts w:ascii="Times New Roman" w:hAnsi="Times New Roman"/>
          <w:sz w:val="22"/>
          <w:szCs w:val="22"/>
        </w:rPr>
        <w:t xml:space="preserve"> v zmysle § 49 ods. 1 písm. a) zákona o verejnom obstarávaní </w:t>
      </w:r>
      <w:r w:rsidRPr="001911DF">
        <w:rPr>
          <w:rFonts w:ascii="Times New Roman" w:hAnsi="Times New Roman"/>
          <w:sz w:val="22"/>
          <w:szCs w:val="22"/>
          <w:u w:val="single"/>
        </w:rPr>
        <w:t>a vložená do systému JOSEPHINE</w:t>
      </w:r>
      <w:r w:rsidRPr="001911DF">
        <w:rPr>
          <w:rFonts w:ascii="Times New Roman" w:hAnsi="Times New Roman"/>
          <w:sz w:val="22"/>
          <w:szCs w:val="22"/>
        </w:rPr>
        <w:t xml:space="preserve"> umiestnenom na webovej adrese https://josephine.proebiz.com/</w:t>
      </w:r>
    </w:p>
    <w:p w14:paraId="3969A2E2" w14:textId="77777777" w:rsidR="009363B2" w:rsidRPr="001911DF" w:rsidRDefault="009363B2" w:rsidP="009363B2">
      <w:pPr>
        <w:spacing w:line="276" w:lineRule="auto"/>
        <w:rPr>
          <w:rFonts w:ascii="Times New Roman" w:hAnsi="Times New Roman"/>
          <w:color w:val="000000"/>
          <w:sz w:val="22"/>
          <w:szCs w:val="22"/>
        </w:rPr>
      </w:pPr>
      <w:r w:rsidRPr="001911DF">
        <w:rPr>
          <w:rFonts w:ascii="Times New Roman" w:hAnsi="Times New Roman"/>
          <w:sz w:val="22"/>
          <w:szCs w:val="22"/>
        </w:rPr>
        <w:t xml:space="preserve">Elektronická ponuka sa vloží vyplnením ponukového formulára a vložením požadovaných dokladov a dokumentov v systéme JOSEPHINE umiestnenom na webovej adrese </w:t>
      </w:r>
      <w:hyperlink r:id="rId8" w:history="1">
        <w:r w:rsidRPr="00B4714A">
          <w:rPr>
            <w:rFonts w:ascii="Times New Roman" w:hAnsi="Times New Roman"/>
            <w:color w:val="000000"/>
            <w:sz w:val="22"/>
            <w:u w:val="single"/>
          </w:rPr>
          <w:t>https://josephine.proebiz.com/</w:t>
        </w:r>
      </w:hyperlink>
    </w:p>
    <w:p w14:paraId="249A8D5F" w14:textId="77777777" w:rsidR="009363B2" w:rsidRPr="001911DF" w:rsidRDefault="009363B2" w:rsidP="009363B2">
      <w:pPr>
        <w:spacing w:line="276" w:lineRule="auto"/>
        <w:rPr>
          <w:rFonts w:ascii="Calibri" w:hAnsi="Calibri"/>
          <w:sz w:val="22"/>
          <w:szCs w:val="22"/>
        </w:rPr>
      </w:pPr>
    </w:p>
    <w:p w14:paraId="582E441C" w14:textId="77777777" w:rsidR="009363B2" w:rsidRPr="001911DF" w:rsidRDefault="009363B2" w:rsidP="009363B2">
      <w:pPr>
        <w:spacing w:line="276" w:lineRule="auto"/>
        <w:rPr>
          <w:rFonts w:ascii="Times New Roman" w:hAnsi="Times New Roman"/>
          <w:sz w:val="22"/>
          <w:szCs w:val="22"/>
        </w:rPr>
      </w:pPr>
      <w:r w:rsidRPr="001911DF">
        <w:rPr>
          <w:rFonts w:ascii="Times New Roman" w:hAnsi="Times New Roman"/>
          <w:sz w:val="22"/>
          <w:szCs w:val="22"/>
        </w:rPr>
        <w:t xml:space="preserve">V predloženej ponuke prostredníctvom systému JOSEPHINE musia byť pripojené požadované naskenované doklady (doporučený formát je „PDF“) </w:t>
      </w:r>
      <w:r w:rsidRPr="001911DF">
        <w:rPr>
          <w:rFonts w:ascii="Times New Roman" w:hAnsi="Times New Roman"/>
          <w:sz w:val="22"/>
          <w:szCs w:val="22"/>
          <w:u w:val="single"/>
        </w:rPr>
        <w:t>a vyplnenie elektronického formulára, ktorý odpovedá návrhu na plnení kritérií uvedeného v súťažných podkladoch</w:t>
      </w:r>
      <w:r w:rsidRPr="001911DF">
        <w:rPr>
          <w:rFonts w:ascii="Times New Roman" w:hAnsi="Times New Roman"/>
          <w:sz w:val="22"/>
          <w:szCs w:val="22"/>
        </w:rPr>
        <w:t>.</w:t>
      </w:r>
    </w:p>
    <w:p w14:paraId="01F7D4C5" w14:textId="77777777" w:rsidR="009363B2" w:rsidRPr="001911DF" w:rsidRDefault="009363B2" w:rsidP="009363B2">
      <w:pPr>
        <w:spacing w:line="276" w:lineRule="auto"/>
        <w:rPr>
          <w:rFonts w:ascii="Times New Roman" w:hAnsi="Times New Roman"/>
          <w:sz w:val="22"/>
          <w:szCs w:val="22"/>
        </w:rPr>
      </w:pPr>
    </w:p>
    <w:p w14:paraId="1BAA40F1" w14:textId="77777777" w:rsidR="009363B2" w:rsidRPr="001911DF" w:rsidRDefault="009363B2" w:rsidP="009363B2">
      <w:pPr>
        <w:spacing w:line="276" w:lineRule="auto"/>
        <w:rPr>
          <w:rFonts w:ascii="Times New Roman" w:hAnsi="Times New Roman"/>
          <w:b/>
          <w:strike/>
          <w:sz w:val="22"/>
          <w:szCs w:val="22"/>
        </w:rPr>
      </w:pPr>
      <w:r w:rsidRPr="001911DF">
        <w:rPr>
          <w:rFonts w:ascii="Times New Roman" w:hAnsi="Times New Roman"/>
          <w:b/>
          <w:sz w:val="22"/>
          <w:szCs w:val="22"/>
        </w:rPr>
        <w:t>V prípade, že z</w:t>
      </w:r>
      <w:r w:rsidRPr="001911DF">
        <w:rPr>
          <w:rFonts w:ascii="Times New Roman" w:eastAsia="TimesNewRomanPSMT" w:hAnsi="Times New Roman"/>
          <w:b/>
          <w:color w:val="000000"/>
          <w:sz w:val="22"/>
          <w:szCs w:val="22"/>
        </w:rPr>
        <w:t>aradený záujemca</w:t>
      </w:r>
      <w:r w:rsidRPr="001911DF">
        <w:rPr>
          <w:rFonts w:ascii="Times New Roman" w:hAnsi="Times New Roman"/>
          <w:b/>
          <w:sz w:val="22"/>
          <w:szCs w:val="22"/>
        </w:rPr>
        <w:t xml:space="preserve"> predloží listinnú ponuku, verejný obstarávateľ na ňu nebude prihliadať. </w:t>
      </w:r>
    </w:p>
    <w:p w14:paraId="6D8A19F1" w14:textId="77777777" w:rsidR="009363B2" w:rsidRPr="001911DF" w:rsidRDefault="009363B2" w:rsidP="009363B2">
      <w:pPr>
        <w:spacing w:line="276" w:lineRule="auto"/>
        <w:rPr>
          <w:rFonts w:ascii="Times New Roman" w:hAnsi="Times New Roman"/>
          <w:sz w:val="22"/>
          <w:szCs w:val="22"/>
        </w:rPr>
      </w:pPr>
    </w:p>
    <w:p w14:paraId="661232D3" w14:textId="77777777" w:rsidR="009363B2" w:rsidRPr="001911DF" w:rsidRDefault="009363B2" w:rsidP="009363B2">
      <w:pPr>
        <w:spacing w:line="276" w:lineRule="auto"/>
        <w:rPr>
          <w:rFonts w:ascii="Times New Roman" w:hAnsi="Times New Roman"/>
          <w:sz w:val="22"/>
          <w:szCs w:val="22"/>
        </w:rPr>
      </w:pPr>
      <w:r w:rsidRPr="001911DF">
        <w:rPr>
          <w:rFonts w:ascii="Times New Roman" w:hAnsi="Times New Roman"/>
          <w:sz w:val="22"/>
          <w:szCs w:val="22"/>
        </w:rPr>
        <w:t xml:space="preserve">Ponuka, pre účely zadávania tejto zákazky, je prejav slobodnej vôle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že chce za úhradu poskytnúť verejnému obstarávateľovi určené plnenie pri dodržaní podmienok stanovených verejným obstarávateľom bez určovania svojich osobitných podmienok.</w:t>
      </w:r>
    </w:p>
    <w:p w14:paraId="6334C7A7" w14:textId="77777777" w:rsidR="009363B2" w:rsidRPr="001911DF" w:rsidRDefault="009363B2" w:rsidP="009363B2">
      <w:pPr>
        <w:spacing w:line="276" w:lineRule="auto"/>
        <w:rPr>
          <w:rFonts w:ascii="Times New Roman" w:hAnsi="Times New Roman"/>
          <w:sz w:val="22"/>
          <w:szCs w:val="22"/>
        </w:rPr>
      </w:pPr>
    </w:p>
    <w:p w14:paraId="7ADC4D4C" w14:textId="77777777" w:rsidR="009363B2" w:rsidRPr="001911DF" w:rsidRDefault="009363B2" w:rsidP="009363B2">
      <w:pPr>
        <w:spacing w:line="276" w:lineRule="auto"/>
        <w:rPr>
          <w:rFonts w:ascii="Times New Roman" w:hAnsi="Times New Roman"/>
          <w:sz w:val="22"/>
          <w:szCs w:val="22"/>
        </w:rPr>
      </w:pPr>
      <w:r w:rsidRPr="001911DF">
        <w:rPr>
          <w:rFonts w:ascii="Times New Roman" w:hAnsi="Times New Roman"/>
          <w:sz w:val="22"/>
          <w:szCs w:val="22"/>
        </w:rPr>
        <w:t xml:space="preserve">Ponuku môžu predkladať </w:t>
      </w:r>
      <w:r w:rsidRPr="001911DF">
        <w:rPr>
          <w:rFonts w:ascii="Times New Roman" w:eastAsia="TimesNewRomanPSMT" w:hAnsi="Times New Roman"/>
          <w:color w:val="000000"/>
          <w:sz w:val="22"/>
          <w:szCs w:val="22"/>
        </w:rPr>
        <w:t xml:space="preserve">zaradení záujemcovia </w:t>
      </w:r>
      <w:r w:rsidRPr="001911DF">
        <w:rPr>
          <w:rFonts w:ascii="Times New Roman" w:hAnsi="Times New Roman"/>
          <w:sz w:val="22"/>
          <w:szCs w:val="22"/>
        </w:rPr>
        <w:t xml:space="preserve">(fyzické, právnické osoby alebo skupina fyzických alebo právnických osôb vystupujúcich voči verejnému obstarávateľovi spoločne). V prípade, že je </w:t>
      </w:r>
      <w:r w:rsidRPr="001911DF">
        <w:rPr>
          <w:rFonts w:ascii="Times New Roman" w:eastAsia="TimesNewRomanPSMT" w:hAnsi="Times New Roman"/>
          <w:color w:val="000000"/>
          <w:sz w:val="22"/>
          <w:szCs w:val="22"/>
        </w:rPr>
        <w:t>zaradeným záujemcom</w:t>
      </w:r>
      <w:r w:rsidRPr="001911DF">
        <w:rPr>
          <w:rFonts w:ascii="Times New Roman" w:hAnsi="Times New Roman"/>
          <w:sz w:val="22"/>
          <w:szCs w:val="22"/>
        </w:rPr>
        <w:t xml:space="preserve"> skupina, takýto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1911DF">
        <w:rPr>
          <w:rFonts w:ascii="Times New Roman" w:eastAsia="TimesNewRomanPSMT" w:hAnsi="Times New Roman"/>
          <w:color w:val="000000"/>
          <w:sz w:val="22"/>
          <w:szCs w:val="22"/>
        </w:rPr>
        <w:t>zaradených záujemcov</w:t>
      </w:r>
      <w:r w:rsidRPr="001911DF">
        <w:rPr>
          <w:rFonts w:ascii="Times New Roman" w:hAnsi="Times New Roman"/>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08E5192" w14:textId="77777777" w:rsidR="009363B2" w:rsidRPr="001911DF" w:rsidRDefault="009363B2" w:rsidP="009363B2">
      <w:pPr>
        <w:spacing w:line="276" w:lineRule="auto"/>
        <w:rPr>
          <w:rFonts w:ascii="Times New Roman" w:hAnsi="Times New Roman"/>
          <w:sz w:val="22"/>
          <w:szCs w:val="22"/>
        </w:rPr>
      </w:pPr>
    </w:p>
    <w:p w14:paraId="1EDC3CB6" w14:textId="77777777" w:rsidR="009363B2" w:rsidRDefault="009363B2" w:rsidP="009363B2">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eastAsia="TimesNewRomanPSMT" w:hAnsi="Times New Roman"/>
          <w:sz w:val="22"/>
          <w:szCs w:val="22"/>
        </w:rPr>
        <w:t xml:space="preserve">môže predložiť iba jednu ponuku. </w:t>
      </w: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nemôže byť v tom istom postupe zadávania zákazky (v konkrétnej výzve) členom skupiny dodávateľov, ktorá predkladá ponuku. Verejný obstarávateľ alebo obstarávateľ vylúči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xml:space="preserve">, ktorý je súčasne členom skupiny dodávateľov. </w:t>
      </w:r>
    </w:p>
    <w:p w14:paraId="0211D089" w14:textId="77777777" w:rsidR="009363B2" w:rsidRPr="001911DF" w:rsidRDefault="009363B2" w:rsidP="009363B2">
      <w:pPr>
        <w:spacing w:line="276" w:lineRule="auto"/>
        <w:rPr>
          <w:rFonts w:ascii="Times New Roman" w:hAnsi="Times New Roman"/>
          <w:sz w:val="22"/>
          <w:szCs w:val="22"/>
        </w:rPr>
      </w:pPr>
    </w:p>
    <w:p w14:paraId="0079D703" w14:textId="77777777" w:rsidR="009363B2" w:rsidRPr="00070EDA" w:rsidRDefault="009363B2" w:rsidP="009363B2">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Jazyk ponuky</w:t>
      </w:r>
    </w:p>
    <w:p w14:paraId="5D3A4D41" w14:textId="77777777" w:rsidR="009363B2" w:rsidRPr="00070EDA" w:rsidRDefault="009363B2" w:rsidP="009363B2">
      <w:pPr>
        <w:spacing w:line="276" w:lineRule="auto"/>
        <w:rPr>
          <w:rFonts w:asciiTheme="minorHAnsi" w:eastAsia="TimesNewRomanPSMT" w:hAnsiTheme="minorHAnsi" w:cstheme="minorHAnsi"/>
          <w:color w:val="000000"/>
          <w:sz w:val="22"/>
          <w:szCs w:val="22"/>
        </w:rPr>
      </w:pPr>
    </w:p>
    <w:p w14:paraId="20B2AC2C" w14:textId="77777777" w:rsidR="009363B2" w:rsidRPr="00070EDA" w:rsidRDefault="009363B2" w:rsidP="009363B2">
      <w:pPr>
        <w:spacing w:after="120"/>
        <w:rPr>
          <w:rFonts w:asciiTheme="minorHAnsi" w:hAnsiTheme="minorHAnsi" w:cstheme="minorHAnsi"/>
          <w:sz w:val="22"/>
          <w:szCs w:val="22"/>
        </w:rPr>
      </w:pPr>
      <w:r w:rsidRPr="00070EDA">
        <w:rPr>
          <w:rFonts w:asciiTheme="minorHAnsi" w:eastAsia="Calibri" w:hAnsiTheme="minorHAnsi" w:cstheme="minorHAnsi"/>
          <w:sz w:val="22"/>
          <w:szCs w:val="22"/>
        </w:rPr>
        <w:lastRenderedPageBreak/>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0183DA7F" w14:textId="77777777" w:rsidR="009363B2" w:rsidRPr="00070EDA" w:rsidRDefault="009363B2" w:rsidP="009363B2">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3A61EAB1" w14:textId="77777777" w:rsidR="009363B2" w:rsidRPr="00070EDA" w:rsidRDefault="009363B2" w:rsidP="009363B2">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597556C0" w14:textId="77777777" w:rsidR="009363B2" w:rsidRPr="00070EDA" w:rsidRDefault="009363B2" w:rsidP="009363B2">
      <w:pPr>
        <w:spacing w:line="276" w:lineRule="auto"/>
        <w:rPr>
          <w:rFonts w:asciiTheme="minorHAnsi" w:hAnsiTheme="minorHAnsi" w:cstheme="minorHAnsi"/>
          <w:strike/>
          <w:sz w:val="22"/>
          <w:szCs w:val="22"/>
          <w:highlight w:val="lightGray"/>
        </w:rPr>
      </w:pPr>
    </w:p>
    <w:p w14:paraId="058DEFE0" w14:textId="77777777" w:rsidR="009363B2" w:rsidRPr="00070EDA" w:rsidRDefault="009363B2" w:rsidP="009363B2">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a obsah ponuky</w:t>
      </w:r>
    </w:p>
    <w:p w14:paraId="31381BF9" w14:textId="77777777" w:rsidR="009363B2" w:rsidRPr="00070EDA" w:rsidRDefault="009363B2" w:rsidP="009363B2">
      <w:pPr>
        <w:spacing w:line="276" w:lineRule="auto"/>
        <w:rPr>
          <w:rFonts w:asciiTheme="minorHAnsi" w:hAnsiTheme="minorHAnsi" w:cstheme="minorHAnsi"/>
          <w:sz w:val="22"/>
          <w:szCs w:val="22"/>
        </w:rPr>
      </w:pPr>
    </w:p>
    <w:p w14:paraId="5095F0C1" w14:textId="77777777" w:rsidR="009363B2" w:rsidRPr="00070EDA" w:rsidRDefault="009363B2" w:rsidP="009363B2">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2341F907" w14:textId="77777777" w:rsidR="009363B2" w:rsidRPr="00070EDA" w:rsidRDefault="009363B2" w:rsidP="009363B2">
      <w:pPr>
        <w:pStyle w:val="Odsekzoznamu"/>
        <w:tabs>
          <w:tab w:val="left" w:pos="426"/>
        </w:tabs>
        <w:ind w:left="0"/>
        <w:jc w:val="both"/>
        <w:rPr>
          <w:rFonts w:asciiTheme="minorHAnsi" w:hAnsiTheme="minorHAnsi" w:cstheme="minorHAnsi"/>
          <w:sz w:val="22"/>
          <w:szCs w:val="22"/>
          <w:highlight w:val="cyan"/>
        </w:rPr>
      </w:pPr>
    </w:p>
    <w:p w14:paraId="34FB3E03" w14:textId="77777777" w:rsidR="009363B2" w:rsidRPr="00070EDA" w:rsidRDefault="009363B2" w:rsidP="009363B2">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2586C2F9" w14:textId="77777777" w:rsidR="009363B2" w:rsidRPr="00070EDA" w:rsidRDefault="009363B2" w:rsidP="009363B2">
      <w:pPr>
        <w:spacing w:line="276" w:lineRule="auto"/>
        <w:rPr>
          <w:rFonts w:asciiTheme="minorHAnsi" w:hAnsiTheme="minorHAnsi" w:cstheme="minorHAnsi"/>
          <w:sz w:val="22"/>
          <w:szCs w:val="22"/>
        </w:rPr>
      </w:pPr>
    </w:p>
    <w:p w14:paraId="3DF281AE" w14:textId="77777777" w:rsidR="009363B2" w:rsidRPr="00070EDA" w:rsidRDefault="009363B2" w:rsidP="009363B2">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1B65C508" w14:textId="77777777" w:rsidR="009363B2" w:rsidRPr="00070EDA" w:rsidRDefault="009363B2" w:rsidP="009363B2">
      <w:pPr>
        <w:spacing w:line="276" w:lineRule="auto"/>
        <w:rPr>
          <w:rFonts w:asciiTheme="minorHAnsi" w:hAnsiTheme="minorHAnsi" w:cstheme="minorHAnsi"/>
          <w:sz w:val="22"/>
          <w:szCs w:val="22"/>
        </w:rPr>
      </w:pPr>
    </w:p>
    <w:p w14:paraId="2A448F10" w14:textId="77777777" w:rsidR="009363B2" w:rsidRDefault="009363B2" w:rsidP="009363B2">
      <w:pPr>
        <w:autoSpaceDE w:val="0"/>
        <w:autoSpaceDN w:val="0"/>
        <w:adjustRightInd w:val="0"/>
        <w:rPr>
          <w:rFonts w:cs="Arial"/>
          <w:szCs w:val="20"/>
        </w:rPr>
      </w:pPr>
      <w:r>
        <w:rPr>
          <w:rFonts w:eastAsia="Calibri" w:cs="Arial"/>
          <w:color w:val="000000"/>
          <w:szCs w:val="20"/>
        </w:rPr>
        <w:t xml:space="preserve">Uchádzač predkladá vyplnený </w:t>
      </w:r>
      <w:r>
        <w:rPr>
          <w:rFonts w:eastAsia="Calibri" w:cs="Arial"/>
          <w:b/>
          <w:bCs/>
          <w:color w:val="000000"/>
          <w:szCs w:val="20"/>
        </w:rPr>
        <w:t xml:space="preserve">návrh na plnenie kritérií </w:t>
      </w:r>
      <w:r>
        <w:rPr>
          <w:rFonts w:eastAsia="Calibri" w:cs="Arial"/>
          <w:color w:val="000000"/>
          <w:szCs w:val="20"/>
        </w:rPr>
        <w:t xml:space="preserve">– prílohu č. 2 ku tejto výzve a celkovú cenu za predmet zákazky bez DPH vloží do systému JOSEPHINE. </w:t>
      </w:r>
      <w:r>
        <w:rPr>
          <w:rFonts w:cs="Arial"/>
          <w:szCs w:val="20"/>
        </w:rPr>
        <w:t xml:space="preserve">Navrhovaná </w:t>
      </w:r>
      <w:r>
        <w:rPr>
          <w:rFonts w:cs="Arial"/>
          <w:color w:val="000000"/>
          <w:szCs w:val="20"/>
          <w:shd w:val="clear" w:color="auto" w:fill="FFFFFF"/>
        </w:rPr>
        <w:t> cena je uvedená na 4 desatinné miesta v EUR bez DPH</w:t>
      </w:r>
      <w:r>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23311369" w14:textId="77777777" w:rsidR="009363B2" w:rsidRPr="00070EDA" w:rsidRDefault="009363B2" w:rsidP="009363B2">
      <w:pPr>
        <w:spacing w:line="276" w:lineRule="auto"/>
        <w:rPr>
          <w:rFonts w:asciiTheme="minorHAnsi" w:hAnsiTheme="minorHAnsi" w:cstheme="minorHAnsi"/>
          <w:sz w:val="22"/>
          <w:szCs w:val="22"/>
        </w:rPr>
      </w:pPr>
    </w:p>
    <w:p w14:paraId="2CC25845" w14:textId="77777777" w:rsidR="009363B2" w:rsidRPr="00070EDA" w:rsidRDefault="009363B2" w:rsidP="009363B2">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36C12097" w14:textId="77777777" w:rsidR="009363B2" w:rsidRPr="00070EDA" w:rsidRDefault="009363B2" w:rsidP="009363B2">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2A0C0C4F" w14:textId="77777777" w:rsidR="009363B2" w:rsidRPr="00070EDA" w:rsidRDefault="009363B2" w:rsidP="009363B2">
      <w:pPr>
        <w:pStyle w:val="Nadpis3"/>
        <w:numPr>
          <w:ilvl w:val="0"/>
          <w:numId w:val="0"/>
        </w:numPr>
        <w:ind w:left="360" w:hanging="360"/>
        <w:rPr>
          <w:rFonts w:asciiTheme="minorHAnsi" w:hAnsiTheme="minorHAnsi" w:cstheme="minorHAnsi"/>
          <w:szCs w:val="22"/>
        </w:rPr>
      </w:pPr>
      <w:r w:rsidRPr="00070EDA">
        <w:rPr>
          <w:rFonts w:asciiTheme="minorHAnsi" w:hAnsiTheme="minorHAnsi" w:cstheme="minorHAnsi"/>
          <w:szCs w:val="22"/>
        </w:rPr>
        <w:t>Obsah ponuky</w:t>
      </w:r>
    </w:p>
    <w:p w14:paraId="2B41092B" w14:textId="77777777" w:rsidR="009363B2" w:rsidRPr="00070EDA" w:rsidRDefault="009363B2" w:rsidP="009363B2">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7909819F" w14:textId="77777777" w:rsidR="009363B2" w:rsidRPr="00070EDA" w:rsidRDefault="009363B2" w:rsidP="009363B2">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7CBEAA24" w14:textId="77777777" w:rsidR="009363B2" w:rsidRPr="00070EDA" w:rsidRDefault="009363B2" w:rsidP="009363B2">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identifikačné údaje </w:t>
      </w:r>
      <w:r>
        <w:rPr>
          <w:rFonts w:asciiTheme="minorHAnsi" w:hAnsiTheme="minorHAnsi" w:cstheme="minorHAnsi"/>
          <w:b/>
          <w:sz w:val="22"/>
          <w:szCs w:val="22"/>
        </w:rPr>
        <w:t>zaradeného záujemcu</w:t>
      </w:r>
      <w:r w:rsidRPr="00070EDA">
        <w:rPr>
          <w:rFonts w:asciiTheme="minorHAnsi" w:hAnsiTheme="minorHAnsi" w:cstheme="minorHAnsi"/>
          <w:sz w:val="22"/>
          <w:szCs w:val="22"/>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osobami, oprávnenými konať v danej veci za členov skupiny, resp. splnomocneným lídrom skupiny dodávateľov.</w:t>
      </w:r>
    </w:p>
    <w:p w14:paraId="3992312C" w14:textId="77777777" w:rsidR="009363B2" w:rsidRPr="00070EDA" w:rsidRDefault="009363B2" w:rsidP="009363B2">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w:t>
      </w:r>
      <w:r w:rsidRPr="00070EDA">
        <w:rPr>
          <w:rFonts w:asciiTheme="minorHAnsi" w:hAnsiTheme="minorHAnsi" w:cstheme="minorHAnsi"/>
          <w:sz w:val="22"/>
          <w:szCs w:val="22"/>
        </w:rPr>
        <w:t xml:space="preserve">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že </w:t>
      </w:r>
      <w:r w:rsidRPr="00070EDA">
        <w:rPr>
          <w:rFonts w:asciiTheme="minorHAnsi" w:hAnsiTheme="minorHAnsi" w:cstheme="minorHAnsi"/>
          <w:b/>
          <w:bCs/>
          <w:sz w:val="22"/>
          <w:szCs w:val="22"/>
        </w:rPr>
        <w:t>súhlasí s podmienkami verejného obstarávania určenými verejným obstarávateľom;</w:t>
      </w:r>
      <w:r w:rsidRPr="00070EDA">
        <w:rPr>
          <w:rFonts w:asciiTheme="minorHAnsi" w:hAnsiTheme="minorHAnsi" w:cstheme="minorHAnsi"/>
          <w:b/>
          <w:sz w:val="22"/>
          <w:szCs w:val="22"/>
        </w:rPr>
        <w:t xml:space="preserve"> vyhlásenie</w:t>
      </w:r>
      <w:r w:rsidRPr="00070EDA">
        <w:rPr>
          <w:rFonts w:asciiTheme="minorHAnsi" w:hAnsiTheme="minorHAnsi" w:cstheme="minorHAnsi"/>
          <w:sz w:val="22"/>
          <w:szCs w:val="22"/>
        </w:rPr>
        <w:t xml:space="preserve"> </w:t>
      </w:r>
      <w:r w:rsidRPr="00070EDA">
        <w:rPr>
          <w:rFonts w:asciiTheme="minorHAnsi" w:hAnsiTheme="minorHAnsi" w:cstheme="minorHAnsi"/>
          <w:b/>
          <w:sz w:val="22"/>
          <w:szCs w:val="22"/>
        </w:rPr>
        <w:t>o pravdivosti a úplnosti všetkých údajov...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w:t>
      </w:r>
      <w:r w:rsidRPr="00070EDA">
        <w:rPr>
          <w:rFonts w:asciiTheme="minorHAnsi" w:hAnsiTheme="minorHAnsi" w:cstheme="minorHAnsi"/>
          <w:sz w:val="22"/>
          <w:szCs w:val="22"/>
        </w:rPr>
        <w:lastRenderedPageBreak/>
        <w:t xml:space="preserve">oprávnenými konať v danej veci za člena skupiny dodávateľov, resp. splnomocneným lídrom skupiny dodávateľov,  </w:t>
      </w:r>
    </w:p>
    <w:p w14:paraId="387535D5" w14:textId="77777777" w:rsidR="009363B2" w:rsidRPr="00070EDA" w:rsidRDefault="009363B2" w:rsidP="009363B2">
      <w:pPr>
        <w:spacing w:after="120"/>
        <w:rPr>
          <w:rFonts w:asciiTheme="minorHAnsi" w:hAnsiTheme="minorHAnsi" w:cstheme="minorHAnsi"/>
          <w:sz w:val="22"/>
          <w:szCs w:val="22"/>
        </w:rPr>
      </w:pPr>
      <w:r w:rsidRPr="00070EDA">
        <w:rPr>
          <w:rFonts w:asciiTheme="minorHAnsi" w:hAnsiTheme="minorHAnsi" w:cstheme="minorHAnsi"/>
          <w:b/>
          <w:sz w:val="22"/>
          <w:szCs w:val="22"/>
        </w:rPr>
        <w:t>vyplnený návrh zmluvy v jednom výtlačku vrátane všetkých jej príloh</w:t>
      </w:r>
      <w:r w:rsidRPr="00070EDA">
        <w:rPr>
          <w:rFonts w:asciiTheme="minorHAnsi" w:hAnsiTheme="minorHAnsi" w:cstheme="minorHAnsi"/>
          <w:sz w:val="22"/>
          <w:szCs w:val="22"/>
        </w:rPr>
        <w:t xml:space="preserve">. Návrh zmluvy bude podpísaný Štatutárnym zástupcom uchádzača, v prípade skupiny dodávateľov musí byť podpísaný každým členom skupiny alebo osobou/osobami oprávnenými konať v danej veci za člena skupiny dodávateľov, resp. splnomocneným lídrom skupiny dodávateľov. </w:t>
      </w:r>
    </w:p>
    <w:p w14:paraId="039F05D9" w14:textId="77777777" w:rsidR="009363B2" w:rsidRPr="00070EDA" w:rsidRDefault="009363B2" w:rsidP="009363B2">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návrh </w:t>
      </w:r>
      <w:r>
        <w:rPr>
          <w:rFonts w:asciiTheme="minorHAnsi" w:hAnsiTheme="minorHAnsi" w:cstheme="minorHAnsi"/>
          <w:b/>
          <w:sz w:val="22"/>
          <w:szCs w:val="22"/>
        </w:rPr>
        <w:t>zaradeného záujemcu</w:t>
      </w:r>
      <w:r w:rsidRPr="00070EDA">
        <w:rPr>
          <w:rFonts w:asciiTheme="minorHAnsi" w:hAnsiTheme="minorHAnsi" w:cstheme="minorHAnsi"/>
          <w:b/>
          <w:sz w:val="22"/>
          <w:szCs w:val="22"/>
        </w:rPr>
        <w:t xml:space="preserve"> na plnenie kritérií</w:t>
      </w:r>
      <w:r w:rsidRPr="00070EDA">
        <w:rPr>
          <w:rFonts w:asciiTheme="minorHAnsi" w:hAnsiTheme="minorHAnsi" w:cstheme="minorHAnsi"/>
          <w:sz w:val="22"/>
          <w:szCs w:val="22"/>
        </w:rPr>
        <w:t xml:space="preserve"> určených verejným obstarávateľom na vyhodnotenie ponúk uvedený ako</w:t>
      </w:r>
      <w:r w:rsidRPr="00070EDA">
        <w:rPr>
          <w:rFonts w:asciiTheme="minorHAnsi" w:hAnsiTheme="minorHAnsi" w:cstheme="minorHAnsi"/>
          <w:i/>
          <w:sz w:val="22"/>
          <w:szCs w:val="22"/>
        </w:rPr>
        <w:t xml:space="preserve"> „Kritériá na vyhodnotenie ponúk a pravidlá ich uplatnenia“</w:t>
      </w:r>
      <w:r w:rsidRPr="00070EDA">
        <w:rPr>
          <w:rFonts w:asciiTheme="minorHAnsi" w:hAnsiTheme="minorHAnsi" w:cstheme="minorHAnsi"/>
          <w:sz w:val="22"/>
          <w:szCs w:val="22"/>
        </w:rPr>
        <w:t xml:space="preserve"> týchto súťažných podkladov. Formulár musí byť podpísaný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jeho štatutárnym orgánom alebo iným zástupcom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je oprávnený konať v mene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musí byť podpísaný každým členom skupiny alebo osobou/osobami oprávnenými konať v danej veci za člena skupiny dodávateľov, resp. splnomocneným lídrom skupiny dodávateľov.</w:t>
      </w:r>
    </w:p>
    <w:p w14:paraId="06B004AB" w14:textId="77777777" w:rsidR="009363B2" w:rsidRPr="00070EDA" w:rsidRDefault="009363B2" w:rsidP="009363B2">
      <w:pPr>
        <w:spacing w:after="120"/>
        <w:rPr>
          <w:rFonts w:asciiTheme="minorHAnsi" w:hAnsiTheme="minorHAnsi" w:cstheme="minorHAnsi"/>
          <w:sz w:val="22"/>
          <w:szCs w:val="22"/>
        </w:rPr>
      </w:pPr>
      <w:r w:rsidRPr="00070EDA">
        <w:rPr>
          <w:rFonts w:asciiTheme="minorHAnsi" w:hAnsiTheme="minorHAnsi" w:cstheme="minorHAnsi"/>
          <w:b/>
          <w:sz w:val="22"/>
          <w:szCs w:val="22"/>
        </w:rPr>
        <w:t>v prípade skupiny dodávateľov vystavené splnomocnenie pre jedného z členov skupiny</w:t>
      </w:r>
      <w:r w:rsidRPr="00070EDA">
        <w:rPr>
          <w:rFonts w:asciiTheme="minorHAnsi" w:hAnsiTheme="minorHAnsi" w:cstheme="minorHAnsi"/>
          <w:sz w:val="22"/>
          <w:szCs w:val="22"/>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29AFB564" w14:textId="77777777" w:rsidR="009363B2" w:rsidRPr="00070EDA" w:rsidRDefault="009363B2" w:rsidP="009363B2">
      <w:pPr>
        <w:spacing w:after="120"/>
        <w:rPr>
          <w:rFonts w:asciiTheme="minorHAnsi" w:hAnsiTheme="minorHAnsi" w:cstheme="minorHAnsi"/>
          <w:sz w:val="22"/>
          <w:szCs w:val="22"/>
        </w:rPr>
      </w:pPr>
      <w:r w:rsidRPr="00070EDA">
        <w:rPr>
          <w:rFonts w:asciiTheme="minorHAnsi" w:hAnsiTheme="minorHAnsi" w:cstheme="minorHAnsi"/>
          <w:b/>
          <w:color w:val="000000"/>
          <w:sz w:val="22"/>
          <w:szCs w:val="22"/>
        </w:rPr>
        <w:t>čestné vyhlásenie</w:t>
      </w:r>
      <w:r w:rsidRPr="00070EDA">
        <w:rPr>
          <w:rFonts w:asciiTheme="minorHAnsi" w:hAnsiTheme="minorHAnsi" w:cstheme="minorHAnsi"/>
          <w:color w:val="000000"/>
          <w:sz w:val="22"/>
          <w:szCs w:val="22"/>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54CE89AE" w14:textId="77777777" w:rsidR="009363B2" w:rsidRPr="00070EDA" w:rsidRDefault="009363B2" w:rsidP="009363B2">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 týkajúce sa konfliktu záujmov,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1284B593" w14:textId="77777777" w:rsidR="009363B2" w:rsidRPr="00070EDA" w:rsidRDefault="009363B2" w:rsidP="009363B2">
      <w:pPr>
        <w:spacing w:after="120"/>
        <w:rPr>
          <w:rFonts w:asciiTheme="minorHAnsi" w:hAnsiTheme="minorHAnsi" w:cstheme="minorHAnsi"/>
          <w:sz w:val="22"/>
          <w:szCs w:val="22"/>
        </w:rPr>
      </w:pPr>
      <w:r w:rsidRPr="00070EDA">
        <w:rPr>
          <w:rFonts w:asciiTheme="minorHAnsi" w:hAnsiTheme="minorHAnsi" w:cstheme="minorHAnsi"/>
          <w:b/>
          <w:bCs/>
          <w:sz w:val="22"/>
          <w:szCs w:val="22"/>
        </w:rPr>
        <w:t>súhlas so spracovaním osobných údajov</w:t>
      </w:r>
      <w:r w:rsidRPr="00070EDA">
        <w:rPr>
          <w:rFonts w:asciiTheme="minorHAnsi" w:hAnsiTheme="minorHAnsi" w:cstheme="minorHAnsi"/>
          <w:sz w:val="22"/>
          <w:szCs w:val="22"/>
        </w:rPr>
        <w:t>, ak je to potrebné</w:t>
      </w:r>
    </w:p>
    <w:p w14:paraId="08368852" w14:textId="77777777" w:rsidR="009363B2" w:rsidRPr="00070EDA" w:rsidRDefault="009363B2" w:rsidP="009363B2">
      <w:pPr>
        <w:spacing w:after="120"/>
        <w:rPr>
          <w:rFonts w:asciiTheme="minorHAnsi" w:hAnsiTheme="minorHAnsi" w:cstheme="minorHAnsi"/>
          <w:sz w:val="22"/>
          <w:szCs w:val="22"/>
        </w:rPr>
      </w:pPr>
      <w:r w:rsidRPr="00070EDA">
        <w:rPr>
          <w:rFonts w:asciiTheme="minorHAnsi" w:hAnsiTheme="minorHAnsi" w:cstheme="minorHAnsi"/>
          <w:b/>
          <w:bCs/>
          <w:sz w:val="22"/>
          <w:szCs w:val="22"/>
        </w:rPr>
        <w:t xml:space="preserve">zoznam dôverných informácií, </w:t>
      </w:r>
      <w:r w:rsidRPr="00070EDA">
        <w:rPr>
          <w:rFonts w:asciiTheme="minorHAnsi" w:hAnsiTheme="minorHAnsi" w:cstheme="minorHAnsi"/>
          <w:sz w:val="22"/>
          <w:szCs w:val="22"/>
        </w:rPr>
        <w:t xml:space="preserve">ak je potrebné vypracovaný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s identifikáciou čísla strany, čísla odseku, bodu a textu obsahujúceho dôverné informácie, ak ich ponuka obsahuje a uchádzač ho vypracoval. -</w:t>
      </w:r>
    </w:p>
    <w:p w14:paraId="2F1862F2" w14:textId="77777777" w:rsidR="009363B2" w:rsidRPr="00070EDA" w:rsidRDefault="009363B2" w:rsidP="009363B2">
      <w:pPr>
        <w:spacing w:line="276" w:lineRule="auto"/>
        <w:rPr>
          <w:rFonts w:asciiTheme="minorHAnsi" w:hAnsiTheme="minorHAnsi" w:cstheme="minorHAnsi"/>
          <w:sz w:val="22"/>
          <w:szCs w:val="22"/>
        </w:rPr>
      </w:pPr>
    </w:p>
    <w:p w14:paraId="55989762" w14:textId="77777777" w:rsidR="009363B2" w:rsidRPr="00070EDA" w:rsidRDefault="009363B2" w:rsidP="009363B2">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59F470A7" w14:textId="77777777" w:rsidR="009363B2" w:rsidRPr="00070EDA" w:rsidRDefault="009363B2" w:rsidP="009363B2">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Mena a ceny uvádzané v ponuke</w:t>
      </w:r>
    </w:p>
    <w:p w14:paraId="11929FA5" w14:textId="77777777" w:rsidR="009363B2" w:rsidRPr="00070EDA" w:rsidRDefault="009363B2" w:rsidP="009363B2">
      <w:pPr>
        <w:autoSpaceDE w:val="0"/>
        <w:autoSpaceDN w:val="0"/>
        <w:adjustRightInd w:val="0"/>
        <w:jc w:val="left"/>
        <w:rPr>
          <w:rFonts w:asciiTheme="minorHAnsi" w:eastAsia="Calibri" w:hAnsiTheme="minorHAnsi" w:cstheme="minorHAnsi"/>
          <w:sz w:val="22"/>
          <w:szCs w:val="22"/>
        </w:rPr>
      </w:pPr>
    </w:p>
    <w:p w14:paraId="410342C6" w14:textId="77777777" w:rsidR="009363B2" w:rsidRPr="00070EDA" w:rsidRDefault="009363B2" w:rsidP="009363B2">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35258ADC" w14:textId="77777777" w:rsidR="009363B2" w:rsidRPr="00070EDA" w:rsidRDefault="009363B2" w:rsidP="009363B2">
      <w:pPr>
        <w:autoSpaceDE w:val="0"/>
        <w:autoSpaceDN w:val="0"/>
        <w:adjustRightInd w:val="0"/>
        <w:jc w:val="left"/>
        <w:rPr>
          <w:rFonts w:asciiTheme="minorHAnsi" w:eastAsia="Calibri" w:hAnsiTheme="minorHAnsi" w:cstheme="minorHAnsi"/>
          <w:sz w:val="22"/>
          <w:szCs w:val="22"/>
        </w:rPr>
      </w:pPr>
    </w:p>
    <w:p w14:paraId="7C4CE718" w14:textId="77777777" w:rsidR="009363B2" w:rsidRPr="00070EDA" w:rsidRDefault="009363B2" w:rsidP="009363B2">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2D4A875F" w14:textId="77777777" w:rsidR="009363B2" w:rsidRPr="00070EDA" w:rsidRDefault="009363B2" w:rsidP="009363B2">
      <w:pPr>
        <w:autoSpaceDE w:val="0"/>
        <w:autoSpaceDN w:val="0"/>
        <w:adjustRightInd w:val="0"/>
        <w:rPr>
          <w:rFonts w:asciiTheme="minorHAnsi" w:eastAsia="Calibri" w:hAnsiTheme="minorHAnsi" w:cstheme="minorHAnsi"/>
          <w:sz w:val="22"/>
          <w:szCs w:val="22"/>
        </w:rPr>
      </w:pPr>
    </w:p>
    <w:p w14:paraId="1F380089" w14:textId="77777777" w:rsidR="009363B2" w:rsidRPr="00070EDA" w:rsidRDefault="009363B2" w:rsidP="009363B2">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zákazky. V takomto prípade uchádzač nie je oprávnený si nárokovať akúkoľvek úhradu takejto položky počas celej doby plnenia predmetu zákazky.</w:t>
      </w:r>
    </w:p>
    <w:p w14:paraId="42794403" w14:textId="77777777" w:rsidR="009363B2" w:rsidRPr="00070EDA" w:rsidRDefault="009363B2" w:rsidP="009363B2">
      <w:pPr>
        <w:autoSpaceDE w:val="0"/>
        <w:autoSpaceDN w:val="0"/>
        <w:adjustRightInd w:val="0"/>
        <w:rPr>
          <w:rFonts w:asciiTheme="minorHAnsi" w:eastAsia="Calibri" w:hAnsiTheme="minorHAnsi" w:cstheme="minorHAnsi"/>
          <w:sz w:val="22"/>
          <w:szCs w:val="22"/>
        </w:rPr>
      </w:pPr>
    </w:p>
    <w:p w14:paraId="4133026D" w14:textId="77777777" w:rsidR="009363B2" w:rsidRPr="00070EDA" w:rsidRDefault="009363B2" w:rsidP="009363B2">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5CF0F98B" w14:textId="77777777" w:rsidR="009363B2" w:rsidRPr="00070EDA" w:rsidRDefault="009363B2" w:rsidP="009363B2">
      <w:pPr>
        <w:autoSpaceDE w:val="0"/>
        <w:autoSpaceDN w:val="0"/>
        <w:adjustRightInd w:val="0"/>
        <w:rPr>
          <w:rFonts w:asciiTheme="minorHAnsi" w:eastAsia="Calibri" w:hAnsiTheme="minorHAnsi" w:cstheme="minorHAnsi"/>
          <w:sz w:val="22"/>
          <w:szCs w:val="22"/>
        </w:rPr>
      </w:pPr>
    </w:p>
    <w:p w14:paraId="23A2438E" w14:textId="77777777" w:rsidR="009363B2" w:rsidRPr="00070EDA" w:rsidRDefault="009363B2" w:rsidP="009363B2">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svoju navrhovanú celkovú cenu za predmet zákazky uvedie vo formulári Návrh uchádzača na plnenie kritérií..</w:t>
      </w:r>
    </w:p>
    <w:p w14:paraId="2306744E" w14:textId="77777777" w:rsidR="009363B2" w:rsidRPr="00070EDA" w:rsidRDefault="009363B2" w:rsidP="009363B2">
      <w:pPr>
        <w:autoSpaceDE w:val="0"/>
        <w:autoSpaceDN w:val="0"/>
        <w:adjustRightInd w:val="0"/>
        <w:rPr>
          <w:rFonts w:asciiTheme="minorHAnsi" w:eastAsia="Calibri" w:hAnsiTheme="minorHAnsi" w:cstheme="minorHAnsi"/>
          <w:sz w:val="22"/>
          <w:szCs w:val="22"/>
        </w:rPr>
      </w:pPr>
    </w:p>
    <w:p w14:paraId="49A8A662" w14:textId="77777777" w:rsidR="009363B2" w:rsidRPr="00070EDA" w:rsidRDefault="009363B2" w:rsidP="009363B2">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6603D378" w14:textId="77777777" w:rsidR="009363B2" w:rsidRPr="00070EDA" w:rsidRDefault="009363B2" w:rsidP="009363B2">
      <w:pPr>
        <w:autoSpaceDE w:val="0"/>
        <w:autoSpaceDN w:val="0"/>
        <w:adjustRightInd w:val="0"/>
        <w:rPr>
          <w:rFonts w:asciiTheme="minorHAnsi" w:eastAsia="Calibri" w:hAnsiTheme="minorHAnsi" w:cstheme="minorHAnsi"/>
          <w:sz w:val="22"/>
          <w:szCs w:val="22"/>
        </w:rPr>
      </w:pPr>
    </w:p>
    <w:p w14:paraId="3BD48294" w14:textId="77777777" w:rsidR="009363B2" w:rsidRPr="00070EDA" w:rsidRDefault="009363B2" w:rsidP="009363B2">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62A23564" w14:textId="77777777" w:rsidR="009363B2" w:rsidRPr="00070EDA" w:rsidRDefault="009363B2" w:rsidP="009363B2">
      <w:pPr>
        <w:pStyle w:val="Odsekzoznamu"/>
        <w:autoSpaceDE w:val="0"/>
        <w:autoSpaceDN w:val="0"/>
        <w:adjustRightInd w:val="0"/>
        <w:ind w:left="720"/>
        <w:jc w:val="both"/>
        <w:rPr>
          <w:rFonts w:asciiTheme="minorHAnsi" w:hAnsiTheme="minorHAnsi" w:cstheme="minorHAnsi"/>
          <w:b/>
          <w:sz w:val="22"/>
          <w:szCs w:val="22"/>
        </w:rPr>
      </w:pPr>
    </w:p>
    <w:p w14:paraId="03E71E11" w14:textId="77777777" w:rsidR="009363B2" w:rsidRPr="00070EDA" w:rsidRDefault="009363B2" w:rsidP="009363B2">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54791265" w14:textId="77777777" w:rsidR="009363B2" w:rsidRPr="00070EDA" w:rsidRDefault="009363B2" w:rsidP="009363B2">
      <w:pPr>
        <w:keepNext/>
        <w:keepLines/>
        <w:spacing w:before="40" w:line="276" w:lineRule="auto"/>
        <w:ind w:left="502"/>
        <w:outlineLvl w:val="1"/>
        <w:rPr>
          <w:rFonts w:asciiTheme="minorHAnsi" w:hAnsiTheme="minorHAnsi" w:cstheme="minorHAnsi"/>
          <w:b/>
          <w:sz w:val="22"/>
          <w:szCs w:val="22"/>
        </w:rPr>
      </w:pPr>
    </w:p>
    <w:p w14:paraId="43C38A94" w14:textId="77777777" w:rsidR="009363B2" w:rsidRPr="00070EDA" w:rsidRDefault="009363B2" w:rsidP="009363B2">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Lehota na predkladanie ponúk</w:t>
      </w:r>
    </w:p>
    <w:p w14:paraId="3FA81A18" w14:textId="77777777" w:rsidR="009363B2" w:rsidRPr="00070EDA" w:rsidRDefault="009363B2" w:rsidP="009363B2">
      <w:pPr>
        <w:pStyle w:val="Odsekzoznamu"/>
        <w:keepNext/>
        <w:keepLines/>
        <w:spacing w:before="40" w:line="276" w:lineRule="auto"/>
        <w:ind w:left="1207"/>
        <w:outlineLvl w:val="1"/>
        <w:rPr>
          <w:rFonts w:asciiTheme="minorHAnsi" w:hAnsiTheme="minorHAnsi" w:cstheme="minorHAnsi"/>
          <w:b/>
          <w:sz w:val="22"/>
          <w:szCs w:val="22"/>
        </w:rPr>
      </w:pPr>
    </w:p>
    <w:p w14:paraId="2EFDEBC1" w14:textId="77777777" w:rsidR="009363B2" w:rsidRPr="00070EDA" w:rsidRDefault="009363B2" w:rsidP="009363B2">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 xml:space="preserve">doručené do </w:t>
      </w:r>
      <w:r>
        <w:rPr>
          <w:rFonts w:asciiTheme="minorHAnsi" w:hAnsiTheme="minorHAnsi" w:cstheme="minorHAnsi"/>
          <w:b/>
          <w:sz w:val="22"/>
          <w:szCs w:val="22"/>
        </w:rPr>
        <w:t>26.09.2022</w:t>
      </w:r>
      <w:r w:rsidRPr="00070EDA">
        <w:rPr>
          <w:rFonts w:asciiTheme="minorHAnsi" w:hAnsiTheme="minorHAnsi" w:cstheme="minorHAnsi"/>
          <w:b/>
          <w:sz w:val="22"/>
          <w:szCs w:val="22"/>
        </w:rPr>
        <w:t xml:space="preserve"> do </w:t>
      </w:r>
      <w:r>
        <w:rPr>
          <w:rFonts w:asciiTheme="minorHAnsi" w:hAnsiTheme="minorHAnsi" w:cstheme="minorHAnsi"/>
          <w:b/>
          <w:sz w:val="22"/>
          <w:szCs w:val="22"/>
        </w:rPr>
        <w:t>09,00</w:t>
      </w:r>
      <w:r w:rsidRPr="00070EDA">
        <w:rPr>
          <w:rFonts w:asciiTheme="minorHAnsi" w:hAnsiTheme="minorHAnsi" w:cstheme="minorHAnsi"/>
          <w:b/>
          <w:sz w:val="22"/>
          <w:szCs w:val="22"/>
        </w:rPr>
        <w:t xml:space="preserve"> hodiny.</w:t>
      </w:r>
    </w:p>
    <w:p w14:paraId="5E4A0734" w14:textId="77777777" w:rsidR="009363B2" w:rsidRPr="00070EDA" w:rsidRDefault="009363B2" w:rsidP="009363B2">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590349A7" w14:textId="77777777" w:rsidR="009363B2" w:rsidRPr="00070EDA" w:rsidRDefault="009363B2" w:rsidP="009363B2">
      <w:pPr>
        <w:spacing w:line="276" w:lineRule="auto"/>
        <w:rPr>
          <w:rFonts w:asciiTheme="minorHAnsi" w:hAnsiTheme="minorHAnsi" w:cstheme="minorHAnsi"/>
          <w:sz w:val="22"/>
          <w:szCs w:val="22"/>
        </w:rPr>
      </w:pPr>
    </w:p>
    <w:p w14:paraId="6E2D7DDB" w14:textId="77777777" w:rsidR="009363B2" w:rsidRPr="00070EDA" w:rsidRDefault="009363B2" w:rsidP="009363B2">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Platnosť (viazanosť) ponuky</w:t>
      </w:r>
    </w:p>
    <w:p w14:paraId="624233DE" w14:textId="77777777" w:rsidR="009363B2" w:rsidRPr="00070EDA" w:rsidRDefault="009363B2" w:rsidP="009363B2">
      <w:pPr>
        <w:pStyle w:val="Odsekzoznamu"/>
        <w:keepNext/>
        <w:keepLines/>
        <w:spacing w:before="40" w:line="276" w:lineRule="auto"/>
        <w:ind w:left="1207"/>
        <w:outlineLvl w:val="1"/>
        <w:rPr>
          <w:rFonts w:asciiTheme="minorHAnsi" w:hAnsiTheme="minorHAnsi" w:cstheme="minorHAnsi"/>
          <w:b/>
          <w:sz w:val="22"/>
          <w:szCs w:val="22"/>
        </w:rPr>
      </w:pPr>
    </w:p>
    <w:p w14:paraId="20CCA87D" w14:textId="77777777" w:rsidR="009363B2" w:rsidRPr="00070EDA" w:rsidRDefault="009363B2" w:rsidP="009363B2">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Pr>
          <w:rFonts w:asciiTheme="minorHAnsi" w:hAnsiTheme="minorHAnsi" w:cstheme="minorHAnsi"/>
          <w:sz w:val="22"/>
          <w:szCs w:val="22"/>
        </w:rPr>
        <w:t>30.04.2023</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666878E8" w14:textId="77777777" w:rsidR="009363B2" w:rsidRPr="00070EDA" w:rsidRDefault="009363B2" w:rsidP="009363B2">
      <w:pPr>
        <w:spacing w:line="276" w:lineRule="auto"/>
        <w:rPr>
          <w:rFonts w:asciiTheme="minorHAnsi" w:hAnsiTheme="minorHAnsi" w:cstheme="minorHAnsi"/>
          <w:sz w:val="22"/>
          <w:szCs w:val="22"/>
        </w:rPr>
      </w:pPr>
    </w:p>
    <w:p w14:paraId="50F350A5" w14:textId="77777777" w:rsidR="009363B2" w:rsidRPr="00070EDA" w:rsidRDefault="009363B2" w:rsidP="009363B2">
      <w:pPr>
        <w:autoSpaceDE w:val="0"/>
        <w:autoSpaceDN w:val="0"/>
        <w:adjustRightInd w:val="0"/>
        <w:spacing w:line="276" w:lineRule="auto"/>
        <w:rPr>
          <w:rFonts w:asciiTheme="minorHAnsi" w:hAnsiTheme="minorHAnsi" w:cstheme="minorHAnsi"/>
          <w:b/>
          <w:color w:val="000000"/>
          <w:sz w:val="22"/>
          <w:szCs w:val="22"/>
        </w:rPr>
      </w:pPr>
    </w:p>
    <w:p w14:paraId="2169A728" w14:textId="77777777" w:rsidR="009363B2" w:rsidRPr="00070EDA" w:rsidRDefault="009363B2" w:rsidP="009363B2">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Zábezpeka ponuky</w:t>
      </w:r>
    </w:p>
    <w:p w14:paraId="6D3E5B82" w14:textId="77777777" w:rsidR="009363B2" w:rsidRPr="00070EDA" w:rsidRDefault="009363B2" w:rsidP="009363B2">
      <w:pPr>
        <w:spacing w:line="276" w:lineRule="auto"/>
        <w:rPr>
          <w:rFonts w:asciiTheme="minorHAnsi" w:hAnsiTheme="minorHAnsi" w:cstheme="minorHAnsi"/>
          <w:sz w:val="22"/>
          <w:szCs w:val="22"/>
        </w:rPr>
      </w:pPr>
    </w:p>
    <w:p w14:paraId="0C4969FD" w14:textId="77777777" w:rsidR="009363B2" w:rsidRPr="00070EDA" w:rsidRDefault="009363B2" w:rsidP="009363B2">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7773C7C7" w14:textId="77777777" w:rsidR="009363B2" w:rsidRPr="00070EDA" w:rsidRDefault="009363B2" w:rsidP="009363B2">
      <w:pPr>
        <w:spacing w:line="276" w:lineRule="auto"/>
        <w:rPr>
          <w:rFonts w:asciiTheme="minorHAnsi" w:hAnsiTheme="minorHAnsi" w:cstheme="minorHAnsi"/>
          <w:sz w:val="22"/>
          <w:szCs w:val="22"/>
        </w:rPr>
      </w:pPr>
    </w:p>
    <w:p w14:paraId="2FC41854" w14:textId="77777777" w:rsidR="009363B2" w:rsidRPr="00070EDA" w:rsidRDefault="009363B2" w:rsidP="009363B2">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Doplnenie, zmena a odvolanie ponuky</w:t>
      </w:r>
    </w:p>
    <w:p w14:paraId="10E60BE3" w14:textId="77777777" w:rsidR="009363B2" w:rsidRPr="00070EDA" w:rsidRDefault="009363B2" w:rsidP="009363B2">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6462ADDF"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38B53CDF"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p>
    <w:p w14:paraId="1BED1054" w14:textId="77777777" w:rsidR="009363B2" w:rsidRPr="00070EDA" w:rsidRDefault="009363B2" w:rsidP="009363B2">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Náklady na ponuku</w:t>
      </w:r>
    </w:p>
    <w:p w14:paraId="70982DC5" w14:textId="77777777" w:rsidR="009363B2" w:rsidRPr="00070EDA" w:rsidRDefault="009363B2" w:rsidP="009363B2">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1920D4CE"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1B90AE97"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1886A2D6"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p>
    <w:p w14:paraId="0021A644" w14:textId="77777777" w:rsidR="009363B2" w:rsidRPr="00070EDA" w:rsidRDefault="009363B2" w:rsidP="009363B2">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Variantné riešenie</w:t>
      </w:r>
    </w:p>
    <w:p w14:paraId="25F42CDC"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p>
    <w:p w14:paraId="2369C992"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2C669924"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p>
    <w:p w14:paraId="770DCF45" w14:textId="77777777" w:rsidR="009363B2" w:rsidRPr="00070EDA" w:rsidRDefault="009363B2" w:rsidP="009363B2">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žiadostí o súťažné podklady</w:t>
      </w:r>
    </w:p>
    <w:p w14:paraId="67D5780F"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p>
    <w:p w14:paraId="036BCA2B"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Zaradený záujemca nebude žiadať o súťažné podklady, nakoľko tieto mu budú sprístupnené cez webovú aplikáciu JOSEPHINE a jednotlivé DNS. V profile verejného obstarávateľa na stránke Úradu pre verejné obstarávanie sa nachádza odkaz s </w:t>
      </w:r>
      <w:proofErr w:type="spellStart"/>
      <w:r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59378A9E"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p>
    <w:p w14:paraId="42CDB5AD" w14:textId="77777777" w:rsidR="009363B2" w:rsidRPr="00070EDA" w:rsidRDefault="009363B2" w:rsidP="009363B2">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Podmienky zrušenia použitého postupu zadávania zákazky</w:t>
      </w:r>
    </w:p>
    <w:p w14:paraId="68BF855D"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p>
    <w:p w14:paraId="166C209F"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4D2C3373"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p>
    <w:p w14:paraId="33BEABC1" w14:textId="77777777" w:rsidR="009363B2" w:rsidRPr="00070EDA" w:rsidRDefault="009363B2" w:rsidP="009363B2">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Komunikácia a vysvetlenie</w:t>
      </w:r>
    </w:p>
    <w:p w14:paraId="34CFD0F3"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p>
    <w:p w14:paraId="238FB8D8" w14:textId="77777777" w:rsidR="009363B2" w:rsidRPr="00070EDA" w:rsidRDefault="009363B2" w:rsidP="009363B2">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5BB303A5" w14:textId="77777777" w:rsidR="009363B2" w:rsidRPr="00070EDA" w:rsidRDefault="009363B2" w:rsidP="009363B2">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7D9FAE39" w14:textId="77777777" w:rsidR="009363B2"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71EBC660" w14:textId="77777777" w:rsidR="009363B2"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7D2652DF" w14:textId="77777777" w:rsidR="009363B2"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42463AE9" w14:textId="77777777" w:rsidR="009363B2" w:rsidRPr="00070EDA"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1B4EC6E7" w14:textId="77777777" w:rsidR="009363B2" w:rsidRPr="00070EDA"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38313F9F" w14:textId="77777777" w:rsidR="009363B2" w:rsidRDefault="009363B2" w:rsidP="009363B2">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546276F9" w14:textId="77777777" w:rsidR="009363B2" w:rsidRPr="00070EDA" w:rsidRDefault="009363B2" w:rsidP="009363B2">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607B21D8" w14:textId="77777777" w:rsidR="009363B2" w:rsidRPr="00070EDA" w:rsidRDefault="009363B2" w:rsidP="009363B2">
      <w:pPr>
        <w:tabs>
          <w:tab w:val="num" w:pos="284"/>
        </w:tabs>
        <w:spacing w:after="120"/>
        <w:ind w:left="567" w:hanging="567"/>
        <w:rPr>
          <w:rFonts w:asciiTheme="minorHAnsi" w:hAnsiTheme="minorHAnsi" w:cstheme="minorHAnsi"/>
          <w:sz w:val="22"/>
          <w:szCs w:val="22"/>
        </w:rPr>
      </w:pPr>
    </w:p>
    <w:p w14:paraId="6ECE512E" w14:textId="77777777" w:rsidR="009363B2" w:rsidRPr="00070EDA" w:rsidRDefault="009363B2" w:rsidP="009363B2">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7C0D3942" w14:textId="77777777" w:rsidR="009363B2" w:rsidRPr="00070EDA" w:rsidRDefault="009363B2" w:rsidP="009363B2">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225A9A61" w14:textId="77777777" w:rsidR="009363B2" w:rsidRPr="00070EDA" w:rsidRDefault="009363B2" w:rsidP="009363B2">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08E14964" w14:textId="77777777" w:rsidR="009363B2" w:rsidRPr="00070EDA"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45C9461D" w14:textId="77777777" w:rsidR="009363B2" w:rsidRPr="00070EDA"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559396A2" w14:textId="77777777" w:rsidR="009363B2" w:rsidRPr="00070EDA"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1A06A55D" w14:textId="77777777" w:rsidR="009363B2"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0C029277" w14:textId="77777777" w:rsidR="009363B2"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59B9A31D" w14:textId="77777777" w:rsidR="009363B2"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jeho dispozície. Za okamih doručenia sa v systéme JOSEPHINE považuje okamih jej odoslania </w:t>
      </w:r>
    </w:p>
    <w:p w14:paraId="41B37F1B" w14:textId="77777777" w:rsidR="009363B2" w:rsidRPr="00070EDA"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1E1FF40B" w14:textId="77777777" w:rsidR="009363B2" w:rsidRPr="00070EDA"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AE21D8A" w14:textId="77777777" w:rsidR="009363B2"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5F942547" w14:textId="77777777" w:rsidR="009363B2"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5166EF15" w14:textId="77777777" w:rsidR="009363B2"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74EECDBF" w14:textId="77777777" w:rsidR="009363B2"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0857FF6B" w14:textId="77777777" w:rsidR="009363B2"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32EE560F" w14:textId="77777777" w:rsidR="009363B2" w:rsidRPr="00070EDA"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7C683B09" w14:textId="77777777" w:rsidR="009363B2" w:rsidRPr="00070EDA"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5ADD44F" w14:textId="77777777" w:rsidR="009363B2"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38B6C745" w14:textId="77777777" w:rsidR="009363B2"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57078379" w14:textId="77777777" w:rsidR="009363B2"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564B97E4" w14:textId="77777777" w:rsidR="009363B2" w:rsidRPr="00070EDA"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2D0EE4FD" w14:textId="77777777" w:rsidR="009363B2" w:rsidRPr="00070EDA"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F738B9D" w14:textId="77777777" w:rsidR="009363B2" w:rsidRDefault="009363B2" w:rsidP="009363B2">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7EBFC75E" w14:textId="77777777" w:rsidR="009363B2" w:rsidRDefault="009363B2" w:rsidP="009363B2">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1E507057" w14:textId="77777777" w:rsidR="009363B2" w:rsidRDefault="009363B2" w:rsidP="009363B2">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0EF27195" w14:textId="77777777" w:rsidR="009363B2" w:rsidRPr="00070EDA" w:rsidRDefault="009363B2" w:rsidP="009363B2">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05FC088C" w14:textId="77777777" w:rsidR="009363B2" w:rsidRPr="00070EDA" w:rsidRDefault="009363B2" w:rsidP="009363B2">
      <w:pPr>
        <w:pStyle w:val="Default"/>
        <w:tabs>
          <w:tab w:val="num" w:pos="284"/>
        </w:tabs>
        <w:spacing w:after="120"/>
        <w:ind w:left="567" w:hanging="567"/>
        <w:jc w:val="both"/>
        <w:rPr>
          <w:rFonts w:asciiTheme="minorHAnsi" w:hAnsiTheme="minorHAnsi" w:cstheme="minorHAnsi"/>
          <w:color w:val="auto"/>
          <w:sz w:val="22"/>
          <w:szCs w:val="22"/>
        </w:rPr>
      </w:pPr>
    </w:p>
    <w:p w14:paraId="30E084CE" w14:textId="77777777" w:rsidR="009363B2"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3053912D" w14:textId="77777777" w:rsidR="009363B2"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10F549FC" w14:textId="77777777" w:rsidR="009363B2"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2D240BD5" w14:textId="77777777" w:rsidR="009363B2" w:rsidRPr="00070EDA"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5AE6C890" w14:textId="77777777" w:rsidR="009363B2" w:rsidRPr="00070EDA"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62A92283" w14:textId="77777777" w:rsidR="009363B2"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0D9DF281" w14:textId="77777777" w:rsidR="009363B2"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7F6CFC73" w14:textId="77777777" w:rsidR="009363B2"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131DD3D2" w14:textId="77777777" w:rsidR="009363B2" w:rsidRPr="00070EDA"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7A53E57E" w14:textId="77777777" w:rsidR="009363B2" w:rsidRPr="00070EDA" w:rsidRDefault="009363B2" w:rsidP="009363B2">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7F981A8A" w14:textId="77777777" w:rsidR="009363B2" w:rsidRPr="00070EDA" w:rsidRDefault="009363B2" w:rsidP="009363B2">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Vysvetlenie súťažných podkladov</w:t>
      </w:r>
    </w:p>
    <w:p w14:paraId="093F256F" w14:textId="77777777" w:rsidR="009363B2" w:rsidRPr="00070EDA" w:rsidRDefault="009363B2" w:rsidP="009363B2">
      <w:pPr>
        <w:autoSpaceDE w:val="0"/>
        <w:autoSpaceDN w:val="0"/>
        <w:adjustRightInd w:val="0"/>
        <w:spacing w:line="276" w:lineRule="auto"/>
        <w:rPr>
          <w:rFonts w:asciiTheme="minorHAnsi" w:hAnsiTheme="minorHAnsi" w:cstheme="minorHAnsi"/>
          <w:color w:val="000000"/>
          <w:sz w:val="22"/>
          <w:szCs w:val="22"/>
        </w:rPr>
      </w:pPr>
    </w:p>
    <w:p w14:paraId="568BCC32" w14:textId="77777777" w:rsidR="009363B2" w:rsidRPr="00070EDA" w:rsidRDefault="009363B2" w:rsidP="009363B2">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4C256ED5" w14:textId="77777777" w:rsidR="009363B2" w:rsidRPr="00070EDA" w:rsidRDefault="009363B2" w:rsidP="009363B2">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lastRenderedPageBreak/>
        <w:t xml:space="preserve">V profile verejného obstarávateľa zriadenom v elektronickom úložisku na webovej stránke Úradu pre verejné obstarávanie je vo forme oznámenia odkaz </w:t>
      </w:r>
      <w:proofErr w:type="spellStart"/>
      <w:r w:rsidRPr="00070EDA">
        <w:rPr>
          <w:rFonts w:asciiTheme="minorHAnsi" w:hAnsiTheme="minorHAnsi" w:cstheme="minorHAnsi"/>
          <w:color w:val="000000"/>
          <w:sz w:val="22"/>
          <w:szCs w:val="22"/>
        </w:rPr>
        <w:t>link</w:t>
      </w:r>
      <w:proofErr w:type="spellEnd"/>
      <w:r w:rsidRPr="00070EDA">
        <w:rPr>
          <w:rFonts w:asciiTheme="minorHAnsi" w:hAnsiTheme="minorHAnsi" w:cstheme="minorHAnsi"/>
          <w:color w:val="000000"/>
          <w:sz w:val="22"/>
          <w:szCs w:val="22"/>
        </w:rPr>
        <w:t>, uvedená informácia o verejnom portáli systému JOSEPHINE – kde budú všetky informácie k dispozícii.</w:t>
      </w:r>
    </w:p>
    <w:p w14:paraId="5319C4F5" w14:textId="77777777" w:rsidR="009363B2" w:rsidRPr="00070EDA" w:rsidRDefault="009363B2" w:rsidP="009363B2">
      <w:pPr>
        <w:autoSpaceDE w:val="0"/>
        <w:autoSpaceDN w:val="0"/>
        <w:adjustRightInd w:val="0"/>
        <w:spacing w:line="276" w:lineRule="auto"/>
        <w:rPr>
          <w:rFonts w:asciiTheme="minorHAnsi" w:hAnsiTheme="minorHAnsi" w:cstheme="minorHAnsi"/>
          <w:color w:val="000000"/>
          <w:sz w:val="22"/>
          <w:szCs w:val="22"/>
        </w:rPr>
      </w:pPr>
    </w:p>
    <w:p w14:paraId="1EA5D435" w14:textId="77777777" w:rsidR="009363B2" w:rsidRPr="00070EDA" w:rsidRDefault="009363B2" w:rsidP="009363B2">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5ACAA9A1" w14:textId="77777777" w:rsidR="009363B2" w:rsidRPr="00070EDA" w:rsidRDefault="009363B2" w:rsidP="009363B2">
      <w:pPr>
        <w:autoSpaceDE w:val="0"/>
        <w:autoSpaceDN w:val="0"/>
        <w:adjustRightInd w:val="0"/>
        <w:spacing w:line="276" w:lineRule="auto"/>
        <w:rPr>
          <w:rFonts w:asciiTheme="minorHAnsi" w:hAnsiTheme="minorHAnsi" w:cstheme="minorHAnsi"/>
          <w:color w:val="000000"/>
          <w:sz w:val="22"/>
          <w:szCs w:val="22"/>
        </w:rPr>
      </w:pPr>
    </w:p>
    <w:p w14:paraId="2BDA5E0E" w14:textId="77777777" w:rsidR="009363B2" w:rsidRPr="00070EDA" w:rsidRDefault="009363B2" w:rsidP="009363B2">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73570D62" w14:textId="77777777" w:rsidR="009363B2" w:rsidRPr="00070EDA" w:rsidRDefault="009363B2" w:rsidP="009363B2">
      <w:pPr>
        <w:autoSpaceDE w:val="0"/>
        <w:autoSpaceDN w:val="0"/>
        <w:adjustRightInd w:val="0"/>
        <w:spacing w:line="276" w:lineRule="auto"/>
        <w:rPr>
          <w:rFonts w:asciiTheme="minorHAnsi" w:hAnsiTheme="minorHAnsi" w:cstheme="minorHAnsi"/>
          <w:color w:val="000000"/>
          <w:sz w:val="22"/>
          <w:szCs w:val="22"/>
        </w:rPr>
      </w:pPr>
    </w:p>
    <w:p w14:paraId="6DA961AF" w14:textId="77777777" w:rsidR="009363B2" w:rsidRPr="00070EDA" w:rsidRDefault="009363B2" w:rsidP="009363B2">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161564CC" w14:textId="77777777" w:rsidR="009363B2" w:rsidRPr="00070EDA" w:rsidRDefault="009363B2" w:rsidP="009363B2">
      <w:pPr>
        <w:spacing w:line="276" w:lineRule="auto"/>
        <w:rPr>
          <w:rFonts w:asciiTheme="minorHAnsi" w:hAnsiTheme="minorHAnsi" w:cstheme="minorHAnsi"/>
          <w:sz w:val="22"/>
          <w:szCs w:val="22"/>
        </w:rPr>
      </w:pPr>
    </w:p>
    <w:p w14:paraId="4DC8A114" w14:textId="77777777" w:rsidR="009363B2" w:rsidRPr="00070EDA" w:rsidRDefault="009363B2" w:rsidP="009363B2">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24D8543C" w14:textId="77777777" w:rsidR="009363B2" w:rsidRPr="00070EDA" w:rsidRDefault="009363B2" w:rsidP="009363B2">
      <w:pPr>
        <w:spacing w:line="276" w:lineRule="auto"/>
        <w:rPr>
          <w:rFonts w:asciiTheme="minorHAnsi" w:hAnsiTheme="minorHAnsi" w:cstheme="minorHAnsi"/>
          <w:sz w:val="22"/>
          <w:szCs w:val="22"/>
        </w:rPr>
      </w:pPr>
    </w:p>
    <w:p w14:paraId="1A243EB7" w14:textId="77777777" w:rsidR="009363B2" w:rsidRPr="00070EDA" w:rsidRDefault="009363B2" w:rsidP="009363B2">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7B86BFCE" w14:textId="77777777" w:rsidR="009363B2" w:rsidRPr="00070EDA" w:rsidRDefault="009363B2" w:rsidP="009363B2">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7B792D0E" w14:textId="77777777" w:rsidR="009363B2" w:rsidRPr="00070EDA" w:rsidRDefault="009363B2" w:rsidP="009363B2">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72C26F97" w14:textId="77777777" w:rsidR="009363B2" w:rsidRPr="00070EDA" w:rsidRDefault="009363B2" w:rsidP="009363B2">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283FD749" w14:textId="77777777" w:rsidR="009363B2" w:rsidRPr="00070EDA" w:rsidRDefault="009363B2" w:rsidP="009363B2">
      <w:pPr>
        <w:rPr>
          <w:rFonts w:asciiTheme="minorHAnsi" w:hAnsiTheme="minorHAnsi" w:cstheme="minorHAnsi"/>
          <w:sz w:val="22"/>
          <w:szCs w:val="22"/>
        </w:rPr>
      </w:pPr>
      <w:r w:rsidRPr="00070EDA">
        <w:rPr>
          <w:rFonts w:asciiTheme="minorHAnsi" w:hAnsiTheme="minorHAnsi" w:cstheme="minorHAnsi"/>
          <w:sz w:val="22"/>
          <w:szCs w:val="22"/>
        </w:rPr>
        <w:t>Google Chrome.</w:t>
      </w:r>
    </w:p>
    <w:p w14:paraId="3432E6DC" w14:textId="77777777" w:rsidR="009363B2" w:rsidRPr="00070EDA" w:rsidRDefault="009363B2" w:rsidP="009363B2">
      <w:pPr>
        <w:autoSpaceDE w:val="0"/>
        <w:autoSpaceDN w:val="0"/>
        <w:adjustRightInd w:val="0"/>
        <w:spacing w:line="276" w:lineRule="auto"/>
        <w:rPr>
          <w:rFonts w:asciiTheme="minorHAnsi" w:hAnsiTheme="minorHAnsi" w:cstheme="minorHAnsi"/>
          <w:color w:val="000000"/>
          <w:sz w:val="22"/>
          <w:szCs w:val="22"/>
        </w:rPr>
      </w:pPr>
    </w:p>
    <w:p w14:paraId="1FCF4982"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hAnsiTheme="minorHAnsi" w:cstheme="minorHAnsi"/>
          <w:color w:val="000000"/>
          <w:sz w:val="22"/>
          <w:szCs w:val="22"/>
        </w:rPr>
        <w:t xml:space="preserve">Hospodársky subjekt môže požiadať verejného obstarávateľa o vysvetlenie. Za včas doručenú požiadavku o vysvetlenie súťažných podkladov sa považuje požiadavka doručená verejnému obstarávateľovi v písomnej forme v termíne najneskôr do </w:t>
      </w:r>
      <w:r>
        <w:rPr>
          <w:rFonts w:asciiTheme="minorHAnsi" w:hAnsiTheme="minorHAnsi" w:cstheme="minorHAnsi"/>
          <w:color w:val="000000"/>
          <w:sz w:val="22"/>
          <w:szCs w:val="22"/>
        </w:rPr>
        <w:t>20.09.2022</w:t>
      </w:r>
      <w:r w:rsidRPr="00070EDA">
        <w:rPr>
          <w:rFonts w:asciiTheme="minorHAnsi" w:hAnsiTheme="minorHAnsi" w:cstheme="minorHAnsi"/>
          <w:color w:val="000000"/>
          <w:sz w:val="22"/>
          <w:szCs w:val="22"/>
        </w:rPr>
        <w:t xml:space="preserve">. Po tejto lehote </w:t>
      </w:r>
      <w:r w:rsidRPr="00070EDA">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  mu negarantuje doručenie vysvetlenia v </w:t>
      </w:r>
      <w:r w:rsidRPr="00070EDA">
        <w:rPr>
          <w:rFonts w:asciiTheme="minorHAnsi" w:hAnsiTheme="minorHAnsi" w:cstheme="minorHAnsi"/>
          <w:color w:val="000000"/>
          <w:sz w:val="22"/>
          <w:szCs w:val="22"/>
        </w:rPr>
        <w:t xml:space="preserve">lehote </w:t>
      </w:r>
      <w:r w:rsidRPr="00070EDA">
        <w:rPr>
          <w:rFonts w:asciiTheme="minorHAnsi" w:eastAsia="TimesNewRomanPSMT" w:hAnsiTheme="minorHAnsi" w:cstheme="minorHAnsi"/>
          <w:color w:val="000000"/>
          <w:sz w:val="22"/>
          <w:szCs w:val="22"/>
        </w:rPr>
        <w:t>určenej zákonom.</w:t>
      </w:r>
    </w:p>
    <w:p w14:paraId="6E43D3EB"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p>
    <w:p w14:paraId="3B25DA74" w14:textId="77777777" w:rsidR="009363B2" w:rsidRPr="00070EDA" w:rsidRDefault="009363B2" w:rsidP="009363B2">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363A6630"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p>
    <w:p w14:paraId="796F154D" w14:textId="77777777" w:rsidR="009363B2" w:rsidRPr="00070EDA" w:rsidRDefault="009363B2" w:rsidP="009363B2">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35913152"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p>
    <w:p w14:paraId="1E1DE47E" w14:textId="77777777" w:rsidR="009363B2" w:rsidRPr="00070EDA" w:rsidRDefault="009363B2" w:rsidP="009363B2">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Otváranie ponúk (ku konkrétnej výzve DNS)</w:t>
      </w:r>
    </w:p>
    <w:p w14:paraId="7BD3771C" w14:textId="77777777" w:rsidR="009363B2" w:rsidRPr="00070EDA" w:rsidRDefault="009363B2" w:rsidP="009363B2">
      <w:pPr>
        <w:pStyle w:val="Odsekzoznamu"/>
        <w:keepNext/>
        <w:keepLines/>
        <w:spacing w:before="40" w:line="276" w:lineRule="auto"/>
        <w:ind w:left="1207"/>
        <w:outlineLvl w:val="1"/>
        <w:rPr>
          <w:rFonts w:asciiTheme="minorHAnsi" w:hAnsiTheme="minorHAnsi" w:cstheme="minorHAnsi"/>
          <w:b/>
          <w:sz w:val="22"/>
          <w:szCs w:val="22"/>
        </w:rPr>
      </w:pPr>
    </w:p>
    <w:p w14:paraId="7A8D55FE" w14:textId="3A852EBD" w:rsidR="009363B2" w:rsidRPr="00070EDA" w:rsidRDefault="009363B2" w:rsidP="009363B2">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Pr>
          <w:rFonts w:asciiTheme="minorHAnsi" w:eastAsia="TimesNewRomanPSMT" w:hAnsiTheme="minorHAnsi" w:cstheme="minorHAnsi"/>
          <w:color w:val="000000"/>
          <w:sz w:val="22"/>
          <w:szCs w:val="22"/>
        </w:rPr>
        <w:t>26.09.2022</w:t>
      </w:r>
      <w:r w:rsidRPr="00070EDA">
        <w:rPr>
          <w:rFonts w:asciiTheme="minorHAnsi" w:eastAsia="TimesNewRomanPSMT" w:hAnsiTheme="minorHAnsi" w:cstheme="minorHAnsi"/>
          <w:color w:val="000000"/>
          <w:sz w:val="22"/>
          <w:szCs w:val="22"/>
        </w:rPr>
        <w:t xml:space="preserve"> </w:t>
      </w:r>
      <w:r>
        <w:rPr>
          <w:rFonts w:asciiTheme="minorHAnsi" w:eastAsia="TimesNewRomanPSMT" w:hAnsiTheme="minorHAnsi" w:cstheme="minorHAnsi"/>
          <w:color w:val="000000"/>
          <w:sz w:val="22"/>
          <w:szCs w:val="22"/>
        </w:rPr>
        <w:t xml:space="preserve">o 10,00 hod.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w:t>
      </w:r>
      <w:proofErr w:type="spellStart"/>
      <w:r w:rsidRPr="00070EDA">
        <w:rPr>
          <w:rFonts w:asciiTheme="minorHAnsi" w:eastAsia="TimesNewRomanPSMT" w:hAnsiTheme="minorHAnsi" w:cstheme="minorHAnsi"/>
          <w:color w:val="000000"/>
          <w:sz w:val="22"/>
          <w:szCs w:val="22"/>
        </w:rPr>
        <w:t>Spanyola</w:t>
      </w:r>
      <w:proofErr w:type="spellEnd"/>
      <w:r w:rsidRPr="00070EDA">
        <w:rPr>
          <w:rFonts w:asciiTheme="minorHAnsi" w:eastAsia="TimesNewRomanPSMT" w:hAnsiTheme="minorHAnsi" w:cstheme="minorHAnsi"/>
          <w:color w:val="000000"/>
          <w:sz w:val="22"/>
          <w:szCs w:val="22"/>
        </w:rPr>
        <w:t xml:space="preserve">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1B28F5F9"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0D711F50" w14:textId="77777777" w:rsidR="009363B2" w:rsidRPr="00070EDA" w:rsidRDefault="009363B2" w:rsidP="009363B2">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Vyhodnotenie ponúk</w:t>
      </w:r>
    </w:p>
    <w:p w14:paraId="47CAE8F9"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p>
    <w:p w14:paraId="4E58790A"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332853A5"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p>
    <w:p w14:paraId="2D1DA0B5" w14:textId="77777777" w:rsidR="009363B2" w:rsidRPr="00DF626D" w:rsidRDefault="009363B2" w:rsidP="009363B2">
      <w:pPr>
        <w:pStyle w:val="Odsekzoznamu"/>
        <w:numPr>
          <w:ilvl w:val="0"/>
          <w:numId w:val="65"/>
        </w:numPr>
        <w:spacing w:after="120"/>
        <w:ind w:left="1414"/>
        <w:rPr>
          <w:rFonts w:asciiTheme="minorHAnsi" w:hAnsiTheme="minorHAnsi" w:cstheme="minorHAnsi"/>
          <w:color w:val="000000"/>
          <w:sz w:val="22"/>
          <w:szCs w:val="22"/>
          <w:highlight w:val="lightGray"/>
        </w:rPr>
      </w:pPr>
      <w:r>
        <w:rPr>
          <w:rFonts w:asciiTheme="minorHAnsi" w:hAnsiTheme="minorHAnsi" w:cstheme="minorHAnsi"/>
          <w:color w:val="000000"/>
          <w:sz w:val="22"/>
          <w:szCs w:val="22"/>
        </w:rPr>
        <w:t xml:space="preserve">    </w:t>
      </w:r>
      <w:proofErr w:type="spellStart"/>
      <w:r w:rsidRPr="00DF626D">
        <w:rPr>
          <w:rFonts w:asciiTheme="minorHAnsi" w:hAnsiTheme="minorHAnsi" w:cstheme="minorHAnsi"/>
          <w:color w:val="000000"/>
          <w:sz w:val="22"/>
          <w:szCs w:val="22"/>
          <w:highlight w:val="lightGray"/>
        </w:rPr>
        <w:t>Vysvetľovenie</w:t>
      </w:r>
      <w:proofErr w:type="spellEnd"/>
      <w:r w:rsidRPr="00DF626D">
        <w:rPr>
          <w:rFonts w:asciiTheme="minorHAnsi" w:hAnsiTheme="minorHAnsi" w:cstheme="minorHAnsi"/>
          <w:color w:val="000000"/>
          <w:sz w:val="22"/>
          <w:szCs w:val="22"/>
          <w:highlight w:val="lightGray"/>
        </w:rPr>
        <w:t xml:space="preserve"> ponúk</w:t>
      </w:r>
    </w:p>
    <w:p w14:paraId="64AB0955" w14:textId="77777777" w:rsidR="009363B2" w:rsidRPr="00070EDA" w:rsidRDefault="009363B2" w:rsidP="009363B2">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1091E9F5" w14:textId="77777777" w:rsidR="009363B2" w:rsidRPr="00070EDA" w:rsidRDefault="009363B2" w:rsidP="009363B2">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48C91AF2" w14:textId="77777777" w:rsidR="009363B2" w:rsidRPr="00070EDA" w:rsidRDefault="009363B2" w:rsidP="009363B2">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661B7F91" w14:textId="77777777" w:rsidR="009363B2" w:rsidRPr="00070EDA" w:rsidRDefault="009363B2" w:rsidP="009363B2">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47F9CCB8" w14:textId="77777777" w:rsidR="009363B2" w:rsidRPr="00070EDA" w:rsidRDefault="009363B2" w:rsidP="009363B2">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552F9006" w14:textId="77777777" w:rsidR="009363B2" w:rsidRPr="00070EDA" w:rsidRDefault="009363B2" w:rsidP="009363B2">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1CB52693" w14:textId="77777777" w:rsidR="009363B2" w:rsidRPr="00070EDA" w:rsidRDefault="009363B2" w:rsidP="009363B2">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6C959A8F" w14:textId="77777777" w:rsidR="009363B2" w:rsidRPr="00070EDA" w:rsidRDefault="009363B2" w:rsidP="009363B2">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425752E4" w14:textId="77777777" w:rsidR="009363B2" w:rsidRPr="00DF626D" w:rsidRDefault="009363B2" w:rsidP="009363B2">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r w:rsidRPr="00DF626D">
        <w:rPr>
          <w:rFonts w:asciiTheme="minorHAnsi" w:hAnsiTheme="minorHAnsi" w:cstheme="minorHAnsi"/>
          <w:b/>
          <w:bCs/>
          <w:sz w:val="22"/>
          <w:szCs w:val="22"/>
          <w:highlight w:val="lightGray"/>
        </w:rPr>
        <w:t>Vylúčenie ponuky</w:t>
      </w:r>
    </w:p>
    <w:p w14:paraId="2B13C0E2" w14:textId="77777777" w:rsidR="009363B2" w:rsidRPr="00070EDA" w:rsidRDefault="009363B2" w:rsidP="009363B2">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2FDB5F97" w14:textId="77777777" w:rsidR="009363B2" w:rsidRPr="00070EDA" w:rsidRDefault="009363B2" w:rsidP="009363B2">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0DEEF442" w14:textId="77777777" w:rsidR="009363B2" w:rsidRDefault="009363B2" w:rsidP="009363B2">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231D37A2" w14:textId="77777777" w:rsidR="009363B2" w:rsidRPr="00070EDA" w:rsidRDefault="009363B2" w:rsidP="009363B2">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32EC0969" w14:textId="77777777" w:rsidR="009363B2" w:rsidRPr="00070EDA" w:rsidRDefault="009363B2" w:rsidP="009363B2">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2431C688" w14:textId="77777777" w:rsidR="009363B2" w:rsidRPr="00070EDA" w:rsidRDefault="009363B2" w:rsidP="009363B2">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249A0A87" w14:textId="77777777" w:rsidR="009363B2" w:rsidRPr="00070EDA" w:rsidRDefault="009363B2" w:rsidP="009363B2">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44929C95" w14:textId="77777777" w:rsidR="009363B2" w:rsidRPr="00070EDA" w:rsidRDefault="009363B2" w:rsidP="009363B2">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478DDB2B" w14:textId="77777777" w:rsidR="009363B2" w:rsidRPr="00070EDA" w:rsidRDefault="009363B2" w:rsidP="009363B2">
      <w:pPr>
        <w:spacing w:after="120"/>
        <w:rPr>
          <w:rFonts w:asciiTheme="minorHAnsi" w:hAnsiTheme="minorHAnsi" w:cstheme="minorHAnsi"/>
          <w:sz w:val="22"/>
          <w:szCs w:val="22"/>
        </w:rPr>
      </w:pPr>
      <w:r w:rsidRPr="00A948B0">
        <w:rPr>
          <w:rFonts w:asciiTheme="minorHAnsi" w:hAnsiTheme="minorHAnsi" w:cstheme="minorHAnsi"/>
          <w:sz w:val="22"/>
          <w:szCs w:val="22"/>
        </w:rPr>
        <w:lastRenderedPageBreak/>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281DCEB3"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1A8F66D9" w14:textId="77777777" w:rsidR="009363B2" w:rsidRPr="00070EDA" w:rsidRDefault="009363B2" w:rsidP="009363B2">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Kritériá na vyhodnotenie ponúk a pravidlá ich uplatnenia</w:t>
      </w:r>
    </w:p>
    <w:p w14:paraId="0A6940B1" w14:textId="77777777" w:rsidR="009363B2" w:rsidRPr="00070EDA" w:rsidRDefault="009363B2" w:rsidP="009363B2">
      <w:pPr>
        <w:spacing w:line="276" w:lineRule="auto"/>
        <w:rPr>
          <w:rFonts w:asciiTheme="minorHAnsi" w:hAnsiTheme="minorHAnsi" w:cstheme="minorHAnsi"/>
          <w:color w:val="000000"/>
          <w:sz w:val="22"/>
          <w:szCs w:val="22"/>
        </w:rPr>
      </w:pPr>
    </w:p>
    <w:p w14:paraId="02E38013" w14:textId="77777777" w:rsidR="009363B2" w:rsidRPr="00A948B0" w:rsidRDefault="009363B2" w:rsidP="009363B2">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6CB50E19" w14:textId="77777777" w:rsidR="009363B2" w:rsidRPr="00070EDA" w:rsidRDefault="009363B2" w:rsidP="009363B2">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78EAD3EF" w14:textId="77777777" w:rsidR="009363B2" w:rsidRPr="00070EDA" w:rsidRDefault="009363B2" w:rsidP="009363B2">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63D17C85" w14:textId="77777777" w:rsidR="009363B2" w:rsidRPr="00070EDA" w:rsidRDefault="009363B2" w:rsidP="009363B2">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76A2EE87" w14:textId="77777777" w:rsidR="009363B2" w:rsidRPr="00070EDA" w:rsidRDefault="009363B2" w:rsidP="009363B2">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63A5A6AE" w14:textId="77777777" w:rsidR="009363B2" w:rsidRPr="00070EDA" w:rsidRDefault="009363B2" w:rsidP="009363B2">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64F841F1" w14:textId="77777777" w:rsidR="009363B2" w:rsidRPr="00070EDA" w:rsidRDefault="009363B2" w:rsidP="009363B2">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2306A780" w14:textId="77777777" w:rsidR="009363B2" w:rsidRPr="00070EDA" w:rsidRDefault="009363B2" w:rsidP="009363B2">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51549105" w14:textId="77777777" w:rsidR="009363B2" w:rsidRPr="00070EDA" w:rsidRDefault="009363B2" w:rsidP="009363B2">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344C5D82" w14:textId="77777777" w:rsidR="009363B2" w:rsidRPr="00070EDA" w:rsidRDefault="009363B2" w:rsidP="009363B2">
      <w:pPr>
        <w:autoSpaceDE w:val="0"/>
        <w:adjustRightInd w:val="0"/>
        <w:jc w:val="left"/>
        <w:rPr>
          <w:rFonts w:asciiTheme="minorHAnsi" w:hAnsiTheme="minorHAnsi" w:cstheme="minorHAnsi"/>
          <w:sz w:val="22"/>
          <w:szCs w:val="22"/>
        </w:rPr>
      </w:pPr>
    </w:p>
    <w:p w14:paraId="70AC2542" w14:textId="77777777" w:rsidR="009363B2" w:rsidRPr="00070EDA" w:rsidRDefault="009363B2" w:rsidP="009363B2">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171E376F"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7D416ADF"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p>
    <w:p w14:paraId="51ADED23"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186F48EF"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p>
    <w:p w14:paraId="004DBDEA"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417B5941"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p>
    <w:p w14:paraId="341BE2A4"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2CD26F24"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1FFE8F72"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p>
    <w:p w14:paraId="03D1DA51"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24B0F6FF"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34005680"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0C033961" w14:textId="77777777" w:rsidR="009363B2" w:rsidRPr="00070EDA" w:rsidRDefault="009363B2" w:rsidP="009363B2">
      <w:pPr>
        <w:autoSpaceDE w:val="0"/>
        <w:autoSpaceDN w:val="0"/>
        <w:rPr>
          <w:rFonts w:asciiTheme="minorHAnsi" w:hAnsiTheme="minorHAnsi" w:cstheme="minorHAnsi"/>
          <w:color w:val="000000"/>
          <w:sz w:val="22"/>
          <w:szCs w:val="22"/>
        </w:rPr>
      </w:pPr>
    </w:p>
    <w:p w14:paraId="72BCFFA6" w14:textId="77777777" w:rsidR="009363B2" w:rsidRPr="00070EDA" w:rsidRDefault="009363B2" w:rsidP="009363B2">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57A87319" w14:textId="77777777" w:rsidR="009363B2" w:rsidRPr="00070EDA" w:rsidRDefault="009363B2" w:rsidP="009363B2">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74546038" w14:textId="77777777" w:rsidR="009363B2" w:rsidRPr="00070EDA" w:rsidRDefault="009363B2" w:rsidP="009363B2">
      <w:pPr>
        <w:rPr>
          <w:rFonts w:asciiTheme="minorHAnsi" w:hAnsiTheme="minorHAnsi" w:cstheme="minorHAnsi"/>
          <w:sz w:val="22"/>
          <w:szCs w:val="22"/>
        </w:rPr>
      </w:pPr>
      <w:r w:rsidRPr="00070EDA">
        <w:rPr>
          <w:rFonts w:asciiTheme="minorHAnsi" w:hAnsiTheme="minorHAnsi" w:cstheme="minorHAnsi"/>
          <w:sz w:val="22"/>
          <w:szCs w:val="22"/>
        </w:rPr>
        <w:lastRenderedPageBreak/>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63FC31E3" w14:textId="77777777" w:rsidR="009363B2" w:rsidRPr="00070EDA" w:rsidRDefault="009363B2" w:rsidP="009363B2">
      <w:pPr>
        <w:rPr>
          <w:rFonts w:asciiTheme="minorHAnsi" w:hAnsiTheme="minorHAnsi" w:cstheme="minorHAnsi"/>
          <w:sz w:val="22"/>
          <w:szCs w:val="22"/>
        </w:rPr>
      </w:pPr>
    </w:p>
    <w:p w14:paraId="5D12C0E2" w14:textId="77777777" w:rsidR="009363B2" w:rsidRPr="00070EDA" w:rsidRDefault="009363B2" w:rsidP="009363B2">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337E7BC3" w14:textId="77777777" w:rsidR="009363B2" w:rsidRPr="00070EDA" w:rsidRDefault="009363B2" w:rsidP="009363B2">
      <w:pPr>
        <w:rPr>
          <w:rFonts w:asciiTheme="minorHAnsi" w:hAnsiTheme="minorHAnsi" w:cstheme="minorHAnsi"/>
          <w:sz w:val="22"/>
          <w:szCs w:val="22"/>
        </w:rPr>
      </w:pPr>
    </w:p>
    <w:p w14:paraId="165EC3A1" w14:textId="77777777" w:rsidR="009363B2" w:rsidRPr="00070EDA" w:rsidRDefault="009363B2" w:rsidP="009363B2">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4C83BE85" w14:textId="77777777" w:rsidR="009363B2" w:rsidRPr="00070EDA" w:rsidRDefault="009363B2" w:rsidP="009363B2">
      <w:pPr>
        <w:rPr>
          <w:rFonts w:asciiTheme="minorHAnsi" w:hAnsiTheme="minorHAnsi" w:cstheme="minorHAnsi"/>
          <w:sz w:val="22"/>
          <w:szCs w:val="22"/>
        </w:rPr>
      </w:pPr>
    </w:p>
    <w:p w14:paraId="7530D5A5" w14:textId="77777777" w:rsidR="009363B2" w:rsidRPr="00070EDA" w:rsidRDefault="009363B2" w:rsidP="009363B2">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6D811945" w14:textId="77777777" w:rsidR="009363B2" w:rsidRPr="00070EDA" w:rsidRDefault="009363B2" w:rsidP="009363B2">
      <w:pPr>
        <w:rPr>
          <w:rFonts w:asciiTheme="minorHAnsi" w:hAnsiTheme="minorHAnsi" w:cstheme="minorHAnsi"/>
          <w:sz w:val="22"/>
          <w:szCs w:val="22"/>
        </w:rPr>
      </w:pPr>
    </w:p>
    <w:p w14:paraId="0CB34F80" w14:textId="77777777" w:rsidR="009363B2" w:rsidRPr="00070EDA" w:rsidRDefault="009363B2" w:rsidP="009363B2">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55FD9679" w14:textId="77777777" w:rsidR="009363B2" w:rsidRPr="00070EDA" w:rsidRDefault="009363B2" w:rsidP="009363B2">
      <w:pPr>
        <w:rPr>
          <w:rFonts w:asciiTheme="minorHAnsi" w:hAnsiTheme="minorHAnsi" w:cstheme="minorHAnsi"/>
          <w:sz w:val="22"/>
          <w:szCs w:val="22"/>
        </w:rPr>
      </w:pPr>
    </w:p>
    <w:p w14:paraId="7C8289E7" w14:textId="77777777" w:rsidR="009363B2" w:rsidRPr="00070EDA" w:rsidRDefault="009363B2" w:rsidP="009363B2">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36F15CFA" w14:textId="77777777" w:rsidR="009363B2" w:rsidRPr="00070EDA" w:rsidRDefault="009363B2" w:rsidP="009363B2">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6488B89C" w14:textId="77777777" w:rsidR="009363B2" w:rsidRPr="00070EDA" w:rsidRDefault="009363B2" w:rsidP="009363B2">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6C1F380C" w14:textId="77777777" w:rsidR="009363B2" w:rsidRPr="00070EDA" w:rsidRDefault="009363B2" w:rsidP="009363B2">
      <w:pPr>
        <w:ind w:left="709"/>
        <w:rPr>
          <w:rFonts w:asciiTheme="minorHAnsi" w:hAnsiTheme="minorHAnsi" w:cstheme="minorHAnsi"/>
          <w:color w:val="000000"/>
          <w:sz w:val="22"/>
          <w:szCs w:val="22"/>
        </w:rPr>
      </w:pPr>
    </w:p>
    <w:p w14:paraId="04B61C79" w14:textId="77777777" w:rsidR="009363B2" w:rsidRPr="00070EDA" w:rsidRDefault="009363B2" w:rsidP="009363B2">
      <w:pPr>
        <w:ind w:left="357" w:hanging="357"/>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Priebeh</w:t>
      </w:r>
    </w:p>
    <w:p w14:paraId="596F0806" w14:textId="77777777" w:rsidR="009363B2" w:rsidRPr="001F5D6E" w:rsidRDefault="009363B2" w:rsidP="009363B2">
      <w:pPr>
        <w:pStyle w:val="Odsekzoznamu"/>
        <w:ind w:left="0"/>
        <w:jc w:val="both"/>
        <w:rPr>
          <w:rFonts w:asciiTheme="minorHAnsi" w:hAnsiTheme="minorHAnsi" w:cstheme="minorHAnsi"/>
          <w:b/>
          <w:bCs/>
          <w:sz w:val="22"/>
          <w:szCs w:val="22"/>
        </w:rPr>
      </w:pPr>
      <w:r w:rsidRPr="00070EDA">
        <w:rPr>
          <w:rFonts w:asciiTheme="minorHAnsi" w:hAnsiTheme="minorHAnsi" w:cstheme="minorHAnsi"/>
          <w:sz w:val="22"/>
          <w:szCs w:val="22"/>
        </w:rPr>
        <w:t xml:space="preserve">Ponuky uchádzačov budú posudzované na základe hodnotenia podľa </w:t>
      </w:r>
      <w:r w:rsidRPr="001F5D6E">
        <w:rPr>
          <w:rFonts w:asciiTheme="minorHAnsi" w:hAnsiTheme="minorHAnsi" w:cstheme="minorHAnsi"/>
          <w:b/>
          <w:bCs/>
          <w:sz w:val="22"/>
          <w:szCs w:val="22"/>
        </w:rPr>
        <w:t>najnižšej celkovej ponukovej ceny, a to za každú časť predmetu zákazky samostatne.</w:t>
      </w:r>
    </w:p>
    <w:p w14:paraId="1393C59E" w14:textId="77777777" w:rsidR="009363B2" w:rsidRPr="00070EDA" w:rsidRDefault="009363B2" w:rsidP="009363B2">
      <w:pPr>
        <w:pStyle w:val="Odsekzoznamu"/>
        <w:ind w:left="0"/>
        <w:jc w:val="both"/>
        <w:rPr>
          <w:rFonts w:asciiTheme="minorHAnsi" w:hAnsiTheme="minorHAnsi" w:cstheme="minorHAnsi"/>
          <w:sz w:val="22"/>
          <w:szCs w:val="22"/>
        </w:rPr>
      </w:pPr>
    </w:p>
    <w:p w14:paraId="27110668" w14:textId="77777777" w:rsidR="009363B2" w:rsidRPr="00070EDA" w:rsidRDefault="009363B2" w:rsidP="009363B2">
      <w:pPr>
        <w:pStyle w:val="Zkladntext"/>
        <w:ind w:left="709" w:hanging="709"/>
        <w:rPr>
          <w:rFonts w:asciiTheme="minorHAnsi" w:hAnsiTheme="minorHAnsi" w:cstheme="minorHAnsi"/>
          <w:b w:val="0"/>
          <w:bCs w:val="0"/>
          <w:sz w:val="22"/>
          <w:szCs w:val="22"/>
        </w:rPr>
      </w:pPr>
      <w:r w:rsidRPr="00070EDA">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  </w:t>
      </w:r>
      <w:r w:rsidRPr="00070EDA">
        <w:rPr>
          <w:rFonts w:asciiTheme="minorHAnsi" w:hAnsiTheme="minorHAnsi" w:cstheme="minorHAnsi"/>
          <w:b w:val="0"/>
          <w:bCs w:val="0"/>
          <w:sz w:val="22"/>
          <w:szCs w:val="22"/>
        </w:rPr>
        <w:t xml:space="preserve">V rámci úplného úvodného vyhodnotenia ponúk podľa kritéria stanoveného na vyhodnotenie ponúk </w:t>
      </w:r>
      <w:r>
        <w:rPr>
          <w:rFonts w:asciiTheme="minorHAnsi" w:hAnsiTheme="minorHAnsi" w:cstheme="minorHAnsi"/>
          <w:b w:val="0"/>
          <w:bCs w:val="0"/>
          <w:sz w:val="22"/>
          <w:szCs w:val="22"/>
        </w:rPr>
        <w:t xml:space="preserve"> </w:t>
      </w:r>
      <w:r w:rsidRPr="00070EDA">
        <w:rPr>
          <w:rFonts w:asciiTheme="minorHAnsi" w:hAnsiTheme="minorHAnsi" w:cstheme="minorHAnsi"/>
          <w:b w:val="0"/>
          <w:bCs w:val="0"/>
          <w:sz w:val="22"/>
          <w:szCs w:val="22"/>
        </w:rPr>
        <w:t xml:space="preserve">vyhlasovateľ určí poradie uchádzačov porovnaním výšky navrhnutých ponukových cien za jednotlivé časti predmetu zákazky uvedených v jednotlivých ponukách uchádzačov. Po určení poradia na základe predložených ponúk v listinnej podobe vyhlasovateľ vyzve elektronickými prostriedkami súčasne všetkých uchádzačov, ktorí splnili podmienky účasti v danej časti a ktorých ponuky spĺňajú určené podmienky </w:t>
      </w:r>
      <w:r w:rsidRPr="00070EDA">
        <w:rPr>
          <w:rFonts w:asciiTheme="minorHAnsi" w:hAnsiTheme="minorHAnsi" w:cstheme="minorHAnsi"/>
          <w:b w:val="0"/>
          <w:bCs w:val="0"/>
          <w:sz w:val="22"/>
          <w:szCs w:val="22"/>
        </w:rPr>
        <w:br/>
        <w:t>na predloženie nových  cien v </w:t>
      </w:r>
      <w:proofErr w:type="spellStart"/>
      <w:r w:rsidRPr="00070EDA">
        <w:rPr>
          <w:rFonts w:asciiTheme="minorHAnsi" w:hAnsiTheme="minorHAnsi" w:cstheme="minorHAnsi"/>
          <w:b w:val="0"/>
          <w:bCs w:val="0"/>
          <w:sz w:val="22"/>
          <w:szCs w:val="22"/>
        </w:rPr>
        <w:t>eAukcii</w:t>
      </w:r>
      <w:proofErr w:type="spellEnd"/>
      <w:r w:rsidRPr="00070EDA">
        <w:rPr>
          <w:rFonts w:asciiTheme="minorHAnsi" w:hAnsiTheme="minorHAnsi" w:cstheme="minorHAnsi"/>
          <w:b w:val="0"/>
          <w:bCs w:val="0"/>
          <w:sz w:val="22"/>
          <w:szCs w:val="22"/>
        </w:rPr>
        <w:t xml:space="preserve">. Vo Výzve na účasť v elektronickej aukcii (ďalej len „Výzva“) vyhlasovateľ uvedie podrobné informácie týkajúce sa </w:t>
      </w:r>
      <w:proofErr w:type="spellStart"/>
      <w:r w:rsidRPr="00070EDA">
        <w:rPr>
          <w:rFonts w:asciiTheme="minorHAnsi" w:hAnsiTheme="minorHAnsi" w:cstheme="minorHAnsi"/>
          <w:b w:val="0"/>
          <w:bCs w:val="0"/>
          <w:sz w:val="22"/>
          <w:szCs w:val="22"/>
        </w:rPr>
        <w:t>eAukcie</w:t>
      </w:r>
      <w:proofErr w:type="spellEnd"/>
      <w:r w:rsidRPr="00070EDA">
        <w:rPr>
          <w:rFonts w:asciiTheme="minorHAnsi" w:hAnsiTheme="minorHAnsi" w:cstheme="minorHAnsi"/>
          <w:b w:val="0"/>
          <w:bCs w:val="0"/>
          <w:sz w:val="22"/>
          <w:szCs w:val="22"/>
        </w:rPr>
        <w:t xml:space="preserve"> v zmysle § 54 ods. 7 zákona o verejnom obstarávaní. Výzva bude zaslaná elektronicky zodpovednej osobe určenej uchádzačom v ponuke ako kontaktná osoba pre </w:t>
      </w:r>
      <w:proofErr w:type="spellStart"/>
      <w:r w:rsidRPr="00070EDA">
        <w:rPr>
          <w:rFonts w:asciiTheme="minorHAnsi" w:hAnsiTheme="minorHAnsi" w:cstheme="minorHAnsi"/>
          <w:b w:val="0"/>
          <w:bCs w:val="0"/>
          <w:sz w:val="22"/>
          <w:szCs w:val="22"/>
        </w:rPr>
        <w:t>eAukciu</w:t>
      </w:r>
      <w:proofErr w:type="spellEnd"/>
      <w:r w:rsidRPr="00070EDA">
        <w:rPr>
          <w:rFonts w:asciiTheme="minorHAnsi" w:hAnsiTheme="minorHAnsi" w:cstheme="minorHAnsi"/>
          <w:b w:val="0"/>
          <w:bCs w:val="0"/>
          <w:sz w:val="22"/>
          <w:szCs w:val="22"/>
        </w:rPr>
        <w:t xml:space="preserve"> (z uvedeného dôvodu je potrebné uviesť správne kontaktné údaje zodpovednej osoby) a bude uchádzačom odoslaná e-mailom najneskôr dva pracovné dni pred konaním Aukčného kola.</w:t>
      </w:r>
    </w:p>
    <w:p w14:paraId="532F8C9C" w14:textId="77777777" w:rsidR="009363B2" w:rsidRPr="00070EDA" w:rsidRDefault="009363B2" w:rsidP="009363B2">
      <w:pPr>
        <w:pStyle w:val="Zkladntext"/>
        <w:ind w:left="709" w:hanging="709"/>
        <w:rPr>
          <w:rFonts w:asciiTheme="minorHAnsi" w:hAnsiTheme="minorHAnsi" w:cstheme="minorHAnsi"/>
          <w:sz w:val="22"/>
          <w:szCs w:val="22"/>
        </w:rPr>
      </w:pPr>
    </w:p>
    <w:p w14:paraId="62322BCA" w14:textId="77777777" w:rsidR="009363B2" w:rsidRPr="00070EDA" w:rsidRDefault="009363B2" w:rsidP="009363B2">
      <w:pPr>
        <w:pStyle w:val="Zkladntext"/>
        <w:ind w:left="709" w:hanging="709"/>
        <w:rPr>
          <w:rFonts w:asciiTheme="minorHAnsi" w:hAnsiTheme="minorHAnsi" w:cstheme="minorHAnsi"/>
          <w:b w:val="0"/>
          <w:bCs w:val="0"/>
          <w:sz w:val="22"/>
          <w:szCs w:val="22"/>
        </w:rPr>
      </w:pPr>
      <w:r w:rsidRPr="00070EDA">
        <w:rPr>
          <w:rFonts w:asciiTheme="minorHAnsi" w:hAnsiTheme="minorHAnsi" w:cstheme="minorHAnsi"/>
          <w:b w:val="0"/>
          <w:bCs w:val="0"/>
          <w:sz w:val="22"/>
          <w:szCs w:val="22"/>
        </w:rPr>
        <w:t xml:space="preserve">             </w:t>
      </w:r>
      <w:proofErr w:type="spellStart"/>
      <w:r w:rsidRPr="00070EDA">
        <w:rPr>
          <w:rFonts w:asciiTheme="minorHAnsi" w:hAnsiTheme="minorHAnsi" w:cstheme="minorHAnsi"/>
          <w:b w:val="0"/>
          <w:bCs w:val="0"/>
          <w:sz w:val="22"/>
          <w:szCs w:val="22"/>
        </w:rPr>
        <w:t>eAukcia</w:t>
      </w:r>
      <w:proofErr w:type="spellEnd"/>
      <w:r w:rsidRPr="00070EDA">
        <w:rPr>
          <w:rFonts w:asciiTheme="minorHAnsi" w:hAnsiTheme="minorHAnsi" w:cstheme="minorHAnsi"/>
          <w:b w:val="0"/>
          <w:bCs w:val="0"/>
          <w:sz w:val="22"/>
          <w:szCs w:val="22"/>
        </w:rPr>
        <w:t xml:space="preserve"> sa bude vykonávať prostredníctvom </w:t>
      </w:r>
      <w:proofErr w:type="spellStart"/>
      <w:r w:rsidRPr="00070EDA">
        <w:rPr>
          <w:rFonts w:asciiTheme="minorHAnsi" w:hAnsiTheme="minorHAnsi" w:cstheme="minorHAnsi"/>
          <w:b w:val="0"/>
          <w:bCs w:val="0"/>
          <w:sz w:val="22"/>
          <w:szCs w:val="22"/>
        </w:rPr>
        <w:t>sw</w:t>
      </w:r>
      <w:proofErr w:type="spellEnd"/>
      <w:r w:rsidRPr="00070EDA">
        <w:rPr>
          <w:rFonts w:asciiTheme="minorHAnsi" w:hAnsiTheme="minorHAnsi" w:cstheme="minorHAnsi"/>
          <w:b w:val="0"/>
          <w:bCs w:val="0"/>
          <w:sz w:val="22"/>
          <w:szCs w:val="22"/>
        </w:rPr>
        <w:t xml:space="preserve"> PROEBIZ TENDERBOX.</w:t>
      </w:r>
    </w:p>
    <w:p w14:paraId="39C6CC89" w14:textId="77777777" w:rsidR="009363B2" w:rsidRPr="00070EDA" w:rsidRDefault="009363B2" w:rsidP="009363B2">
      <w:pPr>
        <w:pStyle w:val="Zkladntext"/>
        <w:ind w:left="709" w:hanging="709"/>
        <w:rPr>
          <w:rFonts w:asciiTheme="minorHAnsi" w:hAnsiTheme="minorHAnsi" w:cstheme="minorHAnsi"/>
          <w:sz w:val="22"/>
          <w:szCs w:val="22"/>
        </w:rPr>
      </w:pPr>
    </w:p>
    <w:p w14:paraId="1AA169AE" w14:textId="77777777" w:rsidR="009363B2" w:rsidRPr="00070EDA" w:rsidRDefault="009363B2" w:rsidP="009363B2">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V Prípravnom kole sa uchádzači oboznámia s priebehom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Popisom aukčného prostredia. Výzva obsahuje aj údaje týkajúce sa minimálneho kroku zníženia cien, pravidlá predlžovania Aukčného kola </w:t>
      </w:r>
      <w:r w:rsidRPr="00070EDA">
        <w:rPr>
          <w:rFonts w:asciiTheme="minorHAnsi" w:hAnsiTheme="minorHAnsi" w:cstheme="minorHAnsi"/>
          <w:sz w:val="22"/>
          <w:szCs w:val="22"/>
        </w:rPr>
        <w:br/>
        <w:t>a lehotu platnosti prístupových kľúčov a pod.</w:t>
      </w:r>
    </w:p>
    <w:p w14:paraId="3D5FFDBF" w14:textId="77777777" w:rsidR="009363B2" w:rsidRDefault="009363B2" w:rsidP="009363B2">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26965172" w14:textId="77777777" w:rsidR="009363B2" w:rsidRPr="00070EDA" w:rsidRDefault="009363B2" w:rsidP="009363B2">
      <w:pPr>
        <w:ind w:left="709" w:hanging="709"/>
        <w:rPr>
          <w:rFonts w:asciiTheme="minorHAnsi" w:hAnsiTheme="minorHAnsi" w:cstheme="minorHAnsi"/>
          <w:color w:val="000000"/>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Uchádzačom, ktorí budú vyzvaní na účasť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bude v Prípravnom kole a v čase uvedenom vo Výzve sprístupnená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kde si môžu skontrolovať správnosť zadaných vstupných cien,</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ktoré do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zadá administrátor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a to v súlade s pôvodnými, listinne predloženými ponukami. Každý uchádzač bude vidieť iba svoju ponuku a </w:t>
      </w:r>
      <w:r w:rsidRPr="00070EDA">
        <w:rPr>
          <w:rFonts w:asciiTheme="minorHAnsi" w:hAnsiTheme="minorHAnsi" w:cstheme="minorHAnsi"/>
          <w:sz w:val="22"/>
          <w:szCs w:val="22"/>
          <w:u w:val="single"/>
        </w:rPr>
        <w:t>až do začiatku Aukčného kola ju nemôže meniť.</w:t>
      </w:r>
      <w:r w:rsidRPr="00070EDA">
        <w:rPr>
          <w:rFonts w:asciiTheme="minorHAnsi" w:hAnsiTheme="minorHAnsi" w:cstheme="minorHAnsi"/>
          <w:sz w:val="22"/>
          <w:szCs w:val="22"/>
        </w:rPr>
        <w:t xml:space="preserve"> Všetky informácie o prihlásení sa a priebehu</w:t>
      </w:r>
      <w:r w:rsidRPr="00070EDA">
        <w:rPr>
          <w:rFonts w:asciiTheme="minorHAnsi" w:hAnsiTheme="minorHAnsi" w:cstheme="minorHAnsi"/>
          <w:color w:val="000000"/>
          <w:sz w:val="22"/>
          <w:szCs w:val="22"/>
        </w:rPr>
        <w:t xml:space="preserve"> budú uvedené vo Výzve.</w:t>
      </w:r>
    </w:p>
    <w:p w14:paraId="6FBF39B5" w14:textId="77777777" w:rsidR="009363B2" w:rsidRDefault="009363B2" w:rsidP="009363B2">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1615D6E8" w14:textId="77777777" w:rsidR="009363B2" w:rsidRPr="00070EDA" w:rsidRDefault="009363B2" w:rsidP="009363B2">
      <w:pPr>
        <w:ind w:left="709" w:hanging="709"/>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Aukčné kolo sa začne a skončí v termínoch  uvedených vo Výzve. Na začiatku Aukčného kola sa všetkým uchádzačom zobrazia (v tých častiach predmetu zákazky, kde podali ponuku a kde splnili podmienky účasti): </w:t>
      </w:r>
    </w:p>
    <w:p w14:paraId="5EE24963" w14:textId="77777777" w:rsidR="009363B2" w:rsidRPr="00070EDA" w:rsidRDefault="009363B2" w:rsidP="009363B2">
      <w:pPr>
        <w:numPr>
          <w:ilvl w:val="0"/>
          <w:numId w:val="90"/>
        </w:numPr>
        <w:rPr>
          <w:rFonts w:asciiTheme="minorHAnsi" w:hAnsiTheme="minorHAnsi" w:cstheme="minorHAnsi"/>
          <w:sz w:val="22"/>
          <w:szCs w:val="22"/>
        </w:rPr>
      </w:pPr>
      <w:r w:rsidRPr="00070EDA">
        <w:rPr>
          <w:rFonts w:asciiTheme="minorHAnsi" w:hAnsiTheme="minorHAnsi" w:cstheme="minorHAnsi"/>
          <w:sz w:val="22"/>
          <w:szCs w:val="22"/>
        </w:rPr>
        <w:lastRenderedPageBreak/>
        <w:t xml:space="preserve">najnižšia celková ponuková cena za danú časť, </w:t>
      </w:r>
    </w:p>
    <w:p w14:paraId="2A264344" w14:textId="77777777" w:rsidR="009363B2" w:rsidRPr="00070EDA" w:rsidRDefault="009363B2" w:rsidP="009363B2">
      <w:pPr>
        <w:numPr>
          <w:ilvl w:val="0"/>
          <w:numId w:val="90"/>
        </w:numPr>
        <w:rPr>
          <w:rFonts w:asciiTheme="minorHAnsi" w:hAnsiTheme="minorHAnsi" w:cstheme="minorHAnsi"/>
          <w:sz w:val="22"/>
          <w:szCs w:val="22"/>
        </w:rPr>
      </w:pPr>
      <w:r w:rsidRPr="00070EDA">
        <w:rPr>
          <w:rFonts w:asciiTheme="minorHAnsi" w:hAnsiTheme="minorHAnsi" w:cstheme="minorHAnsi"/>
          <w:sz w:val="22"/>
          <w:szCs w:val="22"/>
        </w:rPr>
        <w:t xml:space="preserve">ich celková ponuková cena za danú časť, </w:t>
      </w:r>
    </w:p>
    <w:p w14:paraId="18EF5B8D" w14:textId="77777777" w:rsidR="009363B2" w:rsidRPr="00070EDA" w:rsidRDefault="009363B2" w:rsidP="009363B2">
      <w:pPr>
        <w:numPr>
          <w:ilvl w:val="0"/>
          <w:numId w:val="90"/>
        </w:numPr>
        <w:rPr>
          <w:rFonts w:asciiTheme="minorHAnsi" w:hAnsiTheme="minorHAnsi" w:cstheme="minorHAnsi"/>
          <w:sz w:val="22"/>
          <w:szCs w:val="22"/>
        </w:rPr>
      </w:pPr>
      <w:r w:rsidRPr="00070EDA">
        <w:rPr>
          <w:rFonts w:asciiTheme="minorHAnsi" w:hAnsiTheme="minorHAnsi" w:cstheme="minorHAnsi"/>
          <w:sz w:val="22"/>
          <w:szCs w:val="22"/>
        </w:rPr>
        <w:t xml:space="preserve">ich priebežné umiestnenie (poradie) za danú časť. </w:t>
      </w:r>
    </w:p>
    <w:p w14:paraId="3197ED84" w14:textId="77777777" w:rsidR="009363B2" w:rsidRPr="00070EDA" w:rsidRDefault="009363B2" w:rsidP="009363B2">
      <w:pPr>
        <w:ind w:left="1428"/>
        <w:rPr>
          <w:rFonts w:asciiTheme="minorHAnsi" w:hAnsiTheme="minorHAnsi" w:cstheme="minorHAnsi"/>
          <w:color w:val="000000"/>
          <w:sz w:val="22"/>
          <w:szCs w:val="22"/>
        </w:rPr>
      </w:pPr>
    </w:p>
    <w:p w14:paraId="2C7FAAC2" w14:textId="77777777" w:rsidR="009363B2" w:rsidRDefault="009363B2" w:rsidP="009363B2">
      <w:pPr>
        <w:ind w:left="708"/>
        <w:rPr>
          <w:rFonts w:asciiTheme="minorHAnsi" w:hAnsiTheme="minorHAnsi" w:cstheme="minorHAnsi"/>
          <w:sz w:val="22"/>
          <w:szCs w:val="22"/>
        </w:rPr>
      </w:pPr>
      <w:r w:rsidRPr="00070EDA">
        <w:rPr>
          <w:rFonts w:asciiTheme="minorHAnsi" w:hAnsiTheme="minorHAnsi" w:cstheme="minorHAnsi"/>
          <w:sz w:val="22"/>
          <w:szCs w:val="22"/>
        </w:rPr>
        <w:t xml:space="preserve">Predmetom úpravy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bud</w:t>
      </w:r>
      <w:r>
        <w:rPr>
          <w:rFonts w:asciiTheme="minorHAnsi" w:hAnsiTheme="minorHAnsi" w:cstheme="minorHAnsi"/>
          <w:sz w:val="22"/>
          <w:szCs w:val="22"/>
        </w:rPr>
        <w:t xml:space="preserve">e </w:t>
      </w:r>
      <w:r w:rsidRPr="00070EDA">
        <w:rPr>
          <w:rFonts w:asciiTheme="minorHAnsi" w:hAnsiTheme="minorHAnsi" w:cstheme="minorHAnsi"/>
          <w:sz w:val="22"/>
          <w:szCs w:val="22"/>
        </w:rPr>
        <w:t xml:space="preserve">celková ponuková cena za všetky položky spolu v jednotlivých častiach predmetu zákazky. Uchádzači budú upravovať ceny smerom nadol. </w:t>
      </w:r>
    </w:p>
    <w:p w14:paraId="38C6AB18" w14:textId="77777777" w:rsidR="009363B2" w:rsidRPr="00070EDA" w:rsidRDefault="009363B2" w:rsidP="009363B2">
      <w:pPr>
        <w:ind w:left="708"/>
        <w:rPr>
          <w:rFonts w:asciiTheme="minorHAnsi" w:hAnsiTheme="minorHAnsi" w:cstheme="minorHAnsi"/>
          <w:sz w:val="22"/>
          <w:szCs w:val="22"/>
        </w:rPr>
      </w:pPr>
    </w:p>
    <w:p w14:paraId="389E90A9" w14:textId="77777777" w:rsidR="009363B2" w:rsidRDefault="009363B2" w:rsidP="009363B2">
      <w:pPr>
        <w:ind w:left="708"/>
        <w:rPr>
          <w:rFonts w:asciiTheme="minorHAnsi" w:hAnsiTheme="minorHAnsi" w:cstheme="minorHAnsi"/>
          <w:sz w:val="22"/>
          <w:szCs w:val="22"/>
        </w:rPr>
      </w:pPr>
      <w:r w:rsidRPr="00070EDA">
        <w:rPr>
          <w:rFonts w:asciiTheme="minorHAnsi" w:hAnsiTheme="minorHAnsi" w:cstheme="minorHAnsi"/>
          <w:sz w:val="22"/>
          <w:szCs w:val="22"/>
        </w:rPr>
        <w:t>Vyhlasovateľ upozorňuje, že systém neumožní dorovnať najnižšiu celkovú cenu za danú časť predmetu zákazky (</w:t>
      </w:r>
      <w:proofErr w:type="spellStart"/>
      <w:r w:rsidRPr="00070EDA">
        <w:rPr>
          <w:rFonts w:asciiTheme="minorHAnsi" w:hAnsiTheme="minorHAnsi" w:cstheme="minorHAnsi"/>
          <w:sz w:val="22"/>
          <w:szCs w:val="22"/>
        </w:rPr>
        <w:t>t.j</w:t>
      </w:r>
      <w:proofErr w:type="spellEnd"/>
      <w:r w:rsidRPr="00070EDA">
        <w:rPr>
          <w:rFonts w:asciiTheme="minorHAnsi" w:hAnsiTheme="minorHAnsi" w:cstheme="minorHAnsi"/>
          <w:sz w:val="22"/>
          <w:szCs w:val="22"/>
        </w:rPr>
        <w:t xml:space="preserve">. nie je možné dorovnať ponuku uchádzača na priebežnom 1. mieste v danej časti predmetu zákazky). </w:t>
      </w:r>
    </w:p>
    <w:p w14:paraId="36206E2D" w14:textId="77777777" w:rsidR="009363B2" w:rsidRPr="00070EDA" w:rsidRDefault="009363B2" w:rsidP="009363B2">
      <w:pPr>
        <w:ind w:left="708"/>
        <w:rPr>
          <w:rFonts w:asciiTheme="minorHAnsi" w:hAnsiTheme="minorHAnsi" w:cstheme="minorHAnsi"/>
          <w:sz w:val="22"/>
          <w:szCs w:val="22"/>
        </w:rPr>
      </w:pPr>
    </w:p>
    <w:p w14:paraId="152F7277" w14:textId="77777777" w:rsidR="009363B2" w:rsidRDefault="009363B2" w:rsidP="009363B2">
      <w:pPr>
        <w:ind w:left="708"/>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priebehu Aukčného kola budú zverejňované všetkým uchádzačom zaradeným do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v </w:t>
      </w:r>
      <w:proofErr w:type="spellStart"/>
      <w:r w:rsidRPr="00070EDA">
        <w:rPr>
          <w:rFonts w:asciiTheme="minorHAnsi" w:hAnsiTheme="minorHAnsi" w:cstheme="minorHAnsi"/>
          <w:color w:val="000000"/>
          <w:sz w:val="22"/>
          <w:szCs w:val="22"/>
        </w:rPr>
        <w:t>eAukčnej</w:t>
      </w:r>
      <w:proofErr w:type="spellEnd"/>
      <w:r w:rsidRPr="00070EDA">
        <w:rPr>
          <w:rFonts w:asciiTheme="minorHAnsi" w:hAnsiTheme="minorHAnsi" w:cstheme="minorHAnsi"/>
          <w:color w:val="000000"/>
          <w:sz w:val="22"/>
          <w:szCs w:val="22"/>
        </w:rPr>
        <w:t xml:space="preserve"> sieni informácie, ktoré umožnia uchádzačom zistiť v každom okamihu ich relatívne umiestnenie v danej časti.</w:t>
      </w:r>
    </w:p>
    <w:p w14:paraId="584708F5" w14:textId="77777777" w:rsidR="009363B2" w:rsidRPr="00070EDA" w:rsidRDefault="009363B2" w:rsidP="009363B2">
      <w:pPr>
        <w:ind w:left="708"/>
        <w:rPr>
          <w:rFonts w:asciiTheme="minorHAnsi" w:hAnsiTheme="minorHAnsi" w:cstheme="minorHAnsi"/>
          <w:color w:val="000000"/>
          <w:sz w:val="22"/>
          <w:szCs w:val="22"/>
        </w:rPr>
      </w:pPr>
    </w:p>
    <w:p w14:paraId="382F9504" w14:textId="77777777" w:rsidR="009363B2" w:rsidRDefault="009363B2" w:rsidP="009363B2">
      <w:pPr>
        <w:pStyle w:val="Zarkazkladnhotextu"/>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Minimálny krok zníženia ceny uchádzača je </w:t>
      </w:r>
      <w:r>
        <w:rPr>
          <w:rFonts w:asciiTheme="minorHAnsi" w:hAnsiTheme="minorHAnsi" w:cstheme="minorHAnsi"/>
          <w:sz w:val="22"/>
          <w:szCs w:val="22"/>
        </w:rPr>
        <w:t xml:space="preserve">100 EUR </w:t>
      </w:r>
      <w:r w:rsidRPr="00070EDA">
        <w:rPr>
          <w:rFonts w:asciiTheme="minorHAnsi" w:hAnsiTheme="minorHAnsi" w:cstheme="minorHAnsi"/>
          <w:sz w:val="22"/>
          <w:szCs w:val="22"/>
        </w:rPr>
        <w:t xml:space="preserve">z aktuálnej </w:t>
      </w:r>
      <w:r>
        <w:rPr>
          <w:rFonts w:asciiTheme="minorHAnsi" w:hAnsiTheme="minorHAnsi" w:cstheme="minorHAnsi"/>
          <w:sz w:val="22"/>
          <w:szCs w:val="22"/>
        </w:rPr>
        <w:t xml:space="preserve">celkovej </w:t>
      </w:r>
      <w:r w:rsidRPr="00070EDA">
        <w:rPr>
          <w:rFonts w:asciiTheme="minorHAnsi" w:hAnsiTheme="minorHAnsi" w:cstheme="minorHAnsi"/>
          <w:sz w:val="22"/>
          <w:szCs w:val="22"/>
        </w:rPr>
        <w:t>ceny daného</w:t>
      </w:r>
      <w:r>
        <w:rPr>
          <w:rFonts w:asciiTheme="minorHAnsi" w:hAnsiTheme="minorHAnsi" w:cstheme="minorHAnsi"/>
          <w:sz w:val="22"/>
          <w:szCs w:val="22"/>
        </w:rPr>
        <w:t xml:space="preserve">   </w:t>
      </w:r>
    </w:p>
    <w:p w14:paraId="14749784" w14:textId="77777777" w:rsidR="009363B2" w:rsidRPr="00070EDA" w:rsidRDefault="009363B2" w:rsidP="009363B2">
      <w:pPr>
        <w:pStyle w:val="Zarkazkladnhotextu"/>
        <w:spacing w:line="276" w:lineRule="auto"/>
        <w:rPr>
          <w:rFonts w:asciiTheme="minorHAnsi" w:hAnsiTheme="minorHAnsi" w:cstheme="minorHAnsi"/>
          <w:sz w:val="22"/>
          <w:szCs w:val="22"/>
          <w:lang w:eastAsia="cs-CZ"/>
        </w:rPr>
      </w:pPr>
      <w:r>
        <w:rPr>
          <w:rFonts w:asciiTheme="minorHAnsi" w:hAnsiTheme="minorHAnsi" w:cstheme="minorHAnsi"/>
          <w:sz w:val="22"/>
          <w:szCs w:val="22"/>
        </w:rPr>
        <w:t xml:space="preserve">       uchádzača</w:t>
      </w:r>
      <w:r w:rsidRPr="00070EDA">
        <w:rPr>
          <w:rFonts w:asciiTheme="minorHAnsi" w:hAnsiTheme="minorHAnsi" w:cstheme="minorHAnsi"/>
          <w:sz w:val="22"/>
          <w:szCs w:val="22"/>
        </w:rPr>
        <w:t xml:space="preserve">.  </w:t>
      </w:r>
      <w:r w:rsidRPr="00070EDA">
        <w:rPr>
          <w:rFonts w:asciiTheme="minorHAnsi" w:hAnsiTheme="minorHAnsi" w:cstheme="minorHAnsi"/>
          <w:sz w:val="22"/>
          <w:szCs w:val="22"/>
          <w:lang w:eastAsia="cs-CZ"/>
        </w:rPr>
        <w:t xml:space="preserve">Uvedené platí pre elektronickú aukciu v každej časti zákazky. </w:t>
      </w:r>
    </w:p>
    <w:p w14:paraId="57E56D5B" w14:textId="77777777" w:rsidR="009363B2" w:rsidRPr="00070EDA" w:rsidRDefault="009363B2" w:rsidP="009363B2">
      <w:pPr>
        <w:ind w:left="705" w:hanging="705"/>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Maximálny krok zníženia ceny uchádzača nie je určený. Uchádzač však bude upozornený pri zmene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ceny </w:t>
      </w:r>
      <w:r w:rsidRPr="00070EDA">
        <w:rPr>
          <w:rFonts w:asciiTheme="minorHAnsi" w:hAnsiTheme="minorHAnsi" w:cstheme="minorHAnsi"/>
          <w:sz w:val="22"/>
          <w:szCs w:val="22"/>
        </w:rPr>
        <w:br/>
        <w:t xml:space="preserve">o viac ako </w:t>
      </w:r>
      <w:r w:rsidRPr="00070EDA">
        <w:rPr>
          <w:rFonts w:asciiTheme="minorHAnsi" w:hAnsiTheme="minorHAnsi" w:cstheme="minorHAnsi"/>
          <w:b/>
          <w:color w:val="FF0000"/>
          <w:sz w:val="22"/>
          <w:szCs w:val="22"/>
        </w:rPr>
        <w:t>50%</w:t>
      </w:r>
      <w:r w:rsidRPr="00070EDA">
        <w:rPr>
          <w:rFonts w:asciiTheme="minorHAnsi" w:hAnsiTheme="minorHAnsi" w:cstheme="minorHAnsi"/>
          <w:sz w:val="22"/>
          <w:szCs w:val="22"/>
        </w:rPr>
        <w:t xml:space="preserve">. Upozornenie pri maximálnom znížení ceny sa viaže k aktuálnej cene daného uchádzača. </w:t>
      </w:r>
    </w:p>
    <w:p w14:paraId="17A12410" w14:textId="77777777" w:rsidR="009363B2" w:rsidRDefault="009363B2" w:rsidP="009363B2">
      <w:pPr>
        <w:spacing w:before="6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Kritériom na vyhodnotenie ponúk je </w:t>
      </w:r>
      <w:r w:rsidRPr="00070EDA">
        <w:rPr>
          <w:rFonts w:asciiTheme="minorHAnsi" w:hAnsiTheme="minorHAnsi" w:cstheme="minorHAnsi"/>
          <w:b/>
          <w:sz w:val="22"/>
          <w:szCs w:val="22"/>
        </w:rPr>
        <w:t>najnižšia cena za celý predmet zákazky v EUR bez DPH</w:t>
      </w:r>
      <w:r w:rsidRPr="00070EDA">
        <w:rPr>
          <w:rFonts w:asciiTheme="minorHAnsi" w:hAnsiTheme="minorHAnsi" w:cstheme="minorHAnsi"/>
          <w:sz w:val="22"/>
          <w:szCs w:val="22"/>
        </w:rPr>
        <w:t xml:space="preserve">.  </w:t>
      </w:r>
    </w:p>
    <w:p w14:paraId="1BF131C9" w14:textId="77777777" w:rsidR="009363B2" w:rsidRPr="00070EDA" w:rsidRDefault="009363B2" w:rsidP="009363B2">
      <w:pPr>
        <w:spacing w:before="6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 za každú časť samostatne )</w:t>
      </w:r>
    </w:p>
    <w:p w14:paraId="0F0FB9CC" w14:textId="77777777" w:rsidR="009363B2" w:rsidRPr="00070EDA" w:rsidRDefault="009363B2" w:rsidP="009363B2">
      <w:pPr>
        <w:pStyle w:val="Odsekzoznamu"/>
        <w:spacing w:before="60" w:line="288" w:lineRule="auto"/>
        <w:ind w:left="426"/>
        <w:contextualSpacing/>
        <w:jc w:val="both"/>
        <w:rPr>
          <w:rFonts w:asciiTheme="minorHAnsi" w:hAnsiTheme="minorHAnsi" w:cstheme="minorHAnsi"/>
          <w:sz w:val="22"/>
          <w:szCs w:val="22"/>
        </w:rPr>
      </w:pPr>
      <w:r w:rsidRPr="00070EDA">
        <w:rPr>
          <w:rFonts w:asciiTheme="minorHAnsi" w:hAnsiTheme="minorHAnsi" w:cstheme="minorHAnsi"/>
          <w:sz w:val="22"/>
          <w:szCs w:val="22"/>
        </w:rPr>
        <w:t xml:space="preserve">    Uchádzači budú v elektronickej aukcii zadávať </w:t>
      </w:r>
      <w:r w:rsidRPr="00070EDA">
        <w:rPr>
          <w:rFonts w:asciiTheme="minorHAnsi" w:hAnsiTheme="minorHAnsi" w:cstheme="minorHAnsi"/>
          <w:b/>
          <w:sz w:val="22"/>
          <w:szCs w:val="22"/>
        </w:rPr>
        <w:t>cenu v EUR bez DPH</w:t>
      </w:r>
      <w:r w:rsidRPr="00070EDA">
        <w:rPr>
          <w:rFonts w:asciiTheme="minorHAnsi" w:hAnsiTheme="minorHAnsi" w:cstheme="minorHAnsi"/>
          <w:sz w:val="22"/>
          <w:szCs w:val="22"/>
        </w:rPr>
        <w:t xml:space="preserve">, </w:t>
      </w:r>
    </w:p>
    <w:p w14:paraId="69578F6A" w14:textId="77777777" w:rsidR="009363B2" w:rsidRPr="00070EDA" w:rsidRDefault="009363B2" w:rsidP="009363B2">
      <w:pPr>
        <w:pStyle w:val="Odsekzoznamu"/>
        <w:spacing w:before="60" w:line="288" w:lineRule="auto"/>
        <w:ind w:left="426"/>
        <w:contextualSpacing/>
        <w:jc w:val="both"/>
        <w:rPr>
          <w:rFonts w:asciiTheme="minorHAnsi" w:hAnsiTheme="minorHAnsi" w:cstheme="minorHAnsi"/>
          <w:sz w:val="22"/>
          <w:szCs w:val="22"/>
        </w:rPr>
      </w:pPr>
      <w:r w:rsidRPr="00070EDA">
        <w:rPr>
          <w:rFonts w:asciiTheme="minorHAnsi" w:hAnsiTheme="minorHAnsi" w:cstheme="minorHAnsi"/>
          <w:sz w:val="22"/>
          <w:szCs w:val="22"/>
        </w:rPr>
        <w:t xml:space="preserve">    V rámci systému EVO bude použitá </w:t>
      </w:r>
      <w:proofErr w:type="spellStart"/>
      <w:r w:rsidRPr="00070EDA">
        <w:rPr>
          <w:rFonts w:asciiTheme="minorHAnsi" w:hAnsiTheme="minorHAnsi" w:cstheme="minorHAnsi"/>
          <w:sz w:val="22"/>
          <w:szCs w:val="22"/>
        </w:rPr>
        <w:t>evoAukcia</w:t>
      </w:r>
      <w:proofErr w:type="spellEnd"/>
      <w:r w:rsidRPr="00070EDA">
        <w:rPr>
          <w:rFonts w:asciiTheme="minorHAnsi" w:hAnsiTheme="minorHAnsi" w:cstheme="minorHAnsi"/>
          <w:sz w:val="22"/>
          <w:szCs w:val="22"/>
        </w:rPr>
        <w:t xml:space="preserve"> na najnižšiu cenu, otvorený typ.</w:t>
      </w:r>
    </w:p>
    <w:p w14:paraId="5F25BA36" w14:textId="77777777" w:rsidR="009363B2" w:rsidRPr="00070EDA" w:rsidRDefault="009363B2" w:rsidP="009363B2">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Aukčné kolo bude ukončené, </w:t>
      </w:r>
      <w:r w:rsidRPr="00070EDA">
        <w:rPr>
          <w:rFonts w:asciiTheme="minorHAnsi" w:hAnsiTheme="minorHAnsi" w:cstheme="minorHAnsi"/>
          <w:sz w:val="22"/>
          <w:szCs w:val="22"/>
        </w:rPr>
        <w:br/>
        <w:t xml:space="preserve">ak nedôjde k jeho predlžovaniu, uplynutím časového limitu </w:t>
      </w:r>
      <w:r w:rsidRPr="00070EDA">
        <w:rPr>
          <w:rFonts w:asciiTheme="minorHAnsi" w:hAnsiTheme="minorHAnsi" w:cstheme="minorHAnsi"/>
          <w:b/>
          <w:color w:val="FF0000"/>
          <w:sz w:val="22"/>
          <w:szCs w:val="22"/>
        </w:rPr>
        <w:t>20 min</w:t>
      </w:r>
      <w:r w:rsidRPr="00070EDA">
        <w:rPr>
          <w:rFonts w:asciiTheme="minorHAnsi" w:hAnsiTheme="minorHAnsi" w:cstheme="minorHAnsi"/>
          <w:b/>
          <w:sz w:val="22"/>
          <w:szCs w:val="22"/>
        </w:rPr>
        <w:t>.</w:t>
      </w:r>
      <w:r w:rsidRPr="00070EDA">
        <w:rPr>
          <w:rFonts w:asciiTheme="minorHAnsi" w:hAnsiTheme="minorHAnsi" w:cstheme="minorHAnsi"/>
          <w:sz w:val="22"/>
          <w:szCs w:val="22"/>
        </w:rPr>
        <w:t xml:space="preserve"> </w:t>
      </w:r>
    </w:p>
    <w:p w14:paraId="45658840" w14:textId="77777777" w:rsidR="009363B2" w:rsidRDefault="009363B2" w:rsidP="009363B2">
      <w:pPr>
        <w:ind w:left="709" w:hanging="709"/>
        <w:rPr>
          <w:rFonts w:asciiTheme="minorHAnsi" w:hAnsiTheme="minorHAnsi" w:cstheme="minorHAnsi"/>
          <w:sz w:val="22"/>
          <w:szCs w:val="22"/>
        </w:rPr>
      </w:pPr>
      <w:r w:rsidRPr="00070EDA">
        <w:rPr>
          <w:rFonts w:asciiTheme="minorHAnsi" w:hAnsiTheme="minorHAnsi" w:cstheme="minorHAnsi"/>
          <w:sz w:val="22"/>
          <w:szCs w:val="22"/>
        </w:rPr>
        <w:tab/>
      </w:r>
    </w:p>
    <w:p w14:paraId="6328E8E6" w14:textId="77777777" w:rsidR="009363B2" w:rsidRPr="00070EDA" w:rsidRDefault="009363B2" w:rsidP="009363B2">
      <w:pPr>
        <w:ind w:left="709" w:hanging="709"/>
        <w:rPr>
          <w:rFonts w:asciiTheme="minorHAnsi" w:hAnsiTheme="minorHAnsi" w:cstheme="minorHAnsi"/>
          <w:sz w:val="22"/>
          <w:szCs w:val="22"/>
        </w:rPr>
      </w:pPr>
      <w:r>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eAukcia</w:t>
      </w:r>
      <w:proofErr w:type="spellEnd"/>
      <w:r w:rsidRPr="00070EDA">
        <w:rPr>
          <w:rFonts w:asciiTheme="minorHAnsi" w:hAnsiTheme="minorHAnsi" w:cstheme="minorHAnsi"/>
          <w:sz w:val="22"/>
          <w:szCs w:val="22"/>
        </w:rPr>
        <w:t xml:space="preserve"> bude ukončená, ak na základe Výzvy nedostane vyhlasovateľ v lehote </w:t>
      </w:r>
      <w:r w:rsidRPr="00070EDA">
        <w:rPr>
          <w:rFonts w:asciiTheme="minorHAnsi" w:hAnsiTheme="minorHAnsi" w:cstheme="minorHAnsi"/>
          <w:b/>
          <w:color w:val="FF0000"/>
          <w:sz w:val="22"/>
          <w:szCs w:val="22"/>
        </w:rPr>
        <w:t>20 min</w:t>
      </w:r>
      <w:r w:rsidRPr="00070EDA">
        <w:rPr>
          <w:rFonts w:asciiTheme="minorHAnsi" w:hAnsiTheme="minorHAnsi" w:cstheme="minorHAnsi"/>
          <w:b/>
          <w:sz w:val="22"/>
          <w:szCs w:val="22"/>
        </w:rPr>
        <w:t>.</w:t>
      </w:r>
      <w:r w:rsidRPr="00070EDA">
        <w:rPr>
          <w:rFonts w:asciiTheme="minorHAnsi" w:hAnsiTheme="minorHAnsi" w:cstheme="minorHAnsi"/>
          <w:sz w:val="22"/>
          <w:szCs w:val="22"/>
        </w:rPr>
        <w:t xml:space="preserve"> žiadne nové ceny v žiadnej časti predmetu zákazky, ktoré spĺňajú požiadavky týkajúce sa minimálnych rozdielov uvedených v predchádzajúcich odsekoch. </w:t>
      </w:r>
    </w:p>
    <w:p w14:paraId="337B9DBE" w14:textId="77777777" w:rsidR="009363B2" w:rsidRPr="00070EDA" w:rsidRDefault="009363B2" w:rsidP="009363B2">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Koniec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sa môže predĺžiť v prípade predkladania nových cien (teda pri akejkoľvek </w:t>
      </w:r>
      <w:r w:rsidRPr="00070EDA">
        <w:rPr>
          <w:rFonts w:asciiTheme="minorHAnsi" w:hAnsiTheme="minorHAnsi" w:cstheme="minorHAnsi"/>
          <w:color w:val="000000"/>
          <w:sz w:val="22"/>
          <w:szCs w:val="22"/>
        </w:rPr>
        <w:t xml:space="preserve">úspešnej </w:t>
      </w:r>
      <w:r w:rsidRPr="00070EDA">
        <w:rPr>
          <w:rFonts w:asciiTheme="minorHAnsi" w:hAnsiTheme="minorHAnsi" w:cstheme="minorHAnsi"/>
          <w:sz w:val="22"/>
          <w:szCs w:val="22"/>
        </w:rPr>
        <w:t>zmene ceny v ktorejkoľvek časti predmetu zákazky) v posledných 5</w:t>
      </w:r>
      <w:r w:rsidRPr="00070EDA">
        <w:rPr>
          <w:rFonts w:asciiTheme="minorHAnsi" w:hAnsiTheme="minorHAnsi" w:cstheme="minorHAnsi"/>
          <w:b/>
          <w:sz w:val="22"/>
          <w:szCs w:val="22"/>
        </w:rPr>
        <w:t xml:space="preserve"> minútach</w:t>
      </w:r>
      <w:r w:rsidRPr="00070EDA">
        <w:rPr>
          <w:rFonts w:asciiTheme="minorHAnsi" w:hAnsiTheme="minorHAnsi" w:cstheme="minorHAnsi"/>
          <w:sz w:val="22"/>
          <w:szCs w:val="22"/>
        </w:rPr>
        <w:t xml:space="preserve"> trvania elektronickej aukcie vždy o ďalšie 5</w:t>
      </w:r>
      <w:r w:rsidRPr="00070EDA">
        <w:rPr>
          <w:rFonts w:asciiTheme="minorHAnsi" w:hAnsiTheme="minorHAnsi" w:cstheme="minorHAnsi"/>
          <w:b/>
          <w:sz w:val="22"/>
          <w:szCs w:val="22"/>
        </w:rPr>
        <w:t xml:space="preserve"> minúty</w:t>
      </w:r>
      <w:r w:rsidRPr="00070EDA">
        <w:rPr>
          <w:rFonts w:asciiTheme="minorHAnsi" w:hAnsiTheme="minorHAnsi" w:cstheme="minorHAnsi"/>
          <w:sz w:val="22"/>
          <w:szCs w:val="22"/>
        </w:rPr>
        <w:t xml:space="preserve"> (tzn. k času, kedy došlo k predĺženiu, sa k času zostávajúcemu do konca kola pridajú celé 5</w:t>
      </w:r>
      <w:r w:rsidRPr="00070EDA">
        <w:rPr>
          <w:rFonts w:asciiTheme="minorHAnsi" w:hAnsiTheme="minorHAnsi" w:cstheme="minorHAnsi"/>
          <w:b/>
          <w:sz w:val="22"/>
          <w:szCs w:val="22"/>
        </w:rPr>
        <w:t xml:space="preserve"> min.</w:t>
      </w:r>
      <w:r w:rsidRPr="00070EDA">
        <w:rPr>
          <w:rFonts w:asciiTheme="minorHAnsi" w:hAnsiTheme="minorHAnsi" w:cstheme="minorHAnsi"/>
          <w:sz w:val="22"/>
          <w:szCs w:val="22"/>
        </w:rPr>
        <w:t xml:space="preserve">). Počet predĺžení nie je limitovaný. Po ukončení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už nebude možné upravovať ceny.</w:t>
      </w:r>
    </w:p>
    <w:p w14:paraId="285F41DD" w14:textId="77777777" w:rsidR="009363B2" w:rsidRDefault="009363B2" w:rsidP="009363B2">
      <w:pPr>
        <w:ind w:left="709" w:hanging="709"/>
        <w:rPr>
          <w:rFonts w:asciiTheme="minorHAnsi" w:hAnsiTheme="minorHAnsi" w:cstheme="minorHAnsi"/>
          <w:sz w:val="22"/>
          <w:szCs w:val="22"/>
        </w:rPr>
      </w:pPr>
      <w:r>
        <w:rPr>
          <w:rFonts w:asciiTheme="minorHAnsi" w:hAnsiTheme="minorHAnsi" w:cstheme="minorHAnsi"/>
          <w:sz w:val="22"/>
          <w:szCs w:val="22"/>
        </w:rPr>
        <w:t xml:space="preserve">              </w:t>
      </w:r>
    </w:p>
    <w:p w14:paraId="696E8BD5" w14:textId="77777777" w:rsidR="009363B2" w:rsidRPr="00070EDA" w:rsidRDefault="009363B2" w:rsidP="009363B2">
      <w:pPr>
        <w:ind w:left="709" w:hanging="709"/>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Výsledkom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bude zostavenie objektívneho poradia ponúk podľa najnižšej celkovej ponukovej ceny za danú časť predmetu zákazky automatizovaným vyhodnotením. </w:t>
      </w:r>
    </w:p>
    <w:p w14:paraId="50F74E55" w14:textId="77777777" w:rsidR="009363B2" w:rsidRDefault="009363B2" w:rsidP="009363B2">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3A84F88F" w14:textId="77777777" w:rsidR="009363B2" w:rsidRPr="00070EDA" w:rsidRDefault="009363B2" w:rsidP="009363B2">
      <w:pPr>
        <w:ind w:left="709" w:hanging="709"/>
        <w:rPr>
          <w:rFonts w:asciiTheme="minorHAnsi" w:hAnsiTheme="minorHAnsi" w:cstheme="minorHAnsi"/>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Technické </w:t>
      </w:r>
      <w:r w:rsidRPr="00070EDA">
        <w:rPr>
          <w:rFonts w:asciiTheme="minorHAnsi" w:hAnsiTheme="minorHAnsi" w:cstheme="minorHAnsi"/>
          <w:sz w:val="22"/>
          <w:szCs w:val="22"/>
        </w:rPr>
        <w:t xml:space="preserve">požiadavky na prístup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počítač uchádzača musí byť pripojený na Internet. </w:t>
      </w:r>
      <w:r w:rsidRPr="00070EDA">
        <w:rPr>
          <w:rFonts w:asciiTheme="minorHAnsi" w:hAnsiTheme="minorHAnsi" w:cstheme="minorHAnsi"/>
          <w:sz w:val="22"/>
          <w:szCs w:val="22"/>
        </w:rPr>
        <w:br/>
        <w:t xml:space="preserve">Na bezproblémovú účasť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je nutné používať jeden z podporovaných internetových prehliadačov:</w:t>
      </w:r>
    </w:p>
    <w:p w14:paraId="1A404C16" w14:textId="77777777" w:rsidR="009363B2" w:rsidRPr="00070EDA" w:rsidRDefault="009363B2" w:rsidP="009363B2">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2FB39C12" w14:textId="77777777" w:rsidR="009363B2" w:rsidRPr="00070EDA" w:rsidRDefault="009363B2" w:rsidP="009363B2">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18771B3C" w14:textId="77777777" w:rsidR="009363B2" w:rsidRPr="00070EDA" w:rsidRDefault="009363B2" w:rsidP="009363B2">
      <w:pPr>
        <w:ind w:left="709" w:hanging="1"/>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 Google Chrome. </w:t>
      </w:r>
    </w:p>
    <w:p w14:paraId="2C5C8538" w14:textId="77777777" w:rsidR="009363B2" w:rsidRPr="00070EDA" w:rsidRDefault="009363B2" w:rsidP="009363B2">
      <w:pPr>
        <w:ind w:left="709" w:hanging="1"/>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Správna funkčnosť iných internetových prehliadačov je možná, avšak nie je garantovaná. Ďalej je nutné mať v použitom internetovom prehliadači povolené </w:t>
      </w:r>
      <w:proofErr w:type="spellStart"/>
      <w:r w:rsidRPr="00070EDA">
        <w:rPr>
          <w:rFonts w:asciiTheme="minorHAnsi" w:hAnsiTheme="minorHAnsi" w:cstheme="minorHAnsi"/>
          <w:color w:val="000000"/>
          <w:sz w:val="22"/>
          <w:szCs w:val="22"/>
        </w:rPr>
        <w:t>cookies</w:t>
      </w:r>
      <w:proofErr w:type="spellEnd"/>
      <w:r w:rsidRPr="00070EDA">
        <w:rPr>
          <w:rFonts w:asciiTheme="minorHAnsi" w:hAnsiTheme="minorHAnsi" w:cstheme="minorHAnsi"/>
          <w:color w:val="000000"/>
          <w:sz w:val="22"/>
          <w:szCs w:val="22"/>
        </w:rPr>
        <w:t xml:space="preserve"> a </w:t>
      </w:r>
      <w:proofErr w:type="spellStart"/>
      <w:r w:rsidRPr="00070EDA">
        <w:rPr>
          <w:rFonts w:asciiTheme="minorHAnsi" w:hAnsiTheme="minorHAnsi" w:cstheme="minorHAnsi"/>
          <w:color w:val="000000"/>
          <w:sz w:val="22"/>
          <w:szCs w:val="22"/>
        </w:rPr>
        <w:t>javaskripty</w:t>
      </w:r>
      <w:proofErr w:type="spellEnd"/>
      <w:r w:rsidRPr="00070EDA">
        <w:rPr>
          <w:rFonts w:asciiTheme="minorHAnsi" w:hAnsiTheme="minorHAnsi" w:cstheme="minorHAnsi"/>
          <w:color w:val="000000"/>
          <w:sz w:val="22"/>
          <w:szCs w:val="22"/>
        </w:rPr>
        <w:t>.</w:t>
      </w:r>
    </w:p>
    <w:p w14:paraId="746F8690" w14:textId="77777777" w:rsidR="009363B2" w:rsidRPr="00070EDA" w:rsidRDefault="009363B2" w:rsidP="009363B2">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Podrobnejšie informácie o procese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budú uvedené vo Výzve. </w:t>
      </w:r>
    </w:p>
    <w:p w14:paraId="758A3E9E" w14:textId="77777777" w:rsidR="009363B2" w:rsidRPr="00070EDA" w:rsidRDefault="009363B2" w:rsidP="009363B2">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Pre prípad eliminácie akejkoľvek nepredvídateľnej situácie (napr. výpadok elektrickej energie, konektivity na Internet alebo inej objektívnej príčiny zabraňujúcej v ďalšom pokračovaní uchádzača v </w:t>
      </w:r>
      <w:proofErr w:type="spellStart"/>
      <w:r w:rsidRPr="00070EDA">
        <w:rPr>
          <w:rFonts w:asciiTheme="minorHAnsi" w:hAnsiTheme="minorHAnsi" w:cstheme="minorHAnsi"/>
          <w:color w:val="000000"/>
          <w:sz w:val="22"/>
          <w:szCs w:val="22"/>
        </w:rPr>
        <w:t>eAukcii</w:t>
      </w:r>
      <w:proofErr w:type="spellEnd"/>
      <w:r w:rsidRPr="00070EDA">
        <w:rPr>
          <w:rFonts w:asciiTheme="minorHAnsi" w:hAnsiTheme="minorHAnsi" w:cstheme="minorHAnsi"/>
          <w:color w:val="000000"/>
          <w:sz w:val="22"/>
          <w:szCs w:val="22"/>
        </w:rPr>
        <w:t xml:space="preserve">)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uchádzačom odporúča mať pripravený náhradný zdroj elektrickej energie, prípadne mobilný internet (napr. notebook s mobilným internetom). </w:t>
      </w:r>
      <w:r w:rsidRPr="00070EDA">
        <w:rPr>
          <w:rFonts w:asciiTheme="minorHAnsi" w:hAnsiTheme="minorHAnsi" w:cstheme="minorHAnsi"/>
          <w:sz w:val="22"/>
          <w:szCs w:val="22"/>
        </w:rPr>
        <w:lastRenderedPageBreak/>
        <w:t>Vyhlasovateľ</w:t>
      </w:r>
      <w:r w:rsidRPr="00070EDA">
        <w:rPr>
          <w:rFonts w:asciiTheme="minorHAnsi" w:hAnsiTheme="minorHAnsi" w:cstheme="minorHAnsi"/>
          <w:color w:val="000000"/>
          <w:sz w:val="22"/>
          <w:szCs w:val="22"/>
        </w:rPr>
        <w:t xml:space="preserve"> nenesie zodpovednosť za uchádzačmi použité technické prostriedky.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si vyhradzuje právo opakovania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v prípade nepredvídateľných technických problémov na strane </w:t>
      </w:r>
      <w:r w:rsidRPr="00070EDA">
        <w:rPr>
          <w:rFonts w:asciiTheme="minorHAnsi" w:hAnsiTheme="minorHAnsi" w:cstheme="minorHAnsi"/>
          <w:sz w:val="22"/>
          <w:szCs w:val="22"/>
        </w:rPr>
        <w:t>vyhlasovateľa</w:t>
      </w:r>
      <w:r w:rsidRPr="00070EDA">
        <w:rPr>
          <w:rFonts w:asciiTheme="minorHAnsi" w:hAnsiTheme="minorHAnsi" w:cstheme="minorHAnsi"/>
          <w:color w:val="000000"/>
          <w:sz w:val="22"/>
          <w:szCs w:val="22"/>
        </w:rPr>
        <w:t xml:space="preserve">. </w:t>
      </w:r>
    </w:p>
    <w:p w14:paraId="53911A6D" w14:textId="77777777" w:rsidR="009363B2" w:rsidRPr="00070EDA" w:rsidRDefault="009363B2" w:rsidP="009363B2">
      <w:pPr>
        <w:spacing w:line="276" w:lineRule="auto"/>
        <w:rPr>
          <w:rFonts w:asciiTheme="minorHAnsi" w:hAnsiTheme="minorHAnsi" w:cstheme="minorHAnsi"/>
          <w:b/>
          <w:sz w:val="22"/>
          <w:szCs w:val="22"/>
          <w:lang w:eastAsia="cs-CZ"/>
        </w:rPr>
      </w:pPr>
    </w:p>
    <w:p w14:paraId="00AF9826" w14:textId="77777777" w:rsidR="009363B2" w:rsidRPr="00070EDA" w:rsidRDefault="009363B2" w:rsidP="009363B2">
      <w:pPr>
        <w:ind w:left="360" w:hanging="360"/>
        <w:rPr>
          <w:rFonts w:asciiTheme="minorHAnsi" w:hAnsiTheme="minorHAnsi" w:cstheme="minorHAnsi"/>
          <w:b/>
          <w:sz w:val="22"/>
          <w:szCs w:val="22"/>
          <w:lang w:eastAsia="cs-CZ"/>
        </w:rPr>
      </w:pPr>
    </w:p>
    <w:p w14:paraId="6B6CA765" w14:textId="77777777" w:rsidR="009363B2" w:rsidRPr="00997741" w:rsidRDefault="009363B2" w:rsidP="009363B2">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997741">
        <w:rPr>
          <w:rFonts w:asciiTheme="minorHAnsi" w:hAnsiTheme="minorHAnsi" w:cstheme="minorHAnsi"/>
          <w:b/>
          <w:sz w:val="22"/>
          <w:szCs w:val="22"/>
        </w:rPr>
        <w:t>Informácia o výsledku vyhodnotenia ponúk a uzavretie zmluvy</w:t>
      </w:r>
    </w:p>
    <w:p w14:paraId="425EB35F"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p>
    <w:p w14:paraId="46141542"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0B806556"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57BC5E58" w14:textId="77777777" w:rsidR="009363B2" w:rsidRPr="00070EDA" w:rsidRDefault="009363B2" w:rsidP="009363B2">
      <w:pPr>
        <w:autoSpaceDE w:val="0"/>
        <w:autoSpaceDN w:val="0"/>
        <w:adjustRightInd w:val="0"/>
        <w:spacing w:line="276" w:lineRule="auto"/>
        <w:rPr>
          <w:rFonts w:asciiTheme="minorHAnsi" w:hAnsiTheme="minorHAnsi" w:cstheme="minorHAnsi"/>
          <w:b/>
          <w:color w:val="000000"/>
          <w:sz w:val="22"/>
          <w:szCs w:val="22"/>
        </w:rPr>
      </w:pPr>
    </w:p>
    <w:p w14:paraId="707C4875" w14:textId="77777777" w:rsidR="009363B2" w:rsidRPr="00070EDA" w:rsidRDefault="009363B2" w:rsidP="009363B2">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Subdodávatelia</w:t>
      </w:r>
    </w:p>
    <w:p w14:paraId="6AF49F52" w14:textId="77777777" w:rsidR="009363B2" w:rsidRPr="00070EDA" w:rsidRDefault="009363B2" w:rsidP="009363B2">
      <w:pPr>
        <w:pStyle w:val="Odsekzoznamu"/>
        <w:keepNext/>
        <w:keepLines/>
        <w:spacing w:before="40" w:line="276" w:lineRule="auto"/>
        <w:ind w:left="1207"/>
        <w:outlineLvl w:val="1"/>
        <w:rPr>
          <w:rFonts w:asciiTheme="minorHAnsi" w:hAnsiTheme="minorHAnsi" w:cstheme="minorHAnsi"/>
          <w:b/>
          <w:sz w:val="22"/>
          <w:szCs w:val="22"/>
        </w:rPr>
      </w:pPr>
    </w:p>
    <w:p w14:paraId="4590FF81"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66A6D54C"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p>
    <w:p w14:paraId="2951B1DB" w14:textId="77777777" w:rsidR="009363B2" w:rsidRPr="00070EDA" w:rsidRDefault="009363B2" w:rsidP="009363B2">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Generálna klauzula</w:t>
      </w:r>
    </w:p>
    <w:p w14:paraId="3E20F1F4" w14:textId="77777777" w:rsidR="009363B2" w:rsidRPr="00070EDA" w:rsidRDefault="009363B2" w:rsidP="009363B2">
      <w:pPr>
        <w:pStyle w:val="Odsekzoznamu"/>
        <w:keepNext/>
        <w:keepLines/>
        <w:spacing w:before="40" w:line="276" w:lineRule="auto"/>
        <w:ind w:left="1207"/>
        <w:outlineLvl w:val="1"/>
        <w:rPr>
          <w:rFonts w:asciiTheme="minorHAnsi" w:hAnsiTheme="minorHAnsi" w:cstheme="minorHAnsi"/>
          <w:b/>
          <w:sz w:val="22"/>
          <w:szCs w:val="22"/>
        </w:rPr>
      </w:pPr>
    </w:p>
    <w:p w14:paraId="10EEFDDA"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3B8D505D" w14:textId="77777777" w:rsidR="009363B2" w:rsidRPr="00070EDA" w:rsidRDefault="009363B2" w:rsidP="009363B2">
      <w:pPr>
        <w:autoSpaceDE w:val="0"/>
        <w:autoSpaceDN w:val="0"/>
        <w:adjustRightInd w:val="0"/>
        <w:spacing w:line="276" w:lineRule="auto"/>
        <w:rPr>
          <w:rFonts w:asciiTheme="minorHAnsi" w:eastAsia="TimesNewRomanPSMT" w:hAnsiTheme="minorHAnsi" w:cstheme="minorHAnsi"/>
          <w:color w:val="000000"/>
          <w:sz w:val="22"/>
          <w:szCs w:val="22"/>
        </w:rPr>
      </w:pPr>
    </w:p>
    <w:p w14:paraId="3750D428" w14:textId="77777777" w:rsidR="009363B2" w:rsidRPr="00070EDA" w:rsidRDefault="009363B2" w:rsidP="009363B2">
      <w:pPr>
        <w:ind w:left="708"/>
        <w:rPr>
          <w:rFonts w:asciiTheme="minorHAnsi" w:hAnsiTheme="minorHAnsi" w:cstheme="minorHAnsi"/>
          <w:color w:val="000000"/>
          <w:sz w:val="22"/>
          <w:szCs w:val="22"/>
        </w:rPr>
      </w:pPr>
    </w:p>
    <w:p w14:paraId="32E7CA3D" w14:textId="77777777" w:rsidR="009363B2" w:rsidRPr="00070EDA" w:rsidRDefault="009363B2" w:rsidP="009363B2">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0146597C" w14:textId="77777777" w:rsidR="009363B2" w:rsidRPr="00070EDA" w:rsidRDefault="009363B2" w:rsidP="009363B2">
      <w:pPr>
        <w:ind w:left="709" w:hanging="709"/>
        <w:rPr>
          <w:rFonts w:asciiTheme="minorHAnsi" w:hAnsiTheme="minorHAnsi" w:cstheme="minorHAnsi"/>
          <w:color w:val="000000"/>
          <w:sz w:val="22"/>
          <w:szCs w:val="22"/>
        </w:rPr>
      </w:pPr>
    </w:p>
    <w:p w14:paraId="02E39CED" w14:textId="77777777" w:rsidR="009363B2" w:rsidRPr="00070EDA" w:rsidRDefault="009363B2" w:rsidP="009363B2">
      <w:pPr>
        <w:rPr>
          <w:rFonts w:asciiTheme="minorHAnsi" w:hAnsiTheme="minorHAnsi" w:cstheme="minorHAnsi"/>
          <w:color w:val="000000"/>
          <w:sz w:val="22"/>
          <w:szCs w:val="22"/>
        </w:rPr>
      </w:pPr>
    </w:p>
    <w:p w14:paraId="7107F062" w14:textId="77777777" w:rsidR="009363B2" w:rsidRPr="00070EDA" w:rsidRDefault="009363B2" w:rsidP="009363B2">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Prílohy</w:t>
      </w:r>
    </w:p>
    <w:p w14:paraId="589DE575" w14:textId="77777777" w:rsidR="009363B2" w:rsidRPr="00070EDA" w:rsidRDefault="009363B2" w:rsidP="009363B2">
      <w:pPr>
        <w:autoSpaceDE w:val="0"/>
        <w:adjustRightInd w:val="0"/>
        <w:jc w:val="left"/>
        <w:rPr>
          <w:rFonts w:asciiTheme="minorHAnsi" w:hAnsiTheme="minorHAnsi" w:cstheme="minorHAnsi"/>
          <w:sz w:val="22"/>
          <w:szCs w:val="22"/>
        </w:rPr>
      </w:pPr>
    </w:p>
    <w:p w14:paraId="3C78A2C7" w14:textId="77777777" w:rsidR="009363B2" w:rsidRPr="00070EDA" w:rsidRDefault="009363B2" w:rsidP="009363B2">
      <w:pPr>
        <w:autoSpaceDE w:val="0"/>
        <w:adjustRightInd w:val="0"/>
        <w:jc w:val="left"/>
        <w:rPr>
          <w:rFonts w:asciiTheme="minorHAnsi" w:hAnsiTheme="minorHAnsi" w:cstheme="minorHAnsi"/>
          <w:sz w:val="22"/>
          <w:szCs w:val="22"/>
        </w:rPr>
      </w:pPr>
    </w:p>
    <w:p w14:paraId="7B098DFF" w14:textId="77777777" w:rsidR="009363B2" w:rsidRPr="00070EDA" w:rsidRDefault="009363B2" w:rsidP="009363B2">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38996A72" w14:textId="77777777" w:rsidR="009363B2" w:rsidRPr="00070EDA" w:rsidRDefault="009363B2" w:rsidP="009363B2">
      <w:pPr>
        <w:autoSpaceDE w:val="0"/>
        <w:adjustRightInd w:val="0"/>
        <w:jc w:val="left"/>
        <w:rPr>
          <w:rFonts w:asciiTheme="minorHAnsi" w:hAnsiTheme="minorHAnsi" w:cstheme="minorHAnsi"/>
          <w:sz w:val="22"/>
          <w:szCs w:val="22"/>
        </w:rPr>
      </w:pPr>
    </w:p>
    <w:p w14:paraId="70956629" w14:textId="77777777" w:rsidR="009363B2" w:rsidRDefault="009363B2" w:rsidP="009363B2">
      <w:pPr>
        <w:rPr>
          <w:rFonts w:asciiTheme="minorHAnsi" w:hAnsiTheme="minorHAnsi" w:cstheme="minorHAnsi"/>
          <w:color w:val="000000"/>
          <w:sz w:val="22"/>
          <w:szCs w:val="22"/>
        </w:rPr>
      </w:pPr>
    </w:p>
    <w:p w14:paraId="2E7D2F6D" w14:textId="77777777" w:rsidR="009363B2" w:rsidRDefault="009363B2" w:rsidP="009363B2">
      <w:pPr>
        <w:autoSpaceDE w:val="0"/>
        <w:adjustRightInd w:val="0"/>
        <w:jc w:val="left"/>
        <w:rPr>
          <w:rFonts w:ascii="Calibri" w:hAnsi="Calibri" w:cs="Arial"/>
          <w:sz w:val="22"/>
          <w:szCs w:val="22"/>
        </w:rPr>
      </w:pPr>
    </w:p>
    <w:p w14:paraId="13913E3E" w14:textId="747DAF38" w:rsidR="009363B2" w:rsidRDefault="009363B2" w:rsidP="009363B2">
      <w:pPr>
        <w:autoSpaceDE w:val="0"/>
        <w:adjustRightInd w:val="0"/>
        <w:jc w:val="left"/>
        <w:rPr>
          <w:rFonts w:ascii="Calibri" w:hAnsi="Calibri" w:cs="Arial"/>
          <w:sz w:val="22"/>
          <w:szCs w:val="22"/>
        </w:rPr>
      </w:pPr>
    </w:p>
    <w:p w14:paraId="14B7F7C6" w14:textId="70A9274A" w:rsidR="009363B2" w:rsidRDefault="009363B2" w:rsidP="009363B2">
      <w:pPr>
        <w:autoSpaceDE w:val="0"/>
        <w:adjustRightInd w:val="0"/>
        <w:jc w:val="left"/>
        <w:rPr>
          <w:rFonts w:ascii="Calibri" w:hAnsi="Calibri" w:cs="Arial"/>
          <w:sz w:val="22"/>
          <w:szCs w:val="22"/>
        </w:rPr>
      </w:pPr>
    </w:p>
    <w:p w14:paraId="24554336" w14:textId="760035DF" w:rsidR="009363B2" w:rsidRDefault="009363B2" w:rsidP="009363B2">
      <w:pPr>
        <w:autoSpaceDE w:val="0"/>
        <w:adjustRightInd w:val="0"/>
        <w:jc w:val="left"/>
        <w:rPr>
          <w:rFonts w:ascii="Calibri" w:hAnsi="Calibri" w:cs="Arial"/>
          <w:sz w:val="22"/>
          <w:szCs w:val="22"/>
        </w:rPr>
      </w:pPr>
    </w:p>
    <w:p w14:paraId="011FA241" w14:textId="35A03D01" w:rsidR="009363B2" w:rsidRDefault="009363B2" w:rsidP="009363B2">
      <w:pPr>
        <w:autoSpaceDE w:val="0"/>
        <w:adjustRightInd w:val="0"/>
        <w:jc w:val="left"/>
        <w:rPr>
          <w:rFonts w:ascii="Calibri" w:hAnsi="Calibri" w:cs="Arial"/>
          <w:sz w:val="22"/>
          <w:szCs w:val="22"/>
        </w:rPr>
      </w:pPr>
    </w:p>
    <w:p w14:paraId="5F511B57" w14:textId="4592C4F4" w:rsidR="009363B2" w:rsidRDefault="009363B2" w:rsidP="009363B2">
      <w:pPr>
        <w:autoSpaceDE w:val="0"/>
        <w:adjustRightInd w:val="0"/>
        <w:jc w:val="left"/>
        <w:rPr>
          <w:rFonts w:ascii="Calibri" w:hAnsi="Calibri" w:cs="Arial"/>
          <w:sz w:val="22"/>
          <w:szCs w:val="22"/>
        </w:rPr>
      </w:pPr>
    </w:p>
    <w:p w14:paraId="2A9A9125" w14:textId="06BEFD61" w:rsidR="009363B2" w:rsidRDefault="009363B2" w:rsidP="009363B2">
      <w:pPr>
        <w:autoSpaceDE w:val="0"/>
        <w:adjustRightInd w:val="0"/>
        <w:jc w:val="left"/>
        <w:rPr>
          <w:rFonts w:ascii="Calibri" w:hAnsi="Calibri" w:cs="Arial"/>
          <w:sz w:val="22"/>
          <w:szCs w:val="22"/>
        </w:rPr>
      </w:pPr>
    </w:p>
    <w:p w14:paraId="680B29E8" w14:textId="0F53A7EA" w:rsidR="009363B2" w:rsidRDefault="009363B2" w:rsidP="009363B2">
      <w:pPr>
        <w:autoSpaceDE w:val="0"/>
        <w:adjustRightInd w:val="0"/>
        <w:jc w:val="left"/>
        <w:rPr>
          <w:rFonts w:ascii="Calibri" w:hAnsi="Calibri" w:cs="Arial"/>
          <w:sz w:val="22"/>
          <w:szCs w:val="22"/>
        </w:rPr>
      </w:pPr>
    </w:p>
    <w:p w14:paraId="175D6E70" w14:textId="76627B87" w:rsidR="009363B2" w:rsidRDefault="009363B2" w:rsidP="009363B2">
      <w:pPr>
        <w:autoSpaceDE w:val="0"/>
        <w:adjustRightInd w:val="0"/>
        <w:jc w:val="left"/>
        <w:rPr>
          <w:rFonts w:ascii="Calibri" w:hAnsi="Calibri" w:cs="Arial"/>
          <w:sz w:val="22"/>
          <w:szCs w:val="22"/>
        </w:rPr>
      </w:pPr>
    </w:p>
    <w:p w14:paraId="3B29D6C4" w14:textId="4F20E642" w:rsidR="009363B2" w:rsidRDefault="009363B2" w:rsidP="009363B2">
      <w:pPr>
        <w:autoSpaceDE w:val="0"/>
        <w:adjustRightInd w:val="0"/>
        <w:jc w:val="left"/>
        <w:rPr>
          <w:rFonts w:ascii="Calibri" w:hAnsi="Calibri" w:cs="Arial"/>
          <w:sz w:val="22"/>
          <w:szCs w:val="22"/>
        </w:rPr>
      </w:pPr>
    </w:p>
    <w:p w14:paraId="3C2E4FA3" w14:textId="77777777" w:rsidR="009363B2" w:rsidRDefault="009363B2" w:rsidP="009363B2">
      <w:pPr>
        <w:autoSpaceDE w:val="0"/>
        <w:adjustRightInd w:val="0"/>
        <w:jc w:val="left"/>
        <w:rPr>
          <w:rFonts w:ascii="Calibri" w:hAnsi="Calibri" w:cs="Arial"/>
          <w:sz w:val="22"/>
          <w:szCs w:val="22"/>
        </w:rPr>
      </w:pPr>
    </w:p>
    <w:p w14:paraId="460D9B9A" w14:textId="77777777" w:rsidR="009363B2" w:rsidRDefault="009363B2" w:rsidP="009363B2">
      <w:pPr>
        <w:autoSpaceDE w:val="0"/>
        <w:adjustRightInd w:val="0"/>
        <w:jc w:val="left"/>
        <w:rPr>
          <w:rFonts w:ascii="Calibri" w:hAnsi="Calibri" w:cs="Arial"/>
          <w:sz w:val="22"/>
          <w:szCs w:val="22"/>
        </w:rPr>
      </w:pPr>
    </w:p>
    <w:bookmarkEnd w:id="16"/>
    <w:bookmarkEnd w:id="17"/>
    <w:bookmarkEnd w:id="18"/>
    <w:p w14:paraId="0C7A03A6" w14:textId="3FEAB98B" w:rsidR="003A3CCD" w:rsidRDefault="003A3CCD" w:rsidP="001911DF">
      <w:pPr>
        <w:autoSpaceDE w:val="0"/>
        <w:adjustRightInd w:val="0"/>
        <w:jc w:val="left"/>
        <w:rPr>
          <w:rFonts w:ascii="Calibri" w:hAnsi="Calibri" w:cs="Arial"/>
          <w:sz w:val="22"/>
          <w:szCs w:val="22"/>
        </w:rPr>
      </w:pPr>
    </w:p>
    <w:p w14:paraId="6C62BD69" w14:textId="77777777" w:rsidR="009363B2" w:rsidRDefault="009363B2" w:rsidP="009363B2">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t xml:space="preserve">Príloha č. </w:t>
      </w:r>
      <w:r>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23094534" w14:textId="77777777" w:rsidR="009363B2" w:rsidRPr="00355335" w:rsidRDefault="009363B2" w:rsidP="009363B2">
      <w:pPr>
        <w:rPr>
          <w:rFonts w:ascii="Times New Roman" w:eastAsia="Arial" w:hAnsi="Times New Roman"/>
          <w:b/>
          <w:iCs/>
          <w:sz w:val="24"/>
        </w:rPr>
      </w:pPr>
    </w:p>
    <w:p w14:paraId="35B0B0A3" w14:textId="77777777" w:rsidR="009363B2" w:rsidRPr="00C54653" w:rsidRDefault="009363B2" w:rsidP="009363B2">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56752166" w14:textId="77777777" w:rsidR="009363B2" w:rsidRPr="00C54653" w:rsidRDefault="009363B2" w:rsidP="009363B2">
      <w:pPr>
        <w:rPr>
          <w:rFonts w:ascii="Times New Roman" w:eastAsia="Arial" w:hAnsi="Times New Roman"/>
          <w:color w:val="000000"/>
          <w:sz w:val="24"/>
        </w:rPr>
      </w:pPr>
    </w:p>
    <w:p w14:paraId="668F2B22" w14:textId="77777777" w:rsidR="009363B2" w:rsidRPr="008E01AA" w:rsidRDefault="009363B2" w:rsidP="009363B2">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1D769278" w14:textId="77777777" w:rsidR="009363B2" w:rsidRDefault="009363B2" w:rsidP="009363B2">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9363B2" w14:paraId="29D9DBFA" w14:textId="77777777" w:rsidTr="003B3D27">
        <w:tc>
          <w:tcPr>
            <w:tcW w:w="4313" w:type="dxa"/>
          </w:tcPr>
          <w:p w14:paraId="68DDB446" w14:textId="77777777" w:rsidR="009363B2" w:rsidRDefault="009363B2" w:rsidP="003B3D27">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1C59C17E" w14:textId="77777777" w:rsidR="009363B2" w:rsidRDefault="009363B2" w:rsidP="003B3D27">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3A60AD01" w14:textId="77777777" w:rsidR="009363B2" w:rsidRDefault="009363B2" w:rsidP="003B3D27">
            <w:pPr>
              <w:tabs>
                <w:tab w:val="left" w:pos="644"/>
              </w:tabs>
              <w:rPr>
                <w:rFonts w:ascii="Times New Roman" w:eastAsia="Arial" w:hAnsi="Times New Roman"/>
                <w:color w:val="000000"/>
                <w:spacing w:val="-7"/>
                <w:sz w:val="24"/>
              </w:rPr>
            </w:pPr>
          </w:p>
        </w:tc>
      </w:tr>
      <w:tr w:rsidR="009363B2" w14:paraId="4902B11E" w14:textId="77777777" w:rsidTr="003B3D27">
        <w:tc>
          <w:tcPr>
            <w:tcW w:w="4313" w:type="dxa"/>
          </w:tcPr>
          <w:p w14:paraId="25D8CCC8" w14:textId="48D09839" w:rsidR="009363B2" w:rsidRDefault="009363B2" w:rsidP="003B3D27">
            <w:pPr>
              <w:autoSpaceDE w:val="0"/>
              <w:spacing w:line="276" w:lineRule="auto"/>
              <w:jc w:val="center"/>
              <w:rPr>
                <w:rFonts w:ascii="Times New Roman" w:eastAsia="Arial" w:hAnsi="Times New Roman"/>
                <w:color w:val="000000"/>
                <w:spacing w:val="-7"/>
                <w:sz w:val="24"/>
              </w:rPr>
            </w:pPr>
            <w:proofErr w:type="spellStart"/>
            <w:r>
              <w:rPr>
                <w:rFonts w:ascii="Times New Roman" w:eastAsia="Arial" w:hAnsi="Times New Roman"/>
                <w:b/>
                <w:color w:val="000000"/>
                <w:sz w:val="22"/>
                <w:szCs w:val="22"/>
              </w:rPr>
              <w:t>Kontrastné</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látky</w:t>
            </w:r>
            <w:proofErr w:type="spellEnd"/>
            <w:r w:rsidRPr="001911DF">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časť</w:t>
            </w:r>
            <w:proofErr w:type="spellEnd"/>
            <w:r>
              <w:rPr>
                <w:rFonts w:ascii="Times New Roman" w:eastAsia="Arial" w:hAnsi="Times New Roman"/>
                <w:b/>
                <w:color w:val="000000"/>
                <w:sz w:val="22"/>
                <w:szCs w:val="22"/>
              </w:rPr>
              <w:t xml:space="preserve"> č. </w:t>
            </w:r>
          </w:p>
        </w:tc>
        <w:tc>
          <w:tcPr>
            <w:tcW w:w="2976" w:type="dxa"/>
          </w:tcPr>
          <w:p w14:paraId="0934C8A9" w14:textId="77777777" w:rsidR="009363B2" w:rsidRDefault="009363B2" w:rsidP="003B3D27">
            <w:pPr>
              <w:tabs>
                <w:tab w:val="left" w:pos="644"/>
              </w:tabs>
              <w:rPr>
                <w:rFonts w:ascii="Times New Roman" w:eastAsia="Arial" w:hAnsi="Times New Roman"/>
                <w:color w:val="000000"/>
                <w:spacing w:val="-7"/>
                <w:sz w:val="24"/>
              </w:rPr>
            </w:pPr>
          </w:p>
        </w:tc>
      </w:tr>
    </w:tbl>
    <w:p w14:paraId="0751AECF" w14:textId="77777777" w:rsidR="009363B2" w:rsidRPr="00C54653" w:rsidRDefault="009363B2" w:rsidP="009363B2">
      <w:pPr>
        <w:tabs>
          <w:tab w:val="left" w:pos="644"/>
        </w:tabs>
        <w:ind w:left="644"/>
        <w:rPr>
          <w:rFonts w:ascii="Times New Roman" w:eastAsia="Arial" w:hAnsi="Times New Roman"/>
          <w:color w:val="000000"/>
          <w:spacing w:val="-7"/>
          <w:sz w:val="24"/>
        </w:rPr>
      </w:pPr>
    </w:p>
    <w:p w14:paraId="63ABE5AF" w14:textId="77777777" w:rsidR="009363B2" w:rsidRDefault="009363B2" w:rsidP="009363B2">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5497440A" w14:textId="77777777" w:rsidR="009363B2" w:rsidRDefault="009363B2" w:rsidP="009363B2">
      <w:pPr>
        <w:rPr>
          <w:rFonts w:ascii="Times New Roman" w:hAnsi="Times New Roman"/>
          <w:b/>
          <w:sz w:val="24"/>
        </w:rPr>
      </w:pPr>
    </w:p>
    <w:p w14:paraId="4A1A08D3" w14:textId="761C3F38" w:rsidR="009363B2" w:rsidRPr="001911DF" w:rsidRDefault="009363B2" w:rsidP="009363B2">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Kontrastné látky</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časť č. </w:t>
      </w:r>
      <w:r w:rsidRPr="001911DF">
        <w:rPr>
          <w:rFonts w:ascii="Times New Roman" w:eastAsia="Arial" w:hAnsi="Times New Roman"/>
          <w:b/>
          <w:color w:val="000000"/>
          <w:sz w:val="22"/>
          <w:szCs w:val="22"/>
        </w:rPr>
        <w:t>“</w:t>
      </w:r>
    </w:p>
    <w:p w14:paraId="63D174A5" w14:textId="77777777" w:rsidR="009363B2" w:rsidRPr="001911DF" w:rsidRDefault="009363B2" w:rsidP="009363B2">
      <w:pPr>
        <w:autoSpaceDE w:val="0"/>
        <w:autoSpaceDN w:val="0"/>
        <w:adjustRightInd w:val="0"/>
        <w:jc w:val="center"/>
        <w:rPr>
          <w:rFonts w:ascii="Times New Roman" w:hAnsi="Times New Roman"/>
          <w:color w:val="000000"/>
          <w:sz w:val="22"/>
          <w:szCs w:val="22"/>
        </w:rPr>
      </w:pPr>
    </w:p>
    <w:p w14:paraId="7574D0A7" w14:textId="77777777" w:rsidR="009363B2" w:rsidRPr="00640DA4" w:rsidRDefault="009363B2" w:rsidP="009363B2">
      <w:pPr>
        <w:spacing w:line="259" w:lineRule="auto"/>
        <w:jc w:val="center"/>
        <w:rPr>
          <w:rFonts w:ascii="Times New Roman" w:hAnsi="Times New Roman"/>
          <w:color w:val="000000"/>
          <w:sz w:val="24"/>
        </w:rPr>
      </w:pPr>
    </w:p>
    <w:p w14:paraId="1D759A65" w14:textId="77777777" w:rsidR="009363B2" w:rsidRDefault="009363B2" w:rsidP="009363B2">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43B0D4C1" w14:textId="77777777" w:rsidR="009363B2" w:rsidRDefault="009363B2" w:rsidP="009363B2">
      <w:pPr>
        <w:pStyle w:val="Bezriadkovania"/>
        <w:rPr>
          <w:rFonts w:ascii="Times New Roman" w:eastAsia="Times New Roman" w:hAnsi="Times New Roman" w:cs="Times New Roman"/>
          <w:b/>
          <w:sz w:val="24"/>
        </w:rPr>
      </w:pPr>
    </w:p>
    <w:p w14:paraId="71DED590" w14:textId="77777777" w:rsidR="009363B2" w:rsidRDefault="009363B2" w:rsidP="009363B2">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0CB3F345" w14:textId="77777777" w:rsidR="009363B2" w:rsidRDefault="009363B2" w:rsidP="009363B2">
      <w:pPr>
        <w:pStyle w:val="Bezriadkovania"/>
        <w:rPr>
          <w:rFonts w:eastAsia="Times New Roman"/>
          <w:b/>
        </w:rPr>
      </w:pPr>
    </w:p>
    <w:p w14:paraId="6E885E94" w14:textId="77777777" w:rsidR="009363B2" w:rsidRDefault="009363B2" w:rsidP="009363B2">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00A13CAB" w14:textId="77777777" w:rsidR="009363B2" w:rsidRDefault="009363B2" w:rsidP="009363B2">
      <w:pPr>
        <w:pStyle w:val="Bezriadkovania"/>
        <w:rPr>
          <w:rFonts w:eastAsia="Times New Roman"/>
          <w:b/>
        </w:rPr>
      </w:pPr>
    </w:p>
    <w:p w14:paraId="44A12AFC" w14:textId="77777777" w:rsidR="009363B2" w:rsidRDefault="009363B2" w:rsidP="009363B2">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75FAEE98" w14:textId="77777777" w:rsidR="009363B2" w:rsidRDefault="009363B2" w:rsidP="009363B2">
      <w:pPr>
        <w:pStyle w:val="Bezriadkovania"/>
        <w:rPr>
          <w:rFonts w:eastAsia="Times New Roman"/>
          <w:b/>
        </w:rPr>
      </w:pPr>
      <w:r>
        <w:rPr>
          <w:rFonts w:eastAsia="Times New Roman"/>
          <w:b/>
        </w:rPr>
        <w:t xml:space="preserve">  </w:t>
      </w:r>
    </w:p>
    <w:p w14:paraId="36A03BD9" w14:textId="77777777" w:rsidR="009363B2" w:rsidRPr="00AA201E" w:rsidRDefault="009363B2" w:rsidP="009363B2">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3C24CCC6" w14:textId="77777777" w:rsidR="009363B2" w:rsidRDefault="009363B2" w:rsidP="009363B2">
      <w:pPr>
        <w:rPr>
          <w:rFonts w:eastAsia="Arial" w:cs="Arial"/>
        </w:rPr>
      </w:pPr>
    </w:p>
    <w:p w14:paraId="6AD092B5" w14:textId="77777777" w:rsidR="009363B2" w:rsidRDefault="009363B2" w:rsidP="009363B2">
      <w:pPr>
        <w:rPr>
          <w:rFonts w:eastAsia="Arial" w:cs="Arial"/>
        </w:rPr>
      </w:pPr>
    </w:p>
    <w:p w14:paraId="5E990E3B" w14:textId="77777777" w:rsidR="009363B2" w:rsidRPr="003B6D16" w:rsidRDefault="009363B2" w:rsidP="009363B2">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30C3DD9A" w14:textId="77777777" w:rsidR="009363B2" w:rsidRDefault="009363B2" w:rsidP="009363B2">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6519338F" w14:textId="77777777" w:rsidR="009363B2" w:rsidRDefault="009363B2" w:rsidP="009363B2">
      <w:pPr>
        <w:rPr>
          <w:rFonts w:ascii="Times New Roman" w:hAnsi="Times New Roman"/>
          <w:i/>
          <w:szCs w:val="20"/>
        </w:rPr>
      </w:pPr>
    </w:p>
    <w:p w14:paraId="12DBF441" w14:textId="77777777" w:rsidR="009363B2" w:rsidRDefault="009363B2" w:rsidP="009363B2">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1B362C65" w14:textId="77777777" w:rsidR="009363B2" w:rsidRDefault="009363B2" w:rsidP="009363B2">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0851DCD0" w14:textId="77777777" w:rsidR="009363B2" w:rsidRDefault="009363B2" w:rsidP="009363B2">
      <w:pPr>
        <w:rPr>
          <w:rFonts w:ascii="Times New Roman" w:hAnsi="Times New Roman"/>
          <w:b/>
          <w:sz w:val="24"/>
        </w:rPr>
      </w:pPr>
    </w:p>
    <w:p w14:paraId="4790BAEE" w14:textId="77777777" w:rsidR="009363B2" w:rsidRDefault="009363B2" w:rsidP="009363B2">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16600C1D" w14:textId="77777777" w:rsidR="009363B2" w:rsidRPr="003B61A4" w:rsidRDefault="009363B2" w:rsidP="009363B2">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7DBD6B3B" w14:textId="77777777" w:rsidR="009363B2" w:rsidRDefault="009363B2" w:rsidP="009363B2">
      <w:pPr>
        <w:ind w:right="57"/>
        <w:rPr>
          <w:rFonts w:eastAsia="Arial" w:cs="Arial"/>
          <w:b/>
          <w:color w:val="000000"/>
        </w:rPr>
      </w:pPr>
    </w:p>
    <w:p w14:paraId="66C7A733" w14:textId="77777777" w:rsidR="009363B2" w:rsidRDefault="009363B2" w:rsidP="009363B2">
      <w:pPr>
        <w:ind w:right="57"/>
        <w:rPr>
          <w:rFonts w:eastAsia="Arial" w:cs="Arial"/>
          <w:b/>
          <w:color w:val="000000"/>
        </w:rPr>
      </w:pPr>
    </w:p>
    <w:p w14:paraId="1466379B" w14:textId="77777777" w:rsidR="009363B2" w:rsidRDefault="009363B2" w:rsidP="009363B2">
      <w:pPr>
        <w:ind w:right="57"/>
        <w:rPr>
          <w:rFonts w:eastAsia="Arial" w:cs="Arial"/>
          <w:b/>
          <w:color w:val="000000"/>
        </w:rPr>
      </w:pPr>
    </w:p>
    <w:p w14:paraId="306FF440" w14:textId="77777777" w:rsidR="009363B2" w:rsidRDefault="009363B2" w:rsidP="009363B2">
      <w:pPr>
        <w:ind w:right="57"/>
        <w:rPr>
          <w:rFonts w:ascii="Times New Roman" w:hAnsi="Times New Roman"/>
          <w:b/>
          <w:color w:val="000000"/>
        </w:rPr>
      </w:pPr>
      <w:r>
        <w:rPr>
          <w:rFonts w:ascii="Times New Roman" w:hAnsi="Times New Roman"/>
          <w:b/>
          <w:color w:val="000000"/>
        </w:rPr>
        <w:t>Poznámka:</w:t>
      </w:r>
    </w:p>
    <w:p w14:paraId="51FA04E7" w14:textId="77777777" w:rsidR="009363B2" w:rsidRDefault="009363B2" w:rsidP="009363B2">
      <w:pPr>
        <w:ind w:right="57"/>
        <w:rPr>
          <w:rFonts w:ascii="Times New Roman" w:hAnsi="Times New Roman"/>
          <w:color w:val="000000"/>
        </w:rPr>
      </w:pPr>
      <w:r>
        <w:rPr>
          <w:rFonts w:ascii="Times New Roman" w:hAnsi="Times New Roman"/>
          <w:color w:val="000000"/>
        </w:rPr>
        <w:t>-podpis uchádzača alebo osoby oprávnenej konať za uchádzača</w:t>
      </w:r>
    </w:p>
    <w:p w14:paraId="7F9B00F5" w14:textId="77777777" w:rsidR="009363B2" w:rsidRPr="00F77170" w:rsidRDefault="009363B2" w:rsidP="009363B2">
      <w:pPr>
        <w:ind w:right="57"/>
        <w:rPr>
          <w:rFonts w:ascii="Times New Roman" w:hAnsi="Times New Roman"/>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7880BE8C" w14:textId="77777777" w:rsidR="009363B2" w:rsidRDefault="009363B2" w:rsidP="009363B2">
      <w:pPr>
        <w:autoSpaceDE w:val="0"/>
        <w:adjustRightInd w:val="0"/>
        <w:jc w:val="left"/>
        <w:rPr>
          <w:rFonts w:ascii="Calibri" w:hAnsi="Calibri" w:cs="Arial"/>
          <w:sz w:val="22"/>
          <w:szCs w:val="22"/>
        </w:rPr>
      </w:pPr>
    </w:p>
    <w:p w14:paraId="2ADCD2DA" w14:textId="7491C85D" w:rsidR="003A3CCD" w:rsidRDefault="003A3CCD" w:rsidP="001911DF">
      <w:pPr>
        <w:autoSpaceDE w:val="0"/>
        <w:adjustRightInd w:val="0"/>
        <w:jc w:val="left"/>
        <w:rPr>
          <w:rFonts w:ascii="Calibri" w:hAnsi="Calibri" w:cs="Arial"/>
          <w:sz w:val="22"/>
          <w:szCs w:val="22"/>
        </w:rPr>
      </w:pPr>
    </w:p>
    <w:p w14:paraId="17C08974" w14:textId="5065EFBF" w:rsidR="003A3CCD" w:rsidRDefault="003A3CCD" w:rsidP="001911DF">
      <w:pPr>
        <w:autoSpaceDE w:val="0"/>
        <w:adjustRightInd w:val="0"/>
        <w:jc w:val="left"/>
        <w:rPr>
          <w:rFonts w:ascii="Calibri" w:hAnsi="Calibri" w:cs="Arial"/>
          <w:sz w:val="22"/>
          <w:szCs w:val="22"/>
        </w:rPr>
      </w:pPr>
    </w:p>
    <w:p w14:paraId="71AB4C99" w14:textId="53A67E18" w:rsidR="003A3CCD" w:rsidRDefault="003A3CCD" w:rsidP="001911DF">
      <w:pPr>
        <w:autoSpaceDE w:val="0"/>
        <w:adjustRightInd w:val="0"/>
        <w:jc w:val="left"/>
        <w:rPr>
          <w:rFonts w:ascii="Calibri" w:hAnsi="Calibri" w:cs="Arial"/>
          <w:sz w:val="22"/>
          <w:szCs w:val="22"/>
        </w:rPr>
      </w:pPr>
    </w:p>
    <w:p w14:paraId="354049F1" w14:textId="7E61799D" w:rsidR="003A3CCD" w:rsidRDefault="003A3CCD" w:rsidP="001911DF">
      <w:pPr>
        <w:autoSpaceDE w:val="0"/>
        <w:adjustRightInd w:val="0"/>
        <w:jc w:val="left"/>
        <w:rPr>
          <w:rFonts w:ascii="Calibri" w:hAnsi="Calibri" w:cs="Arial"/>
          <w:sz w:val="22"/>
          <w:szCs w:val="22"/>
        </w:rPr>
      </w:pPr>
    </w:p>
    <w:p w14:paraId="7C837EC8" w14:textId="5BA3BD82" w:rsidR="003A3CCD" w:rsidRDefault="003A3CCD" w:rsidP="001911DF">
      <w:pPr>
        <w:autoSpaceDE w:val="0"/>
        <w:adjustRightInd w:val="0"/>
        <w:jc w:val="left"/>
        <w:rPr>
          <w:rFonts w:ascii="Calibri" w:hAnsi="Calibri" w:cs="Arial"/>
          <w:sz w:val="22"/>
          <w:szCs w:val="22"/>
        </w:rPr>
      </w:pPr>
    </w:p>
    <w:p w14:paraId="33AA11FF" w14:textId="1E814173" w:rsidR="003A3CCD" w:rsidRDefault="003A3CCD" w:rsidP="001911DF">
      <w:pPr>
        <w:autoSpaceDE w:val="0"/>
        <w:adjustRightInd w:val="0"/>
        <w:jc w:val="left"/>
        <w:rPr>
          <w:rFonts w:ascii="Calibri" w:hAnsi="Calibri" w:cs="Arial"/>
          <w:sz w:val="22"/>
          <w:szCs w:val="22"/>
        </w:rPr>
      </w:pPr>
    </w:p>
    <w:p w14:paraId="1EB85358" w14:textId="387795FD"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lastRenderedPageBreak/>
        <w:t>Príloha č. 1 -  Špecifikácia  (pre výzv</w:t>
      </w:r>
      <w:r w:rsidR="00AB3618">
        <w:rPr>
          <w:rFonts w:ascii="Times New Roman" w:hAnsi="Times New Roman"/>
          <w:b/>
          <w:sz w:val="22"/>
          <w:szCs w:val="22"/>
        </w:rPr>
        <w:t>u</w:t>
      </w:r>
      <w:r w:rsidRPr="00640DA4">
        <w:rPr>
          <w:rFonts w:ascii="Times New Roman" w:hAnsi="Times New Roman"/>
          <w:b/>
          <w:sz w:val="22"/>
          <w:szCs w:val="22"/>
        </w:rPr>
        <w:t xml:space="preserve"> DNS )</w:t>
      </w:r>
    </w:p>
    <w:p w14:paraId="2062147D" w14:textId="77777777" w:rsidR="00640DA4" w:rsidRDefault="00640DA4" w:rsidP="001911DF">
      <w:pPr>
        <w:autoSpaceDE w:val="0"/>
        <w:adjustRightInd w:val="0"/>
        <w:jc w:val="left"/>
        <w:rPr>
          <w:rFonts w:ascii="Calibri" w:hAnsi="Calibri" w:cs="Arial"/>
          <w:sz w:val="22"/>
          <w:szCs w:val="22"/>
        </w:rPr>
      </w:pPr>
    </w:p>
    <w:p w14:paraId="6DB8B7C1" w14:textId="4E603F07" w:rsidR="00640DA4" w:rsidRPr="00640DA4" w:rsidRDefault="00F54A00" w:rsidP="00CF4674">
      <w:pPr>
        <w:spacing w:line="259" w:lineRule="auto"/>
        <w:jc w:val="center"/>
        <w:rPr>
          <w:rFonts w:ascii="Times New Roman" w:hAnsi="Times New Roman"/>
          <w:color w:val="000000"/>
          <w:sz w:val="24"/>
        </w:rPr>
      </w:pPr>
      <w:r>
        <w:rPr>
          <w:rFonts w:ascii="Times New Roman" w:hAnsi="Times New Roman"/>
          <w:color w:val="000000"/>
          <w:sz w:val="24"/>
        </w:rPr>
        <w:t>Kontrastné látky</w:t>
      </w:r>
    </w:p>
    <w:p w14:paraId="626E57BB" w14:textId="77777777" w:rsidR="00640DA4" w:rsidRDefault="00640DA4" w:rsidP="00640DA4">
      <w:pPr>
        <w:spacing w:line="259" w:lineRule="auto"/>
        <w:jc w:val="left"/>
        <w:rPr>
          <w:rFonts w:ascii="Times New Roman" w:hAnsi="Times New Roman"/>
          <w:color w:val="000000"/>
          <w:sz w:val="24"/>
        </w:rPr>
      </w:pPr>
      <w:r w:rsidRPr="00640DA4">
        <w:rPr>
          <w:rFonts w:ascii="Times New Roman" w:hAnsi="Times New Roman"/>
          <w:color w:val="000000"/>
          <w:sz w:val="24"/>
        </w:rPr>
        <w:t>Pozostáva nasledovných častí:</w:t>
      </w:r>
    </w:p>
    <w:tbl>
      <w:tblPr>
        <w:tblW w:w="6421" w:type="dxa"/>
        <w:tblInd w:w="75" w:type="dxa"/>
        <w:tblCellMar>
          <w:left w:w="70" w:type="dxa"/>
          <w:right w:w="70" w:type="dxa"/>
        </w:tblCellMar>
        <w:tblLook w:val="04A0" w:firstRow="1" w:lastRow="0" w:firstColumn="1" w:lastColumn="0" w:noHBand="0" w:noVBand="1"/>
      </w:tblPr>
      <w:tblGrid>
        <w:gridCol w:w="2140"/>
        <w:gridCol w:w="907"/>
        <w:gridCol w:w="1942"/>
        <w:gridCol w:w="1607"/>
      </w:tblGrid>
      <w:tr w:rsidR="00FA3CEB" w:rsidRPr="00F41E00" w14:paraId="7526C0A5" w14:textId="77777777" w:rsidTr="003B3D27">
        <w:trPr>
          <w:trHeight w:val="3315"/>
        </w:trPr>
        <w:tc>
          <w:tcPr>
            <w:tcW w:w="2140" w:type="dxa"/>
            <w:tcBorders>
              <w:top w:val="single" w:sz="4" w:space="0" w:color="auto"/>
              <w:left w:val="single" w:sz="4" w:space="0" w:color="auto"/>
              <w:bottom w:val="single" w:sz="4" w:space="0" w:color="auto"/>
              <w:right w:val="single" w:sz="4" w:space="0" w:color="auto"/>
            </w:tcBorders>
            <w:shd w:val="clear" w:color="000000" w:fill="99CC00"/>
            <w:noWrap/>
            <w:vAlign w:val="bottom"/>
            <w:hideMark/>
          </w:tcPr>
          <w:p w14:paraId="79D628FC" w14:textId="77777777" w:rsidR="00FA3CEB" w:rsidRPr="00F41E00" w:rsidRDefault="00FA3CEB" w:rsidP="003B3D27">
            <w:pPr>
              <w:rPr>
                <w:rFonts w:cs="Calibri"/>
                <w:b/>
                <w:bCs/>
                <w:color w:val="000000"/>
              </w:rPr>
            </w:pPr>
            <w:r w:rsidRPr="00F41E00">
              <w:rPr>
                <w:rFonts w:cs="Calibri"/>
                <w:b/>
                <w:bCs/>
                <w:color w:val="000000"/>
              </w:rPr>
              <w:t>Účinná látka</w:t>
            </w:r>
          </w:p>
        </w:tc>
        <w:tc>
          <w:tcPr>
            <w:tcW w:w="774" w:type="dxa"/>
            <w:tcBorders>
              <w:top w:val="single" w:sz="4" w:space="0" w:color="auto"/>
              <w:left w:val="nil"/>
              <w:bottom w:val="single" w:sz="4" w:space="0" w:color="auto"/>
              <w:right w:val="single" w:sz="4" w:space="0" w:color="auto"/>
            </w:tcBorders>
            <w:shd w:val="clear" w:color="000000" w:fill="99CC00"/>
            <w:vAlign w:val="bottom"/>
            <w:hideMark/>
          </w:tcPr>
          <w:p w14:paraId="27EF4BE7" w14:textId="77777777" w:rsidR="00FA3CEB" w:rsidRPr="00F41E00" w:rsidRDefault="00FA3CEB" w:rsidP="003B3D27">
            <w:pPr>
              <w:rPr>
                <w:rFonts w:cs="Calibri"/>
                <w:b/>
                <w:bCs/>
                <w:color w:val="000000"/>
              </w:rPr>
            </w:pPr>
            <w:r w:rsidRPr="00F41E00">
              <w:rPr>
                <w:rFonts w:cs="Calibri"/>
                <w:b/>
                <w:bCs/>
                <w:color w:val="000000"/>
              </w:rPr>
              <w:t>Cesta podania</w:t>
            </w:r>
          </w:p>
        </w:tc>
        <w:tc>
          <w:tcPr>
            <w:tcW w:w="1942" w:type="dxa"/>
            <w:tcBorders>
              <w:top w:val="single" w:sz="4" w:space="0" w:color="auto"/>
              <w:left w:val="nil"/>
              <w:bottom w:val="single" w:sz="4" w:space="0" w:color="auto"/>
              <w:right w:val="single" w:sz="4" w:space="0" w:color="auto"/>
            </w:tcBorders>
            <w:shd w:val="clear" w:color="000000" w:fill="99CC00"/>
            <w:vAlign w:val="bottom"/>
            <w:hideMark/>
          </w:tcPr>
          <w:p w14:paraId="223F963E" w14:textId="77777777" w:rsidR="00FA3CEB" w:rsidRPr="00F41E00" w:rsidRDefault="00FA3CEB" w:rsidP="003B3D27">
            <w:pPr>
              <w:rPr>
                <w:rFonts w:cs="Calibri"/>
                <w:b/>
                <w:bCs/>
                <w:color w:val="000000"/>
              </w:rPr>
            </w:pPr>
            <w:r w:rsidRPr="00F41E00">
              <w:rPr>
                <w:rFonts w:cs="Calibri"/>
                <w:b/>
                <w:bCs/>
                <w:color w:val="000000"/>
              </w:rPr>
              <w:t xml:space="preserve">Množstvo </w:t>
            </w:r>
            <w:proofErr w:type="spellStart"/>
            <w:r w:rsidRPr="00F41E00">
              <w:rPr>
                <w:rFonts w:cs="Calibri"/>
                <w:b/>
                <w:bCs/>
                <w:color w:val="000000"/>
              </w:rPr>
              <w:t>účínnej</w:t>
            </w:r>
            <w:proofErr w:type="spellEnd"/>
            <w:r w:rsidRPr="00F41E00">
              <w:rPr>
                <w:rFonts w:cs="Calibri"/>
                <w:b/>
                <w:bCs/>
                <w:color w:val="000000"/>
              </w:rPr>
              <w:t xml:space="preserve"> látky v mernej jednotke</w:t>
            </w:r>
          </w:p>
        </w:tc>
        <w:tc>
          <w:tcPr>
            <w:tcW w:w="1565" w:type="dxa"/>
            <w:tcBorders>
              <w:top w:val="single" w:sz="8" w:space="0" w:color="auto"/>
              <w:left w:val="single" w:sz="8" w:space="0" w:color="auto"/>
              <w:bottom w:val="single" w:sz="8" w:space="0" w:color="auto"/>
              <w:right w:val="single" w:sz="4" w:space="0" w:color="4C4C4C"/>
            </w:tcBorders>
            <w:shd w:val="clear" w:color="FFCC00" w:fill="99CC00"/>
            <w:vAlign w:val="bottom"/>
            <w:hideMark/>
          </w:tcPr>
          <w:p w14:paraId="7C737A46" w14:textId="77777777" w:rsidR="00FA3CEB" w:rsidRPr="00F41E00" w:rsidRDefault="00FA3CEB" w:rsidP="003B3D27">
            <w:pPr>
              <w:rPr>
                <w:rFonts w:cs="Calibri"/>
                <w:b/>
                <w:bCs/>
                <w:color w:val="000000"/>
              </w:rPr>
            </w:pPr>
            <w:r w:rsidRPr="00F41E00">
              <w:rPr>
                <w:rFonts w:cs="Calibri"/>
                <w:b/>
                <w:bCs/>
                <w:color w:val="000000"/>
              </w:rPr>
              <w:t>Celkový požadovaný počet merných jednotiek (</w:t>
            </w:r>
            <w:proofErr w:type="spellStart"/>
            <w:r w:rsidRPr="00F41E00">
              <w:rPr>
                <w:rFonts w:cs="Calibri"/>
                <w:b/>
                <w:bCs/>
                <w:color w:val="000000"/>
              </w:rPr>
              <w:t>amp</w:t>
            </w:r>
            <w:proofErr w:type="spellEnd"/>
            <w:r w:rsidRPr="00F41E00">
              <w:rPr>
                <w:rFonts w:cs="Calibri"/>
                <w:b/>
                <w:bCs/>
                <w:color w:val="000000"/>
              </w:rPr>
              <w:t>/</w:t>
            </w:r>
            <w:proofErr w:type="spellStart"/>
            <w:r w:rsidRPr="00F41E00">
              <w:rPr>
                <w:rFonts w:cs="Calibri"/>
                <w:b/>
                <w:bCs/>
                <w:color w:val="000000"/>
              </w:rPr>
              <w:t>tbl</w:t>
            </w:r>
            <w:proofErr w:type="spellEnd"/>
            <w:r w:rsidRPr="00F41E00">
              <w:rPr>
                <w:rFonts w:cs="Calibri"/>
                <w:b/>
                <w:bCs/>
                <w:color w:val="000000"/>
              </w:rPr>
              <w:t>/ks/</w:t>
            </w:r>
            <w:proofErr w:type="spellStart"/>
            <w:r w:rsidRPr="00F41E00">
              <w:rPr>
                <w:rFonts w:cs="Calibri"/>
                <w:b/>
                <w:bCs/>
                <w:color w:val="000000"/>
              </w:rPr>
              <w:t>lag</w:t>
            </w:r>
            <w:proofErr w:type="spellEnd"/>
            <w:r w:rsidRPr="00F41E00">
              <w:rPr>
                <w:rFonts w:cs="Calibri"/>
                <w:b/>
                <w:bCs/>
                <w:color w:val="000000"/>
              </w:rPr>
              <w:t>) na 1/2 roka</w:t>
            </w:r>
          </w:p>
        </w:tc>
      </w:tr>
      <w:tr w:rsidR="00FA3CEB" w:rsidRPr="00F41E00" w14:paraId="0EEA0845" w14:textId="77777777" w:rsidTr="003B3D27">
        <w:trPr>
          <w:trHeight w:val="375"/>
        </w:trPr>
        <w:tc>
          <w:tcPr>
            <w:tcW w:w="2140" w:type="dxa"/>
            <w:tcBorders>
              <w:top w:val="nil"/>
              <w:left w:val="nil"/>
              <w:bottom w:val="nil"/>
              <w:right w:val="nil"/>
            </w:tcBorders>
            <w:shd w:val="clear" w:color="auto" w:fill="auto"/>
            <w:noWrap/>
            <w:vAlign w:val="bottom"/>
            <w:hideMark/>
          </w:tcPr>
          <w:p w14:paraId="6AB96576" w14:textId="77777777" w:rsidR="00FA3CEB" w:rsidRPr="00F41E00" w:rsidRDefault="00FA3CEB" w:rsidP="003B3D27">
            <w:pPr>
              <w:rPr>
                <w:rFonts w:cs="Calibri"/>
                <w:b/>
                <w:bCs/>
                <w:color w:val="000000"/>
              </w:rPr>
            </w:pPr>
          </w:p>
        </w:tc>
        <w:tc>
          <w:tcPr>
            <w:tcW w:w="774" w:type="dxa"/>
            <w:tcBorders>
              <w:top w:val="nil"/>
              <w:left w:val="nil"/>
              <w:bottom w:val="nil"/>
              <w:right w:val="nil"/>
            </w:tcBorders>
            <w:shd w:val="clear" w:color="auto" w:fill="auto"/>
            <w:vAlign w:val="bottom"/>
            <w:hideMark/>
          </w:tcPr>
          <w:p w14:paraId="657652E1" w14:textId="77777777" w:rsidR="00FA3CEB" w:rsidRPr="00F41E00" w:rsidRDefault="00FA3CEB" w:rsidP="003B3D27">
            <w:pPr>
              <w:rPr>
                <w:rFonts w:ascii="Times New Roman" w:hAnsi="Times New Roman"/>
                <w:szCs w:val="20"/>
              </w:rPr>
            </w:pPr>
          </w:p>
        </w:tc>
        <w:tc>
          <w:tcPr>
            <w:tcW w:w="1942" w:type="dxa"/>
            <w:tcBorders>
              <w:top w:val="nil"/>
              <w:left w:val="nil"/>
              <w:bottom w:val="nil"/>
              <w:right w:val="nil"/>
            </w:tcBorders>
            <w:shd w:val="clear" w:color="auto" w:fill="auto"/>
            <w:vAlign w:val="bottom"/>
            <w:hideMark/>
          </w:tcPr>
          <w:p w14:paraId="07567AFA" w14:textId="77777777" w:rsidR="00FA3CEB" w:rsidRPr="00F41E00" w:rsidRDefault="00FA3CEB" w:rsidP="003B3D27">
            <w:pPr>
              <w:rPr>
                <w:rFonts w:ascii="Times New Roman" w:hAnsi="Times New Roman"/>
                <w:szCs w:val="20"/>
              </w:rPr>
            </w:pPr>
          </w:p>
        </w:tc>
        <w:tc>
          <w:tcPr>
            <w:tcW w:w="1565" w:type="dxa"/>
            <w:tcBorders>
              <w:top w:val="nil"/>
              <w:left w:val="nil"/>
              <w:bottom w:val="nil"/>
              <w:right w:val="nil"/>
            </w:tcBorders>
            <w:shd w:val="clear" w:color="auto" w:fill="auto"/>
            <w:noWrap/>
            <w:vAlign w:val="bottom"/>
            <w:hideMark/>
          </w:tcPr>
          <w:p w14:paraId="1BB87841" w14:textId="77777777" w:rsidR="00FA3CEB" w:rsidRPr="00F41E00" w:rsidRDefault="00FA3CEB" w:rsidP="003B3D27">
            <w:pPr>
              <w:rPr>
                <w:rFonts w:ascii="Times New Roman" w:hAnsi="Times New Roman"/>
                <w:szCs w:val="20"/>
              </w:rPr>
            </w:pPr>
          </w:p>
        </w:tc>
      </w:tr>
      <w:tr w:rsidR="00FA3CEB" w:rsidRPr="00F41E00" w14:paraId="72F06353" w14:textId="77777777" w:rsidTr="003B3D27">
        <w:trPr>
          <w:trHeight w:val="375"/>
        </w:trPr>
        <w:tc>
          <w:tcPr>
            <w:tcW w:w="2140" w:type="dxa"/>
            <w:tcBorders>
              <w:top w:val="nil"/>
              <w:left w:val="nil"/>
              <w:bottom w:val="nil"/>
              <w:right w:val="nil"/>
            </w:tcBorders>
            <w:shd w:val="clear" w:color="auto" w:fill="auto"/>
            <w:noWrap/>
            <w:vAlign w:val="bottom"/>
            <w:hideMark/>
          </w:tcPr>
          <w:p w14:paraId="434BEA73" w14:textId="77777777" w:rsidR="00FA3CEB" w:rsidRPr="00F41E00" w:rsidRDefault="00FA3CEB" w:rsidP="003B3D27">
            <w:pPr>
              <w:rPr>
                <w:rFonts w:cs="Calibri"/>
                <w:b/>
                <w:bCs/>
                <w:color w:val="000000"/>
                <w:sz w:val="24"/>
              </w:rPr>
            </w:pPr>
            <w:r w:rsidRPr="00F41E00">
              <w:rPr>
                <w:rFonts w:cs="Calibri"/>
                <w:b/>
                <w:bCs/>
                <w:color w:val="000000"/>
                <w:sz w:val="24"/>
              </w:rPr>
              <w:t>Časť 1</w:t>
            </w:r>
          </w:p>
        </w:tc>
        <w:tc>
          <w:tcPr>
            <w:tcW w:w="774" w:type="dxa"/>
            <w:tcBorders>
              <w:top w:val="nil"/>
              <w:left w:val="nil"/>
              <w:bottom w:val="nil"/>
              <w:right w:val="nil"/>
            </w:tcBorders>
            <w:shd w:val="clear" w:color="auto" w:fill="auto"/>
            <w:vAlign w:val="bottom"/>
            <w:hideMark/>
          </w:tcPr>
          <w:p w14:paraId="526E1E22" w14:textId="77777777" w:rsidR="00FA3CEB" w:rsidRPr="00F41E00" w:rsidRDefault="00FA3CEB" w:rsidP="003B3D27">
            <w:pPr>
              <w:rPr>
                <w:rFonts w:cs="Calibri"/>
                <w:b/>
                <w:bCs/>
                <w:color w:val="000000"/>
                <w:sz w:val="24"/>
              </w:rPr>
            </w:pPr>
          </w:p>
        </w:tc>
        <w:tc>
          <w:tcPr>
            <w:tcW w:w="1942" w:type="dxa"/>
            <w:tcBorders>
              <w:top w:val="nil"/>
              <w:left w:val="nil"/>
              <w:bottom w:val="nil"/>
              <w:right w:val="nil"/>
            </w:tcBorders>
            <w:shd w:val="clear" w:color="auto" w:fill="auto"/>
            <w:vAlign w:val="bottom"/>
            <w:hideMark/>
          </w:tcPr>
          <w:p w14:paraId="6586EED1" w14:textId="77777777" w:rsidR="00FA3CEB" w:rsidRPr="00F41E00" w:rsidRDefault="00FA3CEB" w:rsidP="003B3D27">
            <w:pPr>
              <w:rPr>
                <w:rFonts w:ascii="Times New Roman" w:hAnsi="Times New Roman"/>
                <w:szCs w:val="20"/>
              </w:rPr>
            </w:pPr>
          </w:p>
        </w:tc>
        <w:tc>
          <w:tcPr>
            <w:tcW w:w="1565" w:type="dxa"/>
            <w:tcBorders>
              <w:top w:val="nil"/>
              <w:left w:val="nil"/>
              <w:bottom w:val="nil"/>
              <w:right w:val="nil"/>
            </w:tcBorders>
            <w:shd w:val="clear" w:color="auto" w:fill="auto"/>
            <w:noWrap/>
            <w:vAlign w:val="bottom"/>
            <w:hideMark/>
          </w:tcPr>
          <w:p w14:paraId="0484BA6C" w14:textId="77777777" w:rsidR="00FA3CEB" w:rsidRPr="00F41E00" w:rsidRDefault="00FA3CEB" w:rsidP="003B3D27">
            <w:pPr>
              <w:rPr>
                <w:rFonts w:ascii="Times New Roman" w:hAnsi="Times New Roman"/>
                <w:szCs w:val="20"/>
              </w:rPr>
            </w:pPr>
          </w:p>
        </w:tc>
      </w:tr>
      <w:tr w:rsidR="00FA3CEB" w:rsidRPr="00F41E00" w14:paraId="4F4DA79C" w14:textId="77777777" w:rsidTr="003B3D27">
        <w:trPr>
          <w:trHeight w:val="255"/>
        </w:trPr>
        <w:tc>
          <w:tcPr>
            <w:tcW w:w="2140" w:type="dxa"/>
            <w:tcBorders>
              <w:top w:val="nil"/>
              <w:left w:val="nil"/>
              <w:bottom w:val="nil"/>
              <w:right w:val="nil"/>
            </w:tcBorders>
            <w:shd w:val="clear" w:color="auto" w:fill="auto"/>
            <w:noWrap/>
            <w:vAlign w:val="bottom"/>
            <w:hideMark/>
          </w:tcPr>
          <w:p w14:paraId="0B1F59CC" w14:textId="77777777" w:rsidR="00FA3CEB" w:rsidRPr="00F41E00" w:rsidRDefault="00FA3CEB" w:rsidP="003B3D27">
            <w:pPr>
              <w:rPr>
                <w:rFonts w:cs="Arial"/>
                <w:szCs w:val="20"/>
              </w:rPr>
            </w:pPr>
            <w:r w:rsidRPr="00F41E00">
              <w:rPr>
                <w:rFonts w:cs="Arial"/>
                <w:szCs w:val="20"/>
              </w:rPr>
              <w:t xml:space="preserve">Kyselina </w:t>
            </w:r>
            <w:proofErr w:type="spellStart"/>
            <w:r w:rsidRPr="00F41E00">
              <w:rPr>
                <w:rFonts w:cs="Arial"/>
                <w:szCs w:val="20"/>
              </w:rPr>
              <w:t>amidotrizoová</w:t>
            </w:r>
            <w:proofErr w:type="spellEnd"/>
          </w:p>
        </w:tc>
        <w:tc>
          <w:tcPr>
            <w:tcW w:w="774" w:type="dxa"/>
            <w:tcBorders>
              <w:top w:val="nil"/>
              <w:left w:val="nil"/>
              <w:bottom w:val="nil"/>
              <w:right w:val="nil"/>
            </w:tcBorders>
            <w:shd w:val="clear" w:color="auto" w:fill="auto"/>
            <w:noWrap/>
            <w:vAlign w:val="bottom"/>
            <w:hideMark/>
          </w:tcPr>
          <w:p w14:paraId="4CC4974A" w14:textId="77777777" w:rsidR="00FA3CEB" w:rsidRPr="00F41E00" w:rsidRDefault="00FA3CEB" w:rsidP="003B3D27">
            <w:pPr>
              <w:rPr>
                <w:rFonts w:cs="Arial"/>
                <w:szCs w:val="20"/>
              </w:rPr>
            </w:pPr>
            <w:proofErr w:type="spellStart"/>
            <w:r w:rsidRPr="00F41E00">
              <w:rPr>
                <w:rFonts w:cs="Arial"/>
                <w:szCs w:val="20"/>
              </w:rPr>
              <w:t>sol</w:t>
            </w:r>
            <w:proofErr w:type="spellEnd"/>
          </w:p>
        </w:tc>
        <w:tc>
          <w:tcPr>
            <w:tcW w:w="1942" w:type="dxa"/>
            <w:tcBorders>
              <w:top w:val="nil"/>
              <w:left w:val="nil"/>
              <w:bottom w:val="nil"/>
              <w:right w:val="nil"/>
            </w:tcBorders>
            <w:shd w:val="clear" w:color="auto" w:fill="auto"/>
            <w:noWrap/>
            <w:vAlign w:val="bottom"/>
            <w:hideMark/>
          </w:tcPr>
          <w:p w14:paraId="2CECC3DB" w14:textId="77777777" w:rsidR="00FA3CEB" w:rsidRPr="00F41E00" w:rsidRDefault="00FA3CEB" w:rsidP="003B3D27">
            <w:pPr>
              <w:rPr>
                <w:rFonts w:cs="Arial"/>
                <w:szCs w:val="20"/>
              </w:rPr>
            </w:pPr>
            <w:r w:rsidRPr="00F41E00">
              <w:rPr>
                <w:rFonts w:cs="Arial"/>
                <w:szCs w:val="20"/>
              </w:rPr>
              <w:t>1x20 ml (76%)</w:t>
            </w:r>
          </w:p>
        </w:tc>
        <w:tc>
          <w:tcPr>
            <w:tcW w:w="1565" w:type="dxa"/>
            <w:tcBorders>
              <w:top w:val="nil"/>
              <w:left w:val="nil"/>
              <w:bottom w:val="nil"/>
              <w:right w:val="nil"/>
            </w:tcBorders>
            <w:shd w:val="clear" w:color="auto" w:fill="auto"/>
            <w:noWrap/>
            <w:vAlign w:val="bottom"/>
            <w:hideMark/>
          </w:tcPr>
          <w:p w14:paraId="12227776" w14:textId="6EB3E402" w:rsidR="00FA3CEB" w:rsidRPr="00F41E00" w:rsidRDefault="00163400" w:rsidP="003B3D27">
            <w:pPr>
              <w:jc w:val="right"/>
              <w:rPr>
                <w:rFonts w:cs="Arial"/>
                <w:szCs w:val="20"/>
              </w:rPr>
            </w:pPr>
            <w:r>
              <w:rPr>
                <w:rFonts w:cs="Arial"/>
                <w:szCs w:val="20"/>
              </w:rPr>
              <w:t>2350</w:t>
            </w:r>
          </w:p>
        </w:tc>
      </w:tr>
      <w:tr w:rsidR="00FA3CEB" w:rsidRPr="00F41E00" w14:paraId="2CD9E170" w14:textId="77777777" w:rsidTr="003B3D27">
        <w:trPr>
          <w:trHeight w:val="255"/>
        </w:trPr>
        <w:tc>
          <w:tcPr>
            <w:tcW w:w="2140" w:type="dxa"/>
            <w:tcBorders>
              <w:top w:val="nil"/>
              <w:left w:val="nil"/>
              <w:bottom w:val="nil"/>
              <w:right w:val="nil"/>
            </w:tcBorders>
            <w:shd w:val="clear" w:color="auto" w:fill="auto"/>
            <w:noWrap/>
            <w:vAlign w:val="bottom"/>
            <w:hideMark/>
          </w:tcPr>
          <w:p w14:paraId="7123D8EC" w14:textId="77777777" w:rsidR="00FA3CEB" w:rsidRPr="00F41E00" w:rsidRDefault="00FA3CEB" w:rsidP="003B3D27">
            <w:pPr>
              <w:jc w:val="right"/>
              <w:rPr>
                <w:rFonts w:cs="Arial"/>
                <w:szCs w:val="20"/>
              </w:rPr>
            </w:pPr>
          </w:p>
        </w:tc>
        <w:tc>
          <w:tcPr>
            <w:tcW w:w="774" w:type="dxa"/>
            <w:tcBorders>
              <w:top w:val="nil"/>
              <w:left w:val="nil"/>
              <w:bottom w:val="nil"/>
              <w:right w:val="nil"/>
            </w:tcBorders>
            <w:shd w:val="clear" w:color="auto" w:fill="auto"/>
            <w:noWrap/>
            <w:vAlign w:val="bottom"/>
            <w:hideMark/>
          </w:tcPr>
          <w:p w14:paraId="0745B9FE" w14:textId="77777777" w:rsidR="00FA3CEB" w:rsidRPr="00F41E00" w:rsidRDefault="00FA3CEB" w:rsidP="003B3D27">
            <w:pPr>
              <w:rPr>
                <w:rFonts w:ascii="Times New Roman" w:hAnsi="Times New Roman"/>
                <w:szCs w:val="20"/>
              </w:rPr>
            </w:pPr>
          </w:p>
        </w:tc>
        <w:tc>
          <w:tcPr>
            <w:tcW w:w="1942" w:type="dxa"/>
            <w:tcBorders>
              <w:top w:val="nil"/>
              <w:left w:val="nil"/>
              <w:bottom w:val="nil"/>
              <w:right w:val="nil"/>
            </w:tcBorders>
            <w:shd w:val="clear" w:color="auto" w:fill="auto"/>
            <w:noWrap/>
            <w:vAlign w:val="bottom"/>
            <w:hideMark/>
          </w:tcPr>
          <w:p w14:paraId="18FCFA40" w14:textId="77777777" w:rsidR="00FA3CEB" w:rsidRPr="00F41E00" w:rsidRDefault="00FA3CEB" w:rsidP="003B3D27">
            <w:pPr>
              <w:rPr>
                <w:rFonts w:ascii="Times New Roman" w:hAnsi="Times New Roman"/>
                <w:szCs w:val="20"/>
              </w:rPr>
            </w:pPr>
          </w:p>
        </w:tc>
        <w:tc>
          <w:tcPr>
            <w:tcW w:w="1565" w:type="dxa"/>
            <w:tcBorders>
              <w:top w:val="nil"/>
              <w:left w:val="nil"/>
              <w:bottom w:val="nil"/>
              <w:right w:val="nil"/>
            </w:tcBorders>
            <w:shd w:val="clear" w:color="auto" w:fill="auto"/>
            <w:noWrap/>
            <w:vAlign w:val="bottom"/>
            <w:hideMark/>
          </w:tcPr>
          <w:p w14:paraId="3C192CD6" w14:textId="77777777" w:rsidR="00FA3CEB" w:rsidRPr="00F41E00" w:rsidRDefault="00FA3CEB" w:rsidP="003B3D27">
            <w:pPr>
              <w:rPr>
                <w:rFonts w:ascii="Times New Roman" w:hAnsi="Times New Roman"/>
                <w:szCs w:val="20"/>
              </w:rPr>
            </w:pPr>
          </w:p>
        </w:tc>
      </w:tr>
      <w:tr w:rsidR="00FA3CEB" w:rsidRPr="00F41E00" w14:paraId="74AD579D" w14:textId="77777777" w:rsidTr="003B3D27">
        <w:trPr>
          <w:trHeight w:val="255"/>
        </w:trPr>
        <w:tc>
          <w:tcPr>
            <w:tcW w:w="2140" w:type="dxa"/>
            <w:tcBorders>
              <w:top w:val="nil"/>
              <w:left w:val="nil"/>
              <w:bottom w:val="nil"/>
              <w:right w:val="nil"/>
            </w:tcBorders>
            <w:shd w:val="clear" w:color="auto" w:fill="auto"/>
            <w:noWrap/>
            <w:vAlign w:val="bottom"/>
            <w:hideMark/>
          </w:tcPr>
          <w:p w14:paraId="3DAA5B68" w14:textId="77777777" w:rsidR="00FA3CEB" w:rsidRPr="00F41E00" w:rsidRDefault="00FA3CEB" w:rsidP="003B3D27">
            <w:pPr>
              <w:rPr>
                <w:rFonts w:ascii="Times New Roman" w:hAnsi="Times New Roman"/>
                <w:szCs w:val="20"/>
              </w:rPr>
            </w:pPr>
          </w:p>
        </w:tc>
        <w:tc>
          <w:tcPr>
            <w:tcW w:w="774" w:type="dxa"/>
            <w:tcBorders>
              <w:top w:val="nil"/>
              <w:left w:val="nil"/>
              <w:bottom w:val="nil"/>
              <w:right w:val="nil"/>
            </w:tcBorders>
            <w:shd w:val="clear" w:color="auto" w:fill="auto"/>
            <w:noWrap/>
            <w:vAlign w:val="bottom"/>
            <w:hideMark/>
          </w:tcPr>
          <w:p w14:paraId="4B8176D4" w14:textId="77777777" w:rsidR="00FA3CEB" w:rsidRPr="00F41E00" w:rsidRDefault="00FA3CEB" w:rsidP="003B3D27">
            <w:pPr>
              <w:rPr>
                <w:rFonts w:ascii="Times New Roman" w:hAnsi="Times New Roman"/>
                <w:szCs w:val="20"/>
              </w:rPr>
            </w:pPr>
          </w:p>
        </w:tc>
        <w:tc>
          <w:tcPr>
            <w:tcW w:w="1942" w:type="dxa"/>
            <w:tcBorders>
              <w:top w:val="nil"/>
              <w:left w:val="nil"/>
              <w:bottom w:val="nil"/>
              <w:right w:val="nil"/>
            </w:tcBorders>
            <w:shd w:val="clear" w:color="auto" w:fill="auto"/>
            <w:noWrap/>
            <w:vAlign w:val="bottom"/>
            <w:hideMark/>
          </w:tcPr>
          <w:p w14:paraId="40B878E2" w14:textId="77777777" w:rsidR="00FA3CEB" w:rsidRPr="00F41E00" w:rsidRDefault="00FA3CEB" w:rsidP="003B3D27">
            <w:pPr>
              <w:rPr>
                <w:rFonts w:ascii="Times New Roman" w:hAnsi="Times New Roman"/>
                <w:szCs w:val="20"/>
              </w:rPr>
            </w:pPr>
          </w:p>
        </w:tc>
        <w:tc>
          <w:tcPr>
            <w:tcW w:w="1565" w:type="dxa"/>
            <w:tcBorders>
              <w:top w:val="nil"/>
              <w:left w:val="nil"/>
              <w:bottom w:val="nil"/>
              <w:right w:val="nil"/>
            </w:tcBorders>
            <w:shd w:val="clear" w:color="auto" w:fill="auto"/>
            <w:noWrap/>
            <w:vAlign w:val="bottom"/>
            <w:hideMark/>
          </w:tcPr>
          <w:p w14:paraId="00025617" w14:textId="77777777" w:rsidR="00FA3CEB" w:rsidRPr="00F41E00" w:rsidRDefault="00FA3CEB" w:rsidP="003B3D27">
            <w:pPr>
              <w:rPr>
                <w:rFonts w:ascii="Times New Roman" w:hAnsi="Times New Roman"/>
                <w:szCs w:val="20"/>
              </w:rPr>
            </w:pPr>
          </w:p>
        </w:tc>
      </w:tr>
      <w:tr w:rsidR="00FA3CEB" w:rsidRPr="00F41E00" w14:paraId="700128F5" w14:textId="77777777" w:rsidTr="003B3D27">
        <w:trPr>
          <w:trHeight w:val="255"/>
        </w:trPr>
        <w:tc>
          <w:tcPr>
            <w:tcW w:w="2140" w:type="dxa"/>
            <w:tcBorders>
              <w:top w:val="nil"/>
              <w:left w:val="nil"/>
              <w:bottom w:val="nil"/>
              <w:right w:val="nil"/>
            </w:tcBorders>
            <w:shd w:val="clear" w:color="auto" w:fill="auto"/>
            <w:noWrap/>
            <w:vAlign w:val="bottom"/>
            <w:hideMark/>
          </w:tcPr>
          <w:p w14:paraId="39072922" w14:textId="77777777" w:rsidR="00FA3CEB" w:rsidRPr="00F41E00" w:rsidRDefault="00FA3CEB" w:rsidP="003B3D27">
            <w:pPr>
              <w:rPr>
                <w:rFonts w:cs="Arial"/>
                <w:b/>
                <w:bCs/>
                <w:szCs w:val="20"/>
              </w:rPr>
            </w:pPr>
            <w:r w:rsidRPr="00F41E00">
              <w:rPr>
                <w:rFonts w:cs="Arial"/>
                <w:b/>
                <w:bCs/>
                <w:szCs w:val="20"/>
              </w:rPr>
              <w:t>Časť 2</w:t>
            </w:r>
          </w:p>
        </w:tc>
        <w:tc>
          <w:tcPr>
            <w:tcW w:w="774" w:type="dxa"/>
            <w:tcBorders>
              <w:top w:val="nil"/>
              <w:left w:val="nil"/>
              <w:bottom w:val="nil"/>
              <w:right w:val="nil"/>
            </w:tcBorders>
            <w:shd w:val="clear" w:color="auto" w:fill="auto"/>
            <w:noWrap/>
            <w:vAlign w:val="bottom"/>
            <w:hideMark/>
          </w:tcPr>
          <w:p w14:paraId="62C1D1CB" w14:textId="77777777" w:rsidR="00FA3CEB" w:rsidRPr="00F41E00" w:rsidRDefault="00FA3CEB" w:rsidP="003B3D27">
            <w:pPr>
              <w:rPr>
                <w:rFonts w:cs="Arial"/>
                <w:b/>
                <w:bCs/>
                <w:szCs w:val="20"/>
              </w:rPr>
            </w:pPr>
          </w:p>
        </w:tc>
        <w:tc>
          <w:tcPr>
            <w:tcW w:w="1942" w:type="dxa"/>
            <w:tcBorders>
              <w:top w:val="nil"/>
              <w:left w:val="nil"/>
              <w:bottom w:val="nil"/>
              <w:right w:val="nil"/>
            </w:tcBorders>
            <w:shd w:val="clear" w:color="auto" w:fill="auto"/>
            <w:noWrap/>
            <w:vAlign w:val="bottom"/>
            <w:hideMark/>
          </w:tcPr>
          <w:p w14:paraId="409A4DC9" w14:textId="77777777" w:rsidR="00FA3CEB" w:rsidRPr="00F41E00" w:rsidRDefault="00FA3CEB" w:rsidP="003B3D27">
            <w:pPr>
              <w:rPr>
                <w:rFonts w:ascii="Times New Roman" w:hAnsi="Times New Roman"/>
                <w:szCs w:val="20"/>
              </w:rPr>
            </w:pPr>
          </w:p>
        </w:tc>
        <w:tc>
          <w:tcPr>
            <w:tcW w:w="1565" w:type="dxa"/>
            <w:tcBorders>
              <w:top w:val="nil"/>
              <w:left w:val="nil"/>
              <w:bottom w:val="nil"/>
              <w:right w:val="nil"/>
            </w:tcBorders>
            <w:shd w:val="clear" w:color="auto" w:fill="auto"/>
            <w:noWrap/>
            <w:vAlign w:val="bottom"/>
            <w:hideMark/>
          </w:tcPr>
          <w:p w14:paraId="7AA6E737" w14:textId="77777777" w:rsidR="00FA3CEB" w:rsidRPr="00F41E00" w:rsidRDefault="00FA3CEB" w:rsidP="003B3D27">
            <w:pPr>
              <w:rPr>
                <w:rFonts w:ascii="Times New Roman" w:hAnsi="Times New Roman"/>
                <w:szCs w:val="20"/>
              </w:rPr>
            </w:pPr>
          </w:p>
        </w:tc>
      </w:tr>
      <w:tr w:rsidR="00FA3CEB" w:rsidRPr="00F41E00" w14:paraId="6E026AC2" w14:textId="77777777" w:rsidTr="003B3D27">
        <w:trPr>
          <w:trHeight w:val="255"/>
        </w:trPr>
        <w:tc>
          <w:tcPr>
            <w:tcW w:w="2140" w:type="dxa"/>
            <w:tcBorders>
              <w:top w:val="nil"/>
              <w:left w:val="nil"/>
              <w:bottom w:val="nil"/>
              <w:right w:val="nil"/>
            </w:tcBorders>
            <w:shd w:val="clear" w:color="auto" w:fill="auto"/>
            <w:noWrap/>
            <w:vAlign w:val="bottom"/>
            <w:hideMark/>
          </w:tcPr>
          <w:p w14:paraId="778D2222" w14:textId="77777777" w:rsidR="00FA3CEB" w:rsidRPr="00F41E00" w:rsidRDefault="00FA3CEB" w:rsidP="003B3D27">
            <w:pPr>
              <w:rPr>
                <w:rFonts w:cs="Arial"/>
                <w:szCs w:val="20"/>
              </w:rPr>
            </w:pPr>
            <w:proofErr w:type="spellStart"/>
            <w:r w:rsidRPr="00F41E00">
              <w:rPr>
                <w:rFonts w:cs="Arial"/>
                <w:szCs w:val="20"/>
              </w:rPr>
              <w:t>Jopromid</w:t>
            </w:r>
            <w:proofErr w:type="spellEnd"/>
          </w:p>
        </w:tc>
        <w:tc>
          <w:tcPr>
            <w:tcW w:w="774" w:type="dxa"/>
            <w:tcBorders>
              <w:top w:val="nil"/>
              <w:left w:val="nil"/>
              <w:bottom w:val="nil"/>
              <w:right w:val="nil"/>
            </w:tcBorders>
            <w:shd w:val="clear" w:color="auto" w:fill="auto"/>
            <w:noWrap/>
            <w:vAlign w:val="bottom"/>
            <w:hideMark/>
          </w:tcPr>
          <w:p w14:paraId="7C63582D" w14:textId="77777777" w:rsidR="00FA3CEB" w:rsidRPr="00F41E00" w:rsidRDefault="00FA3CEB" w:rsidP="003B3D27">
            <w:pPr>
              <w:rPr>
                <w:rFonts w:cs="Arial"/>
                <w:szCs w:val="20"/>
              </w:rPr>
            </w:pPr>
            <w:proofErr w:type="spellStart"/>
            <w:r w:rsidRPr="00F41E00">
              <w:rPr>
                <w:rFonts w:cs="Arial"/>
                <w:szCs w:val="20"/>
              </w:rPr>
              <w:t>sol</w:t>
            </w:r>
            <w:proofErr w:type="spellEnd"/>
          </w:p>
        </w:tc>
        <w:tc>
          <w:tcPr>
            <w:tcW w:w="1942" w:type="dxa"/>
            <w:tcBorders>
              <w:top w:val="nil"/>
              <w:left w:val="nil"/>
              <w:bottom w:val="nil"/>
              <w:right w:val="nil"/>
            </w:tcBorders>
            <w:shd w:val="clear" w:color="auto" w:fill="auto"/>
            <w:noWrap/>
            <w:vAlign w:val="bottom"/>
            <w:hideMark/>
          </w:tcPr>
          <w:p w14:paraId="0A3AB0DC" w14:textId="77777777" w:rsidR="00FA3CEB" w:rsidRPr="00F41E00" w:rsidRDefault="00FA3CEB" w:rsidP="003B3D27">
            <w:pPr>
              <w:rPr>
                <w:rFonts w:cs="Arial"/>
                <w:szCs w:val="20"/>
              </w:rPr>
            </w:pPr>
            <w:r w:rsidRPr="00F41E00">
              <w:rPr>
                <w:rFonts w:cs="Arial"/>
                <w:szCs w:val="20"/>
              </w:rPr>
              <w:t xml:space="preserve">1x300 </w:t>
            </w:r>
            <w:proofErr w:type="spellStart"/>
            <w:r w:rsidRPr="00F41E00">
              <w:rPr>
                <w:rFonts w:cs="Arial"/>
                <w:szCs w:val="20"/>
              </w:rPr>
              <w:t>mgI</w:t>
            </w:r>
            <w:proofErr w:type="spellEnd"/>
            <w:r w:rsidRPr="00F41E00">
              <w:rPr>
                <w:rFonts w:cs="Arial"/>
                <w:szCs w:val="20"/>
              </w:rPr>
              <w:t>/ml/100 ml</w:t>
            </w:r>
          </w:p>
        </w:tc>
        <w:tc>
          <w:tcPr>
            <w:tcW w:w="1565" w:type="dxa"/>
            <w:tcBorders>
              <w:top w:val="nil"/>
              <w:left w:val="nil"/>
              <w:bottom w:val="nil"/>
              <w:right w:val="nil"/>
            </w:tcBorders>
            <w:shd w:val="clear" w:color="auto" w:fill="auto"/>
            <w:noWrap/>
            <w:vAlign w:val="bottom"/>
            <w:hideMark/>
          </w:tcPr>
          <w:p w14:paraId="089F9ACD" w14:textId="77777777" w:rsidR="00FA3CEB" w:rsidRPr="00F41E00" w:rsidRDefault="00FA3CEB" w:rsidP="003B3D27">
            <w:pPr>
              <w:jc w:val="right"/>
              <w:rPr>
                <w:rFonts w:cs="Arial"/>
                <w:szCs w:val="20"/>
              </w:rPr>
            </w:pPr>
            <w:r w:rsidRPr="00F41E00">
              <w:rPr>
                <w:rFonts w:cs="Arial"/>
                <w:szCs w:val="20"/>
              </w:rPr>
              <w:t>75</w:t>
            </w:r>
          </w:p>
        </w:tc>
      </w:tr>
      <w:tr w:rsidR="00FA3CEB" w:rsidRPr="00F41E00" w14:paraId="4E99ADEF" w14:textId="77777777" w:rsidTr="003B3D27">
        <w:trPr>
          <w:trHeight w:val="255"/>
        </w:trPr>
        <w:tc>
          <w:tcPr>
            <w:tcW w:w="2140" w:type="dxa"/>
            <w:tcBorders>
              <w:top w:val="nil"/>
              <w:left w:val="nil"/>
              <w:bottom w:val="nil"/>
              <w:right w:val="nil"/>
            </w:tcBorders>
            <w:shd w:val="clear" w:color="auto" w:fill="auto"/>
            <w:noWrap/>
            <w:vAlign w:val="bottom"/>
            <w:hideMark/>
          </w:tcPr>
          <w:p w14:paraId="6DC68ED5" w14:textId="77777777" w:rsidR="00FA3CEB" w:rsidRPr="00F41E00" w:rsidRDefault="00FA3CEB" w:rsidP="003B3D27">
            <w:pPr>
              <w:rPr>
                <w:rFonts w:cs="Arial"/>
                <w:szCs w:val="20"/>
              </w:rPr>
            </w:pPr>
            <w:proofErr w:type="spellStart"/>
            <w:r w:rsidRPr="00F41E00">
              <w:rPr>
                <w:rFonts w:cs="Arial"/>
                <w:szCs w:val="20"/>
              </w:rPr>
              <w:t>Jopromid</w:t>
            </w:r>
            <w:proofErr w:type="spellEnd"/>
          </w:p>
        </w:tc>
        <w:tc>
          <w:tcPr>
            <w:tcW w:w="774" w:type="dxa"/>
            <w:tcBorders>
              <w:top w:val="nil"/>
              <w:left w:val="nil"/>
              <w:bottom w:val="nil"/>
              <w:right w:val="nil"/>
            </w:tcBorders>
            <w:shd w:val="clear" w:color="auto" w:fill="auto"/>
            <w:noWrap/>
            <w:vAlign w:val="bottom"/>
            <w:hideMark/>
          </w:tcPr>
          <w:p w14:paraId="7562730B" w14:textId="77777777" w:rsidR="00FA3CEB" w:rsidRPr="00F41E00" w:rsidRDefault="00FA3CEB" w:rsidP="003B3D27">
            <w:pPr>
              <w:rPr>
                <w:rFonts w:cs="Arial"/>
                <w:szCs w:val="20"/>
              </w:rPr>
            </w:pPr>
          </w:p>
        </w:tc>
        <w:tc>
          <w:tcPr>
            <w:tcW w:w="1942" w:type="dxa"/>
            <w:tcBorders>
              <w:top w:val="nil"/>
              <w:left w:val="nil"/>
              <w:bottom w:val="nil"/>
              <w:right w:val="nil"/>
            </w:tcBorders>
            <w:shd w:val="clear" w:color="auto" w:fill="auto"/>
            <w:noWrap/>
            <w:vAlign w:val="bottom"/>
            <w:hideMark/>
          </w:tcPr>
          <w:p w14:paraId="5CE45BF7" w14:textId="77777777" w:rsidR="00FA3CEB" w:rsidRPr="00F41E00" w:rsidRDefault="00FA3CEB" w:rsidP="003B3D27">
            <w:pPr>
              <w:rPr>
                <w:rFonts w:cs="Arial"/>
                <w:szCs w:val="20"/>
              </w:rPr>
            </w:pPr>
            <w:r w:rsidRPr="00F41E00">
              <w:rPr>
                <w:rFonts w:cs="Arial"/>
                <w:szCs w:val="20"/>
              </w:rPr>
              <w:t xml:space="preserve">1x370 </w:t>
            </w:r>
            <w:proofErr w:type="spellStart"/>
            <w:r w:rsidRPr="00F41E00">
              <w:rPr>
                <w:rFonts w:cs="Arial"/>
                <w:szCs w:val="20"/>
              </w:rPr>
              <w:t>mgI</w:t>
            </w:r>
            <w:proofErr w:type="spellEnd"/>
            <w:r w:rsidRPr="00F41E00">
              <w:rPr>
                <w:rFonts w:cs="Arial"/>
                <w:szCs w:val="20"/>
              </w:rPr>
              <w:t>/ml/500 ml</w:t>
            </w:r>
          </w:p>
        </w:tc>
        <w:tc>
          <w:tcPr>
            <w:tcW w:w="1565" w:type="dxa"/>
            <w:tcBorders>
              <w:top w:val="nil"/>
              <w:left w:val="nil"/>
              <w:bottom w:val="nil"/>
              <w:right w:val="nil"/>
            </w:tcBorders>
            <w:shd w:val="clear" w:color="auto" w:fill="auto"/>
            <w:noWrap/>
            <w:vAlign w:val="bottom"/>
            <w:hideMark/>
          </w:tcPr>
          <w:p w14:paraId="3FA8ED05" w14:textId="77777777" w:rsidR="00FA3CEB" w:rsidRPr="00F41E00" w:rsidRDefault="00FA3CEB" w:rsidP="003B3D27">
            <w:pPr>
              <w:jc w:val="right"/>
              <w:rPr>
                <w:rFonts w:cs="Arial"/>
                <w:szCs w:val="20"/>
              </w:rPr>
            </w:pPr>
            <w:r w:rsidRPr="00F41E00">
              <w:rPr>
                <w:rFonts w:cs="Arial"/>
                <w:szCs w:val="20"/>
              </w:rPr>
              <w:t>125</w:t>
            </w:r>
          </w:p>
        </w:tc>
      </w:tr>
      <w:tr w:rsidR="00FA3CEB" w:rsidRPr="00F41E00" w14:paraId="226EF716" w14:textId="77777777" w:rsidTr="003B3D27">
        <w:trPr>
          <w:trHeight w:val="255"/>
        </w:trPr>
        <w:tc>
          <w:tcPr>
            <w:tcW w:w="2140" w:type="dxa"/>
            <w:tcBorders>
              <w:top w:val="nil"/>
              <w:left w:val="nil"/>
              <w:bottom w:val="nil"/>
              <w:right w:val="nil"/>
            </w:tcBorders>
            <w:shd w:val="clear" w:color="auto" w:fill="auto"/>
            <w:noWrap/>
            <w:vAlign w:val="bottom"/>
            <w:hideMark/>
          </w:tcPr>
          <w:p w14:paraId="78B290D9" w14:textId="77777777" w:rsidR="00FA3CEB" w:rsidRPr="00F41E00" w:rsidRDefault="00FA3CEB" w:rsidP="003B3D27">
            <w:pPr>
              <w:jc w:val="right"/>
              <w:rPr>
                <w:rFonts w:cs="Arial"/>
                <w:szCs w:val="20"/>
              </w:rPr>
            </w:pPr>
          </w:p>
        </w:tc>
        <w:tc>
          <w:tcPr>
            <w:tcW w:w="774" w:type="dxa"/>
            <w:tcBorders>
              <w:top w:val="nil"/>
              <w:left w:val="nil"/>
              <w:bottom w:val="nil"/>
              <w:right w:val="nil"/>
            </w:tcBorders>
            <w:shd w:val="clear" w:color="auto" w:fill="auto"/>
            <w:noWrap/>
            <w:vAlign w:val="bottom"/>
            <w:hideMark/>
          </w:tcPr>
          <w:p w14:paraId="756BCBAA" w14:textId="77777777" w:rsidR="00FA3CEB" w:rsidRPr="00F41E00" w:rsidRDefault="00FA3CEB" w:rsidP="003B3D27">
            <w:pPr>
              <w:rPr>
                <w:rFonts w:ascii="Times New Roman" w:hAnsi="Times New Roman"/>
                <w:szCs w:val="20"/>
              </w:rPr>
            </w:pPr>
          </w:p>
        </w:tc>
        <w:tc>
          <w:tcPr>
            <w:tcW w:w="1942" w:type="dxa"/>
            <w:tcBorders>
              <w:top w:val="nil"/>
              <w:left w:val="nil"/>
              <w:bottom w:val="nil"/>
              <w:right w:val="nil"/>
            </w:tcBorders>
            <w:shd w:val="clear" w:color="auto" w:fill="auto"/>
            <w:noWrap/>
            <w:vAlign w:val="bottom"/>
            <w:hideMark/>
          </w:tcPr>
          <w:p w14:paraId="43713C42" w14:textId="77777777" w:rsidR="00FA3CEB" w:rsidRPr="00F41E00" w:rsidRDefault="00FA3CEB" w:rsidP="003B3D27">
            <w:pPr>
              <w:rPr>
                <w:rFonts w:ascii="Times New Roman" w:hAnsi="Times New Roman"/>
                <w:szCs w:val="20"/>
              </w:rPr>
            </w:pPr>
          </w:p>
        </w:tc>
        <w:tc>
          <w:tcPr>
            <w:tcW w:w="1565" w:type="dxa"/>
            <w:tcBorders>
              <w:top w:val="nil"/>
              <w:left w:val="nil"/>
              <w:bottom w:val="nil"/>
              <w:right w:val="nil"/>
            </w:tcBorders>
            <w:shd w:val="clear" w:color="auto" w:fill="auto"/>
            <w:noWrap/>
            <w:vAlign w:val="bottom"/>
            <w:hideMark/>
          </w:tcPr>
          <w:p w14:paraId="6A21816C" w14:textId="77777777" w:rsidR="00FA3CEB" w:rsidRPr="00F41E00" w:rsidRDefault="00FA3CEB" w:rsidP="003B3D27">
            <w:pPr>
              <w:rPr>
                <w:rFonts w:ascii="Times New Roman" w:hAnsi="Times New Roman"/>
                <w:szCs w:val="20"/>
              </w:rPr>
            </w:pPr>
          </w:p>
        </w:tc>
      </w:tr>
      <w:tr w:rsidR="00FA3CEB" w:rsidRPr="00F41E00" w14:paraId="15943C5C" w14:textId="77777777" w:rsidTr="003B3D27">
        <w:trPr>
          <w:trHeight w:val="255"/>
        </w:trPr>
        <w:tc>
          <w:tcPr>
            <w:tcW w:w="2140" w:type="dxa"/>
            <w:tcBorders>
              <w:top w:val="nil"/>
              <w:left w:val="nil"/>
              <w:bottom w:val="nil"/>
              <w:right w:val="nil"/>
            </w:tcBorders>
            <w:shd w:val="clear" w:color="auto" w:fill="auto"/>
            <w:noWrap/>
            <w:vAlign w:val="bottom"/>
            <w:hideMark/>
          </w:tcPr>
          <w:p w14:paraId="1609BB38" w14:textId="77777777" w:rsidR="00FA3CEB" w:rsidRPr="00F41E00" w:rsidRDefault="00FA3CEB" w:rsidP="003B3D27">
            <w:pPr>
              <w:rPr>
                <w:rFonts w:ascii="Times New Roman" w:hAnsi="Times New Roman"/>
                <w:szCs w:val="20"/>
              </w:rPr>
            </w:pPr>
          </w:p>
        </w:tc>
        <w:tc>
          <w:tcPr>
            <w:tcW w:w="774" w:type="dxa"/>
            <w:tcBorders>
              <w:top w:val="nil"/>
              <w:left w:val="nil"/>
              <w:bottom w:val="nil"/>
              <w:right w:val="nil"/>
            </w:tcBorders>
            <w:shd w:val="clear" w:color="auto" w:fill="auto"/>
            <w:noWrap/>
            <w:vAlign w:val="bottom"/>
            <w:hideMark/>
          </w:tcPr>
          <w:p w14:paraId="0E601DFA" w14:textId="77777777" w:rsidR="00FA3CEB" w:rsidRPr="00F41E00" w:rsidRDefault="00FA3CEB" w:rsidP="003B3D27">
            <w:pPr>
              <w:rPr>
                <w:rFonts w:ascii="Times New Roman" w:hAnsi="Times New Roman"/>
                <w:szCs w:val="20"/>
              </w:rPr>
            </w:pPr>
          </w:p>
        </w:tc>
        <w:tc>
          <w:tcPr>
            <w:tcW w:w="1942" w:type="dxa"/>
            <w:tcBorders>
              <w:top w:val="nil"/>
              <w:left w:val="nil"/>
              <w:bottom w:val="nil"/>
              <w:right w:val="nil"/>
            </w:tcBorders>
            <w:shd w:val="clear" w:color="auto" w:fill="auto"/>
            <w:noWrap/>
            <w:vAlign w:val="bottom"/>
            <w:hideMark/>
          </w:tcPr>
          <w:p w14:paraId="186AB000" w14:textId="77777777" w:rsidR="00FA3CEB" w:rsidRPr="00F41E00" w:rsidRDefault="00FA3CEB" w:rsidP="003B3D27">
            <w:pPr>
              <w:rPr>
                <w:rFonts w:ascii="Times New Roman" w:hAnsi="Times New Roman"/>
                <w:szCs w:val="20"/>
              </w:rPr>
            </w:pPr>
          </w:p>
        </w:tc>
        <w:tc>
          <w:tcPr>
            <w:tcW w:w="1565" w:type="dxa"/>
            <w:tcBorders>
              <w:top w:val="nil"/>
              <w:left w:val="nil"/>
              <w:bottom w:val="nil"/>
              <w:right w:val="nil"/>
            </w:tcBorders>
            <w:shd w:val="clear" w:color="auto" w:fill="auto"/>
            <w:noWrap/>
            <w:vAlign w:val="bottom"/>
            <w:hideMark/>
          </w:tcPr>
          <w:p w14:paraId="4FEEC1F9" w14:textId="77777777" w:rsidR="00FA3CEB" w:rsidRPr="00F41E00" w:rsidRDefault="00FA3CEB" w:rsidP="003B3D27">
            <w:pPr>
              <w:rPr>
                <w:rFonts w:ascii="Times New Roman" w:hAnsi="Times New Roman"/>
                <w:szCs w:val="20"/>
              </w:rPr>
            </w:pPr>
          </w:p>
        </w:tc>
      </w:tr>
      <w:tr w:rsidR="00FA3CEB" w:rsidRPr="00F41E00" w14:paraId="219A07EB" w14:textId="77777777" w:rsidTr="003B3D27">
        <w:trPr>
          <w:trHeight w:val="255"/>
        </w:trPr>
        <w:tc>
          <w:tcPr>
            <w:tcW w:w="2140" w:type="dxa"/>
            <w:tcBorders>
              <w:top w:val="nil"/>
              <w:left w:val="nil"/>
              <w:bottom w:val="nil"/>
              <w:right w:val="nil"/>
            </w:tcBorders>
            <w:shd w:val="clear" w:color="auto" w:fill="auto"/>
            <w:noWrap/>
            <w:vAlign w:val="bottom"/>
            <w:hideMark/>
          </w:tcPr>
          <w:p w14:paraId="72DC5329" w14:textId="77777777" w:rsidR="00FA3CEB" w:rsidRPr="00F41E00" w:rsidRDefault="00FA3CEB" w:rsidP="003B3D27">
            <w:pPr>
              <w:rPr>
                <w:rFonts w:cs="Arial"/>
                <w:b/>
                <w:bCs/>
                <w:szCs w:val="20"/>
              </w:rPr>
            </w:pPr>
            <w:r w:rsidRPr="00F41E00">
              <w:rPr>
                <w:rFonts w:cs="Arial"/>
                <w:b/>
                <w:bCs/>
                <w:szCs w:val="20"/>
              </w:rPr>
              <w:t>Časť 3</w:t>
            </w:r>
          </w:p>
        </w:tc>
        <w:tc>
          <w:tcPr>
            <w:tcW w:w="774" w:type="dxa"/>
            <w:tcBorders>
              <w:top w:val="nil"/>
              <w:left w:val="nil"/>
              <w:bottom w:val="nil"/>
              <w:right w:val="nil"/>
            </w:tcBorders>
            <w:shd w:val="clear" w:color="auto" w:fill="auto"/>
            <w:noWrap/>
            <w:vAlign w:val="bottom"/>
            <w:hideMark/>
          </w:tcPr>
          <w:p w14:paraId="096F3F83" w14:textId="77777777" w:rsidR="00FA3CEB" w:rsidRPr="00F41E00" w:rsidRDefault="00FA3CEB" w:rsidP="003B3D27">
            <w:pPr>
              <w:rPr>
                <w:rFonts w:cs="Arial"/>
                <w:b/>
                <w:bCs/>
                <w:szCs w:val="20"/>
              </w:rPr>
            </w:pPr>
          </w:p>
        </w:tc>
        <w:tc>
          <w:tcPr>
            <w:tcW w:w="1942" w:type="dxa"/>
            <w:tcBorders>
              <w:top w:val="nil"/>
              <w:left w:val="nil"/>
              <w:bottom w:val="nil"/>
              <w:right w:val="nil"/>
            </w:tcBorders>
            <w:shd w:val="clear" w:color="auto" w:fill="auto"/>
            <w:noWrap/>
            <w:vAlign w:val="bottom"/>
            <w:hideMark/>
          </w:tcPr>
          <w:p w14:paraId="0BE4428F" w14:textId="77777777" w:rsidR="00FA3CEB" w:rsidRPr="00F41E00" w:rsidRDefault="00FA3CEB" w:rsidP="003B3D27">
            <w:pPr>
              <w:rPr>
                <w:rFonts w:ascii="Times New Roman" w:hAnsi="Times New Roman"/>
                <w:szCs w:val="20"/>
              </w:rPr>
            </w:pPr>
          </w:p>
        </w:tc>
        <w:tc>
          <w:tcPr>
            <w:tcW w:w="1565" w:type="dxa"/>
            <w:tcBorders>
              <w:top w:val="nil"/>
              <w:left w:val="nil"/>
              <w:bottom w:val="nil"/>
              <w:right w:val="nil"/>
            </w:tcBorders>
            <w:shd w:val="clear" w:color="auto" w:fill="auto"/>
            <w:noWrap/>
            <w:vAlign w:val="bottom"/>
            <w:hideMark/>
          </w:tcPr>
          <w:p w14:paraId="4EDA23BE" w14:textId="77777777" w:rsidR="00FA3CEB" w:rsidRPr="00F41E00" w:rsidRDefault="00FA3CEB" w:rsidP="003B3D27">
            <w:pPr>
              <w:rPr>
                <w:rFonts w:ascii="Times New Roman" w:hAnsi="Times New Roman"/>
                <w:szCs w:val="20"/>
              </w:rPr>
            </w:pPr>
          </w:p>
        </w:tc>
      </w:tr>
      <w:tr w:rsidR="00FA3CEB" w:rsidRPr="00F41E00" w14:paraId="0F0E56DB" w14:textId="77777777" w:rsidTr="003B3D27">
        <w:trPr>
          <w:trHeight w:val="255"/>
        </w:trPr>
        <w:tc>
          <w:tcPr>
            <w:tcW w:w="2140" w:type="dxa"/>
            <w:tcBorders>
              <w:top w:val="nil"/>
              <w:left w:val="nil"/>
              <w:bottom w:val="nil"/>
              <w:right w:val="nil"/>
            </w:tcBorders>
            <w:shd w:val="clear" w:color="auto" w:fill="auto"/>
            <w:noWrap/>
            <w:vAlign w:val="bottom"/>
            <w:hideMark/>
          </w:tcPr>
          <w:p w14:paraId="2D2E7852" w14:textId="77777777" w:rsidR="00FA3CEB" w:rsidRPr="00F41E00" w:rsidRDefault="00FA3CEB" w:rsidP="003B3D27">
            <w:pPr>
              <w:rPr>
                <w:rFonts w:cs="Arial"/>
                <w:szCs w:val="20"/>
              </w:rPr>
            </w:pPr>
            <w:proofErr w:type="spellStart"/>
            <w:r w:rsidRPr="00F41E00">
              <w:rPr>
                <w:rFonts w:cs="Arial"/>
                <w:szCs w:val="20"/>
              </w:rPr>
              <w:t>Johexol</w:t>
            </w:r>
            <w:proofErr w:type="spellEnd"/>
          </w:p>
        </w:tc>
        <w:tc>
          <w:tcPr>
            <w:tcW w:w="774" w:type="dxa"/>
            <w:tcBorders>
              <w:top w:val="nil"/>
              <w:left w:val="nil"/>
              <w:bottom w:val="nil"/>
              <w:right w:val="nil"/>
            </w:tcBorders>
            <w:shd w:val="clear" w:color="auto" w:fill="auto"/>
            <w:noWrap/>
            <w:vAlign w:val="bottom"/>
            <w:hideMark/>
          </w:tcPr>
          <w:p w14:paraId="6ACAB33C" w14:textId="77777777" w:rsidR="00FA3CEB" w:rsidRPr="00F41E00" w:rsidRDefault="00FA3CEB" w:rsidP="003B3D27">
            <w:pPr>
              <w:rPr>
                <w:rFonts w:cs="Arial"/>
                <w:szCs w:val="20"/>
              </w:rPr>
            </w:pPr>
            <w:proofErr w:type="spellStart"/>
            <w:r w:rsidRPr="00F41E00">
              <w:rPr>
                <w:rFonts w:cs="Arial"/>
                <w:szCs w:val="20"/>
              </w:rPr>
              <w:t>sol</w:t>
            </w:r>
            <w:proofErr w:type="spellEnd"/>
          </w:p>
        </w:tc>
        <w:tc>
          <w:tcPr>
            <w:tcW w:w="1942" w:type="dxa"/>
            <w:tcBorders>
              <w:top w:val="nil"/>
              <w:left w:val="nil"/>
              <w:bottom w:val="nil"/>
              <w:right w:val="nil"/>
            </w:tcBorders>
            <w:shd w:val="clear" w:color="auto" w:fill="auto"/>
            <w:noWrap/>
            <w:vAlign w:val="bottom"/>
            <w:hideMark/>
          </w:tcPr>
          <w:p w14:paraId="7D4AEFA4" w14:textId="77777777" w:rsidR="00FA3CEB" w:rsidRPr="00F41E00" w:rsidRDefault="00FA3CEB" w:rsidP="003B3D27">
            <w:pPr>
              <w:rPr>
                <w:rFonts w:cs="Arial"/>
                <w:szCs w:val="20"/>
              </w:rPr>
            </w:pPr>
            <w:r w:rsidRPr="00F41E00">
              <w:rPr>
                <w:rFonts w:cs="Arial"/>
                <w:szCs w:val="20"/>
              </w:rPr>
              <w:t xml:space="preserve">1x350 </w:t>
            </w:r>
            <w:proofErr w:type="spellStart"/>
            <w:r w:rsidRPr="00F41E00">
              <w:rPr>
                <w:rFonts w:cs="Arial"/>
                <w:szCs w:val="20"/>
              </w:rPr>
              <w:t>mgI</w:t>
            </w:r>
            <w:proofErr w:type="spellEnd"/>
            <w:r w:rsidRPr="00F41E00">
              <w:rPr>
                <w:rFonts w:cs="Arial"/>
                <w:szCs w:val="20"/>
              </w:rPr>
              <w:t>/ml/200 ml</w:t>
            </w:r>
          </w:p>
        </w:tc>
        <w:tc>
          <w:tcPr>
            <w:tcW w:w="1565" w:type="dxa"/>
            <w:tcBorders>
              <w:top w:val="nil"/>
              <w:left w:val="nil"/>
              <w:bottom w:val="nil"/>
              <w:right w:val="nil"/>
            </w:tcBorders>
            <w:shd w:val="clear" w:color="auto" w:fill="auto"/>
            <w:noWrap/>
            <w:vAlign w:val="bottom"/>
            <w:hideMark/>
          </w:tcPr>
          <w:p w14:paraId="3ED867AE" w14:textId="77777777" w:rsidR="00FA3CEB" w:rsidRPr="00F41E00" w:rsidRDefault="00FA3CEB" w:rsidP="003B3D27">
            <w:pPr>
              <w:jc w:val="right"/>
              <w:rPr>
                <w:rFonts w:cs="Arial"/>
                <w:szCs w:val="20"/>
              </w:rPr>
            </w:pPr>
            <w:r w:rsidRPr="00F41E00">
              <w:rPr>
                <w:rFonts w:cs="Arial"/>
                <w:szCs w:val="20"/>
              </w:rPr>
              <w:t>200</w:t>
            </w:r>
          </w:p>
        </w:tc>
      </w:tr>
      <w:tr w:rsidR="00FA3CEB" w:rsidRPr="00F41E00" w14:paraId="75BED689" w14:textId="77777777" w:rsidTr="003B3D27">
        <w:trPr>
          <w:trHeight w:val="255"/>
        </w:trPr>
        <w:tc>
          <w:tcPr>
            <w:tcW w:w="2140" w:type="dxa"/>
            <w:tcBorders>
              <w:top w:val="nil"/>
              <w:left w:val="nil"/>
              <w:bottom w:val="nil"/>
              <w:right w:val="nil"/>
            </w:tcBorders>
            <w:shd w:val="clear" w:color="auto" w:fill="auto"/>
            <w:noWrap/>
            <w:vAlign w:val="bottom"/>
            <w:hideMark/>
          </w:tcPr>
          <w:p w14:paraId="3426BE77" w14:textId="77777777" w:rsidR="00FA3CEB" w:rsidRPr="00F41E00" w:rsidRDefault="00FA3CEB" w:rsidP="003B3D27">
            <w:pPr>
              <w:rPr>
                <w:rFonts w:cs="Arial"/>
                <w:szCs w:val="20"/>
              </w:rPr>
            </w:pPr>
            <w:proofErr w:type="spellStart"/>
            <w:r w:rsidRPr="00F41E00">
              <w:rPr>
                <w:rFonts w:cs="Arial"/>
                <w:szCs w:val="20"/>
              </w:rPr>
              <w:t>Jodixanol</w:t>
            </w:r>
            <w:proofErr w:type="spellEnd"/>
          </w:p>
        </w:tc>
        <w:tc>
          <w:tcPr>
            <w:tcW w:w="774" w:type="dxa"/>
            <w:tcBorders>
              <w:top w:val="nil"/>
              <w:left w:val="nil"/>
              <w:bottom w:val="nil"/>
              <w:right w:val="nil"/>
            </w:tcBorders>
            <w:shd w:val="clear" w:color="auto" w:fill="auto"/>
            <w:noWrap/>
            <w:vAlign w:val="bottom"/>
            <w:hideMark/>
          </w:tcPr>
          <w:p w14:paraId="4D65A9D4" w14:textId="77777777" w:rsidR="00FA3CEB" w:rsidRPr="00F41E00" w:rsidRDefault="00FA3CEB" w:rsidP="003B3D27">
            <w:pPr>
              <w:rPr>
                <w:rFonts w:cs="Arial"/>
                <w:szCs w:val="20"/>
              </w:rPr>
            </w:pPr>
            <w:proofErr w:type="spellStart"/>
            <w:r w:rsidRPr="00F41E00">
              <w:rPr>
                <w:rFonts w:cs="Arial"/>
                <w:szCs w:val="20"/>
              </w:rPr>
              <w:t>sol</w:t>
            </w:r>
            <w:proofErr w:type="spellEnd"/>
          </w:p>
        </w:tc>
        <w:tc>
          <w:tcPr>
            <w:tcW w:w="1942" w:type="dxa"/>
            <w:tcBorders>
              <w:top w:val="nil"/>
              <w:left w:val="nil"/>
              <w:bottom w:val="nil"/>
              <w:right w:val="nil"/>
            </w:tcBorders>
            <w:shd w:val="clear" w:color="auto" w:fill="auto"/>
            <w:noWrap/>
            <w:vAlign w:val="bottom"/>
            <w:hideMark/>
          </w:tcPr>
          <w:p w14:paraId="5031189C" w14:textId="77777777" w:rsidR="00FA3CEB" w:rsidRPr="00F41E00" w:rsidRDefault="00FA3CEB" w:rsidP="003B3D27">
            <w:pPr>
              <w:rPr>
                <w:rFonts w:cs="Arial"/>
                <w:szCs w:val="20"/>
              </w:rPr>
            </w:pPr>
            <w:r w:rsidRPr="00F41E00">
              <w:rPr>
                <w:rFonts w:cs="Arial"/>
                <w:szCs w:val="20"/>
              </w:rPr>
              <w:t>1x320 mg I/ml/200 ml</w:t>
            </w:r>
          </w:p>
        </w:tc>
        <w:tc>
          <w:tcPr>
            <w:tcW w:w="1565" w:type="dxa"/>
            <w:tcBorders>
              <w:top w:val="nil"/>
              <w:left w:val="nil"/>
              <w:bottom w:val="nil"/>
              <w:right w:val="nil"/>
            </w:tcBorders>
            <w:shd w:val="clear" w:color="auto" w:fill="auto"/>
            <w:noWrap/>
            <w:vAlign w:val="bottom"/>
            <w:hideMark/>
          </w:tcPr>
          <w:p w14:paraId="0689F669" w14:textId="77777777" w:rsidR="00FA3CEB" w:rsidRPr="00F41E00" w:rsidRDefault="00FA3CEB" w:rsidP="003B3D27">
            <w:pPr>
              <w:jc w:val="right"/>
              <w:rPr>
                <w:rFonts w:cs="Arial"/>
                <w:szCs w:val="20"/>
              </w:rPr>
            </w:pPr>
            <w:r w:rsidRPr="00F41E00">
              <w:rPr>
                <w:rFonts w:cs="Arial"/>
                <w:szCs w:val="20"/>
              </w:rPr>
              <w:t>200</w:t>
            </w:r>
          </w:p>
        </w:tc>
      </w:tr>
      <w:tr w:rsidR="00FA3CEB" w:rsidRPr="00F41E00" w14:paraId="49E87F46" w14:textId="77777777" w:rsidTr="003B3D27">
        <w:trPr>
          <w:trHeight w:val="255"/>
        </w:trPr>
        <w:tc>
          <w:tcPr>
            <w:tcW w:w="2140" w:type="dxa"/>
            <w:tcBorders>
              <w:top w:val="nil"/>
              <w:left w:val="nil"/>
              <w:bottom w:val="nil"/>
              <w:right w:val="nil"/>
            </w:tcBorders>
            <w:shd w:val="clear" w:color="auto" w:fill="auto"/>
            <w:noWrap/>
            <w:vAlign w:val="bottom"/>
            <w:hideMark/>
          </w:tcPr>
          <w:p w14:paraId="35392F0B" w14:textId="77777777" w:rsidR="00FA3CEB" w:rsidRPr="00F41E00" w:rsidRDefault="00FA3CEB" w:rsidP="003B3D27">
            <w:pPr>
              <w:rPr>
                <w:rFonts w:cs="Arial"/>
                <w:szCs w:val="20"/>
              </w:rPr>
            </w:pPr>
            <w:proofErr w:type="spellStart"/>
            <w:r w:rsidRPr="00F41E00">
              <w:rPr>
                <w:rFonts w:cs="Arial"/>
                <w:szCs w:val="20"/>
              </w:rPr>
              <w:t>Jodixanol</w:t>
            </w:r>
            <w:proofErr w:type="spellEnd"/>
          </w:p>
        </w:tc>
        <w:tc>
          <w:tcPr>
            <w:tcW w:w="774" w:type="dxa"/>
            <w:tcBorders>
              <w:top w:val="nil"/>
              <w:left w:val="nil"/>
              <w:bottom w:val="nil"/>
              <w:right w:val="nil"/>
            </w:tcBorders>
            <w:shd w:val="clear" w:color="auto" w:fill="auto"/>
            <w:noWrap/>
            <w:vAlign w:val="bottom"/>
            <w:hideMark/>
          </w:tcPr>
          <w:p w14:paraId="6DCE9AC6" w14:textId="77777777" w:rsidR="00FA3CEB" w:rsidRPr="00F41E00" w:rsidRDefault="00FA3CEB" w:rsidP="003B3D27">
            <w:pPr>
              <w:rPr>
                <w:rFonts w:cs="Arial"/>
                <w:szCs w:val="20"/>
              </w:rPr>
            </w:pPr>
            <w:proofErr w:type="spellStart"/>
            <w:r w:rsidRPr="00F41E00">
              <w:rPr>
                <w:rFonts w:cs="Arial"/>
                <w:szCs w:val="20"/>
              </w:rPr>
              <w:t>sol</w:t>
            </w:r>
            <w:proofErr w:type="spellEnd"/>
          </w:p>
        </w:tc>
        <w:tc>
          <w:tcPr>
            <w:tcW w:w="1942" w:type="dxa"/>
            <w:tcBorders>
              <w:top w:val="nil"/>
              <w:left w:val="nil"/>
              <w:bottom w:val="nil"/>
              <w:right w:val="nil"/>
            </w:tcBorders>
            <w:shd w:val="clear" w:color="auto" w:fill="auto"/>
            <w:noWrap/>
            <w:vAlign w:val="bottom"/>
            <w:hideMark/>
          </w:tcPr>
          <w:p w14:paraId="2A149FB5" w14:textId="77777777" w:rsidR="00FA3CEB" w:rsidRPr="00F41E00" w:rsidRDefault="00FA3CEB" w:rsidP="003B3D27">
            <w:pPr>
              <w:rPr>
                <w:rFonts w:cs="Arial"/>
                <w:szCs w:val="20"/>
              </w:rPr>
            </w:pPr>
            <w:r w:rsidRPr="00F41E00">
              <w:rPr>
                <w:rFonts w:cs="Arial"/>
                <w:szCs w:val="20"/>
              </w:rPr>
              <w:t>1x320 mg l/ml/50ml</w:t>
            </w:r>
          </w:p>
        </w:tc>
        <w:tc>
          <w:tcPr>
            <w:tcW w:w="1565" w:type="dxa"/>
            <w:tcBorders>
              <w:top w:val="nil"/>
              <w:left w:val="nil"/>
              <w:bottom w:val="nil"/>
              <w:right w:val="nil"/>
            </w:tcBorders>
            <w:shd w:val="clear" w:color="auto" w:fill="auto"/>
            <w:noWrap/>
            <w:vAlign w:val="bottom"/>
            <w:hideMark/>
          </w:tcPr>
          <w:p w14:paraId="743FAD4E" w14:textId="77777777" w:rsidR="00FA3CEB" w:rsidRPr="00F41E00" w:rsidRDefault="00FA3CEB" w:rsidP="003B3D27">
            <w:pPr>
              <w:jc w:val="right"/>
              <w:rPr>
                <w:rFonts w:cs="Arial"/>
                <w:szCs w:val="20"/>
              </w:rPr>
            </w:pPr>
            <w:r w:rsidRPr="00F41E00">
              <w:rPr>
                <w:rFonts w:cs="Arial"/>
                <w:szCs w:val="20"/>
              </w:rPr>
              <w:t>25</w:t>
            </w:r>
          </w:p>
        </w:tc>
      </w:tr>
      <w:tr w:rsidR="00FA3CEB" w:rsidRPr="00F41E00" w14:paraId="3F85561A" w14:textId="77777777" w:rsidTr="003B3D27">
        <w:trPr>
          <w:trHeight w:val="255"/>
        </w:trPr>
        <w:tc>
          <w:tcPr>
            <w:tcW w:w="2140" w:type="dxa"/>
            <w:tcBorders>
              <w:top w:val="nil"/>
              <w:left w:val="nil"/>
              <w:bottom w:val="nil"/>
              <w:right w:val="nil"/>
            </w:tcBorders>
            <w:shd w:val="clear" w:color="auto" w:fill="auto"/>
            <w:noWrap/>
            <w:vAlign w:val="bottom"/>
            <w:hideMark/>
          </w:tcPr>
          <w:p w14:paraId="776776AB" w14:textId="77777777" w:rsidR="00FA3CEB" w:rsidRPr="00F41E00" w:rsidRDefault="00FA3CEB" w:rsidP="003B3D27">
            <w:pPr>
              <w:jc w:val="right"/>
              <w:rPr>
                <w:rFonts w:cs="Arial"/>
                <w:szCs w:val="20"/>
              </w:rPr>
            </w:pPr>
          </w:p>
        </w:tc>
        <w:tc>
          <w:tcPr>
            <w:tcW w:w="774" w:type="dxa"/>
            <w:tcBorders>
              <w:top w:val="nil"/>
              <w:left w:val="nil"/>
              <w:bottom w:val="nil"/>
              <w:right w:val="nil"/>
            </w:tcBorders>
            <w:shd w:val="clear" w:color="auto" w:fill="auto"/>
            <w:noWrap/>
            <w:vAlign w:val="bottom"/>
            <w:hideMark/>
          </w:tcPr>
          <w:p w14:paraId="574080F2" w14:textId="77777777" w:rsidR="00FA3CEB" w:rsidRPr="00F41E00" w:rsidRDefault="00FA3CEB" w:rsidP="003B3D27">
            <w:pPr>
              <w:rPr>
                <w:rFonts w:ascii="Times New Roman" w:hAnsi="Times New Roman"/>
                <w:szCs w:val="20"/>
              </w:rPr>
            </w:pPr>
          </w:p>
        </w:tc>
        <w:tc>
          <w:tcPr>
            <w:tcW w:w="1942" w:type="dxa"/>
            <w:tcBorders>
              <w:top w:val="nil"/>
              <w:left w:val="nil"/>
              <w:bottom w:val="nil"/>
              <w:right w:val="nil"/>
            </w:tcBorders>
            <w:shd w:val="clear" w:color="auto" w:fill="auto"/>
            <w:noWrap/>
            <w:vAlign w:val="bottom"/>
            <w:hideMark/>
          </w:tcPr>
          <w:p w14:paraId="609FA372" w14:textId="77777777" w:rsidR="00FA3CEB" w:rsidRPr="00F41E00" w:rsidRDefault="00FA3CEB" w:rsidP="003B3D27">
            <w:pPr>
              <w:rPr>
                <w:rFonts w:ascii="Times New Roman" w:hAnsi="Times New Roman"/>
                <w:szCs w:val="20"/>
              </w:rPr>
            </w:pPr>
          </w:p>
        </w:tc>
        <w:tc>
          <w:tcPr>
            <w:tcW w:w="1565" w:type="dxa"/>
            <w:tcBorders>
              <w:top w:val="nil"/>
              <w:left w:val="nil"/>
              <w:bottom w:val="nil"/>
              <w:right w:val="nil"/>
            </w:tcBorders>
            <w:shd w:val="clear" w:color="auto" w:fill="auto"/>
            <w:noWrap/>
            <w:vAlign w:val="bottom"/>
            <w:hideMark/>
          </w:tcPr>
          <w:p w14:paraId="674E3CF4" w14:textId="77777777" w:rsidR="00FA3CEB" w:rsidRPr="00F41E00" w:rsidRDefault="00FA3CEB" w:rsidP="003B3D27">
            <w:pPr>
              <w:rPr>
                <w:rFonts w:ascii="Times New Roman" w:hAnsi="Times New Roman"/>
                <w:szCs w:val="20"/>
              </w:rPr>
            </w:pPr>
          </w:p>
        </w:tc>
      </w:tr>
      <w:tr w:rsidR="00FA3CEB" w:rsidRPr="00F41E00" w14:paraId="09246D4A" w14:textId="77777777" w:rsidTr="003B3D27">
        <w:trPr>
          <w:trHeight w:val="255"/>
        </w:trPr>
        <w:tc>
          <w:tcPr>
            <w:tcW w:w="2140" w:type="dxa"/>
            <w:tcBorders>
              <w:top w:val="nil"/>
              <w:left w:val="nil"/>
              <w:bottom w:val="nil"/>
              <w:right w:val="nil"/>
            </w:tcBorders>
            <w:shd w:val="clear" w:color="auto" w:fill="auto"/>
            <w:noWrap/>
            <w:vAlign w:val="bottom"/>
            <w:hideMark/>
          </w:tcPr>
          <w:p w14:paraId="7944E7C7" w14:textId="77777777" w:rsidR="00FA3CEB" w:rsidRPr="00F41E00" w:rsidRDefault="00FA3CEB" w:rsidP="003B3D27">
            <w:pPr>
              <w:rPr>
                <w:rFonts w:ascii="Times New Roman" w:hAnsi="Times New Roman"/>
                <w:szCs w:val="20"/>
              </w:rPr>
            </w:pPr>
          </w:p>
        </w:tc>
        <w:tc>
          <w:tcPr>
            <w:tcW w:w="774" w:type="dxa"/>
            <w:tcBorders>
              <w:top w:val="nil"/>
              <w:left w:val="nil"/>
              <w:bottom w:val="nil"/>
              <w:right w:val="nil"/>
            </w:tcBorders>
            <w:shd w:val="clear" w:color="auto" w:fill="auto"/>
            <w:noWrap/>
            <w:vAlign w:val="bottom"/>
            <w:hideMark/>
          </w:tcPr>
          <w:p w14:paraId="637CB04E" w14:textId="77777777" w:rsidR="00FA3CEB" w:rsidRPr="00F41E00" w:rsidRDefault="00FA3CEB" w:rsidP="003B3D27">
            <w:pPr>
              <w:rPr>
                <w:rFonts w:ascii="Times New Roman" w:hAnsi="Times New Roman"/>
                <w:szCs w:val="20"/>
              </w:rPr>
            </w:pPr>
          </w:p>
        </w:tc>
        <w:tc>
          <w:tcPr>
            <w:tcW w:w="1942" w:type="dxa"/>
            <w:tcBorders>
              <w:top w:val="nil"/>
              <w:left w:val="nil"/>
              <w:bottom w:val="nil"/>
              <w:right w:val="nil"/>
            </w:tcBorders>
            <w:shd w:val="clear" w:color="auto" w:fill="auto"/>
            <w:noWrap/>
            <w:vAlign w:val="bottom"/>
            <w:hideMark/>
          </w:tcPr>
          <w:p w14:paraId="418499A5" w14:textId="77777777" w:rsidR="00FA3CEB" w:rsidRPr="00F41E00" w:rsidRDefault="00FA3CEB" w:rsidP="003B3D27">
            <w:pPr>
              <w:rPr>
                <w:rFonts w:ascii="Times New Roman" w:hAnsi="Times New Roman"/>
                <w:szCs w:val="20"/>
              </w:rPr>
            </w:pPr>
          </w:p>
        </w:tc>
        <w:tc>
          <w:tcPr>
            <w:tcW w:w="1565" w:type="dxa"/>
            <w:tcBorders>
              <w:top w:val="nil"/>
              <w:left w:val="nil"/>
              <w:bottom w:val="nil"/>
              <w:right w:val="nil"/>
            </w:tcBorders>
            <w:shd w:val="clear" w:color="auto" w:fill="auto"/>
            <w:noWrap/>
            <w:vAlign w:val="bottom"/>
            <w:hideMark/>
          </w:tcPr>
          <w:p w14:paraId="17072BB5" w14:textId="77777777" w:rsidR="00FA3CEB" w:rsidRPr="00F41E00" w:rsidRDefault="00FA3CEB" w:rsidP="003B3D27">
            <w:pPr>
              <w:rPr>
                <w:rFonts w:ascii="Times New Roman" w:hAnsi="Times New Roman"/>
                <w:szCs w:val="20"/>
              </w:rPr>
            </w:pPr>
          </w:p>
        </w:tc>
      </w:tr>
      <w:tr w:rsidR="00FA3CEB" w:rsidRPr="00F41E00" w14:paraId="0CB9C9CE" w14:textId="77777777" w:rsidTr="003B3D27">
        <w:trPr>
          <w:trHeight w:val="255"/>
        </w:trPr>
        <w:tc>
          <w:tcPr>
            <w:tcW w:w="2140" w:type="dxa"/>
            <w:tcBorders>
              <w:top w:val="nil"/>
              <w:left w:val="nil"/>
              <w:bottom w:val="nil"/>
              <w:right w:val="nil"/>
            </w:tcBorders>
            <w:shd w:val="clear" w:color="auto" w:fill="auto"/>
            <w:noWrap/>
            <w:vAlign w:val="bottom"/>
            <w:hideMark/>
          </w:tcPr>
          <w:p w14:paraId="55815BA4" w14:textId="77777777" w:rsidR="00FA3CEB" w:rsidRPr="00F41E00" w:rsidRDefault="00FA3CEB" w:rsidP="003B3D27">
            <w:pPr>
              <w:rPr>
                <w:rFonts w:cs="Arial"/>
                <w:b/>
                <w:bCs/>
                <w:szCs w:val="20"/>
              </w:rPr>
            </w:pPr>
            <w:r w:rsidRPr="00F41E00">
              <w:rPr>
                <w:rFonts w:cs="Arial"/>
                <w:b/>
                <w:bCs/>
                <w:szCs w:val="20"/>
              </w:rPr>
              <w:t>Časť 4</w:t>
            </w:r>
          </w:p>
        </w:tc>
        <w:tc>
          <w:tcPr>
            <w:tcW w:w="774" w:type="dxa"/>
            <w:tcBorders>
              <w:top w:val="nil"/>
              <w:left w:val="nil"/>
              <w:bottom w:val="nil"/>
              <w:right w:val="nil"/>
            </w:tcBorders>
            <w:shd w:val="clear" w:color="auto" w:fill="auto"/>
            <w:noWrap/>
            <w:vAlign w:val="bottom"/>
            <w:hideMark/>
          </w:tcPr>
          <w:p w14:paraId="5EA57F6A" w14:textId="77777777" w:rsidR="00FA3CEB" w:rsidRPr="00F41E00" w:rsidRDefault="00FA3CEB" w:rsidP="003B3D27">
            <w:pPr>
              <w:rPr>
                <w:rFonts w:cs="Arial"/>
                <w:b/>
                <w:bCs/>
                <w:szCs w:val="20"/>
              </w:rPr>
            </w:pPr>
          </w:p>
        </w:tc>
        <w:tc>
          <w:tcPr>
            <w:tcW w:w="1942" w:type="dxa"/>
            <w:tcBorders>
              <w:top w:val="nil"/>
              <w:left w:val="nil"/>
              <w:bottom w:val="nil"/>
              <w:right w:val="nil"/>
            </w:tcBorders>
            <w:shd w:val="clear" w:color="auto" w:fill="auto"/>
            <w:noWrap/>
            <w:vAlign w:val="bottom"/>
            <w:hideMark/>
          </w:tcPr>
          <w:p w14:paraId="0E15E160" w14:textId="77777777" w:rsidR="00FA3CEB" w:rsidRPr="00F41E00" w:rsidRDefault="00FA3CEB" w:rsidP="003B3D27">
            <w:pPr>
              <w:rPr>
                <w:rFonts w:ascii="Times New Roman" w:hAnsi="Times New Roman"/>
                <w:szCs w:val="20"/>
              </w:rPr>
            </w:pPr>
          </w:p>
        </w:tc>
        <w:tc>
          <w:tcPr>
            <w:tcW w:w="1565" w:type="dxa"/>
            <w:tcBorders>
              <w:top w:val="nil"/>
              <w:left w:val="nil"/>
              <w:bottom w:val="nil"/>
              <w:right w:val="nil"/>
            </w:tcBorders>
            <w:shd w:val="clear" w:color="auto" w:fill="auto"/>
            <w:noWrap/>
            <w:vAlign w:val="bottom"/>
            <w:hideMark/>
          </w:tcPr>
          <w:p w14:paraId="7873C782" w14:textId="77777777" w:rsidR="00FA3CEB" w:rsidRPr="00F41E00" w:rsidRDefault="00FA3CEB" w:rsidP="003B3D27">
            <w:pPr>
              <w:rPr>
                <w:rFonts w:ascii="Times New Roman" w:hAnsi="Times New Roman"/>
                <w:szCs w:val="20"/>
              </w:rPr>
            </w:pPr>
          </w:p>
        </w:tc>
      </w:tr>
      <w:tr w:rsidR="00FA3CEB" w:rsidRPr="00F41E00" w14:paraId="19CF33A3" w14:textId="77777777" w:rsidTr="003B3D27">
        <w:trPr>
          <w:trHeight w:val="255"/>
        </w:trPr>
        <w:tc>
          <w:tcPr>
            <w:tcW w:w="2140" w:type="dxa"/>
            <w:tcBorders>
              <w:top w:val="nil"/>
              <w:left w:val="nil"/>
              <w:bottom w:val="nil"/>
              <w:right w:val="nil"/>
            </w:tcBorders>
            <w:shd w:val="clear" w:color="auto" w:fill="auto"/>
            <w:noWrap/>
            <w:vAlign w:val="bottom"/>
            <w:hideMark/>
          </w:tcPr>
          <w:p w14:paraId="4E7F95D0" w14:textId="77777777" w:rsidR="00FA3CEB" w:rsidRPr="00F41E00" w:rsidRDefault="00FA3CEB" w:rsidP="003B3D27">
            <w:pPr>
              <w:rPr>
                <w:rFonts w:cs="Arial"/>
                <w:szCs w:val="20"/>
              </w:rPr>
            </w:pPr>
            <w:proofErr w:type="spellStart"/>
            <w:r w:rsidRPr="00F41E00">
              <w:rPr>
                <w:rFonts w:cs="Arial"/>
                <w:szCs w:val="20"/>
              </w:rPr>
              <w:t>Jomeprol</w:t>
            </w:r>
            <w:proofErr w:type="spellEnd"/>
          </w:p>
        </w:tc>
        <w:tc>
          <w:tcPr>
            <w:tcW w:w="774" w:type="dxa"/>
            <w:tcBorders>
              <w:top w:val="nil"/>
              <w:left w:val="nil"/>
              <w:bottom w:val="nil"/>
              <w:right w:val="nil"/>
            </w:tcBorders>
            <w:shd w:val="clear" w:color="auto" w:fill="auto"/>
            <w:noWrap/>
            <w:vAlign w:val="bottom"/>
            <w:hideMark/>
          </w:tcPr>
          <w:p w14:paraId="0FA32C53" w14:textId="77777777" w:rsidR="00FA3CEB" w:rsidRPr="00F41E00" w:rsidRDefault="00FA3CEB" w:rsidP="003B3D27">
            <w:pPr>
              <w:rPr>
                <w:rFonts w:cs="Arial"/>
                <w:szCs w:val="20"/>
              </w:rPr>
            </w:pPr>
            <w:proofErr w:type="spellStart"/>
            <w:r w:rsidRPr="00F41E00">
              <w:rPr>
                <w:rFonts w:cs="Arial"/>
                <w:szCs w:val="20"/>
              </w:rPr>
              <w:t>sol</w:t>
            </w:r>
            <w:proofErr w:type="spellEnd"/>
          </w:p>
        </w:tc>
        <w:tc>
          <w:tcPr>
            <w:tcW w:w="1942" w:type="dxa"/>
            <w:tcBorders>
              <w:top w:val="nil"/>
              <w:left w:val="nil"/>
              <w:bottom w:val="nil"/>
              <w:right w:val="nil"/>
            </w:tcBorders>
            <w:shd w:val="clear" w:color="auto" w:fill="auto"/>
            <w:noWrap/>
            <w:vAlign w:val="bottom"/>
            <w:hideMark/>
          </w:tcPr>
          <w:p w14:paraId="01E824E1" w14:textId="77777777" w:rsidR="00FA3CEB" w:rsidRPr="00F41E00" w:rsidRDefault="00FA3CEB" w:rsidP="003B3D27">
            <w:pPr>
              <w:rPr>
                <w:rFonts w:cs="Arial"/>
                <w:szCs w:val="20"/>
              </w:rPr>
            </w:pPr>
            <w:r w:rsidRPr="00F41E00">
              <w:rPr>
                <w:rFonts w:cs="Arial"/>
                <w:szCs w:val="20"/>
              </w:rPr>
              <w:t xml:space="preserve">1x350 </w:t>
            </w:r>
            <w:proofErr w:type="spellStart"/>
            <w:r w:rsidRPr="00F41E00">
              <w:rPr>
                <w:rFonts w:cs="Arial"/>
                <w:szCs w:val="20"/>
              </w:rPr>
              <w:t>mgI</w:t>
            </w:r>
            <w:proofErr w:type="spellEnd"/>
            <w:r w:rsidRPr="00F41E00">
              <w:rPr>
                <w:rFonts w:cs="Arial"/>
                <w:szCs w:val="20"/>
              </w:rPr>
              <w:t>/ml/200 ml</w:t>
            </w:r>
          </w:p>
        </w:tc>
        <w:tc>
          <w:tcPr>
            <w:tcW w:w="1565" w:type="dxa"/>
            <w:tcBorders>
              <w:top w:val="nil"/>
              <w:left w:val="nil"/>
              <w:bottom w:val="nil"/>
              <w:right w:val="nil"/>
            </w:tcBorders>
            <w:shd w:val="clear" w:color="auto" w:fill="auto"/>
            <w:noWrap/>
            <w:vAlign w:val="bottom"/>
            <w:hideMark/>
          </w:tcPr>
          <w:p w14:paraId="41DB6C1C" w14:textId="77777777" w:rsidR="00FA3CEB" w:rsidRPr="00F41E00" w:rsidRDefault="00FA3CEB" w:rsidP="003B3D27">
            <w:pPr>
              <w:jc w:val="right"/>
              <w:rPr>
                <w:rFonts w:cs="Arial"/>
                <w:szCs w:val="20"/>
              </w:rPr>
            </w:pPr>
            <w:r w:rsidRPr="00F41E00">
              <w:rPr>
                <w:rFonts w:cs="Arial"/>
                <w:szCs w:val="20"/>
              </w:rPr>
              <w:t>600</w:t>
            </w:r>
          </w:p>
        </w:tc>
      </w:tr>
      <w:tr w:rsidR="00FA3CEB" w:rsidRPr="00F41E00" w14:paraId="36690384" w14:textId="77777777" w:rsidTr="003B3D27">
        <w:trPr>
          <w:trHeight w:val="255"/>
        </w:trPr>
        <w:tc>
          <w:tcPr>
            <w:tcW w:w="2140" w:type="dxa"/>
            <w:tcBorders>
              <w:top w:val="nil"/>
              <w:left w:val="nil"/>
              <w:bottom w:val="nil"/>
              <w:right w:val="nil"/>
            </w:tcBorders>
            <w:shd w:val="clear" w:color="auto" w:fill="auto"/>
            <w:noWrap/>
            <w:vAlign w:val="bottom"/>
            <w:hideMark/>
          </w:tcPr>
          <w:p w14:paraId="3CFCA6F1" w14:textId="77777777" w:rsidR="00FA3CEB" w:rsidRPr="00F41E00" w:rsidRDefault="00FA3CEB" w:rsidP="003B3D27">
            <w:pPr>
              <w:rPr>
                <w:rFonts w:cs="Arial"/>
                <w:szCs w:val="20"/>
              </w:rPr>
            </w:pPr>
            <w:proofErr w:type="spellStart"/>
            <w:r w:rsidRPr="00F41E00">
              <w:rPr>
                <w:rFonts w:cs="Arial"/>
                <w:szCs w:val="20"/>
              </w:rPr>
              <w:t>Jomeprol</w:t>
            </w:r>
            <w:proofErr w:type="spellEnd"/>
          </w:p>
        </w:tc>
        <w:tc>
          <w:tcPr>
            <w:tcW w:w="774" w:type="dxa"/>
            <w:tcBorders>
              <w:top w:val="nil"/>
              <w:left w:val="nil"/>
              <w:bottom w:val="nil"/>
              <w:right w:val="nil"/>
            </w:tcBorders>
            <w:shd w:val="clear" w:color="auto" w:fill="auto"/>
            <w:noWrap/>
            <w:vAlign w:val="bottom"/>
            <w:hideMark/>
          </w:tcPr>
          <w:p w14:paraId="439D4444" w14:textId="77777777" w:rsidR="00FA3CEB" w:rsidRPr="00F41E00" w:rsidRDefault="00FA3CEB" w:rsidP="003B3D27">
            <w:pPr>
              <w:rPr>
                <w:rFonts w:cs="Arial"/>
                <w:szCs w:val="20"/>
              </w:rPr>
            </w:pPr>
            <w:proofErr w:type="spellStart"/>
            <w:r w:rsidRPr="00F41E00">
              <w:rPr>
                <w:rFonts w:cs="Arial"/>
                <w:szCs w:val="20"/>
              </w:rPr>
              <w:t>sol</w:t>
            </w:r>
            <w:proofErr w:type="spellEnd"/>
          </w:p>
        </w:tc>
        <w:tc>
          <w:tcPr>
            <w:tcW w:w="1942" w:type="dxa"/>
            <w:tcBorders>
              <w:top w:val="nil"/>
              <w:left w:val="nil"/>
              <w:bottom w:val="nil"/>
              <w:right w:val="nil"/>
            </w:tcBorders>
            <w:shd w:val="clear" w:color="auto" w:fill="auto"/>
            <w:noWrap/>
            <w:vAlign w:val="bottom"/>
            <w:hideMark/>
          </w:tcPr>
          <w:p w14:paraId="0350C0F2" w14:textId="77777777" w:rsidR="00FA3CEB" w:rsidRPr="00F41E00" w:rsidRDefault="00FA3CEB" w:rsidP="003B3D27">
            <w:pPr>
              <w:rPr>
                <w:rFonts w:cs="Arial"/>
                <w:szCs w:val="20"/>
              </w:rPr>
            </w:pPr>
            <w:r w:rsidRPr="00F41E00">
              <w:rPr>
                <w:rFonts w:cs="Arial"/>
                <w:szCs w:val="20"/>
              </w:rPr>
              <w:t xml:space="preserve">1x400 </w:t>
            </w:r>
            <w:proofErr w:type="spellStart"/>
            <w:r w:rsidRPr="00F41E00">
              <w:rPr>
                <w:rFonts w:cs="Arial"/>
                <w:szCs w:val="20"/>
              </w:rPr>
              <w:t>mgI</w:t>
            </w:r>
            <w:proofErr w:type="spellEnd"/>
            <w:r w:rsidRPr="00F41E00">
              <w:rPr>
                <w:rFonts w:cs="Arial"/>
                <w:szCs w:val="20"/>
              </w:rPr>
              <w:t>/ml/100 ml</w:t>
            </w:r>
          </w:p>
        </w:tc>
        <w:tc>
          <w:tcPr>
            <w:tcW w:w="1565" w:type="dxa"/>
            <w:tcBorders>
              <w:top w:val="nil"/>
              <w:left w:val="nil"/>
              <w:bottom w:val="nil"/>
              <w:right w:val="nil"/>
            </w:tcBorders>
            <w:shd w:val="clear" w:color="auto" w:fill="auto"/>
            <w:noWrap/>
            <w:vAlign w:val="bottom"/>
            <w:hideMark/>
          </w:tcPr>
          <w:p w14:paraId="4C06A807" w14:textId="77777777" w:rsidR="00FA3CEB" w:rsidRPr="00F41E00" w:rsidRDefault="00FA3CEB" w:rsidP="003B3D27">
            <w:pPr>
              <w:jc w:val="right"/>
              <w:rPr>
                <w:rFonts w:cs="Arial"/>
                <w:szCs w:val="20"/>
              </w:rPr>
            </w:pPr>
            <w:r w:rsidRPr="00F41E00">
              <w:rPr>
                <w:rFonts w:cs="Arial"/>
                <w:szCs w:val="20"/>
              </w:rPr>
              <w:t>75</w:t>
            </w:r>
          </w:p>
        </w:tc>
      </w:tr>
    </w:tbl>
    <w:p w14:paraId="75B8A9CE" w14:textId="77777777" w:rsidR="00FA3CEB" w:rsidRDefault="00FA3CEB" w:rsidP="00FA3CEB">
      <w:pPr>
        <w:spacing w:line="259" w:lineRule="auto"/>
        <w:rPr>
          <w:rFonts w:ascii="Times New Roman" w:hAnsi="Times New Roman"/>
          <w:b/>
          <w:sz w:val="24"/>
        </w:rPr>
      </w:pPr>
    </w:p>
    <w:p w14:paraId="3E287B13" w14:textId="77777777" w:rsidR="00CF4674" w:rsidRDefault="00CF4674" w:rsidP="00CF4674">
      <w:pPr>
        <w:spacing w:line="259" w:lineRule="auto"/>
        <w:jc w:val="left"/>
        <w:rPr>
          <w:rFonts w:ascii="Times New Roman" w:hAnsi="Times New Roman"/>
          <w:color w:val="000000"/>
          <w:sz w:val="24"/>
        </w:rPr>
      </w:pPr>
    </w:p>
    <w:p w14:paraId="7F7F7325" w14:textId="216B7B21" w:rsidR="00EE24FE" w:rsidRDefault="00EE24FE" w:rsidP="00EE24FE">
      <w:pPr>
        <w:spacing w:line="259" w:lineRule="auto"/>
      </w:pPr>
    </w:p>
    <w:p w14:paraId="335F66AC" w14:textId="6DF2AB79" w:rsidR="00F54A00" w:rsidRDefault="00F54A00" w:rsidP="00EE24FE">
      <w:pPr>
        <w:spacing w:line="259" w:lineRule="auto"/>
      </w:pPr>
    </w:p>
    <w:p w14:paraId="7BCBF3BE" w14:textId="77777777" w:rsidR="009363B2" w:rsidRDefault="009363B2" w:rsidP="009363B2">
      <w:pPr>
        <w:pStyle w:val="Odsekzoznamu"/>
        <w:widowControl w:val="0"/>
        <w:suppressAutoHyphens/>
        <w:spacing w:after="120"/>
        <w:ind w:left="0"/>
        <w:jc w:val="both"/>
        <w:rPr>
          <w:b/>
          <w:bCs/>
          <w:color w:val="000000"/>
        </w:rPr>
      </w:pPr>
      <w:r>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t xml:space="preserve">zmluvy </w:t>
      </w:r>
      <w:r>
        <w:rPr>
          <w:lang w:eastAsia="sk-SK"/>
        </w:rPr>
        <w:t xml:space="preserve">za obdobie trvania </w:t>
      </w:r>
      <w:r>
        <w:t>zmluvy</w:t>
      </w:r>
      <w:r>
        <w:rPr>
          <w:lang w:eastAsia="sk-SK"/>
        </w:rPr>
        <w:t>, s čím uchádzač bez výhrad súhlasí.</w:t>
      </w:r>
    </w:p>
    <w:p w14:paraId="11A93CBE" w14:textId="77777777" w:rsidR="00F54A00" w:rsidRDefault="00F54A00" w:rsidP="00EE24FE">
      <w:pPr>
        <w:spacing w:line="259" w:lineRule="auto"/>
      </w:pPr>
    </w:p>
    <w:p w14:paraId="57714C46" w14:textId="77777777" w:rsidR="00EE24FE" w:rsidRDefault="00EE24FE" w:rsidP="00D5158F">
      <w:pPr>
        <w:pStyle w:val="Odsekzoznamu"/>
        <w:keepNext/>
        <w:keepLines/>
        <w:numPr>
          <w:ilvl w:val="0"/>
          <w:numId w:val="64"/>
        </w:numPr>
        <w:spacing w:line="259" w:lineRule="auto"/>
        <w:outlineLvl w:val="1"/>
      </w:pPr>
    </w:p>
    <w:p w14:paraId="308800C2" w14:textId="77777777" w:rsidR="00EE24FE" w:rsidRDefault="00EE24FE" w:rsidP="00EE24FE">
      <w:pPr>
        <w:pStyle w:val="Odsekzoznamu"/>
      </w:pPr>
    </w:p>
    <w:p w14:paraId="3D0A0A9F" w14:textId="77777777" w:rsidR="008F1C07" w:rsidRPr="00FB723D" w:rsidRDefault="008F1C07" w:rsidP="00FB723D">
      <w:pPr>
        <w:pStyle w:val="Odsekzoznamu"/>
        <w:spacing w:line="259" w:lineRule="auto"/>
        <w:ind w:left="720"/>
      </w:pPr>
    </w:p>
    <w:p w14:paraId="4546487C" w14:textId="07876AC7"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24FC3469" w14:textId="77777777" w:rsidR="008F1C07" w:rsidRDefault="008F1C07" w:rsidP="008F1C07">
      <w:pPr>
        <w:pStyle w:val="Odsekzoznamu"/>
        <w:spacing w:line="259" w:lineRule="auto"/>
        <w:ind w:left="720"/>
      </w:pPr>
    </w:p>
    <w:p w14:paraId="7A736C32" w14:textId="77777777" w:rsidR="008F1C07" w:rsidRDefault="008F1C07" w:rsidP="008F1C07">
      <w:pPr>
        <w:pStyle w:val="Odsekzoznamu"/>
        <w:spacing w:line="259" w:lineRule="auto"/>
        <w:ind w:left="720"/>
      </w:pPr>
    </w:p>
    <w:p w14:paraId="6D9B97F4" w14:textId="15E8E10F" w:rsidR="00640DA4" w:rsidRPr="0071556D" w:rsidRDefault="0071556D" w:rsidP="00640DA4">
      <w:pPr>
        <w:keepNext/>
        <w:keepLines/>
        <w:spacing w:before="240" w:line="259" w:lineRule="auto"/>
        <w:ind w:left="284" w:right="367"/>
        <w:outlineLvl w:val="0"/>
        <w:rPr>
          <w:rFonts w:ascii="Calibri Light" w:hAnsi="Calibri Light"/>
          <w:color w:val="2E74B5"/>
          <w:sz w:val="24"/>
          <w:u w:val="single"/>
          <w:lang w:eastAsia="en-US"/>
        </w:rPr>
      </w:pPr>
      <w:bookmarkStart w:id="19" w:name="_Toc23419349"/>
      <w:bookmarkStart w:id="20" w:name="_Toc23435482"/>
      <w:bookmarkStart w:id="21" w:name="_Toc23436133"/>
      <w:bookmarkStart w:id="22" w:name="_Toc23436238"/>
      <w:r>
        <w:rPr>
          <w:rFonts w:ascii="Calibri Light" w:hAnsi="Calibri Light"/>
          <w:bCs/>
          <w:i/>
          <w:color w:val="000000"/>
          <w:sz w:val="24"/>
          <w:lang w:eastAsia="en-US"/>
        </w:rPr>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19"/>
      <w:bookmarkEnd w:id="20"/>
      <w:bookmarkEnd w:id="21"/>
      <w:bookmarkEnd w:id="22"/>
    </w:p>
    <w:p w14:paraId="05215152" w14:textId="77777777" w:rsidR="00640DA4" w:rsidRPr="00640DA4" w:rsidRDefault="00640DA4" w:rsidP="00640DA4">
      <w:pPr>
        <w:spacing w:after="160" w:line="259" w:lineRule="auto"/>
        <w:jc w:val="left"/>
        <w:rPr>
          <w:rFonts w:ascii="Calibri" w:eastAsia="Calibri" w:hAnsi="Calibri"/>
          <w:sz w:val="22"/>
          <w:szCs w:val="22"/>
          <w:lang w:eastAsia="en-US"/>
        </w:rPr>
      </w:pPr>
    </w:p>
    <w:p w14:paraId="6A397CFF" w14:textId="77777777" w:rsidR="00640DA4" w:rsidRDefault="00640DA4" w:rsidP="001911DF">
      <w:pPr>
        <w:autoSpaceDE w:val="0"/>
        <w:adjustRightInd w:val="0"/>
        <w:jc w:val="left"/>
        <w:rPr>
          <w:rFonts w:ascii="Calibri" w:hAnsi="Calibri" w:cs="Arial"/>
          <w:sz w:val="22"/>
          <w:szCs w:val="22"/>
        </w:rPr>
      </w:pPr>
    </w:p>
    <w:p w14:paraId="3A7D240B" w14:textId="77777777" w:rsidR="00640DA4" w:rsidRDefault="00640DA4" w:rsidP="001911DF">
      <w:pPr>
        <w:autoSpaceDE w:val="0"/>
        <w:adjustRightInd w:val="0"/>
        <w:jc w:val="left"/>
        <w:rPr>
          <w:rFonts w:ascii="Calibri" w:hAnsi="Calibri" w:cs="Arial"/>
          <w:sz w:val="22"/>
          <w:szCs w:val="22"/>
        </w:rPr>
      </w:pPr>
    </w:p>
    <w:p w14:paraId="6DDC98EE" w14:textId="77777777" w:rsidR="00640DA4" w:rsidRDefault="00640DA4" w:rsidP="001911DF">
      <w:pPr>
        <w:autoSpaceDE w:val="0"/>
        <w:adjustRightInd w:val="0"/>
        <w:jc w:val="left"/>
        <w:rPr>
          <w:rFonts w:ascii="Calibri" w:hAnsi="Calibri" w:cs="Arial"/>
          <w:sz w:val="22"/>
          <w:szCs w:val="22"/>
        </w:rPr>
      </w:pPr>
    </w:p>
    <w:p w14:paraId="42E3C19F" w14:textId="77777777" w:rsidR="00640DA4" w:rsidRDefault="00640DA4" w:rsidP="001911DF">
      <w:pPr>
        <w:autoSpaceDE w:val="0"/>
        <w:adjustRightInd w:val="0"/>
        <w:jc w:val="left"/>
        <w:rPr>
          <w:rFonts w:ascii="Calibri" w:hAnsi="Calibri" w:cs="Arial"/>
          <w:sz w:val="22"/>
          <w:szCs w:val="22"/>
        </w:rPr>
      </w:pPr>
    </w:p>
    <w:p w14:paraId="3687BE9D" w14:textId="77777777" w:rsidR="004F46F3" w:rsidRDefault="004F46F3" w:rsidP="001911DF">
      <w:pPr>
        <w:autoSpaceDE w:val="0"/>
        <w:adjustRightInd w:val="0"/>
        <w:jc w:val="left"/>
        <w:rPr>
          <w:rFonts w:ascii="Calibri" w:hAnsi="Calibri" w:cs="Arial"/>
          <w:sz w:val="22"/>
          <w:szCs w:val="22"/>
        </w:rPr>
      </w:pPr>
    </w:p>
    <w:p w14:paraId="10A85C50" w14:textId="77777777" w:rsidR="004F46F3" w:rsidRDefault="004F46F3" w:rsidP="001911DF">
      <w:pPr>
        <w:autoSpaceDE w:val="0"/>
        <w:adjustRightInd w:val="0"/>
        <w:jc w:val="left"/>
        <w:rPr>
          <w:rFonts w:ascii="Calibri" w:hAnsi="Calibri" w:cs="Arial"/>
          <w:sz w:val="22"/>
          <w:szCs w:val="22"/>
        </w:rPr>
      </w:pPr>
    </w:p>
    <w:p w14:paraId="25EA2349" w14:textId="77777777" w:rsidR="004F46F3" w:rsidRDefault="004F46F3" w:rsidP="001911DF">
      <w:pPr>
        <w:autoSpaceDE w:val="0"/>
        <w:adjustRightInd w:val="0"/>
        <w:jc w:val="left"/>
        <w:rPr>
          <w:rFonts w:ascii="Calibri" w:hAnsi="Calibri" w:cs="Arial"/>
          <w:sz w:val="22"/>
          <w:szCs w:val="22"/>
        </w:rPr>
      </w:pPr>
    </w:p>
    <w:p w14:paraId="2258602B" w14:textId="77777777" w:rsidR="004F46F3" w:rsidRDefault="004F46F3" w:rsidP="001911DF">
      <w:pPr>
        <w:autoSpaceDE w:val="0"/>
        <w:adjustRightInd w:val="0"/>
        <w:jc w:val="left"/>
        <w:rPr>
          <w:rFonts w:ascii="Calibri" w:hAnsi="Calibri" w:cs="Arial"/>
          <w:sz w:val="22"/>
          <w:szCs w:val="22"/>
        </w:rPr>
      </w:pPr>
    </w:p>
    <w:p w14:paraId="336E1163" w14:textId="77777777" w:rsidR="004F46F3" w:rsidRDefault="004F46F3" w:rsidP="001911DF">
      <w:pPr>
        <w:autoSpaceDE w:val="0"/>
        <w:adjustRightInd w:val="0"/>
        <w:jc w:val="left"/>
        <w:rPr>
          <w:rFonts w:ascii="Calibri" w:hAnsi="Calibri" w:cs="Arial"/>
          <w:sz w:val="22"/>
          <w:szCs w:val="22"/>
        </w:rPr>
      </w:pPr>
    </w:p>
    <w:p w14:paraId="209DCC8C" w14:textId="77777777" w:rsidR="004F46F3" w:rsidRDefault="004F46F3" w:rsidP="001911DF">
      <w:pPr>
        <w:autoSpaceDE w:val="0"/>
        <w:adjustRightInd w:val="0"/>
        <w:jc w:val="left"/>
        <w:rPr>
          <w:rFonts w:ascii="Calibri" w:hAnsi="Calibri" w:cs="Arial"/>
          <w:sz w:val="22"/>
          <w:szCs w:val="22"/>
        </w:rPr>
      </w:pPr>
    </w:p>
    <w:p w14:paraId="60BCD892" w14:textId="77777777" w:rsidR="004F46F3" w:rsidRDefault="004F46F3"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B57D76" w14:paraId="7DEDC5C1" w14:textId="77777777" w:rsidTr="008C2157">
        <w:trPr>
          <w:trHeight w:val="307"/>
        </w:trPr>
        <w:tc>
          <w:tcPr>
            <w:tcW w:w="8419" w:type="dxa"/>
          </w:tcPr>
          <w:p w14:paraId="4F25F326" w14:textId="77777777" w:rsidR="001F47B5" w:rsidRPr="001F47B5" w:rsidRDefault="001F47B5" w:rsidP="001C0300">
            <w:pPr>
              <w:jc w:val="left"/>
              <w:rPr>
                <w:rFonts w:ascii="Times New Roman" w:hAnsi="Times New Roman"/>
                <w:b/>
                <w:szCs w:val="20"/>
                <w:highlight w:val="lightGray"/>
                <w:u w:val="single"/>
              </w:rPr>
            </w:pPr>
          </w:p>
        </w:tc>
      </w:tr>
    </w:tbl>
    <w:p w14:paraId="25C86BDC" w14:textId="77777777" w:rsidR="009B5CB6" w:rsidRDefault="009B5CB6" w:rsidP="009B5CB6">
      <w:r>
        <w:br w:type="page"/>
      </w:r>
    </w:p>
    <w:p w14:paraId="14DE9C62" w14:textId="77777777" w:rsidR="009B5CB6" w:rsidRDefault="009B5CB6" w:rsidP="009B5CB6">
      <w:pPr>
        <w:rPr>
          <w:rFonts w:ascii="Times New Roman" w:hAnsi="Times New Roman"/>
        </w:rPr>
      </w:pPr>
    </w:p>
    <w:p w14:paraId="3B221DB0" w14:textId="77777777" w:rsidR="009B5CB6" w:rsidRDefault="009B5CB6" w:rsidP="009B5CB6">
      <w:pPr>
        <w:rPr>
          <w:rFonts w:ascii="Times New Roman" w:hAnsi="Times New Roman"/>
        </w:rPr>
      </w:pPr>
    </w:p>
    <w:p w14:paraId="25587F4B" w14:textId="77777777" w:rsidR="00217044" w:rsidRDefault="00217044" w:rsidP="00217044">
      <w:pPr>
        <w:spacing w:line="276" w:lineRule="auto"/>
        <w:rPr>
          <w:rFonts w:ascii="Times New Roman" w:hAnsi="Times New Roman"/>
          <w:szCs w:val="20"/>
        </w:rPr>
      </w:pPr>
    </w:p>
    <w:p w14:paraId="7C92ED72"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36F230B3"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9363B2">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14:paraId="4B4D6EA3" w14:textId="77777777" w:rsidR="004B5AEB" w:rsidRPr="006A6674" w:rsidRDefault="004B5AEB" w:rsidP="004B5AEB">
      <w:pPr>
        <w:rPr>
          <w:rFonts w:ascii="Times New Roman" w:hAnsi="Times New Roman"/>
          <w:sz w:val="24"/>
        </w:rPr>
      </w:pPr>
      <w:r>
        <w:rPr>
          <w:rFonts w:ascii="Times New Roman" w:hAnsi="Times New Roman"/>
          <w:b/>
          <w:sz w:val="24"/>
          <w:u w:val="single"/>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14:paraId="749A42E5" w14:textId="77777777"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7777777"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424F1D7D" w:rsidR="00AF13E5" w:rsidRDefault="00AF13E5" w:rsidP="006A6674">
      <w:pPr>
        <w:rPr>
          <w:rFonts w:ascii="Times New Roman" w:hAnsi="Times New Roman"/>
          <w:b/>
          <w:sz w:val="24"/>
          <w:u w:val="single"/>
        </w:rPr>
      </w:pPr>
    </w:p>
    <w:p w14:paraId="702B1375" w14:textId="3F96618C" w:rsidR="00243E93" w:rsidRDefault="00243E93" w:rsidP="006A6674">
      <w:pPr>
        <w:rPr>
          <w:rFonts w:ascii="Times New Roman" w:hAnsi="Times New Roman"/>
          <w:b/>
          <w:sz w:val="24"/>
          <w:u w:val="single"/>
        </w:rPr>
      </w:pPr>
    </w:p>
    <w:p w14:paraId="0728FD06" w14:textId="4A7F7565" w:rsidR="00243E93" w:rsidRDefault="00243E93" w:rsidP="006A6674">
      <w:pPr>
        <w:rPr>
          <w:rFonts w:ascii="Times New Roman" w:hAnsi="Times New Roman"/>
          <w:b/>
          <w:sz w:val="24"/>
          <w:u w:val="single"/>
        </w:rPr>
      </w:pPr>
    </w:p>
    <w:p w14:paraId="16C76F99" w14:textId="7C10F421" w:rsidR="00243E93" w:rsidRDefault="00243E93" w:rsidP="006A6674">
      <w:pPr>
        <w:rPr>
          <w:rFonts w:ascii="Times New Roman" w:hAnsi="Times New Roman"/>
          <w:b/>
          <w:sz w:val="24"/>
          <w:u w:val="single"/>
        </w:rPr>
      </w:pPr>
    </w:p>
    <w:p w14:paraId="317294FE" w14:textId="13CAA99F" w:rsidR="00243E93" w:rsidRDefault="00243E93" w:rsidP="006A6674">
      <w:pPr>
        <w:rPr>
          <w:rFonts w:ascii="Times New Roman" w:hAnsi="Times New Roman"/>
          <w:b/>
          <w:sz w:val="24"/>
          <w:u w:val="single"/>
        </w:rPr>
      </w:pPr>
    </w:p>
    <w:p w14:paraId="60D9E7F7" w14:textId="04430E56" w:rsidR="00243E93" w:rsidRDefault="00243E93" w:rsidP="006A6674">
      <w:pPr>
        <w:rPr>
          <w:rFonts w:ascii="Times New Roman" w:hAnsi="Times New Roman"/>
          <w:b/>
          <w:sz w:val="24"/>
          <w:u w:val="single"/>
        </w:rPr>
      </w:pPr>
    </w:p>
    <w:p w14:paraId="1B899B69" w14:textId="091BDE65" w:rsidR="009363B2" w:rsidRDefault="009363B2" w:rsidP="006A6674">
      <w:pPr>
        <w:rPr>
          <w:rFonts w:ascii="Times New Roman" w:hAnsi="Times New Roman"/>
          <w:b/>
          <w:sz w:val="24"/>
          <w:u w:val="single"/>
        </w:rPr>
      </w:pPr>
    </w:p>
    <w:p w14:paraId="0D2F749A" w14:textId="7098FC5A" w:rsidR="009363B2" w:rsidRDefault="009363B2" w:rsidP="006A6674">
      <w:pPr>
        <w:rPr>
          <w:rFonts w:ascii="Times New Roman" w:hAnsi="Times New Roman"/>
          <w:b/>
          <w:sz w:val="24"/>
          <w:u w:val="single"/>
        </w:rPr>
      </w:pPr>
    </w:p>
    <w:p w14:paraId="381602AE" w14:textId="3F719BF6" w:rsidR="009363B2" w:rsidRDefault="009363B2" w:rsidP="006A6674">
      <w:pPr>
        <w:rPr>
          <w:rFonts w:ascii="Times New Roman" w:hAnsi="Times New Roman"/>
          <w:b/>
          <w:sz w:val="24"/>
          <w:u w:val="single"/>
        </w:rPr>
      </w:pPr>
    </w:p>
    <w:p w14:paraId="0479028A" w14:textId="31631744" w:rsidR="009363B2" w:rsidRDefault="009363B2" w:rsidP="006A6674">
      <w:pPr>
        <w:rPr>
          <w:rFonts w:ascii="Times New Roman" w:hAnsi="Times New Roman"/>
          <w:b/>
          <w:sz w:val="24"/>
          <w:u w:val="single"/>
        </w:rPr>
      </w:pPr>
    </w:p>
    <w:p w14:paraId="418048D8" w14:textId="717768B2" w:rsidR="009363B2" w:rsidRDefault="009363B2" w:rsidP="006A6674">
      <w:pPr>
        <w:rPr>
          <w:rFonts w:ascii="Times New Roman" w:hAnsi="Times New Roman"/>
          <w:b/>
          <w:sz w:val="24"/>
          <w:u w:val="single"/>
        </w:rPr>
      </w:pPr>
    </w:p>
    <w:p w14:paraId="0CF879E4" w14:textId="3368D1CE" w:rsidR="009363B2" w:rsidRDefault="009363B2" w:rsidP="006A6674">
      <w:pPr>
        <w:rPr>
          <w:rFonts w:ascii="Times New Roman" w:hAnsi="Times New Roman"/>
          <w:b/>
          <w:sz w:val="24"/>
          <w:u w:val="single"/>
        </w:rPr>
      </w:pPr>
    </w:p>
    <w:p w14:paraId="5745AB98" w14:textId="26D4C54E" w:rsidR="009363B2" w:rsidRDefault="009363B2" w:rsidP="006A6674">
      <w:pPr>
        <w:rPr>
          <w:rFonts w:ascii="Times New Roman" w:hAnsi="Times New Roman"/>
          <w:b/>
          <w:sz w:val="24"/>
          <w:u w:val="single"/>
        </w:rPr>
      </w:pPr>
    </w:p>
    <w:p w14:paraId="4BA20811" w14:textId="221C6000" w:rsidR="009363B2" w:rsidRDefault="009363B2" w:rsidP="006A6674">
      <w:pPr>
        <w:rPr>
          <w:rFonts w:ascii="Times New Roman" w:hAnsi="Times New Roman"/>
          <w:b/>
          <w:sz w:val="24"/>
          <w:u w:val="single"/>
        </w:rPr>
      </w:pPr>
    </w:p>
    <w:p w14:paraId="359BA216" w14:textId="2EA607C6" w:rsidR="009363B2" w:rsidRDefault="009363B2" w:rsidP="006A6674">
      <w:pPr>
        <w:rPr>
          <w:rFonts w:ascii="Times New Roman" w:hAnsi="Times New Roman"/>
          <w:b/>
          <w:sz w:val="24"/>
          <w:u w:val="single"/>
        </w:rPr>
      </w:pPr>
    </w:p>
    <w:p w14:paraId="32851258" w14:textId="361D8486" w:rsidR="009363B2" w:rsidRDefault="009363B2" w:rsidP="006A6674">
      <w:pPr>
        <w:rPr>
          <w:rFonts w:ascii="Times New Roman" w:hAnsi="Times New Roman"/>
          <w:b/>
          <w:sz w:val="24"/>
          <w:u w:val="single"/>
        </w:rPr>
      </w:pPr>
    </w:p>
    <w:p w14:paraId="2571D841" w14:textId="77777777" w:rsidR="009363B2" w:rsidRDefault="009363B2" w:rsidP="006A6674">
      <w:pPr>
        <w:rPr>
          <w:rFonts w:ascii="Times New Roman" w:hAnsi="Times New Roman"/>
          <w:b/>
          <w:sz w:val="24"/>
          <w:u w:val="single"/>
        </w:rPr>
      </w:pPr>
    </w:p>
    <w:p w14:paraId="59D4AD96" w14:textId="77777777" w:rsidR="00AF13E5" w:rsidRDefault="00AF13E5" w:rsidP="006A6674">
      <w:pPr>
        <w:rPr>
          <w:rFonts w:ascii="Times New Roman" w:hAnsi="Times New Roman"/>
          <w:b/>
          <w:sz w:val="24"/>
          <w:u w:val="single"/>
        </w:rPr>
      </w:pP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lastRenderedPageBreak/>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77777777" w:rsidR="00B07204" w:rsidRPr="005945BC"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4495890F" w14:textId="7A2376D8" w:rsidR="006D1772" w:rsidRPr="00597F09" w:rsidRDefault="00B07204" w:rsidP="00FC23B1">
      <w:pPr>
        <w:rPr>
          <w:rFonts w:ascii="Times New Roman" w:eastAsia="Arial" w:hAnsi="Times New Roman"/>
          <w:b/>
          <w:i/>
          <w:sz w:val="28"/>
        </w:rPr>
      </w:pPr>
      <w:r>
        <w:rPr>
          <w:rFonts w:ascii="Times New Roman" w:eastAsia="Arial" w:hAnsi="Times New Roman"/>
          <w:b/>
          <w:i/>
          <w:sz w:val="24"/>
        </w:rPr>
        <w:t xml:space="preserve">               </w:t>
      </w:r>
      <w:r w:rsidRPr="00AD6227">
        <w:rPr>
          <w:rFonts w:ascii="Times New Roman" w:eastAsia="Arial" w:hAnsi="Times New Roman"/>
          <w:b/>
          <w:i/>
          <w:sz w:val="28"/>
        </w:rPr>
        <w:t>„</w:t>
      </w:r>
      <w:r w:rsidR="00F54A00">
        <w:rPr>
          <w:rFonts w:ascii="Times New Roman" w:eastAsia="Arial" w:hAnsi="Times New Roman"/>
          <w:b/>
          <w:i/>
          <w:sz w:val="28"/>
        </w:rPr>
        <w:t>Kontrastné látky</w:t>
      </w:r>
      <w:r w:rsidR="006D1772" w:rsidRPr="00597F09">
        <w:rPr>
          <w:rFonts w:ascii="Times New Roman" w:eastAsia="Arial" w:hAnsi="Times New Roman"/>
          <w:b/>
          <w:i/>
          <w:sz w:val="28"/>
        </w:rPr>
        <w:t>“</w:t>
      </w:r>
    </w:p>
    <w:p w14:paraId="37B7D29A" w14:textId="77777777" w:rsidR="00B07204" w:rsidRPr="00AD6227" w:rsidRDefault="002645C8" w:rsidP="00B07204">
      <w:pPr>
        <w:rPr>
          <w:rFonts w:ascii="Times New Roman" w:eastAsia="Arial" w:hAnsi="Times New Roman"/>
          <w:b/>
          <w:i/>
          <w:sz w:val="28"/>
        </w:rPr>
      </w:pPr>
      <w:r w:rsidRPr="002645C8">
        <w:rPr>
          <w:rFonts w:ascii="Times New Roman" w:eastAsia="Arial" w:hAnsi="Times New Roman"/>
          <w:b/>
          <w:i/>
          <w:sz w:val="28"/>
        </w:rPr>
        <w:t xml:space="preserve">Časť: </w:t>
      </w:r>
      <w:proofErr w:type="spellStart"/>
      <w:r w:rsidRPr="002645C8">
        <w:rPr>
          <w:rFonts w:ascii="Times New Roman" w:eastAsia="Arial" w:hAnsi="Times New Roman"/>
          <w:b/>
          <w:i/>
          <w:sz w:val="28"/>
        </w:rPr>
        <w:t>xxxxxxxx</w:t>
      </w:r>
      <w:proofErr w:type="spellEnd"/>
    </w:p>
    <w:p w14:paraId="221722BB" w14:textId="77777777" w:rsidR="00B07204" w:rsidRDefault="00B07204" w:rsidP="00B07204">
      <w:pPr>
        <w:rPr>
          <w:rFonts w:ascii="Times New Roman" w:hAnsi="Times New Roman"/>
          <w:color w:val="000000"/>
          <w:sz w:val="24"/>
        </w:rPr>
      </w:pPr>
    </w:p>
    <w:p w14:paraId="6C9C3008"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 že všetky predložené doklady a údaje uvedené v ponuke sú úplné a pravdivé</w:t>
      </w:r>
    </w:p>
    <w:p w14:paraId="3EEB836A"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som oboznámený so súťažnými podkladmi v celom rozsahu</w:t>
      </w:r>
    </w:p>
    <w:p w14:paraId="6C1D518C"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 iba jednu ponuku a nie som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4D796197" w14:textId="77777777" w:rsidR="00B07204" w:rsidRDefault="00B07204" w:rsidP="00B07204">
      <w:pPr>
        <w:rPr>
          <w:rFonts w:eastAsia="Arial" w:cs="Arial"/>
          <w:b/>
          <w:i/>
          <w:sz w:val="28"/>
        </w:rPr>
      </w:pPr>
    </w:p>
    <w:p w14:paraId="44A1C5C8" w14:textId="77777777" w:rsidR="00B07204" w:rsidRDefault="00B07204" w:rsidP="00B07204">
      <w:pPr>
        <w:rPr>
          <w:rFonts w:eastAsia="Arial" w:cs="Arial"/>
          <w:b/>
          <w:i/>
          <w:sz w:val="28"/>
        </w:rPr>
      </w:pPr>
    </w:p>
    <w:p w14:paraId="0D2D6107" w14:textId="77777777" w:rsidR="00B07204" w:rsidRDefault="00B07204" w:rsidP="00B07204">
      <w:pPr>
        <w:rPr>
          <w:rFonts w:eastAsia="Arial" w:cs="Arial"/>
          <w:b/>
          <w:i/>
          <w:sz w:val="28"/>
        </w:rPr>
      </w:pPr>
    </w:p>
    <w:p w14:paraId="20EFF514" w14:textId="77777777" w:rsidR="00B07204" w:rsidRDefault="00B07204" w:rsidP="00B07204">
      <w:pPr>
        <w:rPr>
          <w:rFonts w:eastAsia="Arial" w:cs="Arial"/>
          <w:b/>
          <w:i/>
          <w:sz w:val="28"/>
        </w:rPr>
      </w:pPr>
    </w:p>
    <w:p w14:paraId="3099C833" w14:textId="22A4D935" w:rsidR="00FC23B1" w:rsidRDefault="00FC23B1" w:rsidP="00B07204">
      <w:pPr>
        <w:rPr>
          <w:rFonts w:eastAsia="Arial" w:cs="Arial"/>
          <w:b/>
          <w:i/>
          <w:sz w:val="28"/>
        </w:rPr>
      </w:pPr>
    </w:p>
    <w:p w14:paraId="292D7E01" w14:textId="77777777" w:rsidR="00243E93" w:rsidRDefault="00243E93" w:rsidP="00B07204">
      <w:pPr>
        <w:rPr>
          <w:rFonts w:eastAsia="Arial" w:cs="Arial"/>
          <w:b/>
          <w:i/>
          <w:sz w:val="28"/>
        </w:rPr>
      </w:pPr>
    </w:p>
    <w:p w14:paraId="16A20E64" w14:textId="77777777" w:rsidR="00B660CB" w:rsidRDefault="00B660CB" w:rsidP="00B07204">
      <w:pPr>
        <w:rPr>
          <w:rFonts w:eastAsia="Arial" w:cs="Arial"/>
          <w:b/>
          <w:i/>
          <w:sz w:val="28"/>
        </w:rPr>
      </w:pPr>
    </w:p>
    <w:p w14:paraId="57B6DFF7" w14:textId="77777777" w:rsidR="00597F09" w:rsidRDefault="00597F09" w:rsidP="00B07204">
      <w:pPr>
        <w:rPr>
          <w:rFonts w:eastAsia="Arial" w:cs="Arial"/>
          <w:b/>
          <w:i/>
          <w:sz w:val="28"/>
        </w:rPr>
      </w:pPr>
    </w:p>
    <w:p w14:paraId="1DBAF600" w14:textId="6CB8CA7B" w:rsidR="00B07204" w:rsidRDefault="00B07204" w:rsidP="00B07204">
      <w:pPr>
        <w:rPr>
          <w:rFonts w:eastAsia="Arial" w:cs="Arial"/>
          <w:b/>
          <w:i/>
          <w:sz w:val="28"/>
        </w:rPr>
      </w:pPr>
      <w:r>
        <w:rPr>
          <w:rFonts w:eastAsia="Arial" w:cs="Arial"/>
          <w:b/>
          <w:i/>
          <w:sz w:val="28"/>
        </w:rPr>
        <w:lastRenderedPageBreak/>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4697EA93" w14:textId="06BED7E3" w:rsidR="00B07204" w:rsidRDefault="00B07204" w:rsidP="00B07204">
      <w:pPr>
        <w:rPr>
          <w:rFonts w:ascii="Times New Roman" w:eastAsia="Arial" w:hAnsi="Times New Roman"/>
          <w:b/>
          <w:i/>
          <w:sz w:val="28"/>
        </w:rPr>
      </w:pPr>
      <w:r w:rsidRPr="00597F09">
        <w:rPr>
          <w:rFonts w:ascii="Times New Roman" w:eastAsia="Arial" w:hAnsi="Times New Roman"/>
          <w:b/>
          <w:i/>
          <w:sz w:val="28"/>
        </w:rPr>
        <w:t>„</w:t>
      </w:r>
      <w:r w:rsidR="00F54A00">
        <w:rPr>
          <w:rFonts w:ascii="Times New Roman" w:eastAsia="Arial" w:hAnsi="Times New Roman"/>
          <w:b/>
          <w:i/>
          <w:sz w:val="28"/>
        </w:rPr>
        <w:t xml:space="preserve"> Kontrastné látky</w:t>
      </w:r>
      <w:r w:rsidRPr="00597F09">
        <w:rPr>
          <w:rFonts w:ascii="Times New Roman" w:eastAsia="Arial" w:hAnsi="Times New Roman"/>
          <w:b/>
          <w:i/>
          <w:sz w:val="28"/>
        </w:rPr>
        <w:t>“</w:t>
      </w:r>
    </w:p>
    <w:p w14:paraId="4D0EDBC0" w14:textId="77777777" w:rsidR="00B3393E" w:rsidRPr="00597F09" w:rsidRDefault="00B3393E" w:rsidP="00B07204">
      <w:pPr>
        <w:rPr>
          <w:rFonts w:ascii="Times New Roman" w:eastAsia="Arial" w:hAnsi="Times New Roman"/>
          <w:b/>
          <w:i/>
          <w:sz w:val="28"/>
        </w:rPr>
      </w:pPr>
      <w:r w:rsidRPr="00B3393E">
        <w:rPr>
          <w:rFonts w:ascii="Times New Roman" w:eastAsia="Arial" w:hAnsi="Times New Roman"/>
          <w:b/>
          <w:i/>
          <w:sz w:val="28"/>
        </w:rPr>
        <w:t xml:space="preserve">Časť: </w:t>
      </w:r>
      <w:proofErr w:type="spellStart"/>
      <w:r w:rsidRPr="00B3393E">
        <w:rPr>
          <w:rFonts w:ascii="Times New Roman" w:eastAsia="Arial" w:hAnsi="Times New Roman"/>
          <w:b/>
          <w:i/>
          <w:sz w:val="28"/>
        </w:rPr>
        <w:t>xxxxxxxx</w:t>
      </w:r>
      <w:proofErr w:type="spellEnd"/>
    </w:p>
    <w:p w14:paraId="4E112021"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5DB45E16" w:rsidR="00177A00" w:rsidRDefault="00177A00" w:rsidP="00B07204">
      <w:pPr>
        <w:rPr>
          <w:rFonts w:eastAsia="Arial" w:cs="Arial"/>
          <w:b/>
          <w:i/>
          <w:sz w:val="28"/>
        </w:rPr>
      </w:pPr>
    </w:p>
    <w:p w14:paraId="6B8A5A97" w14:textId="77777777" w:rsidR="00177A00" w:rsidRDefault="00177A00" w:rsidP="00B07204">
      <w:pPr>
        <w:rPr>
          <w:rFonts w:eastAsia="Arial" w:cs="Arial"/>
          <w:b/>
          <w:i/>
          <w:sz w:val="28"/>
        </w:rPr>
      </w:pPr>
    </w:p>
    <w:p w14:paraId="1F8D661B" w14:textId="77777777" w:rsidR="00B07204" w:rsidRDefault="00B07204" w:rsidP="00B07204">
      <w:pPr>
        <w:rPr>
          <w:rFonts w:eastAsia="Arial" w:cs="Arial"/>
          <w:b/>
          <w:i/>
          <w:sz w:val="28"/>
        </w:rPr>
      </w:pPr>
    </w:p>
    <w:p w14:paraId="2AA43D75" w14:textId="2BEF34A6" w:rsidR="00B07204" w:rsidRDefault="00B07204" w:rsidP="00B07204">
      <w:pPr>
        <w:rPr>
          <w:rFonts w:ascii="Times New Roman" w:hAnsi="Times New Roman"/>
          <w:b/>
          <w:sz w:val="24"/>
        </w:rPr>
      </w:pPr>
      <w:r>
        <w:rPr>
          <w:rFonts w:ascii="Times New Roman" w:hAnsi="Times New Roman"/>
          <w:b/>
          <w:sz w:val="24"/>
        </w:rPr>
        <w:lastRenderedPageBreak/>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Pr>
          <w:rFonts w:ascii="Times New Roman" w:hAnsi="Times New Roman"/>
          <w:b/>
          <w:sz w:val="24"/>
        </w:rPr>
        <w:tab/>
      </w:r>
    </w:p>
    <w:p w14:paraId="79D67277" w14:textId="77777777" w:rsidR="00B07204" w:rsidRDefault="00B07204" w:rsidP="00B07204">
      <w:pPr>
        <w:rPr>
          <w:rFonts w:ascii="Times New Roman" w:hAnsi="Times New Roman"/>
          <w:b/>
          <w:sz w:val="24"/>
        </w:rPr>
      </w:pPr>
    </w:p>
    <w:p w14:paraId="7A49577C" w14:textId="1B820BB5" w:rsidR="00C13E81" w:rsidRDefault="00B07204" w:rsidP="009363B2">
      <w:pPr>
        <w:ind w:left="1416"/>
        <w:rPr>
          <w:sz w:val="28"/>
          <w:szCs w:val="28"/>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p w14:paraId="6AAE22AF" w14:textId="77777777" w:rsidR="00C13E81" w:rsidRDefault="00C13E81" w:rsidP="00153ED2">
      <w:pPr>
        <w:pStyle w:val="Default"/>
        <w:jc w:val="center"/>
        <w:rPr>
          <w:sz w:val="28"/>
          <w:szCs w:val="28"/>
        </w:rPr>
      </w:pPr>
    </w:p>
    <w:p w14:paraId="3575907B" w14:textId="77777777" w:rsidR="00C13E81" w:rsidRDefault="00C13E81" w:rsidP="00153ED2">
      <w:pPr>
        <w:pStyle w:val="Default"/>
        <w:jc w:val="center"/>
        <w:rPr>
          <w:sz w:val="28"/>
          <w:szCs w:val="28"/>
        </w:rPr>
      </w:pPr>
    </w:p>
    <w:sectPr w:rsidR="00C13E81" w:rsidSect="00EE24FE">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E5125" w14:textId="77777777" w:rsidR="00951EBE" w:rsidRDefault="00951EBE" w:rsidP="00241FD2">
      <w:r>
        <w:separator/>
      </w:r>
    </w:p>
  </w:endnote>
  <w:endnote w:type="continuationSeparator" w:id="0">
    <w:p w14:paraId="390222DF" w14:textId="77777777" w:rsidR="00951EBE" w:rsidRDefault="00951EBE" w:rsidP="00241FD2">
      <w:r>
        <w:continuationSeparator/>
      </w:r>
    </w:p>
  </w:endnote>
  <w:endnote w:type="continuationNotice" w:id="1">
    <w:p w14:paraId="0B1A770C" w14:textId="77777777" w:rsidR="00951EBE" w:rsidRDefault="00951E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EE"/>
    <w:family w:val="swiss"/>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2EB53C95"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F54A00">
      <w:rPr>
        <w:rFonts w:ascii="Times New Roman" w:eastAsia="Calibri" w:hAnsi="Times New Roman"/>
        <w:bCs/>
        <w:sz w:val="22"/>
      </w:rPr>
      <w:t>Kontrastné látky</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0A99E2C9"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6E5C2A">
      <w:rPr>
        <w:rFonts w:ascii="Times New Roman" w:eastAsia="Calibri" w:hAnsi="Times New Roman"/>
        <w:bCs/>
        <w:sz w:val="22"/>
      </w:rPr>
      <w:t>Anestetiká</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E3510" w14:textId="77777777" w:rsidR="00951EBE" w:rsidRDefault="00951EBE" w:rsidP="00241FD2">
      <w:r>
        <w:separator/>
      </w:r>
    </w:p>
  </w:footnote>
  <w:footnote w:type="continuationSeparator" w:id="0">
    <w:p w14:paraId="0D252DD0" w14:textId="77777777" w:rsidR="00951EBE" w:rsidRDefault="00951EBE" w:rsidP="00241FD2">
      <w:r>
        <w:continuationSeparator/>
      </w:r>
    </w:p>
  </w:footnote>
  <w:footnote w:type="continuationNotice" w:id="1">
    <w:p w14:paraId="53793534" w14:textId="77777777" w:rsidR="00951EBE" w:rsidRDefault="00951E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4"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8"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3"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7"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8"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7"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8"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6"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7"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3"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9"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0"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6"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7"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0"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5"/>
  </w:num>
  <w:num w:numId="2" w16cid:durableId="1616518330">
    <w:abstractNumId w:val="35"/>
  </w:num>
  <w:num w:numId="3" w16cid:durableId="1114403516">
    <w:abstractNumId w:val="68"/>
  </w:num>
  <w:num w:numId="4" w16cid:durableId="483160074">
    <w:abstractNumId w:val="79"/>
  </w:num>
  <w:num w:numId="5" w16cid:durableId="989140804">
    <w:abstractNumId w:val="74"/>
  </w:num>
  <w:num w:numId="6" w16cid:durableId="716583234">
    <w:abstractNumId w:val="76"/>
  </w:num>
  <w:num w:numId="7" w16cid:durableId="953828501">
    <w:abstractNumId w:val="42"/>
  </w:num>
  <w:num w:numId="8" w16cid:durableId="1457988368">
    <w:abstractNumId w:val="48"/>
  </w:num>
  <w:num w:numId="9" w16cid:durableId="166597861">
    <w:abstractNumId w:val="86"/>
  </w:num>
  <w:num w:numId="10" w16cid:durableId="114444107">
    <w:abstractNumId w:val="77"/>
  </w:num>
  <w:num w:numId="11" w16cid:durableId="1969123849">
    <w:abstractNumId w:val="66"/>
  </w:num>
  <w:num w:numId="12" w16cid:durableId="155221573">
    <w:abstractNumId w:val="34"/>
  </w:num>
  <w:num w:numId="13" w16cid:durableId="523594051">
    <w:abstractNumId w:val="72"/>
  </w:num>
  <w:num w:numId="14" w16cid:durableId="1425608695">
    <w:abstractNumId w:val="78"/>
  </w:num>
  <w:num w:numId="15" w16cid:durableId="1255089878">
    <w:abstractNumId w:val="65"/>
  </w:num>
  <w:num w:numId="16" w16cid:durableId="1561791473">
    <w:abstractNumId w:val="69"/>
  </w:num>
  <w:num w:numId="17" w16cid:durableId="948052923">
    <w:abstractNumId w:val="63"/>
  </w:num>
  <w:num w:numId="18" w16cid:durableId="2098283199">
    <w:abstractNumId w:val="22"/>
  </w:num>
  <w:num w:numId="19" w16cid:durableId="1998917196">
    <w:abstractNumId w:val="1"/>
  </w:num>
  <w:num w:numId="20" w16cid:durableId="342710436">
    <w:abstractNumId w:val="43"/>
  </w:num>
  <w:num w:numId="21" w16cid:durableId="972370747">
    <w:abstractNumId w:val="26"/>
  </w:num>
  <w:num w:numId="22" w16cid:durableId="126556373">
    <w:abstractNumId w:val="9"/>
  </w:num>
  <w:num w:numId="23" w16cid:durableId="1961374714">
    <w:abstractNumId w:val="89"/>
  </w:num>
  <w:num w:numId="24" w16cid:durableId="1045830491">
    <w:abstractNumId w:val="4"/>
  </w:num>
  <w:num w:numId="25" w16cid:durableId="1146162422">
    <w:abstractNumId w:val="0"/>
  </w:num>
  <w:num w:numId="26" w16cid:durableId="431513403">
    <w:abstractNumId w:val="83"/>
  </w:num>
  <w:num w:numId="27" w16cid:durableId="1917935835">
    <w:abstractNumId w:val="61"/>
  </w:num>
  <w:num w:numId="28" w16cid:durableId="2045278975">
    <w:abstractNumId w:val="21"/>
  </w:num>
  <w:num w:numId="29" w16cid:durableId="1650474097">
    <w:abstractNumId w:val="25"/>
  </w:num>
  <w:num w:numId="30" w16cid:durableId="1314141708">
    <w:abstractNumId w:val="90"/>
  </w:num>
  <w:num w:numId="31" w16cid:durableId="274291482">
    <w:abstractNumId w:val="29"/>
  </w:num>
  <w:num w:numId="32" w16cid:durableId="1265649380">
    <w:abstractNumId w:val="80"/>
  </w:num>
  <w:num w:numId="33" w16cid:durableId="563485938">
    <w:abstractNumId w:val="44"/>
  </w:num>
  <w:num w:numId="34" w16cid:durableId="1497574078">
    <w:abstractNumId w:val="38"/>
  </w:num>
  <w:num w:numId="35" w16cid:durableId="1459571987">
    <w:abstractNumId w:val="73"/>
  </w:num>
  <w:num w:numId="36" w16cid:durableId="1346666239">
    <w:abstractNumId w:val="85"/>
  </w:num>
  <w:num w:numId="37" w16cid:durableId="1263605187">
    <w:abstractNumId w:val="5"/>
  </w:num>
  <w:num w:numId="38" w16cid:durableId="770052009">
    <w:abstractNumId w:val="3"/>
  </w:num>
  <w:num w:numId="39" w16cid:durableId="1039746447">
    <w:abstractNumId w:val="37"/>
  </w:num>
  <w:num w:numId="40" w16cid:durableId="2101441154">
    <w:abstractNumId w:val="91"/>
  </w:num>
  <w:num w:numId="41" w16cid:durableId="966817897">
    <w:abstractNumId w:val="8"/>
  </w:num>
  <w:num w:numId="42" w16cid:durableId="691032532">
    <w:abstractNumId w:val="46"/>
  </w:num>
  <w:num w:numId="43" w16cid:durableId="632911580">
    <w:abstractNumId w:val="17"/>
  </w:num>
  <w:num w:numId="44" w16cid:durableId="165556305">
    <w:abstractNumId w:val="20"/>
  </w:num>
  <w:num w:numId="45" w16cid:durableId="1873223978">
    <w:abstractNumId w:val="47"/>
  </w:num>
  <w:num w:numId="46" w16cid:durableId="338850377">
    <w:abstractNumId w:val="52"/>
  </w:num>
  <w:num w:numId="47" w16cid:durableId="1333681568">
    <w:abstractNumId w:val="87"/>
  </w:num>
  <w:num w:numId="48" w16cid:durableId="124933056">
    <w:abstractNumId w:val="70"/>
  </w:num>
  <w:num w:numId="49" w16cid:durableId="1127159935">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1"/>
  </w:num>
  <w:num w:numId="52" w16cid:durableId="1960333713">
    <w:abstractNumId w:val="56"/>
  </w:num>
  <w:num w:numId="53" w16cid:durableId="1575234585">
    <w:abstractNumId w:val="59"/>
  </w:num>
  <w:num w:numId="54" w16cid:durableId="118571761">
    <w:abstractNumId w:val="32"/>
  </w:num>
  <w:num w:numId="55" w16cid:durableId="236405141">
    <w:abstractNumId w:val="24"/>
  </w:num>
  <w:num w:numId="56" w16cid:durableId="2068214430">
    <w:abstractNumId w:val="55"/>
  </w:num>
  <w:num w:numId="57" w16cid:durableId="448545614">
    <w:abstractNumId w:val="45"/>
  </w:num>
  <w:num w:numId="58" w16cid:durableId="290868154">
    <w:abstractNumId w:val="23"/>
  </w:num>
  <w:num w:numId="59" w16cid:durableId="1432553727">
    <w:abstractNumId w:val="53"/>
  </w:num>
  <w:num w:numId="60" w16cid:durableId="1245650258">
    <w:abstractNumId w:val="51"/>
  </w:num>
  <w:num w:numId="61" w16cid:durableId="1579092671">
    <w:abstractNumId w:val="81"/>
  </w:num>
  <w:num w:numId="62" w16cid:durableId="694577596">
    <w:abstractNumId w:val="10"/>
  </w:num>
  <w:num w:numId="63" w16cid:durableId="1015962221">
    <w:abstractNumId w:val="62"/>
  </w:num>
  <w:num w:numId="64" w16cid:durableId="1083800270">
    <w:abstractNumId w:val="18"/>
  </w:num>
  <w:num w:numId="65" w16cid:durableId="1728187164">
    <w:abstractNumId w:val="15"/>
  </w:num>
  <w:num w:numId="66" w16cid:durableId="894465070">
    <w:abstractNumId w:val="50"/>
  </w:num>
  <w:num w:numId="67" w16cid:durableId="571811157">
    <w:abstractNumId w:val="57"/>
  </w:num>
  <w:num w:numId="68" w16cid:durableId="2092265790">
    <w:abstractNumId w:val="5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3"/>
  </w:num>
  <w:num w:numId="82" w16cid:durableId="578053722">
    <w:abstractNumId w:val="8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56718449">
    <w:abstractNumId w:val="4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A97"/>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0D40"/>
    <w:rsid w:val="001525AB"/>
    <w:rsid w:val="00153ED2"/>
    <w:rsid w:val="00155359"/>
    <w:rsid w:val="001565D9"/>
    <w:rsid w:val="00157414"/>
    <w:rsid w:val="00157CC4"/>
    <w:rsid w:val="00160028"/>
    <w:rsid w:val="00160AB9"/>
    <w:rsid w:val="00161851"/>
    <w:rsid w:val="001631EF"/>
    <w:rsid w:val="00163400"/>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77A00"/>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096F"/>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3D02"/>
    <w:rsid w:val="001E4DCF"/>
    <w:rsid w:val="001E4F99"/>
    <w:rsid w:val="001E54A6"/>
    <w:rsid w:val="001E6283"/>
    <w:rsid w:val="001E7FAA"/>
    <w:rsid w:val="001F1C3B"/>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0AE4"/>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3E93"/>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308C"/>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389"/>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299C"/>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1480"/>
    <w:rsid w:val="003D2338"/>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24E0"/>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95520"/>
    <w:rsid w:val="004A04B4"/>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1D2F"/>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5A71"/>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25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B4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0A69"/>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3FB"/>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49D"/>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A7805"/>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E4C"/>
    <w:rsid w:val="009147F8"/>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363B2"/>
    <w:rsid w:val="009402D5"/>
    <w:rsid w:val="00940F4C"/>
    <w:rsid w:val="00941868"/>
    <w:rsid w:val="00942715"/>
    <w:rsid w:val="00942DD7"/>
    <w:rsid w:val="00943012"/>
    <w:rsid w:val="00945A9C"/>
    <w:rsid w:val="009473E4"/>
    <w:rsid w:val="00947942"/>
    <w:rsid w:val="00947F33"/>
    <w:rsid w:val="00951609"/>
    <w:rsid w:val="00951A0E"/>
    <w:rsid w:val="00951EB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4C16"/>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3946"/>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A581A"/>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0620"/>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A00"/>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18BC"/>
    <w:rsid w:val="00FA3CEB"/>
    <w:rsid w:val="00FA5802"/>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5D6A"/>
    <w:rsid w:val="00FD703C"/>
    <w:rsid w:val="00FE0167"/>
    <w:rsid w:val="00FE1A4C"/>
    <w:rsid w:val="00FE2476"/>
    <w:rsid w:val="00FE4013"/>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198279977">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103804">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29787796">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6896</Words>
  <Characters>39309</Characters>
  <Application>Microsoft Office Word</Application>
  <DocSecurity>0</DocSecurity>
  <Lines>327</Lines>
  <Paragraphs>92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46113</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2022-08-11T08:45:00Z</dcterms:created>
  <dcterms:modified xsi:type="dcterms:W3CDTF">2022-09-21T05:27:00Z</dcterms:modified>
</cp:coreProperties>
</file>