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5A76A274"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proofErr w:type="spellStart"/>
      <w:r w:rsidR="00E91956">
        <w:rPr>
          <w:rFonts w:ascii="Times New Roman" w:eastAsia="Arial" w:hAnsi="Times New Roman"/>
          <w:b/>
          <w:color w:val="000000"/>
          <w:sz w:val="22"/>
          <w:szCs w:val="22"/>
        </w:rPr>
        <w:t>Antineoplastické</w:t>
      </w:r>
      <w:proofErr w:type="spellEnd"/>
      <w:r w:rsidR="00E91956">
        <w:rPr>
          <w:rFonts w:ascii="Times New Roman" w:eastAsia="Arial" w:hAnsi="Times New Roman"/>
          <w:b/>
          <w:color w:val="000000"/>
          <w:sz w:val="22"/>
          <w:szCs w:val="22"/>
        </w:rPr>
        <w:t xml:space="preserve"> a </w:t>
      </w:r>
      <w:proofErr w:type="spellStart"/>
      <w:r w:rsidR="00E91956">
        <w:rPr>
          <w:rFonts w:ascii="Times New Roman" w:eastAsia="Arial" w:hAnsi="Times New Roman"/>
          <w:b/>
          <w:color w:val="000000"/>
          <w:sz w:val="22"/>
          <w:szCs w:val="22"/>
        </w:rPr>
        <w:t>imunomodulačné</w:t>
      </w:r>
      <w:proofErr w:type="spellEnd"/>
      <w:r w:rsidR="00E91956">
        <w:rPr>
          <w:rFonts w:ascii="Times New Roman" w:eastAsia="Arial" w:hAnsi="Times New Roman"/>
          <w:b/>
          <w:color w:val="000000"/>
          <w:sz w:val="22"/>
          <w:szCs w:val="22"/>
        </w:rPr>
        <w:t xml:space="preserve"> činidlá</w:t>
      </w:r>
      <w:r w:rsidR="00B97A73">
        <w:rPr>
          <w:rFonts w:ascii="Times New Roman" w:eastAsia="Arial" w:hAnsi="Times New Roman"/>
          <w:b/>
          <w:color w:val="000000"/>
          <w:sz w:val="22"/>
          <w:szCs w:val="22"/>
        </w:rPr>
        <w:t>“</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7EAD24EC"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E91956">
        <w:rPr>
          <w:rFonts w:ascii="Times New Roman" w:hAnsi="Times New Roman"/>
          <w:color w:val="000000"/>
          <w:sz w:val="22"/>
          <w:szCs w:val="22"/>
        </w:rPr>
        <w:t>október</w:t>
      </w:r>
      <w:r w:rsidR="00A14C16">
        <w:rPr>
          <w:rFonts w:ascii="Times New Roman" w:hAnsi="Times New Roman"/>
          <w:color w:val="000000"/>
          <w:sz w:val="22"/>
          <w:szCs w:val="22"/>
        </w:rPr>
        <w:t xml:space="preserve"> </w:t>
      </w:r>
      <w:r w:rsidR="00305F32">
        <w:rPr>
          <w:rFonts w:ascii="Times New Roman" w:hAnsi="Times New Roman"/>
          <w:color w:val="000000"/>
          <w:sz w:val="22"/>
          <w:szCs w:val="22"/>
        </w:rPr>
        <w:t>2022</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536E6AD1"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510D6288" w:rsidR="004F46F3" w:rsidRPr="004F46F3" w:rsidRDefault="0061372A" w:rsidP="004F4766">
      <w:pPr>
        <w:pStyle w:val="Obsah2"/>
        <w:tabs>
          <w:tab w:val="clear" w:pos="9060"/>
          <w:tab w:val="left" w:pos="7890"/>
        </w:tabs>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r w:rsidR="004F4766">
        <w:rPr>
          <w:rFonts w:eastAsia="Calibri"/>
          <w:lang w:eastAsia="en-US"/>
        </w:rPr>
        <w:tab/>
      </w:r>
    </w:p>
    <w:p w14:paraId="0E6367E0" w14:textId="77777777" w:rsidR="004F4766" w:rsidRPr="001911DF" w:rsidRDefault="004F4766" w:rsidP="004F4766">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1694BFAA" w14:textId="77777777" w:rsidR="004F4766" w:rsidRPr="001911DF" w:rsidRDefault="004F4766" w:rsidP="004F4766">
      <w:pPr>
        <w:autoSpaceDE w:val="0"/>
        <w:spacing w:line="276" w:lineRule="auto"/>
        <w:rPr>
          <w:rFonts w:ascii="Calibri" w:eastAsia="TimesNewRomanPSMT" w:hAnsi="Calibri" w:cs="Calibri"/>
          <w:color w:val="000000"/>
          <w:sz w:val="22"/>
          <w:szCs w:val="22"/>
        </w:rPr>
      </w:pPr>
    </w:p>
    <w:p w14:paraId="63899494" w14:textId="77777777" w:rsidR="004F4766" w:rsidRPr="004F46F3" w:rsidRDefault="004F4766" w:rsidP="004F4766">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3015D7F8" w14:textId="77777777" w:rsidR="004F4766" w:rsidRPr="00220AE4" w:rsidRDefault="004F4766" w:rsidP="004F4766">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510B15A4" w14:textId="77777777" w:rsidR="004F4766" w:rsidRPr="00220AE4" w:rsidRDefault="00000000" w:rsidP="004F4766">
      <w:pPr>
        <w:pStyle w:val="Obsah2"/>
        <w:rPr>
          <w:rFonts w:eastAsiaTheme="minorEastAsia"/>
          <w:sz w:val="22"/>
          <w:szCs w:val="22"/>
        </w:rPr>
      </w:pPr>
      <w:hyperlink w:anchor="_Toc23419305" w:history="1">
        <w:r w:rsidR="004F4766" w:rsidRPr="00220AE4">
          <w:rPr>
            <w:rStyle w:val="Hypertextovprepojenie"/>
            <w:b/>
            <w:color w:val="auto"/>
          </w:rPr>
          <w:t>2.Komplexnosť dodávky</w:t>
        </w:r>
        <w:r w:rsidR="004F4766" w:rsidRPr="00220AE4">
          <w:rPr>
            <w:webHidden/>
          </w:rPr>
          <w:tab/>
        </w:r>
        <w:r w:rsidR="004F4766">
          <w:rPr>
            <w:webHidden/>
          </w:rPr>
          <w:t>4</w:t>
        </w:r>
      </w:hyperlink>
    </w:p>
    <w:p w14:paraId="314A1889" w14:textId="77777777" w:rsidR="004F4766" w:rsidRPr="00220AE4" w:rsidRDefault="00000000" w:rsidP="004F4766">
      <w:pPr>
        <w:pStyle w:val="Obsah2"/>
        <w:rPr>
          <w:rFonts w:eastAsiaTheme="minorEastAsia"/>
          <w:sz w:val="22"/>
          <w:szCs w:val="22"/>
        </w:rPr>
      </w:pPr>
      <w:hyperlink w:anchor="_Toc23419306" w:history="1">
        <w:r w:rsidR="004F4766" w:rsidRPr="00220AE4">
          <w:rPr>
            <w:rStyle w:val="Hypertextovprepojenie"/>
            <w:b/>
            <w:color w:val="auto"/>
          </w:rPr>
          <w:t>3.Typ zmluvy</w:t>
        </w:r>
        <w:r w:rsidR="004F4766" w:rsidRPr="00220AE4">
          <w:rPr>
            <w:webHidden/>
          </w:rPr>
          <w:tab/>
        </w:r>
        <w:r w:rsidR="004F4766">
          <w:rPr>
            <w:webHidden/>
          </w:rPr>
          <w:t>4</w:t>
        </w:r>
      </w:hyperlink>
    </w:p>
    <w:p w14:paraId="029BFF17" w14:textId="77777777" w:rsidR="004F4766" w:rsidRPr="00220AE4" w:rsidRDefault="00000000" w:rsidP="004F4766">
      <w:pPr>
        <w:pStyle w:val="Obsah2"/>
        <w:rPr>
          <w:rFonts w:eastAsiaTheme="minorEastAsia"/>
          <w:sz w:val="22"/>
          <w:szCs w:val="22"/>
        </w:rPr>
      </w:pPr>
      <w:hyperlink w:anchor="_Toc23419307" w:history="1">
        <w:r w:rsidR="004F4766" w:rsidRPr="00220AE4">
          <w:rPr>
            <w:rStyle w:val="Hypertextovprepojenie"/>
            <w:b/>
            <w:color w:val="auto"/>
          </w:rPr>
          <w:t>4.Zdroj finančných prostriedkov</w:t>
        </w:r>
        <w:r w:rsidR="004F4766" w:rsidRPr="00220AE4">
          <w:rPr>
            <w:webHidden/>
          </w:rPr>
          <w:tab/>
        </w:r>
        <w:r w:rsidR="004F4766">
          <w:rPr>
            <w:webHidden/>
          </w:rPr>
          <w:t>4</w:t>
        </w:r>
      </w:hyperlink>
    </w:p>
    <w:p w14:paraId="3595B520" w14:textId="77777777" w:rsidR="004F4766" w:rsidRPr="00220AE4" w:rsidRDefault="00000000" w:rsidP="004F4766">
      <w:pPr>
        <w:pStyle w:val="Obsah2"/>
        <w:rPr>
          <w:rFonts w:eastAsiaTheme="minorEastAsia"/>
          <w:sz w:val="22"/>
          <w:szCs w:val="22"/>
        </w:rPr>
      </w:pPr>
      <w:hyperlink w:anchor="_Toc23419308" w:history="1">
        <w:r w:rsidR="004F4766" w:rsidRPr="00220AE4">
          <w:rPr>
            <w:rStyle w:val="Hypertextovprepojenie"/>
            <w:b/>
            <w:color w:val="auto"/>
          </w:rPr>
          <w:t>5.Podmienky predloženia ponuky</w:t>
        </w:r>
        <w:r w:rsidR="004F4766" w:rsidRPr="00220AE4">
          <w:rPr>
            <w:webHidden/>
          </w:rPr>
          <w:tab/>
        </w:r>
        <w:r w:rsidR="004F4766">
          <w:rPr>
            <w:webHidden/>
          </w:rPr>
          <w:t>4</w:t>
        </w:r>
      </w:hyperlink>
    </w:p>
    <w:p w14:paraId="4B526711" w14:textId="77777777" w:rsidR="004F4766" w:rsidRPr="00220AE4" w:rsidRDefault="00000000" w:rsidP="004F4766">
      <w:pPr>
        <w:pStyle w:val="Obsah2"/>
        <w:rPr>
          <w:rFonts w:eastAsiaTheme="minorEastAsia"/>
          <w:sz w:val="22"/>
          <w:szCs w:val="22"/>
        </w:rPr>
      </w:pPr>
      <w:hyperlink w:anchor="_Toc23419309" w:history="1">
        <w:r w:rsidR="004F4766" w:rsidRPr="00220AE4">
          <w:rPr>
            <w:rStyle w:val="Hypertextovprepojenie"/>
            <w:b/>
            <w:color w:val="auto"/>
          </w:rPr>
          <w:t>6.Jazyk ponuky</w:t>
        </w:r>
        <w:r w:rsidR="004F4766" w:rsidRPr="00220AE4">
          <w:rPr>
            <w:webHidden/>
          </w:rPr>
          <w:tab/>
        </w:r>
        <w:r w:rsidR="004F4766">
          <w:rPr>
            <w:webHidden/>
          </w:rPr>
          <w:t>5</w:t>
        </w:r>
      </w:hyperlink>
    </w:p>
    <w:p w14:paraId="3348CADF" w14:textId="77777777" w:rsidR="004F4766" w:rsidRPr="00220AE4" w:rsidRDefault="00000000" w:rsidP="004F4766">
      <w:pPr>
        <w:pStyle w:val="Obsah2"/>
        <w:rPr>
          <w:rFonts w:eastAsiaTheme="minorEastAsia"/>
          <w:sz w:val="22"/>
          <w:szCs w:val="22"/>
        </w:rPr>
      </w:pPr>
      <w:hyperlink w:anchor="_Toc23419310" w:history="1">
        <w:r w:rsidR="004F4766" w:rsidRPr="00220AE4">
          <w:rPr>
            <w:rStyle w:val="Hypertextovprepojenie"/>
            <w:b/>
            <w:color w:val="auto"/>
          </w:rPr>
          <w:t>7.Predkladanie a obsah ponuky</w:t>
        </w:r>
        <w:r w:rsidR="004F4766" w:rsidRPr="00220AE4">
          <w:rPr>
            <w:webHidden/>
          </w:rPr>
          <w:tab/>
        </w:r>
        <w:r w:rsidR="004F4766">
          <w:rPr>
            <w:webHidden/>
          </w:rPr>
          <w:t>5</w:t>
        </w:r>
      </w:hyperlink>
    </w:p>
    <w:p w14:paraId="0A9BA2BC" w14:textId="77777777" w:rsidR="004F4766" w:rsidRPr="00220AE4" w:rsidRDefault="00000000" w:rsidP="004F4766">
      <w:pPr>
        <w:pStyle w:val="Obsah2"/>
        <w:rPr>
          <w:rFonts w:eastAsiaTheme="minorEastAsia"/>
          <w:sz w:val="22"/>
          <w:szCs w:val="22"/>
        </w:rPr>
      </w:pPr>
      <w:hyperlink w:anchor="_Toc23419311" w:history="1">
        <w:r w:rsidR="004F4766" w:rsidRPr="00220AE4">
          <w:rPr>
            <w:rStyle w:val="Hypertextovprepojenie"/>
            <w:b/>
            <w:color w:val="auto"/>
          </w:rPr>
          <w:t>8.Mena a ceny uvádzané v ponuke</w:t>
        </w:r>
        <w:r w:rsidR="004F4766" w:rsidRPr="00220AE4">
          <w:rPr>
            <w:webHidden/>
          </w:rPr>
          <w:tab/>
        </w:r>
        <w:r w:rsidR="004F4766">
          <w:rPr>
            <w:webHidden/>
          </w:rPr>
          <w:t>6</w:t>
        </w:r>
      </w:hyperlink>
    </w:p>
    <w:p w14:paraId="0FBEB1FC" w14:textId="77777777" w:rsidR="004F4766" w:rsidRPr="00220AE4" w:rsidRDefault="00000000" w:rsidP="004F4766">
      <w:pPr>
        <w:pStyle w:val="Obsah2"/>
        <w:rPr>
          <w:rFonts w:eastAsiaTheme="minorEastAsia"/>
          <w:sz w:val="22"/>
          <w:szCs w:val="22"/>
        </w:rPr>
      </w:pPr>
      <w:hyperlink w:anchor="_Toc23419312" w:history="1">
        <w:r w:rsidR="004F4766" w:rsidRPr="00220AE4">
          <w:rPr>
            <w:rStyle w:val="Hypertextovprepojenie"/>
            <w:b/>
            <w:color w:val="auto"/>
          </w:rPr>
          <w:t>9.Lehota na predkladanie ponúk</w:t>
        </w:r>
        <w:r w:rsidR="004F4766" w:rsidRPr="00220AE4">
          <w:rPr>
            <w:webHidden/>
          </w:rPr>
          <w:tab/>
        </w:r>
        <w:r w:rsidR="004F4766">
          <w:rPr>
            <w:webHidden/>
          </w:rPr>
          <w:t>7</w:t>
        </w:r>
      </w:hyperlink>
    </w:p>
    <w:p w14:paraId="21BEC00E" w14:textId="77777777" w:rsidR="004F4766" w:rsidRPr="00220AE4" w:rsidRDefault="00000000" w:rsidP="004F4766">
      <w:pPr>
        <w:pStyle w:val="Obsah2"/>
        <w:rPr>
          <w:rFonts w:eastAsiaTheme="minorEastAsia"/>
          <w:sz w:val="22"/>
          <w:szCs w:val="22"/>
        </w:rPr>
      </w:pPr>
      <w:hyperlink w:anchor="_Toc23419313" w:history="1">
        <w:r w:rsidR="004F4766" w:rsidRPr="00220AE4">
          <w:rPr>
            <w:rStyle w:val="Hypertextovprepojenie"/>
            <w:b/>
            <w:color w:val="auto"/>
          </w:rPr>
          <w:t>10.Platnosť (viazanosť) ponuky</w:t>
        </w:r>
        <w:r w:rsidR="004F4766" w:rsidRPr="00220AE4">
          <w:rPr>
            <w:webHidden/>
          </w:rPr>
          <w:tab/>
        </w:r>
        <w:r w:rsidR="004F4766">
          <w:rPr>
            <w:webHidden/>
          </w:rPr>
          <w:t>7</w:t>
        </w:r>
      </w:hyperlink>
    </w:p>
    <w:p w14:paraId="2DDA92B5" w14:textId="77777777" w:rsidR="004F4766" w:rsidRPr="00220AE4" w:rsidRDefault="00000000" w:rsidP="004F4766">
      <w:pPr>
        <w:pStyle w:val="Obsah2"/>
        <w:rPr>
          <w:rFonts w:eastAsiaTheme="minorEastAsia"/>
          <w:sz w:val="22"/>
          <w:szCs w:val="22"/>
        </w:rPr>
      </w:pPr>
      <w:hyperlink w:anchor="_Toc23419314" w:history="1">
        <w:r w:rsidR="004F4766" w:rsidRPr="00220AE4">
          <w:rPr>
            <w:rStyle w:val="Hypertextovprepojenie"/>
            <w:b/>
            <w:color w:val="auto"/>
          </w:rPr>
          <w:t>11.Zábezpeka ponuky</w:t>
        </w:r>
        <w:r w:rsidR="004F4766" w:rsidRPr="00220AE4">
          <w:rPr>
            <w:webHidden/>
          </w:rPr>
          <w:tab/>
        </w:r>
        <w:r w:rsidR="004F4766">
          <w:rPr>
            <w:webHidden/>
          </w:rPr>
          <w:t>7</w:t>
        </w:r>
      </w:hyperlink>
    </w:p>
    <w:p w14:paraId="353AF761" w14:textId="77777777" w:rsidR="004F4766" w:rsidRPr="00220AE4" w:rsidRDefault="00000000" w:rsidP="004F4766">
      <w:pPr>
        <w:pStyle w:val="Obsah2"/>
        <w:rPr>
          <w:rFonts w:eastAsiaTheme="minorEastAsia"/>
          <w:sz w:val="22"/>
          <w:szCs w:val="22"/>
        </w:rPr>
      </w:pPr>
      <w:hyperlink w:anchor="_Toc23419315" w:history="1">
        <w:r w:rsidR="004F4766" w:rsidRPr="00220AE4">
          <w:rPr>
            <w:rStyle w:val="Hypertextovprepojenie"/>
            <w:b/>
            <w:color w:val="auto"/>
          </w:rPr>
          <w:t>12.Doplnenie, zmena a odvolanie ponuky</w:t>
        </w:r>
        <w:r w:rsidR="004F4766" w:rsidRPr="00220AE4">
          <w:rPr>
            <w:webHidden/>
          </w:rPr>
          <w:tab/>
        </w:r>
        <w:r w:rsidR="004F4766">
          <w:rPr>
            <w:webHidden/>
          </w:rPr>
          <w:t>7</w:t>
        </w:r>
      </w:hyperlink>
    </w:p>
    <w:p w14:paraId="323124F9" w14:textId="77777777" w:rsidR="004F4766" w:rsidRPr="00220AE4" w:rsidRDefault="00000000" w:rsidP="004F4766">
      <w:pPr>
        <w:pStyle w:val="Obsah2"/>
        <w:rPr>
          <w:rFonts w:eastAsiaTheme="minorEastAsia"/>
          <w:sz w:val="22"/>
          <w:szCs w:val="22"/>
        </w:rPr>
      </w:pPr>
      <w:hyperlink w:anchor="_Toc23419316" w:history="1">
        <w:r w:rsidR="004F4766" w:rsidRPr="00220AE4">
          <w:rPr>
            <w:rStyle w:val="Hypertextovprepojenie"/>
            <w:b/>
            <w:color w:val="auto"/>
          </w:rPr>
          <w:t>13.Náklady na ponuku</w:t>
        </w:r>
        <w:r w:rsidR="004F4766" w:rsidRPr="00220AE4">
          <w:rPr>
            <w:webHidden/>
          </w:rPr>
          <w:tab/>
        </w:r>
        <w:r w:rsidR="004F4766">
          <w:rPr>
            <w:webHidden/>
          </w:rPr>
          <w:t>7</w:t>
        </w:r>
      </w:hyperlink>
    </w:p>
    <w:p w14:paraId="22642B0B" w14:textId="77777777" w:rsidR="004F4766" w:rsidRPr="00220AE4" w:rsidRDefault="00000000" w:rsidP="004F4766">
      <w:pPr>
        <w:pStyle w:val="Obsah2"/>
        <w:rPr>
          <w:rFonts w:eastAsiaTheme="minorEastAsia"/>
          <w:sz w:val="22"/>
          <w:szCs w:val="22"/>
        </w:rPr>
      </w:pPr>
      <w:hyperlink w:anchor="_Toc23419317" w:history="1">
        <w:r w:rsidR="004F4766" w:rsidRPr="00220AE4">
          <w:rPr>
            <w:rStyle w:val="Hypertextovprepojenie"/>
            <w:b/>
            <w:color w:val="auto"/>
          </w:rPr>
          <w:t>14.Variantné riešenie</w:t>
        </w:r>
        <w:r w:rsidR="004F4766" w:rsidRPr="00220AE4">
          <w:rPr>
            <w:webHidden/>
          </w:rPr>
          <w:tab/>
        </w:r>
        <w:r w:rsidR="004F4766">
          <w:rPr>
            <w:webHidden/>
          </w:rPr>
          <w:t>8</w:t>
        </w:r>
      </w:hyperlink>
    </w:p>
    <w:p w14:paraId="77D3FC84" w14:textId="77777777" w:rsidR="004F4766" w:rsidRPr="00220AE4" w:rsidRDefault="00000000" w:rsidP="004F4766">
      <w:pPr>
        <w:pStyle w:val="Obsah2"/>
        <w:rPr>
          <w:rFonts w:eastAsiaTheme="minorEastAsia"/>
          <w:sz w:val="22"/>
          <w:szCs w:val="22"/>
        </w:rPr>
      </w:pPr>
      <w:hyperlink w:anchor="_Toc23419318" w:history="1">
        <w:r w:rsidR="004F4766" w:rsidRPr="00220AE4">
          <w:rPr>
            <w:rStyle w:val="Hypertextovprepojenie"/>
            <w:b/>
            <w:color w:val="auto"/>
          </w:rPr>
          <w:t>15.Predkladanie žiadostí o súťažné podklady</w:t>
        </w:r>
        <w:r w:rsidR="004F4766" w:rsidRPr="00220AE4">
          <w:rPr>
            <w:webHidden/>
          </w:rPr>
          <w:tab/>
        </w:r>
        <w:r w:rsidR="004F4766">
          <w:rPr>
            <w:webHidden/>
          </w:rPr>
          <w:t>8</w:t>
        </w:r>
      </w:hyperlink>
    </w:p>
    <w:p w14:paraId="1A8B44A6" w14:textId="77777777" w:rsidR="004F4766" w:rsidRPr="00220AE4" w:rsidRDefault="00000000" w:rsidP="004F4766">
      <w:pPr>
        <w:pStyle w:val="Obsah2"/>
        <w:rPr>
          <w:rFonts w:eastAsiaTheme="minorEastAsia"/>
          <w:sz w:val="22"/>
          <w:szCs w:val="22"/>
        </w:rPr>
      </w:pPr>
      <w:hyperlink w:anchor="_Toc23419319" w:history="1">
        <w:r w:rsidR="004F4766" w:rsidRPr="00220AE4">
          <w:rPr>
            <w:rStyle w:val="Hypertextovprepojenie"/>
            <w:b/>
            <w:color w:val="auto"/>
          </w:rPr>
          <w:t>16.Podmienky zrušenia použitého postupu zadávania zákazky</w:t>
        </w:r>
        <w:r w:rsidR="004F4766" w:rsidRPr="00220AE4">
          <w:rPr>
            <w:webHidden/>
          </w:rPr>
          <w:tab/>
        </w:r>
        <w:r w:rsidR="004F4766">
          <w:rPr>
            <w:webHidden/>
          </w:rPr>
          <w:t>8</w:t>
        </w:r>
      </w:hyperlink>
    </w:p>
    <w:p w14:paraId="6BD54EF9" w14:textId="77777777" w:rsidR="004F4766" w:rsidRPr="00220AE4" w:rsidRDefault="00000000" w:rsidP="004F4766">
      <w:pPr>
        <w:pStyle w:val="Obsah2"/>
        <w:rPr>
          <w:rFonts w:eastAsiaTheme="minorEastAsia"/>
          <w:sz w:val="22"/>
          <w:szCs w:val="22"/>
        </w:rPr>
      </w:pPr>
      <w:hyperlink w:anchor="_Toc23419320" w:history="1">
        <w:r w:rsidR="004F4766" w:rsidRPr="00220AE4">
          <w:rPr>
            <w:rStyle w:val="Hypertextovprepojenie"/>
            <w:b/>
            <w:color w:val="auto"/>
          </w:rPr>
          <w:t>17.Komunikácia a vysvetlenie</w:t>
        </w:r>
        <w:r w:rsidR="004F4766" w:rsidRPr="00220AE4">
          <w:rPr>
            <w:webHidden/>
          </w:rPr>
          <w:tab/>
        </w:r>
        <w:r w:rsidR="004F4766">
          <w:rPr>
            <w:webHidden/>
          </w:rPr>
          <w:t>8</w:t>
        </w:r>
      </w:hyperlink>
    </w:p>
    <w:p w14:paraId="714388E9" w14:textId="77777777" w:rsidR="004F4766" w:rsidRPr="00220AE4" w:rsidRDefault="00000000" w:rsidP="004F4766">
      <w:pPr>
        <w:pStyle w:val="Obsah2"/>
        <w:rPr>
          <w:rFonts w:eastAsiaTheme="minorEastAsia"/>
          <w:sz w:val="22"/>
          <w:szCs w:val="22"/>
        </w:rPr>
      </w:pPr>
      <w:hyperlink w:anchor="_Toc23419321" w:history="1">
        <w:r w:rsidR="004F4766" w:rsidRPr="00220AE4">
          <w:rPr>
            <w:rStyle w:val="Hypertextovprepojenie"/>
            <w:b/>
            <w:color w:val="auto"/>
          </w:rPr>
          <w:t>18.Vysvetlenie súťažných podkladov</w:t>
        </w:r>
        <w:r w:rsidR="004F4766" w:rsidRPr="00220AE4">
          <w:rPr>
            <w:webHidden/>
          </w:rPr>
          <w:tab/>
        </w:r>
        <w:r w:rsidR="004F4766">
          <w:rPr>
            <w:webHidden/>
          </w:rPr>
          <w:t>9</w:t>
        </w:r>
      </w:hyperlink>
    </w:p>
    <w:p w14:paraId="46E8468F" w14:textId="77777777" w:rsidR="004F4766" w:rsidRPr="00220AE4" w:rsidRDefault="00000000" w:rsidP="004F4766">
      <w:pPr>
        <w:pStyle w:val="Obsah2"/>
        <w:rPr>
          <w:rFonts w:eastAsiaTheme="minorEastAsia"/>
          <w:sz w:val="22"/>
          <w:szCs w:val="22"/>
        </w:rPr>
      </w:pPr>
      <w:hyperlink w:anchor="_Toc23419322" w:history="1">
        <w:r w:rsidR="004F4766" w:rsidRPr="00220AE4">
          <w:rPr>
            <w:rStyle w:val="Hypertextovprepojenie"/>
            <w:b/>
            <w:color w:val="auto"/>
          </w:rPr>
          <w:t>19.Otváranie ponúk (ku konkrétnej výzve DNS)</w:t>
        </w:r>
        <w:r w:rsidR="004F4766" w:rsidRPr="00220AE4">
          <w:rPr>
            <w:webHidden/>
          </w:rPr>
          <w:tab/>
        </w:r>
        <w:r w:rsidR="004F4766">
          <w:rPr>
            <w:webHidden/>
          </w:rPr>
          <w:t>10</w:t>
        </w:r>
      </w:hyperlink>
    </w:p>
    <w:p w14:paraId="57E7B5C9" w14:textId="77777777" w:rsidR="004F4766" w:rsidRPr="00220AE4" w:rsidRDefault="00000000" w:rsidP="004F4766">
      <w:pPr>
        <w:pStyle w:val="Obsah2"/>
        <w:rPr>
          <w:rFonts w:eastAsiaTheme="minorEastAsia"/>
          <w:sz w:val="22"/>
          <w:szCs w:val="22"/>
        </w:rPr>
      </w:pPr>
      <w:hyperlink w:anchor="_Toc23419323" w:history="1">
        <w:r w:rsidR="004F4766" w:rsidRPr="00220AE4">
          <w:rPr>
            <w:rStyle w:val="Hypertextovprepojenie"/>
            <w:b/>
            <w:color w:val="auto"/>
          </w:rPr>
          <w:t>20.Vyhodnotenie ponúk</w:t>
        </w:r>
        <w:r w:rsidR="004F4766" w:rsidRPr="00220AE4">
          <w:rPr>
            <w:webHidden/>
          </w:rPr>
          <w:tab/>
        </w:r>
        <w:r w:rsidR="004F4766">
          <w:rPr>
            <w:webHidden/>
          </w:rPr>
          <w:t>10</w:t>
        </w:r>
      </w:hyperlink>
    </w:p>
    <w:p w14:paraId="6F35D80D" w14:textId="77777777" w:rsidR="004F4766" w:rsidRDefault="00000000" w:rsidP="004F4766">
      <w:pPr>
        <w:pStyle w:val="Obsah2"/>
      </w:pPr>
      <w:hyperlink w:anchor="_Toc23419324" w:history="1">
        <w:r w:rsidR="004F4766" w:rsidRPr="00220AE4">
          <w:rPr>
            <w:rStyle w:val="Hypertextovprepojenie"/>
            <w:b/>
            <w:color w:val="auto"/>
          </w:rPr>
          <w:t>21.</w:t>
        </w:r>
        <w:r w:rsidR="004F4766">
          <w:rPr>
            <w:rStyle w:val="Hypertextovprepojenie"/>
            <w:b/>
            <w:color w:val="auto"/>
          </w:rPr>
          <w:t>Vysvetľovanie</w:t>
        </w:r>
        <w:r w:rsidR="004F4766" w:rsidRPr="00220AE4">
          <w:rPr>
            <w:webHidden/>
          </w:rPr>
          <w:tab/>
        </w:r>
        <w:r w:rsidR="004F4766">
          <w:rPr>
            <w:webHidden/>
          </w:rPr>
          <w:t>11</w:t>
        </w:r>
      </w:hyperlink>
    </w:p>
    <w:p w14:paraId="7FAE6A79" w14:textId="77777777" w:rsidR="004F4766" w:rsidRPr="009D41DE" w:rsidRDefault="004F4766" w:rsidP="004F4766">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6137989E" w14:textId="77777777" w:rsidR="004F4766" w:rsidRPr="009D41DE" w:rsidRDefault="004F4766" w:rsidP="004F4766">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CE6DE8F" w14:textId="77777777" w:rsidR="004F4766" w:rsidRPr="009D41DE" w:rsidRDefault="00000000" w:rsidP="004F4766">
      <w:pPr>
        <w:pStyle w:val="Obsah2"/>
        <w:rPr>
          <w:rFonts w:eastAsiaTheme="minorEastAsia"/>
          <w:b/>
          <w:bCs/>
          <w:sz w:val="22"/>
          <w:szCs w:val="22"/>
        </w:rPr>
      </w:pPr>
      <w:hyperlink w:anchor="_Toc23419325" w:history="1">
        <w:r w:rsidR="004F4766" w:rsidRPr="009D41DE">
          <w:rPr>
            <w:rStyle w:val="Hypertextovprepojenie"/>
            <w:b/>
            <w:bCs/>
            <w:color w:val="auto"/>
          </w:rPr>
          <w:t>2</w:t>
        </w:r>
        <w:r w:rsidR="004F4766">
          <w:rPr>
            <w:rStyle w:val="Hypertextovprepojenie"/>
            <w:b/>
            <w:bCs/>
            <w:color w:val="auto"/>
          </w:rPr>
          <w:t>4</w:t>
        </w:r>
        <w:r w:rsidR="004F4766" w:rsidRPr="009D41DE">
          <w:rPr>
            <w:rStyle w:val="Hypertextovprepojenie"/>
            <w:b/>
            <w:bCs/>
            <w:color w:val="auto"/>
          </w:rPr>
          <w:t>.</w:t>
        </w:r>
        <w:r w:rsidR="004F4766">
          <w:rPr>
            <w:rStyle w:val="Hypertextovprepojenie"/>
            <w:b/>
            <w:bCs/>
            <w:color w:val="auto"/>
          </w:rPr>
          <w:t>Elektronická aukcia</w:t>
        </w:r>
        <w:r w:rsidR="004F4766" w:rsidRPr="009D41DE">
          <w:rPr>
            <w:b/>
            <w:bCs/>
            <w:webHidden/>
          </w:rPr>
          <w:tab/>
          <w:t>1</w:t>
        </w:r>
        <w:r w:rsidR="004F4766">
          <w:rPr>
            <w:b/>
            <w:bCs/>
            <w:webHidden/>
          </w:rPr>
          <w:t>2</w:t>
        </w:r>
      </w:hyperlink>
    </w:p>
    <w:p w14:paraId="2FF4E2C6" w14:textId="77777777" w:rsidR="004F4766" w:rsidRPr="00220AE4" w:rsidRDefault="00000000" w:rsidP="004F4766">
      <w:pPr>
        <w:pStyle w:val="Obsah2"/>
        <w:rPr>
          <w:rFonts w:eastAsiaTheme="minorEastAsia"/>
          <w:sz w:val="22"/>
          <w:szCs w:val="22"/>
        </w:rPr>
      </w:pPr>
      <w:hyperlink w:anchor="_Toc23419326" w:history="1">
        <w:r w:rsidR="004F4766" w:rsidRPr="00220AE4">
          <w:rPr>
            <w:rStyle w:val="Hypertextovprepojenie"/>
            <w:b/>
            <w:color w:val="auto"/>
          </w:rPr>
          <w:t>23.</w:t>
        </w:r>
        <w:r w:rsidR="004F4766" w:rsidRPr="000F7C92">
          <w:rPr>
            <w:rFonts w:eastAsiaTheme="minorEastAsia"/>
            <w:b/>
            <w:bCs/>
          </w:rPr>
          <w:t xml:space="preserve"> </w:t>
        </w:r>
        <w:r w:rsidR="004F4766" w:rsidRPr="009D41DE">
          <w:rPr>
            <w:rFonts w:eastAsiaTheme="minorEastAsia"/>
            <w:b/>
            <w:bCs/>
          </w:rPr>
          <w:t>Kritériá na vyhodnotenie ponúk a pravidlá ich uplatnenia.</w:t>
        </w:r>
        <w:r w:rsidR="004F4766" w:rsidRPr="00220AE4">
          <w:rPr>
            <w:rStyle w:val="Hypertextovprepojenie"/>
            <w:b/>
            <w:color w:val="auto"/>
          </w:rPr>
          <w:t>Subdodávatelia</w:t>
        </w:r>
        <w:r w:rsidR="004F4766" w:rsidRPr="00220AE4">
          <w:rPr>
            <w:webHidden/>
          </w:rPr>
          <w:tab/>
        </w:r>
        <w:r w:rsidR="004F4766">
          <w:rPr>
            <w:webHidden/>
          </w:rPr>
          <w:t>11</w:t>
        </w:r>
      </w:hyperlink>
    </w:p>
    <w:p w14:paraId="60ACA310" w14:textId="77777777" w:rsidR="004F4766" w:rsidRPr="00220AE4" w:rsidRDefault="00000000" w:rsidP="004F4766">
      <w:pPr>
        <w:pStyle w:val="Obsah2"/>
        <w:rPr>
          <w:rFonts w:eastAsiaTheme="minorEastAsia"/>
          <w:sz w:val="22"/>
          <w:szCs w:val="22"/>
        </w:rPr>
      </w:pPr>
      <w:hyperlink w:anchor="_Toc23419327" w:history="1">
        <w:r w:rsidR="004F4766" w:rsidRPr="00220AE4">
          <w:rPr>
            <w:rStyle w:val="Hypertextovprepojenie"/>
            <w:b/>
            <w:color w:val="auto"/>
          </w:rPr>
          <w:t>24.</w:t>
        </w:r>
        <w:r w:rsidR="004F4766">
          <w:rPr>
            <w:rStyle w:val="Hypertextovprepojenie"/>
            <w:b/>
            <w:color w:val="auto"/>
          </w:rPr>
          <w:t xml:space="preserve"> </w:t>
        </w:r>
        <w:r w:rsidR="004F4766" w:rsidRPr="000F7C92">
          <w:rPr>
            <w:rStyle w:val="Hypertextovprepojenie"/>
            <w:b/>
            <w:color w:val="auto"/>
          </w:rPr>
          <w:t>Informácia o výsledku vyhodnotenia ponúk a uzavretie zmluvy</w:t>
        </w:r>
        <w:r w:rsidR="004F4766" w:rsidRPr="00220AE4">
          <w:rPr>
            <w:webHidden/>
          </w:rPr>
          <w:tab/>
        </w:r>
        <w:r w:rsidR="004F4766">
          <w:rPr>
            <w:webHidden/>
          </w:rPr>
          <w:t>12</w:t>
        </w:r>
      </w:hyperlink>
    </w:p>
    <w:p w14:paraId="59F8948C" w14:textId="77777777" w:rsidR="004F4766" w:rsidRPr="00220AE4" w:rsidRDefault="00000000" w:rsidP="004F4766">
      <w:pPr>
        <w:pStyle w:val="Obsah2"/>
        <w:rPr>
          <w:rFonts w:eastAsiaTheme="minorEastAsia"/>
          <w:sz w:val="22"/>
          <w:szCs w:val="22"/>
        </w:rPr>
      </w:pPr>
      <w:hyperlink w:anchor="_Toc23419328" w:history="1">
        <w:r w:rsidR="004F4766" w:rsidRPr="00220AE4">
          <w:rPr>
            <w:rStyle w:val="Hypertextovprepojenie"/>
            <w:b/>
            <w:color w:val="auto"/>
          </w:rPr>
          <w:t>25.</w:t>
        </w:r>
        <w:r w:rsidR="004F4766" w:rsidRPr="003210DE">
          <w:rPr>
            <w:rFonts w:ascii="Arial" w:hAnsi="Arial"/>
            <w:noProof w:val="0"/>
            <w:szCs w:val="24"/>
          </w:rPr>
          <w:t xml:space="preserve"> </w:t>
        </w:r>
        <w:r w:rsidR="004F4766" w:rsidRPr="003210DE">
          <w:rPr>
            <w:rStyle w:val="Hypertextovprepojenie"/>
            <w:b/>
            <w:color w:val="auto"/>
          </w:rPr>
          <w:t>Generálna klauzula</w:t>
        </w:r>
        <w:r w:rsidR="004F4766" w:rsidRPr="00220AE4">
          <w:rPr>
            <w:webHidden/>
          </w:rPr>
          <w:tab/>
        </w:r>
        <w:r w:rsidR="004F4766">
          <w:rPr>
            <w:webHidden/>
          </w:rPr>
          <w:t>15</w:t>
        </w:r>
      </w:hyperlink>
    </w:p>
    <w:p w14:paraId="3067A2BD" w14:textId="77777777" w:rsidR="004F4766" w:rsidRPr="00220AE4" w:rsidRDefault="00000000" w:rsidP="004F4766">
      <w:pPr>
        <w:pStyle w:val="Obsah2"/>
        <w:rPr>
          <w:rFonts w:eastAsiaTheme="minorEastAsia"/>
          <w:sz w:val="22"/>
          <w:szCs w:val="22"/>
        </w:rPr>
      </w:pPr>
      <w:hyperlink w:anchor="_Toc23419329" w:history="1">
        <w:r w:rsidR="004F4766" w:rsidRPr="00220AE4">
          <w:rPr>
            <w:rStyle w:val="Hypertextovprepojenie"/>
            <w:b/>
            <w:color w:val="auto"/>
            <w:lang w:eastAsia="en-US"/>
          </w:rPr>
          <w:t>26</w:t>
        </w:r>
        <w:r w:rsidR="004F4766" w:rsidRPr="00220AE4">
          <w:rPr>
            <w:rStyle w:val="Hypertextovprepojenie"/>
            <w:b/>
            <w:i/>
            <w:color w:val="auto"/>
            <w:lang w:eastAsia="en-US"/>
          </w:rPr>
          <w:t>.  Prílo</w:t>
        </w:r>
        <w:r w:rsidR="004F4766">
          <w:rPr>
            <w:rStyle w:val="Hypertextovprepojenie"/>
            <w:b/>
            <w:i/>
            <w:color w:val="auto"/>
            <w:lang w:eastAsia="en-US"/>
          </w:rPr>
          <w:t>hy</w:t>
        </w:r>
        <w:r w:rsidR="004F4766" w:rsidRPr="00220AE4">
          <w:rPr>
            <w:webHidden/>
          </w:rPr>
          <w:tab/>
        </w:r>
        <w:r w:rsidR="004F4766">
          <w:rPr>
            <w:webHidden/>
          </w:rPr>
          <w:t>15</w:t>
        </w:r>
      </w:hyperlink>
    </w:p>
    <w:p w14:paraId="7D4A62F9" w14:textId="12DB0B5F" w:rsidR="004F46F3" w:rsidRPr="00220AE4" w:rsidRDefault="004F4766" w:rsidP="004F4766">
      <w:pPr>
        <w:pStyle w:val="Obsah2"/>
        <w:rPr>
          <w:rFonts w:eastAsiaTheme="minorEastAsia"/>
          <w:sz w:val="22"/>
          <w:szCs w:val="22"/>
        </w:rPr>
      </w:pPr>
      <w:r w:rsidRPr="001911DF">
        <w:rPr>
          <w:rFonts w:eastAsia="Calibri"/>
          <w:sz w:val="22"/>
          <w:szCs w:val="22"/>
          <w:lang w:eastAsia="en-US"/>
        </w:rPr>
        <w:fldChar w:fldCharType="end"/>
      </w:r>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354549E8"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E91956">
        <w:rPr>
          <w:rFonts w:ascii="Times New Roman" w:hAnsi="Times New Roman"/>
          <w:b/>
        </w:rPr>
        <w:t>Antineoplastické a imunomodulačné činidlá</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4C617F87"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E91956">
        <w:rPr>
          <w:rFonts w:ascii="Times New Roman" w:hAnsi="Times New Roman"/>
          <w:szCs w:val="20"/>
        </w:rPr>
        <w:t>33661100-2</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1E3D2D70" w14:textId="77777777" w:rsidR="003E0C9D"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2FE5AC75" w14:textId="1F8D86E1" w:rsidR="00E91956" w:rsidRDefault="00E91956" w:rsidP="00E91956">
      <w:pPr>
        <w:rPr>
          <w:rFonts w:ascii="Times New Roman" w:hAnsi="Times New Roman"/>
          <w:b/>
          <w:iCs/>
          <w:sz w:val="24"/>
        </w:rPr>
      </w:pPr>
      <w:r>
        <w:rPr>
          <w:rFonts w:ascii="Times New Roman" w:hAnsi="Times New Roman"/>
          <w:b/>
          <w:iCs/>
          <w:sz w:val="24"/>
        </w:rPr>
        <w:t>1.časť:       1</w:t>
      </w:r>
      <w:r w:rsidR="00BB4CC2">
        <w:rPr>
          <w:rFonts w:ascii="Times New Roman" w:hAnsi="Times New Roman"/>
          <w:b/>
          <w:iCs/>
          <w:sz w:val="24"/>
        </w:rPr>
        <w:t>6413,7900</w:t>
      </w:r>
      <w:r>
        <w:rPr>
          <w:rFonts w:ascii="Times New Roman" w:hAnsi="Times New Roman"/>
          <w:b/>
          <w:iCs/>
          <w:sz w:val="24"/>
        </w:rPr>
        <w:t xml:space="preserve"> </w:t>
      </w:r>
      <w:r w:rsidRPr="009B5F1F">
        <w:rPr>
          <w:rFonts w:ascii="Times New Roman" w:hAnsi="Times New Roman"/>
          <w:b/>
          <w:iCs/>
          <w:sz w:val="24"/>
        </w:rPr>
        <w:t>EUR bez DPH</w:t>
      </w:r>
    </w:p>
    <w:p w14:paraId="1915CD1D" w14:textId="5B0FAB3D" w:rsidR="00E91956" w:rsidRDefault="00E91956" w:rsidP="00E91956">
      <w:pPr>
        <w:rPr>
          <w:rFonts w:ascii="Times New Roman" w:hAnsi="Times New Roman"/>
          <w:b/>
          <w:iCs/>
          <w:sz w:val="24"/>
        </w:rPr>
      </w:pPr>
      <w:r>
        <w:rPr>
          <w:rFonts w:ascii="Times New Roman" w:hAnsi="Times New Roman"/>
          <w:b/>
          <w:iCs/>
          <w:sz w:val="24"/>
        </w:rPr>
        <w:t>2.časť:     178</w:t>
      </w:r>
      <w:r w:rsidR="00BB4CC2">
        <w:rPr>
          <w:rFonts w:ascii="Times New Roman" w:hAnsi="Times New Roman"/>
          <w:b/>
          <w:iCs/>
          <w:sz w:val="24"/>
        </w:rPr>
        <w:t>257,1600</w:t>
      </w:r>
      <w:r>
        <w:rPr>
          <w:rFonts w:ascii="Times New Roman" w:hAnsi="Times New Roman"/>
          <w:b/>
          <w:iCs/>
          <w:sz w:val="24"/>
        </w:rPr>
        <w:t xml:space="preserve"> EUR bez DPH</w:t>
      </w:r>
    </w:p>
    <w:p w14:paraId="746A8562" w14:textId="77777777" w:rsidR="00E91956" w:rsidRDefault="00E91956" w:rsidP="00E91956">
      <w:pPr>
        <w:rPr>
          <w:rFonts w:ascii="Times New Roman" w:hAnsi="Times New Roman"/>
          <w:b/>
          <w:iCs/>
          <w:sz w:val="24"/>
        </w:rPr>
      </w:pPr>
      <w:r>
        <w:rPr>
          <w:rFonts w:ascii="Times New Roman" w:hAnsi="Times New Roman"/>
          <w:b/>
          <w:iCs/>
          <w:sz w:val="24"/>
        </w:rPr>
        <w:t xml:space="preserve">3.časť:         3889,3000 EUR bez DPH   </w:t>
      </w:r>
    </w:p>
    <w:p w14:paraId="358BF51E" w14:textId="77777777" w:rsidR="00E91956" w:rsidRDefault="00E91956" w:rsidP="00E91956">
      <w:pPr>
        <w:rPr>
          <w:rFonts w:ascii="Times New Roman" w:hAnsi="Times New Roman"/>
          <w:b/>
          <w:iCs/>
          <w:sz w:val="24"/>
        </w:rPr>
      </w:pPr>
      <w:r>
        <w:rPr>
          <w:rFonts w:ascii="Times New Roman" w:hAnsi="Times New Roman"/>
          <w:b/>
          <w:iCs/>
          <w:sz w:val="24"/>
        </w:rPr>
        <w:t>4.časť:         1000,4700 EUR bez DPH</w:t>
      </w:r>
    </w:p>
    <w:p w14:paraId="554744C2" w14:textId="4E77B165" w:rsidR="00E91956" w:rsidRDefault="00E91956" w:rsidP="00E91956">
      <w:pPr>
        <w:rPr>
          <w:rFonts w:ascii="Times New Roman" w:hAnsi="Times New Roman"/>
          <w:b/>
          <w:iCs/>
          <w:sz w:val="24"/>
        </w:rPr>
      </w:pPr>
      <w:r>
        <w:rPr>
          <w:rFonts w:ascii="Times New Roman" w:hAnsi="Times New Roman"/>
          <w:b/>
          <w:iCs/>
          <w:sz w:val="24"/>
        </w:rPr>
        <w:t>5.časť:       2</w:t>
      </w:r>
      <w:r w:rsidR="00BB4CC2">
        <w:rPr>
          <w:rFonts w:ascii="Times New Roman" w:hAnsi="Times New Roman"/>
          <w:b/>
          <w:iCs/>
          <w:sz w:val="24"/>
        </w:rPr>
        <w:t>2402,2990</w:t>
      </w:r>
      <w:r>
        <w:rPr>
          <w:rFonts w:ascii="Times New Roman" w:hAnsi="Times New Roman"/>
          <w:b/>
          <w:iCs/>
          <w:sz w:val="24"/>
        </w:rPr>
        <w:t xml:space="preserve"> EUR bez DPH</w:t>
      </w:r>
    </w:p>
    <w:p w14:paraId="2A259D8B" w14:textId="77777777" w:rsidR="00E91956" w:rsidRDefault="00E91956" w:rsidP="00E91956">
      <w:pPr>
        <w:rPr>
          <w:rFonts w:ascii="Times New Roman" w:hAnsi="Times New Roman"/>
          <w:b/>
          <w:iCs/>
          <w:sz w:val="24"/>
        </w:rPr>
      </w:pPr>
      <w:r>
        <w:rPr>
          <w:rFonts w:ascii="Times New Roman" w:hAnsi="Times New Roman"/>
          <w:b/>
          <w:iCs/>
          <w:sz w:val="24"/>
        </w:rPr>
        <w:t>6.časť:         7409,3000 EUR bez DPH</w:t>
      </w:r>
    </w:p>
    <w:p w14:paraId="0019B9E3" w14:textId="77777777" w:rsidR="00E91956" w:rsidRDefault="00E91956" w:rsidP="00E91956">
      <w:pPr>
        <w:rPr>
          <w:rFonts w:ascii="Times New Roman" w:hAnsi="Times New Roman"/>
          <w:b/>
          <w:iCs/>
          <w:sz w:val="24"/>
        </w:rPr>
      </w:pPr>
      <w:r>
        <w:rPr>
          <w:rFonts w:ascii="Times New Roman" w:hAnsi="Times New Roman"/>
          <w:b/>
          <w:iCs/>
          <w:sz w:val="24"/>
        </w:rPr>
        <w:t>7.časť:         4581,6000 EUR bez DPH</w:t>
      </w:r>
    </w:p>
    <w:p w14:paraId="75FCEB84" w14:textId="77777777" w:rsidR="00E91956" w:rsidRDefault="00E91956" w:rsidP="00E91956">
      <w:pPr>
        <w:rPr>
          <w:rFonts w:ascii="Times New Roman" w:hAnsi="Times New Roman"/>
          <w:b/>
          <w:iCs/>
          <w:sz w:val="24"/>
        </w:rPr>
      </w:pPr>
      <w:r>
        <w:rPr>
          <w:rFonts w:ascii="Times New Roman" w:hAnsi="Times New Roman"/>
          <w:b/>
          <w:iCs/>
          <w:sz w:val="24"/>
        </w:rPr>
        <w:t>8.časť:       10677,5200 EUR bez DPH</w:t>
      </w:r>
    </w:p>
    <w:p w14:paraId="02E40DAF" w14:textId="77777777" w:rsidR="00E91956" w:rsidRDefault="00E91956" w:rsidP="00E91956">
      <w:pPr>
        <w:rPr>
          <w:rFonts w:ascii="Times New Roman" w:hAnsi="Times New Roman"/>
          <w:b/>
          <w:iCs/>
          <w:sz w:val="24"/>
        </w:rPr>
      </w:pPr>
      <w:r>
        <w:rPr>
          <w:rFonts w:ascii="Times New Roman" w:hAnsi="Times New Roman"/>
          <w:b/>
          <w:iCs/>
          <w:sz w:val="24"/>
        </w:rPr>
        <w:t>9.časť:     110865,5900 EUR bez DPH</w:t>
      </w:r>
    </w:p>
    <w:p w14:paraId="01EDB4E4" w14:textId="77777777" w:rsidR="00E91956" w:rsidRDefault="00E91956" w:rsidP="00E91956">
      <w:pPr>
        <w:rPr>
          <w:rFonts w:ascii="Times New Roman" w:hAnsi="Times New Roman"/>
          <w:b/>
          <w:iCs/>
          <w:sz w:val="24"/>
        </w:rPr>
      </w:pPr>
      <w:r>
        <w:rPr>
          <w:rFonts w:ascii="Times New Roman" w:hAnsi="Times New Roman"/>
          <w:b/>
          <w:iCs/>
          <w:sz w:val="24"/>
        </w:rPr>
        <w:t>10.časť.    205249,8000 EUR bez DPH</w:t>
      </w:r>
    </w:p>
    <w:p w14:paraId="174138CB" w14:textId="77777777" w:rsidR="00E91956" w:rsidRDefault="00E91956" w:rsidP="00E91956">
      <w:pPr>
        <w:rPr>
          <w:rFonts w:ascii="Times New Roman" w:hAnsi="Times New Roman"/>
          <w:b/>
          <w:iCs/>
          <w:sz w:val="24"/>
        </w:rPr>
      </w:pPr>
      <w:r>
        <w:rPr>
          <w:rFonts w:ascii="Times New Roman" w:hAnsi="Times New Roman"/>
          <w:b/>
          <w:iCs/>
          <w:sz w:val="24"/>
        </w:rPr>
        <w:t>11.časť:      12233,2800 EUR bez DPH</w:t>
      </w:r>
    </w:p>
    <w:p w14:paraId="3C2C836E" w14:textId="77777777" w:rsidR="00E91956" w:rsidRDefault="00E91956" w:rsidP="00E91956">
      <w:pPr>
        <w:rPr>
          <w:rFonts w:ascii="Times New Roman" w:hAnsi="Times New Roman"/>
          <w:b/>
          <w:iCs/>
          <w:sz w:val="24"/>
        </w:rPr>
      </w:pPr>
      <w:r>
        <w:rPr>
          <w:rFonts w:ascii="Times New Roman" w:hAnsi="Times New Roman"/>
          <w:b/>
          <w:iCs/>
          <w:sz w:val="24"/>
        </w:rPr>
        <w:t>12.časť:      12130,8000 EUR bez DPH</w:t>
      </w:r>
    </w:p>
    <w:p w14:paraId="12BAF451" w14:textId="77777777" w:rsidR="00E91956" w:rsidRDefault="00E91956" w:rsidP="00E91956">
      <w:pPr>
        <w:rPr>
          <w:rFonts w:ascii="Times New Roman" w:hAnsi="Times New Roman"/>
          <w:b/>
          <w:iCs/>
          <w:sz w:val="24"/>
        </w:rPr>
      </w:pPr>
      <w:r>
        <w:rPr>
          <w:rFonts w:ascii="Times New Roman" w:hAnsi="Times New Roman"/>
          <w:b/>
          <w:iCs/>
          <w:sz w:val="24"/>
        </w:rPr>
        <w:t>13.časť:        9170,5200 EUR bez DPH</w:t>
      </w:r>
    </w:p>
    <w:p w14:paraId="293B712A" w14:textId="0327C92F" w:rsidR="00E91956" w:rsidRDefault="00E91956" w:rsidP="00E91956">
      <w:pPr>
        <w:rPr>
          <w:rFonts w:ascii="Times New Roman" w:hAnsi="Times New Roman"/>
          <w:b/>
          <w:iCs/>
          <w:sz w:val="24"/>
        </w:rPr>
      </w:pPr>
      <w:r>
        <w:rPr>
          <w:rFonts w:ascii="Times New Roman" w:hAnsi="Times New Roman"/>
          <w:b/>
          <w:iCs/>
          <w:sz w:val="24"/>
        </w:rPr>
        <w:t>14.časť:      4</w:t>
      </w:r>
      <w:r w:rsidR="00BB4CC2">
        <w:rPr>
          <w:rFonts w:ascii="Times New Roman" w:hAnsi="Times New Roman"/>
          <w:b/>
          <w:iCs/>
          <w:sz w:val="24"/>
        </w:rPr>
        <w:t>5924,5300</w:t>
      </w:r>
      <w:r>
        <w:rPr>
          <w:rFonts w:ascii="Times New Roman" w:hAnsi="Times New Roman"/>
          <w:b/>
          <w:iCs/>
          <w:sz w:val="24"/>
        </w:rPr>
        <w:t xml:space="preserve"> EUR bez DPH</w:t>
      </w:r>
    </w:p>
    <w:p w14:paraId="68711266" w14:textId="77777777" w:rsidR="00E91956" w:rsidRDefault="00E91956" w:rsidP="00E91956">
      <w:pPr>
        <w:rPr>
          <w:rFonts w:ascii="Times New Roman" w:hAnsi="Times New Roman"/>
          <w:b/>
          <w:iCs/>
          <w:sz w:val="24"/>
        </w:rPr>
      </w:pPr>
      <w:r>
        <w:rPr>
          <w:rFonts w:ascii="Times New Roman" w:hAnsi="Times New Roman"/>
          <w:b/>
          <w:iCs/>
          <w:sz w:val="24"/>
        </w:rPr>
        <w:lastRenderedPageBreak/>
        <w:t>15.časť:    18153,8400 EUR bez DPH</w:t>
      </w:r>
    </w:p>
    <w:p w14:paraId="54DBD175" w14:textId="77777777" w:rsidR="00E91956" w:rsidRDefault="00E91956" w:rsidP="00E91956">
      <w:pPr>
        <w:rPr>
          <w:rFonts w:ascii="Times New Roman" w:hAnsi="Times New Roman"/>
          <w:b/>
          <w:iCs/>
          <w:sz w:val="24"/>
        </w:rPr>
      </w:pPr>
      <w:r>
        <w:rPr>
          <w:rFonts w:ascii="Times New Roman" w:hAnsi="Times New Roman"/>
          <w:b/>
          <w:iCs/>
          <w:sz w:val="24"/>
        </w:rPr>
        <w:t>16.časť:      5186,3500 EUR bez DPH</w:t>
      </w:r>
    </w:p>
    <w:p w14:paraId="0FFF5FC1" w14:textId="77777777" w:rsidR="00E91956" w:rsidRDefault="00E91956" w:rsidP="00E91956">
      <w:pPr>
        <w:rPr>
          <w:rFonts w:ascii="Times New Roman" w:hAnsi="Times New Roman"/>
          <w:b/>
          <w:iCs/>
          <w:sz w:val="24"/>
        </w:rPr>
      </w:pPr>
      <w:r>
        <w:rPr>
          <w:rFonts w:ascii="Times New Roman" w:hAnsi="Times New Roman"/>
          <w:b/>
          <w:iCs/>
          <w:sz w:val="24"/>
        </w:rPr>
        <w:t>17.časť:      2363,6000 EUR bez DPH</w:t>
      </w:r>
    </w:p>
    <w:p w14:paraId="53093851" w14:textId="77777777" w:rsidR="00E91956" w:rsidRDefault="00E91956" w:rsidP="00E91956">
      <w:pPr>
        <w:rPr>
          <w:rFonts w:ascii="Times New Roman" w:hAnsi="Times New Roman"/>
          <w:b/>
          <w:iCs/>
          <w:sz w:val="24"/>
        </w:rPr>
      </w:pPr>
      <w:r>
        <w:rPr>
          <w:rFonts w:ascii="Times New Roman" w:hAnsi="Times New Roman"/>
          <w:b/>
          <w:iCs/>
          <w:sz w:val="24"/>
        </w:rPr>
        <w:t xml:space="preserve">18.časť:      4770,5000 EUR bez DPH </w:t>
      </w:r>
    </w:p>
    <w:p w14:paraId="23C26706" w14:textId="77777777" w:rsidR="00E91956" w:rsidRPr="00B4714A" w:rsidRDefault="00E91956" w:rsidP="00E91956">
      <w:pPr>
        <w:rPr>
          <w:rFonts w:ascii="Times New Roman" w:hAnsi="Times New Roman"/>
        </w:rPr>
      </w:pPr>
    </w:p>
    <w:p w14:paraId="65423D9F" w14:textId="0CC59E0E" w:rsidR="00093758" w:rsidRPr="00B4714A" w:rsidRDefault="00093758"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45FE4B92"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Lehota plnenia:</w:t>
      </w:r>
      <w:r w:rsidR="00D1767A" w:rsidRPr="00D1767A">
        <w:rPr>
          <w:rFonts w:asciiTheme="minorHAnsi" w:hAnsiTheme="minorHAnsi" w:cstheme="minorHAnsi"/>
          <w:sz w:val="22"/>
          <w:szCs w:val="22"/>
        </w:rPr>
        <w:t xml:space="preserve"> </w:t>
      </w:r>
      <w:r w:rsidR="00D1767A">
        <w:rPr>
          <w:rFonts w:asciiTheme="minorHAnsi" w:hAnsiTheme="minorHAnsi" w:cstheme="minorHAnsi"/>
          <w:sz w:val="22"/>
          <w:szCs w:val="22"/>
        </w:rPr>
        <w:t>6 mesiacov od nadobudnutia účinnosti zmlúv.</w:t>
      </w:r>
      <w:r w:rsidRPr="00B4714A">
        <w:rPr>
          <w:rFonts w:ascii="Times New Roman" w:hAnsi="Times New Roman"/>
          <w:sz w:val="22"/>
          <w:szCs w:val="22"/>
        </w:rPr>
        <w:t xml:space="preserve"> </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t>Typ zmluvy</w:t>
      </w:r>
      <w:bookmarkEnd w:id="16"/>
      <w:bookmarkEnd w:id="17"/>
      <w:bookmarkEnd w:id="18"/>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7"/>
      <w:bookmarkStart w:id="20" w:name="_Toc23436091"/>
      <w:bookmarkStart w:id="21" w:name="_Toc23436196"/>
      <w:r w:rsidRPr="00B4714A">
        <w:rPr>
          <w:b/>
          <w:sz w:val="22"/>
          <w:szCs w:val="22"/>
        </w:rPr>
        <w:t>Zdroj finančných prostriedkov</w:t>
      </w:r>
      <w:bookmarkEnd w:id="19"/>
      <w:bookmarkEnd w:id="20"/>
      <w:bookmarkEnd w:id="21"/>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2" w:name="_Toc23419308"/>
      <w:bookmarkStart w:id="23" w:name="_Toc23436092"/>
      <w:bookmarkStart w:id="24" w:name="_Toc23436197"/>
      <w:r w:rsidRPr="00B4714A">
        <w:rPr>
          <w:b/>
          <w:sz w:val="22"/>
          <w:szCs w:val="22"/>
        </w:rPr>
        <w:t>Podmienky predloženia ponuky</w:t>
      </w:r>
      <w:bookmarkEnd w:id="22"/>
      <w:bookmarkEnd w:id="23"/>
      <w:bookmarkEnd w:id="24"/>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2029E1A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sidR="00A14C16">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w:t>
      </w:r>
      <w:r w:rsidRPr="001911DF">
        <w:rPr>
          <w:rFonts w:ascii="Times New Roman" w:hAnsi="Times New Roman"/>
          <w:sz w:val="22"/>
          <w:szCs w:val="22"/>
        </w:rPr>
        <w:lastRenderedPageBreak/>
        <w:t>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086B2B74"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Jazyk ponuky</w:t>
      </w:r>
    </w:p>
    <w:p w14:paraId="126EC5B4" w14:textId="77777777" w:rsidR="00BA2ABA" w:rsidRPr="00070EDA" w:rsidRDefault="00BA2ABA" w:rsidP="00BA2ABA">
      <w:pPr>
        <w:spacing w:line="276" w:lineRule="auto"/>
        <w:rPr>
          <w:rFonts w:asciiTheme="minorHAnsi" w:eastAsia="TimesNewRomanPSMT" w:hAnsiTheme="minorHAnsi" w:cstheme="minorHAnsi"/>
          <w:color w:val="000000"/>
          <w:sz w:val="22"/>
          <w:szCs w:val="22"/>
        </w:rPr>
      </w:pPr>
    </w:p>
    <w:p w14:paraId="3EA34596" w14:textId="77777777" w:rsidR="00BA2ABA" w:rsidRPr="00070EDA" w:rsidRDefault="00BA2ABA" w:rsidP="00BA2ABA">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18B15201" w14:textId="77777777" w:rsidR="00BA2ABA" w:rsidRPr="00070EDA" w:rsidRDefault="00BA2ABA" w:rsidP="00BA2ABA">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65A3A0EA" w14:textId="77777777" w:rsidR="00BA2ABA" w:rsidRPr="00070EDA" w:rsidRDefault="00BA2ABA" w:rsidP="00BA2ABA">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516125D2" w14:textId="77777777" w:rsidR="00BA2ABA" w:rsidRPr="00070EDA" w:rsidRDefault="00BA2ABA" w:rsidP="00BA2ABA">
      <w:pPr>
        <w:spacing w:line="276" w:lineRule="auto"/>
        <w:rPr>
          <w:rFonts w:asciiTheme="minorHAnsi" w:hAnsiTheme="minorHAnsi" w:cstheme="minorHAnsi"/>
          <w:strike/>
          <w:sz w:val="22"/>
          <w:szCs w:val="22"/>
          <w:highlight w:val="lightGray"/>
        </w:rPr>
      </w:pPr>
    </w:p>
    <w:p w14:paraId="16F4C9F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47F42EE4" w14:textId="77777777" w:rsidR="00BA2ABA" w:rsidRPr="00070EDA" w:rsidRDefault="00BA2ABA" w:rsidP="00BA2ABA">
      <w:pPr>
        <w:spacing w:line="276" w:lineRule="auto"/>
        <w:rPr>
          <w:rFonts w:asciiTheme="minorHAnsi" w:hAnsiTheme="minorHAnsi" w:cstheme="minorHAnsi"/>
          <w:sz w:val="22"/>
          <w:szCs w:val="22"/>
        </w:rPr>
      </w:pPr>
    </w:p>
    <w:p w14:paraId="7DB7C2D5" w14:textId="77777777" w:rsidR="00BA2ABA" w:rsidRPr="00070EDA" w:rsidRDefault="00BA2ABA" w:rsidP="00BA2ABA">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DBA55B3" w14:textId="77777777" w:rsidR="00BA2ABA" w:rsidRPr="00070EDA" w:rsidRDefault="00BA2ABA" w:rsidP="00BA2ABA">
      <w:pPr>
        <w:pStyle w:val="Odsekzoznamu"/>
        <w:tabs>
          <w:tab w:val="left" w:pos="426"/>
        </w:tabs>
        <w:ind w:left="0"/>
        <w:jc w:val="both"/>
        <w:rPr>
          <w:rFonts w:asciiTheme="minorHAnsi" w:hAnsiTheme="minorHAnsi" w:cstheme="minorHAnsi"/>
          <w:sz w:val="22"/>
          <w:szCs w:val="22"/>
          <w:highlight w:val="cyan"/>
        </w:rPr>
      </w:pPr>
    </w:p>
    <w:p w14:paraId="4076724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1B0B7EEA" w14:textId="77777777" w:rsidR="00BA2ABA" w:rsidRPr="00070EDA" w:rsidRDefault="00BA2ABA" w:rsidP="00BA2ABA">
      <w:pPr>
        <w:spacing w:line="276" w:lineRule="auto"/>
        <w:rPr>
          <w:rFonts w:asciiTheme="minorHAnsi" w:hAnsiTheme="minorHAnsi" w:cstheme="minorHAnsi"/>
          <w:sz w:val="22"/>
          <w:szCs w:val="22"/>
        </w:rPr>
      </w:pPr>
    </w:p>
    <w:p w14:paraId="23109E6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F9A2651" w14:textId="77777777" w:rsidR="00BA2ABA" w:rsidRPr="00070EDA" w:rsidRDefault="00BA2ABA" w:rsidP="00BA2ABA">
      <w:pPr>
        <w:spacing w:line="276" w:lineRule="auto"/>
        <w:rPr>
          <w:rFonts w:asciiTheme="minorHAnsi" w:hAnsiTheme="minorHAnsi" w:cstheme="minorHAnsi"/>
          <w:sz w:val="22"/>
          <w:szCs w:val="22"/>
        </w:rPr>
      </w:pPr>
    </w:p>
    <w:p w14:paraId="058C935D" w14:textId="77777777" w:rsidR="00B55465" w:rsidRDefault="00B55465" w:rsidP="00B55465">
      <w:pPr>
        <w:autoSpaceDE w:val="0"/>
        <w:autoSpaceDN w:val="0"/>
        <w:adjustRightInd w:val="0"/>
        <w:rPr>
          <w:rFonts w:cs="Arial"/>
          <w:szCs w:val="20"/>
        </w:rPr>
      </w:pPr>
      <w:bookmarkStart w:id="25" w:name="_Hlk113020790"/>
      <w:r>
        <w:rPr>
          <w:rFonts w:eastAsia="Calibri" w:cs="Arial"/>
          <w:color w:val="000000"/>
          <w:szCs w:val="20"/>
        </w:rPr>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bookmarkEnd w:id="25"/>
    </w:p>
    <w:p w14:paraId="533025F5" w14:textId="77777777" w:rsidR="00BA2ABA" w:rsidRPr="00070EDA" w:rsidRDefault="00BA2ABA" w:rsidP="00BA2ABA">
      <w:pPr>
        <w:spacing w:line="276" w:lineRule="auto"/>
        <w:rPr>
          <w:rFonts w:asciiTheme="minorHAnsi" w:hAnsiTheme="minorHAnsi" w:cstheme="minorHAnsi"/>
          <w:sz w:val="22"/>
          <w:szCs w:val="22"/>
        </w:rPr>
      </w:pPr>
    </w:p>
    <w:p w14:paraId="792D0A15" w14:textId="77777777" w:rsidR="00BA2ABA" w:rsidRPr="00070EDA" w:rsidRDefault="00BA2ABA" w:rsidP="00BA2ABA">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4FE8BEEA" w14:textId="77777777" w:rsidR="00BA2ABA" w:rsidRPr="00070EDA" w:rsidRDefault="00BA2ABA" w:rsidP="00BA2ABA">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2EF0F771" w14:textId="77777777" w:rsidR="00BA2ABA" w:rsidRPr="00070EDA" w:rsidRDefault="00BA2ABA" w:rsidP="00BA2ABA">
      <w:pPr>
        <w:pStyle w:val="Nadpis3"/>
        <w:numPr>
          <w:ilvl w:val="0"/>
          <w:numId w:val="0"/>
        </w:numPr>
        <w:ind w:left="360" w:hanging="360"/>
        <w:rPr>
          <w:rFonts w:asciiTheme="minorHAnsi" w:hAnsiTheme="minorHAnsi" w:cstheme="minorHAnsi"/>
          <w:szCs w:val="22"/>
        </w:rPr>
      </w:pPr>
      <w:bookmarkStart w:id="26" w:name="_Toc523043639"/>
      <w:bookmarkStart w:id="27" w:name="_Toc530515883"/>
      <w:r w:rsidRPr="00070EDA">
        <w:rPr>
          <w:rFonts w:asciiTheme="minorHAnsi" w:hAnsiTheme="minorHAnsi" w:cstheme="minorHAnsi"/>
          <w:szCs w:val="22"/>
        </w:rPr>
        <w:lastRenderedPageBreak/>
        <w:t>Obsah ponuky</w:t>
      </w:r>
      <w:bookmarkEnd w:id="26"/>
      <w:bookmarkEnd w:id="27"/>
    </w:p>
    <w:p w14:paraId="6D517B1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69ED42A1"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4E2209C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0ADD273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6135B38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64363B3B"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0F8B2ED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698F96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447AD0A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36A2544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súhlas so spracovaním osobných údajov</w:t>
      </w:r>
      <w:r w:rsidRPr="00070EDA">
        <w:rPr>
          <w:rFonts w:asciiTheme="minorHAnsi" w:hAnsiTheme="minorHAnsi" w:cstheme="minorHAnsi"/>
          <w:sz w:val="22"/>
          <w:szCs w:val="22"/>
        </w:rPr>
        <w:t>, ak je to potrebné</w:t>
      </w:r>
    </w:p>
    <w:p w14:paraId="0C89076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7FEEF1A8" w14:textId="77777777" w:rsidR="00BA2ABA" w:rsidRPr="00070EDA" w:rsidRDefault="00BA2ABA" w:rsidP="00BA2ABA">
      <w:pPr>
        <w:spacing w:line="276" w:lineRule="auto"/>
        <w:rPr>
          <w:rFonts w:asciiTheme="minorHAnsi" w:hAnsiTheme="minorHAnsi" w:cstheme="minorHAnsi"/>
          <w:sz w:val="22"/>
          <w:szCs w:val="22"/>
        </w:rPr>
      </w:pPr>
    </w:p>
    <w:p w14:paraId="0CB9AD0D" w14:textId="77777777" w:rsidR="00BA2ABA" w:rsidRPr="00070EDA" w:rsidRDefault="00BA2ABA" w:rsidP="00BA2ABA">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A30784E"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40842519"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289004F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lastRenderedPageBreak/>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81BBCF1"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1B2C466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951FD5"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4FF2D60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320934A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636361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8C63CD8"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818E33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DD09589"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6056E3B"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09628F86"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528C31A" w14:textId="77777777" w:rsidR="00BA2ABA" w:rsidRPr="00070EDA" w:rsidRDefault="00BA2ABA" w:rsidP="00BA2ABA">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7D1717F" w14:textId="77777777" w:rsidR="00BA2ABA" w:rsidRPr="00070EDA" w:rsidRDefault="00BA2ABA" w:rsidP="00BA2ABA">
      <w:pPr>
        <w:pStyle w:val="Odsekzoznamu"/>
        <w:autoSpaceDE w:val="0"/>
        <w:autoSpaceDN w:val="0"/>
        <w:adjustRightInd w:val="0"/>
        <w:ind w:left="720"/>
        <w:jc w:val="both"/>
        <w:rPr>
          <w:rFonts w:asciiTheme="minorHAnsi" w:hAnsiTheme="minorHAnsi" w:cstheme="minorHAnsi"/>
          <w:b/>
          <w:sz w:val="22"/>
          <w:szCs w:val="22"/>
        </w:rPr>
      </w:pPr>
    </w:p>
    <w:p w14:paraId="28FBDFB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61C158DF" w14:textId="77777777" w:rsidR="00BA2ABA" w:rsidRPr="00070EDA" w:rsidRDefault="00BA2ABA" w:rsidP="00BA2ABA">
      <w:pPr>
        <w:keepNext/>
        <w:keepLines/>
        <w:spacing w:before="40" w:line="276" w:lineRule="auto"/>
        <w:ind w:left="502"/>
        <w:outlineLvl w:val="1"/>
        <w:rPr>
          <w:rFonts w:asciiTheme="minorHAnsi" w:hAnsiTheme="minorHAnsi" w:cstheme="minorHAnsi"/>
          <w:b/>
          <w:sz w:val="22"/>
          <w:szCs w:val="22"/>
        </w:rPr>
      </w:pPr>
    </w:p>
    <w:p w14:paraId="517B5F7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050A4D1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773D5F85" w14:textId="23235EFC" w:rsidR="00BA2ABA" w:rsidRPr="00070EDA" w:rsidRDefault="00BA2ABA" w:rsidP="00BA2ABA">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9160E9">
        <w:rPr>
          <w:rFonts w:asciiTheme="minorHAnsi" w:hAnsiTheme="minorHAnsi" w:cstheme="minorHAnsi"/>
          <w:b/>
          <w:sz w:val="22"/>
          <w:szCs w:val="22"/>
        </w:rPr>
        <w:t>23.11</w:t>
      </w:r>
      <w:r w:rsidR="00D41C1B">
        <w:rPr>
          <w:rFonts w:asciiTheme="minorHAnsi" w:hAnsiTheme="minorHAnsi" w:cstheme="minorHAnsi"/>
          <w:b/>
          <w:sz w:val="22"/>
          <w:szCs w:val="22"/>
        </w:rPr>
        <w:t>.2022</w:t>
      </w:r>
      <w:r w:rsidRPr="00070EDA">
        <w:rPr>
          <w:rFonts w:asciiTheme="minorHAnsi" w:hAnsiTheme="minorHAnsi" w:cstheme="minorHAnsi"/>
          <w:b/>
          <w:sz w:val="22"/>
          <w:szCs w:val="22"/>
        </w:rPr>
        <w:t xml:space="preserve"> do </w:t>
      </w:r>
      <w:r w:rsidR="00D41C1B">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0886798A"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29F15F4D" w14:textId="77777777" w:rsidR="00BA2ABA" w:rsidRPr="00070EDA" w:rsidRDefault="00BA2ABA" w:rsidP="00BA2ABA">
      <w:pPr>
        <w:spacing w:line="276" w:lineRule="auto"/>
        <w:rPr>
          <w:rFonts w:asciiTheme="minorHAnsi" w:hAnsiTheme="minorHAnsi" w:cstheme="minorHAnsi"/>
          <w:sz w:val="22"/>
          <w:szCs w:val="22"/>
        </w:rPr>
      </w:pPr>
    </w:p>
    <w:p w14:paraId="2BE1E15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138EB4A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64B6242A" w14:textId="3210605A"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4F4766">
        <w:rPr>
          <w:rFonts w:asciiTheme="minorHAnsi" w:hAnsiTheme="minorHAnsi" w:cstheme="minorHAnsi"/>
          <w:sz w:val="22"/>
          <w:szCs w:val="22"/>
        </w:rPr>
        <w:t>30.04.2023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3A965EDD" w14:textId="77777777" w:rsidR="00BA2ABA" w:rsidRPr="00070EDA" w:rsidRDefault="00BA2ABA" w:rsidP="00BA2ABA">
      <w:pPr>
        <w:spacing w:line="276" w:lineRule="auto"/>
        <w:rPr>
          <w:rFonts w:asciiTheme="minorHAnsi" w:hAnsiTheme="minorHAnsi" w:cstheme="minorHAnsi"/>
          <w:sz w:val="22"/>
          <w:szCs w:val="22"/>
        </w:rPr>
      </w:pPr>
    </w:p>
    <w:p w14:paraId="35C20493"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6F364F6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1190C749" w14:textId="77777777" w:rsidR="00BA2ABA" w:rsidRPr="00070EDA" w:rsidRDefault="00BA2ABA" w:rsidP="00BA2ABA">
      <w:pPr>
        <w:spacing w:line="276" w:lineRule="auto"/>
        <w:rPr>
          <w:rFonts w:asciiTheme="minorHAnsi" w:hAnsiTheme="minorHAnsi" w:cstheme="minorHAnsi"/>
          <w:sz w:val="22"/>
          <w:szCs w:val="22"/>
        </w:rPr>
      </w:pPr>
    </w:p>
    <w:p w14:paraId="7A39FD14" w14:textId="77777777" w:rsidR="00BA2ABA" w:rsidRPr="00070EDA" w:rsidRDefault="00BA2ABA" w:rsidP="00BA2ABA">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lastRenderedPageBreak/>
        <w:t xml:space="preserve">Zábezpeka ponuky sa nevyžaduje. </w:t>
      </w:r>
    </w:p>
    <w:p w14:paraId="1DAEE5FF" w14:textId="77777777" w:rsidR="00BA2ABA" w:rsidRPr="00070EDA" w:rsidRDefault="00BA2ABA" w:rsidP="00BA2ABA">
      <w:pPr>
        <w:spacing w:line="276" w:lineRule="auto"/>
        <w:rPr>
          <w:rFonts w:asciiTheme="minorHAnsi" w:hAnsiTheme="minorHAnsi" w:cstheme="minorHAnsi"/>
          <w:sz w:val="22"/>
          <w:szCs w:val="22"/>
        </w:rPr>
      </w:pPr>
    </w:p>
    <w:p w14:paraId="59BA39A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5843C47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3AD4030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72853DE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CA45AEC"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Náklady na ponuku</w:t>
      </w:r>
    </w:p>
    <w:p w14:paraId="4840FCC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02D5D0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67573C2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8AC414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350E1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70F1CCA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7461D0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27D5870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5A971A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10790AC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E9F2D3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0B9758C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836699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6A7CC93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041737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79F7868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7F1C5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013C8B1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AB1464E" w14:textId="77777777" w:rsidR="00BA2ABA" w:rsidRPr="00070EDA" w:rsidRDefault="00BA2ABA" w:rsidP="00BA2ABA">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4DE2DA5B" w14:textId="77777777" w:rsidR="00BA2ABA" w:rsidRPr="00070EDA" w:rsidRDefault="00BA2ABA" w:rsidP="00BA2ABA">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12DFA6F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9163CD6"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55289A0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11AB13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B21B8F0"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7C0C9A0" w14:textId="77777777" w:rsidR="00BA2AB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0A03AB1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49C81C8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p>
    <w:p w14:paraId="1CFC1CB9"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0EE6B45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3A0F38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10AB42E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153389D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53BCDB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1250437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2C3A1A6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4C13D542"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2FE917C6"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1C41D5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4B22A4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620BAA9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749D79A3"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5850674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1F974C24"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A50B4C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55341CDE"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44640A"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19BEA2FC"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417F5EBC"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E622D2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276C4A94"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075D5D4"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4398D31F"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58E83370"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5F0A398F" w14:textId="77777777" w:rsidR="00BA2ABA" w:rsidRPr="00070ED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264F160A" w14:textId="77777777" w:rsidR="00BA2ABA" w:rsidRPr="00070ED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p>
    <w:p w14:paraId="430D577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71E18EA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75298FE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5681790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400D476E"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587A15C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5EA29D27"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a záujemcami/uchádzačmi doručené elektronicky prostredníctvom komunikačného rozhrania systému</w:t>
      </w:r>
    </w:p>
    <w:p w14:paraId="1F73D8E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3A54F9CC"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68FFE5D1"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C20738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43FD758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6D93D586"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5B736911"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7592A6E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6193A0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60D3867D"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2DDB5DDA"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3AC320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0077150"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0892C3D6" w14:textId="77777777" w:rsidR="00BA2ABA" w:rsidRPr="00070EDA" w:rsidRDefault="00BA2ABA" w:rsidP="00BA2ABA">
      <w:pPr>
        <w:spacing w:line="276" w:lineRule="auto"/>
        <w:rPr>
          <w:rFonts w:asciiTheme="minorHAnsi" w:hAnsiTheme="minorHAnsi" w:cstheme="minorHAnsi"/>
          <w:sz w:val="22"/>
          <w:szCs w:val="22"/>
        </w:rPr>
      </w:pPr>
    </w:p>
    <w:p w14:paraId="016F9DF2" w14:textId="77777777" w:rsidR="00BA2ABA" w:rsidRPr="00070EDA" w:rsidRDefault="00BA2ABA" w:rsidP="00BA2ABA">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320AFF0B" w14:textId="77777777" w:rsidR="00BA2ABA" w:rsidRPr="00070EDA" w:rsidRDefault="00BA2ABA" w:rsidP="00BA2ABA">
      <w:pPr>
        <w:spacing w:line="276" w:lineRule="auto"/>
        <w:rPr>
          <w:rFonts w:asciiTheme="minorHAnsi" w:hAnsiTheme="minorHAnsi" w:cstheme="minorHAnsi"/>
          <w:sz w:val="22"/>
          <w:szCs w:val="22"/>
        </w:rPr>
      </w:pPr>
    </w:p>
    <w:p w14:paraId="6AE71054"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3D6A48DC"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3179F62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2EE585B8" w14:textId="77777777" w:rsidR="00BA2ABA" w:rsidRPr="00070EDA" w:rsidRDefault="00BA2ABA" w:rsidP="00BA2ABA">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3647C33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Google Chrome.</w:t>
      </w:r>
    </w:p>
    <w:p w14:paraId="7A196AAC"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3C1E4A30" w14:textId="34D23D91"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do </w:t>
      </w:r>
      <w:r w:rsidR="004F4766">
        <w:rPr>
          <w:rFonts w:asciiTheme="minorHAnsi" w:hAnsiTheme="minorHAnsi" w:cstheme="minorHAnsi"/>
          <w:color w:val="000000"/>
          <w:sz w:val="22"/>
          <w:szCs w:val="22"/>
        </w:rPr>
        <w:t>20</w:t>
      </w:r>
      <w:r w:rsidR="00D41C1B">
        <w:rPr>
          <w:rFonts w:asciiTheme="minorHAnsi" w:hAnsiTheme="minorHAnsi" w:cstheme="minorHAnsi"/>
          <w:color w:val="000000"/>
          <w:sz w:val="22"/>
          <w:szCs w:val="22"/>
        </w:rPr>
        <w:t>.09.2022</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7110D71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E18B4B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04DAD52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A2F59B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6591653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5E507D6"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Otváranie ponúk (ku konkrétnej výzve DNS)</w:t>
      </w:r>
    </w:p>
    <w:p w14:paraId="0E6A6534"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22B921CE" w14:textId="05D5A674" w:rsidR="00BA2ABA" w:rsidRPr="00070EDA" w:rsidRDefault="00BA2ABA" w:rsidP="00BA2ABA">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4F4766">
        <w:rPr>
          <w:rFonts w:asciiTheme="minorHAnsi" w:eastAsia="TimesNewRomanPSMT" w:hAnsiTheme="minorHAnsi" w:cstheme="minorHAnsi"/>
          <w:color w:val="000000"/>
          <w:sz w:val="22"/>
          <w:szCs w:val="22"/>
        </w:rPr>
        <w:t>2</w:t>
      </w:r>
      <w:r w:rsidR="00352BBA">
        <w:rPr>
          <w:rFonts w:asciiTheme="minorHAnsi" w:eastAsia="TimesNewRomanPSMT" w:hAnsiTheme="minorHAnsi" w:cstheme="minorHAnsi"/>
          <w:color w:val="000000"/>
          <w:sz w:val="22"/>
          <w:szCs w:val="22"/>
        </w:rPr>
        <w:t>3.11</w:t>
      </w:r>
      <w:r w:rsidR="00D41C1B">
        <w:rPr>
          <w:rFonts w:asciiTheme="minorHAnsi" w:eastAsia="TimesNewRomanPSMT" w:hAnsiTheme="minorHAnsi" w:cstheme="minorHAnsi"/>
          <w:color w:val="000000"/>
          <w:sz w:val="22"/>
          <w:szCs w:val="22"/>
        </w:rPr>
        <w:t>.2022</w:t>
      </w:r>
      <w:r w:rsidRPr="00070EDA">
        <w:rPr>
          <w:rFonts w:asciiTheme="minorHAnsi" w:eastAsia="TimesNewRomanPSMT" w:hAnsiTheme="minorHAnsi" w:cstheme="minorHAnsi"/>
          <w:color w:val="000000"/>
          <w:sz w:val="22"/>
          <w:szCs w:val="22"/>
        </w:rPr>
        <w:t xml:space="preserve"> </w:t>
      </w:r>
      <w:r w:rsidR="00E068B5">
        <w:rPr>
          <w:rFonts w:asciiTheme="minorHAnsi" w:eastAsia="TimesNewRomanPSMT" w:hAnsiTheme="minorHAnsi" w:cstheme="minorHAnsi"/>
          <w:color w:val="000000"/>
          <w:sz w:val="22"/>
          <w:szCs w:val="22"/>
        </w:rPr>
        <w:t xml:space="preserve">o 9,30 hod.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3352B23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68C4579"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4E51E3B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369A86A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12C88F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48F2C79" w14:textId="77777777" w:rsidR="00BA2ABA" w:rsidRPr="00DF626D" w:rsidRDefault="00BA2ABA" w:rsidP="00BA2ABA">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03A9CF0A"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2478652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39CCB38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7D10044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6A81078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7309FFD5"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61A887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1950690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3CD979A6" w14:textId="77777777" w:rsidR="00BA2ABA" w:rsidRPr="00DF626D" w:rsidRDefault="00BA2ABA" w:rsidP="00BA2ABA">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8" w:name="_Toc530515896"/>
      <w:r w:rsidRPr="00DF626D">
        <w:rPr>
          <w:rFonts w:asciiTheme="minorHAnsi" w:hAnsiTheme="minorHAnsi" w:cstheme="minorHAnsi"/>
          <w:b/>
          <w:bCs/>
          <w:sz w:val="22"/>
          <w:szCs w:val="22"/>
          <w:highlight w:val="lightGray"/>
        </w:rPr>
        <w:t>Vylúčenie ponuky</w:t>
      </w:r>
      <w:bookmarkEnd w:id="28"/>
    </w:p>
    <w:p w14:paraId="7E1C9BC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2A92517B"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4A4CAA22" w14:textId="77777777" w:rsidR="00BA2AB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7A27BB0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613E21B4"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79FD879"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3A406AE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54511A2C"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665DB0F" w14:textId="77777777" w:rsidR="00BA2ABA" w:rsidRPr="00070EDA" w:rsidRDefault="00BA2ABA" w:rsidP="00BA2ABA">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68A738A5"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7234F1F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7434BE97" w14:textId="77777777" w:rsidR="00BA2ABA" w:rsidRPr="00070EDA" w:rsidRDefault="00BA2ABA" w:rsidP="00BA2ABA">
      <w:pPr>
        <w:spacing w:line="276" w:lineRule="auto"/>
        <w:rPr>
          <w:rFonts w:asciiTheme="minorHAnsi" w:hAnsiTheme="minorHAnsi" w:cstheme="minorHAnsi"/>
          <w:color w:val="000000"/>
          <w:sz w:val="22"/>
          <w:szCs w:val="22"/>
        </w:rPr>
      </w:pPr>
    </w:p>
    <w:p w14:paraId="2680A9E8" w14:textId="77777777" w:rsidR="00BA2ABA" w:rsidRPr="00A948B0" w:rsidRDefault="00BA2ABA" w:rsidP="00BA2ABA">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3102F748"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59D5625E"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6A2B88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320032C"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1E2667B5"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426551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43F3EDDE" w14:textId="77777777" w:rsidR="00BA2ABA" w:rsidRPr="00070EDA" w:rsidRDefault="00BA2ABA" w:rsidP="00BA2ABA">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7FF94618" w14:textId="77777777" w:rsidR="00BA2ABA" w:rsidRPr="00070EDA" w:rsidRDefault="00BA2ABA" w:rsidP="00BA2ABA">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19030EDE" w14:textId="77777777" w:rsidR="00BA2ABA" w:rsidRPr="00070EDA" w:rsidRDefault="00BA2ABA" w:rsidP="00BA2ABA">
      <w:pPr>
        <w:autoSpaceDE w:val="0"/>
        <w:adjustRightInd w:val="0"/>
        <w:jc w:val="left"/>
        <w:rPr>
          <w:rFonts w:asciiTheme="minorHAnsi" w:hAnsiTheme="minorHAnsi" w:cstheme="minorHAnsi"/>
          <w:sz w:val="22"/>
          <w:szCs w:val="22"/>
        </w:rPr>
      </w:pPr>
    </w:p>
    <w:p w14:paraId="255E0FC6" w14:textId="77777777" w:rsidR="00BA2ABA" w:rsidRPr="00070EDA" w:rsidRDefault="00BA2ABA" w:rsidP="00BA2ABA">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06F4F49A"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7E586A9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20FE415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51D13F3"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793225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42999EB4"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1A6A283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595DB76"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1111260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9EC53E0"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A5A8BD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 na prvom mieste sa umiestni uchádzač, ktorý v elektronickej aukcii ponúkol najnižšiu cenu, jeho ponuka bude úspešná, </w:t>
      </w:r>
    </w:p>
    <w:p w14:paraId="5EB3C4A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248FF074" w14:textId="77777777" w:rsidR="00BA2ABA" w:rsidRPr="00070EDA" w:rsidRDefault="00BA2ABA" w:rsidP="00BA2ABA">
      <w:pPr>
        <w:autoSpaceDE w:val="0"/>
        <w:autoSpaceDN w:val="0"/>
        <w:rPr>
          <w:rFonts w:asciiTheme="minorHAnsi" w:hAnsiTheme="minorHAnsi" w:cstheme="minorHAnsi"/>
          <w:color w:val="000000"/>
          <w:sz w:val="22"/>
          <w:szCs w:val="22"/>
        </w:rPr>
      </w:pPr>
    </w:p>
    <w:p w14:paraId="41085D98" w14:textId="77777777" w:rsidR="00BA2ABA" w:rsidRPr="00070EDA" w:rsidRDefault="00BA2ABA" w:rsidP="00BA2ABA">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78FB66A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5F9F38F0"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7A5848A5" w14:textId="77777777" w:rsidR="00BA2ABA" w:rsidRPr="00070EDA" w:rsidRDefault="00BA2ABA" w:rsidP="00BA2ABA">
      <w:pPr>
        <w:rPr>
          <w:rFonts w:asciiTheme="minorHAnsi" w:hAnsiTheme="minorHAnsi" w:cstheme="minorHAnsi"/>
          <w:sz w:val="22"/>
          <w:szCs w:val="22"/>
        </w:rPr>
      </w:pPr>
    </w:p>
    <w:p w14:paraId="27E7CCA4" w14:textId="77777777" w:rsidR="00BA2ABA" w:rsidRPr="00070EDA" w:rsidRDefault="00BA2ABA" w:rsidP="00BA2ABA">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02A27C3C" w14:textId="77777777" w:rsidR="00BA2ABA" w:rsidRPr="00070EDA" w:rsidRDefault="00BA2ABA" w:rsidP="00BA2ABA">
      <w:pPr>
        <w:rPr>
          <w:rFonts w:asciiTheme="minorHAnsi" w:hAnsiTheme="minorHAnsi" w:cstheme="minorHAnsi"/>
          <w:sz w:val="22"/>
          <w:szCs w:val="22"/>
        </w:rPr>
      </w:pPr>
    </w:p>
    <w:p w14:paraId="2E84B64E"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452A422" w14:textId="77777777" w:rsidR="00BA2ABA" w:rsidRPr="00070EDA" w:rsidRDefault="00BA2ABA" w:rsidP="00BA2ABA">
      <w:pPr>
        <w:rPr>
          <w:rFonts w:asciiTheme="minorHAnsi" w:hAnsiTheme="minorHAnsi" w:cstheme="minorHAnsi"/>
          <w:sz w:val="22"/>
          <w:szCs w:val="22"/>
        </w:rPr>
      </w:pPr>
    </w:p>
    <w:p w14:paraId="616F7601"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0C0EF369" w14:textId="77777777" w:rsidR="00BA2ABA" w:rsidRPr="00070EDA" w:rsidRDefault="00BA2ABA" w:rsidP="00BA2ABA">
      <w:pPr>
        <w:rPr>
          <w:rFonts w:asciiTheme="minorHAnsi" w:hAnsiTheme="minorHAnsi" w:cstheme="minorHAnsi"/>
          <w:sz w:val="22"/>
          <w:szCs w:val="22"/>
        </w:rPr>
      </w:pPr>
    </w:p>
    <w:p w14:paraId="349CBDF7"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7C3076C2" w14:textId="77777777" w:rsidR="00BA2ABA" w:rsidRPr="00070EDA" w:rsidRDefault="00BA2ABA" w:rsidP="00BA2ABA">
      <w:pPr>
        <w:rPr>
          <w:rFonts w:asciiTheme="minorHAnsi" w:hAnsiTheme="minorHAnsi" w:cstheme="minorHAnsi"/>
          <w:sz w:val="22"/>
          <w:szCs w:val="22"/>
        </w:rPr>
      </w:pPr>
    </w:p>
    <w:p w14:paraId="6A48DBF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082CB8A8"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36B4B18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4D0BD0ED" w14:textId="77777777" w:rsidR="00BA2ABA" w:rsidRPr="00070EDA" w:rsidRDefault="00BA2ABA" w:rsidP="00BA2ABA">
      <w:pPr>
        <w:ind w:left="709"/>
        <w:rPr>
          <w:rFonts w:asciiTheme="minorHAnsi" w:hAnsiTheme="minorHAnsi" w:cstheme="minorHAnsi"/>
          <w:color w:val="000000"/>
          <w:sz w:val="22"/>
          <w:szCs w:val="22"/>
        </w:rPr>
      </w:pPr>
    </w:p>
    <w:p w14:paraId="595AED1C" w14:textId="77777777" w:rsidR="00BA2ABA" w:rsidRPr="00070EDA" w:rsidRDefault="00BA2ABA" w:rsidP="00BA2ABA">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10474349" w14:textId="77777777" w:rsidR="00BA2ABA" w:rsidRPr="001F5D6E" w:rsidRDefault="00BA2ABA" w:rsidP="00BA2ABA">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18ED0184" w14:textId="77777777" w:rsidR="00BA2ABA" w:rsidRPr="00070EDA" w:rsidRDefault="00BA2ABA" w:rsidP="00BA2ABA">
      <w:pPr>
        <w:pStyle w:val="Odsekzoznamu"/>
        <w:ind w:left="0"/>
        <w:jc w:val="both"/>
        <w:rPr>
          <w:rFonts w:asciiTheme="minorHAnsi" w:hAnsiTheme="minorHAnsi" w:cstheme="minorHAnsi"/>
          <w:sz w:val="22"/>
          <w:szCs w:val="22"/>
        </w:rPr>
      </w:pPr>
    </w:p>
    <w:p w14:paraId="575FEF0E" w14:textId="33B8F418" w:rsidR="00BA2ABA" w:rsidRPr="00070EDA" w:rsidRDefault="00BA2ABA" w:rsidP="00BA2ABA">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V rámci úplného úvodného vyhodnotenia ponúk podľa kritéria stanoveného na vyhodnotenie ponúk vyhlasovateľ určí poradie uchádzačov porovnaním výšky navrhnutých ponukových cien za jednotlivé časti predmetu zákazky uvedených v jednotlivých ponukách uchádzačov. Po určení poradia na základe predložených ponúk v listinnej podobe vyhlasovateľ vyzve elektronickými prostriedkami súčasne všetkých uchádzačov, ktorí splnili podmienky účasti v danej časti a ktorých ponuky spĺňajú určené podmienky </w:t>
      </w:r>
      <w:r w:rsidRPr="00070EDA">
        <w:rPr>
          <w:rFonts w:asciiTheme="minorHAnsi" w:hAnsiTheme="minorHAnsi" w:cstheme="minorHAnsi"/>
          <w:b w:val="0"/>
          <w:bCs w:val="0"/>
          <w:sz w:val="22"/>
          <w:szCs w:val="22"/>
        </w:rPr>
        <w:br/>
        <w:t>na predloženie nových  cien v </w:t>
      </w:r>
      <w:proofErr w:type="spellStart"/>
      <w:r w:rsidRPr="00070EDA">
        <w:rPr>
          <w:rFonts w:asciiTheme="minorHAnsi" w:hAnsiTheme="minorHAnsi" w:cstheme="minorHAnsi"/>
          <w:b w:val="0"/>
          <w:bCs w:val="0"/>
          <w:sz w:val="22"/>
          <w:szCs w:val="22"/>
        </w:rPr>
        <w:t>eAukcii</w:t>
      </w:r>
      <w:proofErr w:type="spellEnd"/>
      <w:r w:rsidRPr="00070EDA">
        <w:rPr>
          <w:rFonts w:asciiTheme="minorHAnsi" w:hAnsiTheme="minorHAnsi" w:cstheme="minorHAnsi"/>
          <w:b w:val="0"/>
          <w:bCs w:val="0"/>
          <w:sz w:val="22"/>
          <w:szCs w:val="22"/>
        </w:rPr>
        <w:t xml:space="preserve">. Vo Výzve na účasť v elektronickej aukcii (ďalej len „Výzva“) vyhlasovateľ uvedie podrobné informácie týkajúce sa </w:t>
      </w:r>
      <w:proofErr w:type="spellStart"/>
      <w:r w:rsidRPr="00070EDA">
        <w:rPr>
          <w:rFonts w:asciiTheme="minorHAnsi" w:hAnsiTheme="minorHAnsi" w:cstheme="minorHAnsi"/>
          <w:b w:val="0"/>
          <w:bCs w:val="0"/>
          <w:sz w:val="22"/>
          <w:szCs w:val="22"/>
        </w:rPr>
        <w:t>eAukcie</w:t>
      </w:r>
      <w:proofErr w:type="spellEnd"/>
      <w:r w:rsidRPr="00070EDA">
        <w:rPr>
          <w:rFonts w:asciiTheme="minorHAnsi" w:hAnsiTheme="minorHAnsi" w:cstheme="minorHAnsi"/>
          <w:b w:val="0"/>
          <w:bCs w:val="0"/>
          <w:sz w:val="22"/>
          <w:szCs w:val="22"/>
        </w:rPr>
        <w:t xml:space="preserve"> v zmysle § 54 ods. 7 zákona o verejnom obstarávaní. Výzva bude zaslaná elektronicky zodpovednej osobe určenej uchádzačom v ponuke ako kontaktná osoba pre </w:t>
      </w:r>
      <w:proofErr w:type="spellStart"/>
      <w:r w:rsidRPr="00070EDA">
        <w:rPr>
          <w:rFonts w:asciiTheme="minorHAnsi" w:hAnsiTheme="minorHAnsi" w:cstheme="minorHAnsi"/>
          <w:b w:val="0"/>
          <w:bCs w:val="0"/>
          <w:sz w:val="22"/>
          <w:szCs w:val="22"/>
        </w:rPr>
        <w:t>eAukciu</w:t>
      </w:r>
      <w:proofErr w:type="spellEnd"/>
      <w:r w:rsidRPr="00070EDA">
        <w:rPr>
          <w:rFonts w:asciiTheme="minorHAnsi" w:hAnsiTheme="minorHAnsi" w:cstheme="minorHAnsi"/>
          <w:b w:val="0"/>
          <w:bCs w:val="0"/>
          <w:sz w:val="22"/>
          <w:szCs w:val="22"/>
        </w:rPr>
        <w:t xml:space="preserve"> (z uvedeného dôvodu je potrebné uviesť správne kontaktné údaje zodpovednej osoby) a bude uchádzačom odoslaná e-mailom najneskôr dva pracovné dni pred konaním Aukčného kola.</w:t>
      </w:r>
    </w:p>
    <w:p w14:paraId="1662DE94" w14:textId="77777777" w:rsidR="00BA2ABA" w:rsidRPr="00070EDA" w:rsidRDefault="00BA2ABA" w:rsidP="00BA2ABA">
      <w:pPr>
        <w:pStyle w:val="Zkladntext"/>
        <w:ind w:left="709" w:hanging="709"/>
        <w:rPr>
          <w:rFonts w:asciiTheme="minorHAnsi" w:hAnsiTheme="minorHAnsi" w:cstheme="minorHAnsi"/>
          <w:sz w:val="22"/>
          <w:szCs w:val="22"/>
        </w:rPr>
      </w:pPr>
    </w:p>
    <w:p w14:paraId="6A019C38" w14:textId="77777777" w:rsidR="00BA2ABA" w:rsidRPr="00070EDA" w:rsidRDefault="00BA2ABA" w:rsidP="00BA2ABA">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proofErr w:type="spellStart"/>
      <w:r w:rsidRPr="00070EDA">
        <w:rPr>
          <w:rFonts w:asciiTheme="minorHAnsi" w:hAnsiTheme="minorHAnsi" w:cstheme="minorHAnsi"/>
          <w:b w:val="0"/>
          <w:bCs w:val="0"/>
          <w:sz w:val="22"/>
          <w:szCs w:val="22"/>
        </w:rPr>
        <w:t>eAukcia</w:t>
      </w:r>
      <w:proofErr w:type="spellEnd"/>
      <w:r w:rsidRPr="00070EDA">
        <w:rPr>
          <w:rFonts w:asciiTheme="minorHAnsi" w:hAnsiTheme="minorHAnsi" w:cstheme="minorHAnsi"/>
          <w:b w:val="0"/>
          <w:bCs w:val="0"/>
          <w:sz w:val="22"/>
          <w:szCs w:val="22"/>
        </w:rPr>
        <w:t xml:space="preserve"> sa bude vykonávať prostredníctvom </w:t>
      </w:r>
      <w:proofErr w:type="spellStart"/>
      <w:r w:rsidRPr="00070EDA">
        <w:rPr>
          <w:rFonts w:asciiTheme="minorHAnsi" w:hAnsiTheme="minorHAnsi" w:cstheme="minorHAnsi"/>
          <w:b w:val="0"/>
          <w:bCs w:val="0"/>
          <w:sz w:val="22"/>
          <w:szCs w:val="22"/>
        </w:rPr>
        <w:t>sw</w:t>
      </w:r>
      <w:proofErr w:type="spellEnd"/>
      <w:r w:rsidRPr="00070EDA">
        <w:rPr>
          <w:rFonts w:asciiTheme="minorHAnsi" w:hAnsiTheme="minorHAnsi" w:cstheme="minorHAnsi"/>
          <w:b w:val="0"/>
          <w:bCs w:val="0"/>
          <w:sz w:val="22"/>
          <w:szCs w:val="22"/>
        </w:rPr>
        <w:t xml:space="preserve"> PROEBIZ TENDERBOX.</w:t>
      </w:r>
    </w:p>
    <w:p w14:paraId="5AD302FC" w14:textId="77777777" w:rsidR="00BA2ABA" w:rsidRPr="00070EDA" w:rsidRDefault="00BA2ABA" w:rsidP="00BA2ABA">
      <w:pPr>
        <w:pStyle w:val="Zkladntext"/>
        <w:ind w:left="709" w:hanging="709"/>
        <w:rPr>
          <w:rFonts w:asciiTheme="minorHAnsi" w:hAnsiTheme="minorHAnsi" w:cstheme="minorHAnsi"/>
          <w:sz w:val="22"/>
          <w:szCs w:val="22"/>
        </w:rPr>
      </w:pPr>
    </w:p>
    <w:p w14:paraId="6C2653F0" w14:textId="77777777" w:rsidR="00BA2ABA" w:rsidRPr="00070ED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V Prípravnom kole sa uchádzači oboznámia s priebehom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Popisom aukčného prostredia. Výzva obsahuje aj údaje týkajúce sa minimálneho kroku zníženia cien, pravidlá predlžovania Aukčného kola </w:t>
      </w:r>
      <w:r w:rsidRPr="00070EDA">
        <w:rPr>
          <w:rFonts w:asciiTheme="minorHAnsi" w:hAnsiTheme="minorHAnsi" w:cstheme="minorHAnsi"/>
          <w:sz w:val="22"/>
          <w:szCs w:val="22"/>
        </w:rPr>
        <w:br/>
        <w:t>a lehotu platnosti prístupových kľúčov a pod.</w:t>
      </w:r>
    </w:p>
    <w:p w14:paraId="156F0897" w14:textId="77777777" w:rsidR="00BA2AB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5FA939A2" w14:textId="77777777" w:rsidR="00BA2ABA" w:rsidRPr="00070EDA" w:rsidRDefault="00BA2ABA" w:rsidP="00BA2ABA">
      <w:pPr>
        <w:ind w:left="709" w:hanging="709"/>
        <w:rPr>
          <w:rFonts w:asciiTheme="minorHAnsi" w:hAnsiTheme="minorHAnsi" w:cstheme="minorHAnsi"/>
          <w:color w:val="000000"/>
          <w:sz w:val="22"/>
          <w:szCs w:val="22"/>
        </w:rPr>
      </w:pPr>
      <w:r>
        <w:rPr>
          <w:rFonts w:asciiTheme="minorHAnsi" w:hAnsiTheme="minorHAnsi" w:cstheme="minorHAnsi"/>
          <w:sz w:val="22"/>
          <w:szCs w:val="22"/>
        </w:rPr>
        <w:lastRenderedPageBreak/>
        <w:t xml:space="preserve">           </w:t>
      </w:r>
      <w:r w:rsidRPr="00070EDA">
        <w:rPr>
          <w:rFonts w:asciiTheme="minorHAnsi" w:hAnsiTheme="minorHAnsi" w:cstheme="minorHAnsi"/>
          <w:sz w:val="22"/>
          <w:szCs w:val="22"/>
        </w:rPr>
        <w:t xml:space="preserve">   Uchádzačom, ktorí budú vyzvaní na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bude v Prípravnom kole a v čase uvedenom vo Výzve sprístupnená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kde si môžu skontrolovať správnosť zadaných vstupných cien,</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ktoré do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zadá administrátor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a to v súlade s pôvodnými, listinne predloženými ponukami. Každý uchádzač bude vidieť iba svoju ponuku a </w:t>
      </w:r>
      <w:r w:rsidRPr="00070EDA">
        <w:rPr>
          <w:rFonts w:asciiTheme="minorHAnsi" w:hAnsiTheme="minorHAnsi" w:cstheme="minorHAnsi"/>
          <w:sz w:val="22"/>
          <w:szCs w:val="22"/>
          <w:u w:val="single"/>
        </w:rPr>
        <w:t>až do začiatku Aukčného kola ju nemôže meniť.</w:t>
      </w:r>
      <w:r w:rsidRPr="00070EDA">
        <w:rPr>
          <w:rFonts w:asciiTheme="minorHAnsi" w:hAnsiTheme="minorHAnsi" w:cstheme="minorHAnsi"/>
          <w:sz w:val="22"/>
          <w:szCs w:val="22"/>
        </w:rPr>
        <w:t xml:space="preserve"> Všetky informácie o prihlásení sa a priebehu</w:t>
      </w:r>
      <w:r w:rsidRPr="00070EDA">
        <w:rPr>
          <w:rFonts w:asciiTheme="minorHAnsi" w:hAnsiTheme="minorHAnsi" w:cstheme="minorHAnsi"/>
          <w:color w:val="000000"/>
          <w:sz w:val="22"/>
          <w:szCs w:val="22"/>
        </w:rPr>
        <w:t xml:space="preserve"> budú uvedené vo Výzve.</w:t>
      </w:r>
    </w:p>
    <w:p w14:paraId="7A14DF34" w14:textId="77777777" w:rsidR="00BA2AB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0DC3C88D"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Aukčné kolo sa začne a skončí v termínoch  uvedených vo Výzve. Na začiatku Aukčného kola sa všetkým uchádzačom zobrazia (v tých častiach predmetu zákazky, kde podali ponuku a kde splnili podmienky účasti): </w:t>
      </w:r>
    </w:p>
    <w:p w14:paraId="2AF18A0A" w14:textId="77777777" w:rsidR="00BA2ABA" w:rsidRPr="00070EDA" w:rsidRDefault="00BA2ABA" w:rsidP="00BA2ABA">
      <w:pPr>
        <w:numPr>
          <w:ilvl w:val="0"/>
          <w:numId w:val="91"/>
        </w:numPr>
        <w:rPr>
          <w:rFonts w:asciiTheme="minorHAnsi" w:hAnsiTheme="minorHAnsi" w:cstheme="minorHAnsi"/>
          <w:sz w:val="22"/>
          <w:szCs w:val="22"/>
        </w:rPr>
      </w:pPr>
      <w:r w:rsidRPr="00070EDA">
        <w:rPr>
          <w:rFonts w:asciiTheme="minorHAnsi" w:hAnsiTheme="minorHAnsi" w:cstheme="minorHAnsi"/>
          <w:sz w:val="22"/>
          <w:szCs w:val="22"/>
        </w:rPr>
        <w:t xml:space="preserve">najnižšia celková ponuková cena za danú časť, </w:t>
      </w:r>
    </w:p>
    <w:p w14:paraId="0F4959AF" w14:textId="77777777" w:rsidR="00BA2ABA" w:rsidRPr="00070EDA" w:rsidRDefault="00BA2ABA" w:rsidP="00BA2ABA">
      <w:pPr>
        <w:numPr>
          <w:ilvl w:val="0"/>
          <w:numId w:val="91"/>
        </w:numPr>
        <w:rPr>
          <w:rFonts w:asciiTheme="minorHAnsi" w:hAnsiTheme="minorHAnsi" w:cstheme="minorHAnsi"/>
          <w:sz w:val="22"/>
          <w:szCs w:val="22"/>
        </w:rPr>
      </w:pPr>
      <w:r w:rsidRPr="00070EDA">
        <w:rPr>
          <w:rFonts w:asciiTheme="minorHAnsi" w:hAnsiTheme="minorHAnsi" w:cstheme="minorHAnsi"/>
          <w:sz w:val="22"/>
          <w:szCs w:val="22"/>
        </w:rPr>
        <w:t xml:space="preserve">ich celková ponuková cena za danú časť, </w:t>
      </w:r>
    </w:p>
    <w:p w14:paraId="0C023CF5" w14:textId="77777777" w:rsidR="00BA2ABA" w:rsidRPr="00070EDA" w:rsidRDefault="00BA2ABA" w:rsidP="00BA2ABA">
      <w:pPr>
        <w:numPr>
          <w:ilvl w:val="0"/>
          <w:numId w:val="91"/>
        </w:numPr>
        <w:rPr>
          <w:rFonts w:asciiTheme="minorHAnsi" w:hAnsiTheme="minorHAnsi" w:cstheme="minorHAnsi"/>
          <w:sz w:val="22"/>
          <w:szCs w:val="22"/>
        </w:rPr>
      </w:pPr>
      <w:r w:rsidRPr="00070EDA">
        <w:rPr>
          <w:rFonts w:asciiTheme="minorHAnsi" w:hAnsiTheme="minorHAnsi" w:cstheme="minorHAnsi"/>
          <w:sz w:val="22"/>
          <w:szCs w:val="22"/>
        </w:rPr>
        <w:t xml:space="preserve">ich priebežné umiestnenie (poradie) za danú časť. </w:t>
      </w:r>
    </w:p>
    <w:p w14:paraId="4CE94730" w14:textId="77777777" w:rsidR="00BA2ABA" w:rsidRPr="00070EDA" w:rsidRDefault="00BA2ABA" w:rsidP="00BA2ABA">
      <w:pPr>
        <w:ind w:left="1428"/>
        <w:rPr>
          <w:rFonts w:asciiTheme="minorHAnsi" w:hAnsiTheme="minorHAnsi" w:cstheme="minorHAnsi"/>
          <w:color w:val="000000"/>
          <w:sz w:val="22"/>
          <w:szCs w:val="22"/>
        </w:rPr>
      </w:pPr>
    </w:p>
    <w:p w14:paraId="2C5CE184" w14:textId="77777777" w:rsidR="00BA2ABA" w:rsidRDefault="00BA2ABA" w:rsidP="00BA2ABA">
      <w:pPr>
        <w:ind w:left="708"/>
        <w:rPr>
          <w:rFonts w:asciiTheme="minorHAnsi" w:hAnsiTheme="minorHAnsi" w:cstheme="minorHAnsi"/>
          <w:sz w:val="22"/>
          <w:szCs w:val="22"/>
        </w:rPr>
      </w:pPr>
      <w:r w:rsidRPr="00070EDA">
        <w:rPr>
          <w:rFonts w:asciiTheme="minorHAnsi" w:hAnsiTheme="minorHAnsi" w:cstheme="minorHAnsi"/>
          <w:sz w:val="22"/>
          <w:szCs w:val="22"/>
        </w:rPr>
        <w:t xml:space="preserve">Predmetom úpravy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w:t>
      </w:r>
      <w:r>
        <w:rPr>
          <w:rFonts w:asciiTheme="minorHAnsi" w:hAnsiTheme="minorHAnsi" w:cstheme="minorHAnsi"/>
          <w:sz w:val="22"/>
          <w:szCs w:val="22"/>
        </w:rPr>
        <w:t xml:space="preserve">e </w:t>
      </w:r>
      <w:r w:rsidRPr="00070EDA">
        <w:rPr>
          <w:rFonts w:asciiTheme="minorHAnsi" w:hAnsiTheme="minorHAnsi" w:cstheme="minorHAnsi"/>
          <w:sz w:val="22"/>
          <w:szCs w:val="22"/>
        </w:rPr>
        <w:t xml:space="preserve">celková ponuková cena za všetky položky spolu v jednotlivých častiach predmetu zákazky. Uchádzači budú upravovať ceny smerom nadol. </w:t>
      </w:r>
    </w:p>
    <w:p w14:paraId="02446012" w14:textId="77777777" w:rsidR="00BA2ABA" w:rsidRPr="00070EDA" w:rsidRDefault="00BA2ABA" w:rsidP="00BA2ABA">
      <w:pPr>
        <w:ind w:left="708"/>
        <w:rPr>
          <w:rFonts w:asciiTheme="minorHAnsi" w:hAnsiTheme="minorHAnsi" w:cstheme="minorHAnsi"/>
          <w:sz w:val="22"/>
          <w:szCs w:val="22"/>
        </w:rPr>
      </w:pPr>
    </w:p>
    <w:p w14:paraId="14264139" w14:textId="77777777" w:rsidR="00BA2ABA" w:rsidRDefault="00BA2ABA" w:rsidP="00BA2ABA">
      <w:pPr>
        <w:ind w:left="708"/>
        <w:rPr>
          <w:rFonts w:asciiTheme="minorHAnsi" w:hAnsiTheme="minorHAnsi" w:cstheme="minorHAnsi"/>
          <w:sz w:val="22"/>
          <w:szCs w:val="22"/>
        </w:rPr>
      </w:pPr>
      <w:r w:rsidRPr="00070EDA">
        <w:rPr>
          <w:rFonts w:asciiTheme="minorHAnsi" w:hAnsiTheme="minorHAnsi" w:cstheme="minorHAnsi"/>
          <w:sz w:val="22"/>
          <w:szCs w:val="22"/>
        </w:rPr>
        <w:t>Vyhlasovateľ upozorňuje, že systém neumožní dorovnať najnižšiu celkovú cenu za danú časť predmetu zákazky (</w:t>
      </w:r>
      <w:proofErr w:type="spellStart"/>
      <w:r w:rsidRPr="00070EDA">
        <w:rPr>
          <w:rFonts w:asciiTheme="minorHAnsi" w:hAnsiTheme="minorHAnsi" w:cstheme="minorHAnsi"/>
          <w:sz w:val="22"/>
          <w:szCs w:val="22"/>
        </w:rPr>
        <w:t>t.j</w:t>
      </w:r>
      <w:proofErr w:type="spellEnd"/>
      <w:r w:rsidRPr="00070EDA">
        <w:rPr>
          <w:rFonts w:asciiTheme="minorHAnsi" w:hAnsiTheme="minorHAnsi" w:cstheme="minorHAnsi"/>
          <w:sz w:val="22"/>
          <w:szCs w:val="22"/>
        </w:rPr>
        <w:t xml:space="preserve">. nie je možné dorovnať ponuku uchádzača na priebežnom 1. mieste v danej časti predmetu zákazky). </w:t>
      </w:r>
    </w:p>
    <w:p w14:paraId="1AA0E168" w14:textId="77777777" w:rsidR="00BA2ABA" w:rsidRPr="00070EDA" w:rsidRDefault="00BA2ABA" w:rsidP="00BA2ABA">
      <w:pPr>
        <w:ind w:left="708"/>
        <w:rPr>
          <w:rFonts w:asciiTheme="minorHAnsi" w:hAnsiTheme="minorHAnsi" w:cstheme="minorHAnsi"/>
          <w:sz w:val="22"/>
          <w:szCs w:val="22"/>
        </w:rPr>
      </w:pPr>
    </w:p>
    <w:p w14:paraId="28F41804" w14:textId="77777777" w:rsidR="00BA2ABA" w:rsidRDefault="00BA2ABA" w:rsidP="00BA2ABA">
      <w:pPr>
        <w:ind w:left="708"/>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priebehu Aukčného kola budú zverejňované všetkým uchádzačom zaradeným do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w:t>
      </w:r>
      <w:proofErr w:type="spellStart"/>
      <w:r w:rsidRPr="00070EDA">
        <w:rPr>
          <w:rFonts w:asciiTheme="minorHAnsi" w:hAnsiTheme="minorHAnsi" w:cstheme="minorHAnsi"/>
          <w:color w:val="000000"/>
          <w:sz w:val="22"/>
          <w:szCs w:val="22"/>
        </w:rPr>
        <w:t>eAukčnej</w:t>
      </w:r>
      <w:proofErr w:type="spellEnd"/>
      <w:r w:rsidRPr="00070EDA">
        <w:rPr>
          <w:rFonts w:asciiTheme="minorHAnsi" w:hAnsiTheme="minorHAnsi" w:cstheme="minorHAnsi"/>
          <w:color w:val="000000"/>
          <w:sz w:val="22"/>
          <w:szCs w:val="22"/>
        </w:rPr>
        <w:t xml:space="preserve"> sieni informácie, ktoré umožnia uchádzačom zistiť v každom okamihu ich relatívne umiestnenie v danej časti.</w:t>
      </w:r>
    </w:p>
    <w:p w14:paraId="374A2500" w14:textId="77777777" w:rsidR="00BA2ABA" w:rsidRPr="00070EDA" w:rsidRDefault="00BA2ABA" w:rsidP="00BA2ABA">
      <w:pPr>
        <w:ind w:left="708"/>
        <w:rPr>
          <w:rFonts w:asciiTheme="minorHAnsi" w:hAnsiTheme="minorHAnsi" w:cstheme="minorHAnsi"/>
          <w:color w:val="000000"/>
          <w:sz w:val="22"/>
          <w:szCs w:val="22"/>
        </w:rPr>
      </w:pPr>
    </w:p>
    <w:p w14:paraId="327A38C8" w14:textId="77777777" w:rsidR="00BA2ABA" w:rsidRDefault="00BA2ABA" w:rsidP="00BA2ABA">
      <w:pPr>
        <w:pStyle w:val="Zarkazkladnhotextu"/>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Minimálny krok zníženia ceny uchádzača je </w:t>
      </w:r>
      <w:r>
        <w:rPr>
          <w:rFonts w:asciiTheme="minorHAnsi" w:hAnsiTheme="minorHAnsi" w:cstheme="minorHAnsi"/>
          <w:sz w:val="22"/>
          <w:szCs w:val="22"/>
        </w:rPr>
        <w:t xml:space="preserve">100 EUR </w:t>
      </w:r>
      <w:r w:rsidRPr="00070EDA">
        <w:rPr>
          <w:rFonts w:asciiTheme="minorHAnsi" w:hAnsiTheme="minorHAnsi" w:cstheme="minorHAnsi"/>
          <w:sz w:val="22"/>
          <w:szCs w:val="22"/>
        </w:rPr>
        <w:t xml:space="preserve">z aktuálnej </w:t>
      </w:r>
      <w:r>
        <w:rPr>
          <w:rFonts w:asciiTheme="minorHAnsi" w:hAnsiTheme="minorHAnsi" w:cstheme="minorHAnsi"/>
          <w:sz w:val="22"/>
          <w:szCs w:val="22"/>
        </w:rPr>
        <w:t xml:space="preserve">celkovej </w:t>
      </w:r>
      <w:r w:rsidRPr="00070EDA">
        <w:rPr>
          <w:rFonts w:asciiTheme="minorHAnsi" w:hAnsiTheme="minorHAnsi" w:cstheme="minorHAnsi"/>
          <w:sz w:val="22"/>
          <w:szCs w:val="22"/>
        </w:rPr>
        <w:t>ceny daného</w:t>
      </w:r>
      <w:r>
        <w:rPr>
          <w:rFonts w:asciiTheme="minorHAnsi" w:hAnsiTheme="minorHAnsi" w:cstheme="minorHAnsi"/>
          <w:sz w:val="22"/>
          <w:szCs w:val="22"/>
        </w:rPr>
        <w:t xml:space="preserve">   </w:t>
      </w:r>
    </w:p>
    <w:p w14:paraId="15E12AF3" w14:textId="77777777" w:rsidR="00BA2ABA" w:rsidRPr="00070EDA" w:rsidRDefault="00BA2ABA" w:rsidP="00BA2ABA">
      <w:pPr>
        <w:pStyle w:val="Zarkazkladnhotextu"/>
        <w:spacing w:line="276" w:lineRule="auto"/>
        <w:rPr>
          <w:rFonts w:asciiTheme="minorHAnsi" w:hAnsiTheme="minorHAnsi" w:cstheme="minorHAnsi"/>
          <w:sz w:val="22"/>
          <w:szCs w:val="22"/>
          <w:lang w:eastAsia="cs-CZ"/>
        </w:rPr>
      </w:pPr>
      <w:r>
        <w:rPr>
          <w:rFonts w:asciiTheme="minorHAnsi" w:hAnsiTheme="minorHAnsi" w:cstheme="minorHAnsi"/>
          <w:sz w:val="22"/>
          <w:szCs w:val="22"/>
        </w:rPr>
        <w:t xml:space="preserve">       uchádzača</w:t>
      </w:r>
      <w:r w:rsidRPr="00070EDA">
        <w:rPr>
          <w:rFonts w:asciiTheme="minorHAnsi" w:hAnsiTheme="minorHAnsi" w:cstheme="minorHAnsi"/>
          <w:sz w:val="22"/>
          <w:szCs w:val="22"/>
        </w:rPr>
        <w:t xml:space="preserve">.  </w:t>
      </w:r>
      <w:r w:rsidRPr="00070EDA">
        <w:rPr>
          <w:rFonts w:asciiTheme="minorHAnsi" w:hAnsiTheme="minorHAnsi" w:cstheme="minorHAnsi"/>
          <w:sz w:val="22"/>
          <w:szCs w:val="22"/>
          <w:lang w:eastAsia="cs-CZ"/>
        </w:rPr>
        <w:t xml:space="preserve">Uvedené platí pre elektronickú aukciu v každej časti zákazky. </w:t>
      </w:r>
    </w:p>
    <w:p w14:paraId="7A395B08" w14:textId="77777777" w:rsidR="00BA2ABA" w:rsidRPr="00070EDA" w:rsidRDefault="00BA2ABA" w:rsidP="00BA2ABA">
      <w:pPr>
        <w:ind w:left="705" w:hanging="705"/>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Maximálny krok zníženia ceny uchádzača nie je určený. Uchádzač však bude upozornený pri zmene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ceny </w:t>
      </w:r>
      <w:r w:rsidRPr="00070EDA">
        <w:rPr>
          <w:rFonts w:asciiTheme="minorHAnsi" w:hAnsiTheme="minorHAnsi" w:cstheme="minorHAnsi"/>
          <w:sz w:val="22"/>
          <w:szCs w:val="22"/>
        </w:rPr>
        <w:br/>
        <w:t xml:space="preserve">o viac ako </w:t>
      </w:r>
      <w:r w:rsidRPr="00070EDA">
        <w:rPr>
          <w:rFonts w:asciiTheme="minorHAnsi" w:hAnsiTheme="minorHAnsi" w:cstheme="minorHAnsi"/>
          <w:b/>
          <w:color w:val="FF0000"/>
          <w:sz w:val="22"/>
          <w:szCs w:val="22"/>
        </w:rPr>
        <w:t>50%</w:t>
      </w:r>
      <w:r w:rsidRPr="00070EDA">
        <w:rPr>
          <w:rFonts w:asciiTheme="minorHAnsi" w:hAnsiTheme="minorHAnsi" w:cstheme="minorHAnsi"/>
          <w:sz w:val="22"/>
          <w:szCs w:val="22"/>
        </w:rPr>
        <w:t xml:space="preserve">. Upozornenie pri maximálnom znížení ceny sa viaže k aktuálnej cene daného uchádzača. </w:t>
      </w:r>
    </w:p>
    <w:p w14:paraId="056628F0" w14:textId="77777777" w:rsidR="00BA2ABA" w:rsidRDefault="00BA2ABA" w:rsidP="00BA2ABA">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Kritériom na vyhodnotenie ponúk je </w:t>
      </w:r>
      <w:r w:rsidRPr="00070EDA">
        <w:rPr>
          <w:rFonts w:asciiTheme="minorHAnsi" w:hAnsiTheme="minorHAnsi" w:cstheme="minorHAnsi"/>
          <w:b/>
          <w:sz w:val="22"/>
          <w:szCs w:val="22"/>
        </w:rPr>
        <w:t>najnižšia cena za celý predmet zákazky v EUR bez DPH</w:t>
      </w:r>
      <w:r w:rsidRPr="00070EDA">
        <w:rPr>
          <w:rFonts w:asciiTheme="minorHAnsi" w:hAnsiTheme="minorHAnsi" w:cstheme="minorHAnsi"/>
          <w:sz w:val="22"/>
          <w:szCs w:val="22"/>
        </w:rPr>
        <w:t xml:space="preserve">.  </w:t>
      </w:r>
    </w:p>
    <w:p w14:paraId="3B3D295F" w14:textId="77777777" w:rsidR="00BA2ABA" w:rsidRPr="00070EDA" w:rsidRDefault="00BA2ABA" w:rsidP="00BA2ABA">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 za každú časť samostatne )</w:t>
      </w:r>
    </w:p>
    <w:p w14:paraId="34690578" w14:textId="77777777" w:rsidR="00BA2ABA" w:rsidRPr="00070EDA" w:rsidRDefault="00BA2ABA" w:rsidP="00BA2ABA">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Uchádzači budú v elektronickej aukcii zadávať </w:t>
      </w:r>
      <w:r w:rsidRPr="00070EDA">
        <w:rPr>
          <w:rFonts w:asciiTheme="minorHAnsi" w:hAnsiTheme="minorHAnsi" w:cstheme="minorHAnsi"/>
          <w:b/>
          <w:sz w:val="22"/>
          <w:szCs w:val="22"/>
        </w:rPr>
        <w:t>cenu v EUR bez DPH</w:t>
      </w:r>
      <w:r w:rsidRPr="00070EDA">
        <w:rPr>
          <w:rFonts w:asciiTheme="minorHAnsi" w:hAnsiTheme="minorHAnsi" w:cstheme="minorHAnsi"/>
          <w:sz w:val="22"/>
          <w:szCs w:val="22"/>
        </w:rPr>
        <w:t xml:space="preserve">, </w:t>
      </w:r>
    </w:p>
    <w:p w14:paraId="3C038BE9" w14:textId="77777777" w:rsidR="00BA2ABA" w:rsidRPr="00070EDA" w:rsidRDefault="00BA2ABA" w:rsidP="00BA2ABA">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V rámci systému EVO bude použitá </w:t>
      </w:r>
      <w:proofErr w:type="spellStart"/>
      <w:r w:rsidRPr="00070EDA">
        <w:rPr>
          <w:rFonts w:asciiTheme="minorHAnsi" w:hAnsiTheme="minorHAnsi" w:cstheme="minorHAnsi"/>
          <w:sz w:val="22"/>
          <w:szCs w:val="22"/>
        </w:rPr>
        <w:t>evoAukcia</w:t>
      </w:r>
      <w:proofErr w:type="spellEnd"/>
      <w:r w:rsidRPr="00070EDA">
        <w:rPr>
          <w:rFonts w:asciiTheme="minorHAnsi" w:hAnsiTheme="minorHAnsi" w:cstheme="minorHAnsi"/>
          <w:sz w:val="22"/>
          <w:szCs w:val="22"/>
        </w:rPr>
        <w:t xml:space="preserve"> na najnižšiu cenu, otvorený typ.</w:t>
      </w:r>
    </w:p>
    <w:p w14:paraId="6F1B2FC6" w14:textId="77777777" w:rsidR="00BA2ABA" w:rsidRPr="00070ED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Aukčné kolo bude ukončené, </w:t>
      </w:r>
      <w:r w:rsidRPr="00070EDA">
        <w:rPr>
          <w:rFonts w:asciiTheme="minorHAnsi" w:hAnsiTheme="minorHAnsi" w:cstheme="minorHAnsi"/>
          <w:sz w:val="22"/>
          <w:szCs w:val="22"/>
        </w:rPr>
        <w:br/>
        <w:t xml:space="preserve">ak nedôjde k jeho predlžovaniu, uplynutím časového limitu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w:t>
      </w:r>
    </w:p>
    <w:p w14:paraId="0104BFBC" w14:textId="77777777" w:rsidR="00BA2AB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2E3C4C11"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eAukcia</w:t>
      </w:r>
      <w:proofErr w:type="spellEnd"/>
      <w:r w:rsidRPr="00070EDA">
        <w:rPr>
          <w:rFonts w:asciiTheme="minorHAnsi" w:hAnsiTheme="minorHAnsi" w:cstheme="minorHAnsi"/>
          <w:sz w:val="22"/>
          <w:szCs w:val="22"/>
        </w:rPr>
        <w:t xml:space="preserve"> bude ukončená, ak na základe Výzvy nedostane vyhlasovateľ v lehote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žiadne nové ceny v žiadnej časti predmetu zákazky, ktoré spĺňajú požiadavky týkajúce sa minimálnych rozdielov uvedených v predchádzajúcich odsekoch. </w:t>
      </w:r>
    </w:p>
    <w:p w14:paraId="5A3EE791" w14:textId="77777777" w:rsidR="00BA2ABA" w:rsidRPr="00070EDA" w:rsidRDefault="00BA2ABA" w:rsidP="00BA2AB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Koniec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sa môže predĺžiť v prípade predkladania nových cien (teda pri akejkoľvek </w:t>
      </w:r>
      <w:r w:rsidRPr="00070EDA">
        <w:rPr>
          <w:rFonts w:asciiTheme="minorHAnsi" w:hAnsiTheme="minorHAnsi" w:cstheme="minorHAnsi"/>
          <w:color w:val="000000"/>
          <w:sz w:val="22"/>
          <w:szCs w:val="22"/>
        </w:rPr>
        <w:t xml:space="preserve">úspešnej </w:t>
      </w:r>
      <w:r w:rsidRPr="00070EDA">
        <w:rPr>
          <w:rFonts w:asciiTheme="minorHAnsi" w:hAnsiTheme="minorHAnsi" w:cstheme="minorHAnsi"/>
          <w:sz w:val="22"/>
          <w:szCs w:val="22"/>
        </w:rPr>
        <w:t>zmene ceny v ktorejkoľvek časti predmetu zákazky) v posledných 5</w:t>
      </w:r>
      <w:r w:rsidRPr="00070EDA">
        <w:rPr>
          <w:rFonts w:asciiTheme="minorHAnsi" w:hAnsiTheme="minorHAnsi" w:cstheme="minorHAnsi"/>
          <w:b/>
          <w:sz w:val="22"/>
          <w:szCs w:val="22"/>
        </w:rPr>
        <w:t xml:space="preserve"> minútach</w:t>
      </w:r>
      <w:r w:rsidRPr="00070EDA">
        <w:rPr>
          <w:rFonts w:asciiTheme="minorHAnsi" w:hAnsiTheme="minorHAnsi" w:cstheme="minorHAnsi"/>
          <w:sz w:val="22"/>
          <w:szCs w:val="22"/>
        </w:rPr>
        <w:t xml:space="preserve"> trvania elektronickej aukcie vždy o ďalšie 5</w:t>
      </w:r>
      <w:r w:rsidRPr="00070EDA">
        <w:rPr>
          <w:rFonts w:asciiTheme="minorHAnsi" w:hAnsiTheme="minorHAnsi" w:cstheme="minorHAnsi"/>
          <w:b/>
          <w:sz w:val="22"/>
          <w:szCs w:val="22"/>
        </w:rPr>
        <w:t xml:space="preserve"> minúty</w:t>
      </w:r>
      <w:r w:rsidRPr="00070EDA">
        <w:rPr>
          <w:rFonts w:asciiTheme="minorHAnsi" w:hAnsiTheme="minorHAnsi" w:cstheme="minorHAnsi"/>
          <w:sz w:val="22"/>
          <w:szCs w:val="22"/>
        </w:rPr>
        <w:t xml:space="preserve"> (tzn. k času, kedy došlo k predĺženiu, sa k času zostávajúcemu do konca kola pridajú celé 5</w:t>
      </w:r>
      <w:r w:rsidRPr="00070EDA">
        <w:rPr>
          <w:rFonts w:asciiTheme="minorHAnsi" w:hAnsiTheme="minorHAnsi" w:cstheme="minorHAnsi"/>
          <w:b/>
          <w:sz w:val="22"/>
          <w:szCs w:val="22"/>
        </w:rPr>
        <w:t xml:space="preserve"> min.</w:t>
      </w:r>
      <w:r w:rsidRPr="00070EDA">
        <w:rPr>
          <w:rFonts w:asciiTheme="minorHAnsi" w:hAnsiTheme="minorHAnsi" w:cstheme="minorHAnsi"/>
          <w:sz w:val="22"/>
          <w:szCs w:val="22"/>
        </w:rPr>
        <w:t xml:space="preserve">). Počet predĺžení nie je limitovaný. Po ukončení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už nebude možné upravovať ceny.</w:t>
      </w:r>
    </w:p>
    <w:p w14:paraId="3A467E47" w14:textId="77777777" w:rsidR="00BA2AB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p>
    <w:p w14:paraId="3D674ECC"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Výsledkom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bude zostavenie objektívneho poradia ponúk podľa najnižšej celkovej ponukovej ceny za danú časť predmetu zákazky automatizovaným vyhodnotením. </w:t>
      </w:r>
    </w:p>
    <w:p w14:paraId="3F46BC41" w14:textId="77777777" w:rsidR="00BA2ABA" w:rsidRDefault="00BA2ABA" w:rsidP="00BA2AB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7B0E2C8"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Technické </w:t>
      </w:r>
      <w:r w:rsidRPr="00070EDA">
        <w:rPr>
          <w:rFonts w:asciiTheme="minorHAnsi" w:hAnsiTheme="minorHAnsi" w:cstheme="minorHAnsi"/>
          <w:sz w:val="22"/>
          <w:szCs w:val="22"/>
        </w:rPr>
        <w:t xml:space="preserve">požiadavky na prístup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počítač uchádzača musí byť pripojený na Internet. </w:t>
      </w:r>
      <w:r w:rsidRPr="00070EDA">
        <w:rPr>
          <w:rFonts w:asciiTheme="minorHAnsi" w:hAnsiTheme="minorHAnsi" w:cstheme="minorHAnsi"/>
          <w:sz w:val="22"/>
          <w:szCs w:val="22"/>
        </w:rPr>
        <w:br/>
        <w:t xml:space="preserve">Na bezproblémovú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je nutné používať jeden z podporovaných internetových prehliadačov:</w:t>
      </w:r>
    </w:p>
    <w:p w14:paraId="77F8CBF9" w14:textId="77777777" w:rsidR="00BA2ABA" w:rsidRPr="00070EDA" w:rsidRDefault="00BA2ABA" w:rsidP="00BA2ABA">
      <w:pPr>
        <w:ind w:left="709" w:hanging="1"/>
        <w:rPr>
          <w:rFonts w:asciiTheme="minorHAnsi" w:hAnsiTheme="minorHAnsi" w:cstheme="minorHAnsi"/>
          <w:sz w:val="22"/>
          <w:szCs w:val="22"/>
        </w:rPr>
      </w:pPr>
      <w:r w:rsidRPr="00070EDA">
        <w:rPr>
          <w:rFonts w:asciiTheme="minorHAnsi" w:hAnsiTheme="minorHAnsi" w:cstheme="minorHAnsi"/>
          <w:sz w:val="22"/>
          <w:szCs w:val="22"/>
        </w:rPr>
        <w:lastRenderedPageBreak/>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1EB60DF0" w14:textId="77777777" w:rsidR="00BA2ABA" w:rsidRPr="00070EDA" w:rsidRDefault="00BA2ABA" w:rsidP="00BA2AB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49417B0A" w14:textId="77777777" w:rsidR="00BA2ABA" w:rsidRPr="00070EDA" w:rsidRDefault="00BA2ABA" w:rsidP="00BA2ABA">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Google Chrome. </w:t>
      </w:r>
    </w:p>
    <w:p w14:paraId="701A1A14" w14:textId="77777777" w:rsidR="00BA2ABA" w:rsidRPr="00070EDA" w:rsidRDefault="00BA2ABA" w:rsidP="00BA2ABA">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Správna funkčnosť iných internetových prehliadačov je možná, avšak nie je garantovaná. Ďalej je nutné mať v použitom internetovom prehliadači povolené </w:t>
      </w:r>
      <w:proofErr w:type="spellStart"/>
      <w:r w:rsidRPr="00070EDA">
        <w:rPr>
          <w:rFonts w:asciiTheme="minorHAnsi" w:hAnsiTheme="minorHAnsi" w:cstheme="minorHAnsi"/>
          <w:color w:val="000000"/>
          <w:sz w:val="22"/>
          <w:szCs w:val="22"/>
        </w:rPr>
        <w:t>cookies</w:t>
      </w:r>
      <w:proofErr w:type="spellEnd"/>
      <w:r w:rsidRPr="00070EDA">
        <w:rPr>
          <w:rFonts w:asciiTheme="minorHAnsi" w:hAnsiTheme="minorHAnsi" w:cstheme="minorHAnsi"/>
          <w:color w:val="000000"/>
          <w:sz w:val="22"/>
          <w:szCs w:val="22"/>
        </w:rPr>
        <w:t xml:space="preserve"> a </w:t>
      </w:r>
      <w:proofErr w:type="spellStart"/>
      <w:r w:rsidRPr="00070EDA">
        <w:rPr>
          <w:rFonts w:asciiTheme="minorHAnsi" w:hAnsiTheme="minorHAnsi" w:cstheme="minorHAnsi"/>
          <w:color w:val="000000"/>
          <w:sz w:val="22"/>
          <w:szCs w:val="22"/>
        </w:rPr>
        <w:t>javaskripty</w:t>
      </w:r>
      <w:proofErr w:type="spellEnd"/>
      <w:r w:rsidRPr="00070EDA">
        <w:rPr>
          <w:rFonts w:asciiTheme="minorHAnsi" w:hAnsiTheme="minorHAnsi" w:cstheme="minorHAnsi"/>
          <w:color w:val="000000"/>
          <w:sz w:val="22"/>
          <w:szCs w:val="22"/>
        </w:rPr>
        <w:t>.</w:t>
      </w:r>
    </w:p>
    <w:p w14:paraId="34675D3D" w14:textId="77777777" w:rsidR="00BA2ABA" w:rsidRPr="00070EDA" w:rsidRDefault="00BA2ABA" w:rsidP="00BA2AB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Podrobnejšie informácie o procese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budú uvedené vo Výzve. </w:t>
      </w:r>
    </w:p>
    <w:p w14:paraId="7C70BD41" w14:textId="77777777" w:rsidR="00BA2ABA" w:rsidRPr="00070EDA" w:rsidRDefault="00BA2ABA" w:rsidP="00BA2AB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Pre prípad eliminácie akejkoľvek nepredvídateľnej situácie (napr. výpadok elektrickej energie, konektivity na Internet alebo inej objektívnej príčiny zabraňujúcej v ďalšom pokračovaní uchádzača v </w:t>
      </w:r>
      <w:proofErr w:type="spellStart"/>
      <w:r w:rsidRPr="00070EDA">
        <w:rPr>
          <w:rFonts w:asciiTheme="minorHAnsi" w:hAnsiTheme="minorHAnsi" w:cstheme="minorHAnsi"/>
          <w:color w:val="000000"/>
          <w:sz w:val="22"/>
          <w:szCs w:val="22"/>
        </w:rPr>
        <w:t>eAukcii</w:t>
      </w:r>
      <w:proofErr w:type="spellEnd"/>
      <w:r w:rsidRPr="00070EDA">
        <w:rPr>
          <w:rFonts w:asciiTheme="minorHAnsi" w:hAnsiTheme="minorHAnsi" w:cstheme="minorHAnsi"/>
          <w:color w:val="000000"/>
          <w:sz w:val="22"/>
          <w:szCs w:val="22"/>
        </w:rPr>
        <w:t xml:space="preserve">)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uchádzačom odporúča mať pripravený náhradný zdroj elektrickej energie, prípadne mobilný internet (napr. notebook s mobilným internetom).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nenesie zodpovednosť za uchádzačmi použité technické prostriedky.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si vyhradzuje právo opakovania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prípade nepredvídateľných technických problémov na strane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0C196D7D" w14:textId="77777777" w:rsidR="00BA2ABA" w:rsidRPr="00070EDA" w:rsidRDefault="00BA2ABA" w:rsidP="00BA2ABA">
      <w:pPr>
        <w:spacing w:line="276" w:lineRule="auto"/>
        <w:rPr>
          <w:rFonts w:asciiTheme="minorHAnsi" w:hAnsiTheme="minorHAnsi" w:cstheme="minorHAnsi"/>
          <w:b/>
          <w:sz w:val="22"/>
          <w:szCs w:val="22"/>
          <w:lang w:eastAsia="cs-CZ"/>
        </w:rPr>
      </w:pPr>
    </w:p>
    <w:p w14:paraId="468A0616" w14:textId="77777777" w:rsidR="00BA2ABA" w:rsidRPr="00070EDA" w:rsidRDefault="00BA2ABA" w:rsidP="00BA2ABA">
      <w:pPr>
        <w:ind w:left="360" w:hanging="360"/>
        <w:rPr>
          <w:rFonts w:asciiTheme="minorHAnsi" w:hAnsiTheme="minorHAnsi" w:cstheme="minorHAnsi"/>
          <w:b/>
          <w:sz w:val="22"/>
          <w:szCs w:val="22"/>
          <w:lang w:eastAsia="cs-CZ"/>
        </w:rPr>
      </w:pPr>
    </w:p>
    <w:p w14:paraId="3818643E" w14:textId="77777777" w:rsidR="00BA2ABA" w:rsidRPr="00997741"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1ACA67B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61FA36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56FCE3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3EA3B067"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28B339B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7EB9A9D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33B6B70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0398CB2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7B787A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Generálna klauzula</w:t>
      </w:r>
    </w:p>
    <w:p w14:paraId="76DC6A6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00EC10D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7B4E22B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F971CA0" w14:textId="77777777" w:rsidR="00BA2ABA" w:rsidRPr="00070EDA" w:rsidRDefault="00BA2ABA" w:rsidP="00BA2ABA">
      <w:pPr>
        <w:ind w:left="708"/>
        <w:rPr>
          <w:rFonts w:asciiTheme="minorHAnsi" w:hAnsiTheme="minorHAnsi" w:cstheme="minorHAnsi"/>
          <w:color w:val="000000"/>
          <w:sz w:val="22"/>
          <w:szCs w:val="22"/>
        </w:rPr>
      </w:pPr>
    </w:p>
    <w:p w14:paraId="63321072" w14:textId="77777777" w:rsidR="00BA2ABA" w:rsidRPr="00070EDA" w:rsidRDefault="00BA2ABA" w:rsidP="00BA2ABA">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12ADDC07" w14:textId="77777777" w:rsidR="00BA2ABA" w:rsidRPr="00070EDA" w:rsidRDefault="00BA2ABA" w:rsidP="00BA2ABA">
      <w:pPr>
        <w:ind w:left="709" w:hanging="709"/>
        <w:rPr>
          <w:rFonts w:asciiTheme="minorHAnsi" w:hAnsiTheme="minorHAnsi" w:cstheme="minorHAnsi"/>
          <w:color w:val="000000"/>
          <w:sz w:val="22"/>
          <w:szCs w:val="22"/>
        </w:rPr>
      </w:pPr>
    </w:p>
    <w:p w14:paraId="32DEC0A0" w14:textId="77777777" w:rsidR="00BA2ABA" w:rsidRPr="00070EDA" w:rsidRDefault="00BA2ABA" w:rsidP="00BA2ABA">
      <w:pPr>
        <w:rPr>
          <w:rFonts w:asciiTheme="minorHAnsi" w:hAnsiTheme="minorHAnsi" w:cstheme="minorHAnsi"/>
          <w:color w:val="000000"/>
          <w:sz w:val="22"/>
          <w:szCs w:val="22"/>
        </w:rPr>
      </w:pPr>
    </w:p>
    <w:p w14:paraId="269089ED"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2080DBC" w14:textId="77777777" w:rsidR="00BA2ABA" w:rsidRPr="00070EDA" w:rsidRDefault="00BA2ABA" w:rsidP="00BA2ABA">
      <w:pPr>
        <w:autoSpaceDE w:val="0"/>
        <w:adjustRightInd w:val="0"/>
        <w:jc w:val="left"/>
        <w:rPr>
          <w:rFonts w:asciiTheme="minorHAnsi" w:hAnsiTheme="minorHAnsi" w:cstheme="minorHAnsi"/>
          <w:sz w:val="22"/>
          <w:szCs w:val="22"/>
        </w:rPr>
      </w:pPr>
    </w:p>
    <w:p w14:paraId="5A03A775" w14:textId="77777777" w:rsidR="00BA2ABA" w:rsidRPr="00070EDA" w:rsidRDefault="00BA2ABA" w:rsidP="00BA2ABA">
      <w:pPr>
        <w:autoSpaceDE w:val="0"/>
        <w:adjustRightInd w:val="0"/>
        <w:jc w:val="left"/>
        <w:rPr>
          <w:rFonts w:asciiTheme="minorHAnsi" w:hAnsiTheme="minorHAnsi" w:cstheme="minorHAnsi"/>
          <w:sz w:val="22"/>
          <w:szCs w:val="22"/>
        </w:rPr>
      </w:pPr>
    </w:p>
    <w:p w14:paraId="593C1C41" w14:textId="77777777" w:rsidR="00BA2ABA" w:rsidRPr="00070EDA" w:rsidRDefault="00BA2ABA" w:rsidP="00BA2ABA">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7214C0E7" w14:textId="77777777" w:rsidR="00BA2ABA" w:rsidRPr="00070EDA" w:rsidRDefault="00BA2ABA" w:rsidP="00BA2ABA">
      <w:pPr>
        <w:autoSpaceDE w:val="0"/>
        <w:adjustRightInd w:val="0"/>
        <w:jc w:val="left"/>
        <w:rPr>
          <w:rFonts w:asciiTheme="minorHAnsi" w:hAnsiTheme="minorHAnsi" w:cstheme="minorHAnsi"/>
          <w:sz w:val="22"/>
          <w:szCs w:val="22"/>
        </w:rPr>
      </w:pPr>
    </w:p>
    <w:p w14:paraId="21394F36" w14:textId="77777777" w:rsidR="00BA2ABA" w:rsidRDefault="00BA2ABA" w:rsidP="00BA2ABA">
      <w:pPr>
        <w:rPr>
          <w:rFonts w:asciiTheme="minorHAnsi" w:hAnsiTheme="minorHAnsi" w:cstheme="minorHAnsi"/>
          <w:color w:val="000000"/>
          <w:sz w:val="22"/>
          <w:szCs w:val="22"/>
        </w:rPr>
      </w:pPr>
    </w:p>
    <w:p w14:paraId="54E0AFEF" w14:textId="4ACA4ED2" w:rsidR="003A3CCD" w:rsidRDefault="003A3CCD" w:rsidP="001911DF">
      <w:pPr>
        <w:autoSpaceDE w:val="0"/>
        <w:adjustRightInd w:val="0"/>
        <w:jc w:val="left"/>
        <w:rPr>
          <w:rFonts w:ascii="Calibri" w:hAnsi="Calibri" w:cs="Arial"/>
          <w:sz w:val="22"/>
          <w:szCs w:val="22"/>
        </w:rPr>
      </w:pPr>
    </w:p>
    <w:p w14:paraId="4E3EB6D0" w14:textId="56F83250" w:rsidR="003A3CCD" w:rsidRDefault="003A3CCD" w:rsidP="001911DF">
      <w:pPr>
        <w:autoSpaceDE w:val="0"/>
        <w:adjustRightInd w:val="0"/>
        <w:jc w:val="left"/>
        <w:rPr>
          <w:rFonts w:ascii="Calibri" w:hAnsi="Calibri" w:cs="Arial"/>
          <w:sz w:val="22"/>
          <w:szCs w:val="22"/>
        </w:rPr>
      </w:pPr>
    </w:p>
    <w:p w14:paraId="4448AF27" w14:textId="77777777" w:rsidR="00444837" w:rsidRDefault="00444837" w:rsidP="00444837">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3744742" w14:textId="77777777" w:rsidR="00444837" w:rsidRPr="00355335" w:rsidRDefault="00444837" w:rsidP="00444837">
      <w:pPr>
        <w:rPr>
          <w:rFonts w:ascii="Times New Roman" w:eastAsia="Arial" w:hAnsi="Times New Roman"/>
          <w:b/>
          <w:iCs/>
          <w:sz w:val="24"/>
        </w:rPr>
      </w:pPr>
    </w:p>
    <w:p w14:paraId="0EDE6B86" w14:textId="77777777" w:rsidR="00444837" w:rsidRPr="00C54653" w:rsidRDefault="00444837" w:rsidP="00444837">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05CF9E2B" w14:textId="77777777" w:rsidR="00444837" w:rsidRPr="00C54653" w:rsidRDefault="00444837" w:rsidP="00444837">
      <w:pPr>
        <w:rPr>
          <w:rFonts w:ascii="Times New Roman" w:eastAsia="Arial" w:hAnsi="Times New Roman"/>
          <w:color w:val="000000"/>
          <w:sz w:val="24"/>
        </w:rPr>
      </w:pPr>
    </w:p>
    <w:p w14:paraId="08F38ABA" w14:textId="77777777" w:rsidR="00444837" w:rsidRPr="008E01AA" w:rsidRDefault="00444837" w:rsidP="00444837">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021DB068" w14:textId="77777777" w:rsidR="00444837" w:rsidRDefault="00444837" w:rsidP="00444837">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444837" w14:paraId="7E6B40E9" w14:textId="77777777" w:rsidTr="00F66252">
        <w:tc>
          <w:tcPr>
            <w:tcW w:w="4313" w:type="dxa"/>
          </w:tcPr>
          <w:p w14:paraId="4805270D"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08B7EA15"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129BCF45" w14:textId="77777777" w:rsidR="00444837" w:rsidRDefault="00444837" w:rsidP="00F66252">
            <w:pPr>
              <w:tabs>
                <w:tab w:val="left" w:pos="644"/>
              </w:tabs>
              <w:rPr>
                <w:rFonts w:ascii="Times New Roman" w:eastAsia="Arial" w:hAnsi="Times New Roman"/>
                <w:color w:val="000000"/>
                <w:spacing w:val="-7"/>
                <w:sz w:val="24"/>
              </w:rPr>
            </w:pPr>
          </w:p>
        </w:tc>
      </w:tr>
      <w:tr w:rsidR="00444837" w14:paraId="68580062" w14:textId="77777777" w:rsidTr="00F66252">
        <w:tc>
          <w:tcPr>
            <w:tcW w:w="4313" w:type="dxa"/>
          </w:tcPr>
          <w:p w14:paraId="73A62958" w14:textId="04351483" w:rsidR="00444837" w:rsidRDefault="00FC16A1" w:rsidP="00F66252">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Antineoplastické</w:t>
            </w:r>
            <w:proofErr w:type="spellEnd"/>
            <w:r>
              <w:rPr>
                <w:rFonts w:ascii="Times New Roman" w:eastAsia="Arial" w:hAnsi="Times New Roman"/>
                <w:b/>
                <w:color w:val="000000"/>
                <w:sz w:val="22"/>
                <w:szCs w:val="22"/>
              </w:rPr>
              <w:t xml:space="preserve"> </w:t>
            </w:r>
            <w:proofErr w:type="gramStart"/>
            <w:r>
              <w:rPr>
                <w:rFonts w:ascii="Times New Roman" w:eastAsia="Arial" w:hAnsi="Times New Roman"/>
                <w:b/>
                <w:color w:val="000000"/>
                <w:sz w:val="22"/>
                <w:szCs w:val="22"/>
              </w:rPr>
              <w:t>a</w:t>
            </w:r>
            <w:proofErr w:type="gram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imunomodulačné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činidlá</w:t>
            </w:r>
            <w:proofErr w:type="spellEnd"/>
            <w:r w:rsidR="00444837" w:rsidRPr="001911DF">
              <w:rPr>
                <w:rFonts w:ascii="Times New Roman" w:eastAsia="Arial" w:hAnsi="Times New Roman"/>
                <w:b/>
                <w:color w:val="000000"/>
                <w:sz w:val="22"/>
                <w:szCs w:val="22"/>
              </w:rPr>
              <w:t xml:space="preserve"> </w:t>
            </w:r>
            <w:proofErr w:type="spellStart"/>
            <w:r w:rsidR="00444837">
              <w:rPr>
                <w:rFonts w:ascii="Times New Roman" w:eastAsia="Arial" w:hAnsi="Times New Roman"/>
                <w:b/>
                <w:color w:val="000000"/>
                <w:sz w:val="22"/>
                <w:szCs w:val="22"/>
              </w:rPr>
              <w:t>časť</w:t>
            </w:r>
            <w:proofErr w:type="spellEnd"/>
            <w:r w:rsidR="00444837">
              <w:rPr>
                <w:rFonts w:ascii="Times New Roman" w:eastAsia="Arial" w:hAnsi="Times New Roman"/>
                <w:b/>
                <w:color w:val="000000"/>
                <w:sz w:val="22"/>
                <w:szCs w:val="22"/>
              </w:rPr>
              <w:t xml:space="preserve"> č. </w:t>
            </w:r>
          </w:p>
        </w:tc>
        <w:tc>
          <w:tcPr>
            <w:tcW w:w="2976" w:type="dxa"/>
          </w:tcPr>
          <w:p w14:paraId="488D1B2A" w14:textId="77777777" w:rsidR="00444837" w:rsidRDefault="00444837" w:rsidP="00F66252">
            <w:pPr>
              <w:tabs>
                <w:tab w:val="left" w:pos="644"/>
              </w:tabs>
              <w:rPr>
                <w:rFonts w:ascii="Times New Roman" w:eastAsia="Arial" w:hAnsi="Times New Roman"/>
                <w:color w:val="000000"/>
                <w:spacing w:val="-7"/>
                <w:sz w:val="24"/>
              </w:rPr>
            </w:pPr>
          </w:p>
        </w:tc>
      </w:tr>
    </w:tbl>
    <w:p w14:paraId="13139F8C" w14:textId="77777777" w:rsidR="00444837" w:rsidRPr="00C54653" w:rsidRDefault="00444837" w:rsidP="00444837">
      <w:pPr>
        <w:tabs>
          <w:tab w:val="left" w:pos="644"/>
        </w:tabs>
        <w:ind w:left="644"/>
        <w:rPr>
          <w:rFonts w:ascii="Times New Roman" w:eastAsia="Arial" w:hAnsi="Times New Roman"/>
          <w:color w:val="000000"/>
          <w:spacing w:val="-7"/>
          <w:sz w:val="24"/>
        </w:rPr>
      </w:pPr>
    </w:p>
    <w:p w14:paraId="72DC7F92" w14:textId="77777777" w:rsidR="00444837" w:rsidRDefault="00444837" w:rsidP="00444837">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1016E958" w14:textId="77777777" w:rsidR="00444837" w:rsidRDefault="00444837" w:rsidP="00444837">
      <w:pPr>
        <w:rPr>
          <w:rFonts w:ascii="Times New Roman" w:hAnsi="Times New Roman"/>
          <w:b/>
          <w:sz w:val="24"/>
        </w:rPr>
      </w:pPr>
    </w:p>
    <w:p w14:paraId="5A029E9F" w14:textId="34BDA557" w:rsidR="00444837" w:rsidRPr="001911DF" w:rsidRDefault="00444837" w:rsidP="00444837">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proofErr w:type="spellStart"/>
      <w:r w:rsidR="00FC16A1">
        <w:rPr>
          <w:rFonts w:ascii="Times New Roman" w:eastAsia="Arial" w:hAnsi="Times New Roman"/>
          <w:b/>
          <w:color w:val="000000"/>
          <w:sz w:val="22"/>
          <w:szCs w:val="22"/>
        </w:rPr>
        <w:t>Antineoplastické</w:t>
      </w:r>
      <w:proofErr w:type="spellEnd"/>
      <w:r w:rsidR="00FC16A1">
        <w:rPr>
          <w:rFonts w:ascii="Times New Roman" w:eastAsia="Arial" w:hAnsi="Times New Roman"/>
          <w:b/>
          <w:color w:val="000000"/>
          <w:sz w:val="22"/>
          <w:szCs w:val="22"/>
        </w:rPr>
        <w:t xml:space="preserve"> a </w:t>
      </w:r>
      <w:proofErr w:type="spellStart"/>
      <w:r w:rsidR="00FC16A1">
        <w:rPr>
          <w:rFonts w:ascii="Times New Roman" w:eastAsia="Arial" w:hAnsi="Times New Roman"/>
          <w:b/>
          <w:color w:val="000000"/>
          <w:sz w:val="22"/>
          <w:szCs w:val="22"/>
        </w:rPr>
        <w:t>imunomodulačné</w:t>
      </w:r>
      <w:proofErr w:type="spellEnd"/>
      <w:r w:rsidR="00FC16A1">
        <w:rPr>
          <w:rFonts w:ascii="Times New Roman" w:eastAsia="Arial" w:hAnsi="Times New Roman"/>
          <w:b/>
          <w:color w:val="000000"/>
          <w:sz w:val="22"/>
          <w:szCs w:val="22"/>
        </w:rPr>
        <w:t xml:space="preserve"> činidlá</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318C28CF" w14:textId="77777777" w:rsidR="00444837" w:rsidRPr="001911DF" w:rsidRDefault="00444837" w:rsidP="00444837">
      <w:pPr>
        <w:autoSpaceDE w:val="0"/>
        <w:autoSpaceDN w:val="0"/>
        <w:adjustRightInd w:val="0"/>
        <w:jc w:val="center"/>
        <w:rPr>
          <w:rFonts w:ascii="Times New Roman" w:hAnsi="Times New Roman"/>
          <w:color w:val="000000"/>
          <w:sz w:val="22"/>
          <w:szCs w:val="22"/>
        </w:rPr>
      </w:pPr>
    </w:p>
    <w:p w14:paraId="69064804" w14:textId="77777777" w:rsidR="00444837" w:rsidRPr="00640DA4" w:rsidRDefault="00444837" w:rsidP="00444837">
      <w:pPr>
        <w:spacing w:line="259" w:lineRule="auto"/>
        <w:jc w:val="center"/>
        <w:rPr>
          <w:rFonts w:ascii="Times New Roman" w:hAnsi="Times New Roman"/>
          <w:color w:val="000000"/>
          <w:sz w:val="24"/>
        </w:rPr>
      </w:pPr>
    </w:p>
    <w:p w14:paraId="3105B1D9" w14:textId="77777777" w:rsidR="00444837" w:rsidRDefault="00444837" w:rsidP="00444837">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28496FE" w14:textId="77777777" w:rsidR="00444837" w:rsidRDefault="00444837" w:rsidP="00444837">
      <w:pPr>
        <w:pStyle w:val="Bezriadkovania"/>
        <w:rPr>
          <w:rFonts w:ascii="Times New Roman" w:eastAsia="Times New Roman" w:hAnsi="Times New Roman" w:cs="Times New Roman"/>
          <w:b/>
          <w:sz w:val="24"/>
        </w:rPr>
      </w:pPr>
    </w:p>
    <w:p w14:paraId="73A15AD9" w14:textId="77777777" w:rsidR="00444837" w:rsidRDefault="00444837" w:rsidP="00444837">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1027291A" w14:textId="77777777" w:rsidR="00444837" w:rsidRDefault="00444837" w:rsidP="00444837">
      <w:pPr>
        <w:pStyle w:val="Bezriadkovania"/>
        <w:rPr>
          <w:rFonts w:eastAsia="Times New Roman"/>
          <w:b/>
        </w:rPr>
      </w:pPr>
    </w:p>
    <w:p w14:paraId="49607E12" w14:textId="77777777" w:rsidR="00444837" w:rsidRDefault="00444837" w:rsidP="00444837">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15D15827" w14:textId="77777777" w:rsidR="00444837" w:rsidRDefault="00444837" w:rsidP="00444837">
      <w:pPr>
        <w:pStyle w:val="Bezriadkovania"/>
        <w:rPr>
          <w:rFonts w:eastAsia="Times New Roman"/>
          <w:b/>
        </w:rPr>
      </w:pPr>
    </w:p>
    <w:p w14:paraId="1B2F7AF4" w14:textId="77777777" w:rsidR="00444837" w:rsidRDefault="00444837" w:rsidP="00444837">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78CB19E" w14:textId="77777777" w:rsidR="00444837" w:rsidRDefault="00444837" w:rsidP="00444837">
      <w:pPr>
        <w:pStyle w:val="Bezriadkovania"/>
        <w:rPr>
          <w:rFonts w:eastAsia="Times New Roman"/>
          <w:b/>
        </w:rPr>
      </w:pPr>
      <w:r>
        <w:rPr>
          <w:rFonts w:eastAsia="Times New Roman"/>
          <w:b/>
        </w:rPr>
        <w:t xml:space="preserve">  </w:t>
      </w:r>
    </w:p>
    <w:p w14:paraId="3B86BF1C" w14:textId="77777777" w:rsidR="00444837" w:rsidRPr="00AA201E" w:rsidRDefault="00444837" w:rsidP="00444837">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3B5E5E4D" w14:textId="77777777" w:rsidR="00444837" w:rsidRDefault="00444837" w:rsidP="00444837">
      <w:pPr>
        <w:rPr>
          <w:rFonts w:eastAsia="Arial" w:cs="Arial"/>
        </w:rPr>
      </w:pPr>
    </w:p>
    <w:p w14:paraId="2E54949A" w14:textId="77777777" w:rsidR="00444837" w:rsidRDefault="00444837" w:rsidP="00444837">
      <w:pPr>
        <w:rPr>
          <w:rFonts w:eastAsia="Arial" w:cs="Arial"/>
        </w:rPr>
      </w:pPr>
    </w:p>
    <w:p w14:paraId="7DD5AF9C" w14:textId="77777777" w:rsidR="00444837" w:rsidRPr="003B6D16" w:rsidRDefault="00444837" w:rsidP="00444837">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09BEE172" w14:textId="77777777" w:rsidR="00444837" w:rsidRDefault="00444837" w:rsidP="00444837">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7ADB89EF" w14:textId="77777777" w:rsidR="00444837" w:rsidRDefault="00444837" w:rsidP="00444837">
      <w:pPr>
        <w:rPr>
          <w:rFonts w:ascii="Times New Roman" w:hAnsi="Times New Roman"/>
          <w:i/>
          <w:szCs w:val="20"/>
        </w:rPr>
      </w:pPr>
    </w:p>
    <w:p w14:paraId="53478684" w14:textId="77777777" w:rsidR="00444837" w:rsidRDefault="00444837" w:rsidP="00444837">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7A0056FB" w14:textId="77777777" w:rsidR="00444837" w:rsidRDefault="00444837" w:rsidP="00444837">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7A15E400" w14:textId="77777777" w:rsidR="00444837" w:rsidRDefault="00444837" w:rsidP="00444837">
      <w:pPr>
        <w:rPr>
          <w:rFonts w:ascii="Times New Roman" w:hAnsi="Times New Roman"/>
          <w:b/>
          <w:sz w:val="24"/>
        </w:rPr>
      </w:pPr>
    </w:p>
    <w:p w14:paraId="34D8C7EA" w14:textId="77777777" w:rsidR="00444837" w:rsidRDefault="00444837" w:rsidP="00444837">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7B7A35D8" w14:textId="77777777" w:rsidR="00444837" w:rsidRPr="003B61A4" w:rsidRDefault="00444837" w:rsidP="00444837">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1A709782" w14:textId="77777777" w:rsidR="00444837" w:rsidRDefault="00444837" w:rsidP="00444837">
      <w:pPr>
        <w:ind w:right="57"/>
        <w:rPr>
          <w:rFonts w:eastAsia="Arial" w:cs="Arial"/>
          <w:b/>
          <w:color w:val="000000"/>
        </w:rPr>
      </w:pPr>
    </w:p>
    <w:p w14:paraId="6C710966" w14:textId="77777777" w:rsidR="00444837" w:rsidRDefault="00444837" w:rsidP="00444837">
      <w:pPr>
        <w:ind w:right="57"/>
        <w:rPr>
          <w:rFonts w:eastAsia="Arial" w:cs="Arial"/>
          <w:b/>
          <w:color w:val="000000"/>
        </w:rPr>
      </w:pPr>
    </w:p>
    <w:p w14:paraId="47829094" w14:textId="77777777" w:rsidR="00444837" w:rsidRDefault="00444837" w:rsidP="00444837">
      <w:pPr>
        <w:ind w:right="57"/>
        <w:rPr>
          <w:rFonts w:eastAsia="Arial" w:cs="Arial"/>
          <w:b/>
          <w:color w:val="000000"/>
        </w:rPr>
      </w:pPr>
    </w:p>
    <w:p w14:paraId="76F167C9" w14:textId="77777777" w:rsidR="00444837" w:rsidRDefault="00444837" w:rsidP="00444837">
      <w:pPr>
        <w:ind w:right="57"/>
        <w:rPr>
          <w:rFonts w:ascii="Times New Roman" w:hAnsi="Times New Roman"/>
          <w:b/>
          <w:color w:val="000000"/>
        </w:rPr>
      </w:pPr>
      <w:r>
        <w:rPr>
          <w:rFonts w:ascii="Times New Roman" w:hAnsi="Times New Roman"/>
          <w:b/>
          <w:color w:val="000000"/>
        </w:rPr>
        <w:t>Poznámka:</w:t>
      </w:r>
    </w:p>
    <w:p w14:paraId="26278B0C" w14:textId="77777777" w:rsidR="00444837" w:rsidRDefault="00444837" w:rsidP="00444837">
      <w:pPr>
        <w:ind w:right="57"/>
        <w:rPr>
          <w:rFonts w:ascii="Times New Roman" w:hAnsi="Times New Roman"/>
          <w:color w:val="000000"/>
        </w:rPr>
      </w:pPr>
      <w:r>
        <w:rPr>
          <w:rFonts w:ascii="Times New Roman" w:hAnsi="Times New Roman"/>
          <w:color w:val="000000"/>
        </w:rPr>
        <w:t>-podpis uchádzača alebo osoby oprávnenej konať za uchádzača</w:t>
      </w:r>
    </w:p>
    <w:p w14:paraId="560E1D1B" w14:textId="77777777" w:rsidR="00444837" w:rsidRPr="00F77170" w:rsidRDefault="00444837" w:rsidP="00444837">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791559BA" w14:textId="43202BDB" w:rsidR="003A3CCD" w:rsidRDefault="003A3CCD" w:rsidP="001911DF">
      <w:pPr>
        <w:autoSpaceDE w:val="0"/>
        <w:adjustRightInd w:val="0"/>
        <w:jc w:val="left"/>
        <w:rPr>
          <w:rFonts w:ascii="Calibri" w:hAnsi="Calibri" w:cs="Arial"/>
          <w:sz w:val="22"/>
          <w:szCs w:val="22"/>
        </w:rPr>
      </w:pPr>
    </w:p>
    <w:p w14:paraId="443F50FE" w14:textId="4C12F158" w:rsidR="003A3CCD" w:rsidRDefault="003A3CCD" w:rsidP="001911DF">
      <w:pPr>
        <w:autoSpaceDE w:val="0"/>
        <w:adjustRightInd w:val="0"/>
        <w:jc w:val="left"/>
        <w:rPr>
          <w:rFonts w:ascii="Calibri" w:hAnsi="Calibri" w:cs="Arial"/>
          <w:sz w:val="22"/>
          <w:szCs w:val="22"/>
        </w:rPr>
      </w:pPr>
    </w:p>
    <w:p w14:paraId="0DC1AB57" w14:textId="59D6F16F" w:rsidR="003A3CCD" w:rsidRDefault="003A3CCD" w:rsidP="001911DF">
      <w:pPr>
        <w:autoSpaceDE w:val="0"/>
        <w:adjustRightInd w:val="0"/>
        <w:jc w:val="left"/>
        <w:rPr>
          <w:rFonts w:ascii="Calibri" w:hAnsi="Calibri" w:cs="Arial"/>
          <w:sz w:val="22"/>
          <w:szCs w:val="22"/>
        </w:rPr>
      </w:pPr>
    </w:p>
    <w:p w14:paraId="25F91E72" w14:textId="6111BD33" w:rsidR="003A3CCD" w:rsidRDefault="003A3CCD" w:rsidP="001911DF">
      <w:pPr>
        <w:autoSpaceDE w:val="0"/>
        <w:adjustRightInd w:val="0"/>
        <w:jc w:val="left"/>
        <w:rPr>
          <w:rFonts w:ascii="Calibri" w:hAnsi="Calibri" w:cs="Arial"/>
          <w:sz w:val="22"/>
          <w:szCs w:val="22"/>
        </w:rPr>
      </w:pPr>
    </w:p>
    <w:p w14:paraId="009439CE" w14:textId="517A3301" w:rsidR="003A3CCD" w:rsidRDefault="003A3CCD" w:rsidP="001911DF">
      <w:pPr>
        <w:autoSpaceDE w:val="0"/>
        <w:adjustRightInd w:val="0"/>
        <w:jc w:val="left"/>
        <w:rPr>
          <w:rFonts w:ascii="Calibri" w:hAnsi="Calibri" w:cs="Arial"/>
          <w:sz w:val="22"/>
          <w:szCs w:val="22"/>
        </w:rPr>
      </w:pPr>
    </w:p>
    <w:p w14:paraId="58039CC8" w14:textId="1DA28DC8" w:rsidR="003A3CCD" w:rsidRDefault="003A3CCD" w:rsidP="001911DF">
      <w:pPr>
        <w:autoSpaceDE w:val="0"/>
        <w:adjustRightInd w:val="0"/>
        <w:jc w:val="left"/>
        <w:rPr>
          <w:rFonts w:ascii="Calibri" w:hAnsi="Calibri" w:cs="Arial"/>
          <w:sz w:val="22"/>
          <w:szCs w:val="22"/>
        </w:rPr>
      </w:pPr>
    </w:p>
    <w:p w14:paraId="0026056E" w14:textId="77777777" w:rsidR="003A3CCD" w:rsidRDefault="003A3CCD" w:rsidP="001911DF">
      <w:pPr>
        <w:autoSpaceDE w:val="0"/>
        <w:adjustRightInd w:val="0"/>
        <w:jc w:val="left"/>
        <w:rPr>
          <w:rFonts w:ascii="Calibri" w:hAnsi="Calibri" w:cs="Arial"/>
          <w:sz w:val="22"/>
          <w:szCs w:val="22"/>
        </w:rPr>
      </w:pPr>
    </w:p>
    <w:p w14:paraId="0225610B" w14:textId="6F088B3B" w:rsidR="0071556D" w:rsidRDefault="0071556D" w:rsidP="001911DF">
      <w:pPr>
        <w:autoSpaceDE w:val="0"/>
        <w:adjustRightInd w:val="0"/>
        <w:jc w:val="left"/>
        <w:rPr>
          <w:rFonts w:ascii="Calibri" w:hAnsi="Calibri" w:cs="Arial"/>
          <w:sz w:val="22"/>
          <w:szCs w:val="22"/>
        </w:rPr>
      </w:pPr>
    </w:p>
    <w:p w14:paraId="35D24508" w14:textId="77777777" w:rsidR="0071556D" w:rsidRDefault="0071556D" w:rsidP="001911DF">
      <w:pPr>
        <w:autoSpaceDE w:val="0"/>
        <w:adjustRightInd w:val="0"/>
        <w:jc w:val="left"/>
        <w:rPr>
          <w:rFonts w:ascii="Calibri" w:hAnsi="Calibri" w:cs="Arial"/>
          <w:sz w:val="22"/>
          <w:szCs w:val="22"/>
        </w:rPr>
      </w:pPr>
    </w:p>
    <w:p w14:paraId="0FD3263A" w14:textId="77777777" w:rsidR="007D3F84" w:rsidRDefault="007D3F84" w:rsidP="001911DF">
      <w:pPr>
        <w:autoSpaceDE w:val="0"/>
        <w:adjustRightInd w:val="0"/>
        <w:jc w:val="left"/>
        <w:rPr>
          <w:rFonts w:ascii="Calibri" w:hAnsi="Calibri" w:cs="Arial"/>
          <w:sz w:val="22"/>
          <w:szCs w:val="22"/>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9573AC9" w14:textId="77777777" w:rsidR="00140DBB" w:rsidRDefault="00140DBB" w:rsidP="00140DBB">
      <w:pPr>
        <w:autoSpaceDE w:val="0"/>
        <w:autoSpaceDN w:val="0"/>
        <w:adjustRightInd w:val="0"/>
        <w:rPr>
          <w:rFonts w:ascii="Times New Roman" w:hAnsi="Times New Roman"/>
          <w:color w:val="000000"/>
          <w:sz w:val="24"/>
        </w:rPr>
      </w:pPr>
      <w:r w:rsidRPr="00D57BA3">
        <w:rPr>
          <w:rFonts w:ascii="Times New Roman" w:hAnsi="Times New Roman"/>
          <w:sz w:val="24"/>
        </w:rPr>
        <w:t>Technická špecifikácia predmetu zákazky p</w:t>
      </w:r>
      <w:r w:rsidRPr="00D57BA3">
        <w:rPr>
          <w:rFonts w:ascii="Times New Roman" w:hAnsi="Times New Roman"/>
          <w:color w:val="000000"/>
          <w:sz w:val="24"/>
        </w:rPr>
        <w:t>ozostáva nasledovných častí:</w:t>
      </w:r>
    </w:p>
    <w:p w14:paraId="52771B6B" w14:textId="77777777" w:rsidR="00140DBB" w:rsidRDefault="00140DBB" w:rsidP="00140DBB">
      <w:pPr>
        <w:autoSpaceDE w:val="0"/>
        <w:autoSpaceDN w:val="0"/>
        <w:adjustRightInd w:val="0"/>
        <w:rPr>
          <w:rFonts w:ascii="Times New Roman" w:hAnsi="Times New Roman"/>
          <w:color w:val="000000"/>
          <w:sz w:val="24"/>
        </w:rPr>
      </w:pPr>
    </w:p>
    <w:p w14:paraId="3E63AF03" w14:textId="77777777" w:rsidR="00140DBB" w:rsidRPr="007864AC" w:rsidRDefault="00140DBB" w:rsidP="00140DBB">
      <w:pPr>
        <w:spacing w:line="259" w:lineRule="auto"/>
        <w:ind w:left="720"/>
        <w:rPr>
          <w:szCs w:val="20"/>
        </w:rPr>
      </w:pPr>
      <w:r w:rsidRPr="007864AC">
        <w:rPr>
          <w:rFonts w:ascii="Times New Roman" w:hAnsi="Times New Roman"/>
          <w:sz w:val="24"/>
        </w:rPr>
        <w:fldChar w:fldCharType="begin"/>
      </w:r>
      <w:r w:rsidRPr="007864AC">
        <w:rPr>
          <w:rFonts w:ascii="Times New Roman" w:hAnsi="Times New Roman"/>
          <w:sz w:val="24"/>
        </w:rPr>
        <w:instrText xml:space="preserve"> LINK Excel.Sheet.12 "C:\\Users\\kasmanovaa\\Desktop\\Žiadosť a tech špec antineoplastiká polrok 06_2022+.xlsx" "Technická špecifikácia!R5C1:R105C4" \a \f 4 \h </w:instrText>
      </w:r>
      <w:r w:rsidRPr="007864AC">
        <w:rPr>
          <w:rFonts w:ascii="Times New Roman" w:hAnsi="Times New Roman"/>
          <w:sz w:val="24"/>
        </w:rPr>
        <w:fldChar w:fldCharType="separate"/>
      </w:r>
    </w:p>
    <w:tbl>
      <w:tblPr>
        <w:tblW w:w="9060" w:type="dxa"/>
        <w:tblCellMar>
          <w:left w:w="70" w:type="dxa"/>
          <w:right w:w="70" w:type="dxa"/>
        </w:tblCellMar>
        <w:tblLook w:val="04A0" w:firstRow="1" w:lastRow="0" w:firstColumn="1" w:lastColumn="0" w:noHBand="0" w:noVBand="1"/>
      </w:tblPr>
      <w:tblGrid>
        <w:gridCol w:w="3256"/>
        <w:gridCol w:w="508"/>
        <w:gridCol w:w="3749"/>
        <w:gridCol w:w="1547"/>
      </w:tblGrid>
      <w:tr w:rsidR="00140DBB" w:rsidRPr="007864AC" w14:paraId="5F5A5500" w14:textId="77777777" w:rsidTr="00B84899">
        <w:trPr>
          <w:trHeight w:val="3282"/>
        </w:trPr>
        <w:tc>
          <w:tcPr>
            <w:tcW w:w="3389" w:type="dxa"/>
            <w:tcBorders>
              <w:top w:val="single" w:sz="4" w:space="0" w:color="333333"/>
              <w:left w:val="single" w:sz="4" w:space="0" w:color="333333"/>
              <w:bottom w:val="nil"/>
              <w:right w:val="single" w:sz="4" w:space="0" w:color="333333"/>
            </w:tcBorders>
            <w:shd w:val="clear" w:color="FFCC00" w:fill="99CC00"/>
            <w:noWrap/>
            <w:vAlign w:val="bottom"/>
            <w:hideMark/>
          </w:tcPr>
          <w:p w14:paraId="113DE973" w14:textId="77777777" w:rsidR="00140DBB" w:rsidRPr="007864AC" w:rsidRDefault="00140DBB" w:rsidP="00B84899">
            <w:pPr>
              <w:rPr>
                <w:rFonts w:cs="Calibri"/>
                <w:b/>
                <w:bCs/>
                <w:color w:val="000000"/>
              </w:rPr>
            </w:pPr>
            <w:r w:rsidRPr="007864AC">
              <w:rPr>
                <w:rFonts w:cs="Calibri"/>
                <w:b/>
                <w:bCs/>
                <w:color w:val="000000"/>
              </w:rPr>
              <w:t>Účinná látka</w:t>
            </w:r>
          </w:p>
        </w:tc>
        <w:tc>
          <w:tcPr>
            <w:tcW w:w="4428" w:type="dxa"/>
            <w:gridSpan w:val="2"/>
            <w:tcBorders>
              <w:top w:val="single" w:sz="4" w:space="0" w:color="333333"/>
              <w:left w:val="nil"/>
              <w:bottom w:val="nil"/>
              <w:right w:val="single" w:sz="4" w:space="0" w:color="333333"/>
            </w:tcBorders>
            <w:shd w:val="clear" w:color="FFCC00" w:fill="99CC00"/>
            <w:vAlign w:val="bottom"/>
            <w:hideMark/>
          </w:tcPr>
          <w:p w14:paraId="0F318EB6" w14:textId="77777777" w:rsidR="00140DBB" w:rsidRPr="007864AC" w:rsidRDefault="00140DBB" w:rsidP="00B84899">
            <w:pPr>
              <w:rPr>
                <w:rFonts w:cs="Calibri"/>
                <w:b/>
                <w:bCs/>
                <w:color w:val="000000"/>
              </w:rPr>
            </w:pPr>
            <w:r w:rsidRPr="007864AC">
              <w:rPr>
                <w:rFonts w:cs="Calibri"/>
                <w:b/>
                <w:bCs/>
                <w:color w:val="000000"/>
              </w:rPr>
              <w:t>Množstvo účinnej látky v mernej jednotke</w:t>
            </w:r>
          </w:p>
        </w:tc>
        <w:tc>
          <w:tcPr>
            <w:tcW w:w="1243" w:type="dxa"/>
            <w:tcBorders>
              <w:top w:val="single" w:sz="4" w:space="0" w:color="333333"/>
              <w:left w:val="nil"/>
              <w:bottom w:val="nil"/>
              <w:right w:val="single" w:sz="4" w:space="0" w:color="333333"/>
            </w:tcBorders>
            <w:shd w:val="clear" w:color="FFCC00" w:fill="99CC00"/>
            <w:vAlign w:val="bottom"/>
            <w:hideMark/>
          </w:tcPr>
          <w:p w14:paraId="7B3C9CDA" w14:textId="77777777" w:rsidR="00140DBB" w:rsidRPr="007864AC" w:rsidRDefault="00140DBB" w:rsidP="00B84899">
            <w:pPr>
              <w:rPr>
                <w:rFonts w:cs="Calibri"/>
                <w:b/>
                <w:bCs/>
                <w:color w:val="000000"/>
              </w:rPr>
            </w:pPr>
            <w:r w:rsidRPr="007864AC">
              <w:rPr>
                <w:rFonts w:cs="Calibri"/>
                <w:b/>
                <w:bCs/>
                <w:color w:val="000000"/>
              </w:rPr>
              <w:t>Celkový požadovaný počet merných jednotiek (</w:t>
            </w:r>
            <w:proofErr w:type="spellStart"/>
            <w:r w:rsidRPr="007864AC">
              <w:rPr>
                <w:rFonts w:cs="Calibri"/>
                <w:b/>
                <w:bCs/>
                <w:color w:val="000000"/>
              </w:rPr>
              <w:t>amp</w:t>
            </w:r>
            <w:proofErr w:type="spellEnd"/>
            <w:r w:rsidRPr="007864AC">
              <w:rPr>
                <w:rFonts w:cs="Calibri"/>
                <w:b/>
                <w:bCs/>
                <w:color w:val="000000"/>
              </w:rPr>
              <w:t>/</w:t>
            </w:r>
            <w:proofErr w:type="spellStart"/>
            <w:r w:rsidRPr="007864AC">
              <w:rPr>
                <w:rFonts w:cs="Calibri"/>
                <w:b/>
                <w:bCs/>
                <w:color w:val="000000"/>
              </w:rPr>
              <w:t>tbl</w:t>
            </w:r>
            <w:proofErr w:type="spellEnd"/>
            <w:r w:rsidRPr="007864AC">
              <w:rPr>
                <w:rFonts w:cs="Calibri"/>
                <w:b/>
                <w:bCs/>
                <w:color w:val="000000"/>
              </w:rPr>
              <w:t>/ks/</w:t>
            </w:r>
            <w:proofErr w:type="spellStart"/>
            <w:r w:rsidRPr="007864AC">
              <w:rPr>
                <w:rFonts w:cs="Calibri"/>
                <w:b/>
                <w:bCs/>
                <w:color w:val="000000"/>
              </w:rPr>
              <w:t>lag</w:t>
            </w:r>
            <w:proofErr w:type="spellEnd"/>
            <w:r w:rsidRPr="007864AC">
              <w:rPr>
                <w:rFonts w:cs="Calibri"/>
                <w:b/>
                <w:bCs/>
                <w:color w:val="000000"/>
              </w:rPr>
              <w:t>) na 1/2 roka</w:t>
            </w:r>
          </w:p>
        </w:tc>
      </w:tr>
      <w:tr w:rsidR="00140DBB" w:rsidRPr="007864AC" w14:paraId="50991D54"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BB9F1" w14:textId="77777777" w:rsidR="00140DBB" w:rsidRPr="007864AC" w:rsidRDefault="00140DBB" w:rsidP="00B84899">
            <w:pPr>
              <w:rPr>
                <w:rFonts w:cs="Calibri"/>
                <w:b/>
                <w:bCs/>
                <w:color w:val="000000"/>
              </w:rPr>
            </w:pPr>
            <w:r w:rsidRPr="007864AC">
              <w:rPr>
                <w:rFonts w:cs="Calibri"/>
                <w:b/>
                <w:bCs/>
                <w:color w:val="000000"/>
              </w:rPr>
              <w:t>Časť 1</w:t>
            </w:r>
          </w:p>
        </w:tc>
      </w:tr>
      <w:tr w:rsidR="00140DBB" w:rsidRPr="007864AC" w14:paraId="2F70F564"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1D0703FF" w14:textId="77777777" w:rsidR="00140DBB" w:rsidRPr="007864AC" w:rsidRDefault="00140DBB" w:rsidP="00B84899">
            <w:pPr>
              <w:rPr>
                <w:rFonts w:cs="Calibri"/>
                <w:color w:val="000000"/>
                <w:szCs w:val="20"/>
              </w:rPr>
            </w:pPr>
            <w:proofErr w:type="spellStart"/>
            <w:r w:rsidRPr="007864AC">
              <w:rPr>
                <w:rFonts w:cs="Calibri"/>
                <w:color w:val="000000"/>
                <w:szCs w:val="20"/>
              </w:rPr>
              <w:t>Cyclophosphamide</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3131175E" w14:textId="77777777" w:rsidR="00140DBB" w:rsidRPr="007864AC" w:rsidRDefault="00140DBB" w:rsidP="00B84899">
            <w:pPr>
              <w:rPr>
                <w:rFonts w:cs="Calibri"/>
                <w:color w:val="000000"/>
                <w:szCs w:val="20"/>
              </w:rPr>
            </w:pPr>
            <w:proofErr w:type="spellStart"/>
            <w:r w:rsidRPr="007864AC">
              <w:rPr>
                <w:rFonts w:cs="Calibri"/>
                <w:color w:val="000000"/>
                <w:szCs w:val="20"/>
              </w:rPr>
              <w:t>plv</w:t>
            </w:r>
            <w:proofErr w:type="spellEnd"/>
            <w:r w:rsidRPr="007864AC">
              <w:rPr>
                <w:rFonts w:cs="Calibri"/>
                <w:color w:val="000000"/>
                <w:szCs w:val="20"/>
              </w:rPr>
              <w:t xml:space="preserve"> </w:t>
            </w:r>
            <w:proofErr w:type="spellStart"/>
            <w:r w:rsidRPr="007864AC">
              <w:rPr>
                <w:rFonts w:cs="Calibri"/>
                <w:color w:val="000000"/>
                <w:szCs w:val="20"/>
              </w:rPr>
              <w:t>ino</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435A40CC" w14:textId="77777777" w:rsidR="00140DBB" w:rsidRPr="007864AC" w:rsidRDefault="00140DBB" w:rsidP="00B84899">
            <w:pPr>
              <w:rPr>
                <w:rFonts w:cs="Calibri"/>
                <w:color w:val="000000"/>
                <w:szCs w:val="20"/>
              </w:rPr>
            </w:pPr>
            <w:r w:rsidRPr="007864AC">
              <w:rPr>
                <w:rFonts w:cs="Calibri"/>
                <w:color w:val="000000"/>
                <w:szCs w:val="20"/>
              </w:rPr>
              <w:t>1x500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7874AF2B" w14:textId="77777777" w:rsidR="00140DBB" w:rsidRPr="007864AC" w:rsidRDefault="00140DBB" w:rsidP="00B84899">
            <w:pPr>
              <w:jc w:val="right"/>
              <w:rPr>
                <w:rFonts w:cs="Calibri"/>
                <w:color w:val="000000"/>
                <w:szCs w:val="20"/>
              </w:rPr>
            </w:pPr>
            <w:r w:rsidRPr="007864AC">
              <w:rPr>
                <w:rFonts w:cs="Calibri"/>
                <w:color w:val="000000"/>
                <w:szCs w:val="20"/>
              </w:rPr>
              <w:t>18</w:t>
            </w:r>
          </w:p>
        </w:tc>
      </w:tr>
      <w:tr w:rsidR="00140DBB" w:rsidRPr="007864AC" w14:paraId="674977FD"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1B82BF0B" w14:textId="77777777" w:rsidR="00140DBB" w:rsidRPr="007864AC" w:rsidRDefault="00140DBB" w:rsidP="00B84899">
            <w:pPr>
              <w:rPr>
                <w:rFonts w:cs="Calibri"/>
                <w:color w:val="000000"/>
                <w:szCs w:val="20"/>
              </w:rPr>
            </w:pPr>
            <w:proofErr w:type="spellStart"/>
            <w:r w:rsidRPr="007864AC">
              <w:rPr>
                <w:rFonts w:cs="Calibri"/>
                <w:color w:val="000000"/>
                <w:szCs w:val="20"/>
              </w:rPr>
              <w:t>Cyclophosphamide</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01E7C7F1" w14:textId="77777777" w:rsidR="00140DBB" w:rsidRPr="007864AC" w:rsidRDefault="00140DBB" w:rsidP="00B84899">
            <w:pPr>
              <w:rPr>
                <w:rFonts w:cs="Calibri"/>
                <w:color w:val="000000"/>
                <w:szCs w:val="20"/>
              </w:rPr>
            </w:pPr>
            <w:proofErr w:type="spellStart"/>
            <w:r w:rsidRPr="007864AC">
              <w:rPr>
                <w:rFonts w:cs="Calibri"/>
                <w:color w:val="000000"/>
                <w:szCs w:val="20"/>
              </w:rPr>
              <w:t>plv</w:t>
            </w:r>
            <w:proofErr w:type="spellEnd"/>
            <w:r w:rsidRPr="007864AC">
              <w:rPr>
                <w:rFonts w:cs="Calibri"/>
                <w:color w:val="000000"/>
                <w:szCs w:val="20"/>
              </w:rPr>
              <w:t xml:space="preserve"> </w:t>
            </w:r>
            <w:proofErr w:type="spellStart"/>
            <w:r w:rsidRPr="007864AC">
              <w:rPr>
                <w:rFonts w:cs="Calibri"/>
                <w:color w:val="000000"/>
                <w:szCs w:val="20"/>
              </w:rPr>
              <w:t>ino</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33EE0BD8" w14:textId="77777777" w:rsidR="00140DBB" w:rsidRPr="007864AC" w:rsidRDefault="00140DBB" w:rsidP="00B84899">
            <w:pPr>
              <w:rPr>
                <w:rFonts w:cs="Calibri"/>
                <w:color w:val="000000"/>
                <w:szCs w:val="20"/>
              </w:rPr>
            </w:pPr>
            <w:r w:rsidRPr="007864AC">
              <w:rPr>
                <w:rFonts w:cs="Calibri"/>
                <w:color w:val="000000"/>
                <w:szCs w:val="20"/>
              </w:rPr>
              <w:t>1x1 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4E492627" w14:textId="77777777" w:rsidR="00140DBB" w:rsidRPr="007864AC" w:rsidRDefault="00140DBB" w:rsidP="00B84899">
            <w:pPr>
              <w:jc w:val="right"/>
              <w:rPr>
                <w:rFonts w:cs="Calibri"/>
                <w:color w:val="000000"/>
                <w:szCs w:val="20"/>
              </w:rPr>
            </w:pPr>
            <w:r w:rsidRPr="007864AC">
              <w:rPr>
                <w:rFonts w:cs="Calibri"/>
                <w:color w:val="000000"/>
                <w:szCs w:val="20"/>
              </w:rPr>
              <w:t>100</w:t>
            </w:r>
          </w:p>
        </w:tc>
      </w:tr>
      <w:tr w:rsidR="00140DBB" w:rsidRPr="007864AC" w14:paraId="3706F7DE"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088D0C3D" w14:textId="77777777" w:rsidR="00140DBB" w:rsidRPr="007864AC" w:rsidRDefault="00140DBB" w:rsidP="00B84899">
            <w:pPr>
              <w:rPr>
                <w:rFonts w:cs="Calibri"/>
                <w:color w:val="000000"/>
                <w:szCs w:val="20"/>
              </w:rPr>
            </w:pPr>
            <w:proofErr w:type="spellStart"/>
            <w:r w:rsidRPr="007864AC">
              <w:rPr>
                <w:rFonts w:cs="Calibri"/>
                <w:color w:val="000000"/>
                <w:szCs w:val="20"/>
              </w:rPr>
              <w:t>Methotrexate</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261B4625" w14:textId="77777777" w:rsidR="00140DBB" w:rsidRPr="007864AC" w:rsidRDefault="00140DBB" w:rsidP="00B84899">
            <w:pPr>
              <w:rPr>
                <w:rFonts w:cs="Calibri"/>
                <w:color w:val="000000"/>
                <w:szCs w:val="20"/>
              </w:rPr>
            </w:pPr>
            <w:proofErr w:type="spellStart"/>
            <w:r w:rsidRPr="007864AC">
              <w:rPr>
                <w:rFonts w:cs="Calibri"/>
                <w:color w:val="000000"/>
                <w:szCs w:val="20"/>
              </w:rPr>
              <w:t>sol</w:t>
            </w:r>
            <w:proofErr w:type="spellEnd"/>
            <w:r w:rsidRPr="007864AC">
              <w:rPr>
                <w:rFonts w:cs="Calibri"/>
                <w:color w:val="000000"/>
                <w:szCs w:val="20"/>
              </w:rPr>
              <w:t xml:space="preserve"> </w:t>
            </w:r>
            <w:proofErr w:type="spellStart"/>
            <w:r w:rsidRPr="007864AC">
              <w:rPr>
                <w:rFonts w:cs="Calibri"/>
                <w:color w:val="000000"/>
                <w:szCs w:val="20"/>
              </w:rPr>
              <w:t>inj</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7F5EC5F1" w14:textId="77777777" w:rsidR="00140DBB" w:rsidRPr="007864AC" w:rsidRDefault="00140DBB" w:rsidP="00B84899">
            <w:pPr>
              <w:rPr>
                <w:rFonts w:cs="Calibri"/>
                <w:color w:val="000000"/>
                <w:szCs w:val="20"/>
              </w:rPr>
            </w:pPr>
            <w:r w:rsidRPr="007864AC">
              <w:rPr>
                <w:rFonts w:cs="Calibri"/>
                <w:color w:val="000000"/>
                <w:szCs w:val="20"/>
              </w:rPr>
              <w:t>1x1 ml/20 mg (</w:t>
            </w:r>
            <w:proofErr w:type="spellStart"/>
            <w:r w:rsidRPr="007864AC">
              <w:rPr>
                <w:rFonts w:cs="Calibri"/>
                <w:color w:val="000000"/>
                <w:szCs w:val="20"/>
              </w:rPr>
              <w:t>striek.skl.napl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71DC99D8" w14:textId="77777777" w:rsidR="00140DBB" w:rsidRPr="007864AC" w:rsidRDefault="00140DBB" w:rsidP="00B84899">
            <w:pPr>
              <w:jc w:val="right"/>
              <w:rPr>
                <w:rFonts w:cs="Calibri"/>
                <w:color w:val="000000"/>
                <w:szCs w:val="20"/>
              </w:rPr>
            </w:pPr>
            <w:r w:rsidRPr="007864AC">
              <w:rPr>
                <w:rFonts w:cs="Calibri"/>
                <w:color w:val="000000"/>
                <w:szCs w:val="20"/>
              </w:rPr>
              <w:t>3</w:t>
            </w:r>
          </w:p>
        </w:tc>
      </w:tr>
      <w:tr w:rsidR="00140DBB" w:rsidRPr="007864AC" w14:paraId="11A8353E"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215FD7FE" w14:textId="77777777" w:rsidR="00140DBB" w:rsidRPr="007864AC" w:rsidRDefault="00140DBB" w:rsidP="00B84899">
            <w:pPr>
              <w:rPr>
                <w:rFonts w:cs="Calibri"/>
                <w:color w:val="000000"/>
                <w:szCs w:val="20"/>
              </w:rPr>
            </w:pPr>
            <w:proofErr w:type="spellStart"/>
            <w:r w:rsidRPr="007864AC">
              <w:rPr>
                <w:rFonts w:cs="Calibri"/>
                <w:color w:val="000000"/>
                <w:szCs w:val="20"/>
              </w:rPr>
              <w:t>Fluorouracil</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74EDE4AA" w14:textId="77777777" w:rsidR="00140DBB" w:rsidRPr="007864AC" w:rsidRDefault="00140DBB" w:rsidP="00B84899">
            <w:pPr>
              <w:rPr>
                <w:rFonts w:cs="Calibri"/>
                <w:color w:val="000000"/>
                <w:szCs w:val="20"/>
              </w:rPr>
            </w:pPr>
            <w:proofErr w:type="spellStart"/>
            <w:r w:rsidRPr="007864AC">
              <w:rPr>
                <w:rFonts w:cs="Calibri"/>
                <w:color w:val="000000"/>
                <w:szCs w:val="20"/>
              </w:rPr>
              <w:t>sol</w:t>
            </w:r>
            <w:proofErr w:type="spellEnd"/>
            <w:r w:rsidRPr="007864AC">
              <w:rPr>
                <w:rFonts w:cs="Calibri"/>
                <w:color w:val="000000"/>
                <w:szCs w:val="20"/>
              </w:rPr>
              <w:t xml:space="preserve"> </w:t>
            </w:r>
            <w:proofErr w:type="spellStart"/>
            <w:r w:rsidRPr="007864AC">
              <w:rPr>
                <w:rFonts w:cs="Calibri"/>
                <w:color w:val="000000"/>
                <w:szCs w:val="20"/>
              </w:rPr>
              <w:t>ijf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656A5334" w14:textId="77777777" w:rsidR="00140DBB" w:rsidRPr="007864AC" w:rsidRDefault="00140DBB" w:rsidP="00B84899">
            <w:pPr>
              <w:rPr>
                <w:rFonts w:cs="Calibri"/>
                <w:color w:val="000000"/>
                <w:szCs w:val="20"/>
              </w:rPr>
            </w:pPr>
            <w:r w:rsidRPr="007864AC">
              <w:rPr>
                <w:rFonts w:cs="Calibri"/>
                <w:color w:val="000000"/>
                <w:szCs w:val="20"/>
              </w:rPr>
              <w:t>1x20 ml/1 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3B06DF10" w14:textId="77777777" w:rsidR="00140DBB" w:rsidRPr="007864AC" w:rsidRDefault="00140DBB" w:rsidP="00B84899">
            <w:pPr>
              <w:jc w:val="right"/>
              <w:rPr>
                <w:rFonts w:cs="Calibri"/>
                <w:color w:val="000000"/>
                <w:szCs w:val="20"/>
              </w:rPr>
            </w:pPr>
            <w:r w:rsidRPr="007864AC">
              <w:rPr>
                <w:rFonts w:cs="Calibri"/>
                <w:color w:val="000000"/>
                <w:szCs w:val="20"/>
              </w:rPr>
              <w:t>1460</w:t>
            </w:r>
          </w:p>
        </w:tc>
      </w:tr>
      <w:tr w:rsidR="00140DBB" w:rsidRPr="007864AC" w14:paraId="38A25924"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7D0F497C" w14:textId="77777777" w:rsidR="00140DBB" w:rsidRPr="007864AC" w:rsidRDefault="00140DBB" w:rsidP="00B84899">
            <w:pPr>
              <w:rPr>
                <w:rFonts w:cs="Calibri"/>
                <w:color w:val="000000"/>
                <w:szCs w:val="20"/>
              </w:rPr>
            </w:pPr>
            <w:proofErr w:type="spellStart"/>
            <w:r w:rsidRPr="007864AC">
              <w:rPr>
                <w:rFonts w:cs="Calibri"/>
                <w:color w:val="000000"/>
                <w:szCs w:val="20"/>
              </w:rPr>
              <w:t>Etoposide</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4E832291" w14:textId="77777777" w:rsidR="00140DBB" w:rsidRPr="007864AC" w:rsidRDefault="00140DBB" w:rsidP="00B84899">
            <w:pPr>
              <w:rPr>
                <w:rFonts w:cs="Calibri"/>
                <w:color w:val="000000"/>
                <w:szCs w:val="20"/>
              </w:rPr>
            </w:pPr>
            <w:proofErr w:type="spellStart"/>
            <w:r w:rsidRPr="007864AC">
              <w:rPr>
                <w:rFonts w:cs="Calibri"/>
                <w:color w:val="000000"/>
                <w:szCs w:val="20"/>
              </w:rPr>
              <w:t>sol</w:t>
            </w:r>
            <w:proofErr w:type="spellEnd"/>
            <w:r w:rsidRPr="007864AC">
              <w:rPr>
                <w:rFonts w:cs="Calibri"/>
                <w:color w:val="000000"/>
                <w:szCs w:val="20"/>
              </w:rPr>
              <w:t xml:space="preserve"> </w:t>
            </w:r>
            <w:proofErr w:type="spellStart"/>
            <w:r w:rsidRPr="007864AC">
              <w:rPr>
                <w:rFonts w:cs="Calibri"/>
                <w:color w:val="000000"/>
                <w:szCs w:val="20"/>
              </w:rPr>
              <w:t>inf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17D1ECB8" w14:textId="77777777" w:rsidR="00140DBB" w:rsidRPr="007864AC" w:rsidRDefault="00140DBB" w:rsidP="00B84899">
            <w:pPr>
              <w:rPr>
                <w:rFonts w:cs="Calibri"/>
                <w:color w:val="000000"/>
                <w:szCs w:val="20"/>
              </w:rPr>
            </w:pPr>
            <w:r w:rsidRPr="007864AC">
              <w:rPr>
                <w:rFonts w:cs="Calibri"/>
                <w:color w:val="000000"/>
                <w:szCs w:val="20"/>
              </w:rPr>
              <w:t>1x10 ml/200 mg (</w:t>
            </w:r>
            <w:proofErr w:type="spellStart"/>
            <w:r w:rsidRPr="007864AC">
              <w:rPr>
                <w:rFonts w:cs="Calibri"/>
                <w:color w:val="000000"/>
                <w:szCs w:val="20"/>
              </w:rPr>
              <w:t>liek.skl.hnedá</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6B7312BA" w14:textId="77777777" w:rsidR="00140DBB" w:rsidRPr="007864AC" w:rsidRDefault="00140DBB" w:rsidP="00B84899">
            <w:pPr>
              <w:jc w:val="right"/>
              <w:rPr>
                <w:rFonts w:cs="Calibri"/>
                <w:color w:val="000000"/>
                <w:szCs w:val="20"/>
              </w:rPr>
            </w:pPr>
            <w:r w:rsidRPr="007864AC">
              <w:rPr>
                <w:rFonts w:cs="Calibri"/>
                <w:color w:val="000000"/>
                <w:szCs w:val="20"/>
              </w:rPr>
              <w:t>165</w:t>
            </w:r>
          </w:p>
        </w:tc>
      </w:tr>
      <w:tr w:rsidR="00140DBB" w:rsidRPr="007864AC" w14:paraId="79EC1B72"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47427F63" w14:textId="77777777" w:rsidR="00140DBB" w:rsidRPr="007864AC" w:rsidRDefault="00140DBB" w:rsidP="00B84899">
            <w:pPr>
              <w:rPr>
                <w:rFonts w:cs="Calibri"/>
                <w:color w:val="000000"/>
                <w:szCs w:val="20"/>
              </w:rPr>
            </w:pPr>
            <w:proofErr w:type="spellStart"/>
            <w:r w:rsidRPr="007864AC">
              <w:rPr>
                <w:rFonts w:cs="Calibri"/>
                <w:color w:val="000000"/>
                <w:szCs w:val="20"/>
              </w:rPr>
              <w:t>Topotecan</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5D1DD37A" w14:textId="77777777" w:rsidR="00140DBB" w:rsidRPr="007864AC" w:rsidRDefault="00140DBB" w:rsidP="00B84899">
            <w:pPr>
              <w:rPr>
                <w:rFonts w:cs="Calibri"/>
                <w:color w:val="000000"/>
                <w:szCs w:val="20"/>
              </w:rPr>
            </w:pPr>
            <w:proofErr w:type="spellStart"/>
            <w:r w:rsidRPr="007864AC">
              <w:rPr>
                <w:rFonts w:cs="Calibri"/>
                <w:color w:val="000000"/>
                <w:szCs w:val="20"/>
              </w:rPr>
              <w:t>con</w:t>
            </w:r>
            <w:proofErr w:type="spellEnd"/>
            <w:r w:rsidRPr="007864AC">
              <w:rPr>
                <w:rFonts w:cs="Calibri"/>
                <w:color w:val="000000"/>
                <w:szCs w:val="20"/>
              </w:rPr>
              <w:t xml:space="preserve"> </w:t>
            </w:r>
            <w:proofErr w:type="spellStart"/>
            <w:r w:rsidRPr="007864AC">
              <w:rPr>
                <w:rFonts w:cs="Calibri"/>
                <w:color w:val="000000"/>
                <w:szCs w:val="20"/>
              </w:rPr>
              <w:t>inf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5C46D958" w14:textId="77777777" w:rsidR="00140DBB" w:rsidRPr="007864AC" w:rsidRDefault="00140DBB" w:rsidP="00B84899">
            <w:pPr>
              <w:rPr>
                <w:rFonts w:cs="Calibri"/>
                <w:color w:val="000000"/>
                <w:szCs w:val="20"/>
              </w:rPr>
            </w:pPr>
            <w:r w:rsidRPr="007864AC">
              <w:rPr>
                <w:rFonts w:cs="Calibri"/>
                <w:color w:val="000000"/>
                <w:szCs w:val="20"/>
              </w:rPr>
              <w:t>1x4 ml/4 mg (</w:t>
            </w:r>
            <w:proofErr w:type="spellStart"/>
            <w:r w:rsidRPr="007864AC">
              <w:rPr>
                <w:rFonts w:cs="Calibri"/>
                <w:color w:val="000000"/>
                <w:szCs w:val="20"/>
              </w:rPr>
              <w:t>liek.inj.skl.jantárová</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250CDFA2" w14:textId="77777777" w:rsidR="00140DBB" w:rsidRPr="007864AC" w:rsidRDefault="00140DBB" w:rsidP="00B84899">
            <w:pPr>
              <w:jc w:val="right"/>
              <w:rPr>
                <w:rFonts w:cs="Calibri"/>
                <w:color w:val="000000"/>
                <w:szCs w:val="20"/>
              </w:rPr>
            </w:pPr>
            <w:r w:rsidRPr="007864AC">
              <w:rPr>
                <w:rFonts w:cs="Calibri"/>
                <w:color w:val="000000"/>
                <w:szCs w:val="20"/>
              </w:rPr>
              <w:t>8</w:t>
            </w:r>
          </w:p>
        </w:tc>
      </w:tr>
      <w:tr w:rsidR="00140DBB" w:rsidRPr="007864AC" w14:paraId="2CD2A634"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71E5DD32" w14:textId="77777777" w:rsidR="00140DBB" w:rsidRPr="007864AC" w:rsidRDefault="00140DBB" w:rsidP="00B84899">
            <w:pPr>
              <w:rPr>
                <w:rFonts w:cs="Calibri"/>
                <w:color w:val="000000"/>
                <w:szCs w:val="20"/>
              </w:rPr>
            </w:pPr>
            <w:proofErr w:type="spellStart"/>
            <w:r w:rsidRPr="007864AC">
              <w:rPr>
                <w:rFonts w:cs="Calibri"/>
                <w:color w:val="000000"/>
                <w:szCs w:val="20"/>
              </w:rPr>
              <w:t>Irinotecan</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1A63BFE0" w14:textId="77777777" w:rsidR="00140DBB" w:rsidRPr="007864AC" w:rsidRDefault="00140DBB" w:rsidP="00B84899">
            <w:pPr>
              <w:rPr>
                <w:rFonts w:cs="Calibri"/>
                <w:color w:val="000000"/>
                <w:szCs w:val="20"/>
              </w:rPr>
            </w:pPr>
            <w:proofErr w:type="spellStart"/>
            <w:r w:rsidRPr="007864AC">
              <w:rPr>
                <w:rFonts w:cs="Calibri"/>
                <w:color w:val="000000"/>
                <w:szCs w:val="20"/>
              </w:rPr>
              <w:t>con</w:t>
            </w:r>
            <w:proofErr w:type="spellEnd"/>
            <w:r w:rsidRPr="007864AC">
              <w:rPr>
                <w:rFonts w:cs="Calibri"/>
                <w:color w:val="000000"/>
                <w:szCs w:val="20"/>
              </w:rPr>
              <w:t xml:space="preserve"> </w:t>
            </w:r>
            <w:proofErr w:type="spellStart"/>
            <w:r w:rsidRPr="007864AC">
              <w:rPr>
                <w:rFonts w:cs="Calibri"/>
                <w:color w:val="000000"/>
                <w:szCs w:val="20"/>
              </w:rPr>
              <w:t>inf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7FC4BFD3" w14:textId="77777777" w:rsidR="00140DBB" w:rsidRPr="007864AC" w:rsidRDefault="00140DBB" w:rsidP="00B84899">
            <w:pPr>
              <w:rPr>
                <w:rFonts w:cs="Calibri"/>
                <w:color w:val="000000"/>
                <w:szCs w:val="20"/>
              </w:rPr>
            </w:pPr>
            <w:r w:rsidRPr="007864AC">
              <w:rPr>
                <w:rFonts w:cs="Calibri"/>
                <w:color w:val="000000"/>
                <w:szCs w:val="20"/>
              </w:rPr>
              <w:t xml:space="preserve">1x5 ml/100 mg (5 ml </w:t>
            </w:r>
            <w:proofErr w:type="spellStart"/>
            <w:r w:rsidRPr="007864AC">
              <w:rPr>
                <w:rFonts w:cs="Calibri"/>
                <w:color w:val="000000"/>
                <w:szCs w:val="20"/>
              </w:rPr>
              <w:t>liek.inj.skl.jantárová</w:t>
            </w:r>
            <w:proofErr w:type="spellEnd"/>
            <w:r w:rsidRPr="007864AC">
              <w:rPr>
                <w:rFonts w:cs="Calibri"/>
                <w:color w:val="000000"/>
                <w:szCs w:val="20"/>
              </w:rPr>
              <w:t xml:space="preserve"> s </w:t>
            </w:r>
            <w:proofErr w:type="spellStart"/>
            <w:r w:rsidRPr="007864AC">
              <w:rPr>
                <w:rFonts w:cs="Calibri"/>
                <w:color w:val="000000"/>
                <w:szCs w:val="20"/>
              </w:rPr>
              <w:t>červ.vieč</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39FFFE7C" w14:textId="77777777" w:rsidR="00140DBB" w:rsidRPr="007864AC" w:rsidRDefault="00140DBB" w:rsidP="00B84899">
            <w:pPr>
              <w:jc w:val="right"/>
              <w:rPr>
                <w:rFonts w:cs="Calibri"/>
                <w:color w:val="000000"/>
                <w:szCs w:val="20"/>
              </w:rPr>
            </w:pPr>
            <w:r w:rsidRPr="007864AC">
              <w:rPr>
                <w:rFonts w:cs="Calibri"/>
                <w:color w:val="000000"/>
                <w:szCs w:val="20"/>
              </w:rPr>
              <w:t>420</w:t>
            </w:r>
          </w:p>
        </w:tc>
      </w:tr>
      <w:tr w:rsidR="00140DBB" w:rsidRPr="007864AC" w14:paraId="4042E57F"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283ED37D" w14:textId="77777777" w:rsidR="00140DBB" w:rsidRPr="007864AC" w:rsidRDefault="00140DBB" w:rsidP="00B84899">
            <w:pPr>
              <w:rPr>
                <w:rFonts w:cs="Calibri"/>
                <w:color w:val="000000"/>
                <w:szCs w:val="20"/>
              </w:rPr>
            </w:pPr>
            <w:proofErr w:type="spellStart"/>
            <w:r w:rsidRPr="007864AC">
              <w:rPr>
                <w:rFonts w:cs="Calibri"/>
                <w:color w:val="000000"/>
                <w:szCs w:val="20"/>
              </w:rPr>
              <w:t>Bicalutamide</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0D44178A" w14:textId="77777777" w:rsidR="00140DBB" w:rsidRPr="007864AC" w:rsidRDefault="00140DBB" w:rsidP="00B84899">
            <w:pPr>
              <w:rPr>
                <w:rFonts w:cs="Calibri"/>
                <w:color w:val="000000"/>
                <w:szCs w:val="20"/>
              </w:rPr>
            </w:pPr>
            <w:proofErr w:type="spellStart"/>
            <w:r w:rsidRPr="007864AC">
              <w:rPr>
                <w:rFonts w:cs="Calibri"/>
                <w:color w:val="000000"/>
                <w:szCs w:val="20"/>
              </w:rPr>
              <w:t>tbl</w:t>
            </w:r>
            <w:proofErr w:type="spellEnd"/>
            <w:r w:rsidRPr="007864AC">
              <w:rPr>
                <w:rFonts w:cs="Calibri"/>
                <w:color w:val="000000"/>
                <w:szCs w:val="20"/>
              </w:rPr>
              <w:t xml:space="preserve"> </w:t>
            </w:r>
            <w:proofErr w:type="spellStart"/>
            <w:r w:rsidRPr="007864AC">
              <w:rPr>
                <w:rFonts w:cs="Calibri"/>
                <w:color w:val="000000"/>
                <w:szCs w:val="20"/>
              </w:rPr>
              <w:t>flm</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0847B44C" w14:textId="77777777" w:rsidR="00140DBB" w:rsidRPr="007864AC" w:rsidRDefault="00140DBB" w:rsidP="00B84899">
            <w:pPr>
              <w:rPr>
                <w:rFonts w:cs="Calibri"/>
                <w:color w:val="000000"/>
                <w:szCs w:val="20"/>
              </w:rPr>
            </w:pPr>
            <w:r w:rsidRPr="007864AC">
              <w:rPr>
                <w:rFonts w:cs="Calibri"/>
                <w:color w:val="000000"/>
                <w:szCs w:val="20"/>
              </w:rPr>
              <w:t>1x150 mg (</w:t>
            </w:r>
            <w:proofErr w:type="spellStart"/>
            <w:r w:rsidRPr="007864AC">
              <w:rPr>
                <w:rFonts w:cs="Calibri"/>
                <w:color w:val="000000"/>
                <w:szCs w:val="20"/>
              </w:rPr>
              <w:t>blis.PVC</w:t>
            </w:r>
            <w:proofErr w:type="spellEnd"/>
            <w:r w:rsidRPr="007864AC">
              <w:rPr>
                <w:rFonts w:cs="Calibri"/>
                <w:color w:val="000000"/>
                <w:szCs w:val="20"/>
              </w:rPr>
              <w:t>/PVDC/Al)</w:t>
            </w:r>
          </w:p>
        </w:tc>
        <w:tc>
          <w:tcPr>
            <w:tcW w:w="1243" w:type="dxa"/>
            <w:tcBorders>
              <w:top w:val="nil"/>
              <w:left w:val="nil"/>
              <w:bottom w:val="single" w:sz="4" w:space="0" w:color="auto"/>
              <w:right w:val="single" w:sz="4" w:space="0" w:color="auto"/>
            </w:tcBorders>
            <w:shd w:val="clear" w:color="auto" w:fill="auto"/>
            <w:noWrap/>
            <w:vAlign w:val="bottom"/>
            <w:hideMark/>
          </w:tcPr>
          <w:p w14:paraId="41DC6CB3" w14:textId="77777777" w:rsidR="00140DBB" w:rsidRPr="007864AC" w:rsidRDefault="00140DBB" w:rsidP="00B84899">
            <w:pPr>
              <w:jc w:val="right"/>
              <w:rPr>
                <w:rFonts w:cs="Calibri"/>
                <w:color w:val="000000"/>
                <w:szCs w:val="20"/>
              </w:rPr>
            </w:pPr>
            <w:r w:rsidRPr="007864AC">
              <w:rPr>
                <w:rFonts w:cs="Calibri"/>
                <w:color w:val="000000"/>
                <w:szCs w:val="20"/>
              </w:rPr>
              <w:t>28</w:t>
            </w:r>
          </w:p>
        </w:tc>
      </w:tr>
      <w:tr w:rsidR="00140DBB" w:rsidRPr="007864AC" w14:paraId="693ACFBC"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616B0423" w14:textId="77777777" w:rsidR="00140DBB" w:rsidRPr="007864AC" w:rsidRDefault="00140DBB" w:rsidP="00B84899">
            <w:pPr>
              <w:rPr>
                <w:rFonts w:cs="Calibri"/>
                <w:color w:val="000000"/>
                <w:szCs w:val="20"/>
              </w:rPr>
            </w:pPr>
            <w:proofErr w:type="spellStart"/>
            <w:r w:rsidRPr="007864AC">
              <w:rPr>
                <w:rFonts w:cs="Calibri"/>
                <w:color w:val="000000"/>
                <w:szCs w:val="20"/>
              </w:rPr>
              <w:t>Filgrastim</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618AAC19" w14:textId="77777777" w:rsidR="00140DBB" w:rsidRPr="007864AC" w:rsidRDefault="00140DBB" w:rsidP="00B84899">
            <w:pPr>
              <w:rPr>
                <w:rFonts w:cs="Calibri"/>
                <w:color w:val="000000"/>
                <w:szCs w:val="20"/>
              </w:rPr>
            </w:pPr>
            <w:proofErr w:type="spellStart"/>
            <w:r w:rsidRPr="007864AC">
              <w:rPr>
                <w:rFonts w:cs="Calibri"/>
                <w:color w:val="000000"/>
                <w:szCs w:val="20"/>
              </w:rPr>
              <w:t>sol</w:t>
            </w:r>
            <w:proofErr w:type="spellEnd"/>
            <w:r w:rsidRPr="007864AC">
              <w:rPr>
                <w:rFonts w:cs="Calibri"/>
                <w:color w:val="000000"/>
                <w:szCs w:val="20"/>
              </w:rPr>
              <w:t xml:space="preserve"> </w:t>
            </w:r>
            <w:proofErr w:type="spellStart"/>
            <w:r w:rsidRPr="007864AC">
              <w:rPr>
                <w:rFonts w:cs="Calibri"/>
                <w:color w:val="000000"/>
                <w:szCs w:val="20"/>
              </w:rPr>
              <w:t>ijf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1FF91ED0" w14:textId="77777777" w:rsidR="00140DBB" w:rsidRPr="007864AC" w:rsidRDefault="00140DBB" w:rsidP="00B84899">
            <w:pPr>
              <w:rPr>
                <w:rFonts w:cs="Calibri"/>
                <w:color w:val="000000"/>
                <w:szCs w:val="20"/>
              </w:rPr>
            </w:pPr>
            <w:r w:rsidRPr="007864AC">
              <w:rPr>
                <w:rFonts w:cs="Calibri"/>
                <w:color w:val="000000"/>
                <w:szCs w:val="20"/>
              </w:rPr>
              <w:t>1x0,5 ml/48 MU (</w:t>
            </w:r>
            <w:proofErr w:type="spellStart"/>
            <w:r w:rsidRPr="007864AC">
              <w:rPr>
                <w:rFonts w:cs="Calibri"/>
                <w:color w:val="000000"/>
                <w:szCs w:val="20"/>
              </w:rPr>
              <w:t>striek.inj.skl.napln</w:t>
            </w:r>
            <w:proofErr w:type="spellEnd"/>
            <w:r w:rsidRPr="007864AC">
              <w:rPr>
                <w:rFonts w:cs="Calibri"/>
                <w:color w:val="000000"/>
                <w:szCs w:val="20"/>
              </w:rPr>
              <w:t xml:space="preserve">. s </w:t>
            </w:r>
            <w:proofErr w:type="spellStart"/>
            <w:r w:rsidRPr="007864AC">
              <w:rPr>
                <w:rFonts w:cs="Calibri"/>
                <w:color w:val="000000"/>
                <w:szCs w:val="20"/>
              </w:rPr>
              <w:t>ochr.krytom</w:t>
            </w:r>
            <w:proofErr w:type="spellEnd"/>
            <w:r w:rsidRPr="007864AC">
              <w:rPr>
                <w:rFonts w:cs="Calibri"/>
                <w:color w:val="000000"/>
                <w:szCs w:val="20"/>
              </w:rPr>
              <w:t xml:space="preserve"> ihly)</w:t>
            </w:r>
          </w:p>
        </w:tc>
        <w:tc>
          <w:tcPr>
            <w:tcW w:w="1243" w:type="dxa"/>
            <w:tcBorders>
              <w:top w:val="nil"/>
              <w:left w:val="nil"/>
              <w:bottom w:val="single" w:sz="4" w:space="0" w:color="auto"/>
              <w:right w:val="single" w:sz="4" w:space="0" w:color="auto"/>
            </w:tcBorders>
            <w:shd w:val="clear" w:color="auto" w:fill="auto"/>
            <w:noWrap/>
            <w:vAlign w:val="bottom"/>
            <w:hideMark/>
          </w:tcPr>
          <w:p w14:paraId="331FE256" w14:textId="77777777" w:rsidR="00140DBB" w:rsidRPr="007864AC" w:rsidRDefault="00140DBB" w:rsidP="00B84899">
            <w:pPr>
              <w:jc w:val="right"/>
              <w:rPr>
                <w:rFonts w:cs="Calibri"/>
                <w:color w:val="000000"/>
                <w:szCs w:val="20"/>
              </w:rPr>
            </w:pPr>
            <w:r w:rsidRPr="007864AC">
              <w:rPr>
                <w:rFonts w:cs="Calibri"/>
                <w:color w:val="000000"/>
                <w:szCs w:val="20"/>
              </w:rPr>
              <w:t>100</w:t>
            </w:r>
          </w:p>
        </w:tc>
      </w:tr>
      <w:tr w:rsidR="00140DBB" w:rsidRPr="007864AC" w14:paraId="4CE8E29D"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10405EFA" w14:textId="77777777" w:rsidR="00140DBB" w:rsidRPr="007864AC" w:rsidRDefault="00140DBB" w:rsidP="00B84899">
            <w:pPr>
              <w:rPr>
                <w:rFonts w:cs="Calibri"/>
                <w:color w:val="000000"/>
                <w:szCs w:val="20"/>
              </w:rPr>
            </w:pPr>
            <w:proofErr w:type="spellStart"/>
            <w:r w:rsidRPr="007864AC">
              <w:rPr>
                <w:rFonts w:cs="Calibri"/>
                <w:color w:val="000000"/>
                <w:szCs w:val="20"/>
              </w:rPr>
              <w:t>Other</w:t>
            </w:r>
            <w:proofErr w:type="spellEnd"/>
            <w:r w:rsidRPr="007864AC">
              <w:rPr>
                <w:rFonts w:cs="Calibri"/>
                <w:color w:val="000000"/>
                <w:szCs w:val="20"/>
              </w:rPr>
              <w:t xml:space="preserve"> </w:t>
            </w:r>
            <w:proofErr w:type="spellStart"/>
            <w:r w:rsidRPr="007864AC">
              <w:rPr>
                <w:rFonts w:cs="Calibri"/>
                <w:color w:val="000000"/>
                <w:szCs w:val="20"/>
              </w:rPr>
              <w:t>immunostimulants</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10886415" w14:textId="77777777" w:rsidR="00140DBB" w:rsidRPr="007864AC" w:rsidRDefault="00140DBB" w:rsidP="00B84899">
            <w:pPr>
              <w:rPr>
                <w:rFonts w:cs="Calibri"/>
                <w:color w:val="000000"/>
                <w:szCs w:val="20"/>
              </w:rPr>
            </w:pPr>
            <w:proofErr w:type="spellStart"/>
            <w:r w:rsidRPr="007864AC">
              <w:rPr>
                <w:rFonts w:cs="Calibri"/>
                <w:color w:val="000000"/>
                <w:szCs w:val="20"/>
              </w:rPr>
              <w:t>lyo</w:t>
            </w:r>
            <w:proofErr w:type="spellEnd"/>
            <w:r w:rsidRPr="007864AC">
              <w:rPr>
                <w:rFonts w:cs="Calibri"/>
                <w:color w:val="000000"/>
                <w:szCs w:val="20"/>
              </w:rPr>
              <w:t xml:space="preserve"> </w:t>
            </w:r>
            <w:proofErr w:type="spellStart"/>
            <w:r w:rsidRPr="007864AC">
              <w:rPr>
                <w:rFonts w:cs="Calibri"/>
                <w:color w:val="000000"/>
                <w:szCs w:val="20"/>
              </w:rPr>
              <w:t>por</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5B742323" w14:textId="77777777" w:rsidR="00140DBB" w:rsidRPr="007864AC" w:rsidRDefault="00140DBB" w:rsidP="00B84899">
            <w:pPr>
              <w:rPr>
                <w:rFonts w:cs="Calibri"/>
                <w:color w:val="000000"/>
                <w:szCs w:val="20"/>
              </w:rPr>
            </w:pPr>
            <w:r w:rsidRPr="007864AC">
              <w:rPr>
                <w:rFonts w:cs="Calibri"/>
                <w:color w:val="000000"/>
                <w:szCs w:val="20"/>
              </w:rPr>
              <w:t>1x10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1174E7AF" w14:textId="77777777" w:rsidR="00140DBB" w:rsidRPr="007864AC" w:rsidRDefault="00140DBB" w:rsidP="00B84899">
            <w:pPr>
              <w:jc w:val="right"/>
              <w:rPr>
                <w:rFonts w:cs="Calibri"/>
                <w:color w:val="000000"/>
                <w:szCs w:val="20"/>
              </w:rPr>
            </w:pPr>
            <w:r w:rsidRPr="007864AC">
              <w:rPr>
                <w:rFonts w:cs="Calibri"/>
                <w:color w:val="000000"/>
                <w:szCs w:val="20"/>
              </w:rPr>
              <w:t>80</w:t>
            </w:r>
          </w:p>
        </w:tc>
      </w:tr>
      <w:tr w:rsidR="00140DBB" w:rsidRPr="007864AC" w14:paraId="15BE5EDA"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1D4A8A29" w14:textId="77777777" w:rsidR="00140DBB" w:rsidRPr="007864AC" w:rsidRDefault="00140DBB" w:rsidP="00B84899">
            <w:pPr>
              <w:rPr>
                <w:rFonts w:cs="Calibri"/>
                <w:color w:val="000000"/>
                <w:szCs w:val="20"/>
              </w:rPr>
            </w:pPr>
            <w:proofErr w:type="spellStart"/>
            <w:r w:rsidRPr="007864AC">
              <w:rPr>
                <w:rFonts w:cs="Calibri"/>
                <w:color w:val="000000"/>
                <w:szCs w:val="20"/>
              </w:rPr>
              <w:t>Other</w:t>
            </w:r>
            <w:proofErr w:type="spellEnd"/>
            <w:r w:rsidRPr="007864AC">
              <w:rPr>
                <w:rFonts w:cs="Calibri"/>
                <w:color w:val="000000"/>
                <w:szCs w:val="20"/>
              </w:rPr>
              <w:t xml:space="preserve"> </w:t>
            </w:r>
            <w:proofErr w:type="spellStart"/>
            <w:r w:rsidRPr="007864AC">
              <w:rPr>
                <w:rFonts w:cs="Calibri"/>
                <w:color w:val="000000"/>
                <w:szCs w:val="20"/>
              </w:rPr>
              <w:t>immunostimulants</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4FA31AAA" w14:textId="77777777" w:rsidR="00140DBB" w:rsidRPr="007864AC" w:rsidRDefault="00140DBB" w:rsidP="00B84899">
            <w:pPr>
              <w:rPr>
                <w:rFonts w:cs="Calibri"/>
                <w:color w:val="000000"/>
                <w:szCs w:val="20"/>
              </w:rPr>
            </w:pPr>
            <w:proofErr w:type="spellStart"/>
            <w:r w:rsidRPr="007864AC">
              <w:rPr>
                <w:rFonts w:cs="Calibri"/>
                <w:color w:val="000000"/>
                <w:szCs w:val="20"/>
              </w:rPr>
              <w:t>cps</w:t>
            </w:r>
            <w:proofErr w:type="spellEnd"/>
            <w:r w:rsidRPr="007864AC">
              <w:rPr>
                <w:rFonts w:cs="Calibri"/>
                <w:color w:val="000000"/>
                <w:szCs w:val="20"/>
              </w:rPr>
              <w:t xml:space="preserve"> dur</w:t>
            </w:r>
          </w:p>
        </w:tc>
        <w:tc>
          <w:tcPr>
            <w:tcW w:w="3904" w:type="dxa"/>
            <w:tcBorders>
              <w:top w:val="nil"/>
              <w:left w:val="nil"/>
              <w:bottom w:val="single" w:sz="4" w:space="0" w:color="auto"/>
              <w:right w:val="single" w:sz="4" w:space="0" w:color="auto"/>
            </w:tcBorders>
            <w:shd w:val="clear" w:color="auto" w:fill="auto"/>
            <w:noWrap/>
            <w:vAlign w:val="bottom"/>
            <w:hideMark/>
          </w:tcPr>
          <w:p w14:paraId="3F42C872" w14:textId="77777777" w:rsidR="00140DBB" w:rsidRPr="007864AC" w:rsidRDefault="00140DBB" w:rsidP="00B84899">
            <w:pPr>
              <w:rPr>
                <w:rFonts w:cs="Calibri"/>
                <w:color w:val="000000"/>
                <w:szCs w:val="20"/>
              </w:rPr>
            </w:pPr>
            <w:r w:rsidRPr="007864AC">
              <w:rPr>
                <w:rFonts w:cs="Calibri"/>
                <w:color w:val="000000"/>
                <w:szCs w:val="20"/>
              </w:rPr>
              <w:t>1x6 mg (</w:t>
            </w:r>
            <w:proofErr w:type="spellStart"/>
            <w:r w:rsidRPr="007864AC">
              <w:rPr>
                <w:rFonts w:cs="Calibri"/>
                <w:color w:val="000000"/>
                <w:szCs w:val="20"/>
              </w:rPr>
              <w:t>blis.Al</w:t>
            </w:r>
            <w:proofErr w:type="spellEnd"/>
            <w:r w:rsidRPr="007864AC">
              <w:rPr>
                <w:rFonts w:cs="Calibri"/>
                <w:color w:val="000000"/>
                <w:szCs w:val="20"/>
              </w:rPr>
              <w:t>/PVDC/PVC/PVDC)</w:t>
            </w:r>
          </w:p>
        </w:tc>
        <w:tc>
          <w:tcPr>
            <w:tcW w:w="1243" w:type="dxa"/>
            <w:tcBorders>
              <w:top w:val="nil"/>
              <w:left w:val="nil"/>
              <w:bottom w:val="single" w:sz="4" w:space="0" w:color="auto"/>
              <w:right w:val="single" w:sz="4" w:space="0" w:color="auto"/>
            </w:tcBorders>
            <w:shd w:val="clear" w:color="auto" w:fill="auto"/>
            <w:noWrap/>
            <w:vAlign w:val="bottom"/>
            <w:hideMark/>
          </w:tcPr>
          <w:p w14:paraId="00108B58" w14:textId="77777777" w:rsidR="00140DBB" w:rsidRPr="007864AC" w:rsidRDefault="00140DBB" w:rsidP="00B84899">
            <w:pPr>
              <w:jc w:val="right"/>
              <w:rPr>
                <w:rFonts w:cs="Calibri"/>
                <w:color w:val="000000"/>
                <w:szCs w:val="20"/>
              </w:rPr>
            </w:pPr>
            <w:r w:rsidRPr="007864AC">
              <w:rPr>
                <w:rFonts w:cs="Calibri"/>
                <w:color w:val="000000"/>
                <w:szCs w:val="20"/>
              </w:rPr>
              <w:t>270</w:t>
            </w:r>
          </w:p>
        </w:tc>
      </w:tr>
      <w:tr w:rsidR="00140DBB" w:rsidRPr="007864AC" w14:paraId="74BDA362"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4349874C" w14:textId="77777777" w:rsidR="00140DBB" w:rsidRPr="007864AC" w:rsidRDefault="00140DBB" w:rsidP="00B84899">
            <w:pPr>
              <w:rPr>
                <w:rFonts w:cs="Calibri"/>
                <w:color w:val="000000"/>
                <w:szCs w:val="20"/>
              </w:rPr>
            </w:pPr>
            <w:proofErr w:type="spellStart"/>
            <w:r w:rsidRPr="007864AC">
              <w:rPr>
                <w:rFonts w:cs="Calibri"/>
                <w:color w:val="000000"/>
                <w:szCs w:val="20"/>
              </w:rPr>
              <w:t>Mycophenolic</w:t>
            </w:r>
            <w:proofErr w:type="spellEnd"/>
            <w:r w:rsidRPr="007864AC">
              <w:rPr>
                <w:rFonts w:cs="Calibri"/>
                <w:color w:val="000000"/>
                <w:szCs w:val="20"/>
              </w:rPr>
              <w:t xml:space="preserve"> </w:t>
            </w:r>
            <w:proofErr w:type="spellStart"/>
            <w:r w:rsidRPr="007864AC">
              <w:rPr>
                <w:rFonts w:cs="Calibri"/>
                <w:color w:val="000000"/>
                <w:szCs w:val="20"/>
              </w:rPr>
              <w:t>acid</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76D83548" w14:textId="77777777" w:rsidR="00140DBB" w:rsidRPr="007864AC" w:rsidRDefault="00140DBB" w:rsidP="00B84899">
            <w:pPr>
              <w:rPr>
                <w:rFonts w:cs="Calibri"/>
                <w:color w:val="000000"/>
                <w:szCs w:val="20"/>
              </w:rPr>
            </w:pPr>
            <w:proofErr w:type="spellStart"/>
            <w:r w:rsidRPr="007864AC">
              <w:rPr>
                <w:rFonts w:cs="Calibri"/>
                <w:color w:val="000000"/>
                <w:szCs w:val="20"/>
              </w:rPr>
              <w:t>tbl</w:t>
            </w:r>
            <w:proofErr w:type="spellEnd"/>
            <w:r w:rsidRPr="007864AC">
              <w:rPr>
                <w:rFonts w:cs="Calibri"/>
                <w:color w:val="000000"/>
                <w:szCs w:val="20"/>
              </w:rPr>
              <w:t xml:space="preserve"> </w:t>
            </w:r>
            <w:proofErr w:type="spellStart"/>
            <w:r w:rsidRPr="007864AC">
              <w:rPr>
                <w:rFonts w:cs="Calibri"/>
                <w:color w:val="000000"/>
                <w:szCs w:val="20"/>
              </w:rPr>
              <w:t>flm</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5F810E81" w14:textId="77777777" w:rsidR="00140DBB" w:rsidRPr="007864AC" w:rsidRDefault="00140DBB" w:rsidP="00B84899">
            <w:pPr>
              <w:rPr>
                <w:rFonts w:cs="Calibri"/>
                <w:color w:val="000000"/>
                <w:szCs w:val="20"/>
              </w:rPr>
            </w:pPr>
            <w:r w:rsidRPr="007864AC">
              <w:rPr>
                <w:rFonts w:cs="Calibri"/>
                <w:color w:val="000000"/>
                <w:szCs w:val="20"/>
              </w:rPr>
              <w:t>1x500 mg (</w:t>
            </w:r>
            <w:proofErr w:type="spellStart"/>
            <w:r w:rsidRPr="007864AC">
              <w:rPr>
                <w:rFonts w:cs="Calibri"/>
                <w:color w:val="000000"/>
                <w:szCs w:val="20"/>
              </w:rPr>
              <w:t>blis.PVC</w:t>
            </w:r>
            <w:proofErr w:type="spellEnd"/>
            <w:r w:rsidRPr="007864AC">
              <w:rPr>
                <w:rFonts w:cs="Calibri"/>
                <w:color w:val="000000"/>
                <w:szCs w:val="20"/>
              </w:rPr>
              <w:t>/PE/PVDC/Al)</w:t>
            </w:r>
          </w:p>
        </w:tc>
        <w:tc>
          <w:tcPr>
            <w:tcW w:w="1243" w:type="dxa"/>
            <w:tcBorders>
              <w:top w:val="nil"/>
              <w:left w:val="nil"/>
              <w:bottom w:val="single" w:sz="4" w:space="0" w:color="auto"/>
              <w:right w:val="single" w:sz="4" w:space="0" w:color="auto"/>
            </w:tcBorders>
            <w:shd w:val="clear" w:color="auto" w:fill="auto"/>
            <w:noWrap/>
            <w:vAlign w:val="bottom"/>
            <w:hideMark/>
          </w:tcPr>
          <w:p w14:paraId="751654BC" w14:textId="77777777" w:rsidR="00140DBB" w:rsidRPr="007864AC" w:rsidRDefault="00140DBB" w:rsidP="00B84899">
            <w:pPr>
              <w:jc w:val="right"/>
              <w:rPr>
                <w:rFonts w:cs="Calibri"/>
                <w:color w:val="000000"/>
                <w:szCs w:val="20"/>
              </w:rPr>
            </w:pPr>
            <w:r w:rsidRPr="007864AC">
              <w:rPr>
                <w:rFonts w:cs="Calibri"/>
                <w:color w:val="000000"/>
                <w:szCs w:val="20"/>
              </w:rPr>
              <w:t>50</w:t>
            </w:r>
          </w:p>
        </w:tc>
      </w:tr>
      <w:tr w:rsidR="00140DBB" w:rsidRPr="007864AC" w14:paraId="3AFAEF15"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2A31E6CE" w14:textId="77777777" w:rsidR="00140DBB" w:rsidRPr="007864AC" w:rsidRDefault="00140DBB" w:rsidP="00B84899">
            <w:pPr>
              <w:rPr>
                <w:rFonts w:cs="Calibri"/>
                <w:color w:val="000000"/>
                <w:szCs w:val="20"/>
              </w:rPr>
            </w:pPr>
            <w:proofErr w:type="spellStart"/>
            <w:r w:rsidRPr="007864AC">
              <w:rPr>
                <w:rFonts w:cs="Calibri"/>
                <w:color w:val="000000"/>
                <w:szCs w:val="20"/>
              </w:rPr>
              <w:t>Leflunomide</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57703E95" w14:textId="77777777" w:rsidR="00140DBB" w:rsidRPr="007864AC" w:rsidRDefault="00140DBB" w:rsidP="00B84899">
            <w:pPr>
              <w:rPr>
                <w:rFonts w:cs="Calibri"/>
                <w:color w:val="000000"/>
                <w:szCs w:val="20"/>
              </w:rPr>
            </w:pPr>
            <w:proofErr w:type="spellStart"/>
            <w:r w:rsidRPr="007864AC">
              <w:rPr>
                <w:rFonts w:cs="Calibri"/>
                <w:color w:val="000000"/>
                <w:szCs w:val="20"/>
              </w:rPr>
              <w:t>tbl</w:t>
            </w:r>
            <w:proofErr w:type="spellEnd"/>
            <w:r w:rsidRPr="007864AC">
              <w:rPr>
                <w:rFonts w:cs="Calibri"/>
                <w:color w:val="000000"/>
                <w:szCs w:val="20"/>
              </w:rPr>
              <w:t xml:space="preserve"> </w:t>
            </w:r>
            <w:proofErr w:type="spellStart"/>
            <w:r w:rsidRPr="007864AC">
              <w:rPr>
                <w:rFonts w:cs="Calibri"/>
                <w:color w:val="000000"/>
                <w:szCs w:val="20"/>
              </w:rPr>
              <w:t>flm</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081DBA7E" w14:textId="77777777" w:rsidR="00140DBB" w:rsidRPr="007864AC" w:rsidRDefault="00140DBB" w:rsidP="00B84899">
            <w:pPr>
              <w:rPr>
                <w:rFonts w:cs="Calibri"/>
                <w:color w:val="000000"/>
                <w:szCs w:val="20"/>
              </w:rPr>
            </w:pPr>
            <w:r w:rsidRPr="007864AC">
              <w:rPr>
                <w:rFonts w:cs="Calibri"/>
                <w:color w:val="000000"/>
                <w:szCs w:val="20"/>
              </w:rPr>
              <w:t>1x20 mg (</w:t>
            </w:r>
            <w:proofErr w:type="spellStart"/>
            <w:r w:rsidRPr="007864AC">
              <w:rPr>
                <w:rFonts w:cs="Calibri"/>
                <w:color w:val="000000"/>
                <w:szCs w:val="20"/>
              </w:rPr>
              <w:t>fľ.HDPE</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77881783" w14:textId="77777777" w:rsidR="00140DBB" w:rsidRPr="007864AC" w:rsidRDefault="00140DBB" w:rsidP="00B84899">
            <w:pPr>
              <w:jc w:val="right"/>
              <w:rPr>
                <w:rFonts w:cs="Calibri"/>
                <w:color w:val="000000"/>
                <w:szCs w:val="20"/>
              </w:rPr>
            </w:pPr>
            <w:r w:rsidRPr="007864AC">
              <w:rPr>
                <w:rFonts w:cs="Calibri"/>
                <w:color w:val="000000"/>
                <w:szCs w:val="20"/>
              </w:rPr>
              <w:t>30</w:t>
            </w:r>
          </w:p>
        </w:tc>
      </w:tr>
      <w:tr w:rsidR="00140DBB" w:rsidRPr="007864AC" w14:paraId="653D3D0F"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47B2C116" w14:textId="77777777" w:rsidR="00140DBB" w:rsidRPr="007864AC" w:rsidRDefault="00140DBB" w:rsidP="00B84899">
            <w:pPr>
              <w:rPr>
                <w:rFonts w:cs="Calibri"/>
                <w:color w:val="000000"/>
                <w:szCs w:val="20"/>
              </w:rPr>
            </w:pPr>
            <w:proofErr w:type="spellStart"/>
            <w:r w:rsidRPr="007864AC">
              <w:rPr>
                <w:rFonts w:cs="Calibri"/>
                <w:color w:val="000000"/>
                <w:szCs w:val="20"/>
              </w:rPr>
              <w:t>Ciclosporin</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2FA63545" w14:textId="77777777" w:rsidR="00140DBB" w:rsidRPr="007864AC" w:rsidRDefault="00140DBB" w:rsidP="00B84899">
            <w:pPr>
              <w:rPr>
                <w:rFonts w:cs="Calibri"/>
                <w:color w:val="000000"/>
                <w:szCs w:val="20"/>
              </w:rPr>
            </w:pPr>
            <w:proofErr w:type="spellStart"/>
            <w:r w:rsidRPr="007864AC">
              <w:rPr>
                <w:rFonts w:cs="Calibri"/>
                <w:color w:val="000000"/>
                <w:szCs w:val="20"/>
              </w:rPr>
              <w:t>cps</w:t>
            </w:r>
            <w:proofErr w:type="spellEnd"/>
            <w:r w:rsidRPr="007864AC">
              <w:rPr>
                <w:rFonts w:cs="Calibri"/>
                <w:color w:val="000000"/>
                <w:szCs w:val="20"/>
              </w:rPr>
              <w:t xml:space="preserve"> mol </w:t>
            </w:r>
          </w:p>
        </w:tc>
        <w:tc>
          <w:tcPr>
            <w:tcW w:w="3904" w:type="dxa"/>
            <w:tcBorders>
              <w:top w:val="nil"/>
              <w:left w:val="nil"/>
              <w:bottom w:val="single" w:sz="4" w:space="0" w:color="auto"/>
              <w:right w:val="single" w:sz="4" w:space="0" w:color="auto"/>
            </w:tcBorders>
            <w:shd w:val="clear" w:color="auto" w:fill="auto"/>
            <w:noWrap/>
            <w:vAlign w:val="bottom"/>
            <w:hideMark/>
          </w:tcPr>
          <w:p w14:paraId="16566E76" w14:textId="77777777" w:rsidR="00140DBB" w:rsidRPr="007864AC" w:rsidRDefault="00140DBB" w:rsidP="00B84899">
            <w:pPr>
              <w:rPr>
                <w:rFonts w:cs="Calibri"/>
                <w:color w:val="000000"/>
                <w:szCs w:val="20"/>
              </w:rPr>
            </w:pPr>
            <w:r w:rsidRPr="007864AC">
              <w:rPr>
                <w:rFonts w:cs="Calibri"/>
                <w:color w:val="000000"/>
                <w:szCs w:val="20"/>
              </w:rPr>
              <w:t>1x100 mg (</w:t>
            </w:r>
            <w:proofErr w:type="spellStart"/>
            <w:r w:rsidRPr="007864AC">
              <w:rPr>
                <w:rFonts w:cs="Calibri"/>
                <w:color w:val="000000"/>
                <w:szCs w:val="20"/>
              </w:rPr>
              <w:t>blis.Al</w:t>
            </w:r>
            <w:proofErr w:type="spellEnd"/>
            <w:r w:rsidRPr="007864AC">
              <w:rPr>
                <w:rFonts w:cs="Calibri"/>
                <w:color w:val="000000"/>
                <w:szCs w:val="20"/>
              </w:rPr>
              <w:t>/Al)</w:t>
            </w:r>
          </w:p>
        </w:tc>
        <w:tc>
          <w:tcPr>
            <w:tcW w:w="1243" w:type="dxa"/>
            <w:tcBorders>
              <w:top w:val="nil"/>
              <w:left w:val="nil"/>
              <w:bottom w:val="single" w:sz="4" w:space="0" w:color="auto"/>
              <w:right w:val="single" w:sz="4" w:space="0" w:color="auto"/>
            </w:tcBorders>
            <w:shd w:val="clear" w:color="auto" w:fill="auto"/>
            <w:noWrap/>
            <w:vAlign w:val="bottom"/>
            <w:hideMark/>
          </w:tcPr>
          <w:p w14:paraId="0CD868E8" w14:textId="77777777" w:rsidR="00140DBB" w:rsidRPr="007864AC" w:rsidRDefault="00140DBB" w:rsidP="00B84899">
            <w:pPr>
              <w:jc w:val="right"/>
              <w:rPr>
                <w:rFonts w:cs="Calibri"/>
                <w:color w:val="000000"/>
                <w:szCs w:val="20"/>
              </w:rPr>
            </w:pPr>
            <w:r w:rsidRPr="007864AC">
              <w:rPr>
                <w:rFonts w:cs="Calibri"/>
                <w:color w:val="000000"/>
                <w:szCs w:val="20"/>
              </w:rPr>
              <w:t>50</w:t>
            </w:r>
          </w:p>
        </w:tc>
      </w:tr>
      <w:tr w:rsidR="00140DBB" w:rsidRPr="007864AC" w14:paraId="69A374DD"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795C4BCD" w14:textId="77777777" w:rsidR="00140DBB" w:rsidRPr="007864AC" w:rsidRDefault="00140DBB" w:rsidP="00B84899">
            <w:pPr>
              <w:rPr>
                <w:rFonts w:cs="Calibri"/>
                <w:color w:val="000000"/>
                <w:szCs w:val="20"/>
              </w:rPr>
            </w:pPr>
            <w:proofErr w:type="spellStart"/>
            <w:r w:rsidRPr="007864AC">
              <w:rPr>
                <w:rFonts w:cs="Calibri"/>
                <w:color w:val="000000"/>
                <w:szCs w:val="20"/>
              </w:rPr>
              <w:t>Tacrolimus</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64D4F221" w14:textId="77777777" w:rsidR="00140DBB" w:rsidRPr="007864AC" w:rsidRDefault="00140DBB" w:rsidP="00B84899">
            <w:pPr>
              <w:rPr>
                <w:rFonts w:cs="Calibri"/>
                <w:color w:val="000000"/>
                <w:szCs w:val="20"/>
              </w:rPr>
            </w:pPr>
            <w:proofErr w:type="spellStart"/>
            <w:r w:rsidRPr="007864AC">
              <w:rPr>
                <w:rFonts w:cs="Calibri"/>
                <w:color w:val="000000"/>
                <w:szCs w:val="20"/>
              </w:rPr>
              <w:t>cps</w:t>
            </w:r>
            <w:proofErr w:type="spellEnd"/>
            <w:r w:rsidRPr="007864AC">
              <w:rPr>
                <w:rFonts w:cs="Calibri"/>
                <w:color w:val="000000"/>
                <w:szCs w:val="20"/>
              </w:rPr>
              <w:t xml:space="preserve"> </w:t>
            </w:r>
            <w:proofErr w:type="spellStart"/>
            <w:r w:rsidRPr="007864AC">
              <w:rPr>
                <w:rFonts w:cs="Calibri"/>
                <w:color w:val="000000"/>
                <w:szCs w:val="20"/>
              </w:rPr>
              <w:t>pld</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5859C32A" w14:textId="77777777" w:rsidR="00140DBB" w:rsidRPr="007864AC" w:rsidRDefault="00140DBB" w:rsidP="00B84899">
            <w:pPr>
              <w:rPr>
                <w:rFonts w:cs="Calibri"/>
                <w:color w:val="000000"/>
                <w:szCs w:val="20"/>
              </w:rPr>
            </w:pPr>
            <w:r w:rsidRPr="007864AC">
              <w:rPr>
                <w:rFonts w:cs="Calibri"/>
                <w:color w:val="000000"/>
                <w:szCs w:val="20"/>
              </w:rPr>
              <w:t>1x1 mg (</w:t>
            </w:r>
            <w:proofErr w:type="spellStart"/>
            <w:r w:rsidRPr="007864AC">
              <w:rPr>
                <w:rFonts w:cs="Calibri"/>
                <w:color w:val="000000"/>
                <w:szCs w:val="20"/>
              </w:rPr>
              <w:t>blis.PVC</w:t>
            </w:r>
            <w:proofErr w:type="spellEnd"/>
            <w:r w:rsidRPr="007864AC">
              <w:rPr>
                <w:rFonts w:cs="Calibri"/>
                <w:color w:val="000000"/>
                <w:szCs w:val="20"/>
              </w:rPr>
              <w:t>/PVDC/Al)</w:t>
            </w:r>
          </w:p>
        </w:tc>
        <w:tc>
          <w:tcPr>
            <w:tcW w:w="1243" w:type="dxa"/>
            <w:tcBorders>
              <w:top w:val="nil"/>
              <w:left w:val="nil"/>
              <w:bottom w:val="single" w:sz="4" w:space="0" w:color="auto"/>
              <w:right w:val="single" w:sz="4" w:space="0" w:color="auto"/>
            </w:tcBorders>
            <w:shd w:val="clear" w:color="auto" w:fill="auto"/>
            <w:noWrap/>
            <w:vAlign w:val="bottom"/>
            <w:hideMark/>
          </w:tcPr>
          <w:p w14:paraId="06A100AC" w14:textId="77777777" w:rsidR="00140DBB" w:rsidRPr="007864AC" w:rsidRDefault="00140DBB" w:rsidP="00B84899">
            <w:pPr>
              <w:jc w:val="right"/>
              <w:rPr>
                <w:rFonts w:cs="Calibri"/>
                <w:color w:val="000000"/>
                <w:szCs w:val="20"/>
              </w:rPr>
            </w:pPr>
            <w:r w:rsidRPr="007864AC">
              <w:rPr>
                <w:rFonts w:cs="Calibri"/>
                <w:color w:val="000000"/>
                <w:szCs w:val="20"/>
              </w:rPr>
              <w:t>60</w:t>
            </w:r>
          </w:p>
        </w:tc>
      </w:tr>
      <w:tr w:rsidR="00140DBB" w:rsidRPr="007864AC" w14:paraId="574EC01C"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3EC72CD5" w14:textId="77777777" w:rsidR="00140DBB" w:rsidRPr="007864AC" w:rsidRDefault="00140DBB" w:rsidP="00B84899">
            <w:pPr>
              <w:rPr>
                <w:rFonts w:cs="Calibri"/>
                <w:color w:val="000000"/>
                <w:szCs w:val="20"/>
              </w:rPr>
            </w:pPr>
            <w:proofErr w:type="spellStart"/>
            <w:r w:rsidRPr="007864AC">
              <w:rPr>
                <w:rFonts w:cs="Calibri"/>
                <w:color w:val="000000"/>
                <w:szCs w:val="20"/>
              </w:rPr>
              <w:t>Tacrolimus</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7A0FCC74" w14:textId="77777777" w:rsidR="00140DBB" w:rsidRPr="007864AC" w:rsidRDefault="00140DBB" w:rsidP="00B84899">
            <w:pPr>
              <w:rPr>
                <w:rFonts w:cs="Calibri"/>
                <w:color w:val="000000"/>
                <w:szCs w:val="20"/>
              </w:rPr>
            </w:pPr>
            <w:proofErr w:type="spellStart"/>
            <w:r w:rsidRPr="007864AC">
              <w:rPr>
                <w:rFonts w:cs="Calibri"/>
                <w:color w:val="000000"/>
                <w:szCs w:val="20"/>
              </w:rPr>
              <w:t>cps</w:t>
            </w:r>
            <w:proofErr w:type="spellEnd"/>
            <w:r w:rsidRPr="007864AC">
              <w:rPr>
                <w:rFonts w:cs="Calibri"/>
                <w:color w:val="000000"/>
                <w:szCs w:val="20"/>
              </w:rPr>
              <w:t xml:space="preserve"> dur </w:t>
            </w:r>
          </w:p>
        </w:tc>
        <w:tc>
          <w:tcPr>
            <w:tcW w:w="3904" w:type="dxa"/>
            <w:tcBorders>
              <w:top w:val="nil"/>
              <w:left w:val="nil"/>
              <w:bottom w:val="single" w:sz="4" w:space="0" w:color="auto"/>
              <w:right w:val="single" w:sz="4" w:space="0" w:color="auto"/>
            </w:tcBorders>
            <w:shd w:val="clear" w:color="auto" w:fill="auto"/>
            <w:noWrap/>
            <w:vAlign w:val="bottom"/>
            <w:hideMark/>
          </w:tcPr>
          <w:p w14:paraId="4B237F9E" w14:textId="77777777" w:rsidR="00140DBB" w:rsidRPr="007864AC" w:rsidRDefault="00140DBB" w:rsidP="00B84899">
            <w:pPr>
              <w:rPr>
                <w:rFonts w:cs="Calibri"/>
                <w:color w:val="000000"/>
                <w:szCs w:val="20"/>
              </w:rPr>
            </w:pPr>
            <w:r w:rsidRPr="007864AC">
              <w:rPr>
                <w:rFonts w:cs="Calibri"/>
                <w:color w:val="000000"/>
                <w:szCs w:val="20"/>
              </w:rPr>
              <w:t>1x5 mg (</w:t>
            </w:r>
            <w:proofErr w:type="spellStart"/>
            <w:r w:rsidRPr="007864AC">
              <w:rPr>
                <w:rFonts w:cs="Calibri"/>
                <w:color w:val="000000"/>
                <w:szCs w:val="20"/>
              </w:rPr>
              <w:t>blis.PVC</w:t>
            </w:r>
            <w:proofErr w:type="spellEnd"/>
            <w:r w:rsidRPr="007864AC">
              <w:rPr>
                <w:rFonts w:cs="Calibri"/>
                <w:color w:val="000000"/>
                <w:szCs w:val="20"/>
              </w:rPr>
              <w:t>/PVDC/Al)</w:t>
            </w:r>
          </w:p>
        </w:tc>
        <w:tc>
          <w:tcPr>
            <w:tcW w:w="1243" w:type="dxa"/>
            <w:tcBorders>
              <w:top w:val="nil"/>
              <w:left w:val="nil"/>
              <w:bottom w:val="single" w:sz="4" w:space="0" w:color="auto"/>
              <w:right w:val="single" w:sz="4" w:space="0" w:color="auto"/>
            </w:tcBorders>
            <w:shd w:val="clear" w:color="auto" w:fill="auto"/>
            <w:noWrap/>
            <w:vAlign w:val="bottom"/>
            <w:hideMark/>
          </w:tcPr>
          <w:p w14:paraId="2BE3A572" w14:textId="77777777" w:rsidR="00140DBB" w:rsidRPr="007864AC" w:rsidRDefault="00140DBB" w:rsidP="00B84899">
            <w:pPr>
              <w:jc w:val="right"/>
              <w:rPr>
                <w:rFonts w:cs="Calibri"/>
                <w:color w:val="000000"/>
                <w:szCs w:val="20"/>
              </w:rPr>
            </w:pPr>
            <w:r w:rsidRPr="007864AC">
              <w:rPr>
                <w:rFonts w:cs="Calibri"/>
                <w:color w:val="000000"/>
                <w:szCs w:val="20"/>
              </w:rPr>
              <w:t>30</w:t>
            </w:r>
          </w:p>
        </w:tc>
      </w:tr>
      <w:tr w:rsidR="00140DBB" w:rsidRPr="007864AC" w14:paraId="3B53A69D"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032CC6C5" w14:textId="77777777" w:rsidR="00140DBB" w:rsidRPr="007864AC" w:rsidRDefault="00140DBB" w:rsidP="00B84899">
            <w:pPr>
              <w:rPr>
                <w:rFonts w:cs="Calibri"/>
                <w:color w:val="000000"/>
                <w:szCs w:val="20"/>
              </w:rPr>
            </w:pPr>
            <w:proofErr w:type="spellStart"/>
            <w:r w:rsidRPr="007864AC">
              <w:rPr>
                <w:rFonts w:cs="Calibri"/>
                <w:color w:val="000000"/>
                <w:szCs w:val="20"/>
              </w:rPr>
              <w:t>Azathioprine</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67D229D0" w14:textId="77777777" w:rsidR="00140DBB" w:rsidRPr="007864AC" w:rsidRDefault="00140DBB" w:rsidP="00B84899">
            <w:pPr>
              <w:rPr>
                <w:rFonts w:cs="Calibri"/>
                <w:color w:val="000000"/>
                <w:szCs w:val="20"/>
              </w:rPr>
            </w:pPr>
            <w:proofErr w:type="spellStart"/>
            <w:r w:rsidRPr="007864AC">
              <w:rPr>
                <w:rFonts w:cs="Calibri"/>
                <w:color w:val="000000"/>
                <w:szCs w:val="20"/>
              </w:rPr>
              <w:t>tbl</w:t>
            </w:r>
            <w:proofErr w:type="spellEnd"/>
            <w:r w:rsidRPr="007864AC">
              <w:rPr>
                <w:rFonts w:cs="Calibri"/>
                <w:color w:val="000000"/>
                <w:szCs w:val="20"/>
              </w:rPr>
              <w:t xml:space="preserve"> </w:t>
            </w:r>
            <w:proofErr w:type="spellStart"/>
            <w:r w:rsidRPr="007864AC">
              <w:rPr>
                <w:rFonts w:cs="Calibri"/>
                <w:color w:val="000000"/>
                <w:szCs w:val="20"/>
              </w:rPr>
              <w:t>flm</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049AFDE4" w14:textId="77777777" w:rsidR="00140DBB" w:rsidRPr="007864AC" w:rsidRDefault="00140DBB" w:rsidP="00B84899">
            <w:pPr>
              <w:rPr>
                <w:rFonts w:cs="Calibri"/>
                <w:color w:val="000000"/>
                <w:szCs w:val="20"/>
              </w:rPr>
            </w:pPr>
            <w:r w:rsidRPr="007864AC">
              <w:rPr>
                <w:rFonts w:cs="Calibri"/>
                <w:color w:val="000000"/>
                <w:szCs w:val="20"/>
              </w:rPr>
              <w:t>1x25 mg (</w:t>
            </w:r>
            <w:proofErr w:type="spellStart"/>
            <w:r w:rsidRPr="007864AC">
              <w:rPr>
                <w:rFonts w:cs="Calibri"/>
                <w:color w:val="000000"/>
                <w:szCs w:val="20"/>
              </w:rPr>
              <w:t>blis.PVC</w:t>
            </w:r>
            <w:proofErr w:type="spellEnd"/>
            <w:r w:rsidRPr="007864AC">
              <w:rPr>
                <w:rFonts w:cs="Calibri"/>
                <w:color w:val="000000"/>
                <w:szCs w:val="20"/>
              </w:rPr>
              <w:t>/PVDC/Al)</w:t>
            </w:r>
          </w:p>
        </w:tc>
        <w:tc>
          <w:tcPr>
            <w:tcW w:w="1243" w:type="dxa"/>
            <w:tcBorders>
              <w:top w:val="nil"/>
              <w:left w:val="nil"/>
              <w:bottom w:val="single" w:sz="4" w:space="0" w:color="auto"/>
              <w:right w:val="single" w:sz="4" w:space="0" w:color="auto"/>
            </w:tcBorders>
            <w:shd w:val="clear" w:color="auto" w:fill="auto"/>
            <w:noWrap/>
            <w:vAlign w:val="bottom"/>
            <w:hideMark/>
          </w:tcPr>
          <w:p w14:paraId="490AB878" w14:textId="77777777" w:rsidR="00140DBB" w:rsidRPr="007864AC" w:rsidRDefault="00140DBB" w:rsidP="00B84899">
            <w:pPr>
              <w:jc w:val="right"/>
              <w:rPr>
                <w:rFonts w:cs="Calibri"/>
                <w:color w:val="000000"/>
                <w:szCs w:val="20"/>
              </w:rPr>
            </w:pPr>
            <w:r w:rsidRPr="007864AC">
              <w:rPr>
                <w:rFonts w:cs="Calibri"/>
                <w:color w:val="000000"/>
                <w:szCs w:val="20"/>
              </w:rPr>
              <w:t>100</w:t>
            </w:r>
          </w:p>
        </w:tc>
      </w:tr>
      <w:tr w:rsidR="00140DBB" w:rsidRPr="007864AC" w14:paraId="11494049"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132BB8C5" w14:textId="77777777" w:rsidR="00140DBB" w:rsidRPr="007864AC" w:rsidRDefault="00140DBB" w:rsidP="00B84899">
            <w:pPr>
              <w:rPr>
                <w:rFonts w:cs="Calibri"/>
                <w:color w:val="000000"/>
                <w:szCs w:val="20"/>
              </w:rPr>
            </w:pPr>
            <w:proofErr w:type="spellStart"/>
            <w:r w:rsidRPr="007864AC">
              <w:rPr>
                <w:rFonts w:cs="Calibri"/>
                <w:color w:val="000000"/>
                <w:szCs w:val="20"/>
              </w:rPr>
              <w:t>Azathioprine</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0F5C07FB" w14:textId="77777777" w:rsidR="00140DBB" w:rsidRPr="007864AC" w:rsidRDefault="00140DBB" w:rsidP="00B84899">
            <w:pPr>
              <w:rPr>
                <w:rFonts w:cs="Calibri"/>
                <w:color w:val="000000"/>
                <w:szCs w:val="20"/>
              </w:rPr>
            </w:pPr>
            <w:proofErr w:type="spellStart"/>
            <w:r w:rsidRPr="007864AC">
              <w:rPr>
                <w:rFonts w:cs="Calibri"/>
                <w:color w:val="000000"/>
                <w:szCs w:val="20"/>
              </w:rPr>
              <w:t>tbl</w:t>
            </w:r>
            <w:proofErr w:type="spellEnd"/>
            <w:r w:rsidRPr="007864AC">
              <w:rPr>
                <w:rFonts w:cs="Calibri"/>
                <w:color w:val="000000"/>
                <w:szCs w:val="20"/>
              </w:rPr>
              <w:t xml:space="preserve"> </w:t>
            </w:r>
            <w:proofErr w:type="spellStart"/>
            <w:r w:rsidRPr="007864AC">
              <w:rPr>
                <w:rFonts w:cs="Calibri"/>
                <w:color w:val="000000"/>
                <w:szCs w:val="20"/>
              </w:rPr>
              <w:t>flm</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58AAD451" w14:textId="77777777" w:rsidR="00140DBB" w:rsidRPr="007864AC" w:rsidRDefault="00140DBB" w:rsidP="00B84899">
            <w:pPr>
              <w:rPr>
                <w:rFonts w:cs="Calibri"/>
                <w:color w:val="000000"/>
                <w:szCs w:val="20"/>
              </w:rPr>
            </w:pPr>
            <w:r w:rsidRPr="007864AC">
              <w:rPr>
                <w:rFonts w:cs="Calibri"/>
                <w:color w:val="000000"/>
                <w:szCs w:val="20"/>
              </w:rPr>
              <w:t>1x50 mg (</w:t>
            </w:r>
            <w:proofErr w:type="spellStart"/>
            <w:r w:rsidRPr="007864AC">
              <w:rPr>
                <w:rFonts w:cs="Calibri"/>
                <w:color w:val="000000"/>
                <w:szCs w:val="20"/>
              </w:rPr>
              <w:t>blis.PVC</w:t>
            </w:r>
            <w:proofErr w:type="spellEnd"/>
            <w:r w:rsidRPr="007864AC">
              <w:rPr>
                <w:rFonts w:cs="Calibri"/>
                <w:color w:val="000000"/>
                <w:szCs w:val="20"/>
              </w:rPr>
              <w:t>/PVDC/Al)</w:t>
            </w:r>
          </w:p>
        </w:tc>
        <w:tc>
          <w:tcPr>
            <w:tcW w:w="1243" w:type="dxa"/>
            <w:tcBorders>
              <w:top w:val="nil"/>
              <w:left w:val="nil"/>
              <w:bottom w:val="single" w:sz="4" w:space="0" w:color="auto"/>
              <w:right w:val="single" w:sz="4" w:space="0" w:color="auto"/>
            </w:tcBorders>
            <w:shd w:val="clear" w:color="auto" w:fill="auto"/>
            <w:noWrap/>
            <w:vAlign w:val="bottom"/>
            <w:hideMark/>
          </w:tcPr>
          <w:p w14:paraId="2CA000BE" w14:textId="77777777" w:rsidR="00140DBB" w:rsidRPr="007864AC" w:rsidRDefault="00140DBB" w:rsidP="00B84899">
            <w:pPr>
              <w:jc w:val="right"/>
              <w:rPr>
                <w:rFonts w:cs="Calibri"/>
                <w:color w:val="000000"/>
                <w:szCs w:val="20"/>
              </w:rPr>
            </w:pPr>
            <w:r w:rsidRPr="007864AC">
              <w:rPr>
                <w:rFonts w:cs="Calibri"/>
                <w:color w:val="000000"/>
                <w:szCs w:val="20"/>
              </w:rPr>
              <w:t>100</w:t>
            </w:r>
          </w:p>
        </w:tc>
      </w:tr>
      <w:tr w:rsidR="00140DBB" w:rsidRPr="007864AC" w14:paraId="033D26E2"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4233DA08" w14:textId="77777777" w:rsidR="00140DBB" w:rsidRPr="007864AC" w:rsidRDefault="00140DBB" w:rsidP="00B84899">
            <w:pPr>
              <w:rPr>
                <w:rFonts w:cs="Calibri"/>
                <w:color w:val="000000"/>
                <w:szCs w:val="20"/>
              </w:rPr>
            </w:pPr>
            <w:proofErr w:type="spellStart"/>
            <w:r w:rsidRPr="007864AC">
              <w:rPr>
                <w:rFonts w:cs="Calibri"/>
                <w:color w:val="000000"/>
                <w:szCs w:val="20"/>
              </w:rPr>
              <w:lastRenderedPageBreak/>
              <w:t>Methotrexate</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5A403082" w14:textId="77777777" w:rsidR="00140DBB" w:rsidRPr="007864AC" w:rsidRDefault="00140DBB" w:rsidP="00B84899">
            <w:pPr>
              <w:rPr>
                <w:rFonts w:cs="Calibri"/>
                <w:color w:val="000000"/>
                <w:szCs w:val="20"/>
              </w:rPr>
            </w:pPr>
            <w:proofErr w:type="spellStart"/>
            <w:r w:rsidRPr="007864AC">
              <w:rPr>
                <w:rFonts w:cs="Calibri"/>
                <w:color w:val="000000"/>
                <w:szCs w:val="20"/>
              </w:rPr>
              <w:t>tbl</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6B91CFA1" w14:textId="77777777" w:rsidR="00140DBB" w:rsidRPr="007864AC" w:rsidRDefault="00140DBB" w:rsidP="00B84899">
            <w:pPr>
              <w:rPr>
                <w:rFonts w:cs="Calibri"/>
                <w:color w:val="000000"/>
                <w:szCs w:val="20"/>
              </w:rPr>
            </w:pPr>
            <w:r w:rsidRPr="007864AC">
              <w:rPr>
                <w:rFonts w:cs="Calibri"/>
                <w:color w:val="000000"/>
                <w:szCs w:val="20"/>
              </w:rPr>
              <w:t xml:space="preserve">1x2,5 mg (obal HDPE s </w:t>
            </w:r>
            <w:proofErr w:type="spellStart"/>
            <w:r w:rsidRPr="007864AC">
              <w:rPr>
                <w:rFonts w:cs="Calibri"/>
                <w:color w:val="000000"/>
                <w:szCs w:val="20"/>
              </w:rPr>
              <w:t>bezpečnost.uzáv</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53D73C9D" w14:textId="77777777" w:rsidR="00140DBB" w:rsidRPr="007864AC" w:rsidRDefault="00140DBB" w:rsidP="00B84899">
            <w:pPr>
              <w:jc w:val="right"/>
              <w:rPr>
                <w:rFonts w:cs="Calibri"/>
                <w:color w:val="000000"/>
                <w:szCs w:val="20"/>
              </w:rPr>
            </w:pPr>
            <w:r w:rsidRPr="007864AC">
              <w:rPr>
                <w:rFonts w:cs="Calibri"/>
                <w:color w:val="000000"/>
                <w:szCs w:val="20"/>
              </w:rPr>
              <w:t>300</w:t>
            </w:r>
          </w:p>
        </w:tc>
      </w:tr>
      <w:tr w:rsidR="00140DBB" w:rsidRPr="007864AC" w14:paraId="701D117F"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096964" w14:textId="77777777" w:rsidR="00140DBB" w:rsidRPr="007864AC" w:rsidRDefault="00140DBB" w:rsidP="00B84899">
            <w:pPr>
              <w:jc w:val="center"/>
              <w:rPr>
                <w:rFonts w:cs="Calibri"/>
                <w:color w:val="000000"/>
                <w:szCs w:val="20"/>
              </w:rPr>
            </w:pPr>
            <w:r w:rsidRPr="007864AC">
              <w:rPr>
                <w:rFonts w:cs="Calibri"/>
                <w:color w:val="000000"/>
                <w:szCs w:val="20"/>
              </w:rPr>
              <w:t> </w:t>
            </w:r>
          </w:p>
        </w:tc>
      </w:tr>
      <w:tr w:rsidR="00140DBB" w:rsidRPr="007864AC" w14:paraId="5F833C6C"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522C2" w14:textId="77777777" w:rsidR="00140DBB" w:rsidRPr="007864AC" w:rsidRDefault="00140DBB" w:rsidP="00B84899">
            <w:pPr>
              <w:rPr>
                <w:rFonts w:cs="Calibri"/>
                <w:b/>
                <w:bCs/>
                <w:color w:val="000000"/>
              </w:rPr>
            </w:pPr>
            <w:r w:rsidRPr="007864AC">
              <w:rPr>
                <w:rFonts w:cs="Calibri"/>
                <w:b/>
                <w:bCs/>
                <w:color w:val="000000"/>
              </w:rPr>
              <w:t>Časť 2</w:t>
            </w:r>
          </w:p>
        </w:tc>
      </w:tr>
      <w:tr w:rsidR="00140DBB" w:rsidRPr="007864AC" w14:paraId="38DB0A58"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48B1F42B" w14:textId="77777777" w:rsidR="00140DBB" w:rsidRPr="007864AC" w:rsidRDefault="00140DBB" w:rsidP="00B84899">
            <w:pPr>
              <w:rPr>
                <w:rFonts w:cs="Calibri"/>
                <w:color w:val="000000"/>
                <w:szCs w:val="20"/>
              </w:rPr>
            </w:pPr>
            <w:proofErr w:type="spellStart"/>
            <w:r w:rsidRPr="007864AC">
              <w:rPr>
                <w:rFonts w:cs="Calibri"/>
                <w:color w:val="000000"/>
                <w:szCs w:val="20"/>
              </w:rPr>
              <w:t>Ifosfamide</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6DF0F5E7" w14:textId="77777777" w:rsidR="00140DBB" w:rsidRPr="007864AC" w:rsidRDefault="00140DBB" w:rsidP="00B84899">
            <w:pPr>
              <w:rPr>
                <w:rFonts w:cs="Calibri"/>
                <w:color w:val="000000"/>
                <w:szCs w:val="20"/>
              </w:rPr>
            </w:pPr>
            <w:proofErr w:type="spellStart"/>
            <w:r w:rsidRPr="007864AC">
              <w:rPr>
                <w:rFonts w:cs="Calibri"/>
                <w:color w:val="000000"/>
                <w:szCs w:val="20"/>
              </w:rPr>
              <w:t>plv</w:t>
            </w:r>
            <w:proofErr w:type="spellEnd"/>
            <w:r w:rsidRPr="007864AC">
              <w:rPr>
                <w:rFonts w:cs="Calibri"/>
                <w:color w:val="000000"/>
                <w:szCs w:val="20"/>
              </w:rPr>
              <w:t xml:space="preserve"> </w:t>
            </w:r>
            <w:proofErr w:type="spellStart"/>
            <w:r w:rsidRPr="007864AC">
              <w:rPr>
                <w:rFonts w:cs="Calibri"/>
                <w:color w:val="000000"/>
                <w:szCs w:val="20"/>
              </w:rPr>
              <w:t>ifo</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5016886B" w14:textId="77777777" w:rsidR="00140DBB" w:rsidRPr="007864AC" w:rsidRDefault="00140DBB" w:rsidP="00B84899">
            <w:pPr>
              <w:rPr>
                <w:rFonts w:cs="Calibri"/>
                <w:color w:val="000000"/>
                <w:szCs w:val="20"/>
              </w:rPr>
            </w:pPr>
            <w:r w:rsidRPr="007864AC">
              <w:rPr>
                <w:rFonts w:cs="Calibri"/>
                <w:color w:val="000000"/>
                <w:szCs w:val="20"/>
              </w:rPr>
              <w:t>1x1 g (</w:t>
            </w:r>
            <w:proofErr w:type="spellStart"/>
            <w:r w:rsidRPr="007864AC">
              <w:rPr>
                <w:rFonts w:cs="Calibri"/>
                <w:color w:val="000000"/>
                <w:szCs w:val="20"/>
              </w:rPr>
              <w:t>liek.inj</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0B7C411F" w14:textId="77777777" w:rsidR="00140DBB" w:rsidRPr="007864AC" w:rsidRDefault="00140DBB" w:rsidP="00B84899">
            <w:pPr>
              <w:jc w:val="right"/>
              <w:rPr>
                <w:rFonts w:cs="Calibri"/>
                <w:color w:val="000000"/>
                <w:szCs w:val="20"/>
              </w:rPr>
            </w:pPr>
            <w:r w:rsidRPr="007864AC">
              <w:rPr>
                <w:rFonts w:cs="Calibri"/>
                <w:color w:val="000000"/>
                <w:szCs w:val="20"/>
              </w:rPr>
              <w:t>15</w:t>
            </w:r>
          </w:p>
        </w:tc>
      </w:tr>
      <w:tr w:rsidR="00140DBB" w:rsidRPr="007864AC" w14:paraId="15D82067"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4628A1C4" w14:textId="77777777" w:rsidR="00140DBB" w:rsidRPr="007864AC" w:rsidRDefault="00140DBB" w:rsidP="00B84899">
            <w:pPr>
              <w:rPr>
                <w:rFonts w:cs="Calibri"/>
                <w:color w:val="000000"/>
                <w:szCs w:val="20"/>
              </w:rPr>
            </w:pPr>
            <w:proofErr w:type="spellStart"/>
            <w:r w:rsidRPr="007864AC">
              <w:rPr>
                <w:rFonts w:cs="Calibri"/>
                <w:color w:val="000000"/>
                <w:szCs w:val="20"/>
              </w:rPr>
              <w:t>Dacarbazine</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1FD2C734" w14:textId="77777777" w:rsidR="00140DBB" w:rsidRPr="007864AC" w:rsidRDefault="00140DBB" w:rsidP="00B84899">
            <w:pPr>
              <w:rPr>
                <w:rFonts w:cs="Calibri"/>
                <w:color w:val="000000"/>
                <w:szCs w:val="20"/>
              </w:rPr>
            </w:pPr>
            <w:proofErr w:type="spellStart"/>
            <w:r w:rsidRPr="007864AC">
              <w:rPr>
                <w:rFonts w:cs="Calibri"/>
                <w:color w:val="000000"/>
                <w:szCs w:val="20"/>
              </w:rPr>
              <w:t>plo</w:t>
            </w:r>
            <w:proofErr w:type="spellEnd"/>
            <w:r w:rsidRPr="007864AC">
              <w:rPr>
                <w:rFonts w:cs="Calibri"/>
                <w:color w:val="000000"/>
                <w:szCs w:val="20"/>
              </w:rPr>
              <w:t xml:space="preserve"> </w:t>
            </w:r>
            <w:proofErr w:type="spellStart"/>
            <w:r w:rsidRPr="007864AC">
              <w:rPr>
                <w:rFonts w:cs="Calibri"/>
                <w:color w:val="000000"/>
                <w:szCs w:val="20"/>
              </w:rPr>
              <w:t>jof</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7430D80D" w14:textId="77777777" w:rsidR="00140DBB" w:rsidRPr="007864AC" w:rsidRDefault="00140DBB" w:rsidP="00B84899">
            <w:pPr>
              <w:rPr>
                <w:rFonts w:cs="Calibri"/>
                <w:color w:val="000000"/>
                <w:szCs w:val="20"/>
              </w:rPr>
            </w:pPr>
            <w:r w:rsidRPr="007864AC">
              <w:rPr>
                <w:rFonts w:cs="Calibri"/>
                <w:color w:val="000000"/>
                <w:szCs w:val="20"/>
              </w:rPr>
              <w:t>1x200 mg (</w:t>
            </w:r>
            <w:proofErr w:type="spellStart"/>
            <w:r w:rsidRPr="007864AC">
              <w:rPr>
                <w:rFonts w:cs="Calibri"/>
                <w:color w:val="000000"/>
                <w:szCs w:val="20"/>
              </w:rPr>
              <w:t>liek.inj.skl.jantárová</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10DD537A" w14:textId="77777777" w:rsidR="00140DBB" w:rsidRPr="007864AC" w:rsidRDefault="00140DBB" w:rsidP="00B84899">
            <w:pPr>
              <w:jc w:val="right"/>
              <w:rPr>
                <w:rFonts w:cs="Calibri"/>
                <w:color w:val="000000"/>
                <w:szCs w:val="20"/>
              </w:rPr>
            </w:pPr>
            <w:r w:rsidRPr="007864AC">
              <w:rPr>
                <w:rFonts w:cs="Calibri"/>
                <w:color w:val="000000"/>
                <w:szCs w:val="20"/>
              </w:rPr>
              <w:t>100</w:t>
            </w:r>
          </w:p>
        </w:tc>
      </w:tr>
      <w:tr w:rsidR="00140DBB" w:rsidRPr="007864AC" w14:paraId="35E19EEF"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1F5FC1EC" w14:textId="77777777" w:rsidR="00140DBB" w:rsidRPr="007864AC" w:rsidRDefault="00140DBB" w:rsidP="00B84899">
            <w:pPr>
              <w:rPr>
                <w:rFonts w:cs="Calibri"/>
                <w:color w:val="000000"/>
                <w:szCs w:val="20"/>
              </w:rPr>
            </w:pPr>
            <w:proofErr w:type="spellStart"/>
            <w:r w:rsidRPr="007864AC">
              <w:rPr>
                <w:rFonts w:cs="Calibri"/>
                <w:color w:val="000000"/>
                <w:szCs w:val="20"/>
              </w:rPr>
              <w:t>Vinorelbine</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379F3E8C" w14:textId="77777777" w:rsidR="00140DBB" w:rsidRPr="007864AC" w:rsidRDefault="00140DBB" w:rsidP="00B84899">
            <w:pPr>
              <w:rPr>
                <w:rFonts w:cs="Calibri"/>
                <w:color w:val="000000"/>
                <w:szCs w:val="20"/>
              </w:rPr>
            </w:pPr>
            <w:proofErr w:type="spellStart"/>
            <w:r w:rsidRPr="007864AC">
              <w:rPr>
                <w:rFonts w:cs="Calibri"/>
                <w:color w:val="000000"/>
                <w:szCs w:val="20"/>
              </w:rPr>
              <w:t>con</w:t>
            </w:r>
            <w:proofErr w:type="spellEnd"/>
            <w:r w:rsidRPr="007864AC">
              <w:rPr>
                <w:rFonts w:cs="Calibri"/>
                <w:color w:val="000000"/>
                <w:szCs w:val="20"/>
              </w:rPr>
              <w:t xml:space="preserve"> </w:t>
            </w:r>
            <w:proofErr w:type="spellStart"/>
            <w:r w:rsidRPr="007864AC">
              <w:rPr>
                <w:rFonts w:cs="Calibri"/>
                <w:color w:val="000000"/>
                <w:szCs w:val="20"/>
              </w:rPr>
              <w:t>inf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732F4318" w14:textId="77777777" w:rsidR="00140DBB" w:rsidRPr="007864AC" w:rsidRDefault="00140DBB" w:rsidP="00B84899">
            <w:pPr>
              <w:rPr>
                <w:rFonts w:cs="Calibri"/>
                <w:color w:val="000000"/>
                <w:szCs w:val="20"/>
              </w:rPr>
            </w:pPr>
            <w:r w:rsidRPr="007864AC">
              <w:rPr>
                <w:rFonts w:cs="Calibri"/>
                <w:color w:val="000000"/>
                <w:szCs w:val="20"/>
              </w:rPr>
              <w:t>1x5 ml/50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772DDF6F" w14:textId="77777777" w:rsidR="00140DBB" w:rsidRPr="007864AC" w:rsidRDefault="00140DBB" w:rsidP="00B84899">
            <w:pPr>
              <w:jc w:val="right"/>
              <w:rPr>
                <w:rFonts w:cs="Calibri"/>
                <w:color w:val="000000"/>
                <w:szCs w:val="20"/>
              </w:rPr>
            </w:pPr>
            <w:r w:rsidRPr="007864AC">
              <w:rPr>
                <w:rFonts w:cs="Calibri"/>
                <w:color w:val="000000"/>
                <w:szCs w:val="20"/>
              </w:rPr>
              <w:t>35</w:t>
            </w:r>
          </w:p>
        </w:tc>
      </w:tr>
      <w:tr w:rsidR="00140DBB" w:rsidRPr="007864AC" w14:paraId="61100E75"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2B9B092C" w14:textId="77777777" w:rsidR="00140DBB" w:rsidRPr="007864AC" w:rsidRDefault="00140DBB" w:rsidP="00B84899">
            <w:pPr>
              <w:rPr>
                <w:rFonts w:cs="Calibri"/>
                <w:color w:val="000000"/>
                <w:szCs w:val="20"/>
              </w:rPr>
            </w:pPr>
            <w:proofErr w:type="spellStart"/>
            <w:r w:rsidRPr="007864AC">
              <w:rPr>
                <w:rFonts w:cs="Calibri"/>
                <w:color w:val="000000"/>
                <w:szCs w:val="20"/>
              </w:rPr>
              <w:t>Doxorubicin</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75BBA85C" w14:textId="77777777" w:rsidR="00140DBB" w:rsidRPr="007864AC" w:rsidRDefault="00140DBB" w:rsidP="00B84899">
            <w:pPr>
              <w:rPr>
                <w:rFonts w:cs="Calibri"/>
                <w:color w:val="000000"/>
                <w:szCs w:val="20"/>
              </w:rPr>
            </w:pPr>
            <w:proofErr w:type="spellStart"/>
            <w:r w:rsidRPr="007864AC">
              <w:rPr>
                <w:rFonts w:cs="Calibri"/>
                <w:color w:val="000000"/>
                <w:szCs w:val="20"/>
              </w:rPr>
              <w:t>sol</w:t>
            </w:r>
            <w:proofErr w:type="spellEnd"/>
            <w:r w:rsidRPr="007864AC">
              <w:rPr>
                <w:rFonts w:cs="Calibri"/>
                <w:color w:val="000000"/>
                <w:szCs w:val="20"/>
              </w:rPr>
              <w:t xml:space="preserve"> </w:t>
            </w:r>
            <w:proofErr w:type="spellStart"/>
            <w:r w:rsidRPr="007864AC">
              <w:rPr>
                <w:rFonts w:cs="Calibri"/>
                <w:color w:val="000000"/>
                <w:szCs w:val="20"/>
              </w:rPr>
              <w:t>ijf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3B36C749" w14:textId="77777777" w:rsidR="00140DBB" w:rsidRPr="007864AC" w:rsidRDefault="00140DBB" w:rsidP="00B84899">
            <w:pPr>
              <w:rPr>
                <w:rFonts w:cs="Calibri"/>
                <w:color w:val="000000"/>
                <w:szCs w:val="20"/>
              </w:rPr>
            </w:pPr>
            <w:r w:rsidRPr="007864AC">
              <w:rPr>
                <w:rFonts w:cs="Calibri"/>
                <w:color w:val="000000"/>
                <w:szCs w:val="20"/>
              </w:rPr>
              <w:t>1x25 ml/50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3F880AB8" w14:textId="77777777" w:rsidR="00140DBB" w:rsidRPr="007864AC" w:rsidRDefault="00140DBB" w:rsidP="00B84899">
            <w:pPr>
              <w:jc w:val="right"/>
              <w:rPr>
                <w:rFonts w:cs="Calibri"/>
                <w:color w:val="000000"/>
                <w:szCs w:val="20"/>
              </w:rPr>
            </w:pPr>
            <w:r w:rsidRPr="007864AC">
              <w:rPr>
                <w:rFonts w:cs="Calibri"/>
                <w:color w:val="000000"/>
                <w:szCs w:val="20"/>
              </w:rPr>
              <w:t>105</w:t>
            </w:r>
          </w:p>
        </w:tc>
      </w:tr>
      <w:tr w:rsidR="00140DBB" w:rsidRPr="007864AC" w14:paraId="14C4282C"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400781A2" w14:textId="77777777" w:rsidR="00140DBB" w:rsidRPr="007864AC" w:rsidRDefault="00140DBB" w:rsidP="00B84899">
            <w:pPr>
              <w:rPr>
                <w:rFonts w:cs="Calibri"/>
                <w:color w:val="000000"/>
                <w:szCs w:val="20"/>
              </w:rPr>
            </w:pPr>
            <w:proofErr w:type="spellStart"/>
            <w:r w:rsidRPr="007864AC">
              <w:rPr>
                <w:rFonts w:cs="Calibri"/>
                <w:color w:val="000000"/>
                <w:szCs w:val="20"/>
              </w:rPr>
              <w:t>Mitoxantrone</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7B05099A" w14:textId="77777777" w:rsidR="00140DBB" w:rsidRPr="007864AC" w:rsidRDefault="00140DBB" w:rsidP="00B84899">
            <w:pPr>
              <w:rPr>
                <w:rFonts w:cs="Calibri"/>
                <w:color w:val="000000"/>
                <w:szCs w:val="20"/>
              </w:rPr>
            </w:pPr>
            <w:proofErr w:type="spellStart"/>
            <w:r w:rsidRPr="007864AC">
              <w:rPr>
                <w:rFonts w:cs="Calibri"/>
                <w:color w:val="000000"/>
                <w:szCs w:val="20"/>
              </w:rPr>
              <w:t>sol</w:t>
            </w:r>
            <w:proofErr w:type="spellEnd"/>
            <w:r w:rsidRPr="007864AC">
              <w:rPr>
                <w:rFonts w:cs="Calibri"/>
                <w:color w:val="000000"/>
                <w:szCs w:val="20"/>
              </w:rPr>
              <w:t xml:space="preserve"> </w:t>
            </w:r>
            <w:proofErr w:type="spellStart"/>
            <w:r w:rsidRPr="007864AC">
              <w:rPr>
                <w:rFonts w:cs="Calibri"/>
                <w:color w:val="000000"/>
                <w:szCs w:val="20"/>
              </w:rPr>
              <w:t>inj</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0B4E4C6A" w14:textId="77777777" w:rsidR="00140DBB" w:rsidRPr="007864AC" w:rsidRDefault="00140DBB" w:rsidP="00B84899">
            <w:pPr>
              <w:rPr>
                <w:rFonts w:cs="Calibri"/>
                <w:color w:val="000000"/>
                <w:szCs w:val="20"/>
              </w:rPr>
            </w:pPr>
            <w:r w:rsidRPr="007864AC">
              <w:rPr>
                <w:rFonts w:cs="Calibri"/>
                <w:color w:val="000000"/>
                <w:szCs w:val="20"/>
              </w:rPr>
              <w:t>1x10 ml/20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55D62E89" w14:textId="77777777" w:rsidR="00140DBB" w:rsidRPr="007864AC" w:rsidRDefault="00140DBB" w:rsidP="00B84899">
            <w:pPr>
              <w:jc w:val="right"/>
              <w:rPr>
                <w:rFonts w:cs="Calibri"/>
                <w:color w:val="000000"/>
                <w:szCs w:val="20"/>
              </w:rPr>
            </w:pPr>
            <w:r w:rsidRPr="007864AC">
              <w:rPr>
                <w:rFonts w:cs="Calibri"/>
                <w:color w:val="000000"/>
                <w:szCs w:val="20"/>
              </w:rPr>
              <w:t>3</w:t>
            </w:r>
          </w:p>
        </w:tc>
      </w:tr>
      <w:tr w:rsidR="00140DBB" w:rsidRPr="007864AC" w14:paraId="408C22C0"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4445D0C3" w14:textId="77777777" w:rsidR="00140DBB" w:rsidRPr="007864AC" w:rsidRDefault="00140DBB" w:rsidP="00B84899">
            <w:pPr>
              <w:rPr>
                <w:rFonts w:cs="Calibri"/>
                <w:color w:val="000000"/>
                <w:szCs w:val="20"/>
              </w:rPr>
            </w:pPr>
            <w:proofErr w:type="spellStart"/>
            <w:r w:rsidRPr="007864AC">
              <w:rPr>
                <w:rFonts w:cs="Calibri"/>
                <w:color w:val="000000"/>
                <w:szCs w:val="20"/>
              </w:rPr>
              <w:t>Cetuximab</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4566AC32" w14:textId="77777777" w:rsidR="00140DBB" w:rsidRPr="007864AC" w:rsidRDefault="00140DBB" w:rsidP="00B84899">
            <w:pPr>
              <w:rPr>
                <w:rFonts w:cs="Calibri"/>
                <w:color w:val="000000"/>
                <w:szCs w:val="20"/>
              </w:rPr>
            </w:pPr>
            <w:proofErr w:type="spellStart"/>
            <w:r w:rsidRPr="007864AC">
              <w:rPr>
                <w:rFonts w:cs="Calibri"/>
                <w:color w:val="000000"/>
                <w:szCs w:val="20"/>
              </w:rPr>
              <w:t>sol</w:t>
            </w:r>
            <w:proofErr w:type="spellEnd"/>
            <w:r w:rsidRPr="007864AC">
              <w:rPr>
                <w:rFonts w:cs="Calibri"/>
                <w:color w:val="000000"/>
                <w:szCs w:val="20"/>
              </w:rPr>
              <w:t xml:space="preserve"> </w:t>
            </w:r>
            <w:proofErr w:type="spellStart"/>
            <w:r w:rsidRPr="007864AC">
              <w:rPr>
                <w:rFonts w:cs="Calibri"/>
                <w:color w:val="000000"/>
                <w:szCs w:val="20"/>
              </w:rPr>
              <w:t>inf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0EE8CE76" w14:textId="77777777" w:rsidR="00140DBB" w:rsidRPr="007864AC" w:rsidRDefault="00140DBB" w:rsidP="00B84899">
            <w:pPr>
              <w:rPr>
                <w:rFonts w:cs="Calibri"/>
                <w:color w:val="000000"/>
                <w:szCs w:val="20"/>
              </w:rPr>
            </w:pPr>
            <w:r w:rsidRPr="007864AC">
              <w:rPr>
                <w:rFonts w:cs="Calibri"/>
                <w:color w:val="000000"/>
                <w:szCs w:val="20"/>
              </w:rPr>
              <w:t>1x20 ml/100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1445459C" w14:textId="77777777" w:rsidR="00140DBB" w:rsidRPr="007864AC" w:rsidRDefault="00140DBB" w:rsidP="00B84899">
            <w:pPr>
              <w:jc w:val="right"/>
              <w:rPr>
                <w:rFonts w:cs="Calibri"/>
                <w:color w:val="000000"/>
                <w:szCs w:val="20"/>
              </w:rPr>
            </w:pPr>
            <w:r w:rsidRPr="007864AC">
              <w:rPr>
                <w:rFonts w:cs="Calibri"/>
                <w:color w:val="000000"/>
                <w:szCs w:val="20"/>
              </w:rPr>
              <w:t>380</w:t>
            </w:r>
          </w:p>
        </w:tc>
      </w:tr>
      <w:tr w:rsidR="00140DBB" w:rsidRPr="007864AC" w14:paraId="636DE42D"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5B1DF89D" w14:textId="77777777" w:rsidR="00140DBB" w:rsidRPr="007864AC" w:rsidRDefault="00140DBB" w:rsidP="00B84899">
            <w:pPr>
              <w:rPr>
                <w:rFonts w:cs="Calibri"/>
                <w:color w:val="000000"/>
                <w:szCs w:val="20"/>
              </w:rPr>
            </w:pPr>
            <w:proofErr w:type="spellStart"/>
            <w:r w:rsidRPr="007864AC">
              <w:rPr>
                <w:rFonts w:cs="Calibri"/>
                <w:color w:val="000000"/>
                <w:szCs w:val="20"/>
              </w:rPr>
              <w:t>Panitumumab</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27D78936" w14:textId="77777777" w:rsidR="00140DBB" w:rsidRPr="007864AC" w:rsidRDefault="00140DBB" w:rsidP="00B84899">
            <w:pPr>
              <w:rPr>
                <w:rFonts w:cs="Calibri"/>
                <w:color w:val="000000"/>
                <w:szCs w:val="20"/>
              </w:rPr>
            </w:pPr>
            <w:proofErr w:type="spellStart"/>
            <w:r w:rsidRPr="007864AC">
              <w:rPr>
                <w:rFonts w:cs="Calibri"/>
                <w:color w:val="000000"/>
                <w:szCs w:val="20"/>
              </w:rPr>
              <w:t>con</w:t>
            </w:r>
            <w:proofErr w:type="spellEnd"/>
            <w:r w:rsidRPr="007864AC">
              <w:rPr>
                <w:rFonts w:cs="Calibri"/>
                <w:color w:val="000000"/>
                <w:szCs w:val="20"/>
              </w:rPr>
              <w:t xml:space="preserve"> </w:t>
            </w:r>
            <w:proofErr w:type="spellStart"/>
            <w:r w:rsidRPr="007864AC">
              <w:rPr>
                <w:rFonts w:cs="Calibri"/>
                <w:color w:val="000000"/>
                <w:szCs w:val="20"/>
              </w:rPr>
              <w:t>inf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12B79EDB" w14:textId="77777777" w:rsidR="00140DBB" w:rsidRPr="007864AC" w:rsidRDefault="00140DBB" w:rsidP="00B84899">
            <w:pPr>
              <w:rPr>
                <w:rFonts w:cs="Calibri"/>
                <w:color w:val="000000"/>
                <w:szCs w:val="20"/>
              </w:rPr>
            </w:pPr>
            <w:r w:rsidRPr="007864AC">
              <w:rPr>
                <w:rFonts w:cs="Calibri"/>
                <w:color w:val="000000"/>
                <w:szCs w:val="20"/>
              </w:rPr>
              <w:t>1x5 ml/100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295600EA" w14:textId="77777777" w:rsidR="00140DBB" w:rsidRPr="007864AC" w:rsidRDefault="00140DBB" w:rsidP="00B84899">
            <w:pPr>
              <w:jc w:val="right"/>
              <w:rPr>
                <w:rFonts w:cs="Calibri"/>
                <w:color w:val="000000"/>
                <w:szCs w:val="20"/>
              </w:rPr>
            </w:pPr>
            <w:r w:rsidRPr="007864AC">
              <w:rPr>
                <w:rFonts w:cs="Calibri"/>
                <w:color w:val="000000"/>
                <w:szCs w:val="20"/>
              </w:rPr>
              <w:t>25</w:t>
            </w:r>
          </w:p>
        </w:tc>
      </w:tr>
      <w:tr w:rsidR="00140DBB" w:rsidRPr="007864AC" w14:paraId="2F86793A"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09D78404" w14:textId="77777777" w:rsidR="00140DBB" w:rsidRPr="007864AC" w:rsidRDefault="00140DBB" w:rsidP="00B84899">
            <w:pPr>
              <w:rPr>
                <w:rFonts w:cs="Calibri"/>
                <w:color w:val="000000"/>
                <w:szCs w:val="20"/>
              </w:rPr>
            </w:pPr>
            <w:proofErr w:type="spellStart"/>
            <w:r w:rsidRPr="007864AC">
              <w:rPr>
                <w:rFonts w:cs="Calibri"/>
                <w:color w:val="000000"/>
                <w:szCs w:val="20"/>
              </w:rPr>
              <w:t>Panitumumab</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2BF055FC" w14:textId="77777777" w:rsidR="00140DBB" w:rsidRPr="007864AC" w:rsidRDefault="00140DBB" w:rsidP="00B84899">
            <w:pPr>
              <w:rPr>
                <w:rFonts w:cs="Calibri"/>
                <w:color w:val="000000"/>
                <w:szCs w:val="20"/>
              </w:rPr>
            </w:pPr>
            <w:proofErr w:type="spellStart"/>
            <w:r w:rsidRPr="007864AC">
              <w:rPr>
                <w:rFonts w:cs="Calibri"/>
                <w:color w:val="000000"/>
                <w:szCs w:val="20"/>
              </w:rPr>
              <w:t>con</w:t>
            </w:r>
            <w:proofErr w:type="spellEnd"/>
            <w:r w:rsidRPr="007864AC">
              <w:rPr>
                <w:rFonts w:cs="Calibri"/>
                <w:color w:val="000000"/>
                <w:szCs w:val="20"/>
              </w:rPr>
              <w:t xml:space="preserve"> </w:t>
            </w:r>
            <w:proofErr w:type="spellStart"/>
            <w:r w:rsidRPr="007864AC">
              <w:rPr>
                <w:rFonts w:cs="Calibri"/>
                <w:color w:val="000000"/>
                <w:szCs w:val="20"/>
              </w:rPr>
              <w:t>inf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3E1F77CB" w14:textId="77777777" w:rsidR="00140DBB" w:rsidRPr="007864AC" w:rsidRDefault="00140DBB" w:rsidP="00B84899">
            <w:pPr>
              <w:rPr>
                <w:rFonts w:cs="Calibri"/>
                <w:color w:val="000000"/>
                <w:szCs w:val="20"/>
              </w:rPr>
            </w:pPr>
            <w:r w:rsidRPr="007864AC">
              <w:rPr>
                <w:rFonts w:cs="Calibri"/>
                <w:color w:val="000000"/>
                <w:szCs w:val="20"/>
              </w:rPr>
              <w:t>1x20 ml/400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58437904" w14:textId="77777777" w:rsidR="00140DBB" w:rsidRPr="007864AC" w:rsidRDefault="00140DBB" w:rsidP="00B84899">
            <w:pPr>
              <w:jc w:val="right"/>
              <w:rPr>
                <w:rFonts w:cs="Calibri"/>
                <w:color w:val="000000"/>
                <w:szCs w:val="20"/>
              </w:rPr>
            </w:pPr>
            <w:r w:rsidRPr="007864AC">
              <w:rPr>
                <w:rFonts w:cs="Calibri"/>
                <w:color w:val="000000"/>
                <w:szCs w:val="20"/>
              </w:rPr>
              <w:t>25</w:t>
            </w:r>
          </w:p>
        </w:tc>
      </w:tr>
      <w:tr w:rsidR="00140DBB" w:rsidRPr="007864AC" w14:paraId="69A2BE4B"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54E579B0" w14:textId="77777777" w:rsidR="00140DBB" w:rsidRPr="007864AC" w:rsidRDefault="00140DBB" w:rsidP="00B84899">
            <w:pPr>
              <w:rPr>
                <w:rFonts w:cs="Calibri"/>
                <w:color w:val="000000"/>
                <w:szCs w:val="20"/>
              </w:rPr>
            </w:pPr>
            <w:proofErr w:type="spellStart"/>
            <w:r w:rsidRPr="007864AC">
              <w:rPr>
                <w:rFonts w:cs="Calibri"/>
                <w:color w:val="000000"/>
                <w:szCs w:val="20"/>
              </w:rPr>
              <w:t>Aflibercept</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027A4A0E" w14:textId="77777777" w:rsidR="00140DBB" w:rsidRPr="007864AC" w:rsidRDefault="00140DBB" w:rsidP="00B84899">
            <w:pPr>
              <w:rPr>
                <w:rFonts w:cs="Calibri"/>
                <w:color w:val="000000"/>
                <w:szCs w:val="20"/>
              </w:rPr>
            </w:pPr>
            <w:proofErr w:type="spellStart"/>
            <w:r w:rsidRPr="007864AC">
              <w:rPr>
                <w:rFonts w:cs="Calibri"/>
                <w:color w:val="000000"/>
                <w:szCs w:val="20"/>
              </w:rPr>
              <w:t>con</w:t>
            </w:r>
            <w:proofErr w:type="spellEnd"/>
            <w:r w:rsidRPr="007864AC">
              <w:rPr>
                <w:rFonts w:cs="Calibri"/>
                <w:color w:val="000000"/>
                <w:szCs w:val="20"/>
              </w:rPr>
              <w:t xml:space="preserve"> </w:t>
            </w:r>
            <w:proofErr w:type="spellStart"/>
            <w:r w:rsidRPr="007864AC">
              <w:rPr>
                <w:rFonts w:cs="Calibri"/>
                <w:color w:val="000000"/>
                <w:szCs w:val="20"/>
              </w:rPr>
              <w:t>inf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2877AAE4" w14:textId="77777777" w:rsidR="00140DBB" w:rsidRPr="007864AC" w:rsidRDefault="00140DBB" w:rsidP="00B84899">
            <w:pPr>
              <w:rPr>
                <w:rFonts w:cs="Calibri"/>
                <w:color w:val="000000"/>
                <w:szCs w:val="20"/>
              </w:rPr>
            </w:pPr>
            <w:r w:rsidRPr="007864AC">
              <w:rPr>
                <w:rFonts w:cs="Calibri"/>
                <w:color w:val="000000"/>
                <w:szCs w:val="20"/>
              </w:rPr>
              <w:t>1x4 ml/100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11E3C254" w14:textId="77777777" w:rsidR="00140DBB" w:rsidRPr="007864AC" w:rsidRDefault="00140DBB" w:rsidP="00B84899">
            <w:pPr>
              <w:jc w:val="right"/>
              <w:rPr>
                <w:rFonts w:cs="Calibri"/>
                <w:color w:val="000000"/>
                <w:szCs w:val="20"/>
              </w:rPr>
            </w:pPr>
            <w:r w:rsidRPr="007864AC">
              <w:rPr>
                <w:rFonts w:cs="Calibri"/>
                <w:color w:val="000000"/>
                <w:szCs w:val="20"/>
              </w:rPr>
              <w:t>30</w:t>
            </w:r>
          </w:p>
        </w:tc>
      </w:tr>
      <w:tr w:rsidR="00140DBB" w:rsidRPr="007864AC" w14:paraId="67421243"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236B42C7" w14:textId="77777777" w:rsidR="00140DBB" w:rsidRPr="007864AC" w:rsidRDefault="00140DBB" w:rsidP="00B84899">
            <w:pPr>
              <w:rPr>
                <w:rFonts w:cs="Calibri"/>
                <w:color w:val="000000"/>
                <w:szCs w:val="20"/>
              </w:rPr>
            </w:pPr>
            <w:proofErr w:type="spellStart"/>
            <w:r w:rsidRPr="007864AC">
              <w:rPr>
                <w:rFonts w:cs="Calibri"/>
                <w:color w:val="000000"/>
                <w:szCs w:val="20"/>
              </w:rPr>
              <w:t>Aflibercept</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64ED859C" w14:textId="77777777" w:rsidR="00140DBB" w:rsidRPr="007864AC" w:rsidRDefault="00140DBB" w:rsidP="00B84899">
            <w:pPr>
              <w:rPr>
                <w:rFonts w:cs="Calibri"/>
                <w:color w:val="000000"/>
                <w:szCs w:val="20"/>
              </w:rPr>
            </w:pPr>
            <w:proofErr w:type="spellStart"/>
            <w:r w:rsidRPr="007864AC">
              <w:rPr>
                <w:rFonts w:cs="Calibri"/>
                <w:color w:val="000000"/>
                <w:szCs w:val="20"/>
              </w:rPr>
              <w:t>con</w:t>
            </w:r>
            <w:proofErr w:type="spellEnd"/>
            <w:r w:rsidRPr="007864AC">
              <w:rPr>
                <w:rFonts w:cs="Calibri"/>
                <w:color w:val="000000"/>
                <w:szCs w:val="20"/>
              </w:rPr>
              <w:t xml:space="preserve"> </w:t>
            </w:r>
            <w:proofErr w:type="spellStart"/>
            <w:r w:rsidRPr="007864AC">
              <w:rPr>
                <w:rFonts w:cs="Calibri"/>
                <w:color w:val="000000"/>
                <w:szCs w:val="20"/>
              </w:rPr>
              <w:t>inf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072BB028" w14:textId="77777777" w:rsidR="00140DBB" w:rsidRPr="007864AC" w:rsidRDefault="00140DBB" w:rsidP="00B84899">
            <w:pPr>
              <w:rPr>
                <w:rFonts w:cs="Calibri"/>
                <w:color w:val="000000"/>
                <w:szCs w:val="20"/>
              </w:rPr>
            </w:pPr>
            <w:r w:rsidRPr="007864AC">
              <w:rPr>
                <w:rFonts w:cs="Calibri"/>
                <w:color w:val="000000"/>
                <w:szCs w:val="20"/>
              </w:rPr>
              <w:t>1x8 ml/200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32119306" w14:textId="77777777" w:rsidR="00140DBB" w:rsidRPr="007864AC" w:rsidRDefault="00140DBB" w:rsidP="00B84899">
            <w:pPr>
              <w:jc w:val="right"/>
              <w:rPr>
                <w:rFonts w:cs="Calibri"/>
                <w:color w:val="000000"/>
                <w:szCs w:val="20"/>
              </w:rPr>
            </w:pPr>
            <w:r w:rsidRPr="007864AC">
              <w:rPr>
                <w:rFonts w:cs="Calibri"/>
                <w:color w:val="000000"/>
                <w:szCs w:val="20"/>
              </w:rPr>
              <w:t>100</w:t>
            </w:r>
          </w:p>
        </w:tc>
      </w:tr>
      <w:tr w:rsidR="00140DBB" w:rsidRPr="007864AC" w14:paraId="7E015B8C"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6CC3804F" w14:textId="77777777" w:rsidR="00140DBB" w:rsidRPr="007864AC" w:rsidRDefault="00140DBB" w:rsidP="00B84899">
            <w:pPr>
              <w:rPr>
                <w:rFonts w:cs="Calibri"/>
                <w:color w:val="000000"/>
                <w:szCs w:val="20"/>
              </w:rPr>
            </w:pPr>
            <w:proofErr w:type="spellStart"/>
            <w:r w:rsidRPr="007864AC">
              <w:rPr>
                <w:rFonts w:cs="Calibri"/>
                <w:color w:val="000000"/>
                <w:szCs w:val="20"/>
              </w:rPr>
              <w:t>Degarelix</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231E4D17" w14:textId="77777777" w:rsidR="00140DBB" w:rsidRPr="007864AC" w:rsidRDefault="00140DBB" w:rsidP="00B84899">
            <w:pPr>
              <w:rPr>
                <w:rFonts w:cs="Calibri"/>
                <w:color w:val="000000"/>
                <w:szCs w:val="20"/>
              </w:rPr>
            </w:pPr>
            <w:proofErr w:type="spellStart"/>
            <w:r w:rsidRPr="007864AC">
              <w:rPr>
                <w:rFonts w:cs="Calibri"/>
                <w:color w:val="000000"/>
                <w:szCs w:val="20"/>
              </w:rPr>
              <w:t>plv</w:t>
            </w:r>
            <w:proofErr w:type="spellEnd"/>
            <w:r w:rsidRPr="007864AC">
              <w:rPr>
                <w:rFonts w:cs="Calibri"/>
                <w:color w:val="000000"/>
                <w:szCs w:val="20"/>
              </w:rPr>
              <w:t xml:space="preserve"> </w:t>
            </w:r>
            <w:proofErr w:type="spellStart"/>
            <w:r w:rsidRPr="007864AC">
              <w:rPr>
                <w:rFonts w:cs="Calibri"/>
                <w:color w:val="000000"/>
                <w:szCs w:val="20"/>
              </w:rPr>
              <w:t>iol</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5C801E88" w14:textId="77777777" w:rsidR="00140DBB" w:rsidRPr="007864AC" w:rsidRDefault="00140DBB" w:rsidP="00B84899">
            <w:pPr>
              <w:rPr>
                <w:rFonts w:cs="Calibri"/>
                <w:color w:val="000000"/>
                <w:szCs w:val="20"/>
              </w:rPr>
            </w:pPr>
            <w:r w:rsidRPr="007864AC">
              <w:rPr>
                <w:rFonts w:cs="Calibri"/>
                <w:color w:val="000000"/>
                <w:szCs w:val="20"/>
              </w:rPr>
              <w:t>1x80 mg +</w:t>
            </w:r>
            <w:proofErr w:type="spellStart"/>
            <w:r w:rsidRPr="007864AC">
              <w:rPr>
                <w:rFonts w:cs="Calibri"/>
                <w:color w:val="000000"/>
                <w:szCs w:val="20"/>
              </w:rPr>
              <w:t>solv</w:t>
            </w:r>
            <w:proofErr w:type="spellEnd"/>
            <w:r w:rsidRPr="007864AC">
              <w:rPr>
                <w:rFonts w:cs="Calibri"/>
                <w:color w:val="000000"/>
                <w:szCs w:val="20"/>
              </w:rPr>
              <w:t>. (liek.inj.</w:t>
            </w:r>
            <w:proofErr w:type="spellStart"/>
            <w:r w:rsidRPr="007864AC">
              <w:rPr>
                <w:rFonts w:cs="Calibri"/>
                <w:color w:val="000000"/>
                <w:szCs w:val="20"/>
              </w:rPr>
              <w:t>skl</w:t>
            </w:r>
            <w:proofErr w:type="spellEnd"/>
            <w:r w:rsidRPr="007864AC">
              <w:rPr>
                <w:rFonts w:cs="Calibri"/>
                <w:color w:val="000000"/>
                <w:szCs w:val="20"/>
              </w:rPr>
              <w:t>.+</w:t>
            </w:r>
            <w:proofErr w:type="spellStart"/>
            <w:r w:rsidRPr="007864AC">
              <w:rPr>
                <w:rFonts w:cs="Calibri"/>
                <w:color w:val="000000"/>
                <w:szCs w:val="20"/>
              </w:rPr>
              <w:t>striek.inj.napl.skl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3A202392" w14:textId="77777777" w:rsidR="00140DBB" w:rsidRPr="007864AC" w:rsidRDefault="00140DBB" w:rsidP="00B84899">
            <w:pPr>
              <w:jc w:val="right"/>
              <w:rPr>
                <w:rFonts w:cs="Calibri"/>
                <w:color w:val="000000"/>
                <w:szCs w:val="20"/>
              </w:rPr>
            </w:pPr>
            <w:r w:rsidRPr="007864AC">
              <w:rPr>
                <w:rFonts w:cs="Calibri"/>
                <w:color w:val="000000"/>
                <w:szCs w:val="20"/>
              </w:rPr>
              <w:t>3</w:t>
            </w:r>
          </w:p>
        </w:tc>
      </w:tr>
      <w:tr w:rsidR="00140DBB" w:rsidRPr="007864AC" w14:paraId="5537BC43"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1521FCF4" w14:textId="77777777" w:rsidR="00140DBB" w:rsidRPr="007864AC" w:rsidRDefault="00140DBB" w:rsidP="00B84899">
            <w:pPr>
              <w:rPr>
                <w:rFonts w:cs="Calibri"/>
                <w:color w:val="000000"/>
                <w:szCs w:val="20"/>
              </w:rPr>
            </w:pPr>
            <w:proofErr w:type="spellStart"/>
            <w:r w:rsidRPr="007864AC">
              <w:rPr>
                <w:rFonts w:cs="Calibri"/>
                <w:color w:val="000000"/>
                <w:szCs w:val="20"/>
              </w:rPr>
              <w:t>Degarelix</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53F1D01E" w14:textId="77777777" w:rsidR="00140DBB" w:rsidRPr="007864AC" w:rsidRDefault="00140DBB" w:rsidP="00B84899">
            <w:pPr>
              <w:rPr>
                <w:rFonts w:cs="Calibri"/>
                <w:color w:val="000000"/>
                <w:szCs w:val="20"/>
              </w:rPr>
            </w:pPr>
            <w:proofErr w:type="spellStart"/>
            <w:r w:rsidRPr="007864AC">
              <w:rPr>
                <w:rFonts w:cs="Calibri"/>
                <w:color w:val="000000"/>
                <w:szCs w:val="20"/>
              </w:rPr>
              <w:t>plv</w:t>
            </w:r>
            <w:proofErr w:type="spellEnd"/>
            <w:r w:rsidRPr="007864AC">
              <w:rPr>
                <w:rFonts w:cs="Calibri"/>
                <w:color w:val="000000"/>
                <w:szCs w:val="20"/>
              </w:rPr>
              <w:t xml:space="preserve"> </w:t>
            </w:r>
            <w:proofErr w:type="spellStart"/>
            <w:r w:rsidRPr="007864AC">
              <w:rPr>
                <w:rFonts w:cs="Calibri"/>
                <w:color w:val="000000"/>
                <w:szCs w:val="20"/>
              </w:rPr>
              <w:t>iol</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7EC9E091" w14:textId="77777777" w:rsidR="00140DBB" w:rsidRPr="007864AC" w:rsidRDefault="00140DBB" w:rsidP="00B84899">
            <w:pPr>
              <w:rPr>
                <w:rFonts w:cs="Calibri"/>
                <w:color w:val="000000"/>
                <w:szCs w:val="20"/>
              </w:rPr>
            </w:pPr>
            <w:r w:rsidRPr="007864AC">
              <w:rPr>
                <w:rFonts w:cs="Calibri"/>
                <w:color w:val="000000"/>
                <w:szCs w:val="20"/>
              </w:rPr>
              <w:t xml:space="preserve">1x120 </w:t>
            </w:r>
            <w:proofErr w:type="spellStart"/>
            <w:r w:rsidRPr="007864AC">
              <w:rPr>
                <w:rFonts w:cs="Calibri"/>
                <w:color w:val="000000"/>
                <w:szCs w:val="20"/>
              </w:rPr>
              <w:t>mg+solv</w:t>
            </w:r>
            <w:proofErr w:type="spellEnd"/>
            <w:r w:rsidRPr="007864AC">
              <w:rPr>
                <w:rFonts w:cs="Calibri"/>
                <w:color w:val="000000"/>
                <w:szCs w:val="20"/>
              </w:rPr>
              <w:t>. (liek.inj.</w:t>
            </w:r>
            <w:proofErr w:type="spellStart"/>
            <w:r w:rsidRPr="007864AC">
              <w:rPr>
                <w:rFonts w:cs="Calibri"/>
                <w:color w:val="000000"/>
                <w:szCs w:val="20"/>
              </w:rPr>
              <w:t>skl</w:t>
            </w:r>
            <w:proofErr w:type="spellEnd"/>
            <w:r w:rsidRPr="007864AC">
              <w:rPr>
                <w:rFonts w:cs="Calibri"/>
                <w:color w:val="000000"/>
                <w:szCs w:val="20"/>
              </w:rPr>
              <w:t>.+</w:t>
            </w:r>
            <w:proofErr w:type="spellStart"/>
            <w:r w:rsidRPr="007864AC">
              <w:rPr>
                <w:rFonts w:cs="Calibri"/>
                <w:color w:val="000000"/>
                <w:szCs w:val="20"/>
              </w:rPr>
              <w:t>striek.inj.napl.skl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21B91A6E" w14:textId="77777777" w:rsidR="00140DBB" w:rsidRPr="007864AC" w:rsidRDefault="00140DBB" w:rsidP="00B84899">
            <w:pPr>
              <w:jc w:val="right"/>
              <w:rPr>
                <w:rFonts w:cs="Calibri"/>
                <w:color w:val="000000"/>
                <w:szCs w:val="20"/>
              </w:rPr>
            </w:pPr>
            <w:r w:rsidRPr="007864AC">
              <w:rPr>
                <w:rFonts w:cs="Calibri"/>
                <w:color w:val="000000"/>
                <w:szCs w:val="20"/>
              </w:rPr>
              <w:t>2</w:t>
            </w:r>
          </w:p>
        </w:tc>
      </w:tr>
      <w:tr w:rsidR="00140DBB" w:rsidRPr="007864AC" w14:paraId="058C3A34"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563E290F" w14:textId="77777777" w:rsidR="00140DBB" w:rsidRPr="007864AC" w:rsidRDefault="00140DBB" w:rsidP="00B84899">
            <w:pPr>
              <w:rPr>
                <w:rFonts w:cs="Calibri"/>
                <w:color w:val="000000"/>
                <w:szCs w:val="20"/>
              </w:rPr>
            </w:pPr>
            <w:proofErr w:type="spellStart"/>
            <w:r w:rsidRPr="007864AC">
              <w:rPr>
                <w:rFonts w:cs="Calibri"/>
                <w:color w:val="000000"/>
                <w:szCs w:val="20"/>
              </w:rPr>
              <w:t>Baricitinib</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29BA12AC" w14:textId="77777777" w:rsidR="00140DBB" w:rsidRPr="007864AC" w:rsidRDefault="00140DBB" w:rsidP="00B84899">
            <w:pPr>
              <w:rPr>
                <w:rFonts w:cs="Calibri"/>
                <w:color w:val="000000"/>
                <w:szCs w:val="20"/>
              </w:rPr>
            </w:pPr>
            <w:proofErr w:type="spellStart"/>
            <w:r w:rsidRPr="007864AC">
              <w:rPr>
                <w:rFonts w:cs="Calibri"/>
                <w:color w:val="000000"/>
                <w:szCs w:val="20"/>
              </w:rPr>
              <w:t>tbl</w:t>
            </w:r>
            <w:proofErr w:type="spellEnd"/>
            <w:r w:rsidRPr="007864AC">
              <w:rPr>
                <w:rFonts w:cs="Calibri"/>
                <w:color w:val="000000"/>
                <w:szCs w:val="20"/>
              </w:rPr>
              <w:t xml:space="preserve"> </w:t>
            </w:r>
            <w:proofErr w:type="spellStart"/>
            <w:r w:rsidRPr="007864AC">
              <w:rPr>
                <w:rFonts w:cs="Calibri"/>
                <w:color w:val="000000"/>
                <w:szCs w:val="20"/>
              </w:rPr>
              <w:t>flm</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626B0B60" w14:textId="77777777" w:rsidR="00140DBB" w:rsidRPr="007864AC" w:rsidRDefault="00140DBB" w:rsidP="00B84899">
            <w:pPr>
              <w:rPr>
                <w:rFonts w:cs="Calibri"/>
                <w:color w:val="000000"/>
                <w:szCs w:val="20"/>
              </w:rPr>
            </w:pPr>
            <w:r w:rsidRPr="007864AC">
              <w:rPr>
                <w:rFonts w:cs="Calibri"/>
                <w:color w:val="000000"/>
                <w:szCs w:val="20"/>
              </w:rPr>
              <w:t>1x4 mg (</w:t>
            </w:r>
            <w:proofErr w:type="spellStart"/>
            <w:r w:rsidRPr="007864AC">
              <w:rPr>
                <w:rFonts w:cs="Calibri"/>
                <w:color w:val="000000"/>
                <w:szCs w:val="20"/>
              </w:rPr>
              <w:t>blis.PVC</w:t>
            </w:r>
            <w:proofErr w:type="spellEnd"/>
            <w:r w:rsidRPr="007864AC">
              <w:rPr>
                <w:rFonts w:cs="Calibri"/>
                <w:color w:val="000000"/>
                <w:szCs w:val="20"/>
              </w:rPr>
              <w:t>/PE/PCTFE/Al)</w:t>
            </w:r>
          </w:p>
        </w:tc>
        <w:tc>
          <w:tcPr>
            <w:tcW w:w="1243" w:type="dxa"/>
            <w:tcBorders>
              <w:top w:val="nil"/>
              <w:left w:val="nil"/>
              <w:bottom w:val="single" w:sz="4" w:space="0" w:color="auto"/>
              <w:right w:val="single" w:sz="4" w:space="0" w:color="auto"/>
            </w:tcBorders>
            <w:shd w:val="clear" w:color="auto" w:fill="auto"/>
            <w:noWrap/>
            <w:vAlign w:val="bottom"/>
            <w:hideMark/>
          </w:tcPr>
          <w:p w14:paraId="3FA0593C" w14:textId="77777777" w:rsidR="00140DBB" w:rsidRPr="007864AC" w:rsidRDefault="00140DBB" w:rsidP="00B84899">
            <w:pPr>
              <w:jc w:val="right"/>
              <w:rPr>
                <w:rFonts w:cs="Calibri"/>
                <w:color w:val="000000"/>
                <w:szCs w:val="20"/>
              </w:rPr>
            </w:pPr>
            <w:r w:rsidRPr="007864AC">
              <w:rPr>
                <w:rFonts w:cs="Calibri"/>
                <w:color w:val="000000"/>
                <w:szCs w:val="20"/>
              </w:rPr>
              <w:t>280</w:t>
            </w:r>
          </w:p>
        </w:tc>
      </w:tr>
      <w:tr w:rsidR="00140DBB" w:rsidRPr="007864AC" w14:paraId="378D1DC1"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6FA1837A" w14:textId="77777777" w:rsidR="00140DBB" w:rsidRPr="007864AC" w:rsidRDefault="00140DBB" w:rsidP="00B84899">
            <w:pPr>
              <w:rPr>
                <w:rFonts w:cs="Calibri"/>
                <w:color w:val="000000"/>
                <w:szCs w:val="20"/>
              </w:rPr>
            </w:pPr>
            <w:proofErr w:type="spellStart"/>
            <w:r w:rsidRPr="007864AC">
              <w:rPr>
                <w:rFonts w:cs="Calibri"/>
                <w:color w:val="000000"/>
                <w:szCs w:val="20"/>
              </w:rPr>
              <w:t>Infliximab</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223DCE11" w14:textId="77777777" w:rsidR="00140DBB" w:rsidRPr="007864AC" w:rsidRDefault="00140DBB" w:rsidP="00B84899">
            <w:pPr>
              <w:rPr>
                <w:rFonts w:cs="Calibri"/>
                <w:color w:val="000000"/>
                <w:szCs w:val="20"/>
              </w:rPr>
            </w:pPr>
            <w:proofErr w:type="spellStart"/>
            <w:r w:rsidRPr="007864AC">
              <w:rPr>
                <w:rFonts w:cs="Calibri"/>
                <w:color w:val="000000"/>
                <w:szCs w:val="20"/>
              </w:rPr>
              <w:t>plc</w:t>
            </w:r>
            <w:proofErr w:type="spellEnd"/>
            <w:r w:rsidRPr="007864AC">
              <w:rPr>
                <w:rFonts w:cs="Calibri"/>
                <w:color w:val="000000"/>
                <w:szCs w:val="20"/>
              </w:rPr>
              <w:t xml:space="preserve"> </w:t>
            </w:r>
            <w:proofErr w:type="spellStart"/>
            <w:r w:rsidRPr="007864AC">
              <w:rPr>
                <w:rFonts w:cs="Calibri"/>
                <w:color w:val="000000"/>
                <w:szCs w:val="20"/>
              </w:rPr>
              <w:t>ifc</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381727A3" w14:textId="77777777" w:rsidR="00140DBB" w:rsidRPr="007864AC" w:rsidRDefault="00140DBB" w:rsidP="00B84899">
            <w:pPr>
              <w:rPr>
                <w:rFonts w:cs="Calibri"/>
                <w:color w:val="000000"/>
                <w:szCs w:val="20"/>
              </w:rPr>
            </w:pPr>
            <w:r w:rsidRPr="007864AC">
              <w:rPr>
                <w:rFonts w:cs="Calibri"/>
                <w:color w:val="000000"/>
                <w:szCs w:val="20"/>
              </w:rPr>
              <w:t>1x100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6B585A4D" w14:textId="77777777" w:rsidR="00140DBB" w:rsidRPr="007864AC" w:rsidRDefault="00140DBB" w:rsidP="00B84899">
            <w:pPr>
              <w:jc w:val="right"/>
              <w:rPr>
                <w:rFonts w:cs="Calibri"/>
                <w:color w:val="000000"/>
                <w:szCs w:val="20"/>
              </w:rPr>
            </w:pPr>
            <w:r w:rsidRPr="007864AC">
              <w:rPr>
                <w:rFonts w:cs="Calibri"/>
                <w:color w:val="000000"/>
                <w:szCs w:val="20"/>
              </w:rPr>
              <w:t>28</w:t>
            </w:r>
          </w:p>
        </w:tc>
      </w:tr>
      <w:tr w:rsidR="00140DBB" w:rsidRPr="007864AC" w14:paraId="0B567206"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3BBB509A" w14:textId="77777777" w:rsidR="00140DBB" w:rsidRPr="007864AC" w:rsidRDefault="00140DBB" w:rsidP="00B84899">
            <w:pPr>
              <w:rPr>
                <w:rFonts w:cs="Calibri"/>
                <w:color w:val="000000"/>
                <w:szCs w:val="20"/>
              </w:rPr>
            </w:pPr>
            <w:proofErr w:type="spellStart"/>
            <w:r w:rsidRPr="007864AC">
              <w:rPr>
                <w:rFonts w:cs="Calibri"/>
                <w:color w:val="000000"/>
                <w:szCs w:val="20"/>
              </w:rPr>
              <w:t>Infliximab</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1C0FF578" w14:textId="77777777" w:rsidR="00140DBB" w:rsidRPr="007864AC" w:rsidRDefault="00140DBB" w:rsidP="00B84899">
            <w:pPr>
              <w:rPr>
                <w:rFonts w:cs="Calibri"/>
                <w:color w:val="000000"/>
                <w:szCs w:val="20"/>
              </w:rPr>
            </w:pPr>
            <w:proofErr w:type="spellStart"/>
            <w:r w:rsidRPr="007864AC">
              <w:rPr>
                <w:rFonts w:cs="Calibri"/>
                <w:color w:val="000000"/>
                <w:szCs w:val="20"/>
              </w:rPr>
              <w:t>plc</w:t>
            </w:r>
            <w:proofErr w:type="spellEnd"/>
            <w:r w:rsidRPr="007864AC">
              <w:rPr>
                <w:rFonts w:cs="Calibri"/>
                <w:color w:val="000000"/>
                <w:szCs w:val="20"/>
              </w:rPr>
              <w:t xml:space="preserve"> </w:t>
            </w:r>
            <w:proofErr w:type="spellStart"/>
            <w:r w:rsidRPr="007864AC">
              <w:rPr>
                <w:rFonts w:cs="Calibri"/>
                <w:color w:val="000000"/>
                <w:szCs w:val="20"/>
              </w:rPr>
              <w:t>ifc</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2B48C80C" w14:textId="77777777" w:rsidR="00140DBB" w:rsidRPr="007864AC" w:rsidRDefault="00140DBB" w:rsidP="00B84899">
            <w:pPr>
              <w:rPr>
                <w:rFonts w:cs="Calibri"/>
                <w:color w:val="000000"/>
                <w:szCs w:val="20"/>
              </w:rPr>
            </w:pPr>
            <w:r w:rsidRPr="007864AC">
              <w:rPr>
                <w:rFonts w:cs="Calibri"/>
                <w:color w:val="000000"/>
                <w:szCs w:val="20"/>
              </w:rPr>
              <w:t>1x100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222F4AD4" w14:textId="77777777" w:rsidR="00140DBB" w:rsidRPr="007864AC" w:rsidRDefault="00140DBB" w:rsidP="00B84899">
            <w:pPr>
              <w:jc w:val="right"/>
              <w:rPr>
                <w:rFonts w:cs="Calibri"/>
                <w:color w:val="000000"/>
                <w:szCs w:val="20"/>
              </w:rPr>
            </w:pPr>
            <w:r w:rsidRPr="007864AC">
              <w:rPr>
                <w:rFonts w:cs="Calibri"/>
                <w:color w:val="000000"/>
                <w:szCs w:val="20"/>
              </w:rPr>
              <w:t>28</w:t>
            </w:r>
          </w:p>
        </w:tc>
      </w:tr>
      <w:tr w:rsidR="00140DBB" w:rsidRPr="007864AC" w14:paraId="13D45447"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0E60FCD7" w14:textId="77777777" w:rsidR="00140DBB" w:rsidRPr="007864AC" w:rsidRDefault="00140DBB" w:rsidP="00B84899">
            <w:pPr>
              <w:rPr>
                <w:rFonts w:cs="Calibri"/>
                <w:color w:val="000000"/>
                <w:szCs w:val="20"/>
              </w:rPr>
            </w:pPr>
            <w:proofErr w:type="spellStart"/>
            <w:r w:rsidRPr="007864AC">
              <w:rPr>
                <w:rFonts w:cs="Calibri"/>
                <w:color w:val="000000"/>
                <w:szCs w:val="20"/>
              </w:rPr>
              <w:t>Infliximab</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39D08179" w14:textId="77777777" w:rsidR="00140DBB" w:rsidRPr="007864AC" w:rsidRDefault="00140DBB" w:rsidP="00B84899">
            <w:pPr>
              <w:rPr>
                <w:rFonts w:cs="Calibri"/>
                <w:color w:val="000000"/>
                <w:szCs w:val="20"/>
              </w:rPr>
            </w:pPr>
            <w:proofErr w:type="spellStart"/>
            <w:r w:rsidRPr="007864AC">
              <w:rPr>
                <w:rFonts w:cs="Calibri"/>
                <w:color w:val="000000"/>
                <w:szCs w:val="20"/>
              </w:rPr>
              <w:t>plc</w:t>
            </w:r>
            <w:proofErr w:type="spellEnd"/>
            <w:r w:rsidRPr="007864AC">
              <w:rPr>
                <w:rFonts w:cs="Calibri"/>
                <w:color w:val="000000"/>
                <w:szCs w:val="20"/>
              </w:rPr>
              <w:t xml:space="preserve"> </w:t>
            </w:r>
            <w:proofErr w:type="spellStart"/>
            <w:r w:rsidRPr="007864AC">
              <w:rPr>
                <w:rFonts w:cs="Calibri"/>
                <w:color w:val="000000"/>
                <w:szCs w:val="20"/>
              </w:rPr>
              <w:t>ifc</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0F03CFBC" w14:textId="77777777" w:rsidR="00140DBB" w:rsidRPr="007864AC" w:rsidRDefault="00140DBB" w:rsidP="00B84899">
            <w:pPr>
              <w:rPr>
                <w:rFonts w:cs="Calibri"/>
                <w:color w:val="000000"/>
                <w:szCs w:val="20"/>
              </w:rPr>
            </w:pPr>
            <w:r w:rsidRPr="007864AC">
              <w:rPr>
                <w:rFonts w:cs="Calibri"/>
                <w:color w:val="000000"/>
                <w:szCs w:val="20"/>
              </w:rPr>
              <w:t>1x100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20450B6F" w14:textId="77777777" w:rsidR="00140DBB" w:rsidRPr="007864AC" w:rsidRDefault="00140DBB" w:rsidP="00B84899">
            <w:pPr>
              <w:jc w:val="right"/>
              <w:rPr>
                <w:rFonts w:cs="Calibri"/>
                <w:color w:val="000000"/>
                <w:szCs w:val="20"/>
              </w:rPr>
            </w:pPr>
            <w:r w:rsidRPr="007864AC">
              <w:rPr>
                <w:rFonts w:cs="Calibri"/>
                <w:color w:val="000000"/>
                <w:szCs w:val="20"/>
              </w:rPr>
              <w:t>28</w:t>
            </w:r>
          </w:p>
        </w:tc>
      </w:tr>
      <w:tr w:rsidR="00140DBB" w:rsidRPr="007864AC" w14:paraId="5CC20E50"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53B1EF0D" w14:textId="77777777" w:rsidR="00140DBB" w:rsidRPr="007864AC" w:rsidRDefault="00140DBB" w:rsidP="00B84899">
            <w:pPr>
              <w:rPr>
                <w:rFonts w:cs="Calibri"/>
                <w:color w:val="000000"/>
                <w:szCs w:val="20"/>
              </w:rPr>
            </w:pPr>
            <w:proofErr w:type="spellStart"/>
            <w:r w:rsidRPr="007864AC">
              <w:rPr>
                <w:rFonts w:cs="Calibri"/>
                <w:color w:val="000000"/>
                <w:szCs w:val="20"/>
              </w:rPr>
              <w:t>Anakinra</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6C2C9598" w14:textId="77777777" w:rsidR="00140DBB" w:rsidRPr="007864AC" w:rsidRDefault="00140DBB" w:rsidP="00B84899">
            <w:pPr>
              <w:rPr>
                <w:rFonts w:cs="Calibri"/>
                <w:color w:val="000000"/>
                <w:szCs w:val="20"/>
              </w:rPr>
            </w:pPr>
            <w:proofErr w:type="spellStart"/>
            <w:r w:rsidRPr="007864AC">
              <w:rPr>
                <w:rFonts w:cs="Calibri"/>
                <w:color w:val="000000"/>
                <w:szCs w:val="20"/>
              </w:rPr>
              <w:t>sol</w:t>
            </w:r>
            <w:proofErr w:type="spellEnd"/>
            <w:r w:rsidRPr="007864AC">
              <w:rPr>
                <w:rFonts w:cs="Calibri"/>
                <w:color w:val="000000"/>
                <w:szCs w:val="20"/>
              </w:rPr>
              <w:t xml:space="preserve"> </w:t>
            </w:r>
            <w:proofErr w:type="spellStart"/>
            <w:r w:rsidRPr="007864AC">
              <w:rPr>
                <w:rFonts w:cs="Calibri"/>
                <w:color w:val="000000"/>
                <w:szCs w:val="20"/>
              </w:rPr>
              <w:t>inj</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0573DA30" w14:textId="77777777" w:rsidR="00140DBB" w:rsidRPr="007864AC" w:rsidRDefault="00140DBB" w:rsidP="00B84899">
            <w:pPr>
              <w:rPr>
                <w:rFonts w:cs="Calibri"/>
                <w:color w:val="000000"/>
                <w:szCs w:val="20"/>
              </w:rPr>
            </w:pPr>
            <w:r w:rsidRPr="007864AC">
              <w:rPr>
                <w:rFonts w:cs="Calibri"/>
                <w:color w:val="000000"/>
                <w:szCs w:val="20"/>
              </w:rPr>
              <w:t>1x0,67 ml /100 mg (</w:t>
            </w:r>
            <w:proofErr w:type="spellStart"/>
            <w:r w:rsidRPr="007864AC">
              <w:rPr>
                <w:rFonts w:cs="Calibri"/>
                <w:color w:val="000000"/>
                <w:szCs w:val="20"/>
              </w:rPr>
              <w:t>striek.inj.napl.skl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4886218E" w14:textId="77777777" w:rsidR="00140DBB" w:rsidRPr="007864AC" w:rsidRDefault="00140DBB" w:rsidP="00B84899">
            <w:pPr>
              <w:jc w:val="right"/>
              <w:rPr>
                <w:rFonts w:cs="Calibri"/>
                <w:color w:val="000000"/>
                <w:szCs w:val="20"/>
              </w:rPr>
            </w:pPr>
            <w:r w:rsidRPr="007864AC">
              <w:rPr>
                <w:rFonts w:cs="Calibri"/>
                <w:color w:val="000000"/>
                <w:szCs w:val="20"/>
              </w:rPr>
              <w:t>245</w:t>
            </w:r>
          </w:p>
        </w:tc>
      </w:tr>
      <w:tr w:rsidR="00140DBB" w:rsidRPr="007864AC" w14:paraId="31E4FAF7"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AC0914" w14:textId="77777777" w:rsidR="00140DBB" w:rsidRPr="007864AC" w:rsidRDefault="00140DBB" w:rsidP="00B84899">
            <w:pPr>
              <w:jc w:val="center"/>
              <w:rPr>
                <w:rFonts w:cs="Calibri"/>
                <w:color w:val="000000"/>
                <w:szCs w:val="20"/>
              </w:rPr>
            </w:pPr>
            <w:r w:rsidRPr="007864AC">
              <w:rPr>
                <w:rFonts w:cs="Calibri"/>
                <w:color w:val="000000"/>
                <w:szCs w:val="20"/>
              </w:rPr>
              <w:t> </w:t>
            </w:r>
          </w:p>
        </w:tc>
      </w:tr>
      <w:tr w:rsidR="00140DBB" w:rsidRPr="007864AC" w14:paraId="2018205B"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CA023" w14:textId="77777777" w:rsidR="00140DBB" w:rsidRPr="007864AC" w:rsidRDefault="00140DBB" w:rsidP="00B84899">
            <w:pPr>
              <w:rPr>
                <w:rFonts w:cs="Calibri"/>
                <w:b/>
                <w:bCs/>
                <w:color w:val="000000"/>
              </w:rPr>
            </w:pPr>
            <w:r w:rsidRPr="007864AC">
              <w:rPr>
                <w:rFonts w:cs="Calibri"/>
                <w:b/>
                <w:bCs/>
                <w:color w:val="000000"/>
              </w:rPr>
              <w:t>Časť 3</w:t>
            </w:r>
          </w:p>
        </w:tc>
      </w:tr>
      <w:tr w:rsidR="00140DBB" w:rsidRPr="007864AC" w14:paraId="02CE2DB0"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589DFB07" w14:textId="77777777" w:rsidR="00140DBB" w:rsidRPr="007864AC" w:rsidRDefault="00140DBB" w:rsidP="00B84899">
            <w:pPr>
              <w:rPr>
                <w:rFonts w:cs="Calibri"/>
                <w:szCs w:val="20"/>
              </w:rPr>
            </w:pPr>
            <w:proofErr w:type="spellStart"/>
            <w:r w:rsidRPr="007864AC">
              <w:rPr>
                <w:rFonts w:cs="Calibri"/>
                <w:szCs w:val="20"/>
              </w:rPr>
              <w:t>Bortezomib</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3FB42FAF" w14:textId="77777777" w:rsidR="00140DBB" w:rsidRPr="007864AC" w:rsidRDefault="00140DBB" w:rsidP="00B84899">
            <w:pPr>
              <w:rPr>
                <w:rFonts w:cs="Calibri"/>
                <w:szCs w:val="20"/>
              </w:rPr>
            </w:pPr>
            <w:proofErr w:type="spellStart"/>
            <w:r w:rsidRPr="007864AC">
              <w:rPr>
                <w:rFonts w:cs="Calibri"/>
                <w:szCs w:val="20"/>
              </w:rPr>
              <w:t>plv</w:t>
            </w:r>
            <w:proofErr w:type="spellEnd"/>
            <w:r w:rsidRPr="007864AC">
              <w:rPr>
                <w:rFonts w:cs="Calibri"/>
                <w:szCs w:val="20"/>
              </w:rPr>
              <w:t xml:space="preserve"> </w:t>
            </w:r>
            <w:proofErr w:type="spellStart"/>
            <w:r w:rsidRPr="007864AC">
              <w:rPr>
                <w:rFonts w:cs="Calibri"/>
                <w:szCs w:val="20"/>
              </w:rPr>
              <w:t>ino</w:t>
            </w:r>
            <w:proofErr w:type="spellEnd"/>
            <w:r w:rsidRPr="007864AC">
              <w:rPr>
                <w:rFonts w:cs="Calibri"/>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7E9614E0" w14:textId="77777777" w:rsidR="00140DBB" w:rsidRPr="007864AC" w:rsidRDefault="00140DBB" w:rsidP="00B84899">
            <w:pPr>
              <w:rPr>
                <w:rFonts w:cs="Calibri"/>
                <w:szCs w:val="20"/>
              </w:rPr>
            </w:pPr>
            <w:r w:rsidRPr="007864AC">
              <w:rPr>
                <w:rFonts w:cs="Calibri"/>
                <w:szCs w:val="20"/>
              </w:rPr>
              <w:t>1x3,5 mg (</w:t>
            </w:r>
            <w:proofErr w:type="spellStart"/>
            <w:r w:rsidRPr="007864AC">
              <w:rPr>
                <w:rFonts w:cs="Calibri"/>
                <w:szCs w:val="20"/>
              </w:rPr>
              <w:t>liek.inj.skl</w:t>
            </w:r>
            <w:proofErr w:type="spellEnd"/>
            <w:r w:rsidRPr="007864AC">
              <w:rPr>
                <w:rFonts w:cs="Calibri"/>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5EABE071" w14:textId="77777777" w:rsidR="00140DBB" w:rsidRPr="007864AC" w:rsidRDefault="00140DBB" w:rsidP="00B84899">
            <w:pPr>
              <w:jc w:val="right"/>
              <w:rPr>
                <w:rFonts w:cs="Calibri"/>
                <w:szCs w:val="20"/>
              </w:rPr>
            </w:pPr>
            <w:r w:rsidRPr="007864AC">
              <w:rPr>
                <w:rFonts w:cs="Calibri"/>
                <w:szCs w:val="20"/>
              </w:rPr>
              <w:t>115</w:t>
            </w:r>
          </w:p>
        </w:tc>
      </w:tr>
      <w:tr w:rsidR="00140DBB" w:rsidRPr="007864AC" w14:paraId="459974E5"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BB7C39" w14:textId="77777777" w:rsidR="00140DBB" w:rsidRPr="007864AC" w:rsidRDefault="00140DBB" w:rsidP="00B84899">
            <w:pPr>
              <w:jc w:val="center"/>
              <w:rPr>
                <w:rFonts w:cs="Calibri"/>
                <w:color w:val="000000"/>
                <w:szCs w:val="20"/>
              </w:rPr>
            </w:pPr>
            <w:r w:rsidRPr="007864AC">
              <w:rPr>
                <w:rFonts w:cs="Calibri"/>
                <w:color w:val="000000"/>
                <w:szCs w:val="20"/>
              </w:rPr>
              <w:t> </w:t>
            </w:r>
          </w:p>
        </w:tc>
      </w:tr>
      <w:tr w:rsidR="00140DBB" w:rsidRPr="007864AC" w14:paraId="773FBCC0"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64C09" w14:textId="77777777" w:rsidR="00140DBB" w:rsidRPr="007864AC" w:rsidRDefault="00140DBB" w:rsidP="00B84899">
            <w:pPr>
              <w:rPr>
                <w:rFonts w:cs="Calibri"/>
                <w:b/>
                <w:bCs/>
                <w:color w:val="000000"/>
              </w:rPr>
            </w:pPr>
            <w:r w:rsidRPr="007864AC">
              <w:rPr>
                <w:rFonts w:cs="Calibri"/>
                <w:b/>
                <w:bCs/>
                <w:color w:val="000000"/>
              </w:rPr>
              <w:t>Časť 4</w:t>
            </w:r>
          </w:p>
        </w:tc>
      </w:tr>
      <w:tr w:rsidR="00140DBB" w:rsidRPr="007864AC" w14:paraId="39FD8A0D"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6338F687" w14:textId="77777777" w:rsidR="00140DBB" w:rsidRPr="007864AC" w:rsidRDefault="00140DBB" w:rsidP="00B84899">
            <w:pPr>
              <w:rPr>
                <w:rFonts w:cs="Calibri"/>
                <w:color w:val="000000"/>
                <w:szCs w:val="20"/>
              </w:rPr>
            </w:pPr>
            <w:proofErr w:type="spellStart"/>
            <w:r w:rsidRPr="007864AC">
              <w:rPr>
                <w:rFonts w:cs="Calibri"/>
                <w:color w:val="000000"/>
                <w:szCs w:val="20"/>
              </w:rPr>
              <w:t>Aminolevulinic</w:t>
            </w:r>
            <w:proofErr w:type="spellEnd"/>
            <w:r w:rsidRPr="007864AC">
              <w:rPr>
                <w:rFonts w:cs="Calibri"/>
                <w:color w:val="000000"/>
                <w:szCs w:val="20"/>
              </w:rPr>
              <w:t xml:space="preserve"> </w:t>
            </w:r>
            <w:proofErr w:type="spellStart"/>
            <w:r w:rsidRPr="007864AC">
              <w:rPr>
                <w:rFonts w:cs="Calibri"/>
                <w:color w:val="000000"/>
                <w:szCs w:val="20"/>
              </w:rPr>
              <w:t>acid</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1B567EB9" w14:textId="77777777" w:rsidR="00140DBB" w:rsidRPr="007864AC" w:rsidRDefault="00140DBB" w:rsidP="00B84899">
            <w:pPr>
              <w:rPr>
                <w:rFonts w:cs="Calibri"/>
                <w:color w:val="000000"/>
                <w:szCs w:val="20"/>
              </w:rPr>
            </w:pPr>
            <w:proofErr w:type="spellStart"/>
            <w:r w:rsidRPr="007864AC">
              <w:rPr>
                <w:rFonts w:cs="Calibri"/>
                <w:color w:val="000000"/>
                <w:szCs w:val="20"/>
              </w:rPr>
              <w:t>plo</w:t>
            </w:r>
            <w:proofErr w:type="spellEnd"/>
            <w:r w:rsidRPr="007864AC">
              <w:rPr>
                <w:rFonts w:cs="Calibri"/>
                <w:color w:val="000000"/>
                <w:szCs w:val="20"/>
              </w:rPr>
              <w:t xml:space="preserve"> </w:t>
            </w:r>
            <w:proofErr w:type="spellStart"/>
            <w:r w:rsidRPr="007864AC">
              <w:rPr>
                <w:rFonts w:cs="Calibri"/>
                <w:color w:val="000000"/>
                <w:szCs w:val="20"/>
              </w:rPr>
              <w:t>por</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60484557" w14:textId="77777777" w:rsidR="00140DBB" w:rsidRPr="007864AC" w:rsidRDefault="00140DBB" w:rsidP="00B84899">
            <w:pPr>
              <w:rPr>
                <w:rFonts w:cs="Calibri"/>
                <w:color w:val="000000"/>
                <w:szCs w:val="20"/>
              </w:rPr>
            </w:pPr>
            <w:r w:rsidRPr="007864AC">
              <w:rPr>
                <w:rFonts w:cs="Calibri"/>
                <w:color w:val="000000"/>
                <w:szCs w:val="20"/>
              </w:rPr>
              <w:t>1x1,5 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4F98F50B" w14:textId="77777777" w:rsidR="00140DBB" w:rsidRPr="007864AC" w:rsidRDefault="00140DBB" w:rsidP="00B84899">
            <w:pPr>
              <w:jc w:val="right"/>
              <w:rPr>
                <w:rFonts w:cs="Calibri"/>
                <w:color w:val="000000"/>
                <w:szCs w:val="20"/>
              </w:rPr>
            </w:pPr>
            <w:r w:rsidRPr="007864AC">
              <w:rPr>
                <w:rFonts w:cs="Calibri"/>
                <w:color w:val="000000"/>
                <w:szCs w:val="20"/>
              </w:rPr>
              <w:t>1</w:t>
            </w:r>
          </w:p>
        </w:tc>
      </w:tr>
      <w:tr w:rsidR="00140DBB" w:rsidRPr="007864AC" w14:paraId="4F7B9373"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5F382" w14:textId="77777777" w:rsidR="00140DBB" w:rsidRPr="007864AC" w:rsidRDefault="00140DBB" w:rsidP="00B84899">
            <w:pPr>
              <w:jc w:val="center"/>
              <w:rPr>
                <w:rFonts w:cs="Calibri"/>
                <w:color w:val="000000"/>
                <w:szCs w:val="20"/>
              </w:rPr>
            </w:pPr>
            <w:r w:rsidRPr="007864AC">
              <w:rPr>
                <w:rFonts w:cs="Calibri"/>
                <w:color w:val="000000"/>
                <w:szCs w:val="20"/>
              </w:rPr>
              <w:t> </w:t>
            </w:r>
          </w:p>
        </w:tc>
      </w:tr>
      <w:tr w:rsidR="00140DBB" w:rsidRPr="007864AC" w14:paraId="3C2811CC"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478B8" w14:textId="77777777" w:rsidR="00140DBB" w:rsidRPr="007864AC" w:rsidRDefault="00140DBB" w:rsidP="00B84899">
            <w:pPr>
              <w:rPr>
                <w:rFonts w:cs="Calibri"/>
                <w:b/>
                <w:bCs/>
                <w:color w:val="000000"/>
              </w:rPr>
            </w:pPr>
            <w:r w:rsidRPr="007864AC">
              <w:rPr>
                <w:rFonts w:cs="Calibri"/>
                <w:b/>
                <w:bCs/>
                <w:color w:val="000000"/>
              </w:rPr>
              <w:t>Časť 5</w:t>
            </w:r>
          </w:p>
        </w:tc>
      </w:tr>
      <w:tr w:rsidR="00140DBB" w:rsidRPr="007864AC" w14:paraId="0DB28BA6"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683F889D" w14:textId="77777777" w:rsidR="00140DBB" w:rsidRPr="007864AC" w:rsidRDefault="00140DBB" w:rsidP="00B84899">
            <w:pPr>
              <w:rPr>
                <w:rFonts w:cs="Calibri"/>
                <w:color w:val="000000"/>
                <w:szCs w:val="20"/>
              </w:rPr>
            </w:pPr>
            <w:proofErr w:type="spellStart"/>
            <w:r w:rsidRPr="007864AC">
              <w:rPr>
                <w:rFonts w:cs="Calibri"/>
                <w:color w:val="000000"/>
                <w:szCs w:val="20"/>
              </w:rPr>
              <w:t>Gemcitabine</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6868D024" w14:textId="77777777" w:rsidR="00140DBB" w:rsidRPr="007864AC" w:rsidRDefault="00140DBB" w:rsidP="00B84899">
            <w:pPr>
              <w:rPr>
                <w:rFonts w:cs="Calibri"/>
                <w:color w:val="000000"/>
                <w:szCs w:val="20"/>
              </w:rPr>
            </w:pPr>
            <w:proofErr w:type="spellStart"/>
            <w:r w:rsidRPr="007864AC">
              <w:rPr>
                <w:rFonts w:cs="Calibri"/>
                <w:color w:val="000000"/>
                <w:szCs w:val="20"/>
              </w:rPr>
              <w:t>con</w:t>
            </w:r>
            <w:proofErr w:type="spellEnd"/>
            <w:r w:rsidRPr="007864AC">
              <w:rPr>
                <w:rFonts w:cs="Calibri"/>
                <w:color w:val="000000"/>
                <w:szCs w:val="20"/>
              </w:rPr>
              <w:t xml:space="preserve"> </w:t>
            </w:r>
            <w:proofErr w:type="spellStart"/>
            <w:r w:rsidRPr="007864AC">
              <w:rPr>
                <w:rFonts w:cs="Calibri"/>
                <w:color w:val="000000"/>
                <w:szCs w:val="20"/>
              </w:rPr>
              <w:t>inf</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1805DE81" w14:textId="77777777" w:rsidR="00140DBB" w:rsidRPr="007864AC" w:rsidRDefault="00140DBB" w:rsidP="00B84899">
            <w:pPr>
              <w:rPr>
                <w:rFonts w:cs="Calibri"/>
                <w:color w:val="000000"/>
                <w:szCs w:val="20"/>
              </w:rPr>
            </w:pPr>
            <w:r w:rsidRPr="007864AC">
              <w:rPr>
                <w:rFonts w:cs="Calibri"/>
                <w:color w:val="000000"/>
                <w:szCs w:val="20"/>
              </w:rPr>
              <w:t>1x26,3 ml/1000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3435C425" w14:textId="77777777" w:rsidR="00140DBB" w:rsidRPr="007864AC" w:rsidRDefault="00140DBB" w:rsidP="00B84899">
            <w:pPr>
              <w:jc w:val="right"/>
              <w:rPr>
                <w:rFonts w:cs="Calibri"/>
                <w:color w:val="000000"/>
                <w:szCs w:val="20"/>
              </w:rPr>
            </w:pPr>
            <w:r w:rsidRPr="007864AC">
              <w:rPr>
                <w:rFonts w:cs="Calibri"/>
                <w:color w:val="000000"/>
                <w:szCs w:val="20"/>
              </w:rPr>
              <w:t>325</w:t>
            </w:r>
          </w:p>
        </w:tc>
      </w:tr>
      <w:tr w:rsidR="00140DBB" w:rsidRPr="007864AC" w14:paraId="32812BB1"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15A4085E" w14:textId="77777777" w:rsidR="00140DBB" w:rsidRPr="007864AC" w:rsidRDefault="00140DBB" w:rsidP="00B84899">
            <w:pPr>
              <w:rPr>
                <w:rFonts w:cs="Calibri"/>
                <w:color w:val="000000"/>
                <w:szCs w:val="20"/>
              </w:rPr>
            </w:pPr>
            <w:proofErr w:type="spellStart"/>
            <w:r w:rsidRPr="007864AC">
              <w:rPr>
                <w:rFonts w:cs="Calibri"/>
                <w:color w:val="000000"/>
                <w:szCs w:val="20"/>
              </w:rPr>
              <w:t>Paclitaxel</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50E1C64E" w14:textId="77777777" w:rsidR="00140DBB" w:rsidRPr="007864AC" w:rsidRDefault="00140DBB" w:rsidP="00B84899">
            <w:pPr>
              <w:rPr>
                <w:rFonts w:cs="Calibri"/>
                <w:color w:val="000000"/>
                <w:szCs w:val="20"/>
              </w:rPr>
            </w:pPr>
            <w:proofErr w:type="spellStart"/>
            <w:r w:rsidRPr="007864AC">
              <w:rPr>
                <w:rFonts w:cs="Calibri"/>
                <w:color w:val="000000"/>
                <w:szCs w:val="20"/>
              </w:rPr>
              <w:t>con</w:t>
            </w:r>
            <w:proofErr w:type="spellEnd"/>
            <w:r w:rsidRPr="007864AC">
              <w:rPr>
                <w:rFonts w:cs="Calibri"/>
                <w:color w:val="000000"/>
                <w:szCs w:val="20"/>
              </w:rPr>
              <w:t xml:space="preserve"> </w:t>
            </w:r>
            <w:proofErr w:type="spellStart"/>
            <w:r w:rsidRPr="007864AC">
              <w:rPr>
                <w:rFonts w:cs="Calibri"/>
                <w:color w:val="000000"/>
                <w:szCs w:val="20"/>
              </w:rPr>
              <w:t>inf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0081751B" w14:textId="77777777" w:rsidR="00140DBB" w:rsidRPr="007864AC" w:rsidRDefault="00140DBB" w:rsidP="00B84899">
            <w:pPr>
              <w:rPr>
                <w:rFonts w:cs="Calibri"/>
                <w:color w:val="000000"/>
                <w:szCs w:val="20"/>
              </w:rPr>
            </w:pPr>
            <w:r w:rsidRPr="007864AC">
              <w:rPr>
                <w:rFonts w:cs="Calibri"/>
                <w:color w:val="000000"/>
                <w:szCs w:val="20"/>
              </w:rPr>
              <w:t>1x50 ml/300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01764D53" w14:textId="77777777" w:rsidR="00140DBB" w:rsidRPr="007864AC" w:rsidRDefault="00140DBB" w:rsidP="00B84899">
            <w:pPr>
              <w:jc w:val="right"/>
              <w:rPr>
                <w:rFonts w:cs="Calibri"/>
                <w:color w:val="000000"/>
                <w:szCs w:val="20"/>
              </w:rPr>
            </w:pPr>
            <w:r w:rsidRPr="007864AC">
              <w:rPr>
                <w:rFonts w:cs="Calibri"/>
                <w:color w:val="000000"/>
                <w:szCs w:val="20"/>
              </w:rPr>
              <w:t>195</w:t>
            </w:r>
          </w:p>
        </w:tc>
      </w:tr>
      <w:tr w:rsidR="00140DBB" w:rsidRPr="007864AC" w14:paraId="238DBF35"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2075EFAB" w14:textId="77777777" w:rsidR="00140DBB" w:rsidRPr="007864AC" w:rsidRDefault="00140DBB" w:rsidP="00B84899">
            <w:pPr>
              <w:rPr>
                <w:rFonts w:cs="Calibri"/>
                <w:color w:val="000000"/>
                <w:szCs w:val="20"/>
              </w:rPr>
            </w:pPr>
            <w:proofErr w:type="spellStart"/>
            <w:r w:rsidRPr="007864AC">
              <w:rPr>
                <w:rFonts w:cs="Calibri"/>
                <w:color w:val="000000"/>
                <w:szCs w:val="20"/>
              </w:rPr>
              <w:t>Docetaxel</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67782D73" w14:textId="77777777" w:rsidR="00140DBB" w:rsidRPr="007864AC" w:rsidRDefault="00140DBB" w:rsidP="00B84899">
            <w:pPr>
              <w:rPr>
                <w:rFonts w:cs="Calibri"/>
                <w:color w:val="000000"/>
                <w:szCs w:val="20"/>
              </w:rPr>
            </w:pPr>
            <w:proofErr w:type="spellStart"/>
            <w:r w:rsidRPr="007864AC">
              <w:rPr>
                <w:rFonts w:cs="Calibri"/>
                <w:color w:val="000000"/>
                <w:szCs w:val="20"/>
              </w:rPr>
              <w:t>con</w:t>
            </w:r>
            <w:proofErr w:type="spellEnd"/>
            <w:r w:rsidRPr="007864AC">
              <w:rPr>
                <w:rFonts w:cs="Calibri"/>
                <w:color w:val="000000"/>
                <w:szCs w:val="20"/>
              </w:rPr>
              <w:t xml:space="preserve"> </w:t>
            </w:r>
            <w:proofErr w:type="spellStart"/>
            <w:r w:rsidRPr="007864AC">
              <w:rPr>
                <w:rFonts w:cs="Calibri"/>
                <w:color w:val="000000"/>
                <w:szCs w:val="20"/>
              </w:rPr>
              <w:t>inf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0874916D" w14:textId="77777777" w:rsidR="00140DBB" w:rsidRPr="007864AC" w:rsidRDefault="00140DBB" w:rsidP="00B84899">
            <w:pPr>
              <w:rPr>
                <w:rFonts w:cs="Calibri"/>
                <w:color w:val="000000"/>
                <w:szCs w:val="20"/>
              </w:rPr>
            </w:pPr>
            <w:r w:rsidRPr="007864AC">
              <w:rPr>
                <w:rFonts w:cs="Calibri"/>
                <w:color w:val="000000"/>
                <w:szCs w:val="20"/>
              </w:rPr>
              <w:t>1x4 ml/80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7AFBA8F5" w14:textId="77777777" w:rsidR="00140DBB" w:rsidRPr="007864AC" w:rsidRDefault="00140DBB" w:rsidP="00B84899">
            <w:pPr>
              <w:jc w:val="right"/>
              <w:rPr>
                <w:rFonts w:cs="Calibri"/>
                <w:color w:val="000000"/>
                <w:szCs w:val="20"/>
              </w:rPr>
            </w:pPr>
            <w:r w:rsidRPr="007864AC">
              <w:rPr>
                <w:rFonts w:cs="Calibri"/>
                <w:color w:val="000000"/>
                <w:szCs w:val="20"/>
              </w:rPr>
              <w:t>300</w:t>
            </w:r>
          </w:p>
        </w:tc>
      </w:tr>
      <w:tr w:rsidR="00140DBB" w:rsidRPr="007864AC" w14:paraId="51A7BC70"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0FED2601" w14:textId="77777777" w:rsidR="00140DBB" w:rsidRPr="007864AC" w:rsidRDefault="00140DBB" w:rsidP="00B84899">
            <w:pPr>
              <w:rPr>
                <w:rFonts w:cs="Calibri"/>
                <w:color w:val="000000"/>
                <w:szCs w:val="20"/>
              </w:rPr>
            </w:pPr>
            <w:proofErr w:type="spellStart"/>
            <w:r w:rsidRPr="007864AC">
              <w:rPr>
                <w:rFonts w:cs="Calibri"/>
                <w:color w:val="000000"/>
                <w:szCs w:val="20"/>
              </w:rPr>
              <w:t>Carboplatin</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17D7AE5C" w14:textId="77777777" w:rsidR="00140DBB" w:rsidRPr="007864AC" w:rsidRDefault="00140DBB" w:rsidP="00B84899">
            <w:pPr>
              <w:rPr>
                <w:rFonts w:cs="Calibri"/>
                <w:color w:val="000000"/>
                <w:szCs w:val="20"/>
              </w:rPr>
            </w:pPr>
            <w:proofErr w:type="spellStart"/>
            <w:r w:rsidRPr="007864AC">
              <w:rPr>
                <w:rFonts w:cs="Calibri"/>
                <w:color w:val="000000"/>
                <w:szCs w:val="20"/>
              </w:rPr>
              <w:t>con</w:t>
            </w:r>
            <w:proofErr w:type="spellEnd"/>
            <w:r w:rsidRPr="007864AC">
              <w:rPr>
                <w:rFonts w:cs="Calibri"/>
                <w:color w:val="000000"/>
                <w:szCs w:val="20"/>
              </w:rPr>
              <w:t xml:space="preserve"> </w:t>
            </w:r>
            <w:proofErr w:type="spellStart"/>
            <w:r w:rsidRPr="007864AC">
              <w:rPr>
                <w:rFonts w:cs="Calibri"/>
                <w:color w:val="000000"/>
                <w:szCs w:val="20"/>
              </w:rPr>
              <w:t>inf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4848C987" w14:textId="77777777" w:rsidR="00140DBB" w:rsidRPr="007864AC" w:rsidRDefault="00140DBB" w:rsidP="00B84899">
            <w:pPr>
              <w:rPr>
                <w:rFonts w:cs="Calibri"/>
                <w:color w:val="000000"/>
                <w:szCs w:val="20"/>
              </w:rPr>
            </w:pPr>
            <w:r w:rsidRPr="007864AC">
              <w:rPr>
                <w:rFonts w:cs="Calibri"/>
                <w:color w:val="000000"/>
                <w:szCs w:val="20"/>
              </w:rPr>
              <w:t>1x10mg/ml 1x45 ml/450mg</w:t>
            </w:r>
          </w:p>
        </w:tc>
        <w:tc>
          <w:tcPr>
            <w:tcW w:w="1243" w:type="dxa"/>
            <w:tcBorders>
              <w:top w:val="nil"/>
              <w:left w:val="nil"/>
              <w:bottom w:val="single" w:sz="4" w:space="0" w:color="auto"/>
              <w:right w:val="single" w:sz="4" w:space="0" w:color="auto"/>
            </w:tcBorders>
            <w:shd w:val="clear" w:color="auto" w:fill="auto"/>
            <w:noWrap/>
            <w:vAlign w:val="bottom"/>
            <w:hideMark/>
          </w:tcPr>
          <w:p w14:paraId="2B680C2C" w14:textId="77777777" w:rsidR="00140DBB" w:rsidRPr="007864AC" w:rsidRDefault="00140DBB" w:rsidP="00B84899">
            <w:pPr>
              <w:jc w:val="right"/>
              <w:rPr>
                <w:rFonts w:cs="Calibri"/>
                <w:color w:val="000000"/>
                <w:szCs w:val="20"/>
              </w:rPr>
            </w:pPr>
            <w:r w:rsidRPr="007864AC">
              <w:rPr>
                <w:rFonts w:cs="Calibri"/>
                <w:color w:val="000000"/>
                <w:szCs w:val="20"/>
              </w:rPr>
              <w:t>200</w:t>
            </w:r>
          </w:p>
        </w:tc>
      </w:tr>
      <w:tr w:rsidR="00140DBB" w:rsidRPr="007864AC" w14:paraId="0C99D30E"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2AF50754" w14:textId="77777777" w:rsidR="00140DBB" w:rsidRPr="007864AC" w:rsidRDefault="00140DBB" w:rsidP="00B84899">
            <w:pPr>
              <w:rPr>
                <w:rFonts w:cs="Calibri"/>
                <w:color w:val="000000"/>
                <w:szCs w:val="20"/>
              </w:rPr>
            </w:pPr>
            <w:proofErr w:type="spellStart"/>
            <w:r w:rsidRPr="007864AC">
              <w:rPr>
                <w:rFonts w:cs="Calibri"/>
                <w:color w:val="000000"/>
                <w:szCs w:val="20"/>
              </w:rPr>
              <w:t>Oxaliplatin</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1526F7E9" w14:textId="77777777" w:rsidR="00140DBB" w:rsidRPr="007864AC" w:rsidRDefault="00140DBB" w:rsidP="00B84899">
            <w:pPr>
              <w:rPr>
                <w:rFonts w:cs="Calibri"/>
                <w:color w:val="000000"/>
                <w:szCs w:val="20"/>
              </w:rPr>
            </w:pPr>
            <w:proofErr w:type="spellStart"/>
            <w:r w:rsidRPr="007864AC">
              <w:rPr>
                <w:rFonts w:cs="Calibri"/>
                <w:color w:val="000000"/>
                <w:szCs w:val="20"/>
              </w:rPr>
              <w:t>con</w:t>
            </w:r>
            <w:proofErr w:type="spellEnd"/>
            <w:r w:rsidRPr="007864AC">
              <w:rPr>
                <w:rFonts w:cs="Calibri"/>
                <w:color w:val="000000"/>
                <w:szCs w:val="20"/>
              </w:rPr>
              <w:t xml:space="preserve"> </w:t>
            </w:r>
            <w:proofErr w:type="spellStart"/>
            <w:r w:rsidRPr="007864AC">
              <w:rPr>
                <w:rFonts w:cs="Calibri"/>
                <w:color w:val="000000"/>
                <w:szCs w:val="20"/>
              </w:rPr>
              <w:t>inf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130169AF" w14:textId="77777777" w:rsidR="00140DBB" w:rsidRPr="007864AC" w:rsidRDefault="00140DBB" w:rsidP="00B84899">
            <w:pPr>
              <w:rPr>
                <w:rFonts w:cs="Calibri"/>
                <w:color w:val="000000"/>
                <w:szCs w:val="20"/>
              </w:rPr>
            </w:pPr>
            <w:r w:rsidRPr="007864AC">
              <w:rPr>
                <w:rFonts w:cs="Calibri"/>
                <w:color w:val="000000"/>
                <w:szCs w:val="20"/>
              </w:rPr>
              <w:t>1x20 ml/100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38400F5A" w14:textId="77777777" w:rsidR="00140DBB" w:rsidRPr="007864AC" w:rsidRDefault="00140DBB" w:rsidP="00B84899">
            <w:pPr>
              <w:jc w:val="right"/>
              <w:rPr>
                <w:rFonts w:cs="Calibri"/>
                <w:color w:val="000000"/>
                <w:szCs w:val="20"/>
              </w:rPr>
            </w:pPr>
            <w:r w:rsidRPr="007864AC">
              <w:rPr>
                <w:rFonts w:cs="Calibri"/>
                <w:color w:val="000000"/>
                <w:szCs w:val="20"/>
              </w:rPr>
              <w:t>550</w:t>
            </w:r>
          </w:p>
        </w:tc>
      </w:tr>
      <w:tr w:rsidR="00140DBB" w:rsidRPr="007864AC" w14:paraId="0383768F"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D2B93" w14:textId="77777777" w:rsidR="00140DBB" w:rsidRDefault="00140DBB" w:rsidP="00B84899">
            <w:pPr>
              <w:jc w:val="center"/>
              <w:rPr>
                <w:rFonts w:cs="Calibri"/>
                <w:color w:val="000000"/>
                <w:szCs w:val="20"/>
              </w:rPr>
            </w:pPr>
            <w:r w:rsidRPr="007864AC">
              <w:rPr>
                <w:rFonts w:cs="Calibri"/>
                <w:color w:val="000000"/>
                <w:szCs w:val="20"/>
              </w:rPr>
              <w:t> </w:t>
            </w:r>
          </w:p>
          <w:p w14:paraId="04426E05" w14:textId="605891C5" w:rsidR="00140DBB" w:rsidRPr="007864AC" w:rsidRDefault="00140DBB" w:rsidP="00B84899">
            <w:pPr>
              <w:jc w:val="center"/>
              <w:rPr>
                <w:rFonts w:cs="Calibri"/>
                <w:color w:val="000000"/>
                <w:szCs w:val="20"/>
              </w:rPr>
            </w:pPr>
          </w:p>
        </w:tc>
      </w:tr>
      <w:tr w:rsidR="00140DBB" w:rsidRPr="007864AC" w14:paraId="6162CE68"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7FD06" w14:textId="77777777" w:rsidR="00140DBB" w:rsidRPr="007864AC" w:rsidRDefault="00140DBB" w:rsidP="00B84899">
            <w:pPr>
              <w:rPr>
                <w:rFonts w:cs="Calibri"/>
                <w:b/>
                <w:bCs/>
                <w:color w:val="000000"/>
              </w:rPr>
            </w:pPr>
            <w:r w:rsidRPr="007864AC">
              <w:rPr>
                <w:rFonts w:cs="Calibri"/>
                <w:b/>
                <w:bCs/>
                <w:color w:val="000000"/>
              </w:rPr>
              <w:t>Časť 6</w:t>
            </w:r>
          </w:p>
        </w:tc>
      </w:tr>
      <w:tr w:rsidR="00140DBB" w:rsidRPr="007864AC" w14:paraId="3F8C84F3"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269555F5" w14:textId="77777777" w:rsidR="00140DBB" w:rsidRPr="007864AC" w:rsidRDefault="00140DBB" w:rsidP="00B84899">
            <w:pPr>
              <w:rPr>
                <w:rFonts w:cs="Calibri"/>
                <w:color w:val="000000"/>
                <w:szCs w:val="20"/>
              </w:rPr>
            </w:pPr>
            <w:proofErr w:type="spellStart"/>
            <w:r w:rsidRPr="007864AC">
              <w:rPr>
                <w:rFonts w:cs="Calibri"/>
                <w:color w:val="000000"/>
                <w:szCs w:val="20"/>
              </w:rPr>
              <w:lastRenderedPageBreak/>
              <w:t>Pemetrexed</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4A0F5A3D" w14:textId="77777777" w:rsidR="00140DBB" w:rsidRPr="007864AC" w:rsidRDefault="00140DBB" w:rsidP="00B84899">
            <w:pPr>
              <w:rPr>
                <w:rFonts w:cs="Calibri"/>
                <w:color w:val="000000"/>
                <w:szCs w:val="20"/>
              </w:rPr>
            </w:pPr>
            <w:proofErr w:type="spellStart"/>
            <w:r w:rsidRPr="007864AC">
              <w:rPr>
                <w:rFonts w:cs="Calibri"/>
                <w:color w:val="000000"/>
                <w:szCs w:val="20"/>
              </w:rPr>
              <w:t>con</w:t>
            </w:r>
            <w:proofErr w:type="spellEnd"/>
            <w:r w:rsidRPr="007864AC">
              <w:rPr>
                <w:rFonts w:cs="Calibri"/>
                <w:color w:val="000000"/>
                <w:szCs w:val="20"/>
              </w:rPr>
              <w:t xml:space="preserve"> </w:t>
            </w:r>
            <w:proofErr w:type="spellStart"/>
            <w:r w:rsidRPr="007864AC">
              <w:rPr>
                <w:rFonts w:cs="Calibri"/>
                <w:color w:val="000000"/>
                <w:szCs w:val="20"/>
              </w:rPr>
              <w:t>inf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4A05C5E1" w14:textId="77777777" w:rsidR="00140DBB" w:rsidRPr="007864AC" w:rsidRDefault="00140DBB" w:rsidP="00B84899">
            <w:pPr>
              <w:rPr>
                <w:rFonts w:cs="Calibri"/>
                <w:color w:val="000000"/>
                <w:szCs w:val="20"/>
              </w:rPr>
            </w:pPr>
            <w:r w:rsidRPr="007864AC">
              <w:rPr>
                <w:rFonts w:cs="Calibri"/>
                <w:color w:val="000000"/>
                <w:szCs w:val="20"/>
              </w:rPr>
              <w:t>1x20 mg/500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5A851BE8" w14:textId="77777777" w:rsidR="00140DBB" w:rsidRPr="007864AC" w:rsidRDefault="00140DBB" w:rsidP="00B84899">
            <w:pPr>
              <w:jc w:val="right"/>
              <w:rPr>
                <w:rFonts w:cs="Calibri"/>
                <w:szCs w:val="20"/>
              </w:rPr>
            </w:pPr>
            <w:r w:rsidRPr="007864AC">
              <w:rPr>
                <w:rFonts w:cs="Calibri"/>
                <w:szCs w:val="20"/>
              </w:rPr>
              <w:t>30</w:t>
            </w:r>
          </w:p>
        </w:tc>
      </w:tr>
      <w:tr w:rsidR="00140DBB" w:rsidRPr="007864AC" w14:paraId="4B98DAF4"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0CD526D0" w14:textId="77777777" w:rsidR="00140DBB" w:rsidRPr="007864AC" w:rsidRDefault="00140DBB" w:rsidP="00B84899">
            <w:pPr>
              <w:rPr>
                <w:rFonts w:cs="Calibri"/>
                <w:color w:val="000000"/>
                <w:szCs w:val="20"/>
              </w:rPr>
            </w:pPr>
            <w:proofErr w:type="spellStart"/>
            <w:r w:rsidRPr="007864AC">
              <w:rPr>
                <w:rFonts w:cs="Calibri"/>
                <w:color w:val="000000"/>
                <w:szCs w:val="20"/>
              </w:rPr>
              <w:t>Pemetrexed</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683EA671" w14:textId="77777777" w:rsidR="00140DBB" w:rsidRPr="007864AC" w:rsidRDefault="00140DBB" w:rsidP="00B84899">
            <w:pPr>
              <w:rPr>
                <w:rFonts w:cs="Calibri"/>
                <w:color w:val="000000"/>
                <w:szCs w:val="20"/>
              </w:rPr>
            </w:pPr>
            <w:proofErr w:type="spellStart"/>
            <w:r w:rsidRPr="007864AC">
              <w:rPr>
                <w:rFonts w:cs="Calibri"/>
                <w:color w:val="000000"/>
                <w:szCs w:val="20"/>
              </w:rPr>
              <w:t>con</w:t>
            </w:r>
            <w:proofErr w:type="spellEnd"/>
            <w:r w:rsidRPr="007864AC">
              <w:rPr>
                <w:rFonts w:cs="Calibri"/>
                <w:color w:val="000000"/>
                <w:szCs w:val="20"/>
              </w:rPr>
              <w:t xml:space="preserve"> </w:t>
            </w:r>
            <w:proofErr w:type="spellStart"/>
            <w:r w:rsidRPr="007864AC">
              <w:rPr>
                <w:rFonts w:cs="Calibri"/>
                <w:color w:val="000000"/>
                <w:szCs w:val="20"/>
              </w:rPr>
              <w:t>inf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468435AF" w14:textId="77777777" w:rsidR="00140DBB" w:rsidRPr="007864AC" w:rsidRDefault="00140DBB" w:rsidP="00B84899">
            <w:pPr>
              <w:rPr>
                <w:rFonts w:cs="Calibri"/>
                <w:color w:val="000000"/>
                <w:szCs w:val="20"/>
              </w:rPr>
            </w:pPr>
            <w:r w:rsidRPr="007864AC">
              <w:rPr>
                <w:rFonts w:cs="Calibri"/>
                <w:color w:val="000000"/>
                <w:szCs w:val="20"/>
              </w:rPr>
              <w:t>1x4 ml/100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590C6559" w14:textId="77777777" w:rsidR="00140DBB" w:rsidRPr="007864AC" w:rsidRDefault="00140DBB" w:rsidP="00B84899">
            <w:pPr>
              <w:jc w:val="right"/>
              <w:rPr>
                <w:rFonts w:cs="Calibri"/>
                <w:szCs w:val="20"/>
              </w:rPr>
            </w:pPr>
            <w:r w:rsidRPr="007864AC">
              <w:rPr>
                <w:rFonts w:cs="Calibri"/>
                <w:szCs w:val="20"/>
              </w:rPr>
              <w:t>70</w:t>
            </w:r>
          </w:p>
        </w:tc>
      </w:tr>
      <w:tr w:rsidR="00140DBB" w:rsidRPr="007864AC" w14:paraId="2A1A7F7F"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49164" w14:textId="77777777" w:rsidR="00140DBB" w:rsidRPr="007864AC" w:rsidRDefault="00140DBB" w:rsidP="00B84899">
            <w:pPr>
              <w:jc w:val="center"/>
              <w:rPr>
                <w:rFonts w:cs="Calibri"/>
                <w:color w:val="000000"/>
                <w:szCs w:val="20"/>
              </w:rPr>
            </w:pPr>
            <w:r w:rsidRPr="007864AC">
              <w:rPr>
                <w:rFonts w:cs="Calibri"/>
                <w:color w:val="000000"/>
                <w:szCs w:val="20"/>
              </w:rPr>
              <w:t> </w:t>
            </w:r>
          </w:p>
        </w:tc>
      </w:tr>
      <w:tr w:rsidR="00140DBB" w:rsidRPr="007864AC" w14:paraId="101703FF"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A00A1" w14:textId="77777777" w:rsidR="00140DBB" w:rsidRPr="007864AC" w:rsidRDefault="00140DBB" w:rsidP="00B84899">
            <w:pPr>
              <w:rPr>
                <w:rFonts w:cs="Calibri"/>
                <w:b/>
                <w:bCs/>
                <w:color w:val="000000"/>
              </w:rPr>
            </w:pPr>
            <w:r w:rsidRPr="007864AC">
              <w:rPr>
                <w:rFonts w:cs="Calibri"/>
                <w:b/>
                <w:bCs/>
                <w:color w:val="000000"/>
              </w:rPr>
              <w:t>Časť 7</w:t>
            </w:r>
          </w:p>
        </w:tc>
      </w:tr>
      <w:tr w:rsidR="00140DBB" w:rsidRPr="007864AC" w14:paraId="17171BB4"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5E010981" w14:textId="77777777" w:rsidR="00140DBB" w:rsidRPr="007864AC" w:rsidRDefault="00140DBB" w:rsidP="00B84899">
            <w:pPr>
              <w:rPr>
                <w:rFonts w:cs="Calibri"/>
                <w:color w:val="000000"/>
                <w:szCs w:val="20"/>
              </w:rPr>
            </w:pPr>
            <w:proofErr w:type="spellStart"/>
            <w:r w:rsidRPr="007864AC">
              <w:rPr>
                <w:rFonts w:cs="Calibri"/>
                <w:color w:val="000000"/>
                <w:szCs w:val="20"/>
              </w:rPr>
              <w:t>Fulvestrant</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68D678B8" w14:textId="77777777" w:rsidR="00140DBB" w:rsidRPr="007864AC" w:rsidRDefault="00140DBB" w:rsidP="00B84899">
            <w:pPr>
              <w:rPr>
                <w:rFonts w:cs="Calibri"/>
                <w:color w:val="000000"/>
                <w:szCs w:val="20"/>
              </w:rPr>
            </w:pPr>
            <w:proofErr w:type="spellStart"/>
            <w:r w:rsidRPr="007864AC">
              <w:rPr>
                <w:rFonts w:cs="Calibri"/>
                <w:color w:val="000000"/>
                <w:szCs w:val="20"/>
              </w:rPr>
              <w:t>sol</w:t>
            </w:r>
            <w:proofErr w:type="spellEnd"/>
            <w:r w:rsidRPr="007864AC">
              <w:rPr>
                <w:rFonts w:cs="Calibri"/>
                <w:color w:val="000000"/>
                <w:szCs w:val="20"/>
              </w:rPr>
              <w:t xml:space="preserve"> </w:t>
            </w:r>
            <w:proofErr w:type="spellStart"/>
            <w:r w:rsidRPr="007864AC">
              <w:rPr>
                <w:rFonts w:cs="Calibri"/>
                <w:color w:val="000000"/>
                <w:szCs w:val="20"/>
              </w:rPr>
              <w:t>iru</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06E22967" w14:textId="77777777" w:rsidR="00140DBB" w:rsidRPr="007864AC" w:rsidRDefault="00140DBB" w:rsidP="00B84899">
            <w:pPr>
              <w:rPr>
                <w:rFonts w:cs="Calibri"/>
                <w:color w:val="000000"/>
                <w:szCs w:val="20"/>
              </w:rPr>
            </w:pPr>
            <w:r w:rsidRPr="007864AC">
              <w:rPr>
                <w:rFonts w:cs="Calibri"/>
                <w:color w:val="000000"/>
                <w:szCs w:val="20"/>
              </w:rPr>
              <w:t>1x5 ml/250 mg (striek.inj.napl.+2 ihly)</w:t>
            </w:r>
          </w:p>
        </w:tc>
        <w:tc>
          <w:tcPr>
            <w:tcW w:w="1243" w:type="dxa"/>
            <w:tcBorders>
              <w:top w:val="nil"/>
              <w:left w:val="nil"/>
              <w:bottom w:val="single" w:sz="4" w:space="0" w:color="auto"/>
              <w:right w:val="single" w:sz="4" w:space="0" w:color="auto"/>
            </w:tcBorders>
            <w:shd w:val="clear" w:color="auto" w:fill="auto"/>
            <w:noWrap/>
            <w:vAlign w:val="bottom"/>
            <w:hideMark/>
          </w:tcPr>
          <w:p w14:paraId="2D5AFFE1" w14:textId="77777777" w:rsidR="00140DBB" w:rsidRPr="007864AC" w:rsidRDefault="00140DBB" w:rsidP="00B84899">
            <w:pPr>
              <w:jc w:val="right"/>
              <w:rPr>
                <w:rFonts w:cs="Calibri"/>
                <w:color w:val="000000"/>
                <w:szCs w:val="20"/>
              </w:rPr>
            </w:pPr>
            <w:r w:rsidRPr="007864AC">
              <w:rPr>
                <w:rFonts w:cs="Calibri"/>
                <w:color w:val="000000"/>
                <w:szCs w:val="20"/>
              </w:rPr>
              <w:t>80</w:t>
            </w:r>
          </w:p>
        </w:tc>
      </w:tr>
      <w:tr w:rsidR="00140DBB" w:rsidRPr="007864AC" w14:paraId="33F8C561"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E8E5F" w14:textId="77777777" w:rsidR="00140DBB" w:rsidRPr="007864AC" w:rsidRDefault="00140DBB" w:rsidP="00B84899">
            <w:pPr>
              <w:jc w:val="center"/>
              <w:rPr>
                <w:rFonts w:cs="Calibri"/>
                <w:color w:val="000000"/>
                <w:szCs w:val="20"/>
              </w:rPr>
            </w:pPr>
            <w:r w:rsidRPr="007864AC">
              <w:rPr>
                <w:rFonts w:cs="Calibri"/>
                <w:color w:val="000000"/>
                <w:szCs w:val="20"/>
              </w:rPr>
              <w:t> </w:t>
            </w:r>
          </w:p>
        </w:tc>
      </w:tr>
      <w:tr w:rsidR="00140DBB" w:rsidRPr="007864AC" w14:paraId="745958E3"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8DF3F" w14:textId="77777777" w:rsidR="00140DBB" w:rsidRPr="007864AC" w:rsidRDefault="00140DBB" w:rsidP="00B84899">
            <w:pPr>
              <w:rPr>
                <w:rFonts w:cs="Calibri"/>
                <w:b/>
                <w:bCs/>
                <w:color w:val="000000"/>
              </w:rPr>
            </w:pPr>
            <w:r w:rsidRPr="007864AC">
              <w:rPr>
                <w:rFonts w:cs="Calibri"/>
                <w:b/>
                <w:bCs/>
                <w:color w:val="000000"/>
              </w:rPr>
              <w:t>Časť 8</w:t>
            </w:r>
          </w:p>
        </w:tc>
      </w:tr>
      <w:tr w:rsidR="00140DBB" w:rsidRPr="007864AC" w14:paraId="5E608334"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22B3F6FA" w14:textId="77777777" w:rsidR="00140DBB" w:rsidRPr="007864AC" w:rsidRDefault="00140DBB" w:rsidP="00B84899">
            <w:pPr>
              <w:rPr>
                <w:rFonts w:cs="Calibri"/>
                <w:color w:val="000000"/>
                <w:szCs w:val="20"/>
              </w:rPr>
            </w:pPr>
            <w:proofErr w:type="spellStart"/>
            <w:r w:rsidRPr="007864AC">
              <w:rPr>
                <w:rFonts w:cs="Calibri"/>
                <w:color w:val="000000"/>
                <w:szCs w:val="20"/>
              </w:rPr>
              <w:t>Epirubicin</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6D1687B2" w14:textId="77777777" w:rsidR="00140DBB" w:rsidRPr="007864AC" w:rsidRDefault="00140DBB" w:rsidP="00B84899">
            <w:pPr>
              <w:rPr>
                <w:rFonts w:cs="Calibri"/>
                <w:color w:val="000000"/>
                <w:szCs w:val="20"/>
              </w:rPr>
            </w:pPr>
            <w:proofErr w:type="spellStart"/>
            <w:r w:rsidRPr="007864AC">
              <w:rPr>
                <w:rFonts w:cs="Calibri"/>
                <w:color w:val="000000"/>
                <w:szCs w:val="20"/>
              </w:rPr>
              <w:t>sol</w:t>
            </w:r>
            <w:proofErr w:type="spellEnd"/>
            <w:r w:rsidRPr="007864AC">
              <w:rPr>
                <w:rFonts w:cs="Calibri"/>
                <w:color w:val="000000"/>
                <w:szCs w:val="20"/>
              </w:rPr>
              <w:t xml:space="preserve"> </w:t>
            </w:r>
            <w:proofErr w:type="spellStart"/>
            <w:r w:rsidRPr="007864AC">
              <w:rPr>
                <w:rFonts w:cs="Calibri"/>
                <w:color w:val="000000"/>
                <w:szCs w:val="20"/>
              </w:rPr>
              <w:t>inj</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14609E52" w14:textId="77777777" w:rsidR="00140DBB" w:rsidRPr="007864AC" w:rsidRDefault="00140DBB" w:rsidP="00B84899">
            <w:pPr>
              <w:rPr>
                <w:rFonts w:cs="Calibri"/>
                <w:color w:val="000000"/>
                <w:szCs w:val="20"/>
              </w:rPr>
            </w:pPr>
            <w:r w:rsidRPr="007864AC">
              <w:rPr>
                <w:rFonts w:cs="Calibri"/>
                <w:color w:val="000000"/>
                <w:szCs w:val="20"/>
              </w:rPr>
              <w:t>1x25 ml/50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59A65D92" w14:textId="77777777" w:rsidR="00140DBB" w:rsidRPr="007864AC" w:rsidRDefault="00140DBB" w:rsidP="00B84899">
            <w:pPr>
              <w:jc w:val="right"/>
              <w:rPr>
                <w:rFonts w:cs="Calibri"/>
                <w:color w:val="000000"/>
                <w:szCs w:val="20"/>
              </w:rPr>
            </w:pPr>
            <w:r w:rsidRPr="007864AC">
              <w:rPr>
                <w:rFonts w:cs="Calibri"/>
                <w:color w:val="000000"/>
                <w:szCs w:val="20"/>
              </w:rPr>
              <w:t>60</w:t>
            </w:r>
          </w:p>
        </w:tc>
      </w:tr>
      <w:tr w:rsidR="00140DBB" w:rsidRPr="007864AC" w14:paraId="55E4EE25"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37964193" w14:textId="77777777" w:rsidR="00140DBB" w:rsidRPr="007864AC" w:rsidRDefault="00140DBB" w:rsidP="00B84899">
            <w:pPr>
              <w:rPr>
                <w:rFonts w:cs="Calibri"/>
                <w:color w:val="000000"/>
                <w:szCs w:val="20"/>
              </w:rPr>
            </w:pPr>
            <w:proofErr w:type="spellStart"/>
            <w:r w:rsidRPr="007864AC">
              <w:rPr>
                <w:rFonts w:cs="Calibri"/>
                <w:color w:val="000000"/>
                <w:szCs w:val="20"/>
              </w:rPr>
              <w:t>Bleomycin</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1A5E7C85" w14:textId="77777777" w:rsidR="00140DBB" w:rsidRPr="007864AC" w:rsidRDefault="00140DBB" w:rsidP="00B84899">
            <w:pPr>
              <w:rPr>
                <w:rFonts w:cs="Calibri"/>
                <w:color w:val="000000"/>
                <w:szCs w:val="20"/>
              </w:rPr>
            </w:pPr>
            <w:proofErr w:type="spellStart"/>
            <w:r w:rsidRPr="007864AC">
              <w:rPr>
                <w:rFonts w:cs="Calibri"/>
                <w:color w:val="000000"/>
                <w:szCs w:val="20"/>
              </w:rPr>
              <w:t>plv</w:t>
            </w:r>
            <w:proofErr w:type="spellEnd"/>
            <w:r w:rsidRPr="007864AC">
              <w:rPr>
                <w:rFonts w:cs="Calibri"/>
                <w:color w:val="000000"/>
                <w:szCs w:val="20"/>
              </w:rPr>
              <w:t xml:space="preserve"> </w:t>
            </w:r>
            <w:proofErr w:type="spellStart"/>
            <w:r w:rsidRPr="007864AC">
              <w:rPr>
                <w:rFonts w:cs="Calibri"/>
                <w:color w:val="000000"/>
                <w:szCs w:val="20"/>
              </w:rPr>
              <w:t>ino</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35DBC52C" w14:textId="77777777" w:rsidR="00140DBB" w:rsidRPr="007864AC" w:rsidRDefault="00140DBB" w:rsidP="00B84899">
            <w:pPr>
              <w:rPr>
                <w:rFonts w:cs="Calibri"/>
                <w:color w:val="000000"/>
                <w:szCs w:val="20"/>
              </w:rPr>
            </w:pPr>
            <w:r w:rsidRPr="007864AC">
              <w:rPr>
                <w:rFonts w:cs="Calibri"/>
                <w:color w:val="000000"/>
                <w:szCs w:val="20"/>
              </w:rPr>
              <w:t xml:space="preserve">1x15000 IU (10 ml </w:t>
            </w:r>
            <w:proofErr w:type="spellStart"/>
            <w:r w:rsidRPr="007864AC">
              <w:rPr>
                <w:rFonts w:cs="Calibri"/>
                <w:color w:val="000000"/>
                <w:szCs w:val="20"/>
              </w:rPr>
              <w:t>liek.inj.skl</w:t>
            </w:r>
            <w:proofErr w:type="spellEnd"/>
            <w:r w:rsidRPr="007864AC">
              <w:rPr>
                <w:rFonts w:cs="Calibri"/>
                <w:color w:val="000000"/>
                <w:szCs w:val="20"/>
              </w:rPr>
              <w:t>.-kryt zelený)</w:t>
            </w:r>
          </w:p>
        </w:tc>
        <w:tc>
          <w:tcPr>
            <w:tcW w:w="1243" w:type="dxa"/>
            <w:tcBorders>
              <w:top w:val="nil"/>
              <w:left w:val="nil"/>
              <w:bottom w:val="single" w:sz="4" w:space="0" w:color="auto"/>
              <w:right w:val="single" w:sz="4" w:space="0" w:color="auto"/>
            </w:tcBorders>
            <w:shd w:val="clear" w:color="auto" w:fill="auto"/>
            <w:noWrap/>
            <w:vAlign w:val="bottom"/>
            <w:hideMark/>
          </w:tcPr>
          <w:p w14:paraId="4B27EE11" w14:textId="77777777" w:rsidR="00140DBB" w:rsidRPr="007864AC" w:rsidRDefault="00140DBB" w:rsidP="00B84899">
            <w:pPr>
              <w:jc w:val="right"/>
              <w:rPr>
                <w:rFonts w:cs="Calibri"/>
                <w:color w:val="000000"/>
                <w:szCs w:val="20"/>
              </w:rPr>
            </w:pPr>
            <w:r w:rsidRPr="007864AC">
              <w:rPr>
                <w:rFonts w:cs="Calibri"/>
                <w:color w:val="000000"/>
                <w:szCs w:val="20"/>
              </w:rPr>
              <w:t>55</w:t>
            </w:r>
          </w:p>
        </w:tc>
      </w:tr>
      <w:tr w:rsidR="00140DBB" w:rsidRPr="007864AC" w14:paraId="7331D423"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4A90F7D4" w14:textId="77777777" w:rsidR="00140DBB" w:rsidRPr="007864AC" w:rsidRDefault="00140DBB" w:rsidP="00B84899">
            <w:pPr>
              <w:rPr>
                <w:rFonts w:cs="Calibri"/>
                <w:color w:val="000000"/>
                <w:szCs w:val="20"/>
              </w:rPr>
            </w:pPr>
            <w:proofErr w:type="spellStart"/>
            <w:r w:rsidRPr="007864AC">
              <w:rPr>
                <w:rFonts w:cs="Calibri"/>
                <w:color w:val="000000"/>
                <w:szCs w:val="20"/>
              </w:rPr>
              <w:t>Mitomycin</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3680598E" w14:textId="77777777" w:rsidR="00140DBB" w:rsidRPr="007864AC" w:rsidRDefault="00140DBB" w:rsidP="00B84899">
            <w:pPr>
              <w:rPr>
                <w:rFonts w:cs="Calibri"/>
                <w:color w:val="000000"/>
                <w:szCs w:val="20"/>
              </w:rPr>
            </w:pPr>
            <w:proofErr w:type="spellStart"/>
            <w:r w:rsidRPr="007864AC">
              <w:rPr>
                <w:rFonts w:cs="Calibri"/>
                <w:color w:val="000000"/>
                <w:szCs w:val="20"/>
              </w:rPr>
              <w:t>plv</w:t>
            </w:r>
            <w:proofErr w:type="spellEnd"/>
            <w:r w:rsidRPr="007864AC">
              <w:rPr>
                <w:rFonts w:cs="Calibri"/>
                <w:color w:val="000000"/>
                <w:szCs w:val="20"/>
              </w:rPr>
              <w:t xml:space="preserve"> </w:t>
            </w:r>
            <w:proofErr w:type="spellStart"/>
            <w:r w:rsidRPr="007864AC">
              <w:rPr>
                <w:rFonts w:cs="Calibri"/>
                <w:color w:val="000000"/>
                <w:szCs w:val="20"/>
              </w:rPr>
              <w:t>iiv</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74F878BF" w14:textId="77777777" w:rsidR="00140DBB" w:rsidRPr="007864AC" w:rsidRDefault="00140DBB" w:rsidP="00B84899">
            <w:pPr>
              <w:rPr>
                <w:rFonts w:cs="Calibri"/>
                <w:color w:val="000000"/>
                <w:szCs w:val="20"/>
              </w:rPr>
            </w:pPr>
            <w:r w:rsidRPr="007864AC">
              <w:rPr>
                <w:rFonts w:cs="Calibri"/>
                <w:color w:val="000000"/>
                <w:szCs w:val="20"/>
              </w:rPr>
              <w:t xml:space="preserve">1x20 mg (20 ml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7B3D2142" w14:textId="77777777" w:rsidR="00140DBB" w:rsidRPr="007864AC" w:rsidRDefault="00140DBB" w:rsidP="00B84899">
            <w:pPr>
              <w:jc w:val="right"/>
              <w:rPr>
                <w:rFonts w:cs="Calibri"/>
                <w:color w:val="000000"/>
                <w:szCs w:val="20"/>
              </w:rPr>
            </w:pPr>
            <w:r w:rsidRPr="007864AC">
              <w:rPr>
                <w:rFonts w:cs="Calibri"/>
                <w:color w:val="000000"/>
                <w:szCs w:val="20"/>
              </w:rPr>
              <w:t>10</w:t>
            </w:r>
          </w:p>
        </w:tc>
      </w:tr>
      <w:tr w:rsidR="00140DBB" w:rsidRPr="007864AC" w14:paraId="3396E285"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59A449F6" w14:textId="77777777" w:rsidR="00140DBB" w:rsidRPr="007864AC" w:rsidRDefault="00140DBB" w:rsidP="00B84899">
            <w:pPr>
              <w:rPr>
                <w:rFonts w:cs="Calibri"/>
                <w:color w:val="000000"/>
                <w:szCs w:val="20"/>
              </w:rPr>
            </w:pPr>
            <w:proofErr w:type="spellStart"/>
            <w:r w:rsidRPr="007864AC">
              <w:rPr>
                <w:rFonts w:cs="Calibri"/>
                <w:color w:val="000000"/>
                <w:szCs w:val="20"/>
              </w:rPr>
              <w:t>Mitomycin</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0EB636F7" w14:textId="77777777" w:rsidR="00140DBB" w:rsidRPr="007864AC" w:rsidRDefault="00140DBB" w:rsidP="00B84899">
            <w:pPr>
              <w:rPr>
                <w:rFonts w:cs="Calibri"/>
                <w:color w:val="000000"/>
                <w:szCs w:val="20"/>
              </w:rPr>
            </w:pPr>
            <w:proofErr w:type="spellStart"/>
            <w:r w:rsidRPr="007864AC">
              <w:rPr>
                <w:rFonts w:cs="Calibri"/>
                <w:color w:val="000000"/>
                <w:szCs w:val="20"/>
              </w:rPr>
              <w:t>plv</w:t>
            </w:r>
            <w:proofErr w:type="spellEnd"/>
            <w:r w:rsidRPr="007864AC">
              <w:rPr>
                <w:rFonts w:cs="Calibri"/>
                <w:color w:val="000000"/>
                <w:szCs w:val="20"/>
              </w:rPr>
              <w:t xml:space="preserve"> </w:t>
            </w:r>
            <w:proofErr w:type="spellStart"/>
            <w:r w:rsidRPr="007864AC">
              <w:rPr>
                <w:rFonts w:cs="Calibri"/>
                <w:color w:val="000000"/>
                <w:szCs w:val="20"/>
              </w:rPr>
              <w:t>its</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7F6757FA" w14:textId="77777777" w:rsidR="00140DBB" w:rsidRPr="007864AC" w:rsidRDefault="00140DBB" w:rsidP="00B84899">
            <w:pPr>
              <w:rPr>
                <w:rFonts w:cs="Calibri"/>
                <w:color w:val="000000"/>
                <w:szCs w:val="20"/>
              </w:rPr>
            </w:pPr>
            <w:r w:rsidRPr="007864AC">
              <w:rPr>
                <w:rFonts w:cs="Calibri"/>
                <w:color w:val="000000"/>
                <w:szCs w:val="20"/>
              </w:rPr>
              <w:t xml:space="preserve">1x40 mg+1x40 ml </w:t>
            </w:r>
            <w:proofErr w:type="spellStart"/>
            <w:r w:rsidRPr="007864AC">
              <w:rPr>
                <w:rFonts w:cs="Calibri"/>
                <w:color w:val="000000"/>
                <w:szCs w:val="20"/>
              </w:rPr>
              <w:t>solv</w:t>
            </w:r>
            <w:proofErr w:type="spellEnd"/>
            <w:r w:rsidRPr="007864AC">
              <w:rPr>
                <w:rFonts w:cs="Calibri"/>
                <w:color w:val="000000"/>
                <w:szCs w:val="20"/>
              </w:rPr>
              <w:t>. (</w:t>
            </w:r>
            <w:proofErr w:type="spellStart"/>
            <w:r w:rsidRPr="007864AC">
              <w:rPr>
                <w:rFonts w:cs="Calibri"/>
                <w:color w:val="000000"/>
                <w:szCs w:val="20"/>
              </w:rPr>
              <w:t>liek.inj.skl</w:t>
            </w:r>
            <w:proofErr w:type="spellEnd"/>
            <w:r w:rsidRPr="007864AC">
              <w:rPr>
                <w:rFonts w:cs="Calibri"/>
                <w:color w:val="000000"/>
                <w:szCs w:val="20"/>
              </w:rPr>
              <w:t>.+ vrecko PVC+ katétre)</w:t>
            </w:r>
          </w:p>
        </w:tc>
        <w:tc>
          <w:tcPr>
            <w:tcW w:w="1243" w:type="dxa"/>
            <w:tcBorders>
              <w:top w:val="nil"/>
              <w:left w:val="nil"/>
              <w:bottom w:val="single" w:sz="4" w:space="0" w:color="auto"/>
              <w:right w:val="single" w:sz="4" w:space="0" w:color="auto"/>
            </w:tcBorders>
            <w:shd w:val="clear" w:color="auto" w:fill="auto"/>
            <w:noWrap/>
            <w:vAlign w:val="bottom"/>
            <w:hideMark/>
          </w:tcPr>
          <w:p w14:paraId="3AA6FF24" w14:textId="77777777" w:rsidR="00140DBB" w:rsidRPr="007864AC" w:rsidRDefault="00140DBB" w:rsidP="00B84899">
            <w:pPr>
              <w:jc w:val="right"/>
              <w:rPr>
                <w:rFonts w:cs="Calibri"/>
                <w:color w:val="000000"/>
                <w:szCs w:val="20"/>
              </w:rPr>
            </w:pPr>
            <w:r w:rsidRPr="007864AC">
              <w:rPr>
                <w:rFonts w:cs="Calibri"/>
                <w:color w:val="000000"/>
                <w:szCs w:val="20"/>
              </w:rPr>
              <w:t>33</w:t>
            </w:r>
          </w:p>
        </w:tc>
      </w:tr>
      <w:tr w:rsidR="00140DBB" w:rsidRPr="007864AC" w14:paraId="69DFC6D0"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3E7CC502" w14:textId="77777777" w:rsidR="00140DBB" w:rsidRPr="007864AC" w:rsidRDefault="00140DBB" w:rsidP="00B84899">
            <w:pPr>
              <w:rPr>
                <w:rFonts w:cs="Calibri"/>
                <w:color w:val="000000"/>
                <w:szCs w:val="20"/>
              </w:rPr>
            </w:pPr>
            <w:r w:rsidRPr="007864AC">
              <w:rPr>
                <w:rFonts w:cs="Calibri"/>
                <w:color w:val="000000"/>
                <w:szCs w:val="20"/>
              </w:rPr>
              <w:t xml:space="preserve">BCG </w:t>
            </w:r>
            <w:proofErr w:type="spellStart"/>
            <w:r w:rsidRPr="007864AC">
              <w:rPr>
                <w:rFonts w:cs="Calibri"/>
                <w:color w:val="000000"/>
                <w:szCs w:val="20"/>
              </w:rPr>
              <w:t>vaccine</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539EBC83" w14:textId="77777777" w:rsidR="00140DBB" w:rsidRPr="007864AC" w:rsidRDefault="00140DBB" w:rsidP="00B84899">
            <w:pPr>
              <w:rPr>
                <w:rFonts w:cs="Calibri"/>
                <w:color w:val="000000"/>
                <w:szCs w:val="20"/>
              </w:rPr>
            </w:pPr>
            <w:proofErr w:type="spellStart"/>
            <w:r w:rsidRPr="007864AC">
              <w:rPr>
                <w:rFonts w:cs="Calibri"/>
                <w:color w:val="000000"/>
                <w:szCs w:val="20"/>
              </w:rPr>
              <w:t>plv</w:t>
            </w:r>
            <w:proofErr w:type="spellEnd"/>
            <w:r w:rsidRPr="007864AC">
              <w:rPr>
                <w:rFonts w:cs="Calibri"/>
                <w:color w:val="000000"/>
                <w:szCs w:val="20"/>
              </w:rPr>
              <w:t xml:space="preserve"> </w:t>
            </w:r>
            <w:proofErr w:type="spellStart"/>
            <w:r w:rsidRPr="007864AC">
              <w:rPr>
                <w:rFonts w:cs="Calibri"/>
                <w:color w:val="000000"/>
                <w:szCs w:val="20"/>
              </w:rPr>
              <w:t>suf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0BB2BED1" w14:textId="77777777" w:rsidR="00140DBB" w:rsidRPr="007864AC" w:rsidRDefault="00140DBB" w:rsidP="00B84899">
            <w:pPr>
              <w:rPr>
                <w:rFonts w:cs="Calibri"/>
                <w:color w:val="000000"/>
                <w:szCs w:val="20"/>
              </w:rPr>
            </w:pPr>
            <w:r w:rsidRPr="007864AC">
              <w:rPr>
                <w:rFonts w:cs="Calibri"/>
                <w:color w:val="000000"/>
                <w:szCs w:val="20"/>
              </w:rPr>
              <w:t>1x1 set (1xliek.inj.skl.+1x50 ml disp.</w:t>
            </w:r>
            <w:proofErr w:type="spellStart"/>
            <w:r w:rsidRPr="007864AC">
              <w:rPr>
                <w:rFonts w:cs="Calibri"/>
                <w:color w:val="000000"/>
                <w:szCs w:val="20"/>
              </w:rPr>
              <w:t>prostr</w:t>
            </w:r>
            <w:proofErr w:type="spellEnd"/>
            <w:r w:rsidRPr="007864AC">
              <w:rPr>
                <w:rFonts w:cs="Calibri"/>
                <w:color w:val="000000"/>
                <w:szCs w:val="20"/>
              </w:rPr>
              <w:t>.+</w:t>
            </w:r>
            <w:proofErr w:type="spellStart"/>
            <w:r w:rsidRPr="007864AC">
              <w:rPr>
                <w:rFonts w:cs="Calibri"/>
                <w:color w:val="000000"/>
                <w:szCs w:val="20"/>
              </w:rPr>
              <w:t>adapt.Luer-Lock</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634F0781" w14:textId="77777777" w:rsidR="00140DBB" w:rsidRPr="007864AC" w:rsidRDefault="00140DBB" w:rsidP="00B84899">
            <w:pPr>
              <w:jc w:val="right"/>
              <w:rPr>
                <w:rFonts w:cs="Calibri"/>
                <w:color w:val="000000"/>
                <w:szCs w:val="20"/>
              </w:rPr>
            </w:pPr>
            <w:r w:rsidRPr="007864AC">
              <w:rPr>
                <w:rFonts w:cs="Calibri"/>
                <w:color w:val="000000"/>
                <w:szCs w:val="20"/>
              </w:rPr>
              <w:t>35</w:t>
            </w:r>
          </w:p>
        </w:tc>
      </w:tr>
      <w:tr w:rsidR="00140DBB" w:rsidRPr="007864AC" w14:paraId="1605A212"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B096E" w14:textId="77777777" w:rsidR="00140DBB" w:rsidRPr="007864AC" w:rsidRDefault="00140DBB" w:rsidP="00B84899">
            <w:pPr>
              <w:jc w:val="center"/>
              <w:rPr>
                <w:rFonts w:cs="Calibri"/>
                <w:color w:val="000000"/>
                <w:szCs w:val="20"/>
              </w:rPr>
            </w:pPr>
            <w:r w:rsidRPr="007864AC">
              <w:rPr>
                <w:rFonts w:cs="Calibri"/>
                <w:color w:val="000000"/>
                <w:szCs w:val="20"/>
              </w:rPr>
              <w:t> </w:t>
            </w:r>
          </w:p>
        </w:tc>
      </w:tr>
      <w:tr w:rsidR="00140DBB" w:rsidRPr="007864AC" w14:paraId="0C25903B"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74F99" w14:textId="77777777" w:rsidR="00140DBB" w:rsidRPr="007864AC" w:rsidRDefault="00140DBB" w:rsidP="00B84899">
            <w:pPr>
              <w:rPr>
                <w:rFonts w:cs="Calibri"/>
                <w:b/>
                <w:bCs/>
                <w:color w:val="000000"/>
              </w:rPr>
            </w:pPr>
            <w:r w:rsidRPr="007864AC">
              <w:rPr>
                <w:rFonts w:cs="Calibri"/>
                <w:b/>
                <w:bCs/>
                <w:color w:val="000000"/>
              </w:rPr>
              <w:t>Časť 9</w:t>
            </w:r>
          </w:p>
        </w:tc>
      </w:tr>
      <w:tr w:rsidR="00140DBB" w:rsidRPr="007864AC" w14:paraId="1CDD5781"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181ACD6D" w14:textId="77777777" w:rsidR="00140DBB" w:rsidRPr="007864AC" w:rsidRDefault="00140DBB" w:rsidP="00B84899">
            <w:pPr>
              <w:rPr>
                <w:rFonts w:cs="Calibri"/>
                <w:color w:val="000000"/>
                <w:szCs w:val="20"/>
              </w:rPr>
            </w:pPr>
            <w:proofErr w:type="spellStart"/>
            <w:r w:rsidRPr="007864AC">
              <w:rPr>
                <w:rFonts w:cs="Calibri"/>
                <w:color w:val="000000"/>
                <w:szCs w:val="20"/>
              </w:rPr>
              <w:t>Vedolizumab</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57478598" w14:textId="77777777" w:rsidR="00140DBB" w:rsidRPr="007864AC" w:rsidRDefault="00140DBB" w:rsidP="00B84899">
            <w:pPr>
              <w:rPr>
                <w:rFonts w:cs="Calibri"/>
                <w:color w:val="000000"/>
                <w:szCs w:val="20"/>
              </w:rPr>
            </w:pPr>
            <w:proofErr w:type="spellStart"/>
            <w:r w:rsidRPr="007864AC">
              <w:rPr>
                <w:rFonts w:cs="Calibri"/>
                <w:color w:val="000000"/>
                <w:szCs w:val="20"/>
              </w:rPr>
              <w:t>plc</w:t>
            </w:r>
            <w:proofErr w:type="spellEnd"/>
            <w:r w:rsidRPr="007864AC">
              <w:rPr>
                <w:rFonts w:cs="Calibri"/>
                <w:color w:val="000000"/>
                <w:szCs w:val="20"/>
              </w:rPr>
              <w:t xml:space="preserve"> </w:t>
            </w:r>
            <w:proofErr w:type="spellStart"/>
            <w:r w:rsidRPr="007864AC">
              <w:rPr>
                <w:rFonts w:cs="Calibri"/>
                <w:color w:val="000000"/>
                <w:szCs w:val="20"/>
              </w:rPr>
              <w:t>ifc</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6DDCFE7E" w14:textId="77777777" w:rsidR="00140DBB" w:rsidRPr="007864AC" w:rsidRDefault="00140DBB" w:rsidP="00B84899">
            <w:pPr>
              <w:rPr>
                <w:rFonts w:cs="Calibri"/>
                <w:color w:val="000000"/>
                <w:szCs w:val="20"/>
              </w:rPr>
            </w:pPr>
            <w:r w:rsidRPr="007864AC">
              <w:rPr>
                <w:rFonts w:cs="Calibri"/>
                <w:color w:val="000000"/>
                <w:szCs w:val="20"/>
              </w:rPr>
              <w:t>1x300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521C25A7" w14:textId="77777777" w:rsidR="00140DBB" w:rsidRPr="007864AC" w:rsidRDefault="00140DBB" w:rsidP="00B84899">
            <w:pPr>
              <w:jc w:val="right"/>
              <w:rPr>
                <w:rFonts w:cs="Calibri"/>
                <w:color w:val="000000"/>
                <w:szCs w:val="20"/>
              </w:rPr>
            </w:pPr>
            <w:r w:rsidRPr="007864AC">
              <w:rPr>
                <w:rFonts w:cs="Calibri"/>
                <w:color w:val="000000"/>
                <w:szCs w:val="20"/>
              </w:rPr>
              <w:t>83</w:t>
            </w:r>
          </w:p>
        </w:tc>
      </w:tr>
      <w:tr w:rsidR="00140DBB" w:rsidRPr="007864AC" w14:paraId="34C59D33"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2AF8D" w14:textId="77777777" w:rsidR="00140DBB" w:rsidRPr="007864AC" w:rsidRDefault="00140DBB" w:rsidP="00B84899">
            <w:pPr>
              <w:jc w:val="center"/>
              <w:rPr>
                <w:rFonts w:cs="Calibri"/>
                <w:color w:val="000000"/>
                <w:szCs w:val="20"/>
              </w:rPr>
            </w:pPr>
            <w:r w:rsidRPr="007864AC">
              <w:rPr>
                <w:rFonts w:cs="Calibri"/>
                <w:color w:val="000000"/>
                <w:szCs w:val="20"/>
              </w:rPr>
              <w:t> </w:t>
            </w:r>
          </w:p>
        </w:tc>
      </w:tr>
      <w:tr w:rsidR="00140DBB" w:rsidRPr="007864AC" w14:paraId="70555538"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7370" w14:textId="77777777" w:rsidR="00140DBB" w:rsidRPr="007864AC" w:rsidRDefault="00140DBB" w:rsidP="00B84899">
            <w:pPr>
              <w:rPr>
                <w:rFonts w:cs="Calibri"/>
                <w:b/>
                <w:bCs/>
                <w:color w:val="000000"/>
              </w:rPr>
            </w:pPr>
            <w:r w:rsidRPr="007864AC">
              <w:rPr>
                <w:rFonts w:cs="Calibri"/>
                <w:b/>
                <w:bCs/>
                <w:color w:val="000000"/>
              </w:rPr>
              <w:t>Časť 10</w:t>
            </w:r>
          </w:p>
        </w:tc>
      </w:tr>
      <w:tr w:rsidR="00140DBB" w:rsidRPr="007864AC" w14:paraId="75BB478A"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14B334C4" w14:textId="77777777" w:rsidR="00140DBB" w:rsidRPr="007864AC" w:rsidRDefault="00140DBB" w:rsidP="00B84899">
            <w:pPr>
              <w:rPr>
                <w:rFonts w:cs="Calibri"/>
                <w:color w:val="000000"/>
                <w:szCs w:val="20"/>
              </w:rPr>
            </w:pPr>
            <w:proofErr w:type="spellStart"/>
            <w:r w:rsidRPr="007864AC">
              <w:rPr>
                <w:rFonts w:cs="Calibri"/>
                <w:color w:val="000000"/>
                <w:szCs w:val="20"/>
              </w:rPr>
              <w:t>Pembrolizumab</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39FBFA93" w14:textId="77777777" w:rsidR="00140DBB" w:rsidRPr="007864AC" w:rsidRDefault="00140DBB" w:rsidP="00B84899">
            <w:pPr>
              <w:rPr>
                <w:rFonts w:cs="Calibri"/>
                <w:color w:val="000000"/>
                <w:szCs w:val="20"/>
              </w:rPr>
            </w:pPr>
            <w:proofErr w:type="spellStart"/>
            <w:r w:rsidRPr="007864AC">
              <w:rPr>
                <w:rFonts w:cs="Calibri"/>
                <w:color w:val="000000"/>
                <w:szCs w:val="20"/>
              </w:rPr>
              <w:t>con</w:t>
            </w:r>
            <w:proofErr w:type="spellEnd"/>
            <w:r w:rsidRPr="007864AC">
              <w:rPr>
                <w:rFonts w:cs="Calibri"/>
                <w:color w:val="000000"/>
                <w:szCs w:val="20"/>
              </w:rPr>
              <w:t xml:space="preserve"> </w:t>
            </w:r>
            <w:proofErr w:type="spellStart"/>
            <w:r w:rsidRPr="007864AC">
              <w:rPr>
                <w:rFonts w:cs="Calibri"/>
                <w:color w:val="000000"/>
                <w:szCs w:val="20"/>
              </w:rPr>
              <w:t>inf</w:t>
            </w:r>
            <w:proofErr w:type="spellEnd"/>
            <w:r w:rsidRPr="007864AC">
              <w:rPr>
                <w:rFonts w:cs="Calibri"/>
                <w:color w:val="000000"/>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12C8BC29" w14:textId="77777777" w:rsidR="00140DBB" w:rsidRPr="007864AC" w:rsidRDefault="00140DBB" w:rsidP="00B84899">
            <w:pPr>
              <w:rPr>
                <w:rFonts w:cs="Calibri"/>
                <w:color w:val="000000"/>
                <w:szCs w:val="20"/>
              </w:rPr>
            </w:pPr>
            <w:r w:rsidRPr="007864AC">
              <w:rPr>
                <w:rFonts w:cs="Calibri"/>
                <w:color w:val="000000"/>
                <w:szCs w:val="20"/>
              </w:rPr>
              <w:t>1x4 ml/100 mg (</w:t>
            </w:r>
            <w:proofErr w:type="spellStart"/>
            <w:r w:rsidRPr="007864AC">
              <w:rPr>
                <w:rFonts w:cs="Calibri"/>
                <w:color w:val="000000"/>
                <w:szCs w:val="20"/>
              </w:rPr>
              <w:t>liek.inj.skl</w:t>
            </w:r>
            <w:proofErr w:type="spellEnd"/>
            <w:r w:rsidRPr="007864AC">
              <w:rPr>
                <w:rFonts w:cs="Calibri"/>
                <w:color w:val="000000"/>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39E733CE" w14:textId="77777777" w:rsidR="00140DBB" w:rsidRPr="007864AC" w:rsidRDefault="00140DBB" w:rsidP="00B84899">
            <w:pPr>
              <w:jc w:val="right"/>
              <w:rPr>
                <w:rFonts w:cs="Calibri"/>
                <w:color w:val="000000"/>
                <w:szCs w:val="20"/>
              </w:rPr>
            </w:pPr>
            <w:r w:rsidRPr="007864AC">
              <w:rPr>
                <w:rFonts w:cs="Calibri"/>
                <w:color w:val="000000"/>
                <w:szCs w:val="20"/>
              </w:rPr>
              <w:t>105</w:t>
            </w:r>
          </w:p>
        </w:tc>
      </w:tr>
      <w:tr w:rsidR="00140DBB" w:rsidRPr="007864AC" w14:paraId="21D0B34D"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473F1" w14:textId="77777777" w:rsidR="00140DBB" w:rsidRPr="007864AC" w:rsidRDefault="00140DBB" w:rsidP="00B84899">
            <w:pPr>
              <w:jc w:val="center"/>
              <w:rPr>
                <w:rFonts w:cs="Calibri"/>
                <w:color w:val="000000"/>
                <w:szCs w:val="20"/>
              </w:rPr>
            </w:pPr>
            <w:r w:rsidRPr="007864AC">
              <w:rPr>
                <w:rFonts w:cs="Calibri"/>
                <w:color w:val="000000"/>
                <w:szCs w:val="20"/>
              </w:rPr>
              <w:t> </w:t>
            </w:r>
          </w:p>
        </w:tc>
      </w:tr>
      <w:tr w:rsidR="00140DBB" w:rsidRPr="007864AC" w14:paraId="3F30A592"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B6723" w14:textId="77777777" w:rsidR="00140DBB" w:rsidRPr="007864AC" w:rsidRDefault="00140DBB" w:rsidP="00B84899">
            <w:pPr>
              <w:rPr>
                <w:rFonts w:cs="Calibri"/>
                <w:b/>
                <w:bCs/>
                <w:color w:val="000000"/>
              </w:rPr>
            </w:pPr>
            <w:r w:rsidRPr="007864AC">
              <w:rPr>
                <w:rFonts w:cs="Calibri"/>
                <w:b/>
                <w:bCs/>
                <w:color w:val="000000"/>
              </w:rPr>
              <w:t>Časť 11</w:t>
            </w:r>
          </w:p>
        </w:tc>
      </w:tr>
      <w:tr w:rsidR="00140DBB" w:rsidRPr="007864AC" w14:paraId="5BC0AEFD"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484CB58B" w14:textId="77777777" w:rsidR="00140DBB" w:rsidRPr="007864AC" w:rsidRDefault="00140DBB" w:rsidP="00B84899">
            <w:pPr>
              <w:rPr>
                <w:rFonts w:cs="Calibri"/>
                <w:szCs w:val="20"/>
              </w:rPr>
            </w:pPr>
            <w:proofErr w:type="spellStart"/>
            <w:r w:rsidRPr="007864AC">
              <w:rPr>
                <w:rFonts w:cs="Calibri"/>
                <w:szCs w:val="20"/>
              </w:rPr>
              <w:t>vinflunine</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41DD77BA" w14:textId="77777777" w:rsidR="00140DBB" w:rsidRPr="007864AC" w:rsidRDefault="00140DBB" w:rsidP="00B84899">
            <w:pPr>
              <w:rPr>
                <w:rFonts w:cs="Calibri"/>
                <w:szCs w:val="20"/>
              </w:rPr>
            </w:pPr>
            <w:proofErr w:type="spellStart"/>
            <w:r w:rsidRPr="007864AC">
              <w:rPr>
                <w:rFonts w:cs="Calibri"/>
                <w:szCs w:val="20"/>
              </w:rPr>
              <w:t>con</w:t>
            </w:r>
            <w:proofErr w:type="spellEnd"/>
            <w:r w:rsidRPr="007864AC">
              <w:rPr>
                <w:rFonts w:cs="Calibri"/>
                <w:szCs w:val="20"/>
              </w:rPr>
              <w:t xml:space="preserve"> </w:t>
            </w:r>
            <w:proofErr w:type="spellStart"/>
            <w:r w:rsidRPr="007864AC">
              <w:rPr>
                <w:rFonts w:cs="Calibri"/>
                <w:szCs w:val="20"/>
              </w:rPr>
              <w:t>inf</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6846F96D" w14:textId="77777777" w:rsidR="00140DBB" w:rsidRPr="007864AC" w:rsidRDefault="00140DBB" w:rsidP="00B84899">
            <w:pPr>
              <w:rPr>
                <w:rFonts w:cs="Calibri"/>
                <w:szCs w:val="20"/>
              </w:rPr>
            </w:pPr>
            <w:r w:rsidRPr="007864AC">
              <w:rPr>
                <w:rFonts w:cs="Calibri"/>
                <w:szCs w:val="20"/>
              </w:rPr>
              <w:t>1x2 ml/50 mg (</w:t>
            </w:r>
            <w:proofErr w:type="spellStart"/>
            <w:r w:rsidRPr="007864AC">
              <w:rPr>
                <w:rFonts w:cs="Calibri"/>
                <w:szCs w:val="20"/>
              </w:rPr>
              <w:t>skl.inj.liek.+šedá</w:t>
            </w:r>
            <w:proofErr w:type="spellEnd"/>
            <w:r w:rsidRPr="007864AC">
              <w:rPr>
                <w:rFonts w:cs="Calibri"/>
                <w:szCs w:val="20"/>
              </w:rPr>
              <w:t xml:space="preserve"> butyl. zátka)</w:t>
            </w:r>
          </w:p>
        </w:tc>
        <w:tc>
          <w:tcPr>
            <w:tcW w:w="1243" w:type="dxa"/>
            <w:tcBorders>
              <w:top w:val="nil"/>
              <w:left w:val="nil"/>
              <w:bottom w:val="single" w:sz="4" w:space="0" w:color="auto"/>
              <w:right w:val="single" w:sz="4" w:space="0" w:color="auto"/>
            </w:tcBorders>
            <w:shd w:val="clear" w:color="auto" w:fill="auto"/>
            <w:noWrap/>
            <w:vAlign w:val="bottom"/>
            <w:hideMark/>
          </w:tcPr>
          <w:p w14:paraId="05DBC928" w14:textId="77777777" w:rsidR="00140DBB" w:rsidRPr="007864AC" w:rsidRDefault="00140DBB" w:rsidP="00B84899">
            <w:pPr>
              <w:jc w:val="right"/>
              <w:rPr>
                <w:rFonts w:cs="Calibri"/>
                <w:szCs w:val="20"/>
              </w:rPr>
            </w:pPr>
            <w:r w:rsidRPr="007864AC">
              <w:rPr>
                <w:rFonts w:cs="Calibri"/>
                <w:szCs w:val="20"/>
              </w:rPr>
              <w:t>16</w:t>
            </w:r>
          </w:p>
        </w:tc>
      </w:tr>
      <w:tr w:rsidR="00140DBB" w:rsidRPr="007864AC" w14:paraId="77C8E2DD"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0A06073D" w14:textId="77777777" w:rsidR="00140DBB" w:rsidRPr="007864AC" w:rsidRDefault="00140DBB" w:rsidP="00B84899">
            <w:pPr>
              <w:rPr>
                <w:rFonts w:cs="Calibri"/>
                <w:szCs w:val="20"/>
              </w:rPr>
            </w:pPr>
            <w:proofErr w:type="spellStart"/>
            <w:r w:rsidRPr="007864AC">
              <w:rPr>
                <w:rFonts w:cs="Calibri"/>
                <w:szCs w:val="20"/>
              </w:rPr>
              <w:t>vinflunine</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24507525" w14:textId="77777777" w:rsidR="00140DBB" w:rsidRPr="007864AC" w:rsidRDefault="00140DBB" w:rsidP="00B84899">
            <w:pPr>
              <w:rPr>
                <w:rFonts w:cs="Calibri"/>
                <w:szCs w:val="20"/>
              </w:rPr>
            </w:pPr>
            <w:proofErr w:type="spellStart"/>
            <w:r w:rsidRPr="007864AC">
              <w:rPr>
                <w:rFonts w:cs="Calibri"/>
                <w:szCs w:val="20"/>
              </w:rPr>
              <w:t>con</w:t>
            </w:r>
            <w:proofErr w:type="spellEnd"/>
            <w:r w:rsidRPr="007864AC">
              <w:rPr>
                <w:rFonts w:cs="Calibri"/>
                <w:szCs w:val="20"/>
              </w:rPr>
              <w:t xml:space="preserve"> </w:t>
            </w:r>
            <w:proofErr w:type="spellStart"/>
            <w:r w:rsidRPr="007864AC">
              <w:rPr>
                <w:rFonts w:cs="Calibri"/>
                <w:szCs w:val="20"/>
              </w:rPr>
              <w:t>inf</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3DAAD8F2" w14:textId="77777777" w:rsidR="00140DBB" w:rsidRPr="007864AC" w:rsidRDefault="00140DBB" w:rsidP="00B84899">
            <w:pPr>
              <w:rPr>
                <w:rFonts w:cs="Calibri"/>
                <w:szCs w:val="20"/>
              </w:rPr>
            </w:pPr>
            <w:r w:rsidRPr="007864AC">
              <w:rPr>
                <w:rFonts w:cs="Calibri"/>
                <w:szCs w:val="20"/>
              </w:rPr>
              <w:t>1x10 ml/250 mg (</w:t>
            </w:r>
            <w:proofErr w:type="spellStart"/>
            <w:r w:rsidRPr="007864AC">
              <w:rPr>
                <w:rFonts w:cs="Calibri"/>
                <w:szCs w:val="20"/>
              </w:rPr>
              <w:t>skl.inj.liek.+šedá</w:t>
            </w:r>
            <w:proofErr w:type="spellEnd"/>
            <w:r w:rsidRPr="007864AC">
              <w:rPr>
                <w:rFonts w:cs="Calibri"/>
                <w:szCs w:val="20"/>
              </w:rPr>
              <w:t xml:space="preserve"> butyl. zátka)</w:t>
            </w:r>
          </w:p>
        </w:tc>
        <w:tc>
          <w:tcPr>
            <w:tcW w:w="1243" w:type="dxa"/>
            <w:tcBorders>
              <w:top w:val="nil"/>
              <w:left w:val="nil"/>
              <w:bottom w:val="single" w:sz="4" w:space="0" w:color="auto"/>
              <w:right w:val="single" w:sz="4" w:space="0" w:color="auto"/>
            </w:tcBorders>
            <w:shd w:val="clear" w:color="auto" w:fill="auto"/>
            <w:noWrap/>
            <w:vAlign w:val="bottom"/>
            <w:hideMark/>
          </w:tcPr>
          <w:p w14:paraId="5E5180D9" w14:textId="77777777" w:rsidR="00140DBB" w:rsidRPr="007864AC" w:rsidRDefault="00140DBB" w:rsidP="00B84899">
            <w:pPr>
              <w:jc w:val="right"/>
              <w:rPr>
                <w:rFonts w:cs="Calibri"/>
                <w:szCs w:val="20"/>
              </w:rPr>
            </w:pPr>
            <w:r w:rsidRPr="007864AC">
              <w:rPr>
                <w:rFonts w:cs="Calibri"/>
                <w:szCs w:val="20"/>
              </w:rPr>
              <w:t>16</w:t>
            </w:r>
          </w:p>
        </w:tc>
      </w:tr>
      <w:tr w:rsidR="00140DBB" w:rsidRPr="007864AC" w14:paraId="4CAB87F2"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436E9" w14:textId="77777777" w:rsidR="00140DBB" w:rsidRPr="007864AC" w:rsidRDefault="00140DBB" w:rsidP="00B84899">
            <w:pPr>
              <w:jc w:val="center"/>
              <w:rPr>
                <w:rFonts w:cs="Calibri"/>
                <w:szCs w:val="20"/>
              </w:rPr>
            </w:pPr>
            <w:r w:rsidRPr="007864AC">
              <w:rPr>
                <w:rFonts w:cs="Calibri"/>
                <w:szCs w:val="20"/>
              </w:rPr>
              <w:t> </w:t>
            </w:r>
          </w:p>
        </w:tc>
      </w:tr>
      <w:tr w:rsidR="00140DBB" w:rsidRPr="007864AC" w14:paraId="58281D6F"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B4021" w14:textId="77777777" w:rsidR="00140DBB" w:rsidRPr="007864AC" w:rsidRDefault="00140DBB" w:rsidP="00B84899">
            <w:pPr>
              <w:rPr>
                <w:rFonts w:cs="Calibri"/>
                <w:b/>
                <w:bCs/>
              </w:rPr>
            </w:pPr>
            <w:r w:rsidRPr="007864AC">
              <w:rPr>
                <w:rFonts w:cs="Calibri"/>
                <w:b/>
                <w:bCs/>
              </w:rPr>
              <w:t>Časť 12</w:t>
            </w:r>
          </w:p>
        </w:tc>
      </w:tr>
      <w:tr w:rsidR="00140DBB" w:rsidRPr="007864AC" w14:paraId="4457B206"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15FE1773" w14:textId="77777777" w:rsidR="00140DBB" w:rsidRPr="007864AC" w:rsidRDefault="00140DBB" w:rsidP="00B84899">
            <w:pPr>
              <w:rPr>
                <w:rFonts w:cs="Calibri"/>
                <w:szCs w:val="20"/>
              </w:rPr>
            </w:pPr>
            <w:proofErr w:type="spellStart"/>
            <w:r w:rsidRPr="007864AC">
              <w:rPr>
                <w:rFonts w:cs="Calibri"/>
                <w:szCs w:val="20"/>
              </w:rPr>
              <w:t>Doxorubicin</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4FD64E60" w14:textId="77777777" w:rsidR="00140DBB" w:rsidRPr="007864AC" w:rsidRDefault="00140DBB" w:rsidP="00B84899">
            <w:pPr>
              <w:rPr>
                <w:rFonts w:cs="Calibri"/>
                <w:szCs w:val="20"/>
              </w:rPr>
            </w:pPr>
            <w:proofErr w:type="spellStart"/>
            <w:r w:rsidRPr="007864AC">
              <w:rPr>
                <w:rFonts w:cs="Calibri"/>
                <w:szCs w:val="20"/>
              </w:rPr>
              <w:t>con</w:t>
            </w:r>
            <w:proofErr w:type="spellEnd"/>
            <w:r w:rsidRPr="007864AC">
              <w:rPr>
                <w:rFonts w:cs="Calibri"/>
                <w:szCs w:val="20"/>
              </w:rPr>
              <w:t xml:space="preserve"> </w:t>
            </w:r>
            <w:proofErr w:type="spellStart"/>
            <w:r w:rsidRPr="007864AC">
              <w:rPr>
                <w:rFonts w:cs="Calibri"/>
                <w:szCs w:val="20"/>
              </w:rPr>
              <w:t>inf</w:t>
            </w:r>
            <w:proofErr w:type="spellEnd"/>
            <w:r w:rsidRPr="007864AC">
              <w:rPr>
                <w:rFonts w:cs="Calibri"/>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6B898A2B" w14:textId="77777777" w:rsidR="00140DBB" w:rsidRPr="007864AC" w:rsidRDefault="00140DBB" w:rsidP="00B84899">
            <w:pPr>
              <w:rPr>
                <w:rFonts w:cs="Calibri"/>
                <w:szCs w:val="20"/>
              </w:rPr>
            </w:pPr>
            <w:r w:rsidRPr="007864AC">
              <w:rPr>
                <w:rFonts w:cs="Calibri"/>
                <w:szCs w:val="20"/>
              </w:rPr>
              <w:t>1x10 ml (</w:t>
            </w:r>
            <w:proofErr w:type="spellStart"/>
            <w:r w:rsidRPr="007864AC">
              <w:rPr>
                <w:rFonts w:cs="Calibri"/>
                <w:szCs w:val="20"/>
              </w:rPr>
              <w:t>liek.inj.skl</w:t>
            </w:r>
            <w:proofErr w:type="spellEnd"/>
            <w:r w:rsidRPr="007864AC">
              <w:rPr>
                <w:rFonts w:cs="Calibri"/>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168696E6" w14:textId="77777777" w:rsidR="00140DBB" w:rsidRPr="007864AC" w:rsidRDefault="00140DBB" w:rsidP="00B84899">
            <w:pPr>
              <w:jc w:val="right"/>
              <w:rPr>
                <w:rFonts w:cs="Calibri"/>
                <w:szCs w:val="20"/>
              </w:rPr>
            </w:pPr>
            <w:r w:rsidRPr="007864AC">
              <w:rPr>
                <w:rFonts w:cs="Calibri"/>
                <w:szCs w:val="20"/>
              </w:rPr>
              <w:t>40</w:t>
            </w:r>
          </w:p>
        </w:tc>
      </w:tr>
      <w:tr w:rsidR="00140DBB" w:rsidRPr="007864AC" w14:paraId="2C6CCF09"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55A0E" w14:textId="77777777" w:rsidR="00140DBB" w:rsidRPr="007864AC" w:rsidRDefault="00140DBB" w:rsidP="00B84899">
            <w:pPr>
              <w:jc w:val="center"/>
              <w:rPr>
                <w:rFonts w:cs="Calibri"/>
                <w:szCs w:val="20"/>
              </w:rPr>
            </w:pPr>
            <w:r w:rsidRPr="007864AC">
              <w:rPr>
                <w:rFonts w:cs="Calibri"/>
                <w:szCs w:val="20"/>
              </w:rPr>
              <w:t> </w:t>
            </w:r>
          </w:p>
        </w:tc>
      </w:tr>
      <w:tr w:rsidR="00140DBB" w:rsidRPr="007864AC" w14:paraId="314F5A61"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F6129" w14:textId="77777777" w:rsidR="00140DBB" w:rsidRPr="007864AC" w:rsidRDefault="00140DBB" w:rsidP="00B84899">
            <w:pPr>
              <w:rPr>
                <w:rFonts w:cs="Calibri"/>
                <w:b/>
                <w:bCs/>
              </w:rPr>
            </w:pPr>
            <w:r w:rsidRPr="007864AC">
              <w:rPr>
                <w:rFonts w:cs="Calibri"/>
                <w:b/>
                <w:bCs/>
              </w:rPr>
              <w:t>Časť 13</w:t>
            </w:r>
          </w:p>
        </w:tc>
      </w:tr>
      <w:tr w:rsidR="00140DBB" w:rsidRPr="007864AC" w14:paraId="34C016A8"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4C4B1813" w14:textId="77777777" w:rsidR="00140DBB" w:rsidRPr="007864AC" w:rsidRDefault="00140DBB" w:rsidP="00B84899">
            <w:pPr>
              <w:rPr>
                <w:rFonts w:cs="Calibri"/>
                <w:szCs w:val="20"/>
              </w:rPr>
            </w:pPr>
            <w:proofErr w:type="spellStart"/>
            <w:r w:rsidRPr="007864AC">
              <w:rPr>
                <w:rFonts w:cs="Calibri"/>
                <w:szCs w:val="20"/>
              </w:rPr>
              <w:t>Regorafenib</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77E76CC3" w14:textId="77777777" w:rsidR="00140DBB" w:rsidRPr="007864AC" w:rsidRDefault="00140DBB" w:rsidP="00B84899">
            <w:pPr>
              <w:rPr>
                <w:rFonts w:cs="Calibri"/>
                <w:szCs w:val="20"/>
              </w:rPr>
            </w:pPr>
            <w:proofErr w:type="spellStart"/>
            <w:r w:rsidRPr="007864AC">
              <w:rPr>
                <w:rFonts w:cs="Calibri"/>
                <w:szCs w:val="20"/>
              </w:rPr>
              <w:t>tbl</w:t>
            </w:r>
            <w:proofErr w:type="spellEnd"/>
            <w:r w:rsidRPr="007864AC">
              <w:rPr>
                <w:rFonts w:cs="Calibri"/>
                <w:szCs w:val="20"/>
              </w:rPr>
              <w:t xml:space="preserve"> </w:t>
            </w:r>
            <w:proofErr w:type="spellStart"/>
            <w:r w:rsidRPr="007864AC">
              <w:rPr>
                <w:rFonts w:cs="Calibri"/>
                <w:szCs w:val="20"/>
              </w:rPr>
              <w:t>flm</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04446935" w14:textId="77777777" w:rsidR="00140DBB" w:rsidRPr="007864AC" w:rsidRDefault="00140DBB" w:rsidP="00B84899">
            <w:pPr>
              <w:rPr>
                <w:rFonts w:cs="Calibri"/>
                <w:szCs w:val="20"/>
              </w:rPr>
            </w:pPr>
            <w:r w:rsidRPr="007864AC">
              <w:rPr>
                <w:rFonts w:cs="Calibri"/>
                <w:szCs w:val="20"/>
              </w:rPr>
              <w:t>1x40 mg (</w:t>
            </w:r>
            <w:proofErr w:type="spellStart"/>
            <w:r w:rsidRPr="007864AC">
              <w:rPr>
                <w:rFonts w:cs="Calibri"/>
                <w:szCs w:val="20"/>
              </w:rPr>
              <w:t>fľ.HDPE</w:t>
            </w:r>
            <w:proofErr w:type="spellEnd"/>
            <w:r w:rsidRPr="007864AC">
              <w:rPr>
                <w:rFonts w:cs="Calibri"/>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4F84CD2D" w14:textId="77777777" w:rsidR="00140DBB" w:rsidRPr="007864AC" w:rsidRDefault="00140DBB" w:rsidP="00B84899">
            <w:pPr>
              <w:jc w:val="right"/>
              <w:rPr>
                <w:rFonts w:cs="Calibri"/>
                <w:szCs w:val="20"/>
              </w:rPr>
            </w:pPr>
            <w:r w:rsidRPr="007864AC">
              <w:rPr>
                <w:rFonts w:cs="Calibri"/>
                <w:szCs w:val="20"/>
              </w:rPr>
              <w:t>504</w:t>
            </w:r>
          </w:p>
        </w:tc>
      </w:tr>
      <w:tr w:rsidR="00140DBB" w:rsidRPr="007864AC" w14:paraId="4236AD94"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206AB" w14:textId="77777777" w:rsidR="00140DBB" w:rsidRPr="007864AC" w:rsidRDefault="00140DBB" w:rsidP="00B84899">
            <w:pPr>
              <w:jc w:val="center"/>
              <w:rPr>
                <w:rFonts w:cs="Calibri"/>
                <w:szCs w:val="20"/>
              </w:rPr>
            </w:pPr>
            <w:r w:rsidRPr="007864AC">
              <w:rPr>
                <w:rFonts w:cs="Calibri"/>
                <w:szCs w:val="20"/>
              </w:rPr>
              <w:t> </w:t>
            </w:r>
          </w:p>
        </w:tc>
      </w:tr>
      <w:tr w:rsidR="00140DBB" w:rsidRPr="007864AC" w14:paraId="19EA10D3"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DF057" w14:textId="77777777" w:rsidR="00140DBB" w:rsidRPr="007864AC" w:rsidRDefault="00140DBB" w:rsidP="00B84899">
            <w:pPr>
              <w:rPr>
                <w:rFonts w:cs="Calibri"/>
                <w:b/>
                <w:bCs/>
              </w:rPr>
            </w:pPr>
            <w:r w:rsidRPr="007864AC">
              <w:rPr>
                <w:rFonts w:cs="Calibri"/>
                <w:b/>
                <w:bCs/>
              </w:rPr>
              <w:t>Časť 14</w:t>
            </w:r>
          </w:p>
        </w:tc>
      </w:tr>
      <w:tr w:rsidR="00140DBB" w:rsidRPr="007864AC" w14:paraId="04D887D2"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4394329D" w14:textId="77777777" w:rsidR="00140DBB" w:rsidRPr="007864AC" w:rsidRDefault="00140DBB" w:rsidP="00B84899">
            <w:pPr>
              <w:rPr>
                <w:rFonts w:cs="Calibri"/>
                <w:szCs w:val="20"/>
              </w:rPr>
            </w:pPr>
            <w:proofErr w:type="spellStart"/>
            <w:r w:rsidRPr="007864AC">
              <w:rPr>
                <w:rFonts w:cs="Calibri"/>
                <w:szCs w:val="20"/>
              </w:rPr>
              <w:t>Bevacizumab</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27668136" w14:textId="77777777" w:rsidR="00140DBB" w:rsidRPr="007864AC" w:rsidRDefault="00140DBB" w:rsidP="00B84899">
            <w:pPr>
              <w:rPr>
                <w:rFonts w:cs="Calibri"/>
                <w:szCs w:val="20"/>
              </w:rPr>
            </w:pPr>
            <w:proofErr w:type="spellStart"/>
            <w:r w:rsidRPr="007864AC">
              <w:rPr>
                <w:rFonts w:cs="Calibri"/>
                <w:szCs w:val="20"/>
              </w:rPr>
              <w:t>con</w:t>
            </w:r>
            <w:proofErr w:type="spellEnd"/>
            <w:r w:rsidRPr="007864AC">
              <w:rPr>
                <w:rFonts w:cs="Calibri"/>
                <w:szCs w:val="20"/>
              </w:rPr>
              <w:t xml:space="preserve"> </w:t>
            </w:r>
            <w:proofErr w:type="spellStart"/>
            <w:r w:rsidRPr="007864AC">
              <w:rPr>
                <w:rFonts w:cs="Calibri"/>
                <w:szCs w:val="20"/>
              </w:rPr>
              <w:t>inf</w:t>
            </w:r>
            <w:proofErr w:type="spellEnd"/>
            <w:r w:rsidRPr="007864AC">
              <w:rPr>
                <w:rFonts w:cs="Calibri"/>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2277B5BB" w14:textId="77777777" w:rsidR="00140DBB" w:rsidRPr="007864AC" w:rsidRDefault="00140DBB" w:rsidP="00B84899">
            <w:pPr>
              <w:rPr>
                <w:rFonts w:cs="Calibri"/>
                <w:szCs w:val="20"/>
              </w:rPr>
            </w:pPr>
            <w:r w:rsidRPr="007864AC">
              <w:rPr>
                <w:rFonts w:cs="Calibri"/>
                <w:szCs w:val="20"/>
              </w:rPr>
              <w:t>1x4 ml/100 mg (</w:t>
            </w:r>
            <w:proofErr w:type="spellStart"/>
            <w:r w:rsidRPr="007864AC">
              <w:rPr>
                <w:rFonts w:cs="Calibri"/>
                <w:szCs w:val="20"/>
              </w:rPr>
              <w:t>liek.inj.skl</w:t>
            </w:r>
            <w:proofErr w:type="spellEnd"/>
            <w:r w:rsidRPr="007864AC">
              <w:rPr>
                <w:rFonts w:cs="Calibri"/>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65839ADA" w14:textId="77777777" w:rsidR="00140DBB" w:rsidRPr="007864AC" w:rsidRDefault="00140DBB" w:rsidP="00B84899">
            <w:pPr>
              <w:jc w:val="right"/>
              <w:rPr>
                <w:rFonts w:cs="Calibri"/>
                <w:szCs w:val="20"/>
              </w:rPr>
            </w:pPr>
            <w:r w:rsidRPr="007864AC">
              <w:rPr>
                <w:rFonts w:cs="Calibri"/>
                <w:szCs w:val="20"/>
              </w:rPr>
              <w:t>18</w:t>
            </w:r>
          </w:p>
        </w:tc>
      </w:tr>
      <w:tr w:rsidR="00140DBB" w:rsidRPr="007864AC" w14:paraId="5F3AA79F"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01DF48FA" w14:textId="77777777" w:rsidR="00140DBB" w:rsidRPr="007864AC" w:rsidRDefault="00140DBB" w:rsidP="00B84899">
            <w:pPr>
              <w:rPr>
                <w:rFonts w:cs="Calibri"/>
                <w:szCs w:val="20"/>
              </w:rPr>
            </w:pPr>
            <w:proofErr w:type="spellStart"/>
            <w:r w:rsidRPr="007864AC">
              <w:rPr>
                <w:rFonts w:cs="Calibri"/>
                <w:szCs w:val="20"/>
              </w:rPr>
              <w:t>Bevacizumab</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6DFF4F72" w14:textId="77777777" w:rsidR="00140DBB" w:rsidRPr="007864AC" w:rsidRDefault="00140DBB" w:rsidP="00B84899">
            <w:pPr>
              <w:rPr>
                <w:rFonts w:cs="Calibri"/>
                <w:szCs w:val="20"/>
              </w:rPr>
            </w:pPr>
            <w:proofErr w:type="spellStart"/>
            <w:r w:rsidRPr="007864AC">
              <w:rPr>
                <w:rFonts w:cs="Calibri"/>
                <w:szCs w:val="20"/>
              </w:rPr>
              <w:t>con</w:t>
            </w:r>
            <w:proofErr w:type="spellEnd"/>
            <w:r w:rsidRPr="007864AC">
              <w:rPr>
                <w:rFonts w:cs="Calibri"/>
                <w:szCs w:val="20"/>
              </w:rPr>
              <w:t xml:space="preserve"> </w:t>
            </w:r>
            <w:proofErr w:type="spellStart"/>
            <w:r w:rsidRPr="007864AC">
              <w:rPr>
                <w:rFonts w:cs="Calibri"/>
                <w:szCs w:val="20"/>
              </w:rPr>
              <w:t>inf</w:t>
            </w:r>
            <w:proofErr w:type="spellEnd"/>
            <w:r w:rsidRPr="007864AC">
              <w:rPr>
                <w:rFonts w:cs="Calibri"/>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7697C432" w14:textId="77777777" w:rsidR="00140DBB" w:rsidRPr="007864AC" w:rsidRDefault="00140DBB" w:rsidP="00B84899">
            <w:pPr>
              <w:rPr>
                <w:rFonts w:cs="Calibri"/>
                <w:szCs w:val="20"/>
              </w:rPr>
            </w:pPr>
            <w:r w:rsidRPr="007864AC">
              <w:rPr>
                <w:rFonts w:cs="Calibri"/>
                <w:szCs w:val="20"/>
              </w:rPr>
              <w:t>1x16 ml/400 mg (</w:t>
            </w:r>
            <w:proofErr w:type="spellStart"/>
            <w:r w:rsidRPr="007864AC">
              <w:rPr>
                <w:rFonts w:cs="Calibri"/>
                <w:szCs w:val="20"/>
              </w:rPr>
              <w:t>liek.inj.skl</w:t>
            </w:r>
            <w:proofErr w:type="spellEnd"/>
            <w:r w:rsidRPr="007864AC">
              <w:rPr>
                <w:rFonts w:cs="Calibri"/>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374EA5C7" w14:textId="77777777" w:rsidR="00140DBB" w:rsidRPr="007864AC" w:rsidRDefault="00140DBB" w:rsidP="00B84899">
            <w:pPr>
              <w:jc w:val="right"/>
              <w:rPr>
                <w:rFonts w:cs="Calibri"/>
                <w:szCs w:val="20"/>
              </w:rPr>
            </w:pPr>
            <w:r w:rsidRPr="007864AC">
              <w:rPr>
                <w:rFonts w:cs="Calibri"/>
                <w:szCs w:val="20"/>
              </w:rPr>
              <w:t>60</w:t>
            </w:r>
          </w:p>
        </w:tc>
      </w:tr>
      <w:tr w:rsidR="00140DBB" w:rsidRPr="007864AC" w14:paraId="190CFC63"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683D60EA" w14:textId="77777777" w:rsidR="00140DBB" w:rsidRPr="007864AC" w:rsidRDefault="00140DBB" w:rsidP="00B84899">
            <w:pPr>
              <w:rPr>
                <w:rFonts w:cs="Calibri"/>
                <w:szCs w:val="20"/>
              </w:rPr>
            </w:pPr>
            <w:proofErr w:type="spellStart"/>
            <w:r w:rsidRPr="007864AC">
              <w:rPr>
                <w:rFonts w:cs="Calibri"/>
                <w:szCs w:val="20"/>
              </w:rPr>
              <w:t>Bevacizumab</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15BBEF44" w14:textId="77777777" w:rsidR="00140DBB" w:rsidRPr="007864AC" w:rsidRDefault="00140DBB" w:rsidP="00B84899">
            <w:pPr>
              <w:rPr>
                <w:rFonts w:cs="Calibri"/>
                <w:szCs w:val="20"/>
              </w:rPr>
            </w:pPr>
            <w:proofErr w:type="spellStart"/>
            <w:r w:rsidRPr="007864AC">
              <w:rPr>
                <w:rFonts w:cs="Calibri"/>
                <w:szCs w:val="20"/>
              </w:rPr>
              <w:t>con</w:t>
            </w:r>
            <w:proofErr w:type="spellEnd"/>
            <w:r w:rsidRPr="007864AC">
              <w:rPr>
                <w:rFonts w:cs="Calibri"/>
                <w:szCs w:val="20"/>
              </w:rPr>
              <w:t xml:space="preserve"> </w:t>
            </w:r>
            <w:proofErr w:type="spellStart"/>
            <w:r w:rsidRPr="007864AC">
              <w:rPr>
                <w:rFonts w:cs="Calibri"/>
                <w:szCs w:val="20"/>
              </w:rPr>
              <w:t>inf</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65D6B9A6" w14:textId="77777777" w:rsidR="00140DBB" w:rsidRPr="007864AC" w:rsidRDefault="00140DBB" w:rsidP="00B84899">
            <w:pPr>
              <w:rPr>
                <w:rFonts w:cs="Calibri"/>
                <w:szCs w:val="20"/>
              </w:rPr>
            </w:pPr>
            <w:r w:rsidRPr="007864AC">
              <w:rPr>
                <w:rFonts w:cs="Calibri"/>
                <w:szCs w:val="20"/>
              </w:rPr>
              <w:t>1x4 ml/100 mg (</w:t>
            </w:r>
            <w:proofErr w:type="spellStart"/>
            <w:r w:rsidRPr="007864AC">
              <w:rPr>
                <w:rFonts w:cs="Calibri"/>
                <w:szCs w:val="20"/>
              </w:rPr>
              <w:t>liek.inj.skl</w:t>
            </w:r>
            <w:proofErr w:type="spellEnd"/>
            <w:r w:rsidRPr="007864AC">
              <w:rPr>
                <w:rFonts w:cs="Calibri"/>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799D0D1D" w14:textId="77777777" w:rsidR="00140DBB" w:rsidRPr="007864AC" w:rsidRDefault="00140DBB" w:rsidP="00B84899">
            <w:pPr>
              <w:jc w:val="right"/>
              <w:rPr>
                <w:rFonts w:cs="Calibri"/>
                <w:szCs w:val="20"/>
              </w:rPr>
            </w:pPr>
            <w:r w:rsidRPr="007864AC">
              <w:rPr>
                <w:rFonts w:cs="Calibri"/>
                <w:szCs w:val="20"/>
              </w:rPr>
              <w:t>18</w:t>
            </w:r>
          </w:p>
        </w:tc>
      </w:tr>
      <w:tr w:rsidR="00140DBB" w:rsidRPr="007864AC" w14:paraId="265B5F62"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223B1658" w14:textId="77777777" w:rsidR="00140DBB" w:rsidRPr="007864AC" w:rsidRDefault="00140DBB" w:rsidP="00B84899">
            <w:pPr>
              <w:rPr>
                <w:rFonts w:cs="Calibri"/>
                <w:szCs w:val="20"/>
              </w:rPr>
            </w:pPr>
            <w:proofErr w:type="spellStart"/>
            <w:r w:rsidRPr="007864AC">
              <w:rPr>
                <w:rFonts w:cs="Calibri"/>
                <w:szCs w:val="20"/>
              </w:rPr>
              <w:t>Bevacizumab</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4FD4E02C" w14:textId="77777777" w:rsidR="00140DBB" w:rsidRPr="007864AC" w:rsidRDefault="00140DBB" w:rsidP="00B84899">
            <w:pPr>
              <w:rPr>
                <w:rFonts w:cs="Calibri"/>
                <w:szCs w:val="20"/>
              </w:rPr>
            </w:pPr>
            <w:proofErr w:type="spellStart"/>
            <w:r w:rsidRPr="007864AC">
              <w:rPr>
                <w:rFonts w:cs="Calibri"/>
                <w:szCs w:val="20"/>
              </w:rPr>
              <w:t>con</w:t>
            </w:r>
            <w:proofErr w:type="spellEnd"/>
            <w:r w:rsidRPr="007864AC">
              <w:rPr>
                <w:rFonts w:cs="Calibri"/>
                <w:szCs w:val="20"/>
              </w:rPr>
              <w:t xml:space="preserve"> </w:t>
            </w:r>
            <w:proofErr w:type="spellStart"/>
            <w:r w:rsidRPr="007864AC">
              <w:rPr>
                <w:rFonts w:cs="Calibri"/>
                <w:szCs w:val="20"/>
              </w:rPr>
              <w:t>inf</w:t>
            </w:r>
            <w:proofErr w:type="spellEnd"/>
            <w:r w:rsidRPr="007864AC">
              <w:rPr>
                <w:rFonts w:cs="Calibri"/>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34A8C649" w14:textId="77777777" w:rsidR="00140DBB" w:rsidRPr="007864AC" w:rsidRDefault="00140DBB" w:rsidP="00B84899">
            <w:pPr>
              <w:rPr>
                <w:rFonts w:cs="Calibri"/>
                <w:szCs w:val="20"/>
              </w:rPr>
            </w:pPr>
            <w:r w:rsidRPr="007864AC">
              <w:rPr>
                <w:rFonts w:cs="Calibri"/>
                <w:szCs w:val="20"/>
              </w:rPr>
              <w:t>1x16 ml/400 mg (</w:t>
            </w:r>
            <w:proofErr w:type="spellStart"/>
            <w:r w:rsidRPr="007864AC">
              <w:rPr>
                <w:rFonts w:cs="Calibri"/>
                <w:szCs w:val="20"/>
              </w:rPr>
              <w:t>liek.inj.skl</w:t>
            </w:r>
            <w:proofErr w:type="spellEnd"/>
            <w:r w:rsidRPr="007864AC">
              <w:rPr>
                <w:rFonts w:cs="Calibri"/>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49CBB13D" w14:textId="77777777" w:rsidR="00140DBB" w:rsidRPr="007864AC" w:rsidRDefault="00140DBB" w:rsidP="00B84899">
            <w:pPr>
              <w:jc w:val="right"/>
              <w:rPr>
                <w:rFonts w:cs="Calibri"/>
                <w:szCs w:val="20"/>
              </w:rPr>
            </w:pPr>
            <w:r w:rsidRPr="007864AC">
              <w:rPr>
                <w:rFonts w:cs="Calibri"/>
                <w:szCs w:val="20"/>
              </w:rPr>
              <w:t>18</w:t>
            </w:r>
          </w:p>
        </w:tc>
      </w:tr>
      <w:tr w:rsidR="00140DBB" w:rsidRPr="007864AC" w14:paraId="79B1F222"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6ED7F" w14:textId="77777777" w:rsidR="00140DBB" w:rsidRPr="007864AC" w:rsidRDefault="00140DBB" w:rsidP="00B84899">
            <w:pPr>
              <w:jc w:val="center"/>
              <w:rPr>
                <w:rFonts w:cs="Calibri"/>
                <w:szCs w:val="20"/>
              </w:rPr>
            </w:pPr>
            <w:r w:rsidRPr="007864AC">
              <w:rPr>
                <w:rFonts w:cs="Calibri"/>
                <w:szCs w:val="20"/>
              </w:rPr>
              <w:t> </w:t>
            </w:r>
          </w:p>
        </w:tc>
      </w:tr>
      <w:tr w:rsidR="00140DBB" w:rsidRPr="007864AC" w14:paraId="16EE5E11"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2E9C1" w14:textId="77777777" w:rsidR="00140DBB" w:rsidRPr="007864AC" w:rsidRDefault="00140DBB" w:rsidP="00B84899">
            <w:pPr>
              <w:rPr>
                <w:rFonts w:cs="Calibri"/>
                <w:b/>
                <w:bCs/>
              </w:rPr>
            </w:pPr>
            <w:r w:rsidRPr="007864AC">
              <w:rPr>
                <w:rFonts w:cs="Calibri"/>
                <w:b/>
                <w:bCs/>
              </w:rPr>
              <w:t>Časť 15</w:t>
            </w:r>
          </w:p>
        </w:tc>
      </w:tr>
      <w:tr w:rsidR="00140DBB" w:rsidRPr="007864AC" w14:paraId="2FC33510"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519B7A8E" w14:textId="77777777" w:rsidR="00140DBB" w:rsidRPr="007864AC" w:rsidRDefault="00140DBB" w:rsidP="00B84899">
            <w:pPr>
              <w:rPr>
                <w:rFonts w:cs="Calibri"/>
                <w:szCs w:val="20"/>
              </w:rPr>
            </w:pPr>
            <w:proofErr w:type="spellStart"/>
            <w:r w:rsidRPr="007864AC">
              <w:rPr>
                <w:rFonts w:cs="Calibri"/>
                <w:szCs w:val="20"/>
              </w:rPr>
              <w:t>Ceritinib</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54B98542" w14:textId="77777777" w:rsidR="00140DBB" w:rsidRPr="007864AC" w:rsidRDefault="00140DBB" w:rsidP="00B84899">
            <w:pPr>
              <w:rPr>
                <w:rFonts w:cs="Calibri"/>
                <w:szCs w:val="20"/>
              </w:rPr>
            </w:pPr>
            <w:proofErr w:type="spellStart"/>
            <w:r w:rsidRPr="007864AC">
              <w:rPr>
                <w:rFonts w:cs="Calibri"/>
                <w:szCs w:val="20"/>
              </w:rPr>
              <w:t>cps</w:t>
            </w:r>
            <w:proofErr w:type="spellEnd"/>
            <w:r w:rsidRPr="007864AC">
              <w:rPr>
                <w:rFonts w:cs="Calibri"/>
                <w:szCs w:val="20"/>
              </w:rPr>
              <w:t xml:space="preserve"> dur </w:t>
            </w:r>
          </w:p>
        </w:tc>
        <w:tc>
          <w:tcPr>
            <w:tcW w:w="3904" w:type="dxa"/>
            <w:tcBorders>
              <w:top w:val="nil"/>
              <w:left w:val="nil"/>
              <w:bottom w:val="single" w:sz="4" w:space="0" w:color="auto"/>
              <w:right w:val="single" w:sz="4" w:space="0" w:color="auto"/>
            </w:tcBorders>
            <w:shd w:val="clear" w:color="auto" w:fill="auto"/>
            <w:noWrap/>
            <w:vAlign w:val="bottom"/>
            <w:hideMark/>
          </w:tcPr>
          <w:p w14:paraId="6C3A0F7D" w14:textId="77777777" w:rsidR="00140DBB" w:rsidRPr="007864AC" w:rsidRDefault="00140DBB" w:rsidP="00B84899">
            <w:pPr>
              <w:rPr>
                <w:rFonts w:cs="Calibri"/>
                <w:szCs w:val="20"/>
              </w:rPr>
            </w:pPr>
            <w:r w:rsidRPr="007864AC">
              <w:rPr>
                <w:rFonts w:cs="Calibri"/>
                <w:szCs w:val="20"/>
              </w:rPr>
              <w:t>1x150 mg (</w:t>
            </w:r>
            <w:proofErr w:type="spellStart"/>
            <w:r w:rsidRPr="007864AC">
              <w:rPr>
                <w:rFonts w:cs="Calibri"/>
                <w:szCs w:val="20"/>
              </w:rPr>
              <w:t>blis.PVC</w:t>
            </w:r>
            <w:proofErr w:type="spellEnd"/>
            <w:r w:rsidRPr="007864AC">
              <w:rPr>
                <w:rFonts w:cs="Calibri"/>
                <w:szCs w:val="20"/>
              </w:rPr>
              <w:t>/PCTFE/Al)</w:t>
            </w:r>
          </w:p>
        </w:tc>
        <w:tc>
          <w:tcPr>
            <w:tcW w:w="1243" w:type="dxa"/>
            <w:tcBorders>
              <w:top w:val="nil"/>
              <w:left w:val="nil"/>
              <w:bottom w:val="single" w:sz="4" w:space="0" w:color="auto"/>
              <w:right w:val="single" w:sz="4" w:space="0" w:color="auto"/>
            </w:tcBorders>
            <w:shd w:val="clear" w:color="auto" w:fill="auto"/>
            <w:noWrap/>
            <w:vAlign w:val="bottom"/>
            <w:hideMark/>
          </w:tcPr>
          <w:p w14:paraId="0A711870" w14:textId="77777777" w:rsidR="00140DBB" w:rsidRPr="007864AC" w:rsidRDefault="00140DBB" w:rsidP="00B84899">
            <w:pPr>
              <w:jc w:val="right"/>
              <w:rPr>
                <w:rFonts w:cs="Calibri"/>
                <w:szCs w:val="20"/>
              </w:rPr>
            </w:pPr>
            <w:r w:rsidRPr="007864AC">
              <w:rPr>
                <w:rFonts w:cs="Calibri"/>
                <w:szCs w:val="20"/>
              </w:rPr>
              <w:t>600</w:t>
            </w:r>
          </w:p>
        </w:tc>
      </w:tr>
      <w:tr w:rsidR="00140DBB" w:rsidRPr="007864AC" w14:paraId="5C3E7A89"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77F60" w14:textId="77777777" w:rsidR="00140DBB" w:rsidRPr="007864AC" w:rsidRDefault="00140DBB" w:rsidP="00B84899">
            <w:pPr>
              <w:jc w:val="center"/>
              <w:rPr>
                <w:rFonts w:cs="Calibri"/>
                <w:szCs w:val="20"/>
              </w:rPr>
            </w:pPr>
            <w:r w:rsidRPr="007864AC">
              <w:rPr>
                <w:rFonts w:cs="Calibri"/>
                <w:szCs w:val="20"/>
              </w:rPr>
              <w:t> </w:t>
            </w:r>
          </w:p>
        </w:tc>
      </w:tr>
      <w:tr w:rsidR="00140DBB" w:rsidRPr="007864AC" w14:paraId="027BC34A"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FD2ED" w14:textId="77777777" w:rsidR="00140DBB" w:rsidRPr="007864AC" w:rsidRDefault="00140DBB" w:rsidP="00B84899">
            <w:pPr>
              <w:rPr>
                <w:rFonts w:cs="Calibri"/>
                <w:b/>
                <w:bCs/>
              </w:rPr>
            </w:pPr>
            <w:r w:rsidRPr="007864AC">
              <w:rPr>
                <w:rFonts w:cs="Calibri"/>
                <w:b/>
                <w:bCs/>
              </w:rPr>
              <w:lastRenderedPageBreak/>
              <w:t>Časť 16</w:t>
            </w:r>
          </w:p>
        </w:tc>
      </w:tr>
      <w:tr w:rsidR="00140DBB" w:rsidRPr="007864AC" w14:paraId="06890F7B"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60FFA4A7" w14:textId="77777777" w:rsidR="00140DBB" w:rsidRPr="007864AC" w:rsidRDefault="00140DBB" w:rsidP="00B84899">
            <w:pPr>
              <w:rPr>
                <w:rFonts w:cs="Calibri"/>
                <w:szCs w:val="20"/>
              </w:rPr>
            </w:pPr>
            <w:proofErr w:type="spellStart"/>
            <w:r w:rsidRPr="007864AC">
              <w:rPr>
                <w:rFonts w:cs="Calibri"/>
                <w:szCs w:val="20"/>
              </w:rPr>
              <w:t>Other</w:t>
            </w:r>
            <w:proofErr w:type="spellEnd"/>
            <w:r w:rsidRPr="007864AC">
              <w:rPr>
                <w:rFonts w:cs="Calibri"/>
                <w:szCs w:val="20"/>
              </w:rPr>
              <w:t xml:space="preserve"> </w:t>
            </w:r>
            <w:proofErr w:type="spellStart"/>
            <w:r w:rsidRPr="007864AC">
              <w:rPr>
                <w:rFonts w:cs="Calibri"/>
                <w:szCs w:val="20"/>
              </w:rPr>
              <w:t>immunostimulants</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4A5C9268" w14:textId="77777777" w:rsidR="00140DBB" w:rsidRPr="007864AC" w:rsidRDefault="00140DBB" w:rsidP="00B84899">
            <w:pPr>
              <w:rPr>
                <w:rFonts w:cs="Calibri"/>
                <w:szCs w:val="20"/>
              </w:rPr>
            </w:pPr>
            <w:proofErr w:type="spellStart"/>
            <w:r w:rsidRPr="007864AC">
              <w:rPr>
                <w:rFonts w:cs="Calibri"/>
                <w:szCs w:val="20"/>
              </w:rPr>
              <w:t>lyo</w:t>
            </w:r>
            <w:proofErr w:type="spellEnd"/>
            <w:r w:rsidRPr="007864AC">
              <w:rPr>
                <w:rFonts w:cs="Calibri"/>
                <w:szCs w:val="20"/>
              </w:rPr>
              <w:t xml:space="preserve"> </w:t>
            </w:r>
            <w:proofErr w:type="spellStart"/>
            <w:r w:rsidRPr="007864AC">
              <w:rPr>
                <w:rFonts w:cs="Calibri"/>
                <w:szCs w:val="20"/>
              </w:rPr>
              <w:t>ijo</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5C69744D" w14:textId="77777777" w:rsidR="00140DBB" w:rsidRPr="007864AC" w:rsidRDefault="00140DBB" w:rsidP="00B84899">
            <w:pPr>
              <w:rPr>
                <w:rFonts w:cs="Calibri"/>
                <w:szCs w:val="20"/>
              </w:rPr>
            </w:pPr>
            <w:r w:rsidRPr="007864AC">
              <w:rPr>
                <w:rFonts w:cs="Calibri"/>
                <w:szCs w:val="20"/>
              </w:rPr>
              <w:t>1x6 mg (</w:t>
            </w:r>
            <w:proofErr w:type="spellStart"/>
            <w:r w:rsidRPr="007864AC">
              <w:rPr>
                <w:rFonts w:cs="Calibri"/>
                <w:szCs w:val="20"/>
              </w:rPr>
              <w:t>liek.inj.hnedá</w:t>
            </w:r>
            <w:proofErr w:type="spellEnd"/>
            <w:r w:rsidRPr="007864AC">
              <w:rPr>
                <w:rFonts w:cs="Calibri"/>
                <w:szCs w:val="20"/>
              </w:rPr>
              <w:t>)</w:t>
            </w:r>
          </w:p>
        </w:tc>
        <w:tc>
          <w:tcPr>
            <w:tcW w:w="1243" w:type="dxa"/>
            <w:tcBorders>
              <w:top w:val="nil"/>
              <w:left w:val="nil"/>
              <w:bottom w:val="single" w:sz="4" w:space="0" w:color="auto"/>
              <w:right w:val="single" w:sz="4" w:space="0" w:color="auto"/>
            </w:tcBorders>
            <w:shd w:val="clear" w:color="auto" w:fill="auto"/>
            <w:noWrap/>
            <w:vAlign w:val="bottom"/>
            <w:hideMark/>
          </w:tcPr>
          <w:p w14:paraId="549F839D" w14:textId="77777777" w:rsidR="00140DBB" w:rsidRPr="007864AC" w:rsidRDefault="00140DBB" w:rsidP="00B84899">
            <w:pPr>
              <w:jc w:val="right"/>
              <w:rPr>
                <w:rFonts w:cs="Calibri"/>
                <w:color w:val="000000"/>
                <w:szCs w:val="20"/>
              </w:rPr>
            </w:pPr>
            <w:r w:rsidRPr="007864AC">
              <w:rPr>
                <w:rFonts w:cs="Calibri"/>
                <w:color w:val="000000"/>
                <w:szCs w:val="20"/>
              </w:rPr>
              <w:t>325</w:t>
            </w:r>
          </w:p>
        </w:tc>
      </w:tr>
      <w:tr w:rsidR="00140DBB" w:rsidRPr="007864AC" w14:paraId="1723D74F"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3954F" w14:textId="77777777" w:rsidR="00140DBB" w:rsidRPr="007864AC" w:rsidRDefault="00140DBB" w:rsidP="00B84899">
            <w:pPr>
              <w:jc w:val="center"/>
              <w:rPr>
                <w:rFonts w:cs="Calibri"/>
                <w:szCs w:val="20"/>
              </w:rPr>
            </w:pPr>
            <w:r w:rsidRPr="007864AC">
              <w:rPr>
                <w:rFonts w:cs="Calibri"/>
                <w:szCs w:val="20"/>
              </w:rPr>
              <w:t> </w:t>
            </w:r>
          </w:p>
        </w:tc>
      </w:tr>
      <w:tr w:rsidR="00140DBB" w:rsidRPr="007864AC" w14:paraId="25CACDCF"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7C2D8" w14:textId="77777777" w:rsidR="00140DBB" w:rsidRPr="007864AC" w:rsidRDefault="00140DBB" w:rsidP="00B84899">
            <w:pPr>
              <w:rPr>
                <w:rFonts w:cs="Calibri"/>
                <w:b/>
                <w:bCs/>
              </w:rPr>
            </w:pPr>
            <w:r w:rsidRPr="007864AC">
              <w:rPr>
                <w:rFonts w:cs="Calibri"/>
                <w:b/>
                <w:bCs/>
              </w:rPr>
              <w:t>Časť 17</w:t>
            </w:r>
          </w:p>
        </w:tc>
      </w:tr>
      <w:tr w:rsidR="00140DBB" w:rsidRPr="007864AC" w14:paraId="4040F6CE"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704642E8" w14:textId="77777777" w:rsidR="00140DBB" w:rsidRPr="007864AC" w:rsidRDefault="00140DBB" w:rsidP="00B84899">
            <w:pPr>
              <w:rPr>
                <w:rFonts w:cs="Calibri"/>
                <w:szCs w:val="20"/>
              </w:rPr>
            </w:pPr>
            <w:proofErr w:type="spellStart"/>
            <w:r w:rsidRPr="007864AC">
              <w:rPr>
                <w:rFonts w:cs="Calibri"/>
                <w:szCs w:val="20"/>
              </w:rPr>
              <w:t>Other</w:t>
            </w:r>
            <w:proofErr w:type="spellEnd"/>
            <w:r w:rsidRPr="007864AC">
              <w:rPr>
                <w:rFonts w:cs="Calibri"/>
                <w:szCs w:val="20"/>
              </w:rPr>
              <w:t xml:space="preserve"> </w:t>
            </w:r>
            <w:proofErr w:type="spellStart"/>
            <w:r w:rsidRPr="007864AC">
              <w:rPr>
                <w:rFonts w:cs="Calibri"/>
                <w:szCs w:val="20"/>
              </w:rPr>
              <w:t>immunostimulants</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5281ADC6" w14:textId="77777777" w:rsidR="00140DBB" w:rsidRPr="007864AC" w:rsidRDefault="00140DBB" w:rsidP="00B84899">
            <w:pPr>
              <w:rPr>
                <w:rFonts w:cs="Calibri"/>
                <w:szCs w:val="20"/>
              </w:rPr>
            </w:pPr>
            <w:proofErr w:type="spellStart"/>
            <w:r w:rsidRPr="007864AC">
              <w:rPr>
                <w:rFonts w:cs="Calibri"/>
                <w:szCs w:val="20"/>
              </w:rPr>
              <w:t>tbl</w:t>
            </w:r>
            <w:proofErr w:type="spellEnd"/>
            <w:r w:rsidRPr="007864AC">
              <w:rPr>
                <w:rFonts w:cs="Calibri"/>
                <w:szCs w:val="20"/>
              </w:rPr>
              <w:t xml:space="preserve"> </w:t>
            </w:r>
            <w:proofErr w:type="spellStart"/>
            <w:r w:rsidRPr="007864AC">
              <w:rPr>
                <w:rFonts w:cs="Calibri"/>
                <w:szCs w:val="20"/>
              </w:rPr>
              <w:t>slg</w:t>
            </w:r>
            <w:proofErr w:type="spellEnd"/>
            <w:r w:rsidRPr="007864AC">
              <w:rPr>
                <w:rFonts w:cs="Calibri"/>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53F4698F" w14:textId="77777777" w:rsidR="00140DBB" w:rsidRPr="007864AC" w:rsidRDefault="00140DBB" w:rsidP="00B84899">
            <w:pPr>
              <w:rPr>
                <w:rFonts w:cs="Calibri"/>
                <w:szCs w:val="20"/>
              </w:rPr>
            </w:pPr>
            <w:r w:rsidRPr="007864AC">
              <w:rPr>
                <w:rFonts w:cs="Calibri"/>
                <w:szCs w:val="20"/>
              </w:rPr>
              <w:t>1x12mg</w:t>
            </w:r>
          </w:p>
        </w:tc>
        <w:tc>
          <w:tcPr>
            <w:tcW w:w="1243" w:type="dxa"/>
            <w:tcBorders>
              <w:top w:val="nil"/>
              <w:left w:val="nil"/>
              <w:bottom w:val="single" w:sz="4" w:space="0" w:color="auto"/>
              <w:right w:val="single" w:sz="4" w:space="0" w:color="auto"/>
            </w:tcBorders>
            <w:shd w:val="clear" w:color="auto" w:fill="auto"/>
            <w:noWrap/>
            <w:vAlign w:val="bottom"/>
            <w:hideMark/>
          </w:tcPr>
          <w:p w14:paraId="62826A9D" w14:textId="77777777" w:rsidR="00140DBB" w:rsidRPr="007864AC" w:rsidRDefault="00140DBB" w:rsidP="00B84899">
            <w:pPr>
              <w:jc w:val="right"/>
              <w:rPr>
                <w:rFonts w:cs="Calibri"/>
                <w:szCs w:val="20"/>
              </w:rPr>
            </w:pPr>
            <w:r w:rsidRPr="007864AC">
              <w:rPr>
                <w:rFonts w:cs="Calibri"/>
                <w:szCs w:val="20"/>
              </w:rPr>
              <w:t>400</w:t>
            </w:r>
          </w:p>
        </w:tc>
      </w:tr>
      <w:tr w:rsidR="00140DBB" w:rsidRPr="007864AC" w14:paraId="6A9015AA"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91AA6" w14:textId="77777777" w:rsidR="00140DBB" w:rsidRPr="007864AC" w:rsidRDefault="00140DBB" w:rsidP="00B84899">
            <w:pPr>
              <w:jc w:val="center"/>
              <w:rPr>
                <w:rFonts w:cs="Calibri"/>
                <w:b/>
                <w:bCs/>
                <w:szCs w:val="20"/>
              </w:rPr>
            </w:pPr>
            <w:r w:rsidRPr="007864AC">
              <w:rPr>
                <w:rFonts w:cs="Calibri"/>
                <w:b/>
                <w:bCs/>
                <w:szCs w:val="20"/>
              </w:rPr>
              <w:t> </w:t>
            </w:r>
          </w:p>
        </w:tc>
      </w:tr>
      <w:tr w:rsidR="00140DBB" w:rsidRPr="007864AC" w14:paraId="5FB56FB9" w14:textId="77777777" w:rsidTr="00B84899">
        <w:trPr>
          <w:trHeight w:val="30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BFFE9" w14:textId="77777777" w:rsidR="00140DBB" w:rsidRPr="007864AC" w:rsidRDefault="00140DBB" w:rsidP="00B84899">
            <w:pPr>
              <w:rPr>
                <w:rFonts w:cs="Calibri"/>
                <w:b/>
                <w:bCs/>
              </w:rPr>
            </w:pPr>
            <w:r w:rsidRPr="007864AC">
              <w:rPr>
                <w:rFonts w:cs="Calibri"/>
                <w:b/>
                <w:bCs/>
              </w:rPr>
              <w:t>Časť 18</w:t>
            </w:r>
          </w:p>
        </w:tc>
      </w:tr>
      <w:tr w:rsidR="00140DBB" w:rsidRPr="007864AC" w14:paraId="1E8A5254" w14:textId="77777777" w:rsidTr="00B84899">
        <w:trPr>
          <w:trHeight w:val="300"/>
        </w:trPr>
        <w:tc>
          <w:tcPr>
            <w:tcW w:w="3389" w:type="dxa"/>
            <w:tcBorders>
              <w:top w:val="nil"/>
              <w:left w:val="single" w:sz="4" w:space="0" w:color="auto"/>
              <w:bottom w:val="single" w:sz="4" w:space="0" w:color="auto"/>
              <w:right w:val="single" w:sz="4" w:space="0" w:color="auto"/>
            </w:tcBorders>
            <w:shd w:val="clear" w:color="auto" w:fill="auto"/>
            <w:noWrap/>
            <w:vAlign w:val="bottom"/>
            <w:hideMark/>
          </w:tcPr>
          <w:p w14:paraId="4E8C037E" w14:textId="77777777" w:rsidR="00140DBB" w:rsidRPr="007864AC" w:rsidRDefault="00140DBB" w:rsidP="00B84899">
            <w:pPr>
              <w:rPr>
                <w:rFonts w:cs="Calibri"/>
                <w:szCs w:val="20"/>
              </w:rPr>
            </w:pPr>
            <w:proofErr w:type="spellStart"/>
            <w:r w:rsidRPr="007864AC">
              <w:rPr>
                <w:rFonts w:cs="Calibri"/>
                <w:szCs w:val="20"/>
              </w:rPr>
              <w:t>Cisplatin</w:t>
            </w:r>
            <w:proofErr w:type="spellEnd"/>
          </w:p>
        </w:tc>
        <w:tc>
          <w:tcPr>
            <w:tcW w:w="524" w:type="dxa"/>
            <w:tcBorders>
              <w:top w:val="nil"/>
              <w:left w:val="nil"/>
              <w:bottom w:val="single" w:sz="4" w:space="0" w:color="auto"/>
              <w:right w:val="single" w:sz="4" w:space="0" w:color="auto"/>
            </w:tcBorders>
            <w:shd w:val="clear" w:color="auto" w:fill="auto"/>
            <w:noWrap/>
            <w:vAlign w:val="bottom"/>
            <w:hideMark/>
          </w:tcPr>
          <w:p w14:paraId="6C6ED934" w14:textId="77777777" w:rsidR="00140DBB" w:rsidRPr="007864AC" w:rsidRDefault="00140DBB" w:rsidP="00B84899">
            <w:pPr>
              <w:rPr>
                <w:rFonts w:cs="Calibri"/>
                <w:szCs w:val="20"/>
              </w:rPr>
            </w:pPr>
            <w:proofErr w:type="spellStart"/>
            <w:r w:rsidRPr="007864AC">
              <w:rPr>
                <w:rFonts w:cs="Calibri"/>
                <w:szCs w:val="20"/>
              </w:rPr>
              <w:t>con</w:t>
            </w:r>
            <w:proofErr w:type="spellEnd"/>
            <w:r w:rsidRPr="007864AC">
              <w:rPr>
                <w:rFonts w:cs="Calibri"/>
                <w:szCs w:val="20"/>
              </w:rPr>
              <w:t xml:space="preserve"> </w:t>
            </w:r>
            <w:proofErr w:type="spellStart"/>
            <w:r w:rsidRPr="007864AC">
              <w:rPr>
                <w:rFonts w:cs="Calibri"/>
                <w:szCs w:val="20"/>
              </w:rPr>
              <w:t>inf</w:t>
            </w:r>
            <w:proofErr w:type="spellEnd"/>
            <w:r w:rsidRPr="007864AC">
              <w:rPr>
                <w:rFonts w:cs="Calibri"/>
                <w:szCs w:val="20"/>
              </w:rPr>
              <w:t xml:space="preserve"> </w:t>
            </w:r>
          </w:p>
        </w:tc>
        <w:tc>
          <w:tcPr>
            <w:tcW w:w="3904" w:type="dxa"/>
            <w:tcBorders>
              <w:top w:val="nil"/>
              <w:left w:val="nil"/>
              <w:bottom w:val="single" w:sz="4" w:space="0" w:color="auto"/>
              <w:right w:val="single" w:sz="4" w:space="0" w:color="auto"/>
            </w:tcBorders>
            <w:shd w:val="clear" w:color="auto" w:fill="auto"/>
            <w:noWrap/>
            <w:vAlign w:val="bottom"/>
            <w:hideMark/>
          </w:tcPr>
          <w:p w14:paraId="738F9753" w14:textId="77777777" w:rsidR="00140DBB" w:rsidRPr="007864AC" w:rsidRDefault="00140DBB" w:rsidP="00B84899">
            <w:pPr>
              <w:rPr>
                <w:rFonts w:cs="Calibri"/>
                <w:szCs w:val="20"/>
              </w:rPr>
            </w:pPr>
            <w:r w:rsidRPr="007864AC">
              <w:rPr>
                <w:rFonts w:cs="Calibri"/>
                <w:szCs w:val="20"/>
              </w:rPr>
              <w:t>1x50 ml/50 mg</w:t>
            </w:r>
          </w:p>
        </w:tc>
        <w:tc>
          <w:tcPr>
            <w:tcW w:w="1243" w:type="dxa"/>
            <w:tcBorders>
              <w:top w:val="nil"/>
              <w:left w:val="nil"/>
              <w:bottom w:val="single" w:sz="4" w:space="0" w:color="auto"/>
              <w:right w:val="single" w:sz="4" w:space="0" w:color="auto"/>
            </w:tcBorders>
            <w:shd w:val="clear" w:color="auto" w:fill="auto"/>
            <w:noWrap/>
            <w:vAlign w:val="bottom"/>
            <w:hideMark/>
          </w:tcPr>
          <w:p w14:paraId="66AD39AB" w14:textId="77777777" w:rsidR="00140DBB" w:rsidRPr="007864AC" w:rsidRDefault="00140DBB" w:rsidP="00B84899">
            <w:pPr>
              <w:jc w:val="right"/>
              <w:rPr>
                <w:rFonts w:cs="Calibri"/>
                <w:szCs w:val="20"/>
              </w:rPr>
            </w:pPr>
            <w:r w:rsidRPr="007864AC">
              <w:rPr>
                <w:rFonts w:cs="Calibri"/>
                <w:szCs w:val="20"/>
              </w:rPr>
              <w:t>350</w:t>
            </w:r>
          </w:p>
        </w:tc>
      </w:tr>
    </w:tbl>
    <w:p w14:paraId="32064F16" w14:textId="3B8527FF" w:rsidR="00CF4674" w:rsidRDefault="00140DBB" w:rsidP="00CF4674">
      <w:pPr>
        <w:spacing w:line="259" w:lineRule="auto"/>
        <w:jc w:val="left"/>
        <w:rPr>
          <w:rFonts w:ascii="Times New Roman" w:hAnsi="Times New Roman"/>
          <w:color w:val="000000"/>
          <w:sz w:val="24"/>
        </w:rPr>
      </w:pPr>
      <w:r w:rsidRPr="007864AC">
        <w:rPr>
          <w:rFonts w:ascii="Times New Roman" w:hAnsi="Times New Roman"/>
          <w:sz w:val="24"/>
        </w:rPr>
        <w:fldChar w:fldCharType="end"/>
      </w:r>
    </w:p>
    <w:p w14:paraId="4546487C" w14:textId="6E4168AB" w:rsidR="008F1C07" w:rsidRPr="00FB723D" w:rsidRDefault="00640DA4" w:rsidP="00140DBB">
      <w:pPr>
        <w:spacing w:line="259" w:lineRule="auto"/>
        <w:jc w:val="left"/>
        <w:rPr>
          <w:rFonts w:ascii="Times New Roman" w:hAnsi="Times New Roman"/>
          <w:b/>
          <w:sz w:val="24"/>
        </w:rPr>
      </w:pPr>
      <w:r w:rsidRPr="00640DA4">
        <w:rPr>
          <w:rFonts w:ascii="Calibri Light" w:hAnsi="Calibri Light"/>
          <w:color w:val="2E74B5"/>
          <w:sz w:val="26"/>
          <w:szCs w:val="26"/>
          <w:lang w:eastAsia="en-US"/>
        </w:rPr>
        <w:br/>
      </w:r>
      <w:r w:rsidR="00FB723D" w:rsidRPr="00FB723D">
        <w:rPr>
          <w:rFonts w:ascii="Times New Roman" w:hAnsi="Times New Roman"/>
          <w:b/>
          <w:sz w:val="24"/>
        </w:rPr>
        <w:t xml:space="preserve">Všetky </w:t>
      </w:r>
      <w:r w:rsidR="002F716F">
        <w:rPr>
          <w:rFonts w:ascii="Times New Roman" w:hAnsi="Times New Roman"/>
          <w:b/>
          <w:sz w:val="24"/>
        </w:rPr>
        <w:t>častí</w:t>
      </w:r>
      <w:r w:rsidR="00FB723D"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5249C5E8" w14:textId="77777777" w:rsidR="000035C1" w:rsidRDefault="000035C1" w:rsidP="000035C1">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05215152" w14:textId="5E5959A3" w:rsidR="00640DA4" w:rsidRPr="00640DA4" w:rsidRDefault="0071556D" w:rsidP="00140DBB">
      <w:pPr>
        <w:keepNext/>
        <w:keepLines/>
        <w:spacing w:before="240" w:line="259" w:lineRule="auto"/>
        <w:ind w:left="284" w:right="367"/>
        <w:outlineLvl w:val="0"/>
        <w:rPr>
          <w:rFonts w:ascii="Calibri" w:eastAsia="Calibri" w:hAnsi="Calibri"/>
          <w:sz w:val="22"/>
          <w:szCs w:val="22"/>
          <w:lang w:eastAsia="en-US"/>
        </w:rPr>
      </w:pPr>
      <w:bookmarkStart w:id="29" w:name="_Toc23419349"/>
      <w:bookmarkStart w:id="30" w:name="_Toc23435482"/>
      <w:bookmarkStart w:id="31" w:name="_Toc23436133"/>
      <w:bookmarkStart w:id="32"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29"/>
      <w:bookmarkEnd w:id="30"/>
      <w:bookmarkEnd w:id="31"/>
      <w:bookmarkEnd w:id="32"/>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10A85C50" w14:textId="77777777" w:rsidR="004F46F3" w:rsidRDefault="004F46F3" w:rsidP="001911DF">
      <w:pPr>
        <w:autoSpaceDE w:val="0"/>
        <w:adjustRightInd w:val="0"/>
        <w:jc w:val="left"/>
        <w:rPr>
          <w:rFonts w:ascii="Calibri" w:hAnsi="Calibri" w:cs="Arial"/>
          <w:sz w:val="22"/>
          <w:szCs w:val="22"/>
        </w:rPr>
      </w:pPr>
    </w:p>
    <w:p w14:paraId="25EA2349" w14:textId="77777777" w:rsidR="004F46F3" w:rsidRDefault="004F46F3" w:rsidP="001911DF">
      <w:pPr>
        <w:autoSpaceDE w:val="0"/>
        <w:adjustRightInd w:val="0"/>
        <w:jc w:val="left"/>
        <w:rPr>
          <w:rFonts w:ascii="Calibri" w:hAnsi="Calibri" w:cs="Arial"/>
          <w:sz w:val="22"/>
          <w:szCs w:val="22"/>
        </w:rPr>
      </w:pPr>
    </w:p>
    <w:p w14:paraId="2258602B" w14:textId="77777777" w:rsidR="004F46F3" w:rsidRDefault="004F46F3" w:rsidP="001911DF">
      <w:pPr>
        <w:autoSpaceDE w:val="0"/>
        <w:adjustRightInd w:val="0"/>
        <w:jc w:val="left"/>
        <w:rPr>
          <w:rFonts w:ascii="Calibri" w:hAnsi="Calibri" w:cs="Arial"/>
          <w:sz w:val="22"/>
          <w:szCs w:val="22"/>
        </w:rPr>
      </w:pPr>
    </w:p>
    <w:p w14:paraId="336E1163" w14:textId="77777777" w:rsidR="004F46F3" w:rsidRDefault="004F46F3" w:rsidP="001911DF">
      <w:pPr>
        <w:autoSpaceDE w:val="0"/>
        <w:adjustRightInd w:val="0"/>
        <w:jc w:val="left"/>
        <w:rPr>
          <w:rFonts w:ascii="Calibri" w:hAnsi="Calibri" w:cs="Arial"/>
          <w:sz w:val="22"/>
          <w:szCs w:val="22"/>
        </w:rPr>
      </w:pPr>
    </w:p>
    <w:p w14:paraId="209DCC8C"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78C22198"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4F4766">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4A8FB25E" w:rsidR="00AF13E5" w:rsidRDefault="00AF13E5" w:rsidP="006A6674">
      <w:pPr>
        <w:rPr>
          <w:rFonts w:ascii="Times New Roman" w:hAnsi="Times New Roman"/>
          <w:b/>
          <w:sz w:val="24"/>
          <w:u w:val="single"/>
        </w:rPr>
      </w:pPr>
    </w:p>
    <w:p w14:paraId="05BA8B28" w14:textId="60792A30" w:rsidR="004F4766" w:rsidRDefault="004F4766" w:rsidP="006A6674">
      <w:pPr>
        <w:rPr>
          <w:rFonts w:ascii="Times New Roman" w:hAnsi="Times New Roman"/>
          <w:b/>
          <w:sz w:val="24"/>
          <w:u w:val="single"/>
        </w:rPr>
      </w:pPr>
    </w:p>
    <w:p w14:paraId="2354572B" w14:textId="75A0DD64" w:rsidR="004F4766" w:rsidRDefault="004F4766" w:rsidP="006A6674">
      <w:pPr>
        <w:rPr>
          <w:rFonts w:ascii="Times New Roman" w:hAnsi="Times New Roman"/>
          <w:b/>
          <w:sz w:val="24"/>
          <w:u w:val="single"/>
        </w:rPr>
      </w:pPr>
    </w:p>
    <w:p w14:paraId="375A3E30" w14:textId="1C1090D4" w:rsidR="004F4766" w:rsidRDefault="004F4766" w:rsidP="006A6674">
      <w:pPr>
        <w:rPr>
          <w:rFonts w:ascii="Times New Roman" w:hAnsi="Times New Roman"/>
          <w:b/>
          <w:sz w:val="24"/>
          <w:u w:val="single"/>
        </w:rPr>
      </w:pPr>
    </w:p>
    <w:p w14:paraId="4290E33E" w14:textId="4B6A8D47" w:rsidR="004F4766" w:rsidRDefault="004F4766" w:rsidP="006A6674">
      <w:pPr>
        <w:rPr>
          <w:rFonts w:ascii="Times New Roman" w:hAnsi="Times New Roman"/>
          <w:b/>
          <w:sz w:val="24"/>
          <w:u w:val="single"/>
        </w:rPr>
      </w:pPr>
    </w:p>
    <w:p w14:paraId="51BAA8C5" w14:textId="00E96E74" w:rsidR="004F4766" w:rsidRDefault="004F4766" w:rsidP="006A6674">
      <w:pPr>
        <w:rPr>
          <w:rFonts w:ascii="Times New Roman" w:hAnsi="Times New Roman"/>
          <w:b/>
          <w:sz w:val="24"/>
          <w:u w:val="single"/>
        </w:rPr>
      </w:pPr>
    </w:p>
    <w:p w14:paraId="163F064D" w14:textId="0AE16742" w:rsidR="004F4766" w:rsidRDefault="004F4766" w:rsidP="006A6674">
      <w:pPr>
        <w:rPr>
          <w:rFonts w:ascii="Times New Roman" w:hAnsi="Times New Roman"/>
          <w:b/>
          <w:sz w:val="24"/>
          <w:u w:val="single"/>
        </w:rPr>
      </w:pPr>
    </w:p>
    <w:p w14:paraId="0442FF32" w14:textId="1944E371" w:rsidR="004F4766" w:rsidRDefault="004F4766" w:rsidP="006A6674">
      <w:pPr>
        <w:rPr>
          <w:rFonts w:ascii="Times New Roman" w:hAnsi="Times New Roman"/>
          <w:b/>
          <w:sz w:val="24"/>
          <w:u w:val="single"/>
        </w:rPr>
      </w:pPr>
    </w:p>
    <w:p w14:paraId="02D61FB6" w14:textId="6B8B470B" w:rsidR="004F4766" w:rsidRDefault="004F4766" w:rsidP="006A6674">
      <w:pPr>
        <w:rPr>
          <w:rFonts w:ascii="Times New Roman" w:hAnsi="Times New Roman"/>
          <w:b/>
          <w:sz w:val="24"/>
          <w:u w:val="single"/>
        </w:rPr>
      </w:pPr>
    </w:p>
    <w:p w14:paraId="593162DA" w14:textId="56AA2314" w:rsidR="004F4766" w:rsidRDefault="004F4766" w:rsidP="006A6674">
      <w:pPr>
        <w:rPr>
          <w:rFonts w:ascii="Times New Roman" w:hAnsi="Times New Roman"/>
          <w:b/>
          <w:sz w:val="24"/>
          <w:u w:val="single"/>
        </w:rPr>
      </w:pPr>
    </w:p>
    <w:p w14:paraId="5810A6F5" w14:textId="11E1E60A" w:rsidR="004F4766" w:rsidRDefault="004F4766" w:rsidP="006A6674">
      <w:pPr>
        <w:rPr>
          <w:rFonts w:ascii="Times New Roman" w:hAnsi="Times New Roman"/>
          <w:b/>
          <w:sz w:val="24"/>
          <w:u w:val="single"/>
        </w:rPr>
      </w:pPr>
    </w:p>
    <w:p w14:paraId="2242C9BA" w14:textId="7741B1F8" w:rsidR="004F4766" w:rsidRDefault="004F4766" w:rsidP="006A6674">
      <w:pPr>
        <w:rPr>
          <w:rFonts w:ascii="Times New Roman" w:hAnsi="Times New Roman"/>
          <w:b/>
          <w:sz w:val="24"/>
          <w:u w:val="single"/>
        </w:rPr>
      </w:pPr>
    </w:p>
    <w:p w14:paraId="2E556949" w14:textId="1DB4E878" w:rsidR="004F4766" w:rsidRDefault="004F4766" w:rsidP="006A6674">
      <w:pPr>
        <w:rPr>
          <w:rFonts w:ascii="Times New Roman" w:hAnsi="Times New Roman"/>
          <w:b/>
          <w:sz w:val="24"/>
          <w:u w:val="single"/>
        </w:rPr>
      </w:pPr>
    </w:p>
    <w:p w14:paraId="4046F9FE" w14:textId="7DF15A2A" w:rsidR="004F4766" w:rsidRDefault="004F4766" w:rsidP="006A6674">
      <w:pPr>
        <w:rPr>
          <w:rFonts w:ascii="Times New Roman" w:hAnsi="Times New Roman"/>
          <w:b/>
          <w:sz w:val="24"/>
          <w:u w:val="single"/>
        </w:rPr>
      </w:pPr>
    </w:p>
    <w:p w14:paraId="2F1CF5BE" w14:textId="050C56DD" w:rsidR="004F4766" w:rsidRDefault="004F4766" w:rsidP="006A6674">
      <w:pPr>
        <w:rPr>
          <w:rFonts w:ascii="Times New Roman" w:hAnsi="Times New Roman"/>
          <w:b/>
          <w:sz w:val="24"/>
          <w:u w:val="single"/>
        </w:rPr>
      </w:pPr>
    </w:p>
    <w:p w14:paraId="456D11C9" w14:textId="04501A06" w:rsidR="004F4766" w:rsidRDefault="004F4766" w:rsidP="006A6674">
      <w:pPr>
        <w:rPr>
          <w:rFonts w:ascii="Times New Roman" w:hAnsi="Times New Roman"/>
          <w:b/>
          <w:sz w:val="24"/>
          <w:u w:val="single"/>
        </w:rPr>
      </w:pPr>
    </w:p>
    <w:p w14:paraId="10030F08" w14:textId="606457E2" w:rsidR="004F4766" w:rsidRDefault="004F4766" w:rsidP="006A6674">
      <w:pPr>
        <w:rPr>
          <w:rFonts w:ascii="Times New Roman" w:hAnsi="Times New Roman"/>
          <w:b/>
          <w:sz w:val="24"/>
          <w:u w:val="single"/>
        </w:rPr>
      </w:pPr>
    </w:p>
    <w:p w14:paraId="048C58DD" w14:textId="1739CF02" w:rsidR="004F4766" w:rsidRDefault="004F4766" w:rsidP="006A6674">
      <w:pPr>
        <w:rPr>
          <w:rFonts w:ascii="Times New Roman" w:hAnsi="Times New Roman"/>
          <w:b/>
          <w:sz w:val="24"/>
          <w:u w:val="single"/>
        </w:rPr>
      </w:pPr>
    </w:p>
    <w:p w14:paraId="1FC74676" w14:textId="77777777" w:rsidR="004F4766" w:rsidRDefault="004F4766"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13850244" w:rsidR="00B07204" w:rsidRPr="00B97A73"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70B49E53" w14:textId="77777777" w:rsidR="00B97A73" w:rsidRPr="005945BC" w:rsidRDefault="00B97A73" w:rsidP="00B97A73">
      <w:pPr>
        <w:ind w:left="720"/>
        <w:rPr>
          <w:rFonts w:ascii="Times New Roman" w:hAnsi="Times New Roman"/>
          <w:b/>
          <w:sz w:val="22"/>
        </w:rPr>
      </w:pPr>
    </w:p>
    <w:p w14:paraId="4495890F" w14:textId="76AD5B51" w:rsidR="006D1772"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proofErr w:type="spellStart"/>
      <w:r w:rsidR="009C507D">
        <w:rPr>
          <w:rFonts w:ascii="Times New Roman" w:eastAsia="Arial" w:hAnsi="Times New Roman"/>
          <w:b/>
          <w:i/>
          <w:sz w:val="28"/>
        </w:rPr>
        <w:t>Antineoplastické</w:t>
      </w:r>
      <w:proofErr w:type="spellEnd"/>
      <w:r w:rsidR="009C507D">
        <w:rPr>
          <w:rFonts w:ascii="Times New Roman" w:eastAsia="Arial" w:hAnsi="Times New Roman"/>
          <w:b/>
          <w:i/>
          <w:sz w:val="28"/>
        </w:rPr>
        <w:t xml:space="preserve"> a </w:t>
      </w:r>
      <w:proofErr w:type="spellStart"/>
      <w:r w:rsidR="009C507D">
        <w:rPr>
          <w:rFonts w:ascii="Times New Roman" w:eastAsia="Arial" w:hAnsi="Times New Roman"/>
          <w:b/>
          <w:i/>
          <w:sz w:val="28"/>
        </w:rPr>
        <w:t>imunomodulačné</w:t>
      </w:r>
      <w:proofErr w:type="spellEnd"/>
      <w:r w:rsidR="009C507D">
        <w:rPr>
          <w:rFonts w:ascii="Times New Roman" w:eastAsia="Arial" w:hAnsi="Times New Roman"/>
          <w:b/>
          <w:i/>
          <w:sz w:val="28"/>
        </w:rPr>
        <w:t xml:space="preserve"> činidlá</w:t>
      </w:r>
      <w:r w:rsidR="006D1772" w:rsidRPr="00597F09">
        <w:rPr>
          <w:rFonts w:ascii="Times New Roman" w:eastAsia="Arial" w:hAnsi="Times New Roman"/>
          <w:b/>
          <w:i/>
          <w:sz w:val="28"/>
        </w:rPr>
        <w:t>“</w:t>
      </w:r>
    </w:p>
    <w:p w14:paraId="503CDE9D" w14:textId="77777777" w:rsidR="00FC16A1" w:rsidRPr="00597F09" w:rsidRDefault="00FC16A1" w:rsidP="00FC23B1">
      <w:pPr>
        <w:rPr>
          <w:rFonts w:ascii="Times New Roman" w:eastAsia="Arial" w:hAnsi="Times New Roman"/>
          <w:b/>
          <w:i/>
          <w:sz w:val="28"/>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3FB51C95" w:rsidR="00B660CB" w:rsidRDefault="00B660CB" w:rsidP="00B07204">
      <w:pPr>
        <w:rPr>
          <w:rFonts w:eastAsia="Arial" w:cs="Arial"/>
          <w:b/>
          <w:i/>
          <w:sz w:val="28"/>
        </w:rPr>
      </w:pPr>
    </w:p>
    <w:p w14:paraId="22164404" w14:textId="77777777" w:rsidR="009C507D" w:rsidRDefault="009C507D"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537EBA12"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r w:rsidR="009C507D">
        <w:rPr>
          <w:rFonts w:ascii="Times New Roman" w:eastAsia="Arial" w:hAnsi="Times New Roman"/>
          <w:b/>
          <w:i/>
          <w:sz w:val="28"/>
        </w:rPr>
        <w:t xml:space="preserve"> </w:t>
      </w:r>
      <w:proofErr w:type="spellStart"/>
      <w:r w:rsidR="009C507D">
        <w:rPr>
          <w:rFonts w:ascii="Times New Roman" w:eastAsia="Arial" w:hAnsi="Times New Roman"/>
          <w:b/>
          <w:i/>
          <w:sz w:val="28"/>
        </w:rPr>
        <w:t>Antineoplastické</w:t>
      </w:r>
      <w:proofErr w:type="spellEnd"/>
      <w:r w:rsidR="009C507D">
        <w:rPr>
          <w:rFonts w:ascii="Times New Roman" w:eastAsia="Arial" w:hAnsi="Times New Roman"/>
          <w:b/>
          <w:i/>
          <w:sz w:val="28"/>
        </w:rPr>
        <w:t xml:space="preserve"> a </w:t>
      </w:r>
      <w:proofErr w:type="spellStart"/>
      <w:r w:rsidR="009C507D">
        <w:rPr>
          <w:rFonts w:ascii="Times New Roman" w:eastAsia="Arial" w:hAnsi="Times New Roman"/>
          <w:b/>
          <w:i/>
          <w:sz w:val="28"/>
        </w:rPr>
        <w:t>imunomodulačné</w:t>
      </w:r>
      <w:proofErr w:type="spellEnd"/>
      <w:r w:rsidR="009C507D">
        <w:rPr>
          <w:rFonts w:ascii="Times New Roman" w:eastAsia="Arial" w:hAnsi="Times New Roman"/>
          <w:b/>
          <w:i/>
          <w:sz w:val="28"/>
        </w:rPr>
        <w:t xml:space="preserve"> činidlá</w:t>
      </w:r>
      <w:r w:rsidRPr="00597F09">
        <w:rPr>
          <w:rFonts w:ascii="Times New Roman" w:eastAsia="Arial" w:hAnsi="Times New Roman"/>
          <w:b/>
          <w:i/>
          <w:sz w:val="28"/>
        </w:rPr>
        <w:t>“</w:t>
      </w:r>
    </w:p>
    <w:p w14:paraId="4D0EDBC0" w14:textId="3A077E95" w:rsidR="00B3393E" w:rsidRPr="00597F09" w:rsidRDefault="00B3393E" w:rsidP="00B07204">
      <w:pPr>
        <w:rPr>
          <w:rFonts w:ascii="Times New Roman" w:eastAsia="Arial" w:hAnsi="Times New Roman"/>
          <w:b/>
          <w:i/>
          <w:sz w:val="28"/>
        </w:rPr>
      </w:pPr>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A76CAA8" w14:textId="77777777" w:rsidR="00B07204" w:rsidRDefault="00B07204" w:rsidP="00B07204">
      <w:pPr>
        <w:ind w:right="57"/>
        <w:rPr>
          <w:rFonts w:eastAsia="Arial" w:cs="Arial"/>
          <w:b/>
          <w:color w:val="000000"/>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A81A" w14:textId="77777777" w:rsidR="00846D5D" w:rsidRDefault="00846D5D" w:rsidP="00241FD2">
      <w:r>
        <w:separator/>
      </w:r>
    </w:p>
  </w:endnote>
  <w:endnote w:type="continuationSeparator" w:id="0">
    <w:p w14:paraId="3F722B6E" w14:textId="77777777" w:rsidR="00846D5D" w:rsidRDefault="00846D5D" w:rsidP="00241FD2">
      <w:r>
        <w:continuationSeparator/>
      </w:r>
    </w:p>
  </w:endnote>
  <w:endnote w:type="continuationNotice" w:id="1">
    <w:p w14:paraId="7F9A8538" w14:textId="77777777" w:rsidR="00846D5D" w:rsidRDefault="00846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259B6418"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140DBB">
      <w:rPr>
        <w:rFonts w:ascii="Times New Roman" w:eastAsia="Calibri" w:hAnsi="Times New Roman"/>
        <w:bCs/>
        <w:sz w:val="22"/>
      </w:rPr>
      <w:t>Antineoplastické</w:t>
    </w:r>
    <w:proofErr w:type="spellEnd"/>
    <w:r w:rsidR="00140DBB">
      <w:rPr>
        <w:rFonts w:ascii="Times New Roman" w:eastAsia="Calibri" w:hAnsi="Times New Roman"/>
        <w:bCs/>
        <w:sz w:val="22"/>
      </w:rPr>
      <w:t xml:space="preserve"> a </w:t>
    </w:r>
    <w:proofErr w:type="spellStart"/>
    <w:r w:rsidR="00140DBB">
      <w:rPr>
        <w:rFonts w:ascii="Times New Roman" w:eastAsia="Calibri" w:hAnsi="Times New Roman"/>
        <w:bCs/>
        <w:sz w:val="22"/>
      </w:rPr>
      <w:t>imunomodulačné</w:t>
    </w:r>
    <w:proofErr w:type="spellEnd"/>
    <w:r w:rsidR="00140DBB">
      <w:rPr>
        <w:rFonts w:ascii="Times New Roman" w:eastAsia="Calibri" w:hAnsi="Times New Roman"/>
        <w:bCs/>
        <w:sz w:val="22"/>
      </w:rPr>
      <w:t xml:space="preserve"> činidlá“</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669948B1"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B97A73">
      <w:rPr>
        <w:rFonts w:ascii="Times New Roman" w:eastAsia="Calibri" w:hAnsi="Times New Roman"/>
        <w:bCs/>
        <w:sz w:val="22"/>
      </w:rPr>
      <w:t>Ostatné terapeutické výrobky</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3FC0" w14:textId="77777777" w:rsidR="00846D5D" w:rsidRDefault="00846D5D" w:rsidP="00241FD2">
      <w:r>
        <w:separator/>
      </w:r>
    </w:p>
  </w:footnote>
  <w:footnote w:type="continuationSeparator" w:id="0">
    <w:p w14:paraId="6BAF1013" w14:textId="77777777" w:rsidR="00846D5D" w:rsidRDefault="00846D5D" w:rsidP="00241FD2">
      <w:r>
        <w:continuationSeparator/>
      </w:r>
    </w:p>
  </w:footnote>
  <w:footnote w:type="continuationNotice" w:id="1">
    <w:p w14:paraId="0197AD3D" w14:textId="77777777" w:rsidR="00846D5D" w:rsidRDefault="00846D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3"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8"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9"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4"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6"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1"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7"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8"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6"/>
  </w:num>
  <w:num w:numId="2" w16cid:durableId="1616518330">
    <w:abstractNumId w:val="35"/>
  </w:num>
  <w:num w:numId="3" w16cid:durableId="1114403516">
    <w:abstractNumId w:val="69"/>
  </w:num>
  <w:num w:numId="4" w16cid:durableId="483160074">
    <w:abstractNumId w:val="80"/>
  </w:num>
  <w:num w:numId="5" w16cid:durableId="989140804">
    <w:abstractNumId w:val="75"/>
  </w:num>
  <w:num w:numId="6" w16cid:durableId="716583234">
    <w:abstractNumId w:val="77"/>
  </w:num>
  <w:num w:numId="7" w16cid:durableId="953828501">
    <w:abstractNumId w:val="42"/>
  </w:num>
  <w:num w:numId="8" w16cid:durableId="1457988368">
    <w:abstractNumId w:val="48"/>
  </w:num>
  <w:num w:numId="9" w16cid:durableId="166597861">
    <w:abstractNumId w:val="87"/>
  </w:num>
  <w:num w:numId="10" w16cid:durableId="114444107">
    <w:abstractNumId w:val="78"/>
  </w:num>
  <w:num w:numId="11" w16cid:durableId="1969123849">
    <w:abstractNumId w:val="67"/>
  </w:num>
  <w:num w:numId="12" w16cid:durableId="155221573">
    <w:abstractNumId w:val="34"/>
  </w:num>
  <w:num w:numId="13" w16cid:durableId="523594051">
    <w:abstractNumId w:val="73"/>
  </w:num>
  <w:num w:numId="14" w16cid:durableId="1425608695">
    <w:abstractNumId w:val="79"/>
  </w:num>
  <w:num w:numId="15" w16cid:durableId="1255089878">
    <w:abstractNumId w:val="66"/>
  </w:num>
  <w:num w:numId="16" w16cid:durableId="1561791473">
    <w:abstractNumId w:val="70"/>
  </w:num>
  <w:num w:numId="17" w16cid:durableId="948052923">
    <w:abstractNumId w:val="64"/>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4"/>
  </w:num>
  <w:num w:numId="27" w16cid:durableId="1917935835">
    <w:abstractNumId w:val="62"/>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1"/>
  </w:num>
  <w:num w:numId="33" w16cid:durableId="563485938">
    <w:abstractNumId w:val="44"/>
  </w:num>
  <w:num w:numId="34" w16cid:durableId="1497574078">
    <w:abstractNumId w:val="38"/>
  </w:num>
  <w:num w:numId="35" w16cid:durableId="1459571987">
    <w:abstractNumId w:val="74"/>
  </w:num>
  <w:num w:numId="36" w16cid:durableId="1346666239">
    <w:abstractNumId w:val="86"/>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8"/>
  </w:num>
  <w:num w:numId="48" w16cid:durableId="124933056">
    <w:abstractNumId w:val="71"/>
  </w:num>
  <w:num w:numId="49" w16cid:durableId="112715993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60"/>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2"/>
  </w:num>
  <w:num w:numId="62" w16cid:durableId="694577596">
    <w:abstractNumId w:val="10"/>
  </w:num>
  <w:num w:numId="63" w16cid:durableId="1015962221">
    <w:abstractNumId w:val="63"/>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65661406">
    <w:abstractNumId w:val="58"/>
  </w:num>
  <w:num w:numId="91" w16cid:durableId="415905526">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5C1"/>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671C"/>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5FAE"/>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0DBB"/>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0E4"/>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1CEE"/>
    <w:rsid w:val="002734C8"/>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2BB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285D"/>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C9D"/>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837"/>
    <w:rsid w:val="0044493E"/>
    <w:rsid w:val="00444AA0"/>
    <w:rsid w:val="0044549D"/>
    <w:rsid w:val="00447AF0"/>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4766"/>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4AA2"/>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78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6D5D"/>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AD"/>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0E9"/>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07D"/>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465"/>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97A73"/>
    <w:rsid w:val="00BA09C2"/>
    <w:rsid w:val="00BA11EF"/>
    <w:rsid w:val="00BA2703"/>
    <w:rsid w:val="00BA2ABA"/>
    <w:rsid w:val="00BA56B9"/>
    <w:rsid w:val="00BA5E7A"/>
    <w:rsid w:val="00BA5F81"/>
    <w:rsid w:val="00BA6BF6"/>
    <w:rsid w:val="00BB090F"/>
    <w:rsid w:val="00BB2931"/>
    <w:rsid w:val="00BB3001"/>
    <w:rsid w:val="00BB3338"/>
    <w:rsid w:val="00BB3DFB"/>
    <w:rsid w:val="00BB47E7"/>
    <w:rsid w:val="00BB4BEA"/>
    <w:rsid w:val="00BB4CC2"/>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7A"/>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C1B"/>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B5"/>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585"/>
    <w:rsid w:val="00E86636"/>
    <w:rsid w:val="00E86BDF"/>
    <w:rsid w:val="00E87B0A"/>
    <w:rsid w:val="00E87B86"/>
    <w:rsid w:val="00E87D23"/>
    <w:rsid w:val="00E87E98"/>
    <w:rsid w:val="00E87F15"/>
    <w:rsid w:val="00E90F11"/>
    <w:rsid w:val="00E91956"/>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A1"/>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4013"/>
    <w:rsid w:val="00FE43A5"/>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5744193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7537</Words>
  <Characters>42963</Characters>
  <Application>Microsoft Office Word</Application>
  <DocSecurity>0</DocSecurity>
  <Lines>358</Lines>
  <Paragraphs>100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50400</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2022-08-11T08:45:00Z</dcterms:created>
  <dcterms:modified xsi:type="dcterms:W3CDTF">2022-11-03T10:08:00Z</dcterms:modified>
</cp:coreProperties>
</file>