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4B4C" w14:textId="36F10117" w:rsidR="00DA509A" w:rsidRPr="0002088A" w:rsidRDefault="00940C71" w:rsidP="0002088A">
      <w:pPr>
        <w:pStyle w:val="Nagwek5"/>
        <w:rPr>
          <w:b/>
          <w:u w:val="none"/>
        </w:rPr>
      </w:pP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  <w:t xml:space="preserve">         </w:t>
      </w:r>
      <w:r w:rsidR="00C920BE" w:rsidRPr="0002088A">
        <w:rPr>
          <w:u w:val="none"/>
        </w:rPr>
        <w:t xml:space="preserve">                                    </w:t>
      </w:r>
      <w:r w:rsidRPr="0002088A">
        <w:rPr>
          <w:u w:val="none"/>
        </w:rPr>
        <w:t xml:space="preserve"> </w:t>
      </w:r>
      <w:r w:rsidR="0056694D" w:rsidRPr="0002088A">
        <w:rPr>
          <w:rFonts w:ascii="Cambria" w:hAnsi="Cambria"/>
          <w:u w:val="none"/>
        </w:rPr>
        <w:t xml:space="preserve">Załącznik </w:t>
      </w:r>
      <w:r w:rsidR="0056694D" w:rsidRPr="00BF5B56">
        <w:rPr>
          <w:rFonts w:ascii="Cambria" w:hAnsi="Cambria"/>
          <w:u w:val="none"/>
        </w:rPr>
        <w:t xml:space="preserve">nr </w:t>
      </w:r>
      <w:r w:rsidR="00A06CE6">
        <w:rPr>
          <w:rFonts w:ascii="Cambria" w:hAnsi="Cambria"/>
          <w:u w:val="none"/>
          <w:lang w:val="pl-PL"/>
        </w:rPr>
        <w:t>8</w:t>
      </w:r>
      <w:r w:rsidR="00612F9F" w:rsidRPr="00BF5B56">
        <w:rPr>
          <w:rFonts w:ascii="Cambria" w:hAnsi="Cambria"/>
          <w:u w:val="none"/>
        </w:rPr>
        <w:t xml:space="preserve"> </w:t>
      </w:r>
      <w:r w:rsidR="001B7B49" w:rsidRPr="00BF5B56">
        <w:rPr>
          <w:rFonts w:ascii="Cambria" w:hAnsi="Cambria"/>
          <w:u w:val="none"/>
          <w:lang w:val="pl-PL"/>
        </w:rPr>
        <w:t xml:space="preserve"> </w:t>
      </w:r>
      <w:r w:rsidR="00612F9F" w:rsidRPr="00BF5B56">
        <w:rPr>
          <w:rFonts w:ascii="Cambria" w:hAnsi="Cambria"/>
          <w:u w:val="none"/>
        </w:rPr>
        <w:t xml:space="preserve">do </w:t>
      </w:r>
      <w:r w:rsidR="00612F9F" w:rsidRPr="0002088A">
        <w:rPr>
          <w:rFonts w:ascii="Cambria" w:hAnsi="Cambria"/>
          <w:u w:val="none"/>
        </w:rPr>
        <w:t>SWZ</w:t>
      </w:r>
    </w:p>
    <w:p w14:paraId="65EB84D7" w14:textId="77777777" w:rsidR="00FF6326" w:rsidRDefault="00FF6326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7540AF8" w14:textId="0966A3BA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5C1DCB">
        <w:rPr>
          <w:rFonts w:ascii="Cambria" w:hAnsi="Cambria" w:cs="Arial"/>
          <w:sz w:val="20"/>
          <w:szCs w:val="20"/>
        </w:rPr>
        <w:t>.................. 202</w:t>
      </w:r>
      <w:r w:rsidR="00646763">
        <w:rPr>
          <w:rFonts w:ascii="Cambria" w:hAnsi="Cambria" w:cs="Arial"/>
          <w:sz w:val="20"/>
          <w:szCs w:val="20"/>
        </w:rPr>
        <w:t>4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0E357DED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52C988F" w14:textId="77777777" w:rsidR="00DA509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E566EA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DA9E4FE" w14:textId="412E1BB6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</w:p>
    <w:p w14:paraId="20E9FE18" w14:textId="77777777" w:rsidR="005C1DCB" w:rsidRPr="00091FCF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9C2B0C7" w14:textId="0535D0F0" w:rsidR="00F141E3" w:rsidRDefault="0032655D" w:rsidP="00FB052F">
      <w:pPr>
        <w:spacing w:line="259" w:lineRule="auto"/>
        <w:jc w:val="center"/>
        <w:rPr>
          <w:rFonts w:ascii="Cambria" w:hAnsi="Cambria" w:cs="Arial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02088A">
        <w:rPr>
          <w:rFonts w:ascii="Cambria" w:hAnsi="Cambria" w:cs="Arial"/>
          <w:sz w:val="20"/>
          <w:szCs w:val="20"/>
        </w:rPr>
        <w:t xml:space="preserve"> „</w:t>
      </w:r>
      <w:r w:rsidR="009A135D" w:rsidRPr="00AF78DE">
        <w:rPr>
          <w:rFonts w:ascii="Cambria" w:hAnsi="Cambria" w:cs="Arial"/>
          <w:sz w:val="20"/>
          <w:szCs w:val="20"/>
        </w:rPr>
        <w:t xml:space="preserve"> </w:t>
      </w:r>
      <w:r w:rsidR="004D2655">
        <w:rPr>
          <w:rFonts w:ascii="Cambria" w:hAnsi="Cambria"/>
          <w:b/>
          <w:color w:val="000000"/>
          <w:sz w:val="20"/>
          <w:lang w:eastAsia="x-none"/>
        </w:rPr>
        <w:t>Termomodernizacja budynku OSP w Rychłocicach</w:t>
      </w:r>
      <w:r w:rsidR="00FB052F" w:rsidRPr="00FB052F">
        <w:rPr>
          <w:rFonts w:ascii="Cambria" w:hAnsi="Cambria"/>
          <w:b/>
          <w:color w:val="000000"/>
          <w:sz w:val="20"/>
          <w:lang w:eastAsia="x-none"/>
        </w:rPr>
        <w:t>”</w:t>
      </w:r>
    </w:p>
    <w:p w14:paraId="3A3972EB" w14:textId="77777777" w:rsidR="009D46C5" w:rsidRPr="00E90DCD" w:rsidRDefault="009D46C5" w:rsidP="009A135D">
      <w:pPr>
        <w:spacing w:line="259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940ADF" w14:paraId="1C6CE486" w14:textId="77777777" w:rsidTr="00A66B1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DEBC8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6F28D96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CD1626" w:rsidRPr="00940ADF" w14:paraId="626D1053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879E1B" w14:textId="77777777" w:rsidR="00CD1626" w:rsidRPr="00940ADF" w:rsidRDefault="00CD1626" w:rsidP="00CD162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C938D8" w14:textId="23DB3272" w:rsidR="00CD1626" w:rsidRPr="00940ADF" w:rsidRDefault="00CD1626" w:rsidP="00CD162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967170" w14:textId="284410C3" w:rsidR="00CD1626" w:rsidRPr="00091FCF" w:rsidRDefault="009D46C5" w:rsidP="00CD162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A55D4F" w14:textId="6296ED41" w:rsidR="00CD1626" w:rsidRPr="003C3676" w:rsidRDefault="00CD1626" w:rsidP="00CD162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</w:t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uprawnienia </w:t>
            </w:r>
            <w:r w:rsidR="00822846">
              <w:rPr>
                <w:rFonts w:ascii="Cambria" w:hAnsi="Cambria" w:cs="Arial"/>
                <w:b/>
                <w:sz w:val="18"/>
                <w:szCs w:val="18"/>
              </w:rPr>
              <w:t>w specjalności architektonicznej uprawniające do projektowania</w:t>
            </w:r>
            <w:r w:rsidR="00062932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7DF99050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6A224D7D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0D54C2B" w14:textId="514AAEFE" w:rsidR="00CD1626" w:rsidRPr="003C3676" w:rsidRDefault="00CD1626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D7E4B0" w14:textId="77777777" w:rsidR="00CD1626" w:rsidRPr="00940ADF" w:rsidRDefault="00CD1626" w:rsidP="00CD1626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3C3676" w:rsidRPr="00940ADF" w14:paraId="22253F9C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5DA311" w14:textId="5E467C1C" w:rsidR="003C3676" w:rsidRPr="00940ADF" w:rsidRDefault="00FB052F" w:rsidP="003C367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459E5D" w14:textId="249A9C97" w:rsidR="003C3676" w:rsidRDefault="003C3676" w:rsidP="003C367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D931CC" w14:textId="5A762233" w:rsidR="003C3676" w:rsidRDefault="003C3676" w:rsidP="003C367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0AD41A" w14:textId="4267BB83" w:rsidR="003C3676" w:rsidRPr="003C3676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</w:t>
            </w:r>
            <w:r w:rsidR="00822846">
              <w:rPr>
                <w:rFonts w:ascii="Cambria" w:hAnsi="Cambria" w:cs="Arial"/>
                <w:b/>
                <w:sz w:val="18"/>
                <w:szCs w:val="18"/>
              </w:rPr>
              <w:t xml:space="preserve">w specjalności konstrukcyjno – budowlanej posiadającym co najmniej 5 lat doświadczenia w pełnieniu funkcji kierownika budowy lub kierownika robót w tym przy realizacji przedsięwzięcia co najmniej 1 związanego z termomodernizacją budynku lub budynków wraz z wykonaniem instalacji fotowoltaicznej. </w:t>
            </w:r>
          </w:p>
          <w:p w14:paraId="5F8A40E9" w14:textId="523D3A2B" w:rsid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1ED760A" w14:textId="77777777" w:rsidR="001B7B49" w:rsidRPr="003C3676" w:rsidRDefault="001B7B49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5E91561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9E60D97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9A45484" w14:textId="77777777" w:rsidR="003C3676" w:rsidRPr="003C3676" w:rsidRDefault="003C3676" w:rsidP="003C36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704B0CB0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A32B9BF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570C86F6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16A27C83" w14:textId="72F3A8EE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08A49CA3" w14:textId="44E01C4E" w:rsidR="00B05D51" w:rsidRPr="003C3676" w:rsidRDefault="00B05D51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323C87D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ECF0CB3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826E5BA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747F1FA" w14:textId="47BECAF7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D7D518D" w14:textId="4A282492" w:rsidR="00B05D51" w:rsidRPr="003C3676" w:rsidRDefault="00B05D51" w:rsidP="00B05D5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1583B0C" w14:textId="77777777" w:rsidR="003C3676" w:rsidRPr="003C3676" w:rsidRDefault="003C3676" w:rsidP="003C3676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DE1054" w14:textId="5879E545" w:rsidR="003C3676" w:rsidRPr="00940ADF" w:rsidRDefault="003C3676" w:rsidP="003C367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14:paraId="4ABD9862" w14:textId="77777777" w:rsidR="00E05453" w:rsidRDefault="00E05453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7464589E" w14:textId="1225D209" w:rsidR="006A6A96" w:rsidRPr="00940ADF" w:rsidRDefault="006A6A96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1B3B08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1B3B08">
        <w:rPr>
          <w:rFonts w:ascii="Cambria" w:hAnsi="Cambria" w:cs="Arial"/>
          <w:sz w:val="18"/>
          <w:szCs w:val="18"/>
        </w:rPr>
        <w:t xml:space="preserve">oświadczam(my), </w:t>
      </w:r>
      <w:r w:rsidRPr="001B3B08">
        <w:rPr>
          <w:rFonts w:ascii="Cambria" w:hAnsi="Cambria" w:cs="Arial"/>
          <w:b/>
          <w:bCs/>
          <w:sz w:val="18"/>
          <w:szCs w:val="18"/>
        </w:rPr>
        <w:t>że osoba wskazana</w:t>
      </w:r>
      <w:r w:rsidRPr="001B3B08">
        <w:rPr>
          <w:rFonts w:ascii="Cambria" w:hAnsi="Cambria" w:cs="Arial"/>
          <w:sz w:val="18"/>
          <w:szCs w:val="18"/>
        </w:rPr>
        <w:t>, będzie uczestniczyć w wykonywaniu zamówienia i posiada  niezbędne wykształcenie oraz uprawnienia do wykonania przedmiotu zamówienia, wymagane w postawionym warunku w SWZ i może sprawować wymienioną funkcję zgodnie z </w:t>
      </w:r>
      <w:r w:rsidR="00C87399">
        <w:rPr>
          <w:rFonts w:ascii="Cambria" w:hAnsi="Cambria" w:cs="Arial"/>
          <w:sz w:val="18"/>
          <w:szCs w:val="18"/>
        </w:rPr>
        <w:t>przepisami prawa</w:t>
      </w:r>
      <w:r w:rsidRPr="001B3B08">
        <w:rPr>
          <w:rFonts w:ascii="Cambria" w:hAnsi="Cambria" w:cs="Arial"/>
          <w:sz w:val="18"/>
          <w:szCs w:val="18"/>
        </w:rPr>
        <w:t>.</w:t>
      </w:r>
      <w:r w:rsidR="00C87399">
        <w:rPr>
          <w:rFonts w:ascii="Cambria" w:hAnsi="Cambria" w:cs="Arial"/>
          <w:sz w:val="18"/>
          <w:szCs w:val="18"/>
        </w:rPr>
        <w:t xml:space="preserve"> 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3CB53299" w14:textId="77777777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>* niepotrzebne skreślić ( jeżeli wykonawca pozostaje w stosunku umowy cywilno prawnej pozostawiamy własne)</w:t>
      </w:r>
    </w:p>
    <w:sectPr w:rsidR="0021284A" w:rsidRPr="00905E0F" w:rsidSect="00E97D93">
      <w:footerReference w:type="even" r:id="rId7"/>
      <w:footerReference w:type="default" r:id="rId8"/>
      <w:pgSz w:w="16838" w:h="11906" w:orient="landscape"/>
      <w:pgMar w:top="-303" w:right="2096" w:bottom="1135" w:left="1418" w:header="597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3555" w14:textId="77777777" w:rsidR="00E97D93" w:rsidRDefault="00E97D93">
      <w:r>
        <w:separator/>
      </w:r>
    </w:p>
  </w:endnote>
  <w:endnote w:type="continuationSeparator" w:id="0">
    <w:p w14:paraId="48F030A9" w14:textId="77777777" w:rsidR="00E97D93" w:rsidRDefault="00E9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8F08" w14:textId="283532BC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8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FAED393" w14:textId="001FC3ED" w:rsidR="00A66B1C" w:rsidRDefault="00872E3B" w:rsidP="00872E3B">
    <w:pPr>
      <w:spacing w:line="360" w:lineRule="auto"/>
      <w:ind w:left="1049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</w:t>
    </w:r>
  </w:p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A395" w14:textId="77777777" w:rsidR="00E97D93" w:rsidRDefault="00E97D93">
      <w:r>
        <w:separator/>
      </w:r>
    </w:p>
  </w:footnote>
  <w:footnote w:type="continuationSeparator" w:id="0">
    <w:p w14:paraId="13E32662" w14:textId="77777777" w:rsidR="00E97D93" w:rsidRDefault="00E9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FDB004E"/>
    <w:multiLevelType w:val="hybridMultilevel"/>
    <w:tmpl w:val="1C8C972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0D55D1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7040B2"/>
    <w:multiLevelType w:val="hybridMultilevel"/>
    <w:tmpl w:val="A560D512"/>
    <w:lvl w:ilvl="0" w:tplc="D5C0B17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24422891"/>
    <w:multiLevelType w:val="hybridMultilevel"/>
    <w:tmpl w:val="4C5CB5AE"/>
    <w:lvl w:ilvl="0" w:tplc="E2DE0146">
      <w:start w:val="1"/>
      <w:numFmt w:val="decimal"/>
      <w:lvlText w:val="%1."/>
      <w:lvlJc w:val="left"/>
      <w:pPr>
        <w:ind w:left="86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225049C"/>
    <w:multiLevelType w:val="hybridMultilevel"/>
    <w:tmpl w:val="4FE219BC"/>
    <w:lvl w:ilvl="0" w:tplc="1E08932A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5" w15:restartNumberingAfterBreak="0">
    <w:nsid w:val="436A0B22"/>
    <w:multiLevelType w:val="hybridMultilevel"/>
    <w:tmpl w:val="D924BC1C"/>
    <w:lvl w:ilvl="0" w:tplc="8DBE379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439D253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8" w15:restartNumberingAfterBreak="0">
    <w:nsid w:val="4BD317D7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9362CA"/>
    <w:multiLevelType w:val="hybridMultilevel"/>
    <w:tmpl w:val="3B3026EE"/>
    <w:lvl w:ilvl="0" w:tplc="9202C8D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2" w15:restartNumberingAfterBreak="0">
    <w:nsid w:val="7A0B39F0"/>
    <w:multiLevelType w:val="hybridMultilevel"/>
    <w:tmpl w:val="DFAC6E0A"/>
    <w:lvl w:ilvl="0" w:tplc="064CE0C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903759015">
    <w:abstractNumId w:val="14"/>
  </w:num>
  <w:num w:numId="2" w16cid:durableId="1897859538">
    <w:abstractNumId w:val="9"/>
  </w:num>
  <w:num w:numId="3" w16cid:durableId="853373949">
    <w:abstractNumId w:val="20"/>
  </w:num>
  <w:num w:numId="4" w16cid:durableId="653140746">
    <w:abstractNumId w:val="16"/>
  </w:num>
  <w:num w:numId="5" w16cid:durableId="1248492702">
    <w:abstractNumId w:val="18"/>
  </w:num>
  <w:num w:numId="6" w16cid:durableId="287049881">
    <w:abstractNumId w:val="10"/>
  </w:num>
  <w:num w:numId="7" w16cid:durableId="1611163217">
    <w:abstractNumId w:val="12"/>
  </w:num>
  <w:num w:numId="8" w16cid:durableId="1514228414">
    <w:abstractNumId w:val="13"/>
  </w:num>
  <w:num w:numId="9" w16cid:durableId="1428428412">
    <w:abstractNumId w:val="19"/>
  </w:num>
  <w:num w:numId="10" w16cid:durableId="1890417931">
    <w:abstractNumId w:val="11"/>
  </w:num>
  <w:num w:numId="11" w16cid:durableId="2038310350">
    <w:abstractNumId w:val="22"/>
  </w:num>
  <w:num w:numId="12" w16cid:durableId="183988639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88A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2932"/>
    <w:rsid w:val="00063849"/>
    <w:rsid w:val="00066926"/>
    <w:rsid w:val="000675E7"/>
    <w:rsid w:val="00070743"/>
    <w:rsid w:val="000726CE"/>
    <w:rsid w:val="00075847"/>
    <w:rsid w:val="00080D85"/>
    <w:rsid w:val="00081A64"/>
    <w:rsid w:val="00082B62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1D56"/>
    <w:rsid w:val="000B2EE7"/>
    <w:rsid w:val="000B37AC"/>
    <w:rsid w:val="000C152C"/>
    <w:rsid w:val="000C1FE3"/>
    <w:rsid w:val="000C2E16"/>
    <w:rsid w:val="000C3646"/>
    <w:rsid w:val="000C5569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699A"/>
    <w:rsid w:val="001A7799"/>
    <w:rsid w:val="001B000A"/>
    <w:rsid w:val="001B3135"/>
    <w:rsid w:val="001B3D41"/>
    <w:rsid w:val="001B59ED"/>
    <w:rsid w:val="001B65FF"/>
    <w:rsid w:val="001B7B49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14FD3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4104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B752A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16D6"/>
    <w:rsid w:val="002F26C4"/>
    <w:rsid w:val="002F30CF"/>
    <w:rsid w:val="002F79CA"/>
    <w:rsid w:val="00302515"/>
    <w:rsid w:val="00302B07"/>
    <w:rsid w:val="00302DEE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26881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0F77"/>
    <w:rsid w:val="003B13A9"/>
    <w:rsid w:val="003B6F73"/>
    <w:rsid w:val="003C3676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2655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0E73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29D5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46763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D40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15B6C"/>
    <w:rsid w:val="008215CC"/>
    <w:rsid w:val="00822846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4751D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C5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06CE6"/>
    <w:rsid w:val="00A10FFA"/>
    <w:rsid w:val="00A1134B"/>
    <w:rsid w:val="00A11F2E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6B36"/>
    <w:rsid w:val="00A3787E"/>
    <w:rsid w:val="00A4101C"/>
    <w:rsid w:val="00A431D6"/>
    <w:rsid w:val="00A43889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8102D"/>
    <w:rsid w:val="00A81BE2"/>
    <w:rsid w:val="00A85586"/>
    <w:rsid w:val="00A9175F"/>
    <w:rsid w:val="00A91DA3"/>
    <w:rsid w:val="00A91FA9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05D51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C7536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5B56"/>
    <w:rsid w:val="00BF6EFD"/>
    <w:rsid w:val="00BF78FD"/>
    <w:rsid w:val="00C007DA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87399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63D6"/>
    <w:rsid w:val="00CC7E8A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E760C"/>
    <w:rsid w:val="00CF04AF"/>
    <w:rsid w:val="00CF2B9E"/>
    <w:rsid w:val="00CF2E3A"/>
    <w:rsid w:val="00CF3E72"/>
    <w:rsid w:val="00CF6AC8"/>
    <w:rsid w:val="00CF73A4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1D47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5453"/>
    <w:rsid w:val="00E110B9"/>
    <w:rsid w:val="00E11444"/>
    <w:rsid w:val="00E16EEB"/>
    <w:rsid w:val="00E176CD"/>
    <w:rsid w:val="00E21C70"/>
    <w:rsid w:val="00E2384B"/>
    <w:rsid w:val="00E23DFE"/>
    <w:rsid w:val="00E24665"/>
    <w:rsid w:val="00E274B5"/>
    <w:rsid w:val="00E27D50"/>
    <w:rsid w:val="00E306A1"/>
    <w:rsid w:val="00E306CF"/>
    <w:rsid w:val="00E315F1"/>
    <w:rsid w:val="00E31776"/>
    <w:rsid w:val="00E333F5"/>
    <w:rsid w:val="00E34BBB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38A4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97D93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4460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88D"/>
    <w:rsid w:val="00F706FC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052F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Aurelia Konopnica</cp:lastModifiedBy>
  <cp:revision>45</cp:revision>
  <cp:lastPrinted>2023-03-01T10:30:00Z</cp:lastPrinted>
  <dcterms:created xsi:type="dcterms:W3CDTF">2021-12-17T08:05:00Z</dcterms:created>
  <dcterms:modified xsi:type="dcterms:W3CDTF">2024-02-07T11:25:00Z</dcterms:modified>
</cp:coreProperties>
</file>