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6106" w14:textId="7E215839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SWZ </w:t>
      </w:r>
    </w:p>
    <w:p w14:paraId="4456FF91" w14:textId="77777777" w:rsidR="0096375B" w:rsidRDefault="0096375B" w:rsidP="0096375B">
      <w:r>
        <w:t xml:space="preserve">............................................................... </w:t>
      </w:r>
    </w:p>
    <w:p w14:paraId="00C05047" w14:textId="22B156D4" w:rsidR="00FB7FCD" w:rsidRDefault="00FB7FCD" w:rsidP="00FB7FCD">
      <w:pPr>
        <w:ind w:right="5951"/>
        <w:jc w:val="center"/>
        <w:rPr>
          <w:sz w:val="16"/>
          <w:szCs w:val="16"/>
        </w:rPr>
      </w:pPr>
      <w:r>
        <w:rPr>
          <w:sz w:val="16"/>
          <w:szCs w:val="16"/>
        </w:rPr>
        <w:t>pełna nazwa i adres</w:t>
      </w:r>
    </w:p>
    <w:p w14:paraId="642A513E" w14:textId="085CD3DE" w:rsidR="00FB7FCD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wykonawcy lub wykonawców ubiegających się</w:t>
      </w:r>
    </w:p>
    <w:p w14:paraId="3C02F715" w14:textId="6F59D416" w:rsidR="0096375B" w:rsidRPr="00DE5FD8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wspólnie o udzielenie zamówienia</w:t>
      </w:r>
    </w:p>
    <w:p w14:paraId="58CDBB97" w14:textId="1D492BEE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0A56F0">
        <w:rPr>
          <w:sz w:val="28"/>
        </w:rPr>
        <w:t xml:space="preserve">Państwowe  Gospodarstwo  Leśne </w:t>
      </w:r>
    </w:p>
    <w:p w14:paraId="67A27D53" w14:textId="77777777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0A56F0">
        <w:rPr>
          <w:sz w:val="28"/>
        </w:rPr>
        <w:t xml:space="preserve">Lasy  Państwowe </w:t>
      </w:r>
    </w:p>
    <w:p w14:paraId="5FAEC173" w14:textId="77777777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0A56F0">
        <w:rPr>
          <w:sz w:val="28"/>
        </w:rPr>
        <w:t xml:space="preserve">Nadleśnictwo  </w:t>
      </w:r>
      <w:r w:rsidR="00160D9A" w:rsidRPr="000A56F0">
        <w:rPr>
          <w:sz w:val="28"/>
        </w:rPr>
        <w:t>Jeleśnia</w:t>
      </w:r>
      <w:r w:rsidRPr="000A56F0">
        <w:rPr>
          <w:sz w:val="28"/>
        </w:rPr>
        <w:t xml:space="preserve"> </w:t>
      </w:r>
    </w:p>
    <w:p w14:paraId="4E4052FC" w14:textId="4E4F5185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sz w:val="32"/>
        </w:rPr>
      </w:pPr>
      <w:r w:rsidRPr="000A56F0">
        <w:rPr>
          <w:sz w:val="28"/>
        </w:rPr>
        <w:t xml:space="preserve">ul. </w:t>
      </w:r>
      <w:r w:rsidR="00160D9A" w:rsidRPr="000A56F0">
        <w:rPr>
          <w:sz w:val="28"/>
        </w:rPr>
        <w:t>Suska 5</w:t>
      </w:r>
      <w:r w:rsidR="00EB7394">
        <w:rPr>
          <w:sz w:val="28"/>
        </w:rPr>
        <w:t xml:space="preserve">, </w:t>
      </w:r>
    </w:p>
    <w:p w14:paraId="14BC7134" w14:textId="77777777" w:rsidR="0096375B" w:rsidRPr="000A56F0" w:rsidRDefault="0096375B" w:rsidP="00C21A4E">
      <w:pPr>
        <w:pStyle w:val="Tytu"/>
        <w:spacing w:line="240" w:lineRule="auto"/>
        <w:ind w:firstLine="5103"/>
        <w:jc w:val="left"/>
        <w:rPr>
          <w:b w:val="0"/>
          <w:sz w:val="32"/>
        </w:rPr>
      </w:pPr>
      <w:r w:rsidRPr="000A56F0">
        <w:rPr>
          <w:sz w:val="28"/>
          <w:szCs w:val="28"/>
        </w:rPr>
        <w:t>34-3</w:t>
      </w:r>
      <w:r w:rsidR="00160D9A" w:rsidRPr="000A56F0">
        <w:rPr>
          <w:sz w:val="28"/>
          <w:szCs w:val="28"/>
        </w:rPr>
        <w:t>40  JELEŚNIA</w:t>
      </w:r>
    </w:p>
    <w:p w14:paraId="1C4FA1B3" w14:textId="489540EA" w:rsidR="0096375B" w:rsidRPr="000A56F0" w:rsidRDefault="0096375B" w:rsidP="00C21A4E">
      <w:pPr>
        <w:ind w:firstLine="5103"/>
        <w:rPr>
          <w:b/>
          <w:sz w:val="28"/>
        </w:rPr>
      </w:pPr>
      <w:r w:rsidRPr="000A56F0">
        <w:rPr>
          <w:b/>
          <w:sz w:val="28"/>
        </w:rPr>
        <w:t xml:space="preserve">woj. </w:t>
      </w:r>
      <w:r w:rsidR="00CB2A54" w:rsidRPr="000A56F0">
        <w:rPr>
          <w:b/>
          <w:sz w:val="28"/>
        </w:rPr>
        <w:t>śląskie</w:t>
      </w:r>
    </w:p>
    <w:p w14:paraId="58E6FF29" w14:textId="77777777" w:rsidR="00323DDC" w:rsidRPr="006D06D4" w:rsidRDefault="00323DDC" w:rsidP="00C21A4E">
      <w:pPr>
        <w:ind w:firstLine="5103"/>
        <w:rPr>
          <w:b/>
          <w:sz w:val="24"/>
          <w:szCs w:val="1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25EBC0DD" w14:textId="2009D893" w:rsidR="000E6F94" w:rsidRDefault="000E6F94" w:rsidP="0096375B">
      <w:pPr>
        <w:rPr>
          <w:szCs w:val="24"/>
        </w:rPr>
      </w:pPr>
    </w:p>
    <w:p w14:paraId="60529C8D" w14:textId="35CAE6C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Ja / My, niżej podpisany/i </w:t>
      </w:r>
      <w:r w:rsidR="00EB7394">
        <w:rPr>
          <w:sz w:val="24"/>
          <w:szCs w:val="24"/>
        </w:rPr>
        <w:t xml:space="preserve"> </w:t>
      </w:r>
      <w:r w:rsidRPr="00C21A4E">
        <w:rPr>
          <w:sz w:val="24"/>
          <w:szCs w:val="24"/>
        </w:rPr>
        <w:t>………….……………………</w:t>
      </w:r>
      <w:r w:rsidR="00EB7394">
        <w:rPr>
          <w:sz w:val="24"/>
          <w:szCs w:val="24"/>
        </w:rPr>
        <w:t>.................</w:t>
      </w:r>
      <w:r w:rsidRPr="00C21A4E">
        <w:rPr>
          <w:sz w:val="24"/>
          <w:szCs w:val="24"/>
        </w:rPr>
        <w:t>……………….................</w:t>
      </w:r>
    </w:p>
    <w:p w14:paraId="5C4CA4E3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035E863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14:paraId="18BBE909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14:paraId="044CCA89" w14:textId="77777777" w:rsidR="0096375B" w:rsidRPr="006D06D4" w:rsidRDefault="0096375B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C91363" w:rsidRPr="00C21A4E" w14:paraId="5F39DE8C" w14:textId="77777777" w:rsidTr="00C9136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77777777" w:rsidR="00C91363" w:rsidRPr="00C21A4E" w:rsidRDefault="00C91363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C91363" w:rsidRPr="00C21A4E" w:rsidRDefault="00C91363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4A1B8005" w14:textId="77777777" w:rsidR="0096375B" w:rsidRPr="006D06D4" w:rsidRDefault="0096375B" w:rsidP="0096375B">
      <w:pPr>
        <w:rPr>
          <w:szCs w:val="24"/>
        </w:rPr>
      </w:pPr>
    </w:p>
    <w:p w14:paraId="1C0B0D85" w14:textId="0972DC74" w:rsidR="0096375B" w:rsidRPr="00EC6E40" w:rsidRDefault="0096375B" w:rsidP="00DD05CF">
      <w:pPr>
        <w:spacing w:before="120"/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  <w:r w:rsidR="00862A5B">
        <w:rPr>
          <w:b/>
          <w:sz w:val="24"/>
          <w:szCs w:val="24"/>
          <w:lang w:val="en-US"/>
        </w:rPr>
        <w:tab/>
      </w:r>
      <w:r w:rsidRPr="00EC6E40">
        <w:rPr>
          <w:b/>
          <w:sz w:val="24"/>
          <w:szCs w:val="24"/>
          <w:lang w:val="en-US"/>
        </w:rPr>
        <w:t xml:space="preserve">Adres e-mail:  </w:t>
      </w:r>
      <w:r w:rsidRPr="00EC6E40">
        <w:rPr>
          <w:sz w:val="24"/>
          <w:szCs w:val="24"/>
          <w:lang w:val="en-US"/>
        </w:rPr>
        <w:t xml:space="preserve">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3045B77E" w14:textId="2D709C8B" w:rsidR="000021A3" w:rsidRPr="00B43686" w:rsidRDefault="000021A3" w:rsidP="00862A5B">
      <w:pPr>
        <w:autoSpaceDE w:val="0"/>
        <w:autoSpaceDN w:val="0"/>
        <w:adjustRightInd w:val="0"/>
        <w:spacing w:before="120"/>
        <w:jc w:val="both"/>
        <w:rPr>
          <w:b/>
          <w:i/>
          <w:sz w:val="36"/>
          <w:szCs w:val="32"/>
        </w:rPr>
      </w:pPr>
      <w:r>
        <w:rPr>
          <w:sz w:val="24"/>
          <w:szCs w:val="24"/>
        </w:rPr>
        <w:t xml:space="preserve">Składając ofertę w postępowaniu prowadzonym w trybie </w:t>
      </w:r>
      <w:r w:rsidR="00FB7FCD">
        <w:rPr>
          <w:sz w:val="24"/>
          <w:szCs w:val="24"/>
        </w:rPr>
        <w:t xml:space="preserve">podstawowym </w:t>
      </w:r>
      <w:r w:rsidR="009865A3">
        <w:rPr>
          <w:sz w:val="24"/>
          <w:szCs w:val="24"/>
        </w:rPr>
        <w:t>be</w:t>
      </w:r>
      <w:r w:rsidR="00D92CD8">
        <w:rPr>
          <w:sz w:val="24"/>
          <w:szCs w:val="24"/>
        </w:rPr>
        <w:t xml:space="preserve">z negocjacji </w:t>
      </w:r>
      <w:r>
        <w:rPr>
          <w:sz w:val="24"/>
          <w:szCs w:val="24"/>
        </w:rPr>
        <w:t xml:space="preserve">(Znak sprawy </w:t>
      </w:r>
      <w:r w:rsidR="00D92CD8" w:rsidRPr="00862A5B">
        <w:rPr>
          <w:b/>
          <w:bCs/>
          <w:sz w:val="24"/>
          <w:szCs w:val="24"/>
        </w:rPr>
        <w:t>S.</w:t>
      </w:r>
      <w:r w:rsidRPr="00862A5B">
        <w:rPr>
          <w:b/>
          <w:bCs/>
          <w:sz w:val="24"/>
          <w:szCs w:val="24"/>
        </w:rPr>
        <w:t>270</w:t>
      </w:r>
      <w:r w:rsidR="008B043C" w:rsidRPr="00862A5B">
        <w:rPr>
          <w:b/>
          <w:bCs/>
          <w:sz w:val="24"/>
          <w:szCs w:val="24"/>
        </w:rPr>
        <w:t>.</w:t>
      </w:r>
      <w:r w:rsidR="00EB7394">
        <w:rPr>
          <w:b/>
          <w:bCs/>
          <w:sz w:val="24"/>
          <w:szCs w:val="24"/>
        </w:rPr>
        <w:t>4</w:t>
      </w:r>
      <w:r w:rsidR="00B95079" w:rsidRPr="00862A5B">
        <w:rPr>
          <w:b/>
          <w:bCs/>
          <w:sz w:val="24"/>
          <w:szCs w:val="24"/>
        </w:rPr>
        <w:t>.20</w:t>
      </w:r>
      <w:r w:rsidR="00652F40" w:rsidRPr="00862A5B">
        <w:rPr>
          <w:b/>
          <w:bCs/>
          <w:sz w:val="24"/>
          <w:szCs w:val="24"/>
        </w:rPr>
        <w:t>2</w:t>
      </w:r>
      <w:r w:rsidR="00EB7394">
        <w:rPr>
          <w:b/>
          <w:bCs/>
          <w:sz w:val="24"/>
          <w:szCs w:val="24"/>
        </w:rPr>
        <w:t>5</w:t>
      </w:r>
      <w:r w:rsidRPr="00862A5B">
        <w:rPr>
          <w:sz w:val="24"/>
          <w:szCs w:val="24"/>
        </w:rPr>
        <w:t xml:space="preserve">) na roboty budowlane pn. </w:t>
      </w:r>
      <w:bookmarkStart w:id="0" w:name="_Hlk71744969"/>
      <w:bookmarkStart w:id="1" w:name="_Hlk106825693"/>
      <w:r w:rsidR="00F10846" w:rsidRPr="00862A5B">
        <w:rPr>
          <w:b/>
          <w:bCs/>
          <w:i/>
          <w:iCs/>
          <w:sz w:val="24"/>
          <w:szCs w:val="24"/>
        </w:rPr>
        <w:t xml:space="preserve">Remonty </w:t>
      </w:r>
      <w:r w:rsidR="00EB7394">
        <w:rPr>
          <w:b/>
          <w:bCs/>
          <w:i/>
          <w:iCs/>
          <w:sz w:val="24"/>
          <w:szCs w:val="24"/>
        </w:rPr>
        <w:t xml:space="preserve">nawierzchni </w:t>
      </w:r>
      <w:r w:rsidR="00B30D7C">
        <w:rPr>
          <w:b/>
          <w:bCs/>
          <w:i/>
          <w:iCs/>
          <w:sz w:val="24"/>
          <w:szCs w:val="24"/>
        </w:rPr>
        <w:t xml:space="preserve">czterech dróg </w:t>
      </w:r>
      <w:r w:rsidR="00F10846" w:rsidRPr="00862A5B">
        <w:rPr>
          <w:b/>
          <w:bCs/>
          <w:i/>
          <w:iCs/>
          <w:sz w:val="24"/>
          <w:szCs w:val="24"/>
        </w:rPr>
        <w:t>leśnych na terenie Nadleśnictwa Jeleśnia</w:t>
      </w:r>
      <w:bookmarkEnd w:id="0"/>
      <w:r w:rsidR="00F10846" w:rsidRPr="00862A5B">
        <w:rPr>
          <w:bCs/>
          <w:iCs/>
          <w:sz w:val="24"/>
          <w:szCs w:val="24"/>
        </w:rPr>
        <w:t xml:space="preserve"> </w:t>
      </w:r>
      <w:bookmarkEnd w:id="1"/>
      <w:r w:rsidRPr="00B43686">
        <w:rPr>
          <w:bCs/>
          <w:iCs/>
          <w:sz w:val="24"/>
          <w:szCs w:val="24"/>
        </w:rPr>
        <w:t>oferuję</w:t>
      </w:r>
      <w:r w:rsidRPr="00C21A4E">
        <w:rPr>
          <w:sz w:val="24"/>
          <w:szCs w:val="24"/>
        </w:rPr>
        <w:t>/my wy</w:t>
      </w:r>
      <w:r>
        <w:rPr>
          <w:sz w:val="24"/>
          <w:szCs w:val="24"/>
        </w:rPr>
        <w:t>konanie przedmiotu zamówienia w</w:t>
      </w:r>
      <w:r w:rsidR="0042534F">
        <w:rPr>
          <w:sz w:val="24"/>
          <w:szCs w:val="24"/>
        </w:rPr>
        <w:t xml:space="preserve"> 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13F16EF3" w14:textId="56DE78E5" w:rsidR="00B43686" w:rsidRDefault="0096375B" w:rsidP="00862A5B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za cenę:</w:t>
      </w:r>
    </w:p>
    <w:p w14:paraId="420D4C5B" w14:textId="77777777" w:rsidR="001B0468" w:rsidRDefault="001B0468" w:rsidP="00862A5B">
      <w:pPr>
        <w:pStyle w:val="Akapitzlist"/>
        <w:spacing w:before="120"/>
        <w:ind w:left="426"/>
        <w:contextualSpacing w:val="0"/>
        <w:rPr>
          <w:sz w:val="24"/>
          <w:szCs w:val="24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1526"/>
        <w:gridCol w:w="1592"/>
      </w:tblGrid>
      <w:tr w:rsidR="001B0468" w14:paraId="09D8DA75" w14:textId="77777777" w:rsidTr="00EB7394">
        <w:tc>
          <w:tcPr>
            <w:tcW w:w="4820" w:type="dxa"/>
          </w:tcPr>
          <w:p w14:paraId="564EC830" w14:textId="77777777" w:rsidR="001B0468" w:rsidRDefault="001B0468" w:rsidP="00141198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Część zamówienia, na którą składana jest oferta</w:t>
            </w:r>
          </w:p>
        </w:tc>
        <w:tc>
          <w:tcPr>
            <w:tcW w:w="1701" w:type="dxa"/>
          </w:tcPr>
          <w:p w14:paraId="2762B381" w14:textId="5B61FEF2" w:rsidR="001B0468" w:rsidRDefault="001B0468" w:rsidP="00141198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Wartość </w:t>
            </w:r>
            <w:r w:rsidR="003B6E15">
              <w:rPr>
                <w:b w:val="0"/>
                <w:sz w:val="20"/>
                <w:szCs w:val="24"/>
              </w:rPr>
              <w:t xml:space="preserve">oferty </w:t>
            </w:r>
            <w:r>
              <w:rPr>
                <w:b w:val="0"/>
                <w:sz w:val="20"/>
                <w:szCs w:val="24"/>
              </w:rPr>
              <w:t>netto złotych</w:t>
            </w:r>
          </w:p>
          <w:p w14:paraId="108D1C14" w14:textId="77777777" w:rsidR="001B0468" w:rsidRPr="00F66AF1" w:rsidRDefault="001B0468" w:rsidP="00141198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</w:p>
        </w:tc>
        <w:tc>
          <w:tcPr>
            <w:tcW w:w="1526" w:type="dxa"/>
          </w:tcPr>
          <w:p w14:paraId="107AF84C" w14:textId="77777777" w:rsidR="001B0468" w:rsidRDefault="001B0468" w:rsidP="00141198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Stawka podatku VAT (%)</w:t>
            </w:r>
          </w:p>
          <w:p w14:paraId="58942498" w14:textId="77777777" w:rsidR="001B0468" w:rsidRDefault="001B0468" w:rsidP="00141198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Kwota podatku VAT (złotych) </w:t>
            </w:r>
          </w:p>
        </w:tc>
        <w:tc>
          <w:tcPr>
            <w:tcW w:w="1592" w:type="dxa"/>
          </w:tcPr>
          <w:p w14:paraId="464CC2C5" w14:textId="77777777" w:rsidR="001B0468" w:rsidRDefault="001B0468" w:rsidP="00141198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Cena oferty (brutto) złotych </w:t>
            </w:r>
          </w:p>
        </w:tc>
      </w:tr>
      <w:tr w:rsidR="00EB7394" w14:paraId="3AEBC3AC" w14:textId="77777777" w:rsidTr="00EB7394">
        <w:tc>
          <w:tcPr>
            <w:tcW w:w="4820" w:type="dxa"/>
          </w:tcPr>
          <w:p w14:paraId="5F417AA4" w14:textId="6BEA2C5D" w:rsidR="00EB7394" w:rsidRPr="00EB7394" w:rsidRDefault="00EB7394" w:rsidP="00EB73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bookmarkStart w:id="2" w:name="_Hlk485925417"/>
            <w:r w:rsidRPr="00EB7394">
              <w:rPr>
                <w:sz w:val="22"/>
                <w:szCs w:val="22"/>
              </w:rPr>
              <w:t xml:space="preserve">Część 1 </w:t>
            </w:r>
            <w:r w:rsidRPr="00EB7394">
              <w:rPr>
                <w:sz w:val="22"/>
                <w:szCs w:val="22"/>
              </w:rPr>
              <w:t xml:space="preserve">- </w:t>
            </w:r>
            <w:r w:rsidRPr="00EB739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Remont nawierzchni drogi leśnej nr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 </w:t>
            </w:r>
            <w:r w:rsidRPr="00EB739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220/661 "HUTA" w leśnictwie Koszarawa Bystra w ramach likwidacji szkody powodziowej</w:t>
            </w:r>
          </w:p>
        </w:tc>
        <w:tc>
          <w:tcPr>
            <w:tcW w:w="1701" w:type="dxa"/>
          </w:tcPr>
          <w:p w14:paraId="6E0AD1FF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30271D79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67A26BEB" w14:textId="77777777" w:rsidR="00EB7394" w:rsidRPr="00CB5F89" w:rsidRDefault="00EB7394" w:rsidP="00EB7394">
            <w:pPr>
              <w:pStyle w:val="Tekstpodstawowy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26" w:type="dxa"/>
          </w:tcPr>
          <w:p w14:paraId="5D1302B7" w14:textId="77777777" w:rsidR="00EB7394" w:rsidRPr="006F7EF1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23%</w:t>
            </w:r>
          </w:p>
          <w:p w14:paraId="3D5C1959" w14:textId="77777777" w:rsidR="00EB7394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6F7EF1">
              <w:rPr>
                <w:b w:val="0"/>
                <w:szCs w:val="24"/>
              </w:rPr>
              <w:t>………….</w:t>
            </w:r>
          </w:p>
          <w:p w14:paraId="11453045" w14:textId="77777777" w:rsidR="00EB7394" w:rsidRPr="00A31B18" w:rsidRDefault="00EB7394" w:rsidP="00EB7394">
            <w:pPr>
              <w:pStyle w:val="Tekstpodstawowy"/>
              <w:jc w:val="center"/>
              <w:rPr>
                <w:sz w:val="22"/>
              </w:rPr>
            </w:pPr>
          </w:p>
        </w:tc>
        <w:tc>
          <w:tcPr>
            <w:tcW w:w="1592" w:type="dxa"/>
          </w:tcPr>
          <w:p w14:paraId="26597EBD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525FF0ED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45AA8CE3" w14:textId="77777777" w:rsidR="00EB7394" w:rsidRPr="00CB5F89" w:rsidRDefault="00EB7394" w:rsidP="00EB7394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EB7394" w14:paraId="6A39ACB5" w14:textId="77777777" w:rsidTr="00EB7394">
        <w:tc>
          <w:tcPr>
            <w:tcW w:w="4820" w:type="dxa"/>
          </w:tcPr>
          <w:p w14:paraId="01BE63D9" w14:textId="05E879B9" w:rsidR="00EB7394" w:rsidRPr="00EB7394" w:rsidRDefault="00EB7394" w:rsidP="00EB73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B7394">
              <w:rPr>
                <w:sz w:val="22"/>
                <w:szCs w:val="22"/>
              </w:rPr>
              <w:t xml:space="preserve">Część </w:t>
            </w:r>
            <w:r w:rsidRPr="00EB7394">
              <w:rPr>
                <w:sz w:val="22"/>
                <w:szCs w:val="22"/>
              </w:rPr>
              <w:t>2</w:t>
            </w:r>
            <w:r w:rsidRPr="00EB7394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EB739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Remont nawierzchni drogi leśnej "CIENIOWA" nr 220/454 w leśnictwie Czernichów w ramach likwidacji szkody powodziowej</w:t>
            </w:r>
          </w:p>
        </w:tc>
        <w:tc>
          <w:tcPr>
            <w:tcW w:w="1701" w:type="dxa"/>
          </w:tcPr>
          <w:p w14:paraId="00091E74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78E1F878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10060A81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  <w:tc>
          <w:tcPr>
            <w:tcW w:w="1526" w:type="dxa"/>
          </w:tcPr>
          <w:p w14:paraId="52CDA398" w14:textId="77777777" w:rsidR="00EB7394" w:rsidRPr="006F7EF1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23%</w:t>
            </w:r>
          </w:p>
          <w:p w14:paraId="3609E8EB" w14:textId="77777777" w:rsidR="00EB7394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6F7EF1">
              <w:rPr>
                <w:b w:val="0"/>
                <w:szCs w:val="24"/>
              </w:rPr>
              <w:t>………….</w:t>
            </w:r>
          </w:p>
          <w:p w14:paraId="35394C06" w14:textId="77777777" w:rsidR="00EB7394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  <w:tc>
          <w:tcPr>
            <w:tcW w:w="1592" w:type="dxa"/>
          </w:tcPr>
          <w:p w14:paraId="7226550C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4399A984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7909060A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</w:tr>
      <w:tr w:rsidR="00EB7394" w14:paraId="38AAF186" w14:textId="77777777" w:rsidTr="00EB7394">
        <w:tc>
          <w:tcPr>
            <w:tcW w:w="4820" w:type="dxa"/>
          </w:tcPr>
          <w:p w14:paraId="41A39E5B" w14:textId="59D37C6B" w:rsidR="00EB7394" w:rsidRPr="00EB7394" w:rsidRDefault="00EB7394" w:rsidP="00EB73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B7394">
              <w:rPr>
                <w:sz w:val="22"/>
                <w:szCs w:val="22"/>
              </w:rPr>
              <w:t xml:space="preserve">Część </w:t>
            </w:r>
            <w:r w:rsidRPr="00EB7394">
              <w:rPr>
                <w:sz w:val="22"/>
                <w:szCs w:val="22"/>
              </w:rPr>
              <w:t>3</w:t>
            </w:r>
            <w:r w:rsidRPr="00EB7394">
              <w:rPr>
                <w:sz w:val="22"/>
                <w:szCs w:val="22"/>
              </w:rPr>
              <w:t xml:space="preserve"> - </w:t>
            </w:r>
            <w:r w:rsidRPr="00EB739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Remont nawierzchni drogi leśnej stokowej nr 220/268 w leśnictwie Kocierz </w:t>
            </w:r>
            <w:proofErr w:type="spellStart"/>
            <w:r w:rsidRPr="00EB739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Moszczanicki</w:t>
            </w:r>
            <w:proofErr w:type="spellEnd"/>
          </w:p>
        </w:tc>
        <w:tc>
          <w:tcPr>
            <w:tcW w:w="1701" w:type="dxa"/>
          </w:tcPr>
          <w:p w14:paraId="3CFED38A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17061DBE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60AFB5DF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  <w:tc>
          <w:tcPr>
            <w:tcW w:w="1526" w:type="dxa"/>
          </w:tcPr>
          <w:p w14:paraId="4FE12086" w14:textId="77777777" w:rsidR="00EB7394" w:rsidRPr="006F7EF1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23%</w:t>
            </w:r>
          </w:p>
          <w:p w14:paraId="0AA99FD5" w14:textId="77777777" w:rsidR="00EB7394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6F7EF1">
              <w:rPr>
                <w:b w:val="0"/>
                <w:szCs w:val="24"/>
              </w:rPr>
              <w:t>………….</w:t>
            </w:r>
          </w:p>
          <w:p w14:paraId="2865581E" w14:textId="77777777" w:rsidR="00EB7394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  <w:tc>
          <w:tcPr>
            <w:tcW w:w="1592" w:type="dxa"/>
          </w:tcPr>
          <w:p w14:paraId="52F2310B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30504B0A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135B8285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</w:tr>
      <w:tr w:rsidR="00EB7394" w14:paraId="18E496B3" w14:textId="77777777" w:rsidTr="00EB7394">
        <w:tc>
          <w:tcPr>
            <w:tcW w:w="4820" w:type="dxa"/>
          </w:tcPr>
          <w:p w14:paraId="110066EB" w14:textId="2DE341B8" w:rsidR="00EB7394" w:rsidRPr="00EB7394" w:rsidRDefault="00EB7394" w:rsidP="00EB73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B7394">
              <w:rPr>
                <w:sz w:val="22"/>
                <w:szCs w:val="22"/>
              </w:rPr>
              <w:t xml:space="preserve">Część </w:t>
            </w:r>
            <w:r w:rsidRPr="00EB7394">
              <w:rPr>
                <w:bCs/>
                <w:sz w:val="22"/>
                <w:szCs w:val="22"/>
              </w:rPr>
              <w:t xml:space="preserve">4 - </w:t>
            </w:r>
            <w:r w:rsidRPr="00EB739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Remont nawierzchni drogi leśnej stokowej nr 220/261 w leśnictwie Sopotnia Dolna w ramach likwidacji szkody powodziowej</w:t>
            </w:r>
          </w:p>
        </w:tc>
        <w:tc>
          <w:tcPr>
            <w:tcW w:w="1701" w:type="dxa"/>
          </w:tcPr>
          <w:p w14:paraId="5778F28D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55FDF95E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0B546571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  <w:tc>
          <w:tcPr>
            <w:tcW w:w="1526" w:type="dxa"/>
          </w:tcPr>
          <w:p w14:paraId="3FC44ECE" w14:textId="77777777" w:rsidR="00EB7394" w:rsidRPr="006F7EF1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23%</w:t>
            </w:r>
          </w:p>
          <w:p w14:paraId="69101BDC" w14:textId="77777777" w:rsidR="00EB7394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6F7EF1">
              <w:rPr>
                <w:b w:val="0"/>
                <w:szCs w:val="24"/>
              </w:rPr>
              <w:t>………….</w:t>
            </w:r>
          </w:p>
          <w:p w14:paraId="2A09BDC3" w14:textId="77777777" w:rsidR="00EB7394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  <w:tc>
          <w:tcPr>
            <w:tcW w:w="1592" w:type="dxa"/>
          </w:tcPr>
          <w:p w14:paraId="52C19876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6802D0AA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4F0BF5E1" w14:textId="77777777" w:rsidR="00EB7394" w:rsidRPr="00CB5F89" w:rsidRDefault="00EB7394" w:rsidP="00EB7394">
            <w:pPr>
              <w:pStyle w:val="Tekstpodstawowy"/>
              <w:jc w:val="center"/>
              <w:rPr>
                <w:b w:val="0"/>
                <w:szCs w:val="24"/>
              </w:rPr>
            </w:pPr>
          </w:p>
        </w:tc>
      </w:tr>
    </w:tbl>
    <w:bookmarkEnd w:id="2"/>
    <w:p w14:paraId="3A8031F3" w14:textId="2456EB31" w:rsidR="00C91363" w:rsidRDefault="00B43686" w:rsidP="00862A5B">
      <w:pPr>
        <w:pStyle w:val="Tekstprzypisudolnego"/>
        <w:spacing w:before="120"/>
        <w:ind w:left="426"/>
        <w:jc w:val="both"/>
        <w:rPr>
          <w:szCs w:val="24"/>
        </w:rPr>
      </w:pPr>
      <w:r w:rsidRPr="00C21A4E">
        <w:rPr>
          <w:szCs w:val="24"/>
        </w:rPr>
        <w:lastRenderedPageBreak/>
        <w:t>Oświadczam (-y), że powyższa cena zawiera wszystkie koszty związane z realizacją przedmiotu umowy, zgodnie z</w:t>
      </w:r>
      <w:r w:rsidR="00E37125">
        <w:rPr>
          <w:szCs w:val="24"/>
        </w:rPr>
        <w:t xml:space="preserve"> </w:t>
      </w:r>
      <w:r w:rsidRPr="00C21A4E">
        <w:rPr>
          <w:szCs w:val="24"/>
        </w:rPr>
        <w:t xml:space="preserve">dokumentacją projektową, jakie ponosi </w:t>
      </w:r>
      <w:r w:rsidRPr="00352E34">
        <w:rPr>
          <w:bCs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14:paraId="4FC16C9B" w14:textId="2E37F97E" w:rsidR="00A31B18" w:rsidRDefault="00A31B18" w:rsidP="00862A5B">
      <w:pPr>
        <w:pStyle w:val="Tekstprzypisudolnego"/>
        <w:spacing w:before="120"/>
        <w:ind w:left="426"/>
        <w:jc w:val="both"/>
        <w:rPr>
          <w:szCs w:val="24"/>
        </w:rPr>
      </w:pPr>
    </w:p>
    <w:p w14:paraId="3994391D" w14:textId="31A8854E" w:rsidR="00653FA4" w:rsidRDefault="00C91363" w:rsidP="000A56F0">
      <w:pPr>
        <w:pStyle w:val="Akapitzlist"/>
        <w:numPr>
          <w:ilvl w:val="0"/>
          <w:numId w:val="35"/>
        </w:numPr>
        <w:spacing w:before="120" w:after="20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Oświadczam/y, że </w:t>
      </w:r>
      <w:r w:rsidR="00653FA4">
        <w:rPr>
          <w:sz w:val="24"/>
          <w:szCs w:val="24"/>
        </w:rPr>
        <w:t xml:space="preserve">udzielamy </w:t>
      </w:r>
      <w:r w:rsidR="00653FA4" w:rsidRPr="00653FA4">
        <w:rPr>
          <w:b/>
          <w:bCs/>
          <w:sz w:val="24"/>
          <w:szCs w:val="24"/>
        </w:rPr>
        <w:t>36 miesięcznej gwarancji</w:t>
      </w:r>
      <w:r w:rsidR="00653FA4">
        <w:rPr>
          <w:sz w:val="24"/>
          <w:szCs w:val="24"/>
        </w:rPr>
        <w:t xml:space="preserve"> oraz </w:t>
      </w:r>
      <w:r w:rsidR="00653FA4" w:rsidRPr="00653FA4">
        <w:rPr>
          <w:b/>
          <w:bCs/>
          <w:sz w:val="24"/>
          <w:szCs w:val="24"/>
        </w:rPr>
        <w:t>36 miesięcznej rękojmi</w:t>
      </w:r>
      <w:r w:rsidR="00653FA4">
        <w:rPr>
          <w:sz w:val="24"/>
          <w:szCs w:val="24"/>
        </w:rPr>
        <w:t xml:space="preserve"> na wykonane roboty budowlane.</w:t>
      </w:r>
    </w:p>
    <w:p w14:paraId="290EBCAE" w14:textId="77777777" w:rsidR="00653FA4" w:rsidRDefault="00653FA4" w:rsidP="00653FA4">
      <w:pPr>
        <w:pStyle w:val="Akapitzlist"/>
        <w:spacing w:before="120" w:after="200" w:line="276" w:lineRule="auto"/>
        <w:ind w:left="426"/>
        <w:contextualSpacing w:val="0"/>
        <w:jc w:val="both"/>
        <w:rPr>
          <w:sz w:val="24"/>
          <w:szCs w:val="24"/>
        </w:rPr>
      </w:pPr>
    </w:p>
    <w:p w14:paraId="79F9BD03" w14:textId="72FC36E0" w:rsidR="00B43686" w:rsidRDefault="00B43686" w:rsidP="00B43686">
      <w:pPr>
        <w:pStyle w:val="Akapitzlist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Warunków Zamówienia</w:t>
      </w:r>
      <w:r w:rsidRPr="00C21A4E">
        <w:rPr>
          <w:sz w:val="24"/>
          <w:szCs w:val="24"/>
        </w:rPr>
        <w:t>, tj</w:t>
      </w:r>
      <w:r w:rsidRPr="00E37125">
        <w:rPr>
          <w:bCs/>
          <w:sz w:val="24"/>
          <w:szCs w:val="24"/>
        </w:rPr>
        <w:t>.</w:t>
      </w:r>
      <w:r w:rsidRPr="00C21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14:paraId="14105900" w14:textId="75115669" w:rsidR="00DF741F" w:rsidRDefault="00DF741F" w:rsidP="00DF741F">
      <w:pPr>
        <w:pStyle w:val="Akapitzlist"/>
        <w:ind w:left="426"/>
        <w:jc w:val="both"/>
        <w:rPr>
          <w:sz w:val="24"/>
          <w:szCs w:val="24"/>
        </w:rPr>
      </w:pPr>
    </w:p>
    <w:p w14:paraId="7677708B" w14:textId="77777777" w:rsidR="009310BC" w:rsidRDefault="009310BC" w:rsidP="00DF741F">
      <w:pPr>
        <w:pStyle w:val="Akapitzlist"/>
        <w:ind w:left="426"/>
        <w:jc w:val="both"/>
        <w:rPr>
          <w:sz w:val="24"/>
          <w:szCs w:val="24"/>
        </w:rPr>
      </w:pPr>
    </w:p>
    <w:p w14:paraId="7477CF2F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C91363">
        <w:rPr>
          <w:sz w:val="24"/>
          <w:szCs w:val="24"/>
        </w:rPr>
        <w:t xml:space="preserve">Oświadczamy (-y), że wadium w kwocie </w:t>
      </w:r>
      <w:r w:rsidRPr="00C91363">
        <w:rPr>
          <w:b/>
          <w:sz w:val="24"/>
          <w:szCs w:val="24"/>
        </w:rPr>
        <w:t>……………… złotych</w:t>
      </w:r>
      <w:r w:rsidRPr="00C91363">
        <w:rPr>
          <w:sz w:val="24"/>
          <w:szCs w:val="24"/>
        </w:rPr>
        <w:t xml:space="preserve"> zostało wniesione w dniu ……………………… w formie: ..............................................................................</w:t>
      </w:r>
    </w:p>
    <w:p w14:paraId="335425DA" w14:textId="77777777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r w:rsidRPr="00D102E1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18D6689B" w14:textId="0A5E63CB" w:rsidR="00C91363" w:rsidRDefault="00C91363" w:rsidP="00C91363">
      <w:pPr>
        <w:pStyle w:val="Akapitzlist"/>
        <w:spacing w:line="360" w:lineRule="auto"/>
        <w:ind w:left="426"/>
        <w:jc w:val="both"/>
        <w:rPr>
          <w:sz w:val="24"/>
        </w:rPr>
      </w:pPr>
    </w:p>
    <w:p w14:paraId="142E25DB" w14:textId="1DEC99D6" w:rsidR="00B43686" w:rsidRPr="002F5A80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72C2454C" w:rsidR="00B43686" w:rsidRDefault="00D92CD8" w:rsidP="009310BC">
      <w:pPr>
        <w:pStyle w:val="Akapitzlist"/>
        <w:spacing w:before="120"/>
        <w:ind w:left="850" w:hanging="425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43686" w:rsidRPr="00216BD0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0FDAB349" w:rsidR="00B43686" w:rsidRPr="002F5A80" w:rsidRDefault="00D92CD8" w:rsidP="009310BC">
      <w:pPr>
        <w:pStyle w:val="Akapitzlist"/>
        <w:spacing w:before="120"/>
        <w:ind w:left="850" w:hanging="425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5</w:t>
      </w:r>
      <w:r w:rsidR="00B43686" w:rsidRPr="00216BD0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767E92B4" w14:textId="7A361D20" w:rsidR="00B43686" w:rsidRDefault="00B43686" w:rsidP="009310BC">
      <w:pPr>
        <w:pStyle w:val="Akapitzlist"/>
        <w:spacing w:before="120"/>
        <w:ind w:left="425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…………………………………………………………………………..</w:t>
      </w:r>
    </w:p>
    <w:p w14:paraId="4D9954B2" w14:textId="69A632E8" w:rsidR="00DF741F" w:rsidRDefault="009310BC" w:rsidP="00B43686">
      <w:pPr>
        <w:pStyle w:val="Akapitzlist"/>
        <w:spacing w:line="360" w:lineRule="auto"/>
        <w:ind w:left="425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14:paraId="27FBCE44" w14:textId="541CC080" w:rsidR="00352E34" w:rsidRDefault="00352E34">
      <w:pPr>
        <w:spacing w:after="200" w:line="276" w:lineRule="auto"/>
        <w:rPr>
          <w:sz w:val="24"/>
          <w:szCs w:val="24"/>
        </w:rPr>
      </w:pPr>
    </w:p>
    <w:p w14:paraId="0E52FE38" w14:textId="4902CC26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E37125">
        <w:rPr>
          <w:sz w:val="24"/>
          <w:szCs w:val="24"/>
        </w:rPr>
        <w:t xml:space="preserve"> (-y)</w:t>
      </w:r>
      <w:r>
        <w:rPr>
          <w:sz w:val="24"/>
          <w:szCs w:val="24"/>
        </w:rPr>
        <w:t>, że</w:t>
      </w:r>
      <w:r w:rsidR="00E371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F56D596" w14:textId="3AC6C8B6" w:rsidR="000B70E5" w:rsidRPr="00426870" w:rsidRDefault="00D92CD8" w:rsidP="000B70E5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43686" w:rsidRPr="00216BD0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B43686" w:rsidRPr="00426870">
        <w:rPr>
          <w:b/>
          <w:sz w:val="28"/>
          <w:szCs w:val="24"/>
        </w:rPr>
        <w:t>jestem</w:t>
      </w:r>
      <w:r w:rsidR="00B43686" w:rsidRPr="00426870">
        <w:rPr>
          <w:b/>
          <w:sz w:val="32"/>
          <w:szCs w:val="24"/>
        </w:rPr>
        <w:t xml:space="preserve"> </w:t>
      </w:r>
      <w:proofErr w:type="spellStart"/>
      <w:r w:rsidR="00E37125" w:rsidRPr="00426870">
        <w:rPr>
          <w:b/>
          <w:sz w:val="24"/>
          <w:szCs w:val="24"/>
        </w:rPr>
        <w:t>mikroprzedsiębiorcą</w:t>
      </w:r>
      <w:proofErr w:type="spellEnd"/>
      <w:r w:rsidR="000B70E5" w:rsidRPr="00426870">
        <w:rPr>
          <w:b/>
          <w:sz w:val="24"/>
          <w:szCs w:val="24"/>
        </w:rPr>
        <w:t>*</w:t>
      </w:r>
    </w:p>
    <w:p w14:paraId="5529D461" w14:textId="0A39F4C9" w:rsidR="000B70E5" w:rsidRPr="00426870" w:rsidRDefault="00D92CD8" w:rsidP="000B70E5">
      <w:pPr>
        <w:pStyle w:val="Akapitzlist"/>
        <w:spacing w:line="360" w:lineRule="auto"/>
        <w:ind w:left="709" w:right="23" w:hanging="425"/>
        <w:jc w:val="both"/>
        <w:rPr>
          <w:b/>
          <w:sz w:val="22"/>
        </w:rPr>
      </w:pPr>
      <w:r w:rsidRPr="00426870">
        <w:rPr>
          <w:b/>
          <w:sz w:val="22"/>
          <w:szCs w:val="22"/>
        </w:rPr>
        <w:t>6</w:t>
      </w:r>
      <w:r w:rsidR="00B43686" w:rsidRPr="00426870">
        <w:rPr>
          <w:b/>
          <w:sz w:val="22"/>
          <w:szCs w:val="22"/>
        </w:rPr>
        <w:t>.2.</w:t>
      </w:r>
      <w:r w:rsidR="00B43686" w:rsidRPr="00426870">
        <w:rPr>
          <w:b/>
          <w:sz w:val="22"/>
          <w:szCs w:val="22"/>
        </w:rPr>
        <w:tab/>
      </w:r>
      <w:r w:rsidR="00B43686" w:rsidRPr="00426870">
        <w:rPr>
          <w:b/>
          <w:sz w:val="28"/>
          <w:szCs w:val="24"/>
        </w:rPr>
        <w:t>jestem</w:t>
      </w:r>
      <w:r w:rsidR="00B43686" w:rsidRPr="00426870">
        <w:rPr>
          <w:b/>
          <w:sz w:val="32"/>
          <w:szCs w:val="24"/>
        </w:rPr>
        <w:t xml:space="preserve"> </w:t>
      </w:r>
      <w:r w:rsidR="00E37125" w:rsidRPr="00426870">
        <w:rPr>
          <w:b/>
          <w:sz w:val="24"/>
          <w:szCs w:val="24"/>
        </w:rPr>
        <w:t xml:space="preserve">małym </w:t>
      </w:r>
      <w:r w:rsidR="000B70E5" w:rsidRPr="00426870">
        <w:rPr>
          <w:b/>
          <w:sz w:val="24"/>
          <w:szCs w:val="24"/>
        </w:rPr>
        <w:t>przedsiębiorcą*</w:t>
      </w:r>
      <w:r w:rsidR="000B70E5" w:rsidRPr="00426870">
        <w:rPr>
          <w:b/>
          <w:sz w:val="24"/>
          <w:szCs w:val="22"/>
        </w:rPr>
        <w:t xml:space="preserve"> </w:t>
      </w:r>
    </w:p>
    <w:p w14:paraId="19EC3318" w14:textId="34531738" w:rsidR="00B43686" w:rsidRPr="00426870" w:rsidRDefault="00D92CD8" w:rsidP="000B70E5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2"/>
        </w:rPr>
      </w:pPr>
      <w:r w:rsidRPr="00426870">
        <w:rPr>
          <w:b/>
          <w:sz w:val="22"/>
          <w:szCs w:val="22"/>
        </w:rPr>
        <w:t>6</w:t>
      </w:r>
      <w:r w:rsidR="000B70E5" w:rsidRPr="00426870">
        <w:rPr>
          <w:b/>
          <w:sz w:val="22"/>
          <w:szCs w:val="22"/>
        </w:rPr>
        <w:t>.3.</w:t>
      </w:r>
      <w:r w:rsidR="000B70E5" w:rsidRPr="00426870">
        <w:rPr>
          <w:b/>
          <w:sz w:val="22"/>
          <w:szCs w:val="22"/>
        </w:rPr>
        <w:tab/>
      </w:r>
      <w:r w:rsidR="000B70E5" w:rsidRPr="00426870">
        <w:rPr>
          <w:b/>
          <w:sz w:val="28"/>
          <w:szCs w:val="28"/>
        </w:rPr>
        <w:t>jestem</w:t>
      </w:r>
      <w:r w:rsidR="000B70E5" w:rsidRPr="00426870">
        <w:rPr>
          <w:b/>
          <w:sz w:val="24"/>
          <w:szCs w:val="24"/>
        </w:rPr>
        <w:t xml:space="preserve"> </w:t>
      </w:r>
      <w:r w:rsidR="00E37125" w:rsidRPr="00426870">
        <w:rPr>
          <w:b/>
          <w:sz w:val="24"/>
          <w:szCs w:val="22"/>
        </w:rPr>
        <w:t xml:space="preserve">średnim przedsiębiorcą </w:t>
      </w:r>
      <w:r w:rsidR="00B43686" w:rsidRPr="00426870">
        <w:rPr>
          <w:b/>
          <w:sz w:val="24"/>
          <w:szCs w:val="22"/>
        </w:rPr>
        <w:t>*</w:t>
      </w:r>
    </w:p>
    <w:p w14:paraId="37C619E3" w14:textId="2EC476EC" w:rsidR="000B70E5" w:rsidRPr="00426870" w:rsidRDefault="00D92CD8" w:rsidP="000B70E5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4"/>
        </w:rPr>
      </w:pPr>
      <w:r w:rsidRPr="00426870">
        <w:rPr>
          <w:b/>
          <w:sz w:val="22"/>
          <w:szCs w:val="22"/>
        </w:rPr>
        <w:t>6</w:t>
      </w:r>
      <w:r w:rsidR="000B70E5" w:rsidRPr="00426870">
        <w:rPr>
          <w:b/>
          <w:sz w:val="22"/>
          <w:szCs w:val="22"/>
        </w:rPr>
        <w:t>.4.</w:t>
      </w:r>
      <w:r w:rsidR="000B70E5" w:rsidRPr="00426870">
        <w:rPr>
          <w:b/>
          <w:sz w:val="22"/>
          <w:szCs w:val="22"/>
        </w:rPr>
        <w:tab/>
      </w:r>
      <w:r w:rsidR="000B70E5" w:rsidRPr="00426870">
        <w:rPr>
          <w:b/>
          <w:sz w:val="28"/>
          <w:szCs w:val="28"/>
        </w:rPr>
        <w:t xml:space="preserve">nie jestem </w:t>
      </w:r>
      <w:proofErr w:type="spellStart"/>
      <w:r w:rsidR="000B70E5" w:rsidRPr="00426870">
        <w:rPr>
          <w:b/>
          <w:sz w:val="24"/>
          <w:szCs w:val="24"/>
        </w:rPr>
        <w:t>mikroprzedsiębiorcą</w:t>
      </w:r>
      <w:proofErr w:type="spellEnd"/>
      <w:r w:rsidR="000B70E5" w:rsidRPr="00426870">
        <w:rPr>
          <w:b/>
          <w:sz w:val="24"/>
          <w:szCs w:val="24"/>
        </w:rPr>
        <w:t xml:space="preserve">, małym lub średnim </w:t>
      </w:r>
      <w:r w:rsidR="000B70E5" w:rsidRPr="00426870">
        <w:rPr>
          <w:b/>
          <w:sz w:val="24"/>
          <w:szCs w:val="22"/>
        </w:rPr>
        <w:t>przedsiębiorcą</w:t>
      </w:r>
      <w:r w:rsidR="000B70E5" w:rsidRPr="00426870">
        <w:rPr>
          <w:b/>
          <w:sz w:val="24"/>
          <w:szCs w:val="24"/>
        </w:rPr>
        <w:t>*</w:t>
      </w:r>
    </w:p>
    <w:p w14:paraId="1570D6DE" w14:textId="1F0ABCC6" w:rsidR="00EB7394" w:rsidRDefault="00B43686" w:rsidP="00B43686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 w:rsidR="00323DDC">
        <w:rPr>
          <w:i/>
          <w:sz w:val="24"/>
          <w:szCs w:val="24"/>
        </w:rPr>
        <w:t>.</w:t>
      </w:r>
    </w:p>
    <w:p w14:paraId="79F8C88D" w14:textId="77777777" w:rsidR="00EB7394" w:rsidRDefault="00EB7394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4A4B1ADA" w14:textId="77777777" w:rsidR="00D92CD8" w:rsidRDefault="00D92CD8" w:rsidP="00D92CD8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lastRenderedPageBreak/>
        <w:t>Oświadczamy (-y), że:</w:t>
      </w:r>
    </w:p>
    <w:p w14:paraId="21FADA9F" w14:textId="2DC18EBE" w:rsidR="00E37125" w:rsidRPr="002F5A80" w:rsidRDefault="001B0468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7</w:t>
      </w:r>
      <w:r w:rsidR="00E37125" w:rsidRPr="00352E34">
        <w:rPr>
          <w:b/>
          <w:bCs/>
          <w:sz w:val="24"/>
        </w:rPr>
        <w:t>.1</w:t>
      </w:r>
      <w:r w:rsidR="00E37125" w:rsidRPr="0008436C">
        <w:rPr>
          <w:sz w:val="24"/>
        </w:rPr>
        <w:t>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>Nie  zamierzam (-y)</w:t>
      </w:r>
      <w:r w:rsidR="00E37125" w:rsidRPr="002F5A80">
        <w:rPr>
          <w:sz w:val="28"/>
        </w:rPr>
        <w:t xml:space="preserve"> </w:t>
      </w:r>
      <w:r w:rsidR="00E37125" w:rsidRPr="002F5A80">
        <w:rPr>
          <w:sz w:val="24"/>
        </w:rPr>
        <w:t>zlecać wykonania części robót podwykonawcom*.</w:t>
      </w:r>
    </w:p>
    <w:p w14:paraId="2FA1DB8E" w14:textId="5D6DD783" w:rsidR="00E37125" w:rsidRDefault="001B0468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7</w:t>
      </w:r>
      <w:r w:rsidR="00E37125" w:rsidRPr="00352E34">
        <w:rPr>
          <w:b/>
          <w:bCs/>
          <w:sz w:val="24"/>
        </w:rPr>
        <w:t>.2.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 xml:space="preserve">Zamierzam (-y)  </w:t>
      </w:r>
      <w:r w:rsidR="00E37125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E37125" w:rsidRPr="002F5A80" w14:paraId="6EC8435E" w14:textId="77777777" w:rsidTr="00B829A1">
        <w:tc>
          <w:tcPr>
            <w:tcW w:w="620" w:type="dxa"/>
          </w:tcPr>
          <w:p w14:paraId="6F70AF99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10D78B1" w14:textId="77777777" w:rsidR="00E37125" w:rsidRPr="002F5A80" w:rsidRDefault="00E37125" w:rsidP="00B829A1">
            <w:pPr>
              <w:jc w:val="center"/>
            </w:pPr>
            <w:r w:rsidRPr="002F5A80">
              <w:t xml:space="preserve">Części zamówienia - zakres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5199D434" w14:textId="77777777" w:rsidR="00E37125" w:rsidRDefault="00E37125" w:rsidP="00E37125">
            <w:pPr>
              <w:jc w:val="center"/>
            </w:pPr>
            <w:r>
              <w:t xml:space="preserve">Firma (nazwa) Podwykonawcy </w:t>
            </w:r>
          </w:p>
          <w:p w14:paraId="0CDBFEBD" w14:textId="4C9A2C14" w:rsidR="00E37125" w:rsidRPr="002F5A80" w:rsidRDefault="00E37125" w:rsidP="00E37125">
            <w:pPr>
              <w:jc w:val="center"/>
            </w:pPr>
            <w:r>
              <w:t>jeżeli jest znana</w:t>
            </w:r>
          </w:p>
        </w:tc>
      </w:tr>
      <w:tr w:rsidR="00E37125" w:rsidRPr="002F5A80" w14:paraId="6D2087FD" w14:textId="77777777" w:rsidTr="00B829A1">
        <w:tc>
          <w:tcPr>
            <w:tcW w:w="620" w:type="dxa"/>
          </w:tcPr>
          <w:p w14:paraId="13CD5B85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14:paraId="483CC639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5E8D486E" w14:textId="77777777" w:rsidR="00E37125" w:rsidRPr="002F5A80" w:rsidRDefault="00E37125" w:rsidP="00B829A1">
            <w:pPr>
              <w:spacing w:line="360" w:lineRule="auto"/>
            </w:pPr>
          </w:p>
        </w:tc>
      </w:tr>
      <w:tr w:rsidR="00E37125" w:rsidRPr="002F5A80" w14:paraId="0497BC2E" w14:textId="77777777" w:rsidTr="00B829A1">
        <w:tc>
          <w:tcPr>
            <w:tcW w:w="620" w:type="dxa"/>
          </w:tcPr>
          <w:p w14:paraId="140DE18F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14:paraId="7392ED1C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669F33EB" w14:textId="77777777" w:rsidR="00E37125" w:rsidRPr="002F5A80" w:rsidRDefault="00E37125" w:rsidP="00B829A1">
            <w:pPr>
              <w:spacing w:line="360" w:lineRule="auto"/>
            </w:pPr>
          </w:p>
        </w:tc>
      </w:tr>
    </w:tbl>
    <w:p w14:paraId="668F53F8" w14:textId="77777777" w:rsidR="007E3FBB" w:rsidRPr="007E3FBB" w:rsidRDefault="007E3FBB" w:rsidP="007E3FBB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7243D121" w14:textId="408A33DC" w:rsidR="00C91363" w:rsidRDefault="00C91363" w:rsidP="003A28D9">
      <w:pPr>
        <w:pStyle w:val="Akapitzlist"/>
        <w:numPr>
          <w:ilvl w:val="0"/>
          <w:numId w:val="35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</w:t>
      </w:r>
      <w:r w:rsidR="004F53D0">
        <w:rPr>
          <w:sz w:val="24"/>
          <w:szCs w:val="24"/>
        </w:rPr>
        <w:t>………………………………………..</w:t>
      </w:r>
    </w:p>
    <w:p w14:paraId="2EBAC890" w14:textId="77777777" w:rsidR="00C91363" w:rsidRDefault="00C91363" w:rsidP="003A28D9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EAD139A" w14:textId="77777777" w:rsidR="00C91363" w:rsidRDefault="00C91363" w:rsidP="003A28D9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0D5EC3C" w14:textId="77777777" w:rsidR="00C91363" w:rsidRDefault="00C91363" w:rsidP="003A28D9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</w:p>
    <w:p w14:paraId="3F7CCBA4" w14:textId="77777777" w:rsidR="00C91363" w:rsidRPr="00C91363" w:rsidRDefault="00C91363" w:rsidP="003A28D9">
      <w:pPr>
        <w:pStyle w:val="Akapitzlist"/>
        <w:numPr>
          <w:ilvl w:val="0"/>
          <w:numId w:val="35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1F04A6DB" w14:textId="23954F93" w:rsidR="00C91363" w:rsidRDefault="00C91363" w:rsidP="00C9136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1E907AFF" w14:textId="3CF3367A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7563FD6B" w14:textId="77777777" w:rsidR="007E3FBB" w:rsidRPr="00C91363" w:rsidRDefault="007E3FBB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A3B5CCE" w14:textId="4668C8FC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02C40585" w14:textId="77777777" w:rsidR="007E3FBB" w:rsidRDefault="007E3FBB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63A3FDB" w14:textId="77777777" w:rsidR="00B43686" w:rsidRPr="002F5A80" w:rsidRDefault="00B43686" w:rsidP="00C9136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53B084F5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35E98106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4959997A" w14:textId="6DA4AAC1" w:rsidR="00B43686" w:rsidRDefault="00B43686" w:rsidP="00B43686">
      <w:pPr>
        <w:spacing w:line="360" w:lineRule="auto"/>
      </w:pPr>
    </w:p>
    <w:p w14:paraId="6137925E" w14:textId="77777777" w:rsidR="004F53D0" w:rsidRDefault="004F53D0" w:rsidP="00B43686">
      <w:pPr>
        <w:spacing w:line="360" w:lineRule="auto"/>
      </w:pPr>
    </w:p>
    <w:p w14:paraId="38ECA35A" w14:textId="77777777" w:rsidR="00B43686" w:rsidRDefault="00B43686" w:rsidP="00B43686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2C35D113" w14:textId="77777777" w:rsidR="00EB7394" w:rsidRDefault="00EB7394" w:rsidP="00B43686">
      <w:pPr>
        <w:spacing w:line="360" w:lineRule="auto"/>
        <w:rPr>
          <w:szCs w:val="18"/>
        </w:rPr>
      </w:pPr>
    </w:p>
    <w:p w14:paraId="5B003F04" w14:textId="77777777" w:rsidR="00C91363" w:rsidRPr="004F53D0" w:rsidRDefault="00C91363" w:rsidP="00C91363">
      <w:pPr>
        <w:ind w:left="3969"/>
        <w:jc w:val="center"/>
        <w:rPr>
          <w:rFonts w:ascii="Cambria" w:hAnsi="Cambria" w:cs="Arial"/>
          <w:bCs/>
          <w:i/>
        </w:rPr>
      </w:pPr>
      <w:bookmarkStart w:id="3" w:name="_Hlk60047166"/>
      <w:r w:rsidRPr="004F53D0">
        <w:rPr>
          <w:rFonts w:ascii="Cambria" w:hAnsi="Cambria" w:cs="Arial"/>
          <w:bCs/>
          <w:i/>
        </w:rPr>
        <w:t>Dokument musi być złożony pod rygorem nieważności</w:t>
      </w:r>
    </w:p>
    <w:p w14:paraId="127ED8E0" w14:textId="39215D7E" w:rsidR="00C91363" w:rsidRPr="004F53D0" w:rsidRDefault="00C91363" w:rsidP="00C91363">
      <w:pPr>
        <w:ind w:left="3969"/>
        <w:jc w:val="center"/>
        <w:rPr>
          <w:rFonts w:ascii="Cambria" w:hAnsi="Cambria" w:cs="Arial"/>
          <w:bCs/>
          <w:i/>
        </w:rPr>
      </w:pPr>
      <w:r w:rsidRPr="004F53D0">
        <w:rPr>
          <w:rFonts w:ascii="Cambria" w:hAnsi="Cambria" w:cs="Arial"/>
          <w:bCs/>
          <w:i/>
        </w:rPr>
        <w:t>w postaci elektronicznej podpisany kwalifikowanym podpisem elektronicznym, podpisem zaufanym lub podpisem osobistym</w:t>
      </w:r>
    </w:p>
    <w:p w14:paraId="0FBF69D5" w14:textId="1493F2DA" w:rsidR="00C91363" w:rsidRDefault="00C91363" w:rsidP="000A56F0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  <w:bookmarkEnd w:id="3"/>
    </w:p>
    <w:sectPr w:rsidR="00C9136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C7741" w14:textId="77777777" w:rsidR="00FC3358" w:rsidRDefault="00FC3358" w:rsidP="00AC3E6B">
      <w:r>
        <w:separator/>
      </w:r>
    </w:p>
  </w:endnote>
  <w:endnote w:type="continuationSeparator" w:id="0">
    <w:p w14:paraId="143F0585" w14:textId="77777777" w:rsidR="00FC3358" w:rsidRDefault="00FC3358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5A39BDC" w14:textId="77777777" w:rsidR="006F7EF1" w:rsidRDefault="006F7EF1" w:rsidP="00BA637E">
            <w:pPr>
              <w:pStyle w:val="Stopka"/>
              <w:jc w:val="center"/>
            </w:pPr>
          </w:p>
          <w:p w14:paraId="709F0569" w14:textId="77777777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2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5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F387D" w14:textId="77777777" w:rsidR="00FC3358" w:rsidRDefault="00FC3358" w:rsidP="00AC3E6B">
      <w:r>
        <w:separator/>
      </w:r>
    </w:p>
  </w:footnote>
  <w:footnote w:type="continuationSeparator" w:id="0">
    <w:p w14:paraId="7A6344B5" w14:textId="77777777" w:rsidR="00FC3358" w:rsidRDefault="00FC3358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EC3A9" w14:textId="77777777" w:rsidR="006F7EF1" w:rsidRPr="009E31C3" w:rsidRDefault="000000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4BCEB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805020506" r:id="rId2"/>
      </w:object>
    </w:r>
    <w:r w:rsidR="006F7EF1">
      <w:rPr>
        <w:rFonts w:ascii="Arial" w:hAnsi="Arial" w:cs="Arial"/>
        <w:color w:val="005042"/>
      </w:rPr>
      <w:t xml:space="preserve">PGL LP  Nadleśnictwo  </w:t>
    </w:r>
    <w:r w:rsidR="00160D9A">
      <w:rPr>
        <w:rFonts w:ascii="Arial" w:hAnsi="Arial" w:cs="Arial"/>
        <w:color w:val="005042"/>
      </w:rPr>
      <w:t>Jeleśnia</w:t>
    </w:r>
  </w:p>
  <w:p w14:paraId="0B150D9A" w14:textId="77777777" w:rsidR="006F7EF1" w:rsidRDefault="006F7EF1" w:rsidP="00B55288">
    <w:pPr>
      <w:pStyle w:val="Nagwek"/>
      <w:ind w:left="-284"/>
    </w:pPr>
  </w:p>
  <w:p w14:paraId="41B7934E" w14:textId="77777777" w:rsidR="006F7EF1" w:rsidRDefault="006F7EF1" w:rsidP="00B55288">
    <w:pPr>
      <w:pStyle w:val="Nagwek"/>
      <w:ind w:left="-284"/>
      <w:rPr>
        <w:sz w:val="18"/>
      </w:rPr>
    </w:pPr>
  </w:p>
  <w:p w14:paraId="3A9AE051" w14:textId="390D3B4A"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D92CD8">
      <w:rPr>
        <w:b/>
        <w:sz w:val="22"/>
      </w:rPr>
      <w:t>S.</w:t>
    </w:r>
    <w:r>
      <w:rPr>
        <w:b/>
        <w:sz w:val="22"/>
      </w:rPr>
      <w:t>270.</w:t>
    </w:r>
    <w:r w:rsidR="00EB7394">
      <w:rPr>
        <w:b/>
        <w:sz w:val="22"/>
      </w:rPr>
      <w:t>4</w:t>
    </w:r>
    <w:r>
      <w:rPr>
        <w:b/>
        <w:sz w:val="22"/>
      </w:rPr>
      <w:t>.20</w:t>
    </w:r>
    <w:r w:rsidR="00652F40">
      <w:rPr>
        <w:b/>
        <w:sz w:val="22"/>
      </w:rPr>
      <w:t>2</w:t>
    </w:r>
    <w:r w:rsidR="00EB7394">
      <w:rPr>
        <w:b/>
        <w:sz w:val="22"/>
      </w:rPr>
      <w:t>5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B978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2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3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4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27769A"/>
    <w:multiLevelType w:val="hybridMultilevel"/>
    <w:tmpl w:val="5A96A31E"/>
    <w:lvl w:ilvl="0" w:tplc="4A8C303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9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8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9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817B6"/>
    <w:multiLevelType w:val="hybridMultilevel"/>
    <w:tmpl w:val="FB965EEE"/>
    <w:lvl w:ilvl="0" w:tplc="9DC86D2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4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1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3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4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5205638">
    <w:abstractNumId w:val="16"/>
  </w:num>
  <w:num w:numId="2" w16cid:durableId="29381270">
    <w:abstractNumId w:val="12"/>
  </w:num>
  <w:num w:numId="3" w16cid:durableId="1270309120">
    <w:abstractNumId w:val="26"/>
  </w:num>
  <w:num w:numId="4" w16cid:durableId="872889380">
    <w:abstractNumId w:val="43"/>
  </w:num>
  <w:num w:numId="5" w16cid:durableId="1390765262">
    <w:abstractNumId w:val="46"/>
  </w:num>
  <w:num w:numId="6" w16cid:durableId="529144786">
    <w:abstractNumId w:val="24"/>
  </w:num>
  <w:num w:numId="7" w16cid:durableId="1669744884">
    <w:abstractNumId w:val="15"/>
  </w:num>
  <w:num w:numId="8" w16cid:durableId="402336431">
    <w:abstractNumId w:val="29"/>
  </w:num>
  <w:num w:numId="9" w16cid:durableId="1953973402">
    <w:abstractNumId w:val="14"/>
  </w:num>
  <w:num w:numId="10" w16cid:durableId="279000374">
    <w:abstractNumId w:val="36"/>
  </w:num>
  <w:num w:numId="11" w16cid:durableId="1322809213">
    <w:abstractNumId w:val="32"/>
  </w:num>
  <w:num w:numId="12" w16cid:durableId="399910924">
    <w:abstractNumId w:val="8"/>
  </w:num>
  <w:num w:numId="13" w16cid:durableId="1606496047">
    <w:abstractNumId w:val="30"/>
  </w:num>
  <w:num w:numId="14" w16cid:durableId="840580975">
    <w:abstractNumId w:val="19"/>
  </w:num>
  <w:num w:numId="15" w16cid:durableId="119224114">
    <w:abstractNumId w:val="39"/>
  </w:num>
  <w:num w:numId="16" w16cid:durableId="957641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017165">
    <w:abstractNumId w:val="6"/>
  </w:num>
  <w:num w:numId="18" w16cid:durableId="2043435070">
    <w:abstractNumId w:val="44"/>
  </w:num>
  <w:num w:numId="19" w16cid:durableId="1231841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94264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9070079">
    <w:abstractNumId w:val="27"/>
  </w:num>
  <w:num w:numId="22" w16cid:durableId="2794980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5668105">
    <w:abstractNumId w:val="37"/>
  </w:num>
  <w:num w:numId="24" w16cid:durableId="9407214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4371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6510286">
    <w:abstractNumId w:val="45"/>
  </w:num>
  <w:num w:numId="27" w16cid:durableId="1266307360">
    <w:abstractNumId w:val="28"/>
  </w:num>
  <w:num w:numId="28" w16cid:durableId="1627464340">
    <w:abstractNumId w:val="9"/>
  </w:num>
  <w:num w:numId="29" w16cid:durableId="1258755855">
    <w:abstractNumId w:val="13"/>
  </w:num>
  <w:num w:numId="30" w16cid:durableId="137193828">
    <w:abstractNumId w:val="38"/>
  </w:num>
  <w:num w:numId="31" w16cid:durableId="1581284359">
    <w:abstractNumId w:val="42"/>
  </w:num>
  <w:num w:numId="32" w16cid:durableId="1736200275">
    <w:abstractNumId w:val="10"/>
  </w:num>
  <w:num w:numId="33" w16cid:durableId="672993458">
    <w:abstractNumId w:val="18"/>
  </w:num>
  <w:num w:numId="34" w16cid:durableId="1457871817">
    <w:abstractNumId w:val="22"/>
  </w:num>
  <w:num w:numId="35" w16cid:durableId="1704599588">
    <w:abstractNumId w:val="5"/>
  </w:num>
  <w:num w:numId="36" w16cid:durableId="1036928376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314503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0436341">
    <w:abstractNumId w:val="33"/>
  </w:num>
  <w:num w:numId="39" w16cid:durableId="543492418">
    <w:abstractNumId w:val="41"/>
  </w:num>
  <w:num w:numId="40" w16cid:durableId="1760177411">
    <w:abstractNumId w:val="7"/>
  </w:num>
  <w:num w:numId="41" w16cid:durableId="36202833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282658">
    <w:abstractNumId w:val="34"/>
  </w:num>
  <w:num w:numId="43" w16cid:durableId="2087995849">
    <w:abstractNumId w:val="17"/>
  </w:num>
  <w:num w:numId="44" w16cid:durableId="1469083847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37BA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741F8"/>
    <w:rsid w:val="000745E2"/>
    <w:rsid w:val="00075299"/>
    <w:rsid w:val="00075DF7"/>
    <w:rsid w:val="00081DBC"/>
    <w:rsid w:val="000826A6"/>
    <w:rsid w:val="000859B7"/>
    <w:rsid w:val="0008624E"/>
    <w:rsid w:val="0008658B"/>
    <w:rsid w:val="000901B3"/>
    <w:rsid w:val="000923A2"/>
    <w:rsid w:val="00096658"/>
    <w:rsid w:val="000A56F0"/>
    <w:rsid w:val="000A6646"/>
    <w:rsid w:val="000A7BA0"/>
    <w:rsid w:val="000B106A"/>
    <w:rsid w:val="000B1EA0"/>
    <w:rsid w:val="000B65A0"/>
    <w:rsid w:val="000B6EC1"/>
    <w:rsid w:val="000B70E5"/>
    <w:rsid w:val="000C7EAC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73DF"/>
    <w:rsid w:val="001577C6"/>
    <w:rsid w:val="00160D9A"/>
    <w:rsid w:val="0016633E"/>
    <w:rsid w:val="001678E0"/>
    <w:rsid w:val="00172314"/>
    <w:rsid w:val="00173063"/>
    <w:rsid w:val="00173161"/>
    <w:rsid w:val="00175DCF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468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6155"/>
    <w:rsid w:val="0021025E"/>
    <w:rsid w:val="002110A0"/>
    <w:rsid w:val="0021157E"/>
    <w:rsid w:val="002115DB"/>
    <w:rsid w:val="002124F6"/>
    <w:rsid w:val="00215C9F"/>
    <w:rsid w:val="00216BD0"/>
    <w:rsid w:val="00221474"/>
    <w:rsid w:val="0022483B"/>
    <w:rsid w:val="00224EC1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4708D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40B4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629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2E34"/>
    <w:rsid w:val="003572FC"/>
    <w:rsid w:val="003619CD"/>
    <w:rsid w:val="003622BE"/>
    <w:rsid w:val="0036332F"/>
    <w:rsid w:val="00363F73"/>
    <w:rsid w:val="003641A0"/>
    <w:rsid w:val="00364215"/>
    <w:rsid w:val="00366296"/>
    <w:rsid w:val="003713AA"/>
    <w:rsid w:val="00372272"/>
    <w:rsid w:val="0037574D"/>
    <w:rsid w:val="00376E75"/>
    <w:rsid w:val="003817D4"/>
    <w:rsid w:val="003821EC"/>
    <w:rsid w:val="003865C3"/>
    <w:rsid w:val="00386EC9"/>
    <w:rsid w:val="003927C7"/>
    <w:rsid w:val="003971F0"/>
    <w:rsid w:val="003A157B"/>
    <w:rsid w:val="003A2044"/>
    <w:rsid w:val="003A28D9"/>
    <w:rsid w:val="003A4CDE"/>
    <w:rsid w:val="003B0FE7"/>
    <w:rsid w:val="003B10D6"/>
    <w:rsid w:val="003B39B2"/>
    <w:rsid w:val="003B4DB5"/>
    <w:rsid w:val="003B4EAB"/>
    <w:rsid w:val="003B62E7"/>
    <w:rsid w:val="003B6E15"/>
    <w:rsid w:val="003C075B"/>
    <w:rsid w:val="003C11DB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26870"/>
    <w:rsid w:val="004359AE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4F53D0"/>
    <w:rsid w:val="00500774"/>
    <w:rsid w:val="00501AF7"/>
    <w:rsid w:val="00507099"/>
    <w:rsid w:val="005106A8"/>
    <w:rsid w:val="005134F8"/>
    <w:rsid w:val="0051357E"/>
    <w:rsid w:val="00515F63"/>
    <w:rsid w:val="00517C29"/>
    <w:rsid w:val="0052213A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311B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F4D"/>
    <w:rsid w:val="005E720F"/>
    <w:rsid w:val="005E7483"/>
    <w:rsid w:val="005F5347"/>
    <w:rsid w:val="005F5ECB"/>
    <w:rsid w:val="00601EB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2F40"/>
    <w:rsid w:val="00653FA4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B5FD6"/>
    <w:rsid w:val="006C1671"/>
    <w:rsid w:val="006C2AD8"/>
    <w:rsid w:val="006C6A9F"/>
    <w:rsid w:val="006D06D4"/>
    <w:rsid w:val="006D1C34"/>
    <w:rsid w:val="006D265A"/>
    <w:rsid w:val="006D349F"/>
    <w:rsid w:val="006D6E5A"/>
    <w:rsid w:val="006D7653"/>
    <w:rsid w:val="006E36DF"/>
    <w:rsid w:val="006E463B"/>
    <w:rsid w:val="006E5DFC"/>
    <w:rsid w:val="006E6238"/>
    <w:rsid w:val="006E6C41"/>
    <w:rsid w:val="006F3487"/>
    <w:rsid w:val="006F761B"/>
    <w:rsid w:val="006F7EF1"/>
    <w:rsid w:val="00700BB1"/>
    <w:rsid w:val="0070464D"/>
    <w:rsid w:val="00711905"/>
    <w:rsid w:val="00712AB4"/>
    <w:rsid w:val="0072011B"/>
    <w:rsid w:val="007218D7"/>
    <w:rsid w:val="00722DF6"/>
    <w:rsid w:val="00723749"/>
    <w:rsid w:val="00723915"/>
    <w:rsid w:val="00723CFC"/>
    <w:rsid w:val="007262AC"/>
    <w:rsid w:val="00730766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3FBB"/>
    <w:rsid w:val="007E58E6"/>
    <w:rsid w:val="007E6CC7"/>
    <w:rsid w:val="007F19B7"/>
    <w:rsid w:val="007F3EF9"/>
    <w:rsid w:val="007F4AEE"/>
    <w:rsid w:val="007F52D8"/>
    <w:rsid w:val="007F5AE5"/>
    <w:rsid w:val="00805388"/>
    <w:rsid w:val="00806A5A"/>
    <w:rsid w:val="00807707"/>
    <w:rsid w:val="008178D6"/>
    <w:rsid w:val="008217BE"/>
    <w:rsid w:val="008219E8"/>
    <w:rsid w:val="00821F7D"/>
    <w:rsid w:val="00827258"/>
    <w:rsid w:val="00833E30"/>
    <w:rsid w:val="008371D4"/>
    <w:rsid w:val="0084157A"/>
    <w:rsid w:val="00843BC7"/>
    <w:rsid w:val="00853B0B"/>
    <w:rsid w:val="00862A2F"/>
    <w:rsid w:val="00862A5B"/>
    <w:rsid w:val="008636FC"/>
    <w:rsid w:val="00865443"/>
    <w:rsid w:val="00866091"/>
    <w:rsid w:val="0087294F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97D69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4ACD"/>
    <w:rsid w:val="00915CEC"/>
    <w:rsid w:val="00916187"/>
    <w:rsid w:val="00916A04"/>
    <w:rsid w:val="00920667"/>
    <w:rsid w:val="00924E6F"/>
    <w:rsid w:val="00927862"/>
    <w:rsid w:val="00927B01"/>
    <w:rsid w:val="009310BC"/>
    <w:rsid w:val="009322A9"/>
    <w:rsid w:val="009329F2"/>
    <w:rsid w:val="00934826"/>
    <w:rsid w:val="00936FE6"/>
    <w:rsid w:val="009377F4"/>
    <w:rsid w:val="00940C4F"/>
    <w:rsid w:val="00946D14"/>
    <w:rsid w:val="00947A2E"/>
    <w:rsid w:val="00953B0B"/>
    <w:rsid w:val="00953D20"/>
    <w:rsid w:val="00953EDE"/>
    <w:rsid w:val="00957601"/>
    <w:rsid w:val="00962A7B"/>
    <w:rsid w:val="0096375B"/>
    <w:rsid w:val="00964E21"/>
    <w:rsid w:val="00965417"/>
    <w:rsid w:val="009665C6"/>
    <w:rsid w:val="009729BF"/>
    <w:rsid w:val="00976A2A"/>
    <w:rsid w:val="00976CB8"/>
    <w:rsid w:val="00977071"/>
    <w:rsid w:val="00980743"/>
    <w:rsid w:val="009811E3"/>
    <w:rsid w:val="009833A8"/>
    <w:rsid w:val="00983ABE"/>
    <w:rsid w:val="00984467"/>
    <w:rsid w:val="00985289"/>
    <w:rsid w:val="009865A3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5A35"/>
    <w:rsid w:val="00A2717F"/>
    <w:rsid w:val="00A313FE"/>
    <w:rsid w:val="00A31B18"/>
    <w:rsid w:val="00A328B0"/>
    <w:rsid w:val="00A32F6E"/>
    <w:rsid w:val="00A34507"/>
    <w:rsid w:val="00A425F7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7351"/>
    <w:rsid w:val="00A924B3"/>
    <w:rsid w:val="00A96B82"/>
    <w:rsid w:val="00A97414"/>
    <w:rsid w:val="00AA0B79"/>
    <w:rsid w:val="00AA0BA6"/>
    <w:rsid w:val="00AA6BD5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6B67"/>
    <w:rsid w:val="00B07448"/>
    <w:rsid w:val="00B1062C"/>
    <w:rsid w:val="00B11ADA"/>
    <w:rsid w:val="00B13F40"/>
    <w:rsid w:val="00B16851"/>
    <w:rsid w:val="00B16DF9"/>
    <w:rsid w:val="00B21522"/>
    <w:rsid w:val="00B246B5"/>
    <w:rsid w:val="00B30D7C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828"/>
    <w:rsid w:val="00B55288"/>
    <w:rsid w:val="00B63ED1"/>
    <w:rsid w:val="00B64AA4"/>
    <w:rsid w:val="00B6549E"/>
    <w:rsid w:val="00B655E8"/>
    <w:rsid w:val="00B66C93"/>
    <w:rsid w:val="00B71DAA"/>
    <w:rsid w:val="00B75253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58E4"/>
    <w:rsid w:val="00BA637E"/>
    <w:rsid w:val="00BB1C59"/>
    <w:rsid w:val="00BB45BC"/>
    <w:rsid w:val="00BB5573"/>
    <w:rsid w:val="00BB63A5"/>
    <w:rsid w:val="00BC1625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59C5"/>
    <w:rsid w:val="00C86ADC"/>
    <w:rsid w:val="00C87C73"/>
    <w:rsid w:val="00C9102E"/>
    <w:rsid w:val="00C911F5"/>
    <w:rsid w:val="00C91363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2A54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3EAF"/>
    <w:rsid w:val="00CC4790"/>
    <w:rsid w:val="00CD1AF2"/>
    <w:rsid w:val="00CD428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E23"/>
    <w:rsid w:val="00D42BEF"/>
    <w:rsid w:val="00D466EE"/>
    <w:rsid w:val="00D52E6A"/>
    <w:rsid w:val="00D5354A"/>
    <w:rsid w:val="00D61D84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2CD8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05CF"/>
    <w:rsid w:val="00DD138A"/>
    <w:rsid w:val="00DD1B1C"/>
    <w:rsid w:val="00DD56A5"/>
    <w:rsid w:val="00DD6ABD"/>
    <w:rsid w:val="00DE05B9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37125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71BC"/>
    <w:rsid w:val="00E672A1"/>
    <w:rsid w:val="00E7607B"/>
    <w:rsid w:val="00E77007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B7394"/>
    <w:rsid w:val="00EC6E40"/>
    <w:rsid w:val="00EC727F"/>
    <w:rsid w:val="00EC789A"/>
    <w:rsid w:val="00EC7F9D"/>
    <w:rsid w:val="00ED143C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0846"/>
    <w:rsid w:val="00F1177A"/>
    <w:rsid w:val="00F12F55"/>
    <w:rsid w:val="00F13B67"/>
    <w:rsid w:val="00F21BCC"/>
    <w:rsid w:val="00F22188"/>
    <w:rsid w:val="00F22367"/>
    <w:rsid w:val="00F239A5"/>
    <w:rsid w:val="00F24DF1"/>
    <w:rsid w:val="00F34A4B"/>
    <w:rsid w:val="00F405F2"/>
    <w:rsid w:val="00F40951"/>
    <w:rsid w:val="00F4244F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B5040"/>
    <w:rsid w:val="00FB5C38"/>
    <w:rsid w:val="00FB6605"/>
    <w:rsid w:val="00FB7952"/>
    <w:rsid w:val="00FB7FCD"/>
    <w:rsid w:val="00FC025A"/>
    <w:rsid w:val="00FC0C31"/>
    <w:rsid w:val="00FC3358"/>
    <w:rsid w:val="00FC4A53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5DDF-F031-48A0-AE0B-F9243AB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65</cp:revision>
  <cp:lastPrinted>2019-10-02T08:57:00Z</cp:lastPrinted>
  <dcterms:created xsi:type="dcterms:W3CDTF">2015-09-13T07:48:00Z</dcterms:created>
  <dcterms:modified xsi:type="dcterms:W3CDTF">2025-04-01T11:48:00Z</dcterms:modified>
</cp:coreProperties>
</file>