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751CF" w14:textId="07502B57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F27F20">
        <w:rPr>
          <w:sz w:val="24"/>
        </w:rPr>
        <w:t>1</w:t>
      </w:r>
      <w:r w:rsidRPr="00267243">
        <w:rPr>
          <w:sz w:val="24"/>
        </w:rPr>
        <w:t xml:space="preserve"> do SWZ</w:t>
      </w:r>
    </w:p>
    <w:p w14:paraId="384A5D6C" w14:textId="77777777" w:rsidR="00672086" w:rsidRDefault="00672086" w:rsidP="00672086">
      <w:pPr>
        <w:jc w:val="right"/>
      </w:pPr>
    </w:p>
    <w:p w14:paraId="0AB5A0BB" w14:textId="77777777" w:rsidR="00672086" w:rsidRDefault="00672086" w:rsidP="00672086">
      <w:pPr>
        <w:ind w:left="709" w:hanging="709"/>
        <w:jc w:val="center"/>
        <w:rPr>
          <w:sz w:val="28"/>
        </w:rPr>
      </w:pPr>
      <w:r>
        <w:rPr>
          <w:b/>
          <w:sz w:val="32"/>
        </w:rPr>
        <w:t>SZCZEGÓŁOWY  OPIS  PRZEDMIOTU  ZAMÓWIENIA</w:t>
      </w:r>
      <w:r>
        <w:rPr>
          <w:sz w:val="28"/>
        </w:rPr>
        <w:t>,</w:t>
      </w:r>
    </w:p>
    <w:p w14:paraId="74E3E6AB" w14:textId="77777777" w:rsidR="00672086" w:rsidRDefault="00672086" w:rsidP="00672086">
      <w:pPr>
        <w:jc w:val="both"/>
        <w:rPr>
          <w:color w:val="000000"/>
          <w:sz w:val="24"/>
        </w:rPr>
      </w:pPr>
    </w:p>
    <w:p w14:paraId="66152BEC" w14:textId="4F442475" w:rsidR="008E44C9" w:rsidRDefault="00672086" w:rsidP="007C35D3">
      <w:pPr>
        <w:jc w:val="center"/>
        <w:rPr>
          <w:sz w:val="24"/>
          <w:szCs w:val="24"/>
        </w:rPr>
      </w:pPr>
      <w:r w:rsidRPr="00267243">
        <w:rPr>
          <w:sz w:val="24"/>
          <w:szCs w:val="24"/>
        </w:rPr>
        <w:t xml:space="preserve">na roboty budowlane (Znak sprawy </w:t>
      </w:r>
      <w:r w:rsidR="006C2BB8">
        <w:rPr>
          <w:sz w:val="24"/>
          <w:szCs w:val="24"/>
        </w:rPr>
        <w:t>S.</w:t>
      </w:r>
      <w:r w:rsidR="00715240">
        <w:rPr>
          <w:sz w:val="24"/>
          <w:szCs w:val="24"/>
        </w:rPr>
        <w:t>270.</w:t>
      </w:r>
      <w:r w:rsidR="00120FE7">
        <w:rPr>
          <w:sz w:val="24"/>
          <w:szCs w:val="24"/>
        </w:rPr>
        <w:t>4</w:t>
      </w:r>
      <w:r w:rsidR="00715240">
        <w:rPr>
          <w:sz w:val="24"/>
          <w:szCs w:val="24"/>
        </w:rPr>
        <w:t>.20</w:t>
      </w:r>
      <w:r w:rsidR="00FF660B">
        <w:rPr>
          <w:sz w:val="24"/>
          <w:szCs w:val="24"/>
        </w:rPr>
        <w:t>2</w:t>
      </w:r>
      <w:r w:rsidR="00120FE7">
        <w:rPr>
          <w:sz w:val="24"/>
          <w:szCs w:val="24"/>
        </w:rPr>
        <w:t>5</w:t>
      </w:r>
      <w:r w:rsidRPr="00267243">
        <w:rPr>
          <w:sz w:val="24"/>
          <w:szCs w:val="24"/>
        </w:rPr>
        <w:t xml:space="preserve">) </w:t>
      </w:r>
    </w:p>
    <w:p w14:paraId="5542FC09" w14:textId="77777777" w:rsidR="0030056F" w:rsidRDefault="0030056F" w:rsidP="007C35D3">
      <w:pPr>
        <w:jc w:val="center"/>
        <w:rPr>
          <w:sz w:val="24"/>
          <w:szCs w:val="24"/>
        </w:rPr>
      </w:pPr>
    </w:p>
    <w:p w14:paraId="05CBD66A" w14:textId="2F3D7684" w:rsidR="00D24732" w:rsidRPr="00E67AC2" w:rsidRDefault="00715240" w:rsidP="00425B28">
      <w:pPr>
        <w:autoSpaceDE w:val="0"/>
        <w:autoSpaceDN w:val="0"/>
        <w:adjustRightInd w:val="0"/>
        <w:jc w:val="center"/>
        <w:rPr>
          <w:rFonts w:eastAsiaTheme="minorHAnsi"/>
          <w:bCs/>
          <w:iCs/>
          <w:sz w:val="28"/>
          <w:szCs w:val="40"/>
          <w:lang w:eastAsia="en-US"/>
        </w:rPr>
      </w:pPr>
      <w:r>
        <w:rPr>
          <w:sz w:val="24"/>
          <w:szCs w:val="24"/>
        </w:rPr>
        <w:t xml:space="preserve">pn. </w:t>
      </w:r>
      <w:bookmarkStart w:id="0" w:name="_Hlk71744969"/>
      <w:r w:rsidR="00425B28" w:rsidRPr="00425B28">
        <w:rPr>
          <w:b/>
          <w:bCs/>
          <w:i/>
          <w:iCs/>
          <w:sz w:val="28"/>
          <w:szCs w:val="28"/>
        </w:rPr>
        <w:t xml:space="preserve">Remonty </w:t>
      </w:r>
      <w:r w:rsidR="00120FE7">
        <w:rPr>
          <w:b/>
          <w:bCs/>
          <w:i/>
          <w:iCs/>
          <w:sz w:val="28"/>
          <w:szCs w:val="28"/>
        </w:rPr>
        <w:t xml:space="preserve">nawierzchni </w:t>
      </w:r>
      <w:r w:rsidR="00BD79E1">
        <w:rPr>
          <w:b/>
          <w:bCs/>
          <w:i/>
          <w:iCs/>
          <w:sz w:val="28"/>
          <w:szCs w:val="28"/>
        </w:rPr>
        <w:t xml:space="preserve">czterech </w:t>
      </w:r>
      <w:r w:rsidR="00425B28" w:rsidRPr="00425B28">
        <w:rPr>
          <w:b/>
          <w:bCs/>
          <w:i/>
          <w:iCs/>
          <w:sz w:val="28"/>
          <w:szCs w:val="28"/>
        </w:rPr>
        <w:t>dróg leśnych na terenie Nadleśnictwa Jeleśnia</w:t>
      </w:r>
      <w:bookmarkEnd w:id="0"/>
    </w:p>
    <w:p w14:paraId="6853E9DA" w14:textId="0E0E8370" w:rsidR="007E14F1" w:rsidRDefault="00672086" w:rsidP="00672086">
      <w:pPr>
        <w:ind w:left="709" w:hanging="709"/>
        <w:jc w:val="center"/>
        <w:rPr>
          <w:sz w:val="24"/>
          <w:szCs w:val="24"/>
        </w:rPr>
      </w:pPr>
      <w:r w:rsidRPr="00267243">
        <w:rPr>
          <w:sz w:val="24"/>
          <w:szCs w:val="24"/>
        </w:rPr>
        <w:t>na który składają się</w:t>
      </w:r>
    </w:p>
    <w:p w14:paraId="2AF5368E" w14:textId="4A285807" w:rsidR="005E348A" w:rsidRPr="003766C5" w:rsidRDefault="007727B9" w:rsidP="005E348A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b/>
          <w:bCs/>
          <w:sz w:val="24"/>
          <w:szCs w:val="24"/>
        </w:rPr>
      </w:pPr>
      <w:r w:rsidRPr="007727B9">
        <w:rPr>
          <w:sz w:val="24"/>
          <w:szCs w:val="24"/>
        </w:rPr>
        <w:t xml:space="preserve">Część 1 zamówienia </w:t>
      </w:r>
      <w:r w:rsidR="005E348A">
        <w:rPr>
          <w:sz w:val="24"/>
          <w:szCs w:val="24"/>
        </w:rPr>
        <w:t xml:space="preserve">- </w:t>
      </w:r>
      <w:r w:rsidR="005E348A" w:rsidRPr="005E348A">
        <w:rPr>
          <w:rFonts w:eastAsiaTheme="minorHAnsi"/>
          <w:b/>
          <w:bCs/>
          <w:i/>
          <w:iCs/>
          <w:sz w:val="24"/>
          <w:szCs w:val="32"/>
          <w:lang w:eastAsia="en-US"/>
        </w:rPr>
        <w:t xml:space="preserve">Remont </w:t>
      </w:r>
      <w:r w:rsidR="003766C5" w:rsidRPr="003766C5">
        <w:rPr>
          <w:rFonts w:eastAsiaTheme="minorHAnsi"/>
          <w:b/>
          <w:bCs/>
          <w:i/>
          <w:iCs/>
          <w:sz w:val="24"/>
          <w:szCs w:val="24"/>
          <w:lang w:eastAsia="en-US"/>
        </w:rPr>
        <w:t>nawierzchni drogi leśnej nr 220/661 "HUTA" w</w:t>
      </w:r>
      <w:r w:rsidR="003766C5">
        <w:rPr>
          <w:rFonts w:eastAsiaTheme="minorHAnsi"/>
          <w:b/>
          <w:bCs/>
          <w:i/>
          <w:iCs/>
          <w:sz w:val="24"/>
          <w:szCs w:val="24"/>
          <w:lang w:eastAsia="en-US"/>
        </w:rPr>
        <w:t> </w:t>
      </w:r>
      <w:r w:rsidR="003766C5" w:rsidRPr="003766C5">
        <w:rPr>
          <w:rFonts w:eastAsiaTheme="minorHAnsi"/>
          <w:b/>
          <w:bCs/>
          <w:i/>
          <w:iCs/>
          <w:sz w:val="24"/>
          <w:szCs w:val="24"/>
          <w:lang w:eastAsia="en-US"/>
        </w:rPr>
        <w:t>leśnictwie Koszarawa Bystra w ramach likwidacji szkody powodziowej</w:t>
      </w:r>
    </w:p>
    <w:p w14:paraId="28688E66" w14:textId="1645D0EB" w:rsidR="00C30DBF" w:rsidRDefault="005E348A" w:rsidP="005E348A">
      <w:pPr>
        <w:pStyle w:val="Akapitzlist"/>
        <w:autoSpaceDE w:val="0"/>
        <w:autoSpaceDN w:val="0"/>
        <w:adjustRightInd w:val="0"/>
        <w:spacing w:before="120"/>
        <w:ind w:left="420" w:firstLine="147"/>
        <w:contextualSpacing w:val="0"/>
        <w:jc w:val="both"/>
        <w:rPr>
          <w:iCs/>
          <w:sz w:val="24"/>
          <w:szCs w:val="24"/>
        </w:rPr>
      </w:pPr>
      <w:r w:rsidRPr="005E348A">
        <w:rPr>
          <w:iCs/>
          <w:sz w:val="24"/>
          <w:szCs w:val="24"/>
        </w:rPr>
        <w:t>1.</w:t>
      </w:r>
      <w:r>
        <w:rPr>
          <w:iCs/>
          <w:sz w:val="24"/>
          <w:szCs w:val="24"/>
        </w:rPr>
        <w:t>1</w:t>
      </w:r>
      <w:r w:rsidRPr="005E348A">
        <w:rPr>
          <w:iCs/>
          <w:sz w:val="24"/>
          <w:szCs w:val="24"/>
        </w:rPr>
        <w:t>.1.</w:t>
      </w:r>
      <w:r w:rsidRPr="005E348A">
        <w:rPr>
          <w:iCs/>
          <w:sz w:val="24"/>
          <w:szCs w:val="24"/>
        </w:rPr>
        <w:tab/>
      </w:r>
      <w:r w:rsidR="00C30DBF">
        <w:rPr>
          <w:iCs/>
          <w:sz w:val="24"/>
          <w:szCs w:val="24"/>
        </w:rPr>
        <w:t xml:space="preserve">Projekt uproszczony </w:t>
      </w:r>
    </w:p>
    <w:p w14:paraId="53497F1E" w14:textId="404B813C" w:rsidR="00C30DBF" w:rsidRDefault="00C30DBF" w:rsidP="005E348A">
      <w:pPr>
        <w:pStyle w:val="Akapitzlist"/>
        <w:autoSpaceDE w:val="0"/>
        <w:autoSpaceDN w:val="0"/>
        <w:adjustRightInd w:val="0"/>
        <w:spacing w:before="120"/>
        <w:ind w:left="420" w:firstLine="147"/>
        <w:contextualSpacing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1.1.2.</w:t>
      </w:r>
      <w:r>
        <w:rPr>
          <w:iCs/>
          <w:sz w:val="24"/>
          <w:szCs w:val="24"/>
        </w:rPr>
        <w:tab/>
        <w:t xml:space="preserve">Przekrój poprzeczny </w:t>
      </w:r>
    </w:p>
    <w:p w14:paraId="70F16F3D" w14:textId="5B1C4D10" w:rsidR="00C30DBF" w:rsidRDefault="00C30DBF" w:rsidP="005E348A">
      <w:pPr>
        <w:pStyle w:val="Akapitzlist"/>
        <w:autoSpaceDE w:val="0"/>
        <w:autoSpaceDN w:val="0"/>
        <w:adjustRightInd w:val="0"/>
        <w:spacing w:before="120"/>
        <w:ind w:left="420" w:firstLine="147"/>
        <w:contextualSpacing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1.1.3.</w:t>
      </w:r>
      <w:r>
        <w:rPr>
          <w:iCs/>
          <w:sz w:val="24"/>
          <w:szCs w:val="24"/>
        </w:rPr>
        <w:tab/>
        <w:t xml:space="preserve">Lokalizacja drogi </w:t>
      </w:r>
    </w:p>
    <w:p w14:paraId="752258AC" w14:textId="682B59E2" w:rsidR="005E348A" w:rsidRPr="005E348A" w:rsidRDefault="00C30DBF" w:rsidP="005E348A">
      <w:pPr>
        <w:pStyle w:val="Akapitzlist"/>
        <w:autoSpaceDE w:val="0"/>
        <w:autoSpaceDN w:val="0"/>
        <w:adjustRightInd w:val="0"/>
        <w:spacing w:before="120"/>
        <w:ind w:left="420" w:firstLine="147"/>
        <w:contextualSpacing w:val="0"/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1.1.4.</w:t>
      </w:r>
      <w:r>
        <w:rPr>
          <w:iCs/>
          <w:sz w:val="24"/>
          <w:szCs w:val="24"/>
        </w:rPr>
        <w:tab/>
      </w:r>
      <w:r w:rsidR="005E348A" w:rsidRPr="005E348A">
        <w:rPr>
          <w:iCs/>
          <w:sz w:val="24"/>
          <w:szCs w:val="24"/>
        </w:rPr>
        <w:t>Przedmiar robót</w:t>
      </w:r>
    </w:p>
    <w:p w14:paraId="41B0C1D5" w14:textId="212BC069" w:rsidR="005E348A" w:rsidRPr="005E348A" w:rsidRDefault="005E348A" w:rsidP="005E348A">
      <w:pPr>
        <w:pStyle w:val="Akapitzlist"/>
        <w:autoSpaceDE w:val="0"/>
        <w:autoSpaceDN w:val="0"/>
        <w:adjustRightInd w:val="0"/>
        <w:spacing w:before="120"/>
        <w:ind w:left="420" w:firstLine="147"/>
        <w:contextualSpacing w:val="0"/>
        <w:jc w:val="both"/>
        <w:rPr>
          <w:i/>
          <w:sz w:val="24"/>
          <w:szCs w:val="24"/>
        </w:rPr>
      </w:pPr>
      <w:r w:rsidRPr="005E348A">
        <w:rPr>
          <w:iCs/>
          <w:sz w:val="24"/>
          <w:szCs w:val="24"/>
        </w:rPr>
        <w:t>1.</w:t>
      </w:r>
      <w:r>
        <w:rPr>
          <w:iCs/>
          <w:sz w:val="24"/>
          <w:szCs w:val="24"/>
        </w:rPr>
        <w:t>1</w:t>
      </w:r>
      <w:r w:rsidRPr="005E348A">
        <w:rPr>
          <w:iCs/>
          <w:sz w:val="24"/>
          <w:szCs w:val="24"/>
        </w:rPr>
        <w:t>.</w:t>
      </w:r>
      <w:r w:rsidR="00C30DBF">
        <w:rPr>
          <w:iCs/>
          <w:sz w:val="24"/>
          <w:szCs w:val="24"/>
        </w:rPr>
        <w:t>5</w:t>
      </w:r>
      <w:r w:rsidRPr="005E348A">
        <w:rPr>
          <w:iCs/>
          <w:sz w:val="24"/>
          <w:szCs w:val="24"/>
        </w:rPr>
        <w:t>.</w:t>
      </w:r>
      <w:r w:rsidRPr="005E348A">
        <w:rPr>
          <w:iCs/>
          <w:sz w:val="24"/>
          <w:szCs w:val="24"/>
        </w:rPr>
        <w:tab/>
        <w:t xml:space="preserve">Specyfikacja Techniczna Wykonania i Odbioru Robót </w:t>
      </w:r>
    </w:p>
    <w:p w14:paraId="55D5247B" w14:textId="56ED7C22" w:rsidR="003766C5" w:rsidRPr="003766C5" w:rsidRDefault="005E348A" w:rsidP="003766C5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b/>
          <w:bCs/>
          <w:i/>
          <w:sz w:val="24"/>
          <w:szCs w:val="24"/>
        </w:rPr>
      </w:pPr>
      <w:r w:rsidRPr="003766C5">
        <w:rPr>
          <w:sz w:val="24"/>
          <w:szCs w:val="24"/>
        </w:rPr>
        <w:t xml:space="preserve">Część 2 zamówienia - </w:t>
      </w:r>
      <w:r w:rsidRPr="003766C5">
        <w:rPr>
          <w:b/>
          <w:bCs/>
          <w:i/>
          <w:iCs/>
          <w:sz w:val="24"/>
          <w:szCs w:val="24"/>
        </w:rPr>
        <w:t xml:space="preserve">Remont </w:t>
      </w:r>
      <w:r w:rsidR="003766C5" w:rsidRPr="003766C5">
        <w:rPr>
          <w:rFonts w:eastAsiaTheme="minorHAnsi"/>
          <w:b/>
          <w:bCs/>
          <w:i/>
          <w:iCs/>
          <w:sz w:val="24"/>
          <w:szCs w:val="24"/>
          <w:lang w:eastAsia="en-US"/>
        </w:rPr>
        <w:t>nawierzchni drogi leśnej "CIENIOWA" nr 220/454 w</w:t>
      </w:r>
      <w:r w:rsidR="003766C5">
        <w:rPr>
          <w:rFonts w:eastAsiaTheme="minorHAnsi"/>
          <w:b/>
          <w:bCs/>
          <w:i/>
          <w:iCs/>
          <w:sz w:val="24"/>
          <w:szCs w:val="24"/>
          <w:lang w:eastAsia="en-US"/>
        </w:rPr>
        <w:t> </w:t>
      </w:r>
      <w:r w:rsidR="003766C5" w:rsidRPr="003766C5">
        <w:rPr>
          <w:rFonts w:eastAsiaTheme="minorHAnsi"/>
          <w:b/>
          <w:bCs/>
          <w:i/>
          <w:iCs/>
          <w:sz w:val="24"/>
          <w:szCs w:val="24"/>
          <w:lang w:eastAsia="en-US"/>
        </w:rPr>
        <w:t>leśnictwie Czernichów w ramach likwidacji szkody powodziowej</w:t>
      </w:r>
      <w:r w:rsidR="003766C5" w:rsidRPr="003766C5">
        <w:rPr>
          <w:b/>
          <w:bCs/>
          <w:iCs/>
          <w:sz w:val="24"/>
          <w:szCs w:val="24"/>
        </w:rPr>
        <w:t xml:space="preserve"> </w:t>
      </w:r>
    </w:p>
    <w:p w14:paraId="51A771EE" w14:textId="77777777" w:rsidR="00C30DBF" w:rsidRDefault="005E348A" w:rsidP="00C30DBF">
      <w:pPr>
        <w:pStyle w:val="Akapitzlist"/>
        <w:autoSpaceDE w:val="0"/>
        <w:autoSpaceDN w:val="0"/>
        <w:adjustRightInd w:val="0"/>
        <w:spacing w:before="120"/>
        <w:ind w:left="420" w:firstLine="147"/>
        <w:contextualSpacing w:val="0"/>
        <w:jc w:val="both"/>
        <w:rPr>
          <w:iCs/>
          <w:sz w:val="24"/>
          <w:szCs w:val="24"/>
        </w:rPr>
      </w:pPr>
      <w:r w:rsidRPr="003766C5">
        <w:rPr>
          <w:b/>
          <w:bCs/>
          <w:iCs/>
          <w:sz w:val="24"/>
          <w:szCs w:val="24"/>
        </w:rPr>
        <w:t>1.2.1.</w:t>
      </w:r>
      <w:r w:rsidRPr="003766C5">
        <w:rPr>
          <w:b/>
          <w:bCs/>
          <w:iCs/>
          <w:sz w:val="24"/>
          <w:szCs w:val="24"/>
        </w:rPr>
        <w:tab/>
      </w:r>
      <w:r w:rsidR="00C30DBF">
        <w:rPr>
          <w:iCs/>
          <w:sz w:val="24"/>
          <w:szCs w:val="24"/>
        </w:rPr>
        <w:t xml:space="preserve">Projekt uproszczony </w:t>
      </w:r>
    </w:p>
    <w:p w14:paraId="1FCAAA7A" w14:textId="4DE92265" w:rsidR="00C30DBF" w:rsidRDefault="00C30DBF" w:rsidP="00C30DBF">
      <w:pPr>
        <w:pStyle w:val="Akapitzlist"/>
        <w:autoSpaceDE w:val="0"/>
        <w:autoSpaceDN w:val="0"/>
        <w:adjustRightInd w:val="0"/>
        <w:spacing w:before="120"/>
        <w:ind w:left="420" w:firstLine="147"/>
        <w:contextualSpacing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</w:t>
      </w:r>
      <w:r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.2.</w:t>
      </w:r>
      <w:r>
        <w:rPr>
          <w:iCs/>
          <w:sz w:val="24"/>
          <w:szCs w:val="24"/>
        </w:rPr>
        <w:tab/>
        <w:t xml:space="preserve">Przekrój poprzeczny </w:t>
      </w:r>
    </w:p>
    <w:p w14:paraId="3CFADD31" w14:textId="41CE489E" w:rsidR="00C30DBF" w:rsidRDefault="00C30DBF" w:rsidP="00C30DBF">
      <w:pPr>
        <w:pStyle w:val="Akapitzlist"/>
        <w:autoSpaceDE w:val="0"/>
        <w:autoSpaceDN w:val="0"/>
        <w:adjustRightInd w:val="0"/>
        <w:spacing w:before="120"/>
        <w:ind w:left="420" w:firstLine="147"/>
        <w:contextualSpacing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</w:t>
      </w:r>
      <w:r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.3.</w:t>
      </w:r>
      <w:r>
        <w:rPr>
          <w:iCs/>
          <w:sz w:val="24"/>
          <w:szCs w:val="24"/>
        </w:rPr>
        <w:tab/>
        <w:t xml:space="preserve">Lokalizacja drogi </w:t>
      </w:r>
    </w:p>
    <w:p w14:paraId="7F047697" w14:textId="68D95FF0" w:rsidR="00C30DBF" w:rsidRPr="005E348A" w:rsidRDefault="00C30DBF" w:rsidP="00C30DBF">
      <w:pPr>
        <w:pStyle w:val="Akapitzlist"/>
        <w:autoSpaceDE w:val="0"/>
        <w:autoSpaceDN w:val="0"/>
        <w:adjustRightInd w:val="0"/>
        <w:spacing w:before="120"/>
        <w:ind w:left="420" w:firstLine="147"/>
        <w:contextualSpacing w:val="0"/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1.</w:t>
      </w:r>
      <w:r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.4.</w:t>
      </w:r>
      <w:r>
        <w:rPr>
          <w:iCs/>
          <w:sz w:val="24"/>
          <w:szCs w:val="24"/>
        </w:rPr>
        <w:tab/>
      </w:r>
      <w:r w:rsidRPr="005E348A">
        <w:rPr>
          <w:iCs/>
          <w:sz w:val="24"/>
          <w:szCs w:val="24"/>
        </w:rPr>
        <w:t>Przedmiar robót</w:t>
      </w:r>
    </w:p>
    <w:p w14:paraId="69467E3B" w14:textId="6B534E8E" w:rsidR="00C30DBF" w:rsidRPr="005E348A" w:rsidRDefault="00C30DBF" w:rsidP="00C30DBF">
      <w:pPr>
        <w:pStyle w:val="Akapitzlist"/>
        <w:autoSpaceDE w:val="0"/>
        <w:autoSpaceDN w:val="0"/>
        <w:adjustRightInd w:val="0"/>
        <w:spacing w:before="120"/>
        <w:ind w:left="420" w:firstLine="147"/>
        <w:contextualSpacing w:val="0"/>
        <w:jc w:val="both"/>
        <w:rPr>
          <w:i/>
          <w:sz w:val="24"/>
          <w:szCs w:val="24"/>
        </w:rPr>
      </w:pPr>
      <w:r w:rsidRPr="005E348A">
        <w:rPr>
          <w:iCs/>
          <w:sz w:val="24"/>
          <w:szCs w:val="24"/>
        </w:rPr>
        <w:t>1.</w:t>
      </w:r>
      <w:r>
        <w:rPr>
          <w:iCs/>
          <w:sz w:val="24"/>
          <w:szCs w:val="24"/>
        </w:rPr>
        <w:t>2</w:t>
      </w:r>
      <w:r w:rsidRPr="005E348A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5</w:t>
      </w:r>
      <w:r w:rsidRPr="005E348A">
        <w:rPr>
          <w:iCs/>
          <w:sz w:val="24"/>
          <w:szCs w:val="24"/>
        </w:rPr>
        <w:t>.</w:t>
      </w:r>
      <w:r w:rsidRPr="005E348A">
        <w:rPr>
          <w:iCs/>
          <w:sz w:val="24"/>
          <w:szCs w:val="24"/>
        </w:rPr>
        <w:tab/>
        <w:t xml:space="preserve">Specyfikacja Techniczna Wykonania i Odbioru Robót </w:t>
      </w:r>
    </w:p>
    <w:p w14:paraId="688027C0" w14:textId="359297F0" w:rsidR="003766C5" w:rsidRPr="003766C5" w:rsidRDefault="005E348A" w:rsidP="003766C5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b/>
          <w:bCs/>
          <w:i/>
          <w:sz w:val="24"/>
          <w:szCs w:val="24"/>
        </w:rPr>
      </w:pPr>
      <w:r w:rsidRPr="007727B9">
        <w:rPr>
          <w:sz w:val="24"/>
          <w:szCs w:val="24"/>
        </w:rPr>
        <w:t xml:space="preserve">Część </w:t>
      </w:r>
      <w:r>
        <w:rPr>
          <w:sz w:val="24"/>
          <w:szCs w:val="24"/>
        </w:rPr>
        <w:t>3</w:t>
      </w:r>
      <w:r w:rsidRPr="007727B9">
        <w:rPr>
          <w:sz w:val="24"/>
          <w:szCs w:val="24"/>
        </w:rPr>
        <w:t xml:space="preserve"> zamówienia </w:t>
      </w:r>
      <w:r>
        <w:rPr>
          <w:sz w:val="24"/>
          <w:szCs w:val="24"/>
        </w:rPr>
        <w:t xml:space="preserve">- </w:t>
      </w:r>
      <w:r w:rsidRPr="003B6E15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Remont </w:t>
      </w:r>
      <w:r w:rsidR="003766C5" w:rsidRPr="003766C5">
        <w:rPr>
          <w:rFonts w:eastAsiaTheme="minorHAnsi"/>
          <w:b/>
          <w:bCs/>
          <w:i/>
          <w:iCs/>
          <w:sz w:val="24"/>
          <w:szCs w:val="24"/>
          <w:lang w:eastAsia="en-US"/>
        </w:rPr>
        <w:t>nawierzchni drogi leśnej stokowej nr 220/268 w</w:t>
      </w:r>
      <w:r w:rsidR="003766C5">
        <w:rPr>
          <w:rFonts w:eastAsiaTheme="minorHAnsi"/>
          <w:b/>
          <w:bCs/>
          <w:i/>
          <w:iCs/>
          <w:sz w:val="24"/>
          <w:szCs w:val="24"/>
          <w:lang w:eastAsia="en-US"/>
        </w:rPr>
        <w:t> </w:t>
      </w:r>
      <w:r w:rsidR="003766C5" w:rsidRPr="003766C5">
        <w:rPr>
          <w:rFonts w:eastAsiaTheme="minorHAnsi"/>
          <w:b/>
          <w:bCs/>
          <w:i/>
          <w:iCs/>
          <w:sz w:val="24"/>
          <w:szCs w:val="24"/>
          <w:lang w:eastAsia="en-US"/>
        </w:rPr>
        <w:t>leśnictwie Kocierz Moszczanicki</w:t>
      </w:r>
      <w:r w:rsidR="003766C5" w:rsidRPr="003766C5">
        <w:rPr>
          <w:b/>
          <w:bCs/>
          <w:iCs/>
          <w:sz w:val="24"/>
          <w:szCs w:val="24"/>
        </w:rPr>
        <w:t xml:space="preserve"> </w:t>
      </w:r>
    </w:p>
    <w:p w14:paraId="40E6FCAA" w14:textId="77777777" w:rsidR="00C30DBF" w:rsidRDefault="005E348A" w:rsidP="00C30DBF">
      <w:pPr>
        <w:pStyle w:val="Akapitzlist"/>
        <w:autoSpaceDE w:val="0"/>
        <w:autoSpaceDN w:val="0"/>
        <w:adjustRightInd w:val="0"/>
        <w:spacing w:before="120"/>
        <w:ind w:left="420" w:firstLine="147"/>
        <w:contextualSpacing w:val="0"/>
        <w:jc w:val="both"/>
        <w:rPr>
          <w:iCs/>
          <w:sz w:val="24"/>
          <w:szCs w:val="24"/>
        </w:rPr>
      </w:pPr>
      <w:r w:rsidRPr="005E348A">
        <w:rPr>
          <w:iCs/>
          <w:sz w:val="24"/>
          <w:szCs w:val="24"/>
        </w:rPr>
        <w:t>1.</w:t>
      </w:r>
      <w:r>
        <w:rPr>
          <w:iCs/>
          <w:sz w:val="24"/>
          <w:szCs w:val="24"/>
        </w:rPr>
        <w:t>3</w:t>
      </w:r>
      <w:r w:rsidRPr="005E348A">
        <w:rPr>
          <w:iCs/>
          <w:sz w:val="24"/>
          <w:szCs w:val="24"/>
        </w:rPr>
        <w:t>.1.</w:t>
      </w:r>
      <w:r w:rsidRPr="005E348A">
        <w:rPr>
          <w:iCs/>
          <w:sz w:val="24"/>
          <w:szCs w:val="24"/>
        </w:rPr>
        <w:tab/>
      </w:r>
      <w:r w:rsidR="00C30DBF">
        <w:rPr>
          <w:iCs/>
          <w:sz w:val="24"/>
          <w:szCs w:val="24"/>
        </w:rPr>
        <w:t xml:space="preserve">Projekt uproszczony </w:t>
      </w:r>
    </w:p>
    <w:p w14:paraId="7877D1E2" w14:textId="0238B661" w:rsidR="00C30DBF" w:rsidRDefault="00C30DBF" w:rsidP="00C30DBF">
      <w:pPr>
        <w:pStyle w:val="Akapitzlist"/>
        <w:autoSpaceDE w:val="0"/>
        <w:autoSpaceDN w:val="0"/>
        <w:adjustRightInd w:val="0"/>
        <w:spacing w:before="120"/>
        <w:ind w:left="420" w:firstLine="147"/>
        <w:contextualSpacing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</w:t>
      </w:r>
      <w:r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>.2.</w:t>
      </w:r>
      <w:r>
        <w:rPr>
          <w:iCs/>
          <w:sz w:val="24"/>
          <w:szCs w:val="24"/>
        </w:rPr>
        <w:tab/>
        <w:t xml:space="preserve">Przekrój poprzeczny </w:t>
      </w:r>
    </w:p>
    <w:p w14:paraId="27BBB9EC" w14:textId="63D4876E" w:rsidR="00C30DBF" w:rsidRDefault="00C30DBF" w:rsidP="00C30DBF">
      <w:pPr>
        <w:pStyle w:val="Akapitzlist"/>
        <w:autoSpaceDE w:val="0"/>
        <w:autoSpaceDN w:val="0"/>
        <w:adjustRightInd w:val="0"/>
        <w:spacing w:before="120"/>
        <w:ind w:left="420" w:firstLine="147"/>
        <w:contextualSpacing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</w:t>
      </w:r>
      <w:r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>.3.</w:t>
      </w:r>
      <w:r>
        <w:rPr>
          <w:iCs/>
          <w:sz w:val="24"/>
          <w:szCs w:val="24"/>
        </w:rPr>
        <w:tab/>
        <w:t xml:space="preserve">Lokalizacja drogi </w:t>
      </w:r>
    </w:p>
    <w:p w14:paraId="67D85F16" w14:textId="574A0CF9" w:rsidR="00C30DBF" w:rsidRPr="005E348A" w:rsidRDefault="00C30DBF" w:rsidP="00C30DBF">
      <w:pPr>
        <w:pStyle w:val="Akapitzlist"/>
        <w:autoSpaceDE w:val="0"/>
        <w:autoSpaceDN w:val="0"/>
        <w:adjustRightInd w:val="0"/>
        <w:spacing w:before="120"/>
        <w:ind w:left="420" w:firstLine="147"/>
        <w:contextualSpacing w:val="0"/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1.</w:t>
      </w:r>
      <w:r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>.4.</w:t>
      </w:r>
      <w:r>
        <w:rPr>
          <w:iCs/>
          <w:sz w:val="24"/>
          <w:szCs w:val="24"/>
        </w:rPr>
        <w:tab/>
      </w:r>
      <w:r w:rsidRPr="005E348A">
        <w:rPr>
          <w:iCs/>
          <w:sz w:val="24"/>
          <w:szCs w:val="24"/>
        </w:rPr>
        <w:t>Przedmiar robót</w:t>
      </w:r>
    </w:p>
    <w:p w14:paraId="72C4AC5A" w14:textId="17955763" w:rsidR="00C30DBF" w:rsidRPr="005E348A" w:rsidRDefault="00C30DBF" w:rsidP="00C30DBF">
      <w:pPr>
        <w:pStyle w:val="Akapitzlist"/>
        <w:autoSpaceDE w:val="0"/>
        <w:autoSpaceDN w:val="0"/>
        <w:adjustRightInd w:val="0"/>
        <w:spacing w:before="120"/>
        <w:ind w:left="420" w:firstLine="147"/>
        <w:contextualSpacing w:val="0"/>
        <w:jc w:val="both"/>
        <w:rPr>
          <w:i/>
          <w:sz w:val="24"/>
          <w:szCs w:val="24"/>
        </w:rPr>
      </w:pPr>
      <w:r w:rsidRPr="005E348A">
        <w:rPr>
          <w:iCs/>
          <w:sz w:val="24"/>
          <w:szCs w:val="24"/>
        </w:rPr>
        <w:t>1.</w:t>
      </w:r>
      <w:r>
        <w:rPr>
          <w:iCs/>
          <w:sz w:val="24"/>
          <w:szCs w:val="24"/>
        </w:rPr>
        <w:t>3</w:t>
      </w:r>
      <w:r w:rsidRPr="005E348A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5</w:t>
      </w:r>
      <w:r w:rsidRPr="005E348A">
        <w:rPr>
          <w:iCs/>
          <w:sz w:val="24"/>
          <w:szCs w:val="24"/>
        </w:rPr>
        <w:t>.</w:t>
      </w:r>
      <w:r w:rsidRPr="005E348A">
        <w:rPr>
          <w:iCs/>
          <w:sz w:val="24"/>
          <w:szCs w:val="24"/>
        </w:rPr>
        <w:tab/>
        <w:t xml:space="preserve">Specyfikacja Techniczna Wykonania i Odbioru Robót </w:t>
      </w:r>
    </w:p>
    <w:p w14:paraId="57CC1AEC" w14:textId="2A277F76" w:rsidR="003766C5" w:rsidRPr="003766C5" w:rsidRDefault="005E348A" w:rsidP="003766C5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i/>
          <w:sz w:val="24"/>
          <w:szCs w:val="24"/>
        </w:rPr>
      </w:pPr>
      <w:r w:rsidRPr="007727B9">
        <w:rPr>
          <w:sz w:val="24"/>
          <w:szCs w:val="24"/>
        </w:rPr>
        <w:t xml:space="preserve">Część </w:t>
      </w:r>
      <w:r>
        <w:rPr>
          <w:sz w:val="24"/>
          <w:szCs w:val="24"/>
        </w:rPr>
        <w:t>4</w:t>
      </w:r>
      <w:r w:rsidRPr="007727B9">
        <w:rPr>
          <w:sz w:val="24"/>
          <w:szCs w:val="24"/>
        </w:rPr>
        <w:t xml:space="preserve"> zamówienia </w:t>
      </w:r>
      <w:r>
        <w:rPr>
          <w:sz w:val="24"/>
          <w:szCs w:val="24"/>
        </w:rPr>
        <w:t xml:space="preserve">- </w:t>
      </w:r>
      <w:r w:rsidRPr="003B6E15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Remont </w:t>
      </w:r>
      <w:r w:rsidR="003766C5" w:rsidRPr="003766C5">
        <w:rPr>
          <w:rFonts w:eastAsiaTheme="minorHAnsi"/>
          <w:b/>
          <w:bCs/>
          <w:i/>
          <w:iCs/>
          <w:sz w:val="24"/>
          <w:szCs w:val="24"/>
          <w:lang w:eastAsia="en-US"/>
        </w:rPr>
        <w:t>nawierzchni drogi leśnej stokowej nr 220/261 w</w:t>
      </w:r>
      <w:r w:rsidR="003766C5">
        <w:rPr>
          <w:rFonts w:eastAsiaTheme="minorHAnsi"/>
          <w:b/>
          <w:bCs/>
          <w:i/>
          <w:iCs/>
          <w:sz w:val="24"/>
          <w:szCs w:val="24"/>
          <w:lang w:eastAsia="en-US"/>
        </w:rPr>
        <w:t> </w:t>
      </w:r>
      <w:r w:rsidR="003766C5" w:rsidRPr="003766C5">
        <w:rPr>
          <w:rFonts w:eastAsiaTheme="minorHAnsi"/>
          <w:b/>
          <w:bCs/>
          <w:i/>
          <w:iCs/>
          <w:sz w:val="24"/>
          <w:szCs w:val="24"/>
          <w:lang w:eastAsia="en-US"/>
        </w:rPr>
        <w:t>leśnictwie Sopotnia Dolna w ramach likwidacji szkody powodziowej</w:t>
      </w:r>
      <w:r w:rsidR="003766C5">
        <w:rPr>
          <w:iCs/>
          <w:sz w:val="24"/>
          <w:szCs w:val="24"/>
        </w:rPr>
        <w:t xml:space="preserve"> </w:t>
      </w:r>
    </w:p>
    <w:p w14:paraId="767F893C" w14:textId="625A11D0" w:rsidR="00C30DBF" w:rsidRDefault="00C30DBF" w:rsidP="00C30DBF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120"/>
        <w:contextualSpacing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Projekt uproszczony </w:t>
      </w:r>
    </w:p>
    <w:p w14:paraId="01F2EF15" w14:textId="77777777" w:rsidR="00C30DBF" w:rsidRDefault="00C30DBF" w:rsidP="00C30DBF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120"/>
        <w:contextualSpacing w:val="0"/>
        <w:jc w:val="both"/>
        <w:rPr>
          <w:iCs/>
          <w:sz w:val="24"/>
          <w:szCs w:val="24"/>
        </w:rPr>
      </w:pPr>
      <w:r w:rsidRPr="00C30DBF">
        <w:rPr>
          <w:iCs/>
          <w:sz w:val="24"/>
          <w:szCs w:val="24"/>
        </w:rPr>
        <w:t xml:space="preserve">Przekrój poprzeczny </w:t>
      </w:r>
    </w:p>
    <w:p w14:paraId="7F34D290" w14:textId="77777777" w:rsidR="00C30DBF" w:rsidRDefault="00C30DBF" w:rsidP="00C30DBF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120"/>
        <w:contextualSpacing w:val="0"/>
        <w:jc w:val="both"/>
        <w:rPr>
          <w:iCs/>
          <w:sz w:val="24"/>
          <w:szCs w:val="24"/>
        </w:rPr>
      </w:pPr>
      <w:r w:rsidRPr="00C30DBF">
        <w:rPr>
          <w:iCs/>
          <w:sz w:val="24"/>
          <w:szCs w:val="24"/>
        </w:rPr>
        <w:t xml:space="preserve">Lokalizacja drogi </w:t>
      </w:r>
    </w:p>
    <w:p w14:paraId="4C98336E" w14:textId="77777777" w:rsidR="00C30DBF" w:rsidRDefault="00C30DBF" w:rsidP="00C30DBF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120"/>
        <w:contextualSpacing w:val="0"/>
        <w:jc w:val="both"/>
        <w:rPr>
          <w:iCs/>
          <w:sz w:val="24"/>
          <w:szCs w:val="24"/>
        </w:rPr>
      </w:pPr>
      <w:r w:rsidRPr="00C30DBF">
        <w:rPr>
          <w:iCs/>
          <w:sz w:val="24"/>
          <w:szCs w:val="24"/>
        </w:rPr>
        <w:t>Przedmiar robót</w:t>
      </w:r>
    </w:p>
    <w:p w14:paraId="3F4B01DD" w14:textId="083DF978" w:rsidR="00C30DBF" w:rsidRPr="00C30DBF" w:rsidRDefault="00C30DBF" w:rsidP="00C30DBF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before="120"/>
        <w:contextualSpacing w:val="0"/>
        <w:jc w:val="both"/>
        <w:rPr>
          <w:iCs/>
          <w:sz w:val="24"/>
          <w:szCs w:val="24"/>
        </w:rPr>
      </w:pPr>
      <w:r w:rsidRPr="00C30DBF">
        <w:rPr>
          <w:iCs/>
          <w:sz w:val="24"/>
          <w:szCs w:val="24"/>
        </w:rPr>
        <w:t xml:space="preserve">Specyfikacja Techniczna Wykonania i Odbioru Robót </w:t>
      </w:r>
    </w:p>
    <w:p w14:paraId="072A3374" w14:textId="3B935C65" w:rsidR="007727B9" w:rsidRDefault="007727B9" w:rsidP="00C30DBF">
      <w:pPr>
        <w:autoSpaceDE w:val="0"/>
        <w:autoSpaceDN w:val="0"/>
        <w:adjustRightInd w:val="0"/>
        <w:spacing w:before="120"/>
        <w:ind w:firstLine="567"/>
        <w:jc w:val="both"/>
      </w:pPr>
    </w:p>
    <w:sectPr w:rsidR="007727B9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67B6A" w14:textId="77777777" w:rsidR="005E3312" w:rsidRDefault="005E3312" w:rsidP="00AC3E6B">
      <w:r>
        <w:separator/>
      </w:r>
    </w:p>
  </w:endnote>
  <w:endnote w:type="continuationSeparator" w:id="0">
    <w:p w14:paraId="4300156F" w14:textId="77777777" w:rsidR="005E3312" w:rsidRDefault="005E3312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97390" w14:textId="77777777" w:rsidR="005E3312" w:rsidRDefault="005E3312" w:rsidP="00AC3E6B">
      <w:r>
        <w:separator/>
      </w:r>
    </w:p>
  </w:footnote>
  <w:footnote w:type="continuationSeparator" w:id="0">
    <w:p w14:paraId="66E03D01" w14:textId="77777777" w:rsidR="005E3312" w:rsidRDefault="005E3312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B519C" w14:textId="77777777" w:rsidR="00F5743C" w:rsidRPr="009E31C3" w:rsidRDefault="00000000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6FB1C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9" DrawAspect="Content" ObjectID="_1805015126" r:id="rId2"/>
      </w:object>
    </w:r>
    <w:r w:rsidR="00F5743C">
      <w:rPr>
        <w:rFonts w:ascii="Arial" w:hAnsi="Arial" w:cs="Arial"/>
        <w:color w:val="005042"/>
      </w:rPr>
      <w:t>PGL LP  Nadleśnictwo  Jeleśnia</w:t>
    </w:r>
  </w:p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01B647BF" w14:textId="7768388B" w:rsidR="00F5743C" w:rsidRPr="00344F15" w:rsidRDefault="00F5743C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6C2BB8">
      <w:rPr>
        <w:b/>
        <w:sz w:val="22"/>
      </w:rPr>
      <w:t>S.</w:t>
    </w:r>
    <w:r>
      <w:rPr>
        <w:b/>
        <w:sz w:val="22"/>
      </w:rPr>
      <w:t>270.</w:t>
    </w:r>
    <w:r w:rsidR="00120FE7">
      <w:rPr>
        <w:b/>
        <w:sz w:val="22"/>
      </w:rPr>
      <w:t>4</w:t>
    </w:r>
    <w:r>
      <w:rPr>
        <w:b/>
        <w:sz w:val="22"/>
      </w:rPr>
      <w:t>.20</w:t>
    </w:r>
    <w:r w:rsidR="00FF660B">
      <w:rPr>
        <w:b/>
        <w:sz w:val="22"/>
      </w:rPr>
      <w:t>2</w:t>
    </w:r>
    <w:r w:rsidR="00120FE7">
      <w:rPr>
        <w:b/>
        <w:sz w:val="22"/>
      </w:rPr>
      <w:t>5</w:t>
    </w:r>
  </w:p>
  <w:p w14:paraId="48EB1FA9" w14:textId="77777777" w:rsidR="00F5743C" w:rsidRPr="00612F33" w:rsidRDefault="00F5743C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92742E8"/>
    <w:multiLevelType w:val="multilevel"/>
    <w:tmpl w:val="F58EEAD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B21092E"/>
    <w:multiLevelType w:val="multilevel"/>
    <w:tmpl w:val="0E4271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i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9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63C9E"/>
    <w:multiLevelType w:val="multilevel"/>
    <w:tmpl w:val="50C640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A061A2"/>
    <w:multiLevelType w:val="multilevel"/>
    <w:tmpl w:val="8108A3A8"/>
    <w:lvl w:ilvl="0">
      <w:start w:val="2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3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4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396782">
    <w:abstractNumId w:val="14"/>
  </w:num>
  <w:num w:numId="2" w16cid:durableId="1417049340">
    <w:abstractNumId w:val="13"/>
  </w:num>
  <w:num w:numId="3" w16cid:durableId="747506549">
    <w:abstractNumId w:val="6"/>
  </w:num>
  <w:num w:numId="4" w16cid:durableId="2043892690">
    <w:abstractNumId w:val="12"/>
  </w:num>
  <w:num w:numId="5" w16cid:durableId="1885825425">
    <w:abstractNumId w:val="8"/>
  </w:num>
  <w:num w:numId="6" w16cid:durableId="1988850990">
    <w:abstractNumId w:val="9"/>
  </w:num>
  <w:num w:numId="7" w16cid:durableId="709649261">
    <w:abstractNumId w:val="10"/>
  </w:num>
  <w:num w:numId="8" w16cid:durableId="445392748">
    <w:abstractNumId w:val="11"/>
  </w:num>
  <w:num w:numId="9" w16cid:durableId="585849180">
    <w:abstractNumId w:val="5"/>
  </w:num>
  <w:num w:numId="10" w16cid:durableId="80203912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06F47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4BB0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2EB4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0FE7"/>
    <w:rsid w:val="00123F45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4A0F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15FE3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25FE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6C57"/>
    <w:rsid w:val="002C7CC6"/>
    <w:rsid w:val="002D0EFB"/>
    <w:rsid w:val="002D2481"/>
    <w:rsid w:val="002D2F51"/>
    <w:rsid w:val="002D4B0C"/>
    <w:rsid w:val="002D6364"/>
    <w:rsid w:val="002E1AA8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6C5"/>
    <w:rsid w:val="00376E75"/>
    <w:rsid w:val="003821EC"/>
    <w:rsid w:val="00386268"/>
    <w:rsid w:val="00386EC9"/>
    <w:rsid w:val="00394E37"/>
    <w:rsid w:val="003971F0"/>
    <w:rsid w:val="003A157B"/>
    <w:rsid w:val="003A2044"/>
    <w:rsid w:val="003A479E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369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5B28"/>
    <w:rsid w:val="004262F0"/>
    <w:rsid w:val="004313B1"/>
    <w:rsid w:val="0044333D"/>
    <w:rsid w:val="0045246D"/>
    <w:rsid w:val="00452940"/>
    <w:rsid w:val="00455277"/>
    <w:rsid w:val="00461D1D"/>
    <w:rsid w:val="00464417"/>
    <w:rsid w:val="004669D7"/>
    <w:rsid w:val="00466A4C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B69E9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3958"/>
    <w:rsid w:val="005A5591"/>
    <w:rsid w:val="005A5640"/>
    <w:rsid w:val="005B083A"/>
    <w:rsid w:val="005B6635"/>
    <w:rsid w:val="005B6D13"/>
    <w:rsid w:val="005C0088"/>
    <w:rsid w:val="005C0FF2"/>
    <w:rsid w:val="005C3EB4"/>
    <w:rsid w:val="005C5A6B"/>
    <w:rsid w:val="005D0E15"/>
    <w:rsid w:val="005D4B0B"/>
    <w:rsid w:val="005D56A3"/>
    <w:rsid w:val="005D7F4D"/>
    <w:rsid w:val="005E3312"/>
    <w:rsid w:val="005E348A"/>
    <w:rsid w:val="005E6B07"/>
    <w:rsid w:val="005E720F"/>
    <w:rsid w:val="005E7483"/>
    <w:rsid w:val="005F5347"/>
    <w:rsid w:val="005F5ECB"/>
    <w:rsid w:val="005F7F48"/>
    <w:rsid w:val="00600626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2A2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2BB8"/>
    <w:rsid w:val="006C567F"/>
    <w:rsid w:val="006D05D2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4C16"/>
    <w:rsid w:val="0076501B"/>
    <w:rsid w:val="0077261C"/>
    <w:rsid w:val="007727B9"/>
    <w:rsid w:val="00772D04"/>
    <w:rsid w:val="00773290"/>
    <w:rsid w:val="0077443B"/>
    <w:rsid w:val="00781552"/>
    <w:rsid w:val="00790595"/>
    <w:rsid w:val="00791E88"/>
    <w:rsid w:val="007928D1"/>
    <w:rsid w:val="00792B84"/>
    <w:rsid w:val="007931A7"/>
    <w:rsid w:val="00796119"/>
    <w:rsid w:val="00797E31"/>
    <w:rsid w:val="007A035C"/>
    <w:rsid w:val="007A0390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1354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CE2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0C6A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021E"/>
    <w:rsid w:val="00B63ED1"/>
    <w:rsid w:val="00B64188"/>
    <w:rsid w:val="00B64AA4"/>
    <w:rsid w:val="00B64E05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B63A5"/>
    <w:rsid w:val="00BC612C"/>
    <w:rsid w:val="00BC7148"/>
    <w:rsid w:val="00BD165D"/>
    <w:rsid w:val="00BD22AA"/>
    <w:rsid w:val="00BD3C0C"/>
    <w:rsid w:val="00BD45E1"/>
    <w:rsid w:val="00BD79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427E"/>
    <w:rsid w:val="00C24B7F"/>
    <w:rsid w:val="00C264CD"/>
    <w:rsid w:val="00C273CB"/>
    <w:rsid w:val="00C30DBF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27FB7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1C2E"/>
    <w:rsid w:val="00EB4A0D"/>
    <w:rsid w:val="00EB502A"/>
    <w:rsid w:val="00EC00BB"/>
    <w:rsid w:val="00EC113E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1613E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2FAC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pistreciCandara9ptOdstpy1pt">
    <w:name w:val="Spis treści + Candara;9 pt;Odstępy 1 pt"/>
    <w:basedOn w:val="Domylnaczcionkaakapitu"/>
    <w:rsid w:val="00386268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55</cp:revision>
  <cp:lastPrinted>2019-08-11T18:16:00Z</cp:lastPrinted>
  <dcterms:created xsi:type="dcterms:W3CDTF">2014-10-09T16:51:00Z</dcterms:created>
  <dcterms:modified xsi:type="dcterms:W3CDTF">2025-04-01T10:19:00Z</dcterms:modified>
</cp:coreProperties>
</file>