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B1FE7" w14:textId="1F88A62A" w:rsidR="00777EEE" w:rsidRPr="006703A7" w:rsidRDefault="00675A96" w:rsidP="00777EEE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Zmluva o dielo</w:t>
      </w:r>
    </w:p>
    <w:p w14:paraId="73C3B210" w14:textId="753C22A8" w:rsidR="00777EEE" w:rsidRPr="00777EEE" w:rsidRDefault="00777EEE" w:rsidP="00777EEE">
      <w:pPr>
        <w:jc w:val="center"/>
        <w:rPr>
          <w:rFonts w:ascii="Arial" w:hAnsi="Arial" w:cs="Arial"/>
          <w:bCs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uzavretá podľa § </w:t>
      </w:r>
      <w:r w:rsidR="006115FD">
        <w:rPr>
          <w:rFonts w:ascii="Arial" w:hAnsi="Arial" w:cs="Arial"/>
          <w:bCs/>
          <w:sz w:val="22"/>
          <w:szCs w:val="22"/>
        </w:rPr>
        <w:t>536</w:t>
      </w:r>
      <w:r w:rsidR="006115FD"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 xml:space="preserve">a </w:t>
      </w:r>
      <w:proofErr w:type="spellStart"/>
      <w:r w:rsidRPr="00777EEE">
        <w:rPr>
          <w:rFonts w:ascii="Arial" w:hAnsi="Arial" w:cs="Arial"/>
          <w:bCs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bCs/>
          <w:sz w:val="22"/>
          <w:szCs w:val="22"/>
        </w:rPr>
        <w:t>. zákona č. 513/1991 Zb. Obchodný zákonník</w:t>
      </w:r>
    </w:p>
    <w:p w14:paraId="35930527" w14:textId="77777777" w:rsidR="00777EEE" w:rsidRPr="00777EEE" w:rsidRDefault="00777EEE" w:rsidP="00777EEE">
      <w:pPr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Cs/>
          <w:sz w:val="22"/>
          <w:szCs w:val="22"/>
        </w:rPr>
        <w:t xml:space="preserve">v znení neskorších predpisov  (ďalej len </w:t>
      </w:r>
      <w:r w:rsidRPr="00777EEE">
        <w:rPr>
          <w:rFonts w:ascii="Arial" w:hAnsi="Arial" w:cs="Arial"/>
          <w:b/>
          <w:i/>
          <w:iCs/>
          <w:sz w:val="22"/>
          <w:szCs w:val="22"/>
        </w:rPr>
        <w:t>„zmluva</w:t>
      </w:r>
      <w:r w:rsidRPr="00777EEE">
        <w:rPr>
          <w:rFonts w:ascii="Arial" w:hAnsi="Arial" w:cs="Arial"/>
          <w:bCs/>
          <w:sz w:val="22"/>
          <w:szCs w:val="22"/>
        </w:rPr>
        <w:t>“) medzi zmluvnými stranami:</w:t>
      </w:r>
    </w:p>
    <w:p w14:paraId="37782475" w14:textId="1F002D54" w:rsidR="00C142C4" w:rsidRDefault="00C142C4" w:rsidP="00C80BE5">
      <w:pPr>
        <w:jc w:val="center"/>
        <w:rPr>
          <w:rFonts w:ascii="Arial" w:hAnsi="Arial" w:cs="Arial"/>
          <w:b/>
          <w:sz w:val="22"/>
          <w:szCs w:val="22"/>
        </w:rPr>
      </w:pPr>
    </w:p>
    <w:p w14:paraId="64D7B379" w14:textId="420D1F7E" w:rsidR="00D71308" w:rsidRDefault="00D71308" w:rsidP="00C80BE5">
      <w:pPr>
        <w:jc w:val="center"/>
        <w:rPr>
          <w:rFonts w:ascii="Arial" w:hAnsi="Arial" w:cs="Arial"/>
          <w:b/>
          <w:sz w:val="22"/>
          <w:szCs w:val="22"/>
        </w:rPr>
      </w:pPr>
    </w:p>
    <w:p w14:paraId="0C7E0C41" w14:textId="77777777" w:rsidR="00D71308" w:rsidRPr="00777EEE" w:rsidRDefault="00D71308" w:rsidP="00C80BE5">
      <w:pPr>
        <w:jc w:val="center"/>
        <w:rPr>
          <w:rFonts w:ascii="Arial" w:hAnsi="Arial" w:cs="Arial"/>
          <w:sz w:val="22"/>
          <w:szCs w:val="22"/>
        </w:rPr>
      </w:pPr>
    </w:p>
    <w:p w14:paraId="71309208" w14:textId="04D236BC" w:rsidR="001A71A0" w:rsidRPr="00777EEE" w:rsidRDefault="00DD41D2" w:rsidP="001A71A0">
      <w:pPr>
        <w:tabs>
          <w:tab w:val="left" w:pos="1985"/>
        </w:tabs>
        <w:spacing w:line="276" w:lineRule="auto"/>
        <w:rPr>
          <w:rFonts w:ascii="Arial" w:eastAsia="Calibri" w:hAnsi="Arial" w:cs="Arial"/>
          <w:b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>Zhotoviteľ</w:t>
      </w:r>
      <w:r w:rsidR="001A71A0" w:rsidRPr="00777EEE">
        <w:rPr>
          <w:rFonts w:ascii="Arial" w:hAnsi="Arial" w:cs="Arial"/>
          <w:b/>
          <w:sz w:val="22"/>
          <w:szCs w:val="22"/>
        </w:rPr>
        <w:t>:</w:t>
      </w:r>
      <w:r w:rsidR="001A71A0" w:rsidRPr="00777EEE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 w:rsidR="001A71A0" w:rsidRPr="00777EEE">
        <w:rPr>
          <w:rFonts w:ascii="Arial" w:eastAsia="Calibri" w:hAnsi="Arial" w:cs="Arial"/>
          <w:b/>
          <w:sz w:val="22"/>
          <w:szCs w:val="22"/>
          <w:lang w:eastAsia="en-US"/>
        </w:rPr>
        <w:tab/>
      </w:r>
      <w:r w:rsidR="001A71A0">
        <w:rPr>
          <w:rFonts w:ascii="Arial" w:eastAsia="Calibri" w:hAnsi="Arial" w:cs="Arial"/>
          <w:b/>
          <w:sz w:val="22"/>
          <w:szCs w:val="22"/>
          <w:lang w:eastAsia="en-US"/>
        </w:rPr>
        <w:t>xx</w:t>
      </w:r>
    </w:p>
    <w:p w14:paraId="6F5F34B7" w14:textId="11C9C689" w:rsidR="001A71A0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Sídlo: 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</w:t>
      </w:r>
    </w:p>
    <w:p w14:paraId="32763B68" w14:textId="0F8A9048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>xx</w:t>
      </w:r>
    </w:p>
    <w:p w14:paraId="7CD1C00C" w14:textId="51CDE6A8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Zastúpený: 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</w:t>
      </w:r>
    </w:p>
    <w:p w14:paraId="15C18034" w14:textId="6316A654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IČO</w:t>
      </w:r>
      <w:r w:rsidRPr="00777EEE">
        <w:rPr>
          <w:rStyle w:val="Odkaznapoznmkupodiarou"/>
          <w:rFonts w:ascii="Arial" w:hAnsi="Arial" w:cs="Arial"/>
          <w:sz w:val="22"/>
          <w:szCs w:val="22"/>
        </w:rPr>
        <w:footnoteReference w:id="1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</w:t>
      </w:r>
    </w:p>
    <w:p w14:paraId="3B5FF779" w14:textId="76F7C28C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DIČ</w:t>
      </w:r>
      <w:r w:rsidRPr="00777EEE">
        <w:rPr>
          <w:rStyle w:val="Odkaznapoznmkupodiarou"/>
          <w:rFonts w:ascii="Arial" w:hAnsi="Arial" w:cs="Arial"/>
          <w:sz w:val="22"/>
          <w:szCs w:val="22"/>
        </w:rPr>
        <w:footnoteReference w:id="2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xx</w:t>
      </w:r>
    </w:p>
    <w:p w14:paraId="6BA5B9B7" w14:textId="19EF737E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</w:t>
      </w:r>
      <w:r w:rsidRPr="00777EEE">
        <w:rPr>
          <w:rStyle w:val="Odkaznapoznmkupodiarou"/>
          <w:rFonts w:ascii="Arial" w:hAnsi="Arial" w:cs="Arial"/>
          <w:sz w:val="22"/>
          <w:szCs w:val="22"/>
        </w:rPr>
        <w:footnoteReference w:id="3"/>
      </w:r>
      <w:r w:rsidRPr="00777EEE"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xx</w:t>
      </w:r>
    </w:p>
    <w:p w14:paraId="4FD29CBD" w14:textId="122E5B34" w:rsidR="001A71A0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IBAN:</w:t>
      </w:r>
      <w:r>
        <w:rPr>
          <w:rFonts w:ascii="Arial" w:hAnsi="Arial" w:cs="Arial"/>
          <w:sz w:val="22"/>
          <w:szCs w:val="22"/>
        </w:rPr>
        <w:tab/>
        <w:t>xx</w:t>
      </w:r>
    </w:p>
    <w:p w14:paraId="5DD3D0DB" w14:textId="43BAA603" w:rsidR="001A71A0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Banka:</w:t>
      </w:r>
      <w:r w:rsidR="00D43F09">
        <w:rPr>
          <w:rFonts w:ascii="Arial" w:hAnsi="Arial" w:cs="Arial"/>
          <w:sz w:val="22"/>
          <w:szCs w:val="22"/>
        </w:rPr>
        <w:tab/>
        <w:t>xx</w:t>
      </w:r>
    </w:p>
    <w:p w14:paraId="2200455D" w14:textId="4F6B8855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Kontaktné údaje:</w:t>
      </w:r>
      <w:r w:rsidR="00D43F09">
        <w:rPr>
          <w:rFonts w:ascii="Arial" w:hAnsi="Arial" w:cs="Arial"/>
          <w:sz w:val="22"/>
          <w:szCs w:val="22"/>
        </w:rPr>
        <w:tab/>
        <w:t>xx</w:t>
      </w:r>
    </w:p>
    <w:p w14:paraId="7F71D886" w14:textId="0DD4C55C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(ďalej ako „</w:t>
      </w:r>
      <w:r w:rsidR="00DD41D2">
        <w:rPr>
          <w:rFonts w:ascii="Arial" w:hAnsi="Arial" w:cs="Arial"/>
          <w:b/>
          <w:bCs/>
          <w:i/>
          <w:iCs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1BB028C6" w14:textId="6763006D" w:rsidR="00C142C4" w:rsidRPr="00777EEE" w:rsidRDefault="00961508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 xml:space="preserve"> </w:t>
      </w:r>
      <w:r w:rsidRPr="00777EEE">
        <w:rPr>
          <w:rFonts w:ascii="Arial" w:hAnsi="Arial" w:cs="Arial"/>
          <w:bCs/>
          <w:sz w:val="22"/>
          <w:szCs w:val="22"/>
        </w:rPr>
        <w:tab/>
      </w:r>
      <w:r w:rsidRPr="00777EEE">
        <w:rPr>
          <w:rFonts w:ascii="Arial" w:hAnsi="Arial" w:cs="Arial"/>
          <w:bCs/>
          <w:sz w:val="22"/>
          <w:szCs w:val="22"/>
        </w:rPr>
        <w:tab/>
      </w:r>
    </w:p>
    <w:p w14:paraId="5018E9E1" w14:textId="77777777" w:rsidR="00C142C4" w:rsidRPr="00777EEE" w:rsidRDefault="00961508" w:rsidP="00C80BE5">
      <w:pPr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a</w:t>
      </w:r>
    </w:p>
    <w:p w14:paraId="66D12E2F" w14:textId="77777777" w:rsidR="00C142C4" w:rsidRPr="00777EEE" w:rsidRDefault="00C142C4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</w:p>
    <w:p w14:paraId="589FDBED" w14:textId="77777777" w:rsidR="00D43F09" w:rsidRPr="00777EEE" w:rsidRDefault="00D43F09" w:rsidP="00D43F0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b/>
          <w:bCs/>
          <w:sz w:val="22"/>
          <w:szCs w:val="22"/>
        </w:rPr>
        <w:t>Kupujúci:</w:t>
      </w:r>
      <w:r w:rsidRPr="00777EEE">
        <w:rPr>
          <w:rFonts w:ascii="Arial" w:hAnsi="Arial" w:cs="Arial"/>
          <w:sz w:val="22"/>
          <w:szCs w:val="22"/>
        </w:rPr>
        <w:tab/>
      </w:r>
      <w:r w:rsidRPr="006A14AD">
        <w:rPr>
          <w:rFonts w:ascii="Arial" w:hAnsi="Arial" w:cs="Arial"/>
          <w:b/>
          <w:bCs/>
          <w:sz w:val="22"/>
          <w:szCs w:val="22"/>
        </w:rPr>
        <w:t xml:space="preserve">BIOPLANT, </w:t>
      </w:r>
      <w:proofErr w:type="spellStart"/>
      <w:r w:rsidRPr="006A14AD">
        <w:rPr>
          <w:rFonts w:ascii="Arial" w:hAnsi="Arial" w:cs="Arial"/>
          <w:b/>
          <w:bCs/>
          <w:sz w:val="22"/>
          <w:szCs w:val="22"/>
        </w:rPr>
        <w:t>s.r.o</w:t>
      </w:r>
      <w:proofErr w:type="spellEnd"/>
      <w:r w:rsidRPr="006A14AD">
        <w:rPr>
          <w:rFonts w:ascii="Arial" w:hAnsi="Arial" w:cs="Arial"/>
          <w:b/>
          <w:bCs/>
          <w:sz w:val="22"/>
          <w:szCs w:val="22"/>
        </w:rPr>
        <w:t>.</w:t>
      </w:r>
    </w:p>
    <w:p w14:paraId="07C4FDE0" w14:textId="77777777" w:rsidR="00D43F09" w:rsidRDefault="00D43F09" w:rsidP="00D43F0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Sídlo :</w:t>
      </w:r>
      <w:r>
        <w:rPr>
          <w:rFonts w:ascii="Arial" w:hAnsi="Arial" w:cs="Arial"/>
          <w:sz w:val="22"/>
          <w:szCs w:val="22"/>
        </w:rPr>
        <w:tab/>
        <w:t>Ostratice 333, 956 34 Ostratice</w:t>
      </w:r>
    </w:p>
    <w:p w14:paraId="2B4C27A2" w14:textId="77777777" w:rsidR="00D43F09" w:rsidRPr="00777EEE" w:rsidRDefault="00D43F09" w:rsidP="00D43F09">
      <w:pPr>
        <w:tabs>
          <w:tab w:val="left" w:pos="1985"/>
        </w:tabs>
        <w:ind w:left="1980" w:hanging="19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Zapísaný:</w:t>
      </w:r>
      <w:r>
        <w:rPr>
          <w:rFonts w:ascii="Arial" w:hAnsi="Arial" w:cs="Arial"/>
          <w:sz w:val="22"/>
          <w:szCs w:val="22"/>
        </w:rPr>
        <w:tab/>
        <w:t xml:space="preserve">v Obchodnom registri Okresného súdu Trenčín, Oddiel: </w:t>
      </w:r>
      <w:proofErr w:type="spellStart"/>
      <w:r>
        <w:rPr>
          <w:rFonts w:ascii="Arial" w:hAnsi="Arial" w:cs="Arial"/>
          <w:sz w:val="22"/>
          <w:szCs w:val="22"/>
        </w:rPr>
        <w:t>Sro</w:t>
      </w:r>
      <w:proofErr w:type="spellEnd"/>
      <w:r>
        <w:rPr>
          <w:rFonts w:ascii="Arial" w:hAnsi="Arial" w:cs="Arial"/>
          <w:sz w:val="22"/>
          <w:szCs w:val="22"/>
        </w:rPr>
        <w:t>, Vložka číslo: 36728/R</w:t>
      </w:r>
    </w:p>
    <w:p w14:paraId="2399409A" w14:textId="77777777" w:rsidR="00D43F09" w:rsidRPr="00777EEE" w:rsidRDefault="00D43F09" w:rsidP="00D43F0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Zastúpený</w:t>
      </w:r>
      <w:r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Jozef </w:t>
      </w:r>
      <w:proofErr w:type="spellStart"/>
      <w:r>
        <w:rPr>
          <w:rFonts w:ascii="Arial" w:hAnsi="Arial" w:cs="Arial"/>
          <w:sz w:val="22"/>
          <w:szCs w:val="22"/>
        </w:rPr>
        <w:t>Žatko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MSc</w:t>
      </w:r>
      <w:proofErr w:type="spellEnd"/>
    </w:p>
    <w:p w14:paraId="49502A1D" w14:textId="77777777" w:rsidR="00D43F09" w:rsidRPr="00777EEE" w:rsidRDefault="00D43F09" w:rsidP="00D43F0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IČO:  </w:t>
      </w:r>
      <w:r w:rsidRPr="00777EEE">
        <w:rPr>
          <w:rFonts w:ascii="Arial" w:hAnsi="Arial" w:cs="Arial"/>
          <w:sz w:val="22"/>
          <w:szCs w:val="22"/>
        </w:rPr>
        <w:tab/>
      </w:r>
      <w:r w:rsidRPr="00CD7813">
        <w:rPr>
          <w:rFonts w:ascii="Arial" w:hAnsi="Arial" w:cs="Arial"/>
          <w:sz w:val="22"/>
          <w:szCs w:val="22"/>
        </w:rPr>
        <w:t>31419321</w:t>
      </w:r>
    </w:p>
    <w:p w14:paraId="236C7008" w14:textId="77777777" w:rsidR="00D43F09" w:rsidRPr="00777EEE" w:rsidRDefault="00D43F09" w:rsidP="00D43F09">
      <w:pPr>
        <w:tabs>
          <w:tab w:val="left" w:pos="1985"/>
        </w:tabs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777EEE">
        <w:rPr>
          <w:rFonts w:ascii="Arial" w:hAnsi="Arial" w:cs="Arial"/>
          <w:sz w:val="22"/>
          <w:szCs w:val="22"/>
        </w:rPr>
        <w:t>DIČ</w:t>
      </w:r>
      <w:r>
        <w:rPr>
          <w:rFonts w:ascii="Arial" w:hAnsi="Arial" w:cs="Arial"/>
          <w:sz w:val="22"/>
          <w:szCs w:val="22"/>
        </w:rPr>
        <w:t>:</w:t>
      </w:r>
      <w:r w:rsidRPr="00777EEE">
        <w:rPr>
          <w:rFonts w:ascii="Arial" w:hAnsi="Arial" w:cs="Arial"/>
          <w:sz w:val="22"/>
          <w:szCs w:val="22"/>
        </w:rPr>
        <w:tab/>
      </w:r>
      <w:r w:rsidRPr="00CD7813">
        <w:rPr>
          <w:rFonts w:ascii="Arial" w:hAnsi="Arial" w:cs="Arial"/>
          <w:sz w:val="22"/>
          <w:szCs w:val="22"/>
        </w:rPr>
        <w:t>2020388392</w:t>
      </w:r>
    </w:p>
    <w:p w14:paraId="1212A00D" w14:textId="77777777" w:rsidR="00D43F09" w:rsidRPr="00777EEE" w:rsidRDefault="00D43F09" w:rsidP="00D43F0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IČ DPH:</w:t>
      </w:r>
      <w:r>
        <w:rPr>
          <w:rFonts w:ascii="Arial" w:hAnsi="Arial" w:cs="Arial"/>
          <w:sz w:val="22"/>
          <w:szCs w:val="22"/>
        </w:rPr>
        <w:tab/>
        <w:t>SK</w:t>
      </w:r>
      <w:r w:rsidRPr="00CD7813">
        <w:rPr>
          <w:rFonts w:ascii="Arial" w:hAnsi="Arial" w:cs="Arial"/>
          <w:sz w:val="22"/>
          <w:szCs w:val="22"/>
        </w:rPr>
        <w:t>2020388392</w:t>
      </w:r>
    </w:p>
    <w:p w14:paraId="6F92CE96" w14:textId="77777777" w:rsidR="00D43F09" w:rsidRPr="00CD7813" w:rsidRDefault="00D43F09" w:rsidP="00D43F09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IBAN: </w:t>
      </w:r>
      <w:r w:rsidRPr="00777EEE">
        <w:rPr>
          <w:rFonts w:ascii="Arial" w:hAnsi="Arial" w:cs="Arial"/>
          <w:sz w:val="22"/>
          <w:szCs w:val="22"/>
        </w:rPr>
        <w:tab/>
      </w:r>
      <w:r w:rsidRPr="00CD7813">
        <w:rPr>
          <w:rFonts w:ascii="Arial" w:hAnsi="Arial" w:cs="Arial"/>
          <w:sz w:val="22"/>
          <w:szCs w:val="22"/>
        </w:rPr>
        <w:t>SK4911110000006613114008</w:t>
      </w:r>
    </w:p>
    <w:p w14:paraId="6E0C55B6" w14:textId="77777777" w:rsidR="00D43F09" w:rsidRDefault="00D43F09" w:rsidP="00D43F09">
      <w:pPr>
        <w:tabs>
          <w:tab w:val="left" w:pos="1985"/>
        </w:tabs>
        <w:ind w:left="1980" w:hanging="1980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Banka:</w:t>
      </w:r>
      <w:r>
        <w:rPr>
          <w:rFonts w:ascii="Arial" w:hAnsi="Arial" w:cs="Arial"/>
          <w:color w:val="222222"/>
          <w:shd w:val="clear" w:color="auto" w:fill="FFFFFF"/>
        </w:rPr>
        <w:tab/>
        <w:t xml:space="preserve">UniCredit Bank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Czech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Republic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and Slovakia,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a.s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., pobočka zahraničnej banky</w:t>
      </w:r>
    </w:p>
    <w:p w14:paraId="6A4125AB" w14:textId="149574E3" w:rsidR="00D43F09" w:rsidRPr="00CD7813" w:rsidRDefault="00D43F09" w:rsidP="00D43F09">
      <w:pPr>
        <w:tabs>
          <w:tab w:val="left" w:pos="1985"/>
        </w:tabs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Kontaktné údaje:</w:t>
      </w:r>
      <w:r>
        <w:rPr>
          <w:rFonts w:ascii="Arial" w:hAnsi="Arial" w:cs="Arial"/>
          <w:color w:val="222222"/>
          <w:shd w:val="clear" w:color="auto" w:fill="FFFFFF"/>
        </w:rPr>
        <w:tab/>
      </w:r>
      <w:hyperlink r:id="rId8" w:history="1">
        <w:r w:rsidRPr="00CD7813">
          <w:rPr>
            <w:rFonts w:ascii="Arial" w:hAnsi="Arial" w:cs="Arial"/>
            <w:color w:val="222222"/>
            <w:shd w:val="clear" w:color="auto" w:fill="FFFFFF"/>
          </w:rPr>
          <w:t>jozef@bioplant.sk</w:t>
        </w:r>
      </w:hyperlink>
      <w:r w:rsidRPr="00CD7813">
        <w:rPr>
          <w:rFonts w:ascii="Arial" w:hAnsi="Arial" w:cs="Arial"/>
          <w:color w:val="222222"/>
          <w:shd w:val="clear" w:color="auto" w:fill="FFFFFF"/>
        </w:rPr>
        <w:t>, +421 908 977</w:t>
      </w:r>
      <w:r>
        <w:rPr>
          <w:rFonts w:ascii="Arial" w:hAnsi="Arial" w:cs="Arial"/>
          <w:color w:val="222222"/>
          <w:shd w:val="clear" w:color="auto" w:fill="FFFFFF"/>
        </w:rPr>
        <w:t> </w:t>
      </w:r>
      <w:r w:rsidRPr="00CD7813">
        <w:rPr>
          <w:rFonts w:ascii="Arial" w:hAnsi="Arial" w:cs="Arial"/>
          <w:color w:val="222222"/>
          <w:shd w:val="clear" w:color="auto" w:fill="FFFFFF"/>
        </w:rPr>
        <w:t>925</w:t>
      </w:r>
    </w:p>
    <w:p w14:paraId="2F6A69DA" w14:textId="3C5ECE29" w:rsidR="001A71A0" w:rsidRDefault="001A71A0" w:rsidP="001A71A0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(ďalej ako </w:t>
      </w:r>
      <w:r w:rsidRPr="00777EEE"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 w:rsidR="00DD41D2">
        <w:rPr>
          <w:rFonts w:ascii="Arial" w:hAnsi="Arial" w:cs="Arial"/>
          <w:b/>
          <w:bCs/>
          <w:i/>
          <w:iCs/>
          <w:sz w:val="22"/>
          <w:szCs w:val="22"/>
        </w:rPr>
        <w:t>objednávateľ</w:t>
      </w:r>
      <w:r w:rsidRPr="00777EEE">
        <w:rPr>
          <w:rFonts w:ascii="Arial" w:hAnsi="Arial" w:cs="Arial"/>
          <w:sz w:val="22"/>
          <w:szCs w:val="22"/>
        </w:rPr>
        <w:t>“)</w:t>
      </w:r>
      <w:r w:rsidRPr="00777EEE">
        <w:rPr>
          <w:rFonts w:ascii="Arial" w:hAnsi="Arial" w:cs="Arial"/>
          <w:sz w:val="22"/>
          <w:szCs w:val="22"/>
        </w:rPr>
        <w:tab/>
      </w:r>
    </w:p>
    <w:p w14:paraId="206BA431" w14:textId="77777777" w:rsidR="001A71A0" w:rsidRPr="00777EEE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  <w:shd w:val="clear" w:color="auto" w:fill="FFFF00"/>
        </w:rPr>
        <w:t xml:space="preserve"> </w:t>
      </w:r>
    </w:p>
    <w:p w14:paraId="5C86B707" w14:textId="4AC99A38" w:rsidR="001A71A0" w:rsidRDefault="001A71A0" w:rsidP="001A71A0">
      <w:pPr>
        <w:tabs>
          <w:tab w:val="left" w:pos="1985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5141B6">
        <w:rPr>
          <w:rFonts w:ascii="Arial" w:hAnsi="Arial" w:cs="Arial"/>
          <w:sz w:val="22"/>
          <w:szCs w:val="22"/>
        </w:rPr>
        <w:t>objednávateľ</w:t>
      </w:r>
      <w:r>
        <w:rPr>
          <w:rFonts w:ascii="Arial" w:hAnsi="Arial" w:cs="Arial"/>
          <w:sz w:val="22"/>
          <w:szCs w:val="22"/>
        </w:rPr>
        <w:t xml:space="preserve"> a </w:t>
      </w:r>
      <w:r w:rsidR="005141B6">
        <w:rPr>
          <w:rFonts w:ascii="Arial" w:hAnsi="Arial" w:cs="Arial"/>
          <w:sz w:val="22"/>
          <w:szCs w:val="22"/>
        </w:rPr>
        <w:t>zhotoviteľ</w:t>
      </w:r>
      <w:r>
        <w:rPr>
          <w:rFonts w:ascii="Arial" w:hAnsi="Arial" w:cs="Arial"/>
          <w:sz w:val="22"/>
          <w:szCs w:val="22"/>
        </w:rPr>
        <w:t xml:space="preserve"> spoločne ako „zmluvné strany)</w:t>
      </w:r>
      <w:r w:rsidRPr="00777EEE">
        <w:rPr>
          <w:rFonts w:ascii="Arial" w:hAnsi="Arial" w:cs="Arial"/>
          <w:sz w:val="22"/>
          <w:szCs w:val="22"/>
        </w:rPr>
        <w:tab/>
      </w:r>
    </w:p>
    <w:p w14:paraId="713E2398" w14:textId="38DFFB54" w:rsidR="00D71308" w:rsidRDefault="00777EEE" w:rsidP="00C80BE5">
      <w:pPr>
        <w:tabs>
          <w:tab w:val="left" w:pos="1985"/>
        </w:tabs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ab/>
      </w:r>
    </w:p>
    <w:p w14:paraId="78A9A3DC" w14:textId="349AD314" w:rsidR="00D71308" w:rsidRPr="00D43F09" w:rsidRDefault="00D71308" w:rsidP="00C80BE5">
      <w:pPr>
        <w:tabs>
          <w:tab w:val="left" w:pos="1985"/>
        </w:tabs>
        <w:rPr>
          <w:rFonts w:ascii="Arial" w:hAnsi="Arial" w:cs="Arial"/>
          <w:sz w:val="22"/>
          <w:szCs w:val="22"/>
          <w:shd w:val="clear" w:color="auto" w:fill="FFFF00"/>
        </w:rPr>
      </w:pPr>
    </w:p>
    <w:p w14:paraId="46926803" w14:textId="6AF492BD" w:rsidR="00C142C4" w:rsidRPr="00FA1AB4" w:rsidRDefault="00961508" w:rsidP="00FA1AB4">
      <w:pPr>
        <w:jc w:val="both"/>
        <w:rPr>
          <w:rFonts w:ascii="Arial" w:hAnsi="Arial" w:cs="Arial"/>
          <w:b/>
          <w:sz w:val="22"/>
          <w:szCs w:val="22"/>
        </w:rPr>
      </w:pPr>
      <w:bookmarkStart w:id="0" w:name="_Hlk530049564"/>
      <w:bookmarkEnd w:id="0"/>
      <w:r w:rsidRPr="00777EEE">
        <w:rPr>
          <w:rFonts w:ascii="Arial" w:hAnsi="Arial" w:cs="Arial"/>
          <w:sz w:val="22"/>
          <w:szCs w:val="22"/>
        </w:rPr>
        <w:t>Táto zmluva</w:t>
      </w:r>
      <w:r w:rsidR="00675A96">
        <w:rPr>
          <w:rFonts w:ascii="Arial" w:hAnsi="Arial" w:cs="Arial"/>
          <w:sz w:val="22"/>
          <w:szCs w:val="22"/>
        </w:rPr>
        <w:t xml:space="preserve"> o dielo</w:t>
      </w:r>
      <w:r w:rsidRPr="00777EEE">
        <w:rPr>
          <w:rFonts w:ascii="Arial" w:hAnsi="Arial" w:cs="Arial"/>
          <w:sz w:val="22"/>
          <w:szCs w:val="22"/>
        </w:rPr>
        <w:t xml:space="preserve"> je uzavretá podľa ustanovení § </w:t>
      </w:r>
      <w:r w:rsidR="006115FD">
        <w:rPr>
          <w:rFonts w:ascii="Arial" w:hAnsi="Arial" w:cs="Arial"/>
          <w:sz w:val="22"/>
          <w:szCs w:val="22"/>
        </w:rPr>
        <w:t>536</w:t>
      </w:r>
      <w:r w:rsidR="006115FD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 xml:space="preserve">. Obchodného zákonníka </w:t>
      </w:r>
      <w:r w:rsidR="0075097A" w:rsidRPr="00777EEE">
        <w:rPr>
          <w:rFonts w:ascii="Arial" w:hAnsi="Arial" w:cs="Arial"/>
          <w:sz w:val="22"/>
          <w:szCs w:val="22"/>
        </w:rPr>
        <w:t>Slovenskej republiky</w:t>
      </w:r>
      <w:r w:rsidR="0050355F">
        <w:rPr>
          <w:rFonts w:ascii="Arial" w:hAnsi="Arial" w:cs="Arial"/>
          <w:sz w:val="22"/>
          <w:szCs w:val="22"/>
        </w:rPr>
        <w:t xml:space="preserve"> </w:t>
      </w:r>
      <w:r w:rsidR="0050355F" w:rsidRPr="000900BE">
        <w:rPr>
          <w:rFonts w:ascii="Arial" w:hAnsi="Arial" w:cs="Arial"/>
          <w:sz w:val="22"/>
          <w:szCs w:val="22"/>
        </w:rPr>
        <w:t>a v zmysle Výzvy na predloženie ponuky pre zákazku s názvom „</w:t>
      </w:r>
      <w:proofErr w:type="spellStart"/>
      <w:r w:rsidR="0050355F">
        <w:rPr>
          <w:rFonts w:ascii="Arial" w:hAnsi="Arial" w:cs="Arial"/>
          <w:b/>
          <w:bCs/>
          <w:sz w:val="22"/>
          <w:szCs w:val="22"/>
        </w:rPr>
        <w:t>Protimrazová</w:t>
      </w:r>
      <w:proofErr w:type="spellEnd"/>
      <w:r w:rsidR="0050355F">
        <w:rPr>
          <w:rFonts w:ascii="Arial" w:hAnsi="Arial" w:cs="Arial"/>
          <w:b/>
          <w:bCs/>
          <w:sz w:val="22"/>
          <w:szCs w:val="22"/>
        </w:rPr>
        <w:t xml:space="preserve"> nádrž</w:t>
      </w:r>
      <w:r w:rsidR="0050355F" w:rsidRPr="000900BE">
        <w:rPr>
          <w:rFonts w:ascii="Arial" w:hAnsi="Arial" w:cs="Arial"/>
          <w:sz w:val="22"/>
          <w:szCs w:val="22"/>
        </w:rPr>
        <w:t>“ zo dňa 0</w:t>
      </w:r>
      <w:r w:rsidR="0050355F">
        <w:rPr>
          <w:rFonts w:ascii="Arial" w:hAnsi="Arial" w:cs="Arial"/>
          <w:sz w:val="22"/>
          <w:szCs w:val="22"/>
        </w:rPr>
        <w:t>6</w:t>
      </w:r>
      <w:r w:rsidR="0050355F" w:rsidRPr="000900BE">
        <w:rPr>
          <w:rFonts w:ascii="Arial" w:hAnsi="Arial" w:cs="Arial"/>
          <w:sz w:val="22"/>
          <w:szCs w:val="22"/>
        </w:rPr>
        <w:t>.04.2025.</w:t>
      </w:r>
    </w:p>
    <w:p w14:paraId="41970F8E" w14:textId="77777777" w:rsidR="00D71308" w:rsidRDefault="00D71308" w:rsidP="00C80BE5">
      <w:pPr>
        <w:pStyle w:val="Riadok"/>
        <w:rPr>
          <w:rFonts w:ascii="Arial" w:hAnsi="Arial" w:cs="Arial"/>
          <w:sz w:val="22"/>
          <w:szCs w:val="22"/>
        </w:rPr>
      </w:pPr>
    </w:p>
    <w:p w14:paraId="0A051FF5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I.</w:t>
      </w:r>
    </w:p>
    <w:p w14:paraId="01A7C34A" w14:textId="77777777" w:rsidR="00F22FCD" w:rsidRPr="00777EEE" w:rsidRDefault="00F22FCD" w:rsidP="00F22FC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Predmet zmluvy a jeho špecifikácia</w:t>
      </w:r>
    </w:p>
    <w:p w14:paraId="1BFBA21A" w14:textId="77777777" w:rsidR="00F22FCD" w:rsidRPr="00777EEE" w:rsidRDefault="00F22FCD" w:rsidP="00F22FCD">
      <w:pPr>
        <w:pStyle w:val="Tunestred"/>
        <w:spacing w:before="0" w:line="276" w:lineRule="auto"/>
        <w:rPr>
          <w:rFonts w:ascii="Arial" w:hAnsi="Arial" w:cs="Arial"/>
          <w:sz w:val="22"/>
          <w:szCs w:val="22"/>
        </w:rPr>
      </w:pPr>
    </w:p>
    <w:p w14:paraId="19467289" w14:textId="119558EC" w:rsidR="00F22FCD" w:rsidRDefault="00DD41D2" w:rsidP="00FA066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Zhotoviteľ</w:t>
      </w:r>
      <w:r w:rsidR="00F22FCD" w:rsidRPr="00E377ED">
        <w:rPr>
          <w:rFonts w:ascii="Arial" w:hAnsi="Arial" w:cs="Arial"/>
          <w:sz w:val="22"/>
          <w:szCs w:val="22"/>
        </w:rPr>
        <w:t xml:space="preserve"> sa zaväzuje, že </w:t>
      </w:r>
      <w:r>
        <w:rPr>
          <w:rFonts w:ascii="Arial" w:hAnsi="Arial" w:cs="Arial"/>
          <w:sz w:val="22"/>
          <w:szCs w:val="22"/>
        </w:rPr>
        <w:t>objednávateľovi</w:t>
      </w:r>
      <w:r w:rsidR="00F22FCD" w:rsidRPr="00E377ED">
        <w:rPr>
          <w:rFonts w:ascii="Arial" w:hAnsi="Arial" w:cs="Arial"/>
          <w:sz w:val="22"/>
          <w:szCs w:val="22"/>
        </w:rPr>
        <w:t xml:space="preserve"> dodá a odovzdá </w:t>
      </w:r>
      <w:r w:rsidR="00C34B81">
        <w:rPr>
          <w:rFonts w:ascii="Arial" w:hAnsi="Arial" w:cs="Arial"/>
          <w:sz w:val="22"/>
          <w:szCs w:val="22"/>
        </w:rPr>
        <w:t>predmet zmluvy</w:t>
      </w:r>
      <w:r w:rsidR="006115FD">
        <w:rPr>
          <w:rFonts w:ascii="Arial" w:hAnsi="Arial" w:cs="Arial"/>
          <w:sz w:val="22"/>
          <w:szCs w:val="22"/>
        </w:rPr>
        <w:t xml:space="preserve">- zhotovenie stavby </w:t>
      </w:r>
      <w:r w:rsidR="006115FD" w:rsidRPr="00777EEE">
        <w:rPr>
          <w:rFonts w:ascii="Arial" w:hAnsi="Arial" w:cs="Arial"/>
          <w:sz w:val="22"/>
          <w:szCs w:val="22"/>
        </w:rPr>
        <w:t>„</w:t>
      </w:r>
      <w:proofErr w:type="spellStart"/>
      <w:r w:rsidR="00D43F09" w:rsidRPr="00D43F09">
        <w:rPr>
          <w:rFonts w:ascii="Arial" w:hAnsi="Arial" w:cs="Arial"/>
          <w:b/>
          <w:bCs/>
          <w:sz w:val="22"/>
          <w:szCs w:val="22"/>
        </w:rPr>
        <w:t>Protimrazová</w:t>
      </w:r>
      <w:proofErr w:type="spellEnd"/>
      <w:r w:rsidR="00D43F09" w:rsidRPr="00D43F09">
        <w:rPr>
          <w:rFonts w:ascii="Arial" w:hAnsi="Arial" w:cs="Arial"/>
          <w:b/>
          <w:bCs/>
          <w:sz w:val="22"/>
          <w:szCs w:val="22"/>
        </w:rPr>
        <w:t xml:space="preserve"> nádrž</w:t>
      </w:r>
      <w:r w:rsidR="006115FD">
        <w:rPr>
          <w:rFonts w:ascii="Arial" w:hAnsi="Arial" w:cs="Arial"/>
          <w:b/>
          <w:bCs/>
          <w:i/>
          <w:iCs/>
          <w:sz w:val="22"/>
          <w:szCs w:val="22"/>
        </w:rPr>
        <w:t>“</w:t>
      </w:r>
      <w:r w:rsidR="00F22FCD" w:rsidRPr="00E377ED">
        <w:rPr>
          <w:rFonts w:ascii="Arial" w:hAnsi="Arial" w:cs="Arial"/>
          <w:sz w:val="22"/>
          <w:szCs w:val="22"/>
        </w:rPr>
        <w:t>,</w:t>
      </w:r>
      <w:r w:rsidR="00FA066C">
        <w:rPr>
          <w:rFonts w:ascii="Arial" w:hAnsi="Arial" w:cs="Arial"/>
          <w:sz w:val="22"/>
          <w:szCs w:val="22"/>
        </w:rPr>
        <w:t xml:space="preserve"> </w:t>
      </w:r>
      <w:r w:rsidR="00F22FCD" w:rsidRPr="00E377ED">
        <w:rPr>
          <w:rFonts w:ascii="Arial" w:hAnsi="Arial" w:cs="Arial"/>
          <w:sz w:val="22"/>
          <w:szCs w:val="22"/>
        </w:rPr>
        <w:t>špecifikovaný v Prílohe č.1, ktorá je neoddeliteľnou súčasťou tejto zmluvy</w:t>
      </w:r>
      <w:r w:rsidR="008A2F2E">
        <w:rPr>
          <w:rFonts w:ascii="Arial" w:hAnsi="Arial" w:cs="Arial"/>
          <w:sz w:val="22"/>
          <w:szCs w:val="22"/>
        </w:rPr>
        <w:t xml:space="preserve"> </w:t>
      </w:r>
      <w:r w:rsidR="00F22FCD" w:rsidRPr="00E377ED">
        <w:rPr>
          <w:rFonts w:ascii="Arial" w:hAnsi="Arial" w:cs="Arial"/>
          <w:sz w:val="22"/>
          <w:szCs w:val="22"/>
        </w:rPr>
        <w:t>a </w:t>
      </w:r>
      <w:r>
        <w:rPr>
          <w:rFonts w:ascii="Arial" w:hAnsi="Arial" w:cs="Arial"/>
          <w:sz w:val="22"/>
          <w:szCs w:val="22"/>
        </w:rPr>
        <w:t>objednávateľ</w:t>
      </w:r>
      <w:r w:rsidR="00F22FCD" w:rsidRPr="00E377ED">
        <w:rPr>
          <w:rFonts w:ascii="Arial" w:hAnsi="Arial" w:cs="Arial"/>
          <w:sz w:val="22"/>
          <w:szCs w:val="22"/>
        </w:rPr>
        <w:t xml:space="preserve"> sa zaväzuje, že </w:t>
      </w:r>
      <w:r w:rsidR="00C34B81">
        <w:rPr>
          <w:rFonts w:ascii="Arial" w:hAnsi="Arial" w:cs="Arial"/>
          <w:sz w:val="22"/>
          <w:szCs w:val="22"/>
        </w:rPr>
        <w:t>toto dielo</w:t>
      </w:r>
      <w:r w:rsidR="00F22FCD" w:rsidRPr="00E377ED">
        <w:rPr>
          <w:rFonts w:ascii="Arial" w:hAnsi="Arial" w:cs="Arial"/>
          <w:sz w:val="22"/>
          <w:szCs w:val="22"/>
        </w:rPr>
        <w:t xml:space="preserve"> prevezme a zaplatí zaň dohodnutú cenu.</w:t>
      </w:r>
    </w:p>
    <w:p w14:paraId="17EDA73F" w14:textId="77777777" w:rsidR="00D71308" w:rsidRPr="00777EEE" w:rsidRDefault="00D71308" w:rsidP="00F22FCD">
      <w:pPr>
        <w:spacing w:line="276" w:lineRule="auto"/>
        <w:rPr>
          <w:rFonts w:ascii="Arial" w:hAnsi="Arial" w:cs="Arial"/>
          <w:sz w:val="22"/>
          <w:szCs w:val="22"/>
        </w:rPr>
      </w:pPr>
    </w:p>
    <w:p w14:paraId="3EA4A908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II.</w:t>
      </w:r>
    </w:p>
    <w:p w14:paraId="4DF55D07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Termín plnenia predmetu zmluvy</w:t>
      </w:r>
    </w:p>
    <w:p w14:paraId="58FEB1DA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F9F002" w14:textId="22E8DE3F" w:rsidR="00F22FCD" w:rsidRPr="00777EEE" w:rsidRDefault="00F22FCD" w:rsidP="00F22FCD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Termín plnenia predmetu zmluvy je najneskôr </w:t>
      </w:r>
      <w:r w:rsidR="00675A96">
        <w:rPr>
          <w:rFonts w:ascii="Arial" w:hAnsi="Arial" w:cs="Arial"/>
          <w:sz w:val="22"/>
          <w:szCs w:val="22"/>
        </w:rPr>
        <w:t xml:space="preserve">do </w:t>
      </w:r>
      <w:r w:rsidR="00D43F09" w:rsidRPr="00E97962">
        <w:rPr>
          <w:rFonts w:ascii="Arial" w:hAnsi="Arial" w:cs="Arial"/>
          <w:b/>
          <w:bCs/>
          <w:sz w:val="22"/>
          <w:szCs w:val="22"/>
        </w:rPr>
        <w:t>1</w:t>
      </w:r>
      <w:r w:rsidR="00B2464F" w:rsidRPr="00E97962">
        <w:rPr>
          <w:rFonts w:ascii="Arial" w:hAnsi="Arial" w:cs="Arial"/>
          <w:b/>
          <w:bCs/>
          <w:sz w:val="22"/>
          <w:szCs w:val="22"/>
        </w:rPr>
        <w:t>0</w:t>
      </w:r>
      <w:r w:rsidR="00DD41D2" w:rsidRPr="00E97962">
        <w:rPr>
          <w:rFonts w:ascii="Arial" w:hAnsi="Arial" w:cs="Arial"/>
          <w:b/>
          <w:bCs/>
          <w:sz w:val="22"/>
          <w:szCs w:val="22"/>
        </w:rPr>
        <w:t>.</w:t>
      </w:r>
      <w:r w:rsidR="00D43F09" w:rsidRPr="00E97962">
        <w:rPr>
          <w:rFonts w:ascii="Arial" w:hAnsi="Arial" w:cs="Arial"/>
          <w:b/>
          <w:bCs/>
          <w:sz w:val="22"/>
          <w:szCs w:val="22"/>
        </w:rPr>
        <w:t>0</w:t>
      </w:r>
      <w:r w:rsidR="00B2464F" w:rsidRPr="00E97962">
        <w:rPr>
          <w:rFonts w:ascii="Arial" w:hAnsi="Arial" w:cs="Arial"/>
          <w:b/>
          <w:bCs/>
          <w:sz w:val="22"/>
          <w:szCs w:val="22"/>
        </w:rPr>
        <w:t>6</w:t>
      </w:r>
      <w:r w:rsidR="00A352CA" w:rsidRPr="00E97962">
        <w:rPr>
          <w:rFonts w:ascii="Arial" w:hAnsi="Arial" w:cs="Arial"/>
          <w:b/>
          <w:bCs/>
          <w:sz w:val="22"/>
          <w:szCs w:val="22"/>
        </w:rPr>
        <w:t>.202</w:t>
      </w:r>
      <w:r w:rsidR="00DD41D2" w:rsidRPr="00E97962">
        <w:rPr>
          <w:rFonts w:ascii="Arial" w:hAnsi="Arial" w:cs="Arial"/>
          <w:b/>
          <w:bCs/>
          <w:sz w:val="22"/>
          <w:szCs w:val="22"/>
        </w:rPr>
        <w:t>5</w:t>
      </w:r>
      <w:r w:rsidR="00A352CA" w:rsidRPr="00E97962">
        <w:rPr>
          <w:rFonts w:ascii="Arial" w:hAnsi="Arial" w:cs="Arial"/>
          <w:b/>
          <w:bCs/>
          <w:sz w:val="22"/>
          <w:szCs w:val="22"/>
        </w:rPr>
        <w:t>.</w:t>
      </w:r>
    </w:p>
    <w:p w14:paraId="275211B1" w14:textId="77777777" w:rsidR="00D71308" w:rsidRPr="00777EEE" w:rsidRDefault="00D71308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5BAEAA5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III.</w:t>
      </w:r>
    </w:p>
    <w:p w14:paraId="5EC88DE9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Miesto a spôsob prevzatia predmetu zmluvy</w:t>
      </w:r>
    </w:p>
    <w:p w14:paraId="4EF918E8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53D6063" w14:textId="5AF10B84" w:rsidR="00F22FCD" w:rsidRPr="00777EEE" w:rsidRDefault="003D2BBA" w:rsidP="00AE20D5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Miesto dodania predmetu</w:t>
      </w:r>
      <w:r w:rsidR="00C34B81">
        <w:rPr>
          <w:rFonts w:ascii="Arial" w:hAnsi="Arial" w:cs="Arial"/>
          <w:sz w:val="22"/>
          <w:szCs w:val="22"/>
        </w:rPr>
        <w:t xml:space="preserve"> zmluvy/realizácie stavby</w:t>
      </w:r>
      <w:r w:rsidR="00F22FCD" w:rsidRPr="003F4E72">
        <w:rPr>
          <w:rFonts w:ascii="Arial" w:hAnsi="Arial" w:cs="Arial"/>
          <w:sz w:val="22"/>
          <w:szCs w:val="22"/>
        </w:rPr>
        <w:t xml:space="preserve">: </w:t>
      </w:r>
      <w:r w:rsidR="00441DCD">
        <w:rPr>
          <w:rFonts w:ascii="Arial" w:hAnsi="Arial" w:cs="Arial"/>
          <w:sz w:val="22"/>
          <w:szCs w:val="22"/>
        </w:rPr>
        <w:t>Objekt stavby bude realizovaný v</w:t>
      </w:r>
      <w:r w:rsidR="00D43F09">
        <w:rPr>
          <w:rFonts w:ascii="Arial" w:hAnsi="Arial" w:cs="Arial"/>
          <w:sz w:val="22"/>
          <w:szCs w:val="22"/>
        </w:rPr>
        <w:t> </w:t>
      </w:r>
      <w:r w:rsidR="00441DCD">
        <w:rPr>
          <w:rFonts w:ascii="Arial" w:hAnsi="Arial" w:cs="Arial"/>
          <w:sz w:val="22"/>
          <w:szCs w:val="22"/>
        </w:rPr>
        <w:t>katastri</w:t>
      </w:r>
      <w:r w:rsidR="00D43F09">
        <w:rPr>
          <w:rFonts w:ascii="Arial" w:hAnsi="Arial" w:cs="Arial"/>
          <w:sz w:val="22"/>
          <w:szCs w:val="22"/>
        </w:rPr>
        <w:t xml:space="preserve"> </w:t>
      </w:r>
      <w:r w:rsidR="00D43F09" w:rsidRPr="00D43F09">
        <w:rPr>
          <w:rFonts w:ascii="Arial" w:hAnsi="Arial" w:cs="Arial"/>
          <w:b/>
          <w:bCs/>
          <w:sz w:val="22"/>
          <w:szCs w:val="22"/>
        </w:rPr>
        <w:t>parcela CKN č. 501/1 v katastrálnom území Malé Ostratice, okres Partizánske, Trenčiansky kraj.</w:t>
      </w:r>
    </w:p>
    <w:p w14:paraId="5EA78337" w14:textId="281729A9" w:rsidR="00F22FCD" w:rsidRPr="00777EEE" w:rsidRDefault="00F22FCD" w:rsidP="00AE20D5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Predmet </w:t>
      </w:r>
      <w:r w:rsidR="00C34B81">
        <w:rPr>
          <w:rFonts w:ascii="Arial" w:hAnsi="Arial" w:cs="Arial"/>
          <w:sz w:val="22"/>
          <w:szCs w:val="22"/>
        </w:rPr>
        <w:t>zmluvy</w:t>
      </w:r>
      <w:r w:rsidRPr="00777EEE">
        <w:rPr>
          <w:rFonts w:ascii="Arial" w:hAnsi="Arial" w:cs="Arial"/>
          <w:sz w:val="22"/>
          <w:szCs w:val="22"/>
        </w:rPr>
        <w:t xml:space="preserve"> prevezme </w:t>
      </w:r>
      <w:r w:rsidR="00426463">
        <w:rPr>
          <w:rFonts w:ascii="Arial" w:hAnsi="Arial" w:cs="Arial"/>
          <w:sz w:val="22"/>
          <w:szCs w:val="22"/>
        </w:rPr>
        <w:t>objednávateľ</w:t>
      </w:r>
      <w:r w:rsidRPr="00777EEE">
        <w:rPr>
          <w:rFonts w:ascii="Arial" w:hAnsi="Arial" w:cs="Arial"/>
          <w:sz w:val="22"/>
          <w:szCs w:val="22"/>
        </w:rPr>
        <w:t xml:space="preserve"> v mieste dodania na základe dodacieho listu podpísaného zodpovednou osobou </w:t>
      </w:r>
      <w:r w:rsidR="00426463">
        <w:rPr>
          <w:rFonts w:ascii="Arial" w:hAnsi="Arial" w:cs="Arial"/>
          <w:sz w:val="22"/>
          <w:szCs w:val="22"/>
        </w:rPr>
        <w:t>zhotoviteľa</w:t>
      </w:r>
      <w:r w:rsidRPr="00777EEE">
        <w:rPr>
          <w:rFonts w:ascii="Arial" w:hAnsi="Arial" w:cs="Arial"/>
          <w:sz w:val="22"/>
          <w:szCs w:val="22"/>
        </w:rPr>
        <w:t>.</w:t>
      </w:r>
    </w:p>
    <w:p w14:paraId="5B61B93C" w14:textId="202F712F" w:rsidR="00F22FCD" w:rsidRDefault="00F22FCD" w:rsidP="00AE20D5">
      <w:pPr>
        <w:pStyle w:val="Odsekzoznamu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Pri odovzdaní </w:t>
      </w:r>
      <w:r w:rsidR="00C34B81">
        <w:rPr>
          <w:rFonts w:ascii="Arial" w:hAnsi="Arial" w:cs="Arial"/>
          <w:sz w:val="22"/>
          <w:szCs w:val="22"/>
        </w:rPr>
        <w:t>diela</w:t>
      </w:r>
      <w:r w:rsidRPr="00777EEE">
        <w:rPr>
          <w:rFonts w:ascii="Arial" w:hAnsi="Arial" w:cs="Arial"/>
          <w:sz w:val="22"/>
          <w:szCs w:val="22"/>
        </w:rPr>
        <w:t xml:space="preserve"> je </w:t>
      </w:r>
      <w:r w:rsidR="00426463">
        <w:rPr>
          <w:rFonts w:ascii="Arial" w:hAnsi="Arial" w:cs="Arial"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 xml:space="preserve"> povinný odovzdať </w:t>
      </w:r>
      <w:r w:rsidR="00426463">
        <w:rPr>
          <w:rFonts w:ascii="Arial" w:hAnsi="Arial" w:cs="Arial"/>
          <w:sz w:val="22"/>
          <w:szCs w:val="22"/>
        </w:rPr>
        <w:t>objednávateľovi</w:t>
      </w:r>
      <w:r w:rsidRPr="00777EEE">
        <w:rPr>
          <w:rFonts w:ascii="Arial" w:hAnsi="Arial" w:cs="Arial"/>
          <w:sz w:val="22"/>
          <w:szCs w:val="22"/>
        </w:rPr>
        <w:t xml:space="preserve"> doklady, ktoré sa na predmet </w:t>
      </w:r>
      <w:r w:rsidR="00C34B81">
        <w:rPr>
          <w:rFonts w:ascii="Arial" w:hAnsi="Arial" w:cs="Arial"/>
          <w:sz w:val="22"/>
          <w:szCs w:val="22"/>
        </w:rPr>
        <w:t>zmluvy</w:t>
      </w:r>
      <w:r w:rsidRPr="00777EEE">
        <w:rPr>
          <w:rFonts w:ascii="Arial" w:hAnsi="Arial" w:cs="Arial"/>
          <w:sz w:val="22"/>
          <w:szCs w:val="22"/>
        </w:rPr>
        <w:t xml:space="preserve"> vzťahujú a sú potrebné pre jeho bezpečné a plne funkčné používanie.  </w:t>
      </w:r>
    </w:p>
    <w:p w14:paraId="1C815890" w14:textId="77777777" w:rsidR="00F22FCD" w:rsidRPr="00D43F09" w:rsidRDefault="00F22FCD" w:rsidP="00D43F0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92F41E3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IV.</w:t>
      </w:r>
    </w:p>
    <w:p w14:paraId="14FF7670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Kúpna cena a platobné podmienky</w:t>
      </w:r>
    </w:p>
    <w:p w14:paraId="276F596A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D10F1D9" w14:textId="5715CA6D" w:rsidR="006115FD" w:rsidRDefault="006115FD" w:rsidP="00AE20D5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115FD">
        <w:rPr>
          <w:rFonts w:ascii="Arial" w:hAnsi="Arial" w:cs="Arial"/>
          <w:sz w:val="22"/>
          <w:szCs w:val="22"/>
        </w:rPr>
        <w:t>Cena za zhotovenie diela je dojednaná dohodou zmluvných strán na základe ponuky do obstarávania – na základe  vyplneného a oceneného Výkazu výmer – Rozpočtu úspešným uchádzačom – zhotoviteľom, ktorý je súčasťou Prílohy č.1 tejto Zmluvy.</w:t>
      </w:r>
    </w:p>
    <w:p w14:paraId="75C61038" w14:textId="7A0393D5" w:rsidR="00F22FCD" w:rsidRPr="006115FD" w:rsidRDefault="00F22FCD" w:rsidP="00AE20D5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6115FD">
        <w:rPr>
          <w:rFonts w:ascii="Arial" w:hAnsi="Arial" w:cs="Arial"/>
          <w:sz w:val="22"/>
          <w:szCs w:val="22"/>
        </w:rPr>
        <w:t>Rozpis kúpnej ceny:</w:t>
      </w:r>
    </w:p>
    <w:p w14:paraId="4A6936F2" w14:textId="77777777" w:rsidR="00F22FCD" w:rsidRPr="00777EEE" w:rsidRDefault="00F22FCD" w:rsidP="00F22FC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559"/>
        <w:gridCol w:w="1520"/>
        <w:gridCol w:w="1763"/>
      </w:tblGrid>
      <w:tr w:rsidR="00B7769A" w:rsidRPr="00777EEE" w14:paraId="7A528D12" w14:textId="77777777" w:rsidTr="00ED0A30">
        <w:trPr>
          <w:trHeight w:val="436"/>
        </w:trPr>
        <w:tc>
          <w:tcPr>
            <w:tcW w:w="2943" w:type="dxa"/>
            <w:vAlign w:val="center"/>
          </w:tcPr>
          <w:p w14:paraId="1CE1D1BA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14:paraId="1E3794E1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Množstvo</w:t>
            </w:r>
          </w:p>
        </w:tc>
        <w:tc>
          <w:tcPr>
            <w:tcW w:w="1559" w:type="dxa"/>
            <w:vAlign w:val="center"/>
          </w:tcPr>
          <w:p w14:paraId="55573A14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bez DPH</w:t>
            </w:r>
          </w:p>
        </w:tc>
        <w:tc>
          <w:tcPr>
            <w:tcW w:w="1520" w:type="dxa"/>
            <w:vAlign w:val="center"/>
          </w:tcPr>
          <w:p w14:paraId="0E5BEFE7" w14:textId="5D48A1AD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DPH 2</w:t>
            </w:r>
            <w:r w:rsidR="00D43F09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77EEE"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  <w:tc>
          <w:tcPr>
            <w:tcW w:w="1763" w:type="dxa"/>
            <w:vAlign w:val="center"/>
          </w:tcPr>
          <w:p w14:paraId="780F3433" w14:textId="77777777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77EEE">
              <w:rPr>
                <w:rFonts w:ascii="Arial" w:hAnsi="Arial" w:cs="Arial"/>
                <w:b/>
                <w:sz w:val="22"/>
                <w:szCs w:val="22"/>
              </w:rPr>
              <w:t>Cena v EUR s DPH</w:t>
            </w:r>
          </w:p>
        </w:tc>
      </w:tr>
      <w:tr w:rsidR="00B7769A" w:rsidRPr="00777EEE" w14:paraId="6BDBF5BD" w14:textId="77777777" w:rsidTr="00ED0A30">
        <w:trPr>
          <w:trHeight w:val="615"/>
        </w:trPr>
        <w:tc>
          <w:tcPr>
            <w:tcW w:w="2943" w:type="dxa"/>
            <w:vAlign w:val="center"/>
          </w:tcPr>
          <w:p w14:paraId="4BFAF82E" w14:textId="155B94F3" w:rsidR="00B7769A" w:rsidRPr="00777EEE" w:rsidRDefault="00D43F09" w:rsidP="00FA1AB4">
            <w:pPr>
              <w:pStyle w:val="Riadok"/>
              <w:spacing w:line="276" w:lineRule="auto"/>
              <w:jc w:val="lef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D43F09">
              <w:rPr>
                <w:rFonts w:ascii="Arial" w:hAnsi="Arial" w:cs="Arial"/>
                <w:b/>
                <w:bCs/>
                <w:sz w:val="22"/>
                <w:szCs w:val="22"/>
              </w:rPr>
              <w:t>Protimrazová</w:t>
            </w:r>
            <w:proofErr w:type="spellEnd"/>
            <w:r w:rsidRPr="00D43F0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nádrž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 objeme 35 000m</w:t>
            </w:r>
            <w:r w:rsidRPr="00D43F09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843" w:type="dxa"/>
            <w:vAlign w:val="center"/>
          </w:tcPr>
          <w:p w14:paraId="760FD44D" w14:textId="4A4213C9" w:rsidR="00B7769A" w:rsidRPr="00777EEE" w:rsidRDefault="00C04DCD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Celok podľa špecifikácie</w:t>
            </w:r>
          </w:p>
        </w:tc>
        <w:tc>
          <w:tcPr>
            <w:tcW w:w="1559" w:type="dxa"/>
            <w:vAlign w:val="center"/>
          </w:tcPr>
          <w:p w14:paraId="585074C6" w14:textId="436CBA98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0" w:type="dxa"/>
            <w:vAlign w:val="center"/>
          </w:tcPr>
          <w:p w14:paraId="219CB1DD" w14:textId="3D3F40FF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3" w:type="dxa"/>
            <w:vAlign w:val="center"/>
          </w:tcPr>
          <w:p w14:paraId="13602E46" w14:textId="3EAD4011" w:rsidR="00B7769A" w:rsidRPr="00777EEE" w:rsidRDefault="00B7769A" w:rsidP="00B504A0">
            <w:pPr>
              <w:pStyle w:val="Riadok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C012D35" w14:textId="77777777" w:rsidR="00F22FCD" w:rsidRPr="00777EEE" w:rsidRDefault="00F22FCD" w:rsidP="00F22FC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44301016" w14:textId="0A947F42" w:rsidR="00F22FCD" w:rsidRPr="00777EEE" w:rsidRDefault="00F22FCD" w:rsidP="00ED0A30">
      <w:pPr>
        <w:pStyle w:val="Riadok"/>
        <w:tabs>
          <w:tab w:val="left" w:pos="3261"/>
        </w:tabs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Cena celkom bez DPH: </w:t>
      </w:r>
      <w:r w:rsidR="00ED0A30">
        <w:rPr>
          <w:rFonts w:ascii="Arial" w:hAnsi="Arial" w:cs="Arial"/>
          <w:sz w:val="22"/>
          <w:szCs w:val="22"/>
        </w:rPr>
        <w:tab/>
      </w:r>
      <w:r w:rsidR="00426463">
        <w:rPr>
          <w:rFonts w:ascii="Arial" w:hAnsi="Arial" w:cs="Arial"/>
          <w:sz w:val="22"/>
          <w:szCs w:val="22"/>
        </w:rPr>
        <w:t xml:space="preserve">xx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02E600ED" w14:textId="3625815E" w:rsidR="00F22FCD" w:rsidRPr="00777EEE" w:rsidRDefault="00F22FCD" w:rsidP="00ED0A30">
      <w:pPr>
        <w:tabs>
          <w:tab w:val="left" w:pos="3261"/>
        </w:tabs>
        <w:spacing w:line="360" w:lineRule="auto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DPH 2</w:t>
      </w:r>
      <w:r w:rsidR="00D43F09">
        <w:rPr>
          <w:rFonts w:ascii="Arial" w:hAnsi="Arial" w:cs="Arial"/>
          <w:sz w:val="22"/>
          <w:szCs w:val="22"/>
        </w:rPr>
        <w:t>3</w:t>
      </w:r>
      <w:r w:rsidRPr="00777EEE">
        <w:rPr>
          <w:rFonts w:ascii="Arial" w:hAnsi="Arial" w:cs="Arial"/>
          <w:sz w:val="22"/>
          <w:szCs w:val="22"/>
        </w:rPr>
        <w:t xml:space="preserve">%: </w:t>
      </w:r>
      <w:r w:rsidR="00ED0A30">
        <w:rPr>
          <w:rFonts w:ascii="Arial" w:hAnsi="Arial" w:cs="Arial"/>
          <w:sz w:val="22"/>
          <w:szCs w:val="22"/>
        </w:rPr>
        <w:tab/>
      </w:r>
      <w:r w:rsidR="00426463">
        <w:rPr>
          <w:rFonts w:ascii="Arial" w:hAnsi="Arial" w:cs="Arial"/>
          <w:sz w:val="22"/>
          <w:szCs w:val="22"/>
        </w:rPr>
        <w:t>xx</w:t>
      </w:r>
      <w:r w:rsidR="00ED0A30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EUR</w:t>
      </w:r>
    </w:p>
    <w:p w14:paraId="1ACAB3D5" w14:textId="65FC9964" w:rsidR="00D71308" w:rsidRDefault="00F22FCD" w:rsidP="00ED0A30">
      <w:pPr>
        <w:pStyle w:val="Riadok"/>
        <w:tabs>
          <w:tab w:val="clear" w:pos="6804"/>
          <w:tab w:val="clear" w:pos="9072"/>
          <w:tab w:val="left" w:pos="3261"/>
          <w:tab w:val="right" w:leader="dot" w:pos="9638"/>
        </w:tabs>
        <w:spacing w:line="360" w:lineRule="auto"/>
        <w:jc w:val="left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Cena celkom s 2</w:t>
      </w:r>
      <w:r w:rsidR="00D43F09">
        <w:rPr>
          <w:rFonts w:ascii="Arial" w:hAnsi="Arial" w:cs="Arial"/>
          <w:b/>
          <w:sz w:val="22"/>
          <w:szCs w:val="22"/>
        </w:rPr>
        <w:t>3</w:t>
      </w:r>
      <w:r w:rsidRPr="00777EEE">
        <w:rPr>
          <w:rFonts w:ascii="Arial" w:hAnsi="Arial" w:cs="Arial"/>
          <w:b/>
          <w:sz w:val="22"/>
          <w:szCs w:val="22"/>
        </w:rPr>
        <w:t>% DPH: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ED0A30">
        <w:rPr>
          <w:rFonts w:ascii="Arial" w:hAnsi="Arial" w:cs="Arial"/>
          <w:b/>
          <w:sz w:val="22"/>
          <w:szCs w:val="22"/>
        </w:rPr>
        <w:tab/>
      </w:r>
      <w:r w:rsidR="00426463">
        <w:rPr>
          <w:rFonts w:ascii="Arial" w:hAnsi="Arial" w:cs="Arial"/>
          <w:b/>
          <w:bCs/>
          <w:sz w:val="22"/>
          <w:szCs w:val="22"/>
        </w:rPr>
        <w:t>xx</w:t>
      </w:r>
      <w:r w:rsidR="00ED0A3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E</w:t>
      </w:r>
      <w:r w:rsidRPr="00777EEE">
        <w:rPr>
          <w:rFonts w:ascii="Arial" w:hAnsi="Arial" w:cs="Arial"/>
          <w:b/>
          <w:sz w:val="22"/>
          <w:szCs w:val="22"/>
        </w:rPr>
        <w:t>UR</w:t>
      </w:r>
    </w:p>
    <w:p w14:paraId="0F771DA2" w14:textId="77777777" w:rsidR="00D71308" w:rsidRPr="00D71308" w:rsidRDefault="00D71308" w:rsidP="00D71308">
      <w:pPr>
        <w:pStyle w:val="Riadok"/>
        <w:tabs>
          <w:tab w:val="clear" w:pos="6804"/>
          <w:tab w:val="clear" w:pos="9072"/>
          <w:tab w:val="right" w:leader="dot" w:pos="9638"/>
        </w:tabs>
        <w:spacing w:line="360" w:lineRule="auto"/>
        <w:jc w:val="left"/>
        <w:rPr>
          <w:rFonts w:ascii="Arial" w:hAnsi="Arial" w:cs="Arial"/>
          <w:b/>
          <w:sz w:val="10"/>
          <w:szCs w:val="10"/>
        </w:rPr>
      </w:pPr>
    </w:p>
    <w:p w14:paraId="3415F475" w14:textId="7744FC0A" w:rsidR="00640B69" w:rsidRPr="00FA066C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Zmluvná cena je v súlade s </w:t>
      </w:r>
      <w:proofErr w:type="spellStart"/>
      <w:r w:rsidRPr="00FA066C">
        <w:rPr>
          <w:rFonts w:ascii="Arial" w:hAnsi="Arial" w:cs="Arial"/>
          <w:sz w:val="22"/>
          <w:szCs w:val="22"/>
        </w:rPr>
        <w:t>položkov</w:t>
      </w:r>
      <w:r w:rsidR="00FA066C">
        <w:rPr>
          <w:rFonts w:ascii="Arial" w:hAnsi="Arial" w:cs="Arial"/>
          <w:sz w:val="22"/>
          <w:szCs w:val="22"/>
        </w:rPr>
        <w:t>it</w:t>
      </w:r>
      <w:r w:rsidRPr="00FA066C">
        <w:rPr>
          <w:rFonts w:ascii="Arial" w:hAnsi="Arial" w:cs="Arial"/>
          <w:sz w:val="22"/>
          <w:szCs w:val="22"/>
        </w:rPr>
        <w:t>ým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rozpočtom, ktorý tvorí </w:t>
      </w:r>
      <w:r w:rsidR="00FA066C">
        <w:rPr>
          <w:rFonts w:ascii="Arial" w:hAnsi="Arial" w:cs="Arial"/>
          <w:sz w:val="22"/>
          <w:szCs w:val="22"/>
        </w:rPr>
        <w:t>P</w:t>
      </w:r>
      <w:r w:rsidRPr="00FA066C">
        <w:rPr>
          <w:rFonts w:ascii="Arial" w:hAnsi="Arial" w:cs="Arial"/>
          <w:sz w:val="22"/>
          <w:szCs w:val="22"/>
        </w:rPr>
        <w:t>rílohu č. 1 tejto zmluvy, vypočítaná ako súčet všetkých položiek cien skutočne vykonaných a odsúhlasených prác a dodaných materiálov. Jednotkové ceny uvedené v </w:t>
      </w:r>
      <w:proofErr w:type="spellStart"/>
      <w:r w:rsidRPr="00FA066C">
        <w:rPr>
          <w:rFonts w:ascii="Arial" w:hAnsi="Arial" w:cs="Arial"/>
          <w:sz w:val="22"/>
          <w:szCs w:val="22"/>
        </w:rPr>
        <w:t>položkovitom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rozpočte sa považujú za pevné ceny. V prípade, že niektoré výkony (dodávky resp. práce) plánované v </w:t>
      </w:r>
      <w:proofErr w:type="spellStart"/>
      <w:r w:rsidRPr="00FA066C">
        <w:rPr>
          <w:rFonts w:ascii="Arial" w:hAnsi="Arial" w:cs="Arial"/>
          <w:sz w:val="22"/>
          <w:szCs w:val="22"/>
        </w:rPr>
        <w:t>položkovitom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rozpočte uskutočnené nebudú alebo budú uskutočnené v menšom rozsahu, cena diela sa o cenu týchto výkonov automaticky zníži. V prípade, že niektoré výkony (dodávky resp. práce) by mali byť uskutočnené nad rámec </w:t>
      </w:r>
      <w:proofErr w:type="spellStart"/>
      <w:r w:rsidRPr="00FA066C">
        <w:rPr>
          <w:rFonts w:ascii="Arial" w:hAnsi="Arial" w:cs="Arial"/>
          <w:sz w:val="22"/>
          <w:szCs w:val="22"/>
        </w:rPr>
        <w:t>položkovitého</w:t>
      </w:r>
      <w:proofErr w:type="spellEnd"/>
      <w:r w:rsidRPr="00FA066C">
        <w:rPr>
          <w:rFonts w:ascii="Arial" w:hAnsi="Arial" w:cs="Arial"/>
          <w:sz w:val="22"/>
          <w:szCs w:val="22"/>
        </w:rPr>
        <w:t xml:space="preserve"> rozpočtu alebo v rozpočte chýbajú,  cena diela sa o cenu týchto výkonov zvýši, za podmienky ak ich objednávateľ vopred (t.j. pred ich vykonaním) písomne schválil. </w:t>
      </w:r>
    </w:p>
    <w:p w14:paraId="31F48BE6" w14:textId="01FCBD75" w:rsidR="00640B69" w:rsidRPr="00E04749" w:rsidRDefault="00640B69" w:rsidP="00E04749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Zmenu ceny diela je možné uskutočniť vzájomnou dohodou oboch zmluvných strán </w:t>
      </w:r>
      <w:r w:rsidRPr="00E04749">
        <w:rPr>
          <w:rFonts w:ascii="Arial" w:hAnsi="Arial" w:cs="Arial"/>
          <w:sz w:val="22"/>
          <w:szCs w:val="22"/>
        </w:rPr>
        <w:t>formou písomných číslovaných dodatkov k tejto zmluve. Zmena DPH sa uplatní na základe zmien zákona podľa termínu účinnosti.</w:t>
      </w:r>
    </w:p>
    <w:p w14:paraId="05AA6E13" w14:textId="77777777" w:rsidR="00640B69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Zhotoviteľ pred vystavením faktúry zostaví súpis skutočne vykonaných prác a dodávok za  predchádzajúce fakturačné obdobie,  ktoré ocení podľa položiek uvedených v prílohe č. 1 tejto zmluvy. Objednávateľ ho odsúhlasí a potvrdí </w:t>
      </w:r>
      <w:r w:rsidRPr="00E97962">
        <w:rPr>
          <w:rFonts w:ascii="Arial" w:hAnsi="Arial" w:cs="Arial"/>
          <w:sz w:val="22"/>
          <w:szCs w:val="22"/>
        </w:rPr>
        <w:t>do 5 pracovných</w:t>
      </w:r>
      <w:r w:rsidRPr="00FA066C">
        <w:rPr>
          <w:rFonts w:ascii="Arial" w:hAnsi="Arial" w:cs="Arial"/>
          <w:sz w:val="22"/>
          <w:szCs w:val="22"/>
        </w:rPr>
        <w:t xml:space="preserve"> dní od obdržania zástupcom objednávateľa, ak je vecne správny. Ak má súpis vady, vráti ho zhotoviteľovi na prepracovanie </w:t>
      </w:r>
      <w:r w:rsidRPr="00FA066C">
        <w:rPr>
          <w:rFonts w:ascii="Arial" w:hAnsi="Arial" w:cs="Arial"/>
          <w:sz w:val="22"/>
          <w:szCs w:val="22"/>
        </w:rPr>
        <w:lastRenderedPageBreak/>
        <w:t xml:space="preserve">s presným zadefinovaním vád. Odsúhlasený súpis vykonaných prác a dodávok je podkladom pre fakturáciu a bez tohto podkladu nemožno fakturovať. </w:t>
      </w:r>
    </w:p>
    <w:p w14:paraId="48822810" w14:textId="77777777" w:rsidR="00640B69" w:rsidRPr="00FA066C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po odsúhlasení a podpísaní súpisu vykonaných prác objednávateľom vyhotoví do 3 dní faktúru, ktorá musí spĺňať všetky požiadavky daňového dokladu, inak bude vrátená na opravu. V takom prípade sa preruší plynutie lehoty splatnosti a nová lehota splatnosti začne plynúť nasledujúci deň po doručení opravenej faktúry objednávateľovi.</w:t>
      </w:r>
    </w:p>
    <w:p w14:paraId="5BF375B3" w14:textId="78914186" w:rsidR="00640B69" w:rsidRPr="00E97962" w:rsidRDefault="00640B69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Cena je splatná na základe faktúry </w:t>
      </w:r>
      <w:r w:rsidR="00E04749">
        <w:rPr>
          <w:rFonts w:ascii="Arial" w:hAnsi="Arial" w:cs="Arial"/>
          <w:sz w:val="22"/>
          <w:szCs w:val="22"/>
        </w:rPr>
        <w:t>zhotoviteľa.</w:t>
      </w:r>
      <w:r w:rsidRPr="00FA066C">
        <w:rPr>
          <w:rFonts w:ascii="Arial" w:hAnsi="Arial" w:cs="Arial"/>
          <w:sz w:val="22"/>
          <w:szCs w:val="22"/>
        </w:rPr>
        <w:t xml:space="preserve"> </w:t>
      </w:r>
      <w:r w:rsidR="00E04749">
        <w:rPr>
          <w:rFonts w:ascii="Arial" w:hAnsi="Arial" w:cs="Arial"/>
          <w:sz w:val="22"/>
          <w:szCs w:val="22"/>
        </w:rPr>
        <w:t>Objednávateľ</w:t>
      </w:r>
      <w:r w:rsidRPr="00FA066C">
        <w:rPr>
          <w:rFonts w:ascii="Arial" w:hAnsi="Arial" w:cs="Arial"/>
          <w:sz w:val="22"/>
          <w:szCs w:val="22"/>
        </w:rPr>
        <w:t xml:space="preserve"> môže </w:t>
      </w:r>
      <w:r w:rsidR="00E04749">
        <w:rPr>
          <w:rFonts w:ascii="Arial" w:hAnsi="Arial" w:cs="Arial"/>
          <w:sz w:val="22"/>
          <w:szCs w:val="22"/>
        </w:rPr>
        <w:t>zhotoviteľovi</w:t>
      </w:r>
      <w:r w:rsidRPr="00FA066C">
        <w:rPr>
          <w:rFonts w:ascii="Arial" w:hAnsi="Arial" w:cs="Arial"/>
          <w:sz w:val="22"/>
          <w:szCs w:val="22"/>
        </w:rPr>
        <w:t xml:space="preserve"> poskytnúť po uzavretí tejto zmluvy zálohovú platbu maximálne </w:t>
      </w:r>
      <w:r w:rsidRPr="00E97962">
        <w:rPr>
          <w:rFonts w:ascii="Arial" w:hAnsi="Arial" w:cs="Arial"/>
          <w:sz w:val="22"/>
          <w:szCs w:val="22"/>
        </w:rPr>
        <w:t xml:space="preserve">do výšky 50 % z ceny predmetu zákazky.  </w:t>
      </w:r>
    </w:p>
    <w:p w14:paraId="0BB7F565" w14:textId="3A645B70" w:rsidR="00640B69" w:rsidRPr="00E97962" w:rsidRDefault="00C435D0" w:rsidP="00AE20D5">
      <w:pPr>
        <w:pStyle w:val="Odsekzoznamu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97962">
        <w:rPr>
          <w:rFonts w:ascii="Arial" w:hAnsi="Arial" w:cs="Arial"/>
          <w:sz w:val="22"/>
          <w:szCs w:val="22"/>
        </w:rPr>
        <w:t xml:space="preserve">Splatnosť faktúr dojednali zmluvné strany na </w:t>
      </w:r>
      <w:r w:rsidR="00E97962" w:rsidRPr="00E97962">
        <w:rPr>
          <w:rFonts w:ascii="Arial" w:hAnsi="Arial" w:cs="Arial"/>
          <w:sz w:val="22"/>
          <w:szCs w:val="22"/>
        </w:rPr>
        <w:t>3</w:t>
      </w:r>
      <w:r w:rsidRPr="00E97962">
        <w:rPr>
          <w:rFonts w:ascii="Arial" w:hAnsi="Arial" w:cs="Arial"/>
          <w:sz w:val="22"/>
          <w:szCs w:val="22"/>
        </w:rPr>
        <w:t>0 dní od vystavenia faktúry</w:t>
      </w:r>
    </w:p>
    <w:p w14:paraId="60C097A0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785CBBC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V.</w:t>
      </w:r>
    </w:p>
    <w:p w14:paraId="42E5D9BE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Omeškanie a zmluvné pokuty</w:t>
      </w:r>
    </w:p>
    <w:p w14:paraId="06DF1DD3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A786DE" w14:textId="47B520A7" w:rsidR="00FA066C" w:rsidRDefault="00F22FCD" w:rsidP="00AE20D5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Ak sa </w:t>
      </w:r>
      <w:r w:rsidR="00E04749">
        <w:rPr>
          <w:rFonts w:ascii="Arial" w:hAnsi="Arial" w:cs="Arial"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 xml:space="preserve"> dostane do omeškania s dodaním čo aj len časti </w:t>
      </w:r>
      <w:r w:rsidR="00C34B81">
        <w:rPr>
          <w:rFonts w:ascii="Arial" w:hAnsi="Arial" w:cs="Arial"/>
          <w:sz w:val="22"/>
          <w:szCs w:val="22"/>
        </w:rPr>
        <w:t>diela</w:t>
      </w:r>
      <w:r w:rsidRPr="00777EEE">
        <w:rPr>
          <w:rFonts w:ascii="Arial" w:hAnsi="Arial" w:cs="Arial"/>
          <w:sz w:val="22"/>
          <w:szCs w:val="22"/>
        </w:rPr>
        <w:t xml:space="preserve">, zaväzuje sa zaplatiť </w:t>
      </w:r>
      <w:r w:rsidR="00E04749">
        <w:rPr>
          <w:rFonts w:ascii="Arial" w:hAnsi="Arial" w:cs="Arial"/>
          <w:sz w:val="22"/>
          <w:szCs w:val="22"/>
        </w:rPr>
        <w:t>objednávateľovi</w:t>
      </w:r>
      <w:r w:rsidRPr="00777EEE">
        <w:rPr>
          <w:rFonts w:ascii="Arial" w:hAnsi="Arial" w:cs="Arial"/>
          <w:sz w:val="22"/>
          <w:szCs w:val="22"/>
        </w:rPr>
        <w:t xml:space="preserve"> zmluvnú pokutu vo výške 0,</w:t>
      </w:r>
      <w:r w:rsidR="00D24901">
        <w:rPr>
          <w:rFonts w:ascii="Arial" w:hAnsi="Arial" w:cs="Arial"/>
          <w:sz w:val="22"/>
          <w:szCs w:val="22"/>
        </w:rPr>
        <w:t>1</w:t>
      </w:r>
      <w:r w:rsidRPr="00777EEE">
        <w:rPr>
          <w:rFonts w:ascii="Arial" w:hAnsi="Arial" w:cs="Arial"/>
          <w:sz w:val="22"/>
          <w:szCs w:val="22"/>
        </w:rPr>
        <w:t xml:space="preserve">% z celkovej kúpnej ceny </w:t>
      </w:r>
      <w:r w:rsidR="00C34B81">
        <w:rPr>
          <w:rFonts w:ascii="Arial" w:hAnsi="Arial" w:cs="Arial"/>
          <w:sz w:val="22"/>
          <w:szCs w:val="22"/>
        </w:rPr>
        <w:t>diela</w:t>
      </w:r>
      <w:r w:rsidRPr="00777EEE">
        <w:rPr>
          <w:rFonts w:ascii="Arial" w:hAnsi="Arial" w:cs="Arial"/>
          <w:sz w:val="22"/>
          <w:szCs w:val="22"/>
        </w:rPr>
        <w:t xml:space="preserve"> bez DPH</w:t>
      </w:r>
      <w:r w:rsidR="00D24901">
        <w:rPr>
          <w:rFonts w:ascii="Arial" w:hAnsi="Arial" w:cs="Arial"/>
          <w:sz w:val="22"/>
          <w:szCs w:val="22"/>
        </w:rPr>
        <w:t xml:space="preserve"> za každý deň omeškania, maximálne však </w:t>
      </w:r>
      <w:r w:rsidR="00F0193A">
        <w:rPr>
          <w:rFonts w:ascii="Arial" w:hAnsi="Arial" w:cs="Arial"/>
          <w:sz w:val="22"/>
          <w:szCs w:val="22"/>
        </w:rPr>
        <w:t>15</w:t>
      </w:r>
      <w:r w:rsidR="00D24901" w:rsidRPr="00777EEE">
        <w:rPr>
          <w:rFonts w:ascii="Arial" w:hAnsi="Arial" w:cs="Arial"/>
          <w:sz w:val="22"/>
          <w:szCs w:val="22"/>
        </w:rPr>
        <w:t xml:space="preserve"> % z celkovej kúpnej ceny </w:t>
      </w:r>
      <w:r w:rsidR="00C34B81">
        <w:rPr>
          <w:rFonts w:ascii="Arial" w:hAnsi="Arial" w:cs="Arial"/>
          <w:sz w:val="22"/>
          <w:szCs w:val="22"/>
        </w:rPr>
        <w:t>diela</w:t>
      </w:r>
      <w:r w:rsidR="00D24901" w:rsidRPr="00777EEE">
        <w:rPr>
          <w:rFonts w:ascii="Arial" w:hAnsi="Arial" w:cs="Arial"/>
          <w:sz w:val="22"/>
          <w:szCs w:val="22"/>
        </w:rPr>
        <w:t xml:space="preserve"> bez DPH</w:t>
      </w:r>
      <w:r w:rsidR="00D24901">
        <w:rPr>
          <w:rFonts w:ascii="Arial" w:hAnsi="Arial" w:cs="Arial"/>
          <w:sz w:val="22"/>
          <w:szCs w:val="22"/>
        </w:rPr>
        <w:t xml:space="preserve">. </w:t>
      </w:r>
      <w:r w:rsidRPr="00777EEE">
        <w:rPr>
          <w:rFonts w:ascii="Arial" w:hAnsi="Arial" w:cs="Arial"/>
          <w:sz w:val="22"/>
          <w:szCs w:val="22"/>
        </w:rPr>
        <w:t xml:space="preserve">Popri zmluvnej pokute má </w:t>
      </w:r>
      <w:r w:rsidR="00E04749">
        <w:rPr>
          <w:rFonts w:ascii="Arial" w:hAnsi="Arial" w:cs="Arial"/>
          <w:sz w:val="22"/>
          <w:szCs w:val="22"/>
        </w:rPr>
        <w:t>objednávateľ</w:t>
      </w:r>
      <w:r w:rsidRPr="00777EEE">
        <w:rPr>
          <w:rFonts w:ascii="Arial" w:hAnsi="Arial" w:cs="Arial"/>
          <w:sz w:val="22"/>
          <w:szCs w:val="22"/>
        </w:rPr>
        <w:t xml:space="preserve"> právo na náhradu škody v celom vzniknutom rozsahu.</w:t>
      </w:r>
    </w:p>
    <w:p w14:paraId="5180950B" w14:textId="6E63675B" w:rsidR="00F22FCD" w:rsidRPr="00FA066C" w:rsidRDefault="00F22FCD" w:rsidP="00AE20D5">
      <w:pPr>
        <w:pStyle w:val="Odsekzoznamu"/>
        <w:numPr>
          <w:ilvl w:val="0"/>
          <w:numId w:val="3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Ak sa </w:t>
      </w:r>
      <w:r w:rsidR="00E04749">
        <w:rPr>
          <w:rFonts w:ascii="Arial" w:hAnsi="Arial" w:cs="Arial"/>
          <w:sz w:val="22"/>
          <w:szCs w:val="22"/>
        </w:rPr>
        <w:t>objednávateľ</w:t>
      </w:r>
      <w:r w:rsidRPr="00FA066C">
        <w:rPr>
          <w:rFonts w:ascii="Arial" w:hAnsi="Arial" w:cs="Arial"/>
          <w:sz w:val="22"/>
          <w:szCs w:val="22"/>
        </w:rPr>
        <w:t xml:space="preserve"> dostane do omeškania s platením dohodnutej kúpnej ceny </w:t>
      </w:r>
      <w:r w:rsidR="00C34B81" w:rsidRPr="00FA066C">
        <w:rPr>
          <w:rFonts w:ascii="Arial" w:hAnsi="Arial" w:cs="Arial"/>
          <w:sz w:val="22"/>
          <w:szCs w:val="22"/>
        </w:rPr>
        <w:t>diela</w:t>
      </w:r>
      <w:r w:rsidRPr="00FA066C">
        <w:rPr>
          <w:rFonts w:ascii="Arial" w:hAnsi="Arial" w:cs="Arial"/>
          <w:sz w:val="22"/>
          <w:szCs w:val="22"/>
        </w:rPr>
        <w:t xml:space="preserve">, zaväzuje sa zaplatiť </w:t>
      </w:r>
      <w:r w:rsidR="00E04749">
        <w:rPr>
          <w:rFonts w:ascii="Arial" w:hAnsi="Arial" w:cs="Arial"/>
          <w:sz w:val="22"/>
          <w:szCs w:val="22"/>
        </w:rPr>
        <w:t>zhotoviteľovi</w:t>
      </w:r>
      <w:r w:rsidRPr="00FA066C">
        <w:rPr>
          <w:rFonts w:ascii="Arial" w:hAnsi="Arial" w:cs="Arial"/>
          <w:sz w:val="22"/>
          <w:szCs w:val="22"/>
        </w:rPr>
        <w:t xml:space="preserve"> úroky z omeškania z dlžnej sumy vo výške podľa zákona.</w:t>
      </w:r>
    </w:p>
    <w:p w14:paraId="02B669A6" w14:textId="77777777" w:rsidR="00C435D0" w:rsidRDefault="00C435D0" w:rsidP="00C435D0">
      <w:pPr>
        <w:pStyle w:val="Odsekzoznamu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14:paraId="6196AFA0" w14:textId="77777777" w:rsidR="00C435D0" w:rsidRDefault="00C435D0" w:rsidP="00C435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VI.</w:t>
      </w:r>
    </w:p>
    <w:p w14:paraId="08CC71E5" w14:textId="519E142E" w:rsidR="00C435D0" w:rsidRPr="00C435D0" w:rsidRDefault="00C435D0" w:rsidP="00C435D0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Podmienky zhotovenia diela</w:t>
      </w:r>
    </w:p>
    <w:p w14:paraId="306C92E6" w14:textId="77777777" w:rsidR="00C435D0" w:rsidRPr="00FA066C" w:rsidRDefault="00C435D0" w:rsidP="00FA066C">
      <w:pPr>
        <w:pStyle w:val="Odsekzoznamu"/>
        <w:spacing w:line="276" w:lineRule="auto"/>
        <w:ind w:left="-57"/>
        <w:jc w:val="both"/>
        <w:rPr>
          <w:rFonts w:ascii="Arial" w:hAnsi="Arial" w:cs="Arial"/>
          <w:b/>
          <w:bCs/>
          <w:sz w:val="22"/>
          <w:szCs w:val="22"/>
        </w:rPr>
      </w:pPr>
    </w:p>
    <w:p w14:paraId="02EF863F" w14:textId="3A3C4A73" w:rsidR="00C435D0" w:rsidRPr="00EA11A3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Objednávateľ </w:t>
      </w:r>
      <w:r>
        <w:rPr>
          <w:rFonts w:ascii="Arial" w:hAnsi="Arial" w:cs="Arial"/>
          <w:sz w:val="22"/>
          <w:szCs w:val="22"/>
        </w:rPr>
        <w:t>bezodkladne po podpise Zmluvy o dielo odovzdá zhotoviteľovi stavenisko.</w:t>
      </w:r>
    </w:p>
    <w:p w14:paraId="0FAAFEFF" w14:textId="02009E24" w:rsidR="00C435D0" w:rsidRPr="00EA11A3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Zhotoviteľ je povinný viesť prostredníctvom stavbyvedúceho alebo ním poverenou osobou </w:t>
      </w:r>
      <w:r w:rsidR="00AC7B48">
        <w:rPr>
          <w:rFonts w:ascii="Arial" w:hAnsi="Arial" w:cs="Arial"/>
          <w:sz w:val="22"/>
          <w:szCs w:val="22"/>
        </w:rPr>
        <w:t xml:space="preserve"> </w:t>
      </w:r>
      <w:r w:rsidRPr="00FA066C">
        <w:rPr>
          <w:rFonts w:ascii="Arial" w:hAnsi="Arial" w:cs="Arial"/>
          <w:sz w:val="22"/>
          <w:szCs w:val="22"/>
        </w:rPr>
        <w:t xml:space="preserve">stavebný denník, do ktorého bude denne zapisovať všetky skutočnosti rozhodujúce pre zhotovenie diela. Stavebný denník musí byť trvalo dostupný na stavbe a kedykoľvek pripravený pre objednávateľa. </w:t>
      </w:r>
    </w:p>
    <w:p w14:paraId="63594236" w14:textId="7BFC6E08" w:rsidR="00C435D0" w:rsidRPr="00EA11A3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Objednávateľ je povinný sledovať obsah stavebného denníka a k zápisom v ňom </w:t>
      </w:r>
      <w:r w:rsidRPr="00E04749">
        <w:rPr>
          <w:rFonts w:ascii="Arial" w:hAnsi="Arial" w:cs="Arial"/>
          <w:sz w:val="22"/>
          <w:szCs w:val="22"/>
        </w:rPr>
        <w:t xml:space="preserve">uvedeným sa vyjadriť do troch pracovných dní. </w:t>
      </w:r>
    </w:p>
    <w:p w14:paraId="02159E71" w14:textId="3C6E0ED6" w:rsidR="00C435D0" w:rsidRPr="00EA11A3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v plnom rozsahu zodpovedá za bezpečnosť a ochranu zdravia svojich pracovníkov  v priestore staveniska, ktorých vstup na stavenisko a pohyb v priestore staveniska je oprávnený. Zhotoviteľ zabezpečí svojim pracovníkom ochranné pracovné pomôcky</w:t>
      </w:r>
      <w:r w:rsidR="00EA11A3">
        <w:rPr>
          <w:rFonts w:ascii="Arial" w:hAnsi="Arial" w:cs="Arial"/>
          <w:sz w:val="22"/>
          <w:szCs w:val="22"/>
        </w:rPr>
        <w:t>.</w:t>
      </w:r>
    </w:p>
    <w:p w14:paraId="126C0B3A" w14:textId="77777777" w:rsidR="00C435D0" w:rsidRDefault="00C435D0" w:rsidP="00AE20D5">
      <w:pPr>
        <w:numPr>
          <w:ilvl w:val="0"/>
          <w:numId w:val="29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Objednávateľ je oprávnený priebežne a kedykoľvek kontrolovať vykonávanie diela a požadovať od zhotoviteľa ku kontrole potrebnú dokumentáciu. Zhotoviteľ sa zaväzuje vyzvať objednávateľa ku kontrole všetkých prác, ktoré majú byť zakryté, alebo sa stanú neprístupnými, minimálne 1 pracovný deň pred ich zakrytím. Ak sa objednávateľ nedostaví a neprevedie kontrolu týchto prác, môže zhotoviteľ pokračovať v práci.</w:t>
      </w:r>
    </w:p>
    <w:p w14:paraId="50865563" w14:textId="77777777" w:rsidR="00C435D0" w:rsidRDefault="00C435D0" w:rsidP="00E11D49">
      <w:p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</w:p>
    <w:p w14:paraId="4E0547B3" w14:textId="40E50073" w:rsidR="00C435D0" w:rsidRDefault="00C435D0" w:rsidP="00C435D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</w:t>
      </w:r>
      <w:r>
        <w:rPr>
          <w:rFonts w:ascii="Arial" w:hAnsi="Arial" w:cs="Arial"/>
          <w:b/>
          <w:sz w:val="22"/>
          <w:szCs w:val="22"/>
        </w:rPr>
        <w:t>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69F8E8A5" w14:textId="0AE76EB5" w:rsidR="00C435D0" w:rsidRPr="00E97962" w:rsidRDefault="00C435D0" w:rsidP="00E97962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Odovzdanie a prevzatie diela</w:t>
      </w:r>
    </w:p>
    <w:p w14:paraId="0D0200B9" w14:textId="77777777" w:rsidR="00C435D0" w:rsidRDefault="00C435D0" w:rsidP="00C435D0">
      <w:pPr>
        <w:ind w:left="420"/>
        <w:jc w:val="both"/>
      </w:pPr>
    </w:p>
    <w:p w14:paraId="2B5EB101" w14:textId="2BE2F990" w:rsidR="00C435D0" w:rsidRPr="00EA11A3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je povinný dielo odovzdať objednávateľovi riadne ukončené a bez vád, na základe protokolu o odovzdaní a prevzatí diela. Zhotoviteľ písomne oznámi objednávateľovi v termíne 5 dní pred predpokladaným termínom ukončenia stavebných prác, skutočný termín ukončenia prác na stavbe.</w:t>
      </w:r>
    </w:p>
    <w:p w14:paraId="5F04F5E4" w14:textId="02F32AB6" w:rsidR="00C435D0" w:rsidRPr="00EA11A3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Ak pri preberaní diela objednávateľ zistí, že dielo má vady resp. nedorobky, brániace riadnemu, resp. bezpečnému užívaniu diela, dielo neprevezme a spíše zápis o zistených vadách, spôsobe a termínoch ich odstránenia. Zhotoviteľ má povinnosť v stanovených termínoch odstrániť vady a odovzdať dielo po odstránení týchto vád. Ustanovenie bodu 1 čl. V tým nie je dotknuté.</w:t>
      </w:r>
    </w:p>
    <w:p w14:paraId="09720AEE" w14:textId="02792A1B" w:rsidR="00C435D0" w:rsidRPr="00EA11A3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Drobné vady, ktoré samé o sebe, resp. v spojení s inými nebránia riadnemu a bezpečnému užívaniu diela budú spísané pri preberacom konaní s uvedením spôsobu a termínu ich </w:t>
      </w:r>
      <w:r w:rsidRPr="00FA066C">
        <w:rPr>
          <w:rFonts w:ascii="Arial" w:hAnsi="Arial" w:cs="Arial"/>
          <w:sz w:val="22"/>
          <w:szCs w:val="22"/>
        </w:rPr>
        <w:lastRenderedPageBreak/>
        <w:t xml:space="preserve">odstránenia. V preberacom protokole objednávateľ určí termíny ich odstránenia, pričom na nedodržanie termínov sa vzťahuje zmluvná pokuta podľa bodu </w:t>
      </w:r>
      <w:r w:rsidR="00E11D49" w:rsidRPr="00FA066C">
        <w:rPr>
          <w:rFonts w:ascii="Arial" w:hAnsi="Arial" w:cs="Arial"/>
          <w:sz w:val="22"/>
          <w:szCs w:val="22"/>
        </w:rPr>
        <w:t>1</w:t>
      </w:r>
      <w:r w:rsidRPr="00FA066C">
        <w:rPr>
          <w:rFonts w:ascii="Arial" w:hAnsi="Arial" w:cs="Arial"/>
          <w:sz w:val="22"/>
          <w:szCs w:val="22"/>
        </w:rPr>
        <w:t xml:space="preserve"> čl. V.  O tom, či ide o drobné vady, ktoré samé o sebe, resp. v spojení s inými nebránia riadnemu a bezpečnému užívaniu diela rozhodne objednávateľ</w:t>
      </w:r>
    </w:p>
    <w:p w14:paraId="3E13C8AC" w14:textId="1FC48281" w:rsidR="00C435D0" w:rsidRPr="00EA11A3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Zmluvné strany spíšu preberací protokol a súčasne odovzdá zhotoviteľ objednávateľovi všetky ďalšie doklady potrebné ku kolaudácii alebo bezpečnému používaniu diela.</w:t>
      </w:r>
    </w:p>
    <w:p w14:paraId="43CF4CCC" w14:textId="33734BE4" w:rsidR="00C435D0" w:rsidRPr="00EA11A3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je povinný pri odovzdaní diela stavenisko úplne vypratať a upraviť do 3 dní odo dňa protokolárneho odovzdania diela.</w:t>
      </w:r>
    </w:p>
    <w:p w14:paraId="15161ED9" w14:textId="1C84302B" w:rsidR="00FA1AB4" w:rsidRPr="00AE20D5" w:rsidRDefault="00C435D0" w:rsidP="00AE20D5">
      <w:pPr>
        <w:numPr>
          <w:ilvl w:val="0"/>
          <w:numId w:val="30"/>
        </w:numPr>
        <w:tabs>
          <w:tab w:val="left" w:pos="420"/>
          <w:tab w:val="left" w:pos="78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Písomné doklady, vydané v priebehu realizácie diela bude zhotoviteľ archivovať po dobu 5 rokov.</w:t>
      </w:r>
    </w:p>
    <w:p w14:paraId="4B83F426" w14:textId="127D734B" w:rsidR="00F22FCD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03A39B0" w14:textId="0564909D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VII</w:t>
      </w:r>
      <w:r w:rsidR="0008084C">
        <w:rPr>
          <w:rFonts w:ascii="Arial" w:hAnsi="Arial" w:cs="Arial"/>
          <w:b/>
          <w:sz w:val="22"/>
          <w:szCs w:val="22"/>
        </w:rPr>
        <w:t>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74C3CD48" w14:textId="072CD73F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Z</w:t>
      </w:r>
      <w:r w:rsidR="00E11D49">
        <w:rPr>
          <w:rFonts w:ascii="Arial" w:hAnsi="Arial" w:cs="Arial"/>
          <w:b/>
          <w:sz w:val="22"/>
          <w:szCs w:val="22"/>
        </w:rPr>
        <w:t>odpovednosť za vady,  záruka za kvalitu</w:t>
      </w:r>
    </w:p>
    <w:p w14:paraId="16A733C7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F9D0DDC" w14:textId="16ECB168" w:rsidR="00E11D49" w:rsidRPr="00EA11A3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zodpovedá za to, že dielo bude vyhotovené včas, bez vád, nedorobkov, v súlade s touto zmluvou, bude mať vlastnosti dohodnuté v tejto zmluve a bude zodpovedať kvalitatívnym požiadavkám, právnym predpisom a STN.</w:t>
      </w:r>
    </w:p>
    <w:p w14:paraId="25128F3C" w14:textId="657644BF" w:rsidR="00E11D49" w:rsidRPr="00EA11A3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Zhotoviteľ nezodpovedá za vady, ktoré boli priamo spôsobené použitím podkladov alebo materiálov prevzatých od objednávateľa, ktorých nevhodnosť pri použití nemohol zistiť ani pri vynaložení odbornej starostlivosti</w:t>
      </w:r>
    </w:p>
    <w:p w14:paraId="2C43ED81" w14:textId="11476A1C" w:rsidR="00E11D49" w:rsidRPr="00EA11A3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Záručná lehota na dielo, ktoré je predmetom tejto zmluvy je </w:t>
      </w:r>
      <w:r w:rsidR="00F220DC">
        <w:rPr>
          <w:rFonts w:ascii="Arial" w:hAnsi="Arial" w:cs="Arial"/>
          <w:sz w:val="22"/>
          <w:szCs w:val="22"/>
        </w:rPr>
        <w:t>60</w:t>
      </w:r>
      <w:r w:rsidRPr="00FA066C">
        <w:rPr>
          <w:rFonts w:ascii="Arial" w:hAnsi="Arial" w:cs="Arial"/>
          <w:sz w:val="22"/>
          <w:szCs w:val="22"/>
        </w:rPr>
        <w:t xml:space="preserve"> mesiacov odo dňa odovzdania a prevzatia diela s výnimkou zariadení, kde výrobca podľa záručného listu poskytuje odlišnú záručnú lehotu, minimálne však 24 mesiacov.</w:t>
      </w:r>
    </w:p>
    <w:p w14:paraId="774272D4" w14:textId="141685B5" w:rsidR="00E11D49" w:rsidRPr="00EA11A3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Zárukou preberá zhotoviteľ záväzok, že predmet diela bude počas záručnej lehoty spôsobilý na použitie na dohodnutý účel a zachová si dohodnuté vlastnosti a kvalitu, že bude plne funkčné, </w:t>
      </w:r>
      <w:proofErr w:type="spellStart"/>
      <w:r w:rsidRPr="00FA066C">
        <w:rPr>
          <w:rFonts w:ascii="Arial" w:hAnsi="Arial" w:cs="Arial"/>
          <w:sz w:val="22"/>
          <w:szCs w:val="22"/>
        </w:rPr>
        <w:t>bezvadné</w:t>
      </w:r>
      <w:proofErr w:type="spellEnd"/>
      <w:r w:rsidRPr="00FA066C">
        <w:rPr>
          <w:rFonts w:ascii="Arial" w:hAnsi="Arial" w:cs="Arial"/>
          <w:sz w:val="22"/>
          <w:szCs w:val="22"/>
        </w:rPr>
        <w:t>, bude  mať akostné a technické  ukazovatele v zmysle  platných predpisov, technických  noriem  a  projektu stavby a že tieto vlastnosti bude mať dielo aj počas záručnej doby.</w:t>
      </w:r>
    </w:p>
    <w:p w14:paraId="5AEA1755" w14:textId="4BC7F1F8" w:rsidR="00E11D49" w:rsidRPr="00EA11A3" w:rsidRDefault="00E11D49" w:rsidP="00E11D49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>Objednávateľ sa zaväzuje, že reklamáciu vady diela uplatní bezodkladne po jej zistení písomne mailom, resp. doporučene poštou na adresu zhotoviteľa uvedenú v obchodnom registri. V prípade nezdaru doručenia zásielky poštou sa táto považuje za doručenú. V oznámení musí objednávateľ vady popísať a uviesť ako sa prejavujú. K oznámeniu prípadne doloží dôkazné prostriedky, ktoré umožnia overiť oprávnenosť objednávateľovho nároku.</w:t>
      </w:r>
    </w:p>
    <w:p w14:paraId="1DD6A5CF" w14:textId="78E9A3EE" w:rsidR="00AE20D5" w:rsidRPr="00EA11A3" w:rsidRDefault="00E11D49" w:rsidP="00AE20D5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FA066C">
        <w:rPr>
          <w:rFonts w:ascii="Arial" w:hAnsi="Arial" w:cs="Arial"/>
          <w:sz w:val="22"/>
          <w:szCs w:val="22"/>
        </w:rPr>
        <w:t xml:space="preserve">Zhotoviteľ sa zaväzuje bezplatne a bezodkladne odstrániť reklamované vady. Začať s odstraňovaním vád diela je povinný do 3 dní od prijatia písomnej reklamácie a vady odstrániť v čo najkratšom čase, najneskôr však do 10 dní od jej oznámenia, ak sa zmluvné strany nedohodnú pre konkrétny prípad inak. </w:t>
      </w:r>
    </w:p>
    <w:p w14:paraId="7FE64A37" w14:textId="5CA227B0" w:rsidR="00F22FCD" w:rsidRPr="00AE20D5" w:rsidRDefault="00F22FCD" w:rsidP="00AE20D5">
      <w:pPr>
        <w:numPr>
          <w:ilvl w:val="0"/>
          <w:numId w:val="21"/>
        </w:numPr>
        <w:tabs>
          <w:tab w:val="left" w:pos="480"/>
          <w:tab w:val="left" w:pos="840"/>
        </w:tabs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Ak sa </w:t>
      </w:r>
      <w:r w:rsidR="00E04749">
        <w:rPr>
          <w:rFonts w:ascii="Arial" w:hAnsi="Arial" w:cs="Arial"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 xml:space="preserve"> dostane do omeškania s plnením termínov podľa bodu </w:t>
      </w:r>
      <w:r w:rsidR="00E11D49">
        <w:rPr>
          <w:rFonts w:ascii="Arial" w:hAnsi="Arial" w:cs="Arial"/>
          <w:sz w:val="22"/>
          <w:szCs w:val="22"/>
        </w:rPr>
        <w:t>6</w:t>
      </w:r>
      <w:r w:rsidRPr="00777EEE">
        <w:rPr>
          <w:rFonts w:ascii="Arial" w:hAnsi="Arial" w:cs="Arial"/>
          <w:sz w:val="22"/>
          <w:szCs w:val="22"/>
        </w:rPr>
        <w:t xml:space="preserve"> tohto článku, zaväzuje sa zaplatiť </w:t>
      </w:r>
      <w:r w:rsidR="00E04749">
        <w:rPr>
          <w:rFonts w:ascii="Arial" w:hAnsi="Arial" w:cs="Arial"/>
          <w:sz w:val="22"/>
          <w:szCs w:val="22"/>
        </w:rPr>
        <w:t>objednávateľovi</w:t>
      </w:r>
      <w:r w:rsidRPr="00777EEE">
        <w:rPr>
          <w:rFonts w:ascii="Arial" w:hAnsi="Arial" w:cs="Arial"/>
          <w:sz w:val="22"/>
          <w:szCs w:val="22"/>
        </w:rPr>
        <w:t xml:space="preserve"> zmluvnú pokutu vo výške 0,1% z celkovej kúpnej ceny tovaru/tovarov bez DPH. Popri zmluvnej pokute má </w:t>
      </w:r>
      <w:r w:rsidR="00E04749">
        <w:rPr>
          <w:rFonts w:ascii="Arial" w:hAnsi="Arial" w:cs="Arial"/>
          <w:sz w:val="22"/>
          <w:szCs w:val="22"/>
        </w:rPr>
        <w:t>objednávateľ</w:t>
      </w:r>
      <w:r w:rsidRPr="00777EEE">
        <w:rPr>
          <w:rFonts w:ascii="Arial" w:hAnsi="Arial" w:cs="Arial"/>
          <w:sz w:val="22"/>
          <w:szCs w:val="22"/>
        </w:rPr>
        <w:t xml:space="preserve"> právo na náhradu škody v celom vzniknutom rozsahu.</w:t>
      </w:r>
    </w:p>
    <w:p w14:paraId="40BA1F5C" w14:textId="77777777" w:rsidR="00F22FCD" w:rsidRPr="00777EEE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51DE2B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IX.</w:t>
      </w:r>
    </w:p>
    <w:p w14:paraId="42C4F7FB" w14:textId="77777777" w:rsidR="00F22FCD" w:rsidRPr="00777EEE" w:rsidRDefault="00F22FCD" w:rsidP="00F22FCD">
      <w:pPr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Vyššia moc</w:t>
      </w:r>
    </w:p>
    <w:p w14:paraId="196A224A" w14:textId="77777777" w:rsidR="00F22FCD" w:rsidRPr="00777EEE" w:rsidRDefault="00F22FCD" w:rsidP="00F22FCD">
      <w:pPr>
        <w:pStyle w:val="Odsekzoznamu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17B23D03" w14:textId="7096A054" w:rsidR="00F22FCD" w:rsidRPr="00777EEE" w:rsidRDefault="00F22FCD" w:rsidP="00AE20D5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Žiadna zo</w:t>
      </w:r>
      <w:r w:rsidR="00E04749">
        <w:rPr>
          <w:rFonts w:ascii="Arial" w:hAnsi="Arial" w:cs="Arial"/>
          <w:sz w:val="22"/>
          <w:szCs w:val="22"/>
        </w:rPr>
        <w:t xml:space="preserve"> zmluvných</w:t>
      </w:r>
      <w:r w:rsidRPr="00777EEE">
        <w:rPr>
          <w:rFonts w:ascii="Arial" w:hAnsi="Arial" w:cs="Arial"/>
          <w:sz w:val="22"/>
          <w:szCs w:val="22"/>
        </w:rPr>
        <w:t xml:space="preserve">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</w:t>
      </w:r>
      <w:r w:rsidR="00E04749">
        <w:rPr>
          <w:rFonts w:ascii="Arial" w:hAnsi="Arial" w:cs="Arial"/>
          <w:sz w:val="22"/>
          <w:szCs w:val="22"/>
        </w:rPr>
        <w:t xml:space="preserve">zmluvných </w:t>
      </w:r>
      <w:r w:rsidRPr="00777EEE">
        <w:rPr>
          <w:rFonts w:ascii="Arial" w:hAnsi="Arial" w:cs="Arial"/>
          <w:sz w:val="22"/>
          <w:szCs w:val="22"/>
        </w:rPr>
        <w:t>strán (ďalej len vyššia moc).</w:t>
      </w:r>
    </w:p>
    <w:p w14:paraId="2BDB648C" w14:textId="77777777" w:rsidR="00F22FCD" w:rsidRPr="00777EEE" w:rsidRDefault="00F22FCD" w:rsidP="00AE20D5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Strana dotknutá udalosťou Vyššej moci je povinná písomne informovať druhú stranu do 2 pracovných  dní, pričom dané oznámenie musí byť doplnené potvrdením o takej udalosti Vyššej moci.</w:t>
      </w:r>
    </w:p>
    <w:p w14:paraId="1AAD1B24" w14:textId="77777777" w:rsidR="00F22FCD" w:rsidRPr="00777EEE" w:rsidRDefault="00F22FCD" w:rsidP="00AE20D5">
      <w:pPr>
        <w:pStyle w:val="Odsekzoznamu"/>
        <w:numPr>
          <w:ilvl w:val="0"/>
          <w:numId w:val="23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lastRenderedPageBreak/>
        <w:t>Strana, ktorá nevykoná oznámenie druhej strane podľa odseku 2. bude povinná nahradiť druhej strane všetky škody spôsobené porušením tejto povinnosti.</w:t>
      </w:r>
    </w:p>
    <w:p w14:paraId="0399CA36" w14:textId="77777777" w:rsidR="00F22FCD" w:rsidRPr="00777EEE" w:rsidRDefault="00F22FCD" w:rsidP="00F22FCD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3A480D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X.</w:t>
      </w:r>
    </w:p>
    <w:p w14:paraId="25EAC8A8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Náhrada škody a zmluvné pokuty</w:t>
      </w:r>
    </w:p>
    <w:p w14:paraId="3B2095C5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C1E7E01" w14:textId="77777777" w:rsidR="00F22FCD" w:rsidRPr="00777EEE" w:rsidRDefault="00F22FCD" w:rsidP="00AE20D5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68D4EB97" w14:textId="083BD356" w:rsidR="00F22FCD" w:rsidRPr="00777EEE" w:rsidRDefault="00F22FCD" w:rsidP="00AE20D5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V prípade, že </w:t>
      </w:r>
      <w:r w:rsidR="00E04749">
        <w:rPr>
          <w:rFonts w:ascii="Arial" w:hAnsi="Arial" w:cs="Arial"/>
          <w:sz w:val="22"/>
          <w:szCs w:val="22"/>
        </w:rPr>
        <w:t>zhotoviteľ</w:t>
      </w:r>
      <w:r w:rsidRPr="00777EEE">
        <w:rPr>
          <w:rFonts w:ascii="Arial" w:hAnsi="Arial" w:cs="Arial"/>
          <w:sz w:val="22"/>
          <w:szCs w:val="22"/>
        </w:rPr>
        <w:t xml:space="preserve"> nedodrží kritériá, na základe ktorých v rámci obstarávania získal zákazku, je povinný uhradiť </w:t>
      </w:r>
      <w:r w:rsidR="00E04749">
        <w:rPr>
          <w:rFonts w:ascii="Arial" w:hAnsi="Arial" w:cs="Arial"/>
          <w:sz w:val="22"/>
          <w:szCs w:val="22"/>
        </w:rPr>
        <w:t>objednávateľovi</w:t>
      </w:r>
      <w:r w:rsidRPr="00777EEE">
        <w:rPr>
          <w:rFonts w:ascii="Arial" w:hAnsi="Arial" w:cs="Arial"/>
          <w:sz w:val="22"/>
          <w:szCs w:val="22"/>
        </w:rPr>
        <w:t xml:space="preserve"> škodu. Za škodu sa považuje aj rozdiel medzi jeho cenovou ponukou a ponukou uchádzača druhého v poradí predmetn</w:t>
      </w:r>
      <w:r w:rsidR="00E04749">
        <w:rPr>
          <w:rFonts w:ascii="Arial" w:hAnsi="Arial" w:cs="Arial"/>
          <w:sz w:val="22"/>
          <w:szCs w:val="22"/>
        </w:rPr>
        <w:t>om obstarávaní</w:t>
      </w:r>
      <w:r w:rsidRPr="00777EEE">
        <w:rPr>
          <w:rFonts w:ascii="Arial" w:hAnsi="Arial" w:cs="Arial"/>
          <w:sz w:val="22"/>
          <w:szCs w:val="22"/>
        </w:rPr>
        <w:t>.</w:t>
      </w:r>
    </w:p>
    <w:p w14:paraId="4B5EEA2E" w14:textId="77777777" w:rsidR="00F22FCD" w:rsidRPr="00777EEE" w:rsidRDefault="00F22FCD" w:rsidP="00AE20D5">
      <w:pPr>
        <w:pStyle w:val="Odsekzoznamu"/>
        <w:numPr>
          <w:ilvl w:val="0"/>
          <w:numId w:val="24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Pri uplatňovaní náhrady škody platia ustanovenia § 373 a </w:t>
      </w:r>
      <w:proofErr w:type="spellStart"/>
      <w:r w:rsidRPr="00777EEE">
        <w:rPr>
          <w:rFonts w:ascii="Arial" w:hAnsi="Arial" w:cs="Arial"/>
          <w:sz w:val="22"/>
          <w:szCs w:val="22"/>
        </w:rPr>
        <w:t>nasl</w:t>
      </w:r>
      <w:proofErr w:type="spellEnd"/>
      <w:r w:rsidRPr="00777EEE">
        <w:rPr>
          <w:rFonts w:ascii="Arial" w:hAnsi="Arial" w:cs="Arial"/>
          <w:sz w:val="22"/>
          <w:szCs w:val="22"/>
        </w:rPr>
        <w:t>. Obchodného zákonníka.</w:t>
      </w:r>
    </w:p>
    <w:p w14:paraId="046578B0" w14:textId="77777777" w:rsidR="00F22FCD" w:rsidRPr="00777EEE" w:rsidRDefault="00F22FCD" w:rsidP="00F22FCD">
      <w:pPr>
        <w:tabs>
          <w:tab w:val="left" w:pos="90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3D3BC33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XI.</w:t>
      </w:r>
      <w:r w:rsidRPr="00777EEE">
        <w:rPr>
          <w:rFonts w:ascii="Arial" w:hAnsi="Arial" w:cs="Arial"/>
          <w:b/>
          <w:sz w:val="22"/>
          <w:szCs w:val="22"/>
        </w:rPr>
        <w:br/>
        <w:t>Riešenie sporov</w:t>
      </w:r>
    </w:p>
    <w:p w14:paraId="2CE7B636" w14:textId="77777777" w:rsidR="00F22FCD" w:rsidRPr="00777EEE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  </w:t>
      </w:r>
    </w:p>
    <w:p w14:paraId="50460C9C" w14:textId="5B976C19" w:rsidR="00F22FCD" w:rsidRPr="00E377ED" w:rsidRDefault="00F22FCD" w:rsidP="00F22FCD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 xml:space="preserve">Zmluvné strany sa dohodli a súhlasia, že všetky spory, ktoré medzi nimi vzniknú bude riešiť príslušný súd podľa sídla </w:t>
      </w:r>
      <w:r w:rsidR="005141B6">
        <w:rPr>
          <w:rFonts w:ascii="Arial" w:hAnsi="Arial" w:cs="Arial"/>
          <w:sz w:val="22"/>
          <w:szCs w:val="22"/>
        </w:rPr>
        <w:t>objednávateľa</w:t>
      </w:r>
      <w:r w:rsidRPr="00E377ED">
        <w:rPr>
          <w:rFonts w:ascii="Arial" w:hAnsi="Arial" w:cs="Arial"/>
          <w:sz w:val="22"/>
          <w:szCs w:val="22"/>
        </w:rPr>
        <w:t xml:space="preserve"> a bude rozhodovať podľa hmotných a procesných predpisov právneho poriadku Slovenskej republiky.</w:t>
      </w:r>
    </w:p>
    <w:p w14:paraId="2A5E9217" w14:textId="587F25CA" w:rsidR="00F22FCD" w:rsidRDefault="00F22FCD" w:rsidP="00F22FC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2B39E534" w14:textId="1053F275" w:rsidR="0008084C" w:rsidRPr="00777EEE" w:rsidRDefault="0008084C" w:rsidP="000808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</w:t>
      </w:r>
      <w:r>
        <w:rPr>
          <w:rFonts w:ascii="Arial" w:hAnsi="Arial" w:cs="Arial"/>
          <w:b/>
          <w:sz w:val="22"/>
          <w:szCs w:val="22"/>
        </w:rPr>
        <w:t xml:space="preserve"> XII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671ACB3D" w14:textId="77777777" w:rsidR="0008084C" w:rsidRPr="00777EEE" w:rsidRDefault="0008084C" w:rsidP="000808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Odstúpenie od zmluvy</w:t>
      </w:r>
    </w:p>
    <w:p w14:paraId="09F3CAB7" w14:textId="77777777" w:rsidR="0008084C" w:rsidRPr="00777EEE" w:rsidRDefault="0008084C" w:rsidP="0008084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8B48301" w14:textId="2C5D1FC5" w:rsidR="0008084C" w:rsidRPr="00777EEE" w:rsidRDefault="00E04749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Objednávateľ</w:t>
      </w:r>
      <w:r w:rsidR="0008084C" w:rsidRPr="00777EEE">
        <w:rPr>
          <w:rFonts w:ascii="Arial" w:hAnsi="Arial" w:cs="Arial"/>
          <w:sz w:val="22"/>
          <w:szCs w:val="22"/>
        </w:rPr>
        <w:t xml:space="preserve"> môže od tejto zmluvy odstúpiť ak sa </w:t>
      </w:r>
      <w:r>
        <w:rPr>
          <w:rFonts w:ascii="Arial" w:hAnsi="Arial" w:cs="Arial"/>
          <w:sz w:val="22"/>
          <w:szCs w:val="22"/>
        </w:rPr>
        <w:t>zhotoviteľ</w:t>
      </w:r>
      <w:r w:rsidR="0008084C" w:rsidRPr="00777EEE">
        <w:rPr>
          <w:rFonts w:ascii="Arial" w:hAnsi="Arial" w:cs="Arial"/>
          <w:sz w:val="22"/>
          <w:szCs w:val="22"/>
        </w:rPr>
        <w:t xml:space="preserve"> omešká s</w:t>
      </w:r>
      <w:r w:rsidR="0008084C">
        <w:rPr>
          <w:rFonts w:ascii="Arial" w:hAnsi="Arial" w:cs="Arial"/>
          <w:sz w:val="22"/>
          <w:szCs w:val="22"/>
        </w:rPr>
        <w:t> vyhotovením diela</w:t>
      </w:r>
      <w:r w:rsidR="0008084C" w:rsidRPr="00777EEE">
        <w:rPr>
          <w:rFonts w:ascii="Arial" w:hAnsi="Arial" w:cs="Arial"/>
          <w:sz w:val="22"/>
          <w:szCs w:val="22"/>
        </w:rPr>
        <w:t xml:space="preserve"> viac ako 30 dní po v zmluve dojednanej dobe a </w:t>
      </w:r>
      <w:r>
        <w:rPr>
          <w:rFonts w:ascii="Arial" w:hAnsi="Arial" w:cs="Arial"/>
          <w:sz w:val="22"/>
          <w:szCs w:val="22"/>
        </w:rPr>
        <w:t>zhotoviteľ</w:t>
      </w:r>
      <w:r w:rsidR="0008084C" w:rsidRPr="00777EEE">
        <w:rPr>
          <w:rFonts w:ascii="Arial" w:hAnsi="Arial" w:cs="Arial"/>
          <w:sz w:val="22"/>
          <w:szCs w:val="22"/>
        </w:rPr>
        <w:t xml:space="preserve"> nezjedná nápravu ani v dodatočnej lehote určenej písomne </w:t>
      </w:r>
      <w:r>
        <w:rPr>
          <w:rFonts w:ascii="Arial" w:hAnsi="Arial" w:cs="Arial"/>
          <w:sz w:val="22"/>
          <w:szCs w:val="22"/>
        </w:rPr>
        <w:t>objednávateľom</w:t>
      </w:r>
      <w:r w:rsidR="0008084C" w:rsidRPr="00777EEE">
        <w:rPr>
          <w:rFonts w:ascii="Arial" w:hAnsi="Arial" w:cs="Arial"/>
          <w:sz w:val="22"/>
          <w:szCs w:val="22"/>
        </w:rPr>
        <w:t xml:space="preserve">.  </w:t>
      </w:r>
    </w:p>
    <w:p w14:paraId="7012A3DD" w14:textId="557B7FE2" w:rsidR="0008084C" w:rsidRPr="00777EEE" w:rsidRDefault="00E04749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Zhotoviteľ</w:t>
      </w:r>
      <w:r w:rsidR="0008084C" w:rsidRPr="00777EEE">
        <w:rPr>
          <w:rFonts w:ascii="Arial" w:hAnsi="Arial" w:cs="Arial"/>
          <w:sz w:val="22"/>
          <w:szCs w:val="22"/>
        </w:rPr>
        <w:t xml:space="preserve"> môže od tejto zmluvy odstúpiť ak sa </w:t>
      </w:r>
      <w:r>
        <w:rPr>
          <w:rFonts w:ascii="Arial" w:hAnsi="Arial" w:cs="Arial"/>
          <w:sz w:val="22"/>
          <w:szCs w:val="22"/>
        </w:rPr>
        <w:t>objednávateľ</w:t>
      </w:r>
      <w:r w:rsidR="0008084C" w:rsidRPr="00777EEE">
        <w:rPr>
          <w:rFonts w:ascii="Arial" w:hAnsi="Arial" w:cs="Arial"/>
          <w:sz w:val="22"/>
          <w:szCs w:val="22"/>
        </w:rPr>
        <w:t xml:space="preserve"> omešká s platením peňažných záväzkov viac ako o 60 dní po splatnosti a </w:t>
      </w:r>
      <w:r>
        <w:rPr>
          <w:rFonts w:ascii="Arial" w:hAnsi="Arial" w:cs="Arial"/>
          <w:sz w:val="22"/>
          <w:szCs w:val="22"/>
        </w:rPr>
        <w:t>objednávateľ</w:t>
      </w:r>
      <w:r w:rsidR="0008084C" w:rsidRPr="00777EEE">
        <w:rPr>
          <w:rFonts w:ascii="Arial" w:hAnsi="Arial" w:cs="Arial"/>
          <w:sz w:val="22"/>
          <w:szCs w:val="22"/>
        </w:rPr>
        <w:t xml:space="preserve"> nezjedná nápravu ani v dodatočnej lehote určenej písomne </w:t>
      </w:r>
      <w:r>
        <w:rPr>
          <w:rFonts w:ascii="Arial" w:hAnsi="Arial" w:cs="Arial"/>
          <w:sz w:val="22"/>
          <w:szCs w:val="22"/>
        </w:rPr>
        <w:t>zhotoviteľom</w:t>
      </w:r>
      <w:r w:rsidR="0008084C" w:rsidRPr="00777EEE">
        <w:rPr>
          <w:rFonts w:ascii="Arial" w:hAnsi="Arial" w:cs="Arial"/>
          <w:sz w:val="22"/>
          <w:szCs w:val="22"/>
        </w:rPr>
        <w:t xml:space="preserve">. </w:t>
      </w:r>
    </w:p>
    <w:p w14:paraId="162541B6" w14:textId="77777777" w:rsidR="0008084C" w:rsidRPr="00777EEE" w:rsidRDefault="0008084C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Pokiaľ niektorá zo zmluvných strán odstúpi od tejto zmluvy, zmluva zaniká a zmluvné strany sa vysporiadajú podľa ustanovení Obchodného zákonníka. Všetky náklady a tiež náhradu škody súvisiacu s odstúpením od zmluvy znáša zmluvná strana, ktorá zavinila zánik zmluvy. Odstúpenie od zmluvy nemá vplyv na povinnosť platiť zmluvnú pokutu.</w:t>
      </w:r>
    </w:p>
    <w:p w14:paraId="2E56904D" w14:textId="78E508BB" w:rsidR="0008084C" w:rsidRDefault="00E04749" w:rsidP="00AE20D5">
      <w:pPr>
        <w:pStyle w:val="Odsekzoznamu"/>
        <w:numPr>
          <w:ilvl w:val="0"/>
          <w:numId w:val="2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Objednávateľ</w:t>
      </w:r>
      <w:r w:rsidR="0008084C" w:rsidRPr="00777EEE">
        <w:rPr>
          <w:rFonts w:ascii="Arial" w:hAnsi="Arial" w:cs="Arial"/>
          <w:sz w:val="22"/>
          <w:szCs w:val="22"/>
        </w:rPr>
        <w:t xml:space="preserve"> si vyhradzuje bez akýchkoľvek sankcií odstúpiť od zmluvy s</w:t>
      </w:r>
      <w:r>
        <w:rPr>
          <w:rFonts w:ascii="Arial" w:hAnsi="Arial" w:cs="Arial"/>
          <w:sz w:val="22"/>
          <w:szCs w:val="22"/>
        </w:rPr>
        <w:t>o</w:t>
      </w:r>
      <w:r w:rsidR="0008084C" w:rsidRPr="00777EEE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zhotoviteľom</w:t>
      </w:r>
      <w:r w:rsidR="0008084C" w:rsidRPr="00777EEE">
        <w:rPr>
          <w:rFonts w:ascii="Arial" w:hAnsi="Arial" w:cs="Arial"/>
          <w:sz w:val="22"/>
          <w:szCs w:val="22"/>
        </w:rPr>
        <w:t xml:space="preserve"> v prípade, kedy </w:t>
      </w:r>
      <w:r w:rsidR="0008084C">
        <w:rPr>
          <w:rFonts w:ascii="Arial" w:hAnsi="Arial" w:cs="Arial"/>
          <w:sz w:val="22"/>
          <w:szCs w:val="22"/>
        </w:rPr>
        <w:t>dielo ešte nebolo vyhotovené</w:t>
      </w:r>
      <w:r w:rsidR="0008084C" w:rsidRPr="00777EEE">
        <w:rPr>
          <w:rFonts w:ascii="Arial" w:hAnsi="Arial" w:cs="Arial"/>
          <w:sz w:val="22"/>
          <w:szCs w:val="22"/>
        </w:rPr>
        <w:t xml:space="preserve"> a výsledky finančnej kontroly zo strany Poskytovateľa príspevku neumožňujú financovanie výdavkov vzniknutých z obstarávania tovarov, služieb, stavebných prác alebo iných postupov.</w:t>
      </w:r>
    </w:p>
    <w:p w14:paraId="5FBA092E" w14:textId="77777777" w:rsidR="00F22FCD" w:rsidRPr="00777EEE" w:rsidRDefault="00F22FCD" w:rsidP="00F22FCD">
      <w:pPr>
        <w:pStyle w:val="Riadok"/>
        <w:spacing w:line="276" w:lineRule="auto"/>
        <w:contextualSpacing/>
        <w:rPr>
          <w:rFonts w:ascii="Arial" w:hAnsi="Arial" w:cs="Arial"/>
          <w:b/>
          <w:sz w:val="22"/>
          <w:szCs w:val="22"/>
        </w:rPr>
      </w:pPr>
    </w:p>
    <w:p w14:paraId="7EFF0831" w14:textId="654D05F3" w:rsidR="00F22FCD" w:rsidRPr="00777EEE" w:rsidRDefault="00F22FCD" w:rsidP="00F22FCD">
      <w:pPr>
        <w:pStyle w:val="Riadok"/>
        <w:spacing w:line="276" w:lineRule="auto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Článok XII</w:t>
      </w:r>
      <w:r w:rsidR="0008084C">
        <w:rPr>
          <w:rFonts w:ascii="Arial" w:hAnsi="Arial" w:cs="Arial"/>
          <w:b/>
          <w:sz w:val="22"/>
          <w:szCs w:val="22"/>
        </w:rPr>
        <w:t>I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18EA41E1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>Osobitné  podmienky</w:t>
      </w:r>
    </w:p>
    <w:p w14:paraId="6DEE14CD" w14:textId="77777777" w:rsidR="00F22FCD" w:rsidRPr="00777EEE" w:rsidRDefault="00F22FCD" w:rsidP="00F22FCD">
      <w:pPr>
        <w:pStyle w:val="Odsekzoznamu"/>
        <w:spacing w:line="276" w:lineRule="auto"/>
        <w:ind w:left="360"/>
        <w:jc w:val="both"/>
        <w:rPr>
          <w:rFonts w:ascii="Arial" w:hAnsi="Arial" w:cs="Arial"/>
          <w:b/>
          <w:sz w:val="22"/>
          <w:szCs w:val="22"/>
        </w:rPr>
      </w:pPr>
    </w:p>
    <w:p w14:paraId="3C2E9C26" w14:textId="0C53328D" w:rsidR="00876B33" w:rsidRPr="00E04749" w:rsidRDefault="00F22FCD" w:rsidP="00E0474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377ED">
        <w:rPr>
          <w:rFonts w:ascii="Arial" w:hAnsi="Arial" w:cs="Arial"/>
          <w:sz w:val="22"/>
          <w:szCs w:val="22"/>
        </w:rPr>
        <w:t>Zmluvné strany súhlasia, že oprávnení zamestnanci Pôdohospodárskej platobnej agentúry, Ministerstva pôdohospodárstva a rozvoja vidieka Slovenskej republiky, orgánov Európskej únie a ďalšie oprávnené osoby v súlade s právnymi predpismi SR a EÚ môžu vykonávať voči dodávateľovi kontrolu/audit obchodných dokumentov a vecnú kontrolu v súvislosti s realizáciou zákazky a  dodávateľ je povinný poskytnúť súčinnosť v plnej miere.</w:t>
      </w:r>
    </w:p>
    <w:p w14:paraId="75ADBE7A" w14:textId="77777777" w:rsidR="00F22FCD" w:rsidRDefault="00F22FCD" w:rsidP="00F22FC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0574DE1D" w14:textId="76C1C002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t xml:space="preserve">Článok </w:t>
      </w:r>
      <w:r w:rsidR="0008084C">
        <w:rPr>
          <w:rFonts w:ascii="Arial" w:hAnsi="Arial" w:cs="Arial"/>
          <w:b/>
          <w:sz w:val="22"/>
          <w:szCs w:val="22"/>
        </w:rPr>
        <w:t>XIV</w:t>
      </w:r>
      <w:r w:rsidRPr="00777EEE">
        <w:rPr>
          <w:rFonts w:ascii="Arial" w:hAnsi="Arial" w:cs="Arial"/>
          <w:b/>
          <w:sz w:val="22"/>
          <w:szCs w:val="22"/>
        </w:rPr>
        <w:t>.</w:t>
      </w:r>
    </w:p>
    <w:p w14:paraId="6F79A44C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777EEE">
        <w:rPr>
          <w:rFonts w:ascii="Arial" w:hAnsi="Arial" w:cs="Arial"/>
          <w:b/>
          <w:sz w:val="22"/>
          <w:szCs w:val="22"/>
        </w:rPr>
        <w:lastRenderedPageBreak/>
        <w:t>Záverečné ustanovenia</w:t>
      </w:r>
    </w:p>
    <w:p w14:paraId="28A0E66E" w14:textId="77777777" w:rsidR="00F22FCD" w:rsidRPr="00777EEE" w:rsidRDefault="00F22FCD" w:rsidP="00F22FCD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3FB4D650" w14:textId="49A818B0" w:rsidR="00F22FCD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Táto </w:t>
      </w:r>
      <w:r w:rsidR="0008084C">
        <w:rPr>
          <w:rFonts w:ascii="Arial" w:hAnsi="Arial" w:cs="Arial"/>
          <w:sz w:val="22"/>
          <w:szCs w:val="22"/>
        </w:rPr>
        <w:t>zmluva o dielo</w:t>
      </w:r>
      <w:r w:rsidRPr="00777EEE">
        <w:rPr>
          <w:rFonts w:ascii="Arial" w:hAnsi="Arial" w:cs="Arial"/>
          <w:sz w:val="22"/>
          <w:szCs w:val="22"/>
        </w:rPr>
        <w:t xml:space="preserve"> nadobúda platnosť </w:t>
      </w:r>
      <w:r w:rsidR="00D43F09">
        <w:rPr>
          <w:rFonts w:ascii="Arial" w:hAnsi="Arial" w:cs="Arial"/>
          <w:sz w:val="22"/>
          <w:szCs w:val="22"/>
        </w:rPr>
        <w:t xml:space="preserve">a účinnosť </w:t>
      </w:r>
      <w:r w:rsidRPr="00777EEE">
        <w:rPr>
          <w:rFonts w:ascii="Arial" w:hAnsi="Arial" w:cs="Arial"/>
          <w:sz w:val="22"/>
          <w:szCs w:val="22"/>
        </w:rPr>
        <w:t>dňom jej podpisu oboma zmluvnými stranami.</w:t>
      </w:r>
    </w:p>
    <w:p w14:paraId="178E986D" w14:textId="205CE815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Súčasťou tejto zmluvy je Príloha č. 1 – </w:t>
      </w:r>
      <w:r w:rsidR="00C46AA5">
        <w:rPr>
          <w:rFonts w:ascii="Arial" w:hAnsi="Arial" w:cs="Arial"/>
          <w:sz w:val="22"/>
          <w:szCs w:val="22"/>
        </w:rPr>
        <w:t>Rozpočet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47A4D83" w14:textId="338093F9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Otázky a vzťahy, ktoré v tejto zmluve nie sú výslovne upravené, sa riadia ustanoveniami Obchodného zákonníka SR. </w:t>
      </w:r>
    </w:p>
    <w:p w14:paraId="72FC721A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59B255A4" w14:textId="30BD54E2" w:rsidR="00F22FCD" w:rsidRPr="00777EEE" w:rsidRDefault="000E6B0E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F22FCD" w:rsidRPr="00777EEE">
        <w:rPr>
          <w:rFonts w:ascii="Arial" w:hAnsi="Arial" w:cs="Arial"/>
          <w:sz w:val="22"/>
          <w:szCs w:val="22"/>
        </w:rPr>
        <w:t>mluva je vyhotovená v 4 rovnopisoch. Každá zmluvná strana dostane 2 rovnopisy.</w:t>
      </w:r>
    </w:p>
    <w:p w14:paraId="298C5AB5" w14:textId="77777777" w:rsidR="00F22FCD" w:rsidRPr="00777EEE" w:rsidRDefault="00F22FCD" w:rsidP="00AE20D5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Zmluvné strany si zmluvu prečítali, jej obsahu porozumeli, a na znak súhlasu ju potvrdili svojimi podpismi.</w:t>
      </w:r>
    </w:p>
    <w:p w14:paraId="08809B56" w14:textId="77777777" w:rsidR="00F22FCD" w:rsidRPr="00777EEE" w:rsidRDefault="00F22FCD" w:rsidP="00F22FCD">
      <w:pPr>
        <w:pStyle w:val="Riadok"/>
        <w:spacing w:line="276" w:lineRule="auto"/>
        <w:rPr>
          <w:rFonts w:ascii="Arial" w:hAnsi="Arial" w:cs="Arial"/>
          <w:sz w:val="22"/>
          <w:szCs w:val="22"/>
        </w:rPr>
      </w:pPr>
    </w:p>
    <w:p w14:paraId="79F4C52A" w14:textId="77777777" w:rsidR="00C142C4" w:rsidRPr="00777EEE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3E3CC861" w14:textId="77777777" w:rsidR="00C142C4" w:rsidRPr="00777EEE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3CE00F46" w14:textId="79C23721" w:rsidR="00C142C4" w:rsidRDefault="00C142C4" w:rsidP="00C80BE5">
      <w:pPr>
        <w:pStyle w:val="Riadok"/>
        <w:rPr>
          <w:rFonts w:ascii="Arial" w:hAnsi="Arial" w:cs="Arial"/>
          <w:sz w:val="22"/>
          <w:szCs w:val="22"/>
        </w:rPr>
      </w:pPr>
    </w:p>
    <w:p w14:paraId="2AC9DB0F" w14:textId="77777777" w:rsidR="00876B33" w:rsidRPr="00777EEE" w:rsidRDefault="00876B33" w:rsidP="00C80BE5">
      <w:pPr>
        <w:pStyle w:val="Riadok"/>
        <w:rPr>
          <w:rFonts w:ascii="Arial" w:hAnsi="Arial" w:cs="Arial"/>
          <w:sz w:val="22"/>
          <w:szCs w:val="22"/>
        </w:rPr>
      </w:pPr>
    </w:p>
    <w:p w14:paraId="7AB6C8B1" w14:textId="2FEF4BED" w:rsidR="00C142C4" w:rsidRPr="00777EEE" w:rsidRDefault="00961508" w:rsidP="00C80BE5">
      <w:pPr>
        <w:jc w:val="both"/>
        <w:rPr>
          <w:rFonts w:ascii="Arial" w:hAnsi="Arial" w:cs="Arial"/>
          <w:sz w:val="22"/>
          <w:szCs w:val="22"/>
        </w:rPr>
      </w:pPr>
      <w:r w:rsidRPr="00777EEE">
        <w:rPr>
          <w:rFonts w:ascii="Arial" w:hAnsi="Arial" w:cs="Arial"/>
          <w:sz w:val="22"/>
          <w:szCs w:val="22"/>
        </w:rPr>
        <w:t>V ............................,</w:t>
      </w:r>
      <w:r w:rsidR="00DC2733" w:rsidRPr="00777EEE">
        <w:rPr>
          <w:rFonts w:ascii="Arial" w:hAnsi="Arial" w:cs="Arial"/>
          <w:sz w:val="22"/>
          <w:szCs w:val="22"/>
        </w:rPr>
        <w:t xml:space="preserve"> </w:t>
      </w:r>
      <w:r w:rsidRPr="00777EEE">
        <w:rPr>
          <w:rFonts w:ascii="Arial" w:hAnsi="Arial" w:cs="Arial"/>
          <w:sz w:val="22"/>
          <w:szCs w:val="22"/>
        </w:rPr>
        <w:t>dňa: ....................</w:t>
      </w:r>
      <w:r w:rsidRPr="00777EEE">
        <w:rPr>
          <w:rFonts w:ascii="Arial" w:hAnsi="Arial" w:cs="Arial"/>
          <w:sz w:val="22"/>
          <w:szCs w:val="22"/>
        </w:rPr>
        <w:tab/>
      </w:r>
      <w:r w:rsidRPr="00777EEE">
        <w:rPr>
          <w:rFonts w:ascii="Arial" w:hAnsi="Arial" w:cs="Arial"/>
          <w:sz w:val="22"/>
          <w:szCs w:val="22"/>
        </w:rPr>
        <w:tab/>
        <w:t xml:space="preserve">V </w:t>
      </w:r>
      <w:r w:rsidR="00EA11A3">
        <w:rPr>
          <w:rFonts w:ascii="Arial" w:hAnsi="Arial" w:cs="Arial"/>
          <w:sz w:val="22"/>
          <w:szCs w:val="22"/>
        </w:rPr>
        <w:t>Ostraticiach</w:t>
      </w:r>
      <w:r w:rsidRPr="00777EEE">
        <w:rPr>
          <w:rFonts w:ascii="Arial" w:hAnsi="Arial" w:cs="Arial"/>
          <w:sz w:val="22"/>
          <w:szCs w:val="22"/>
        </w:rPr>
        <w:t xml:space="preserve"> dňa: ........................</w:t>
      </w:r>
    </w:p>
    <w:p w14:paraId="513E2D74" w14:textId="77777777" w:rsidR="00C142C4" w:rsidRPr="00777EEE" w:rsidRDefault="00C142C4" w:rsidP="00C80BE5">
      <w:pPr>
        <w:jc w:val="both"/>
        <w:rPr>
          <w:rFonts w:ascii="Arial" w:hAnsi="Arial" w:cs="Arial"/>
          <w:sz w:val="22"/>
          <w:szCs w:val="22"/>
        </w:rPr>
      </w:pPr>
    </w:p>
    <w:p w14:paraId="59629E6B" w14:textId="29B52E87" w:rsidR="00C142C4" w:rsidRPr="00777EEE" w:rsidRDefault="00C142C4" w:rsidP="00C80BE5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341832CB" w14:textId="77777777" w:rsidR="00777EEE" w:rsidRPr="006703A7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1F61579C" w14:textId="77777777" w:rsidR="00777EEE" w:rsidRPr="006703A7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746AC88C" w14:textId="77777777" w:rsidR="00777EEE" w:rsidRPr="006703A7" w:rsidRDefault="00777EEE" w:rsidP="00777EEE">
      <w:pPr>
        <w:tabs>
          <w:tab w:val="center" w:pos="2160"/>
          <w:tab w:val="center" w:pos="7020"/>
        </w:tabs>
        <w:rPr>
          <w:rFonts w:ascii="Arial" w:hAnsi="Arial" w:cs="Arial"/>
          <w:sz w:val="22"/>
          <w:szCs w:val="22"/>
        </w:rPr>
      </w:pPr>
    </w:p>
    <w:p w14:paraId="3F9C8AA3" w14:textId="77777777" w:rsidR="00777EEE" w:rsidRPr="006703A7" w:rsidRDefault="00777EEE" w:rsidP="00777EEE">
      <w:pPr>
        <w:tabs>
          <w:tab w:val="center" w:pos="2160"/>
          <w:tab w:val="left" w:pos="4962"/>
        </w:tabs>
        <w:rPr>
          <w:rFonts w:ascii="Arial" w:hAnsi="Arial" w:cs="Arial"/>
          <w:sz w:val="22"/>
          <w:szCs w:val="22"/>
        </w:rPr>
      </w:pP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  <w:r w:rsidRPr="006703A7">
        <w:rPr>
          <w:rFonts w:ascii="Arial" w:hAnsi="Arial" w:cs="Arial"/>
          <w:sz w:val="22"/>
          <w:szCs w:val="22"/>
        </w:rPr>
        <w:tab/>
      </w:r>
    </w:p>
    <w:p w14:paraId="66FFB56D" w14:textId="77777777" w:rsidR="00EA11A3" w:rsidRDefault="000E6B0E" w:rsidP="005C1CE5">
      <w:pPr>
        <w:tabs>
          <w:tab w:val="left" w:pos="1985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Zhotoviteľ</w:t>
      </w:r>
      <w:r w:rsidR="00777EEE" w:rsidRPr="006703A7">
        <w:rPr>
          <w:rFonts w:ascii="Arial" w:hAnsi="Arial" w:cs="Arial"/>
          <w:b/>
          <w:sz w:val="22"/>
          <w:szCs w:val="22"/>
        </w:rPr>
        <w:t>:</w:t>
      </w:r>
      <w:r w:rsidR="00777EEE">
        <w:rPr>
          <w:rFonts w:ascii="Arial" w:hAnsi="Arial" w:cs="Arial"/>
          <w:b/>
          <w:sz w:val="22"/>
          <w:szCs w:val="22"/>
        </w:rPr>
        <w:t xml:space="preserve"> </w:t>
      </w:r>
      <w:r w:rsidR="00777EEE" w:rsidRPr="006703A7">
        <w:rPr>
          <w:rFonts w:ascii="Arial" w:hAnsi="Arial" w:cs="Arial"/>
          <w:sz w:val="22"/>
          <w:szCs w:val="22"/>
        </w:rPr>
        <w:t>.....................................</w:t>
      </w:r>
      <w:r w:rsidR="00777EEE" w:rsidRPr="006703A7">
        <w:rPr>
          <w:rFonts w:ascii="Arial" w:hAnsi="Arial" w:cs="Arial"/>
          <w:b/>
          <w:sz w:val="22"/>
          <w:szCs w:val="22"/>
        </w:rPr>
        <w:tab/>
        <w:t xml:space="preserve">      </w:t>
      </w:r>
      <w:r w:rsidR="00777EEE">
        <w:rPr>
          <w:rFonts w:ascii="Arial" w:hAnsi="Arial" w:cs="Arial"/>
          <w:b/>
          <w:sz w:val="22"/>
          <w:szCs w:val="22"/>
        </w:rPr>
        <w:t xml:space="preserve">           </w:t>
      </w:r>
      <w:r w:rsidR="00777EEE" w:rsidRPr="006703A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Objednávateľ</w:t>
      </w:r>
      <w:r w:rsidR="00777EEE" w:rsidRPr="006703A7">
        <w:rPr>
          <w:rFonts w:ascii="Arial" w:hAnsi="Arial" w:cs="Arial"/>
          <w:b/>
          <w:sz w:val="22"/>
          <w:szCs w:val="22"/>
        </w:rPr>
        <w:t>:</w:t>
      </w:r>
      <w:r w:rsidR="00777EEE" w:rsidRPr="006703A7">
        <w:rPr>
          <w:rFonts w:ascii="Arial" w:hAnsi="Arial" w:cs="Arial"/>
          <w:sz w:val="22"/>
          <w:szCs w:val="22"/>
        </w:rPr>
        <w:t xml:space="preserve"> </w:t>
      </w:r>
      <w:r w:rsidRPr="000E6B0E">
        <w:rPr>
          <w:rFonts w:ascii="Arial" w:hAnsi="Arial" w:cs="Arial"/>
          <w:bCs/>
          <w:sz w:val="22"/>
          <w:szCs w:val="22"/>
        </w:rPr>
        <w:t>......................................</w:t>
      </w:r>
    </w:p>
    <w:p w14:paraId="00BA58F6" w14:textId="68D88A22" w:rsidR="00C142C4" w:rsidRPr="005C1CE5" w:rsidRDefault="00EA11A3" w:rsidP="00EA11A3">
      <w:pPr>
        <w:tabs>
          <w:tab w:val="left" w:pos="1985"/>
          <w:tab w:val="left" w:pos="4678"/>
        </w:tabs>
        <w:rPr>
          <w:rFonts w:ascii="Arial" w:hAnsi="Arial" w:cs="Arial"/>
          <w:b/>
          <w:sz w:val="22"/>
          <w:szCs w:val="22"/>
        </w:rPr>
      </w:pPr>
      <w:r w:rsidRPr="00EA11A3">
        <w:rPr>
          <w:rFonts w:ascii="Arial" w:hAnsi="Arial" w:cs="Arial"/>
          <w:b/>
          <w:sz w:val="22"/>
          <w:szCs w:val="22"/>
          <w:highlight w:val="yellow"/>
        </w:rPr>
        <w:t>Meno Priezvisko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Jozef </w:t>
      </w:r>
      <w:proofErr w:type="spellStart"/>
      <w:r>
        <w:rPr>
          <w:rFonts w:ascii="Arial" w:hAnsi="Arial" w:cs="Arial"/>
          <w:sz w:val="22"/>
          <w:szCs w:val="22"/>
        </w:rPr>
        <w:t>Žatko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MSc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sectPr w:rsidR="00C142C4" w:rsidRPr="005C1CE5" w:rsidSect="00D71308">
      <w:footerReference w:type="default" r:id="rId9"/>
      <w:pgSz w:w="11906" w:h="16838"/>
      <w:pgMar w:top="1134" w:right="1134" w:bottom="1418" w:left="1134" w:header="0" w:footer="8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CE37B" w14:textId="77777777" w:rsidR="00E357C4" w:rsidRDefault="00E357C4">
      <w:r>
        <w:separator/>
      </w:r>
    </w:p>
  </w:endnote>
  <w:endnote w:type="continuationSeparator" w:id="0">
    <w:p w14:paraId="3BF08030" w14:textId="77777777" w:rsidR="00E357C4" w:rsidRDefault="00E3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Palton EE">
    <w:altName w:val="Courier New"/>
    <w:panose1 w:val="020B0604020202020204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0548D" w14:textId="77777777" w:rsidR="00C142C4" w:rsidRDefault="00961508">
    <w:pPr>
      <w:pStyle w:val="Pta"/>
      <w:pBdr>
        <w:top w:val="single" w:sz="4" w:space="1" w:color="00000A"/>
      </w:pBdr>
      <w:jc w:val="center"/>
    </w:pPr>
    <w:r>
      <w:rPr>
        <w:rFonts w:ascii="Tahoma" w:hAnsi="Tahoma" w:cs="Tahoma"/>
        <w:sz w:val="20"/>
        <w:szCs w:val="20"/>
      </w:rPr>
      <w:t xml:space="preserve">Strana </w:t>
    </w:r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441DCD">
      <w:rPr>
        <w:noProof/>
      </w:rPr>
      <w:t>6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6B5E1" w14:textId="77777777" w:rsidR="00E357C4" w:rsidRDefault="00E357C4">
      <w:r>
        <w:separator/>
      </w:r>
    </w:p>
  </w:footnote>
  <w:footnote w:type="continuationSeparator" w:id="0">
    <w:p w14:paraId="4F6A2E05" w14:textId="77777777" w:rsidR="00E357C4" w:rsidRDefault="00E357C4">
      <w:r>
        <w:continuationSeparator/>
      </w:r>
    </w:p>
  </w:footnote>
  <w:footnote w:id="1">
    <w:p w14:paraId="4D8C816B" w14:textId="77777777" w:rsidR="001A71A0" w:rsidRPr="00B64955" w:rsidRDefault="001A71A0" w:rsidP="001A71A0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2">
    <w:p w14:paraId="224DBFB6" w14:textId="77777777" w:rsidR="001A71A0" w:rsidRPr="00B64955" w:rsidRDefault="001A71A0" w:rsidP="001A71A0">
      <w:pPr>
        <w:pStyle w:val="Textpoznmkypodiarou"/>
        <w:rPr>
          <w:sz w:val="16"/>
          <w:szCs w:val="16"/>
        </w:rPr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  <w:footnote w:id="3">
    <w:p w14:paraId="1BC07ACB" w14:textId="77777777" w:rsidR="001A71A0" w:rsidRDefault="001A71A0" w:rsidP="001A71A0">
      <w:pPr>
        <w:pStyle w:val="Textpoznmkypodiarou"/>
      </w:pPr>
      <w:r w:rsidRPr="00B64955">
        <w:rPr>
          <w:rStyle w:val="Odkaznapoznmkupodiarou"/>
          <w:sz w:val="16"/>
          <w:szCs w:val="16"/>
        </w:rPr>
        <w:footnoteRef/>
      </w:r>
      <w:r w:rsidRPr="00B64955">
        <w:rPr>
          <w:sz w:val="16"/>
          <w:szCs w:val="16"/>
        </w:rPr>
        <w:t xml:space="preserve"> alebo obdobné identifikačné údaje v prípade zahraničných uchádzačov/dodávateľov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5E8519B"/>
    <w:multiLevelType w:val="multilevel"/>
    <w:tmpl w:val="CAA23D1E"/>
    <w:lvl w:ilvl="0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4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9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5239"/>
    <w:multiLevelType w:val="multilevel"/>
    <w:tmpl w:val="40CE7D2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5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20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D8456FF"/>
    <w:multiLevelType w:val="hybridMultilevel"/>
    <w:tmpl w:val="7166C37E"/>
    <w:lvl w:ilvl="0" w:tplc="A14E9ED8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815757809">
    <w:abstractNumId w:val="13"/>
  </w:num>
  <w:num w:numId="2" w16cid:durableId="811210648">
    <w:abstractNumId w:val="5"/>
  </w:num>
  <w:num w:numId="3" w16cid:durableId="457257594">
    <w:abstractNumId w:val="20"/>
  </w:num>
  <w:num w:numId="4" w16cid:durableId="384649581">
    <w:abstractNumId w:val="11"/>
  </w:num>
  <w:num w:numId="5" w16cid:durableId="645204057">
    <w:abstractNumId w:val="19"/>
  </w:num>
  <w:num w:numId="6" w16cid:durableId="1005935224">
    <w:abstractNumId w:val="9"/>
  </w:num>
  <w:num w:numId="7" w16cid:durableId="1135872167">
    <w:abstractNumId w:val="10"/>
  </w:num>
  <w:num w:numId="8" w16cid:durableId="268970467">
    <w:abstractNumId w:val="29"/>
  </w:num>
  <w:num w:numId="9" w16cid:durableId="188186356">
    <w:abstractNumId w:val="30"/>
  </w:num>
  <w:num w:numId="10" w16cid:durableId="287518731">
    <w:abstractNumId w:val="12"/>
  </w:num>
  <w:num w:numId="11" w16cid:durableId="719087910">
    <w:abstractNumId w:val="8"/>
  </w:num>
  <w:num w:numId="12" w16cid:durableId="1207764994">
    <w:abstractNumId w:val="22"/>
  </w:num>
  <w:num w:numId="13" w16cid:durableId="395713264">
    <w:abstractNumId w:val="24"/>
  </w:num>
  <w:num w:numId="14" w16cid:durableId="1657227758">
    <w:abstractNumId w:val="16"/>
  </w:num>
  <w:num w:numId="15" w16cid:durableId="979385146">
    <w:abstractNumId w:val="6"/>
  </w:num>
  <w:num w:numId="16" w16cid:durableId="2099399825">
    <w:abstractNumId w:val="28"/>
  </w:num>
  <w:num w:numId="17" w16cid:durableId="2029912342">
    <w:abstractNumId w:val="21"/>
  </w:num>
  <w:num w:numId="18" w16cid:durableId="1130975435">
    <w:abstractNumId w:val="23"/>
  </w:num>
  <w:num w:numId="19" w16cid:durableId="847407267">
    <w:abstractNumId w:val="3"/>
  </w:num>
  <w:num w:numId="20" w16cid:durableId="1705250920">
    <w:abstractNumId w:val="31"/>
  </w:num>
  <w:num w:numId="21" w16cid:durableId="1181702366">
    <w:abstractNumId w:val="27"/>
  </w:num>
  <w:num w:numId="22" w16cid:durableId="586117979">
    <w:abstractNumId w:val="18"/>
  </w:num>
  <w:num w:numId="23" w16cid:durableId="1286733901">
    <w:abstractNumId w:val="17"/>
  </w:num>
  <w:num w:numId="24" w16cid:durableId="1700429675">
    <w:abstractNumId w:val="4"/>
  </w:num>
  <w:num w:numId="25" w16cid:durableId="171726146">
    <w:abstractNumId w:val="26"/>
  </w:num>
  <w:num w:numId="26" w16cid:durableId="794064547">
    <w:abstractNumId w:val="7"/>
  </w:num>
  <w:num w:numId="27" w16cid:durableId="962275160">
    <w:abstractNumId w:val="15"/>
  </w:num>
  <w:num w:numId="28" w16cid:durableId="780029365">
    <w:abstractNumId w:val="25"/>
  </w:num>
  <w:num w:numId="29" w16cid:durableId="1945767351">
    <w:abstractNumId w:val="0"/>
  </w:num>
  <w:num w:numId="30" w16cid:durableId="323434887">
    <w:abstractNumId w:val="1"/>
  </w:num>
  <w:num w:numId="31" w16cid:durableId="669868955">
    <w:abstractNumId w:val="2"/>
  </w:num>
  <w:num w:numId="32" w16cid:durableId="10796000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7"/>
  <w:mirrorMargins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2C4"/>
    <w:rsid w:val="00024865"/>
    <w:rsid w:val="00026B97"/>
    <w:rsid w:val="00041480"/>
    <w:rsid w:val="0008084C"/>
    <w:rsid w:val="000828A5"/>
    <w:rsid w:val="000B27FC"/>
    <w:rsid w:val="000B762B"/>
    <w:rsid w:val="000D74B5"/>
    <w:rsid w:val="000E6B0E"/>
    <w:rsid w:val="000E7BE1"/>
    <w:rsid w:val="00101137"/>
    <w:rsid w:val="00123C70"/>
    <w:rsid w:val="00161F39"/>
    <w:rsid w:val="001747CC"/>
    <w:rsid w:val="00193688"/>
    <w:rsid w:val="001A71A0"/>
    <w:rsid w:val="001D74D8"/>
    <w:rsid w:val="001E17A8"/>
    <w:rsid w:val="001E22E2"/>
    <w:rsid w:val="001E622D"/>
    <w:rsid w:val="00212746"/>
    <w:rsid w:val="00220955"/>
    <w:rsid w:val="00227879"/>
    <w:rsid w:val="00253B98"/>
    <w:rsid w:val="0025634D"/>
    <w:rsid w:val="00272CC8"/>
    <w:rsid w:val="00281284"/>
    <w:rsid w:val="0028257E"/>
    <w:rsid w:val="002A252E"/>
    <w:rsid w:val="002B3C68"/>
    <w:rsid w:val="002C25C9"/>
    <w:rsid w:val="002F2927"/>
    <w:rsid w:val="002F702D"/>
    <w:rsid w:val="002F7C61"/>
    <w:rsid w:val="0031088E"/>
    <w:rsid w:val="0033007A"/>
    <w:rsid w:val="00331027"/>
    <w:rsid w:val="003437ED"/>
    <w:rsid w:val="00347829"/>
    <w:rsid w:val="00364276"/>
    <w:rsid w:val="00371C26"/>
    <w:rsid w:val="00395DA9"/>
    <w:rsid w:val="003C352A"/>
    <w:rsid w:val="003D2BBA"/>
    <w:rsid w:val="003F4E72"/>
    <w:rsid w:val="00426463"/>
    <w:rsid w:val="00441DCD"/>
    <w:rsid w:val="00445904"/>
    <w:rsid w:val="00453D83"/>
    <w:rsid w:val="00461CC9"/>
    <w:rsid w:val="0050355F"/>
    <w:rsid w:val="005141B6"/>
    <w:rsid w:val="00517989"/>
    <w:rsid w:val="005432B3"/>
    <w:rsid w:val="00595D3F"/>
    <w:rsid w:val="005C1CE5"/>
    <w:rsid w:val="006115FD"/>
    <w:rsid w:val="00640B69"/>
    <w:rsid w:val="00675A96"/>
    <w:rsid w:val="006766E0"/>
    <w:rsid w:val="006810DC"/>
    <w:rsid w:val="006851AC"/>
    <w:rsid w:val="00696FBB"/>
    <w:rsid w:val="006A67E1"/>
    <w:rsid w:val="006B4234"/>
    <w:rsid w:val="006C4981"/>
    <w:rsid w:val="006E3172"/>
    <w:rsid w:val="006E7586"/>
    <w:rsid w:val="0075097A"/>
    <w:rsid w:val="0076685A"/>
    <w:rsid w:val="00777EEE"/>
    <w:rsid w:val="00792BDE"/>
    <w:rsid w:val="007932B9"/>
    <w:rsid w:val="007B76CB"/>
    <w:rsid w:val="007F2B76"/>
    <w:rsid w:val="00802C8A"/>
    <w:rsid w:val="00804B35"/>
    <w:rsid w:val="00815A9D"/>
    <w:rsid w:val="0082320A"/>
    <w:rsid w:val="00836EA7"/>
    <w:rsid w:val="00842F2C"/>
    <w:rsid w:val="00863E7F"/>
    <w:rsid w:val="00876B33"/>
    <w:rsid w:val="00884BD6"/>
    <w:rsid w:val="00886C74"/>
    <w:rsid w:val="0089483C"/>
    <w:rsid w:val="008A2F2E"/>
    <w:rsid w:val="008F7AE9"/>
    <w:rsid w:val="0092308B"/>
    <w:rsid w:val="00937500"/>
    <w:rsid w:val="009522B3"/>
    <w:rsid w:val="00961508"/>
    <w:rsid w:val="00976491"/>
    <w:rsid w:val="00992CA4"/>
    <w:rsid w:val="00A03C99"/>
    <w:rsid w:val="00A173D5"/>
    <w:rsid w:val="00A24701"/>
    <w:rsid w:val="00A352CA"/>
    <w:rsid w:val="00A36D6D"/>
    <w:rsid w:val="00A43522"/>
    <w:rsid w:val="00A455C5"/>
    <w:rsid w:val="00A527AC"/>
    <w:rsid w:val="00A71677"/>
    <w:rsid w:val="00A71A3E"/>
    <w:rsid w:val="00A879E9"/>
    <w:rsid w:val="00AC7B48"/>
    <w:rsid w:val="00AE20D5"/>
    <w:rsid w:val="00B133E4"/>
    <w:rsid w:val="00B14C86"/>
    <w:rsid w:val="00B2464F"/>
    <w:rsid w:val="00B32F5B"/>
    <w:rsid w:val="00B53ED5"/>
    <w:rsid w:val="00B64955"/>
    <w:rsid w:val="00B76B2C"/>
    <w:rsid w:val="00B7769A"/>
    <w:rsid w:val="00B84E3B"/>
    <w:rsid w:val="00BD43BF"/>
    <w:rsid w:val="00BE2004"/>
    <w:rsid w:val="00BE6BD9"/>
    <w:rsid w:val="00BF0F00"/>
    <w:rsid w:val="00BF277D"/>
    <w:rsid w:val="00C04DCD"/>
    <w:rsid w:val="00C142C4"/>
    <w:rsid w:val="00C15723"/>
    <w:rsid w:val="00C34B81"/>
    <w:rsid w:val="00C4222B"/>
    <w:rsid w:val="00C435D0"/>
    <w:rsid w:val="00C46AA5"/>
    <w:rsid w:val="00C73058"/>
    <w:rsid w:val="00C80BE5"/>
    <w:rsid w:val="00C91E73"/>
    <w:rsid w:val="00CA2486"/>
    <w:rsid w:val="00CA4D16"/>
    <w:rsid w:val="00CB7D82"/>
    <w:rsid w:val="00CE58D4"/>
    <w:rsid w:val="00CF0AD3"/>
    <w:rsid w:val="00D13510"/>
    <w:rsid w:val="00D24901"/>
    <w:rsid w:val="00D43F09"/>
    <w:rsid w:val="00D56CFC"/>
    <w:rsid w:val="00D61765"/>
    <w:rsid w:val="00D71308"/>
    <w:rsid w:val="00D80ECA"/>
    <w:rsid w:val="00DC2733"/>
    <w:rsid w:val="00DD41D2"/>
    <w:rsid w:val="00DF27E4"/>
    <w:rsid w:val="00E04749"/>
    <w:rsid w:val="00E11D49"/>
    <w:rsid w:val="00E357C4"/>
    <w:rsid w:val="00E37735"/>
    <w:rsid w:val="00E461DF"/>
    <w:rsid w:val="00E97962"/>
    <w:rsid w:val="00EA11A3"/>
    <w:rsid w:val="00EA18BC"/>
    <w:rsid w:val="00EB69F3"/>
    <w:rsid w:val="00EC4D7F"/>
    <w:rsid w:val="00EC574B"/>
    <w:rsid w:val="00ED0A30"/>
    <w:rsid w:val="00F0193A"/>
    <w:rsid w:val="00F220DC"/>
    <w:rsid w:val="00F22FCD"/>
    <w:rsid w:val="00F41E7B"/>
    <w:rsid w:val="00FA066C"/>
    <w:rsid w:val="00FA1AB4"/>
    <w:rsid w:val="00FA2A11"/>
    <w:rsid w:val="00FB1347"/>
    <w:rsid w:val="00FB2F0C"/>
    <w:rsid w:val="00FD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C6BE89BB-5A14-41A2-85D8-875EADACC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430EE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5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semiHidden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semiHidden/>
    <w:unhideWhenUsed/>
    <w:rsid w:val="00445904"/>
    <w:rPr>
      <w:vertAlign w:val="superscript"/>
    </w:rPr>
  </w:style>
  <w:style w:type="paragraph" w:styleId="Revzia">
    <w:name w:val="Revision"/>
    <w:hidden/>
    <w:semiHidden/>
    <w:rsid w:val="008A2F2E"/>
  </w:style>
  <w:style w:type="paragraph" w:styleId="Zarkazkladnhotextu">
    <w:name w:val="Body Text Indent"/>
    <w:basedOn w:val="Normlny"/>
    <w:link w:val="ZarkazkladnhotextuChar1"/>
    <w:semiHidden/>
    <w:unhideWhenUsed/>
    <w:rsid w:val="00C435D0"/>
    <w:pPr>
      <w:spacing w:after="120"/>
      <w:ind w:left="283"/>
    </w:pPr>
  </w:style>
  <w:style w:type="character" w:customStyle="1" w:styleId="ZarkazkladnhotextuChar1">
    <w:name w:val="Zarážka základného textu Char1"/>
    <w:basedOn w:val="Predvolenpsmoodseku"/>
    <w:link w:val="Zarkazkladnhotextu"/>
    <w:semiHidden/>
    <w:rsid w:val="00C43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zef@bioplan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6687-0754-4550-8E29-67E8AC172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1004</TotalTime>
  <Pages>6</Pages>
  <Words>2114</Words>
  <Characters>12050</Characters>
  <Application>Microsoft Office Word</Application>
  <DocSecurity>0</DocSecurity>
  <Lines>100</Lines>
  <Paragraphs>28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Petrulienka</dc:creator>
  <cp:lastModifiedBy>Andrea Šimková</cp:lastModifiedBy>
  <cp:revision>43</cp:revision>
  <cp:lastPrinted>2019-02-06T16:14:00Z</cp:lastPrinted>
  <dcterms:created xsi:type="dcterms:W3CDTF">2022-11-07T10:15:00Z</dcterms:created>
  <dcterms:modified xsi:type="dcterms:W3CDTF">2025-04-04T10:19:00Z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ea60d57e-af5b-4752-ac57-3e4f28ca11dc_Enabled">
    <vt:lpwstr>true</vt:lpwstr>
  </property>
  <property fmtid="{D5CDD505-2E9C-101B-9397-08002B2CF9AE}" pid="9" name="MSIP_Label_ea60d57e-af5b-4752-ac57-3e4f28ca11dc_SetDate">
    <vt:lpwstr>2023-04-25T20:27:25Z</vt:lpwstr>
  </property>
  <property fmtid="{D5CDD505-2E9C-101B-9397-08002B2CF9AE}" pid="10" name="MSIP_Label_ea60d57e-af5b-4752-ac57-3e4f28ca11dc_Method">
    <vt:lpwstr>Standard</vt:lpwstr>
  </property>
  <property fmtid="{D5CDD505-2E9C-101B-9397-08002B2CF9AE}" pid="11" name="MSIP_Label_ea60d57e-af5b-4752-ac57-3e4f28ca11dc_Name">
    <vt:lpwstr>ea60d57e-af5b-4752-ac57-3e4f28ca11dc</vt:lpwstr>
  </property>
  <property fmtid="{D5CDD505-2E9C-101B-9397-08002B2CF9AE}" pid="12" name="MSIP_Label_ea60d57e-af5b-4752-ac57-3e4f28ca11dc_SiteId">
    <vt:lpwstr>36da45f1-dd2c-4d1f-af13-5abe46b99921</vt:lpwstr>
  </property>
  <property fmtid="{D5CDD505-2E9C-101B-9397-08002B2CF9AE}" pid="13" name="MSIP_Label_ea60d57e-af5b-4752-ac57-3e4f28ca11dc_ActionId">
    <vt:lpwstr>af125bb0-58d5-499e-9653-94ee313baec6</vt:lpwstr>
  </property>
  <property fmtid="{D5CDD505-2E9C-101B-9397-08002B2CF9AE}" pid="14" name="MSIP_Label_ea60d57e-af5b-4752-ac57-3e4f28ca11dc_ContentBits">
    <vt:lpwstr>0</vt:lpwstr>
  </property>
</Properties>
</file>