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5B" w:rsidRDefault="005A065B" w:rsidP="005A065B">
      <w:pPr>
        <w:rPr>
          <w:rFonts w:eastAsia="Arial" w:cs="Arial"/>
          <w:b/>
          <w:i/>
          <w:sz w:val="28"/>
        </w:rPr>
      </w:pPr>
      <w:bookmarkStart w:id="0" w:name="_Toc354993063"/>
      <w:bookmarkStart w:id="1" w:name="_Toc355611582"/>
      <w:bookmarkStart w:id="2" w:name="_Toc357758541"/>
      <w:bookmarkStart w:id="3" w:name="_Toc359919567"/>
      <w:bookmarkStart w:id="4" w:name="_Toc383529814"/>
      <w:bookmarkStart w:id="5" w:name="_Toc390159008"/>
      <w:bookmarkStart w:id="6" w:name="_Toc459228067"/>
      <w:r>
        <w:rPr>
          <w:rFonts w:eastAsia="Arial" w:cs="Arial"/>
          <w:b/>
          <w:i/>
          <w:sz w:val="28"/>
        </w:rPr>
        <w:t xml:space="preserve">Príloha B 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5A065B" w:rsidRDefault="005A065B" w:rsidP="005A065B">
      <w:pPr>
        <w:rPr>
          <w:rFonts w:eastAsia="Arial" w:cs="Arial"/>
          <w:b/>
          <w:i/>
          <w:sz w:val="28"/>
        </w:rPr>
      </w:pPr>
    </w:p>
    <w:p w:rsidR="005A065B" w:rsidRDefault="005A065B" w:rsidP="005A065B">
      <w:pPr>
        <w:rPr>
          <w:rFonts w:eastAsia="Arial" w:cs="Arial"/>
          <w:b/>
          <w:i/>
          <w:sz w:val="28"/>
        </w:rPr>
      </w:pPr>
      <w:r w:rsidRPr="00CB3F3A">
        <w:rPr>
          <w:rFonts w:eastAsia="Arial" w:cs="Arial"/>
          <w:b/>
          <w:i/>
          <w:sz w:val="28"/>
        </w:rPr>
        <w:t>Špecifikácia predmetu zákazky:</w:t>
      </w:r>
    </w:p>
    <w:p w:rsidR="00EE24FE" w:rsidRDefault="00EE24FE" w:rsidP="00EE24FE">
      <w:pPr>
        <w:pStyle w:val="Odsekzoznamu"/>
      </w:pPr>
    </w:p>
    <w:p w:rsidR="00EE24FE" w:rsidRPr="00602C1F" w:rsidRDefault="003E7CA2" w:rsidP="007C406D">
      <w:pPr>
        <w:pStyle w:val="Nadpis-modrbold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3E7CA2">
        <w:rPr>
          <w:rFonts w:ascii="Times New Roman" w:hAnsi="Times New Roman" w:cs="Times New Roman"/>
          <w:color w:val="auto"/>
          <w:sz w:val="24"/>
          <w:szCs w:val="24"/>
        </w:rPr>
        <w:t xml:space="preserve">D.  </w:t>
      </w:r>
      <w:proofErr w:type="spellStart"/>
      <w:r w:rsidRPr="003E7CA2">
        <w:rPr>
          <w:rFonts w:ascii="Times New Roman" w:hAnsi="Times New Roman" w:cs="Times New Roman"/>
          <w:color w:val="auto"/>
          <w:sz w:val="24"/>
          <w:szCs w:val="24"/>
        </w:rPr>
        <w:t>Operačný</w:t>
      </w:r>
      <w:proofErr w:type="spellEnd"/>
      <w:r w:rsidRPr="003E7C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E7CA2">
        <w:rPr>
          <w:rFonts w:ascii="Times New Roman" w:hAnsi="Times New Roman" w:cs="Times New Roman"/>
          <w:color w:val="auto"/>
          <w:sz w:val="24"/>
          <w:szCs w:val="24"/>
        </w:rPr>
        <w:t>stôl</w:t>
      </w:r>
      <w:proofErr w:type="spellEnd"/>
      <w:r w:rsidRPr="003E7C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E7CA2">
        <w:rPr>
          <w:rFonts w:ascii="Times New Roman" w:hAnsi="Times New Roman" w:cs="Times New Roman"/>
          <w:color w:val="auto"/>
          <w:sz w:val="24"/>
          <w:szCs w:val="24"/>
        </w:rPr>
        <w:t>oddelenie</w:t>
      </w:r>
      <w:proofErr w:type="spellEnd"/>
      <w:r w:rsidRPr="003E7C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E7CA2">
        <w:rPr>
          <w:rFonts w:ascii="Times New Roman" w:hAnsi="Times New Roman" w:cs="Times New Roman"/>
          <w:color w:val="auto"/>
          <w:sz w:val="24"/>
          <w:szCs w:val="24"/>
        </w:rPr>
        <w:t>pediatrickej</w:t>
      </w:r>
      <w:proofErr w:type="spellEnd"/>
      <w:r w:rsidRPr="003E7C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E7CA2">
        <w:rPr>
          <w:rFonts w:ascii="Times New Roman" w:hAnsi="Times New Roman" w:cs="Times New Roman"/>
          <w:color w:val="auto"/>
          <w:sz w:val="24"/>
          <w:szCs w:val="24"/>
        </w:rPr>
        <w:t>ortopédie</w:t>
      </w:r>
      <w:proofErr w:type="spellEnd"/>
      <w:r w:rsidR="00EE24FE" w:rsidRPr="00602C1F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  </w:t>
      </w:r>
    </w:p>
    <w:p w:rsidR="00EE24FE" w:rsidRPr="00602C1F" w:rsidRDefault="00EE24FE" w:rsidP="00F269E0">
      <w:pPr>
        <w:rPr>
          <w:rFonts w:ascii="Times New Roman" w:hAnsi="Times New Roman"/>
          <w:sz w:val="24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745"/>
        <w:gridCol w:w="2821"/>
      </w:tblGrid>
      <w:tr w:rsidR="00602C1F" w:rsidRPr="00602C1F" w:rsidTr="004D6EA2">
        <w:tc>
          <w:tcPr>
            <w:tcW w:w="5745" w:type="dxa"/>
          </w:tcPr>
          <w:p w:rsidR="00602C1F" w:rsidRPr="00602C1F" w:rsidRDefault="00602C1F" w:rsidP="00602C1F">
            <w:pPr>
              <w:pStyle w:val="Odsekzoznamu"/>
              <w:ind w:left="720"/>
              <w:rPr>
                <w:lang w:val="sk-SK"/>
              </w:rPr>
            </w:pPr>
          </w:p>
        </w:tc>
        <w:tc>
          <w:tcPr>
            <w:tcW w:w="2821" w:type="dxa"/>
          </w:tcPr>
          <w:p w:rsidR="00602C1F" w:rsidRPr="00602C1F" w:rsidRDefault="00602C1F" w:rsidP="00602C1F">
            <w:pPr>
              <w:pStyle w:val="Odsekzoznamu"/>
              <w:ind w:left="720"/>
              <w:rPr>
                <w:lang w:val="sk-SK"/>
              </w:rPr>
            </w:pPr>
            <w:r>
              <w:rPr>
                <w:lang w:val="sk-SK"/>
              </w:rPr>
              <w:t>áno/nie</w:t>
            </w: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Mobilný</w:t>
            </w:r>
            <w:proofErr w:type="spellEnd"/>
            <w:r>
              <w:t xml:space="preserve"> </w:t>
            </w:r>
            <w:proofErr w:type="spellStart"/>
            <w:r>
              <w:t>operačný</w:t>
            </w:r>
            <w:proofErr w:type="spellEnd"/>
            <w:r>
              <w:t xml:space="preserve"> </w:t>
            </w:r>
            <w:proofErr w:type="spellStart"/>
            <w:r>
              <w:t>stôl</w:t>
            </w:r>
            <w:proofErr w:type="spellEnd"/>
            <w:r>
              <w:t xml:space="preserve"> s </w:t>
            </w:r>
            <w:proofErr w:type="spellStart"/>
            <w:r>
              <w:t>pevnou</w:t>
            </w:r>
            <w:proofErr w:type="spellEnd"/>
            <w:r>
              <w:t xml:space="preserve"> </w:t>
            </w:r>
            <w:proofErr w:type="spellStart"/>
            <w:r>
              <w:t>operačnou</w:t>
            </w:r>
            <w:proofErr w:type="spellEnd"/>
            <w:r>
              <w:t xml:space="preserve"> </w:t>
            </w:r>
            <w:proofErr w:type="spellStart"/>
            <w:r>
              <w:t>doskou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Zostava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Polohovanie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operačných</w:t>
            </w:r>
            <w:proofErr w:type="spellEnd"/>
            <w:r>
              <w:t xml:space="preserve"> </w:t>
            </w:r>
            <w:proofErr w:type="spellStart"/>
            <w:r>
              <w:t>zákrokoch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Základňa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 </w:t>
            </w:r>
            <w:proofErr w:type="spellStart"/>
            <w:r>
              <w:t>bezdrôtovým</w:t>
            </w:r>
            <w:proofErr w:type="spellEnd"/>
            <w:r>
              <w:t xml:space="preserve"> </w:t>
            </w:r>
            <w:proofErr w:type="spellStart"/>
            <w:r>
              <w:t>diaľkovým</w:t>
            </w:r>
            <w:proofErr w:type="spellEnd"/>
            <w:r>
              <w:t xml:space="preserve"> </w:t>
            </w:r>
            <w:proofErr w:type="spellStart"/>
            <w:r>
              <w:t>ovládačom</w:t>
            </w:r>
            <w:proofErr w:type="spellEnd"/>
            <w:r>
              <w:t xml:space="preserve"> a </w:t>
            </w:r>
            <w:proofErr w:type="spellStart"/>
            <w:r>
              <w:t>nabíjačkou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Elektrické</w:t>
            </w:r>
            <w:proofErr w:type="spellEnd"/>
            <w:r>
              <w:t xml:space="preserve"> </w:t>
            </w:r>
            <w:proofErr w:type="spellStart"/>
            <w:r>
              <w:t>polohovanie</w:t>
            </w:r>
            <w:proofErr w:type="spellEnd"/>
            <w:r>
              <w:t xml:space="preserve"> </w:t>
            </w:r>
            <w:proofErr w:type="spellStart"/>
            <w:r>
              <w:t>hlavnej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>: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Zdvih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>Trendelenburg / Antitrendelenburg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Laterálny</w:t>
            </w:r>
            <w:proofErr w:type="spellEnd"/>
            <w:r>
              <w:t xml:space="preserve"> </w:t>
            </w:r>
            <w:proofErr w:type="spellStart"/>
            <w:r>
              <w:t>náklon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>Longitudálny (</w:t>
            </w:r>
            <w:proofErr w:type="spellStart"/>
            <w:r>
              <w:t>pozdĺžny</w:t>
            </w:r>
            <w:proofErr w:type="spellEnd"/>
            <w:r>
              <w:t xml:space="preserve">) </w:t>
            </w:r>
            <w:proofErr w:type="spellStart"/>
            <w:r>
              <w:t>posun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Sklon</w:t>
            </w:r>
            <w:proofErr w:type="spellEnd"/>
            <w:r>
              <w:t xml:space="preserve"> </w:t>
            </w:r>
            <w:proofErr w:type="spellStart"/>
            <w:r>
              <w:t>chrbtového</w:t>
            </w:r>
            <w:proofErr w:type="spellEnd"/>
            <w:r>
              <w:t xml:space="preserve"> </w:t>
            </w:r>
            <w:proofErr w:type="spellStart"/>
            <w:r>
              <w:t>dielu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Polohovanie</w:t>
            </w:r>
            <w:proofErr w:type="spellEnd"/>
            <w:r>
              <w:t xml:space="preserve"> </w:t>
            </w:r>
            <w:proofErr w:type="spellStart"/>
            <w:r>
              <w:t>dolných</w:t>
            </w:r>
            <w:proofErr w:type="spellEnd"/>
            <w:r>
              <w:t xml:space="preserve"> </w:t>
            </w:r>
            <w:proofErr w:type="spellStart"/>
            <w:r>
              <w:t>končatín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Ostatné</w:t>
            </w:r>
            <w:proofErr w:type="spellEnd"/>
            <w:r>
              <w:t xml:space="preserve"> </w:t>
            </w:r>
            <w:proofErr w:type="spellStart"/>
            <w:r>
              <w:t>polohy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nastaviteľné</w:t>
            </w:r>
            <w:proofErr w:type="spellEnd"/>
            <w:r>
              <w:t xml:space="preserve"> </w:t>
            </w:r>
            <w:proofErr w:type="spellStart"/>
            <w:r>
              <w:t>mechanicky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Elektrické</w:t>
            </w:r>
            <w:proofErr w:type="spellEnd"/>
            <w:r>
              <w:t xml:space="preserve"> </w:t>
            </w:r>
            <w:proofErr w:type="spellStart"/>
            <w:r>
              <w:t>ovládanie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 </w:t>
            </w:r>
            <w:proofErr w:type="spellStart"/>
            <w:r>
              <w:t>možnosťou</w:t>
            </w:r>
            <w:proofErr w:type="spellEnd"/>
            <w:r>
              <w:t xml:space="preserve"> </w:t>
            </w:r>
            <w:proofErr w:type="spellStart"/>
            <w:r>
              <w:t>ovládania</w:t>
            </w:r>
            <w:proofErr w:type="spellEnd"/>
            <w:r>
              <w:t xml:space="preserve"> bez </w:t>
            </w:r>
            <w:proofErr w:type="spellStart"/>
            <w:r>
              <w:t>pripojenia</w:t>
            </w:r>
            <w:proofErr w:type="spellEnd"/>
            <w:r>
              <w:t xml:space="preserve"> </w:t>
            </w:r>
            <w:proofErr w:type="spellStart"/>
            <w:r>
              <w:t>kábla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Záložné</w:t>
            </w:r>
            <w:proofErr w:type="spellEnd"/>
            <w:r>
              <w:t xml:space="preserve"> </w:t>
            </w:r>
            <w:proofErr w:type="spellStart"/>
            <w:r>
              <w:t>ovládanie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základni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Všetky</w:t>
            </w:r>
            <w:proofErr w:type="spellEnd"/>
            <w:r>
              <w:t xml:space="preserve"> </w:t>
            </w:r>
            <w:proofErr w:type="spellStart"/>
            <w:r>
              <w:t>kolieska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elektricky</w:t>
            </w:r>
            <w:proofErr w:type="spellEnd"/>
            <w:r>
              <w:t xml:space="preserve"> </w:t>
            </w:r>
            <w:proofErr w:type="spellStart"/>
            <w:r>
              <w:t>zasúvateľné</w:t>
            </w:r>
            <w:proofErr w:type="spellEnd"/>
            <w:r>
              <w:t xml:space="preserve"> pre </w:t>
            </w:r>
            <w:proofErr w:type="spellStart"/>
            <w:r>
              <w:t>zvýšenie</w:t>
            </w:r>
            <w:proofErr w:type="spellEnd"/>
            <w:r>
              <w:t xml:space="preserve"> stability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ekvivalent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 xml:space="preserve">Tri </w:t>
            </w:r>
            <w:proofErr w:type="spellStart"/>
            <w:r>
              <w:t>styčné</w:t>
            </w:r>
            <w:proofErr w:type="spellEnd"/>
            <w:r>
              <w:t xml:space="preserve"> </w:t>
            </w:r>
            <w:proofErr w:type="spellStart"/>
            <w:r>
              <w:t>plochy</w:t>
            </w:r>
            <w:proofErr w:type="spellEnd"/>
            <w:r>
              <w:t xml:space="preserve"> pre </w:t>
            </w:r>
            <w:proofErr w:type="spellStart"/>
            <w:r>
              <w:t>vysokú</w:t>
            </w:r>
            <w:proofErr w:type="spellEnd"/>
            <w:r>
              <w:t xml:space="preserve"> </w:t>
            </w:r>
            <w:proofErr w:type="spellStart"/>
            <w:r>
              <w:t>stabilitu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 </w:t>
            </w:r>
            <w:proofErr w:type="spellStart"/>
            <w:r>
              <w:t>elektricky</w:t>
            </w:r>
            <w:proofErr w:type="spellEnd"/>
            <w:r>
              <w:t xml:space="preserve"> </w:t>
            </w:r>
            <w:proofErr w:type="spellStart"/>
            <w:r>
              <w:t>zaťahovacím</w:t>
            </w:r>
            <w:proofErr w:type="spellEnd"/>
            <w:r>
              <w:t xml:space="preserve"> </w:t>
            </w:r>
            <w:proofErr w:type="spellStart"/>
            <w:r>
              <w:t>podvozkom</w:t>
            </w:r>
            <w:proofErr w:type="spellEnd"/>
            <w:r>
              <w:t xml:space="preserve">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ekvivalent</w:t>
            </w:r>
            <w:proofErr w:type="spellEnd"/>
            <w:r>
              <w:t xml:space="preserve"> v </w:t>
            </w:r>
            <w:proofErr w:type="spellStart"/>
            <w:r>
              <w:t>závislosti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prevedenia</w:t>
            </w:r>
            <w:proofErr w:type="spellEnd"/>
            <w:r>
              <w:t xml:space="preserve"> – </w:t>
            </w:r>
            <w:proofErr w:type="spellStart"/>
            <w:r>
              <w:t>riešenie</w:t>
            </w:r>
            <w:proofErr w:type="spellEnd"/>
            <w:r>
              <w:t xml:space="preserve"> s </w:t>
            </w:r>
            <w:proofErr w:type="spellStart"/>
            <w:r>
              <w:t>celoplošným</w:t>
            </w:r>
            <w:proofErr w:type="spellEnd"/>
            <w:r>
              <w:t xml:space="preserve"> </w:t>
            </w:r>
            <w:proofErr w:type="spellStart"/>
            <w:r>
              <w:t>usadením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podlahu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Rovná</w:t>
            </w:r>
            <w:proofErr w:type="spellEnd"/>
            <w:r>
              <w:t xml:space="preserve"> </w:t>
            </w:r>
            <w:proofErr w:type="spellStart"/>
            <w:r>
              <w:t>plocha</w:t>
            </w:r>
            <w:proofErr w:type="spellEnd"/>
            <w:r>
              <w:t xml:space="preserve"> </w:t>
            </w:r>
            <w:proofErr w:type="spellStart"/>
            <w:r>
              <w:t>podvozku</w:t>
            </w:r>
            <w:proofErr w:type="spellEnd"/>
            <w:r>
              <w:t xml:space="preserve"> bez </w:t>
            </w:r>
            <w:proofErr w:type="spellStart"/>
            <w:r>
              <w:t>úzkych</w:t>
            </w:r>
            <w:proofErr w:type="spellEnd"/>
            <w:r>
              <w:t xml:space="preserve"> </w:t>
            </w:r>
            <w:proofErr w:type="spellStart"/>
            <w:r>
              <w:t>priestorov</w:t>
            </w:r>
            <w:proofErr w:type="spellEnd"/>
            <w:r>
              <w:t xml:space="preserve"> a </w:t>
            </w:r>
            <w:proofErr w:type="spellStart"/>
            <w:r>
              <w:t>členitého</w:t>
            </w:r>
            <w:proofErr w:type="spellEnd"/>
            <w:r>
              <w:t xml:space="preserve"> </w:t>
            </w:r>
            <w:proofErr w:type="spellStart"/>
            <w:r>
              <w:t>tvaru</w:t>
            </w:r>
            <w:proofErr w:type="spellEnd"/>
            <w:r>
              <w:t xml:space="preserve"> pre </w:t>
            </w:r>
            <w:proofErr w:type="spellStart"/>
            <w:r>
              <w:t>jednoduché</w:t>
            </w:r>
            <w:proofErr w:type="spellEnd"/>
            <w:r>
              <w:t xml:space="preserve"> </w:t>
            </w:r>
            <w:proofErr w:type="spellStart"/>
            <w:r>
              <w:t>čistenie</w:t>
            </w:r>
            <w:proofErr w:type="spellEnd"/>
            <w:r>
              <w:t xml:space="preserve"> a </w:t>
            </w:r>
            <w:proofErr w:type="spellStart"/>
            <w:r>
              <w:t>sterilizáciu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 xml:space="preserve">3 </w:t>
            </w:r>
            <w:proofErr w:type="spellStart"/>
            <w:r>
              <w:t>preddefinované</w:t>
            </w:r>
            <w:proofErr w:type="spellEnd"/>
            <w:r>
              <w:t xml:space="preserve"> </w:t>
            </w:r>
            <w:proofErr w:type="spellStart"/>
            <w:r>
              <w:t>štandardné</w:t>
            </w:r>
            <w:proofErr w:type="spellEnd"/>
            <w:r>
              <w:t xml:space="preserve"> </w:t>
            </w:r>
            <w:proofErr w:type="spellStart"/>
            <w:r>
              <w:t>polohy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: flex </w:t>
            </w:r>
            <w:proofErr w:type="spellStart"/>
            <w:r>
              <w:t>poloha</w:t>
            </w:r>
            <w:proofErr w:type="spellEnd"/>
            <w:r>
              <w:t xml:space="preserve">, reflex </w:t>
            </w:r>
            <w:proofErr w:type="spellStart"/>
            <w:r>
              <w:t>poloha</w:t>
            </w:r>
            <w:proofErr w:type="spellEnd"/>
            <w:r>
              <w:t xml:space="preserve"> a 0 – </w:t>
            </w:r>
            <w:proofErr w:type="spellStart"/>
            <w:r>
              <w:t>poloha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Minimálny</w:t>
            </w:r>
            <w:proofErr w:type="spellEnd"/>
            <w:r>
              <w:t xml:space="preserve"> </w:t>
            </w:r>
            <w:proofErr w:type="spellStart"/>
            <w:r>
              <w:t>počet</w:t>
            </w:r>
            <w:proofErr w:type="spellEnd"/>
            <w:r>
              <w:t xml:space="preserve"> </w:t>
            </w:r>
            <w:proofErr w:type="spellStart"/>
            <w:r>
              <w:t>pamäťových</w:t>
            </w:r>
            <w:proofErr w:type="spellEnd"/>
            <w:r>
              <w:t xml:space="preserve"> </w:t>
            </w:r>
            <w:proofErr w:type="spellStart"/>
            <w:r>
              <w:t>miest</w:t>
            </w:r>
            <w:proofErr w:type="spellEnd"/>
            <w:r>
              <w:t xml:space="preserve"> pre </w:t>
            </w:r>
            <w:proofErr w:type="spellStart"/>
            <w:r>
              <w:t>rôzne</w:t>
            </w:r>
            <w:proofErr w:type="spellEnd"/>
            <w:r>
              <w:t xml:space="preserve"> </w:t>
            </w:r>
            <w:proofErr w:type="spellStart"/>
            <w:r>
              <w:t>polohy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ovládači</w:t>
            </w:r>
            <w:proofErr w:type="spellEnd"/>
            <w:r>
              <w:t xml:space="preserve"> – 10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Výškové</w:t>
            </w:r>
            <w:proofErr w:type="spellEnd"/>
            <w:r>
              <w:t xml:space="preserve"> </w:t>
            </w:r>
            <w:proofErr w:type="spellStart"/>
            <w:r>
              <w:t>nastavenie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420 mm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Minimálna</w:t>
            </w:r>
            <w:proofErr w:type="spellEnd"/>
            <w:r>
              <w:t xml:space="preserve"> </w:t>
            </w:r>
            <w:proofErr w:type="spellStart"/>
            <w:r>
              <w:t>výška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maximálne</w:t>
            </w:r>
            <w:proofErr w:type="spellEnd"/>
            <w:r>
              <w:t xml:space="preserve"> 600 mm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3A6348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Počet</w:t>
            </w:r>
            <w:proofErr w:type="spellEnd"/>
            <w:r>
              <w:t xml:space="preserve"> </w:t>
            </w:r>
            <w:proofErr w:type="spellStart"/>
            <w:r>
              <w:t>segmentov</w:t>
            </w:r>
            <w:proofErr w:type="spellEnd"/>
            <w:r>
              <w:t xml:space="preserve"> </w:t>
            </w:r>
            <w:proofErr w:type="spellStart"/>
            <w:r>
              <w:t>operačnej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5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3A6348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Šírka</w:t>
            </w:r>
            <w:proofErr w:type="spellEnd"/>
            <w:r>
              <w:t xml:space="preserve"> </w:t>
            </w:r>
            <w:proofErr w:type="spellStart"/>
            <w:r>
              <w:t>operačnej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bez </w:t>
            </w:r>
            <w:proofErr w:type="spellStart"/>
            <w:r>
              <w:t>bočnej</w:t>
            </w:r>
            <w:proofErr w:type="spellEnd"/>
            <w:r>
              <w:t xml:space="preserve"> </w:t>
            </w:r>
            <w:proofErr w:type="spellStart"/>
            <w:r>
              <w:t>lišty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520 mm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Nosnosť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v </w:t>
            </w:r>
            <w:proofErr w:type="spellStart"/>
            <w:r>
              <w:t>centrálnej</w:t>
            </w:r>
            <w:proofErr w:type="spellEnd"/>
            <w:r>
              <w:t xml:space="preserve"> O – </w:t>
            </w:r>
            <w:proofErr w:type="spellStart"/>
            <w:r>
              <w:t>tej</w:t>
            </w:r>
            <w:proofErr w:type="spellEnd"/>
            <w:r>
              <w:t xml:space="preserve"> </w:t>
            </w:r>
            <w:proofErr w:type="spellStart"/>
            <w:r>
              <w:t>polohe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440 kg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Nosnosť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v </w:t>
            </w:r>
            <w:proofErr w:type="spellStart"/>
            <w:r>
              <w:t>ostatných</w:t>
            </w:r>
            <w:proofErr w:type="spellEnd"/>
            <w:r>
              <w:t xml:space="preserve"> </w:t>
            </w:r>
            <w:proofErr w:type="spellStart"/>
            <w:r>
              <w:t>nastavených</w:t>
            </w:r>
            <w:proofErr w:type="spellEnd"/>
            <w:r>
              <w:t xml:space="preserve"> </w:t>
            </w:r>
            <w:proofErr w:type="spellStart"/>
            <w:r>
              <w:t>polohách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250 kg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F271C2" w:rsidRPr="00F271C2" w:rsidRDefault="00F271C2" w:rsidP="00F271C2">
            <w:pPr>
              <w:pStyle w:val="Odsekzoznamu"/>
              <w:ind w:left="720"/>
              <w:rPr>
                <w:lang w:val="sk-SK"/>
              </w:rPr>
            </w:pPr>
          </w:p>
          <w:p w:rsidR="004D6EA2" w:rsidRPr="00602C1F" w:rsidRDefault="00886D74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lastRenderedPageBreak/>
              <w:t>Obojstranné</w:t>
            </w:r>
            <w:proofErr w:type="spellEnd"/>
            <w:r>
              <w:t xml:space="preserve"> </w:t>
            </w:r>
            <w:proofErr w:type="spellStart"/>
            <w:r>
              <w:t>polohovanie</w:t>
            </w:r>
            <w:proofErr w:type="spellEnd"/>
            <w:r>
              <w:t xml:space="preserve"> (</w:t>
            </w:r>
            <w:proofErr w:type="spellStart"/>
            <w:r>
              <w:t>normálna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 xml:space="preserve"> </w:t>
            </w:r>
            <w:proofErr w:type="spellStart"/>
            <w:r>
              <w:t>reverzná</w:t>
            </w:r>
            <w:proofErr w:type="spellEnd"/>
            <w:r>
              <w:t xml:space="preserve"> </w:t>
            </w:r>
            <w:proofErr w:type="spellStart"/>
            <w:r>
              <w:t>poloha</w:t>
            </w:r>
            <w:proofErr w:type="spellEnd"/>
            <w:r>
              <w:t>)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lastRenderedPageBreak/>
              <w:t>Motorizovaný</w:t>
            </w:r>
            <w:proofErr w:type="spellEnd"/>
            <w:r>
              <w:t xml:space="preserve"> </w:t>
            </w:r>
            <w:proofErr w:type="spellStart"/>
            <w:r>
              <w:t>náklon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(Trendelenburg / Antitrendelenburg)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-35° / +25°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Motorizovaný</w:t>
            </w:r>
            <w:proofErr w:type="spellEnd"/>
            <w:r>
              <w:t xml:space="preserve"> </w:t>
            </w:r>
            <w:proofErr w:type="spellStart"/>
            <w:r>
              <w:t>laterálny</w:t>
            </w:r>
            <w:proofErr w:type="spellEnd"/>
            <w:r>
              <w:t xml:space="preserve"> </w:t>
            </w:r>
            <w:proofErr w:type="spellStart"/>
            <w:r>
              <w:t>náklon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obidve</w:t>
            </w:r>
            <w:proofErr w:type="spellEnd"/>
            <w:r>
              <w:t xml:space="preserve"> </w:t>
            </w:r>
            <w:proofErr w:type="spellStart"/>
            <w:r>
              <w:t>strany</w:t>
            </w:r>
            <w:proofErr w:type="spellEnd"/>
            <w:r>
              <w:t xml:space="preserve">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-20° / +20°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Motorizované</w:t>
            </w:r>
            <w:proofErr w:type="spellEnd"/>
            <w:r>
              <w:t xml:space="preserve"> </w:t>
            </w:r>
            <w:proofErr w:type="spellStart"/>
            <w:r>
              <w:t>polohovanie</w:t>
            </w:r>
            <w:proofErr w:type="spellEnd"/>
            <w:r>
              <w:t xml:space="preserve"> </w:t>
            </w:r>
            <w:proofErr w:type="spellStart"/>
            <w:r>
              <w:t>chrbtového</w:t>
            </w:r>
            <w:proofErr w:type="spellEnd"/>
            <w:r>
              <w:t xml:space="preserve"> </w:t>
            </w:r>
            <w:proofErr w:type="spellStart"/>
            <w:r>
              <w:t>dielu</w:t>
            </w:r>
            <w:proofErr w:type="spellEnd"/>
            <w:r>
              <w:t xml:space="preserve">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-40° / +70°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Motorizovaný</w:t>
            </w:r>
            <w:proofErr w:type="spellEnd"/>
            <w:r>
              <w:t xml:space="preserve"> longitudálny (</w:t>
            </w:r>
            <w:proofErr w:type="spellStart"/>
            <w:r>
              <w:t>pozdĺžny</w:t>
            </w:r>
            <w:proofErr w:type="spellEnd"/>
            <w:r>
              <w:t xml:space="preserve">) </w:t>
            </w:r>
            <w:proofErr w:type="spellStart"/>
            <w:r>
              <w:t>posun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– 270 mm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Podložka</w:t>
            </w:r>
            <w:proofErr w:type="spellEnd"/>
            <w:r>
              <w:t xml:space="preserve"> </w:t>
            </w:r>
            <w:proofErr w:type="spellStart"/>
            <w:r>
              <w:t>nôh</w:t>
            </w:r>
            <w:proofErr w:type="spellEnd"/>
            <w:r>
              <w:t xml:space="preserve"> </w:t>
            </w:r>
            <w:proofErr w:type="spellStart"/>
            <w:r>
              <w:t>nastaviteľná</w:t>
            </w:r>
            <w:proofErr w:type="spellEnd"/>
            <w:r>
              <w:t xml:space="preserve">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-90°/ +70°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 xml:space="preserve">RTG </w:t>
            </w:r>
            <w:proofErr w:type="spellStart"/>
            <w:r>
              <w:t>transparentná</w:t>
            </w:r>
            <w:proofErr w:type="spellEnd"/>
            <w:r>
              <w:t xml:space="preserve"> </w:t>
            </w:r>
            <w:proofErr w:type="spellStart"/>
            <w:r>
              <w:t>operačná</w:t>
            </w:r>
            <w:proofErr w:type="spellEnd"/>
            <w:r>
              <w:t xml:space="preserve"> </w:t>
            </w:r>
            <w:proofErr w:type="spellStart"/>
            <w:r>
              <w:t>doska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Hlavový</w:t>
            </w:r>
            <w:proofErr w:type="spellEnd"/>
            <w:r>
              <w:t xml:space="preserve"> segment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musí</w:t>
            </w:r>
            <w:proofErr w:type="spellEnd"/>
            <w:r>
              <w:t xml:space="preserve"> </w:t>
            </w:r>
            <w:proofErr w:type="spellStart"/>
            <w:r>
              <w:t>mať</w:t>
            </w:r>
            <w:proofErr w:type="spellEnd"/>
            <w:r>
              <w:t xml:space="preserve"> </w:t>
            </w:r>
            <w:proofErr w:type="spellStart"/>
            <w:r>
              <w:t>dvoj</w:t>
            </w:r>
            <w:proofErr w:type="spellEnd"/>
            <w:r>
              <w:t xml:space="preserve"> – </w:t>
            </w:r>
            <w:proofErr w:type="spellStart"/>
            <w:r>
              <w:t>kĺbovú</w:t>
            </w:r>
            <w:proofErr w:type="spellEnd"/>
            <w:r>
              <w:t xml:space="preserve"> nastaviteľnosť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Podložka</w:t>
            </w:r>
            <w:proofErr w:type="spellEnd"/>
            <w:r>
              <w:t xml:space="preserve"> </w:t>
            </w:r>
            <w:proofErr w:type="spellStart"/>
            <w:r>
              <w:t>nôh</w:t>
            </w:r>
            <w:proofErr w:type="spellEnd"/>
            <w:r>
              <w:t xml:space="preserve"> </w:t>
            </w:r>
            <w:proofErr w:type="spellStart"/>
            <w:r>
              <w:t>delená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4 </w:t>
            </w:r>
            <w:proofErr w:type="spellStart"/>
            <w:r>
              <w:t>segmenty</w:t>
            </w:r>
            <w:proofErr w:type="spellEnd"/>
            <w:r>
              <w:t xml:space="preserve"> – </w:t>
            </w:r>
            <w:proofErr w:type="spellStart"/>
            <w:r>
              <w:t>samostatne</w:t>
            </w:r>
            <w:proofErr w:type="spellEnd"/>
            <w:r>
              <w:t xml:space="preserve"> </w:t>
            </w:r>
            <w:proofErr w:type="spellStart"/>
            <w:r>
              <w:t>oddeliteľné</w:t>
            </w:r>
            <w:proofErr w:type="spellEnd"/>
            <w:r>
              <w:t xml:space="preserve"> od </w:t>
            </w:r>
            <w:proofErr w:type="spellStart"/>
            <w:r>
              <w:t>seba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Nastavenie</w:t>
            </w:r>
            <w:proofErr w:type="spellEnd"/>
            <w:r>
              <w:t xml:space="preserve"> do </w:t>
            </w:r>
            <w:proofErr w:type="spellStart"/>
            <w:r>
              <w:t>sediacej</w:t>
            </w:r>
            <w:proofErr w:type="spellEnd"/>
            <w:r>
              <w:t xml:space="preserve"> flex / reflex </w:t>
            </w:r>
            <w:proofErr w:type="spellStart"/>
            <w:r>
              <w:t>polohy</w:t>
            </w:r>
            <w:proofErr w:type="spellEnd"/>
            <w:r>
              <w:t xml:space="preserve"> </w:t>
            </w:r>
            <w:proofErr w:type="spellStart"/>
            <w:r>
              <w:t>priamo</w:t>
            </w:r>
            <w:proofErr w:type="spellEnd"/>
            <w:r>
              <w:t xml:space="preserve"> z </w:t>
            </w:r>
            <w:proofErr w:type="spellStart"/>
            <w:r>
              <w:t>ovládača</w:t>
            </w:r>
            <w:proofErr w:type="spellEnd"/>
            <w:r>
              <w:t xml:space="preserve"> </w:t>
            </w:r>
            <w:proofErr w:type="spellStart"/>
            <w:r>
              <w:t>jedným</w:t>
            </w:r>
            <w:proofErr w:type="spellEnd"/>
            <w:r>
              <w:t xml:space="preserve"> </w:t>
            </w:r>
            <w:proofErr w:type="spellStart"/>
            <w:r>
              <w:t>tlačidlom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Jednoducho</w:t>
            </w:r>
            <w:proofErr w:type="spellEnd"/>
            <w:r>
              <w:t xml:space="preserve"> </w:t>
            </w:r>
            <w:proofErr w:type="spellStart"/>
            <w:r>
              <w:t>odnímateľné</w:t>
            </w:r>
            <w:proofErr w:type="spellEnd"/>
            <w:r>
              <w:t xml:space="preserve"> </w:t>
            </w:r>
            <w:proofErr w:type="spellStart"/>
            <w:r>
              <w:t>matrace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, </w:t>
            </w:r>
            <w:proofErr w:type="spellStart"/>
            <w:r>
              <w:t>jednoduchá</w:t>
            </w:r>
            <w:proofErr w:type="spellEnd"/>
            <w:r>
              <w:t xml:space="preserve"> </w:t>
            </w:r>
            <w:proofErr w:type="spellStart"/>
            <w:r>
              <w:t>dezinfekcia</w:t>
            </w:r>
            <w:proofErr w:type="spellEnd"/>
            <w:r>
              <w:t xml:space="preserve"> a </w:t>
            </w:r>
            <w:proofErr w:type="spellStart"/>
            <w:r>
              <w:t>údržba</w:t>
            </w:r>
            <w:proofErr w:type="spellEnd"/>
            <w:r>
              <w:t xml:space="preserve"> (</w:t>
            </w:r>
            <w:proofErr w:type="spellStart"/>
            <w:r>
              <w:t>bezšvové</w:t>
            </w:r>
            <w:proofErr w:type="spellEnd"/>
            <w:r>
              <w:t xml:space="preserve"> </w:t>
            </w:r>
            <w:proofErr w:type="spellStart"/>
            <w:r>
              <w:t>matrace</w:t>
            </w:r>
            <w:proofErr w:type="spellEnd"/>
            <w:r>
              <w:t>)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 xml:space="preserve">Polstrovanie </w:t>
            </w:r>
            <w:proofErr w:type="spellStart"/>
            <w:r>
              <w:t>matracmi</w:t>
            </w:r>
            <w:proofErr w:type="spellEnd"/>
            <w:r>
              <w:t xml:space="preserve"> z </w:t>
            </w:r>
            <w:proofErr w:type="spellStart"/>
            <w:r>
              <w:t>dvojvrstvovej</w:t>
            </w:r>
            <w:proofErr w:type="spellEnd"/>
            <w:r>
              <w:t xml:space="preserve"> antidekubitnej </w:t>
            </w:r>
            <w:proofErr w:type="spellStart"/>
            <w:r>
              <w:t>peny</w:t>
            </w:r>
            <w:proofErr w:type="spellEnd"/>
            <w:r>
              <w:t xml:space="preserve"> s </w:t>
            </w:r>
            <w:proofErr w:type="spellStart"/>
            <w:r>
              <w:t>pamäťovým</w:t>
            </w:r>
            <w:proofErr w:type="spellEnd"/>
            <w:r>
              <w:t xml:space="preserve"> </w:t>
            </w:r>
            <w:proofErr w:type="spellStart"/>
            <w:r>
              <w:t>efektom</w:t>
            </w:r>
            <w:proofErr w:type="spellEnd"/>
            <w:r>
              <w:t xml:space="preserve">, </w:t>
            </w:r>
            <w:proofErr w:type="spellStart"/>
            <w:r>
              <w:t>tepelne</w:t>
            </w:r>
            <w:proofErr w:type="spellEnd"/>
            <w:r>
              <w:t xml:space="preserve"> </w:t>
            </w:r>
            <w:proofErr w:type="spellStart"/>
            <w:r>
              <w:t>izolujúcim</w:t>
            </w:r>
            <w:proofErr w:type="spellEnd"/>
            <w:r>
              <w:t xml:space="preserve"> (</w:t>
            </w:r>
            <w:proofErr w:type="spellStart"/>
            <w:r>
              <w:t>teplé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dotyk</w:t>
            </w:r>
            <w:proofErr w:type="spellEnd"/>
            <w:r>
              <w:t xml:space="preserve">), paropriepustné a vodeodolné. Polstrovanie </w:t>
            </w:r>
            <w:proofErr w:type="spellStart"/>
            <w:r>
              <w:t>musí</w:t>
            </w:r>
            <w:proofErr w:type="spellEnd"/>
            <w:r>
              <w:t xml:space="preserve"> </w:t>
            </w:r>
            <w:proofErr w:type="spellStart"/>
            <w:r>
              <w:t>umožniť</w:t>
            </w:r>
            <w:proofErr w:type="spellEnd"/>
            <w:r>
              <w:t xml:space="preserve"> </w:t>
            </w:r>
            <w:proofErr w:type="spellStart"/>
            <w:r>
              <w:t>jednoduché</w:t>
            </w:r>
            <w:proofErr w:type="spellEnd"/>
            <w:r>
              <w:t xml:space="preserve"> </w:t>
            </w:r>
            <w:proofErr w:type="spellStart"/>
            <w:r>
              <w:t>odobratie</w:t>
            </w:r>
            <w:proofErr w:type="spellEnd"/>
            <w:r>
              <w:t xml:space="preserve"> pre </w:t>
            </w:r>
            <w:proofErr w:type="spellStart"/>
            <w:r>
              <w:t>čistenie</w:t>
            </w:r>
            <w:proofErr w:type="spellEnd"/>
            <w:r>
              <w:t xml:space="preserve"> a </w:t>
            </w:r>
            <w:proofErr w:type="spellStart"/>
            <w:r>
              <w:t>dezinfekciu</w:t>
            </w:r>
            <w:proofErr w:type="spellEnd"/>
            <w:r>
              <w:t xml:space="preserve"> (SFC </w:t>
            </w:r>
            <w:proofErr w:type="spellStart"/>
            <w:r>
              <w:t>pena</w:t>
            </w:r>
            <w:proofErr w:type="spellEnd"/>
            <w:r>
              <w:t xml:space="preserve">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ekvivalent</w:t>
            </w:r>
            <w:proofErr w:type="spellEnd"/>
            <w:r>
              <w:t>)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Zostava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>: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Samostatná</w:t>
            </w:r>
            <w:proofErr w:type="spellEnd"/>
            <w:r>
              <w:t xml:space="preserve"> </w:t>
            </w:r>
            <w:proofErr w:type="spellStart"/>
            <w:r>
              <w:t>nabíjačka</w:t>
            </w:r>
            <w:proofErr w:type="spellEnd"/>
            <w:r>
              <w:t xml:space="preserve"> </w:t>
            </w:r>
            <w:proofErr w:type="spellStart"/>
            <w:r>
              <w:t>akumulátorov</w:t>
            </w:r>
            <w:proofErr w:type="spellEnd"/>
            <w:r>
              <w:t xml:space="preserve">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vstavaná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 xml:space="preserve">4 </w:t>
            </w:r>
            <w:proofErr w:type="spellStart"/>
            <w:r>
              <w:t>dielny</w:t>
            </w:r>
            <w:proofErr w:type="spellEnd"/>
            <w:r>
              <w:t xml:space="preserve"> </w:t>
            </w:r>
            <w:proofErr w:type="spellStart"/>
            <w:r>
              <w:t>nožný</w:t>
            </w:r>
            <w:proofErr w:type="spellEnd"/>
            <w:r>
              <w:t xml:space="preserve"> diel, </w:t>
            </w:r>
            <w:proofErr w:type="spellStart"/>
            <w:r>
              <w:t>výklopný</w:t>
            </w:r>
            <w:proofErr w:type="spellEnd"/>
            <w:r>
              <w:t xml:space="preserve"> do </w:t>
            </w:r>
            <w:proofErr w:type="spellStart"/>
            <w:r>
              <w:t>strán</w:t>
            </w:r>
            <w:proofErr w:type="spellEnd"/>
            <w:r>
              <w:t xml:space="preserve"> v </w:t>
            </w:r>
            <w:proofErr w:type="spellStart"/>
            <w:r>
              <w:t>dvoch</w:t>
            </w:r>
            <w:proofErr w:type="spellEnd"/>
            <w:r>
              <w:t xml:space="preserve"> </w:t>
            </w:r>
            <w:proofErr w:type="spellStart"/>
            <w:r>
              <w:t>kĺboch</w:t>
            </w:r>
            <w:proofErr w:type="spellEnd"/>
            <w:r>
              <w:t xml:space="preserve">, s </w:t>
            </w:r>
            <w:proofErr w:type="spellStart"/>
            <w:r>
              <w:t>bočnými</w:t>
            </w:r>
            <w:proofErr w:type="spellEnd"/>
            <w:r>
              <w:t xml:space="preserve"> </w:t>
            </w:r>
            <w:proofErr w:type="spellStart"/>
            <w:r>
              <w:t>koľajnicami</w:t>
            </w:r>
            <w:proofErr w:type="spellEnd"/>
            <w:r>
              <w:t xml:space="preserve"> – 1 </w:t>
            </w:r>
            <w:proofErr w:type="spellStart"/>
            <w:r>
              <w:t>pár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Hlavový</w:t>
            </w:r>
            <w:proofErr w:type="spellEnd"/>
            <w:r>
              <w:t xml:space="preserve"> diel s 2 </w:t>
            </w:r>
            <w:proofErr w:type="spellStart"/>
            <w:r>
              <w:t>kĺbmi</w:t>
            </w:r>
            <w:proofErr w:type="spellEnd"/>
            <w:r>
              <w:t xml:space="preserve">, </w:t>
            </w:r>
            <w:proofErr w:type="spellStart"/>
            <w:r>
              <w:t>výklopný</w:t>
            </w:r>
            <w:proofErr w:type="spellEnd"/>
            <w:r>
              <w:t xml:space="preserve"> </w:t>
            </w:r>
            <w:proofErr w:type="spellStart"/>
            <w:r>
              <w:t>nahor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 xml:space="preserve"> </w:t>
            </w:r>
            <w:proofErr w:type="spellStart"/>
            <w:r>
              <w:t>nadol</w:t>
            </w:r>
            <w:proofErr w:type="spellEnd"/>
            <w:r>
              <w:t xml:space="preserve">, </w:t>
            </w:r>
            <w:proofErr w:type="spellStart"/>
            <w:r>
              <w:t>obojstranne</w:t>
            </w:r>
            <w:proofErr w:type="spellEnd"/>
            <w:r>
              <w:t xml:space="preserve"> </w:t>
            </w:r>
            <w:proofErr w:type="spellStart"/>
            <w:r>
              <w:t>použiteľný</w:t>
            </w:r>
            <w:proofErr w:type="spellEnd"/>
            <w:r>
              <w:t xml:space="preserve"> (</w:t>
            </w:r>
            <w:proofErr w:type="spellStart"/>
            <w:r>
              <w:t>štandardná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 xml:space="preserve"> </w:t>
            </w:r>
            <w:proofErr w:type="spellStart"/>
            <w:r>
              <w:t>reverzná</w:t>
            </w:r>
            <w:proofErr w:type="spellEnd"/>
            <w:r>
              <w:t xml:space="preserve"> </w:t>
            </w:r>
            <w:proofErr w:type="spellStart"/>
            <w:r>
              <w:t>poloha</w:t>
            </w:r>
            <w:proofErr w:type="spellEnd"/>
            <w:r>
              <w:t xml:space="preserve">) </w:t>
            </w:r>
            <w:proofErr w:type="spellStart"/>
            <w:r>
              <w:t>aj</w:t>
            </w:r>
            <w:proofErr w:type="spellEnd"/>
            <w:r>
              <w:t xml:space="preserve"> bez </w:t>
            </w:r>
            <w:proofErr w:type="spellStart"/>
            <w:r>
              <w:t>chrbtového</w:t>
            </w:r>
            <w:proofErr w:type="spellEnd"/>
            <w:r>
              <w:t xml:space="preserve"> </w:t>
            </w:r>
            <w:proofErr w:type="spellStart"/>
            <w:r>
              <w:t>dielu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Predlžovací</w:t>
            </w:r>
            <w:proofErr w:type="spellEnd"/>
            <w:r>
              <w:t xml:space="preserve"> </w:t>
            </w:r>
            <w:proofErr w:type="spellStart"/>
            <w:r>
              <w:t>chrbtový</w:t>
            </w:r>
            <w:proofErr w:type="spellEnd"/>
            <w:r>
              <w:t xml:space="preserve"> diel </w:t>
            </w:r>
            <w:proofErr w:type="spellStart"/>
            <w:r>
              <w:t>obojstranne</w:t>
            </w:r>
            <w:proofErr w:type="spellEnd"/>
            <w:r>
              <w:t xml:space="preserve"> </w:t>
            </w:r>
            <w:proofErr w:type="spellStart"/>
            <w:r>
              <w:t>použiteľný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Karbónový</w:t>
            </w:r>
            <w:proofErr w:type="spellEnd"/>
            <w:r>
              <w:t xml:space="preserve"> </w:t>
            </w:r>
            <w:proofErr w:type="spellStart"/>
            <w:r>
              <w:t>chrbtový</w:t>
            </w:r>
            <w:proofErr w:type="spellEnd"/>
            <w:r>
              <w:t xml:space="preserve"> diel s </w:t>
            </w:r>
            <w:proofErr w:type="spellStart"/>
            <w:r>
              <w:t>dĺžkou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1 100 mm a s </w:t>
            </w:r>
            <w:proofErr w:type="spellStart"/>
            <w:r>
              <w:t>adaptérom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príslušenstvo</w:t>
            </w:r>
            <w:proofErr w:type="spellEnd"/>
            <w:r>
              <w:t xml:space="preserve"> s </w:t>
            </w:r>
            <w:proofErr w:type="spellStart"/>
            <w:r>
              <w:t>prístupom</w:t>
            </w:r>
            <w:proofErr w:type="spellEnd"/>
            <w:r>
              <w:t xml:space="preserve"> C </w:t>
            </w:r>
            <w:proofErr w:type="spellStart"/>
            <w:r>
              <w:t>ramena</w:t>
            </w:r>
            <w:proofErr w:type="spellEnd"/>
            <w:r>
              <w:t xml:space="preserve"> k </w:t>
            </w:r>
            <w:proofErr w:type="spellStart"/>
            <w:r>
              <w:t>potrebnej</w:t>
            </w:r>
            <w:proofErr w:type="spellEnd"/>
            <w:r>
              <w:t xml:space="preserve"> </w:t>
            </w:r>
            <w:proofErr w:type="spellStart"/>
            <w:r>
              <w:t>časti</w:t>
            </w:r>
            <w:proofErr w:type="spellEnd"/>
            <w:r>
              <w:t xml:space="preserve"> </w:t>
            </w:r>
            <w:proofErr w:type="spellStart"/>
            <w:r>
              <w:t>pacient</w:t>
            </w:r>
            <w:proofErr w:type="spellEnd"/>
            <w:r>
              <w:t xml:space="preserve"> v </w:t>
            </w:r>
            <w:proofErr w:type="spellStart"/>
            <w:r>
              <w:t>kuse</w:t>
            </w:r>
            <w:proofErr w:type="spellEnd"/>
            <w:r>
              <w:t xml:space="preserve"> bez </w:t>
            </w:r>
            <w:proofErr w:type="spellStart"/>
            <w:r>
              <w:t>prekážky</w:t>
            </w:r>
            <w:proofErr w:type="spellEnd"/>
            <w:r>
              <w:t xml:space="preserve">  </w:t>
            </w:r>
            <w:proofErr w:type="spellStart"/>
            <w:r>
              <w:t>minimálne</w:t>
            </w:r>
            <w:proofErr w:type="spellEnd"/>
            <w:r>
              <w:t xml:space="preserve"> 1600 mm, diel </w:t>
            </w:r>
            <w:proofErr w:type="spellStart"/>
            <w:r>
              <w:t>musí</w:t>
            </w:r>
            <w:proofErr w:type="spellEnd"/>
            <w:r>
              <w:t xml:space="preserve"> </w:t>
            </w:r>
            <w:proofErr w:type="spellStart"/>
            <w:r>
              <w:t>byť</w:t>
            </w:r>
            <w:proofErr w:type="spellEnd"/>
            <w:r>
              <w:t xml:space="preserve"> </w:t>
            </w:r>
            <w:proofErr w:type="spellStart"/>
            <w:r>
              <w:t>úplne</w:t>
            </w:r>
            <w:proofErr w:type="spellEnd"/>
            <w:r>
              <w:t xml:space="preserve"> RTG </w:t>
            </w:r>
            <w:proofErr w:type="spellStart"/>
            <w:r>
              <w:t>transparenty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celej</w:t>
            </w:r>
            <w:proofErr w:type="spellEnd"/>
            <w:r>
              <w:t xml:space="preserve"> </w:t>
            </w:r>
            <w:proofErr w:type="spellStart"/>
            <w:r>
              <w:t>šírke</w:t>
            </w:r>
            <w:proofErr w:type="spellEnd"/>
            <w:r>
              <w:t xml:space="preserve"> </w:t>
            </w:r>
            <w:proofErr w:type="spellStart"/>
            <w:r>
              <w:t>zároveň</w:t>
            </w:r>
            <w:proofErr w:type="spellEnd"/>
            <w:r>
              <w:t xml:space="preserve"> </w:t>
            </w:r>
            <w:proofErr w:type="spellStart"/>
            <w:r>
              <w:t>musí</w:t>
            </w:r>
            <w:proofErr w:type="spellEnd"/>
            <w:r>
              <w:t xml:space="preserve"> </w:t>
            </w:r>
            <w:proofErr w:type="spellStart"/>
            <w:r>
              <w:t>mať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oboch</w:t>
            </w:r>
            <w:proofErr w:type="spellEnd"/>
            <w:r>
              <w:t xml:space="preserve"> </w:t>
            </w:r>
            <w:proofErr w:type="spellStart"/>
            <w:r>
              <w:t>stranách</w:t>
            </w:r>
            <w:proofErr w:type="spellEnd"/>
            <w:r>
              <w:t xml:space="preserve"> eurolišty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Postranné</w:t>
            </w:r>
            <w:proofErr w:type="spellEnd"/>
            <w:r>
              <w:t xml:space="preserve"> </w:t>
            </w:r>
            <w:proofErr w:type="spellStart"/>
            <w:r>
              <w:t>podpery</w:t>
            </w:r>
            <w:proofErr w:type="spellEnd"/>
            <w:r>
              <w:t xml:space="preserve"> </w:t>
            </w:r>
            <w:proofErr w:type="spellStart"/>
            <w:r>
              <w:t>ramien</w:t>
            </w:r>
            <w:proofErr w:type="spellEnd"/>
            <w:r>
              <w:t xml:space="preserve">, </w:t>
            </w:r>
            <w:proofErr w:type="spellStart"/>
            <w:r>
              <w:t>nastaviteľné</w:t>
            </w:r>
            <w:proofErr w:type="spellEnd"/>
            <w:r>
              <w:t xml:space="preserve"> v troch </w:t>
            </w:r>
            <w:proofErr w:type="spellStart"/>
            <w:r>
              <w:t>osiach</w:t>
            </w:r>
            <w:proofErr w:type="spellEnd"/>
            <w:r>
              <w:t xml:space="preserve"> pre </w:t>
            </w:r>
            <w:proofErr w:type="spellStart"/>
            <w:r>
              <w:t>rôzne</w:t>
            </w:r>
            <w:proofErr w:type="spellEnd"/>
            <w:r>
              <w:t xml:space="preserve"> </w:t>
            </w:r>
            <w:proofErr w:type="spellStart"/>
            <w:r>
              <w:t>polohovanie</w:t>
            </w:r>
            <w:proofErr w:type="spellEnd"/>
            <w:r>
              <w:t xml:space="preserve"> – 2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Remienok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telo</w:t>
            </w:r>
            <w:proofErr w:type="spellEnd"/>
            <w:r>
              <w:t xml:space="preserve"> s </w:t>
            </w:r>
            <w:proofErr w:type="spellStart"/>
            <w:r>
              <w:t>popruhom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suchý</w:t>
            </w:r>
            <w:proofErr w:type="spellEnd"/>
            <w:r>
              <w:t xml:space="preserve"> zips, </w:t>
            </w:r>
            <w:proofErr w:type="spellStart"/>
            <w:r>
              <w:t>umývateľný</w:t>
            </w:r>
            <w:proofErr w:type="spellEnd"/>
            <w:r>
              <w:t xml:space="preserve"> – </w:t>
            </w:r>
            <w:proofErr w:type="spellStart"/>
            <w:r>
              <w:t>sterilizovateľný</w:t>
            </w:r>
            <w:proofErr w:type="spellEnd"/>
            <w:r>
              <w:t xml:space="preserve"> 2ks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Radiálne</w:t>
            </w:r>
            <w:proofErr w:type="spellEnd"/>
            <w:r>
              <w:t xml:space="preserve"> </w:t>
            </w:r>
            <w:proofErr w:type="spellStart"/>
            <w:r>
              <w:t>svorky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postranné</w:t>
            </w:r>
            <w:proofErr w:type="spellEnd"/>
            <w:r>
              <w:t xml:space="preserve"> </w:t>
            </w:r>
            <w:proofErr w:type="spellStart"/>
            <w:r>
              <w:t>koľajnice</w:t>
            </w:r>
            <w:proofErr w:type="spellEnd"/>
            <w:r>
              <w:t xml:space="preserve"> – </w:t>
            </w:r>
            <w:proofErr w:type="spellStart"/>
            <w:r>
              <w:t>minimálne</w:t>
            </w:r>
            <w:proofErr w:type="spellEnd"/>
            <w:r>
              <w:t xml:space="preserve"> 5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Rám</w:t>
            </w:r>
            <w:proofErr w:type="spellEnd"/>
            <w:r>
              <w:t xml:space="preserve"> </w:t>
            </w:r>
            <w:proofErr w:type="spellStart"/>
            <w:r>
              <w:t>zásteny</w:t>
            </w:r>
            <w:proofErr w:type="spellEnd"/>
            <w:r>
              <w:t xml:space="preserve"> </w:t>
            </w:r>
            <w:proofErr w:type="spellStart"/>
            <w:r>
              <w:t>anestéziológa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lastRenderedPageBreak/>
              <w:t>Laterálna</w:t>
            </w:r>
            <w:proofErr w:type="spellEnd"/>
            <w:r>
              <w:t xml:space="preserve"> </w:t>
            </w:r>
            <w:proofErr w:type="spellStart"/>
            <w:r>
              <w:t>podpera</w:t>
            </w:r>
            <w:proofErr w:type="spellEnd"/>
            <w:r>
              <w:t xml:space="preserve"> </w:t>
            </w:r>
            <w:proofErr w:type="spellStart"/>
            <w:r>
              <w:t>nastaviteľná</w:t>
            </w:r>
            <w:proofErr w:type="spellEnd"/>
            <w:r>
              <w:t xml:space="preserve"> </w:t>
            </w:r>
            <w:proofErr w:type="spellStart"/>
            <w:r>
              <w:t>vo</w:t>
            </w:r>
            <w:proofErr w:type="spellEnd"/>
            <w:r>
              <w:t xml:space="preserve"> </w:t>
            </w:r>
            <w:proofErr w:type="spellStart"/>
            <w:r>
              <w:t>všetkých</w:t>
            </w:r>
            <w:proofErr w:type="spellEnd"/>
            <w:r>
              <w:t xml:space="preserve"> troch </w:t>
            </w:r>
            <w:proofErr w:type="spellStart"/>
            <w:r>
              <w:t>smeroch</w:t>
            </w:r>
            <w:proofErr w:type="spellEnd"/>
            <w:r>
              <w:t xml:space="preserve"> (</w:t>
            </w:r>
            <w:proofErr w:type="spellStart"/>
            <w:r>
              <w:t>osiach</w:t>
            </w:r>
            <w:proofErr w:type="spellEnd"/>
            <w:r>
              <w:t>) 2ks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Podpera</w:t>
            </w:r>
            <w:proofErr w:type="spellEnd"/>
            <w:r>
              <w:t xml:space="preserve"> k </w:t>
            </w:r>
            <w:proofErr w:type="spellStart"/>
            <w:r>
              <w:t>ramenu</w:t>
            </w:r>
            <w:proofErr w:type="spellEnd"/>
            <w:r>
              <w:t xml:space="preserve"> pre </w:t>
            </w:r>
            <w:proofErr w:type="spellStart"/>
            <w:r>
              <w:t>laterálne</w:t>
            </w:r>
            <w:proofErr w:type="spellEnd"/>
            <w:r>
              <w:t xml:space="preserve"> </w:t>
            </w:r>
            <w:proofErr w:type="spellStart"/>
            <w:r>
              <w:t>podpery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Ramenný</w:t>
            </w:r>
            <w:proofErr w:type="spellEnd"/>
            <w:r>
              <w:t xml:space="preserve"> </w:t>
            </w:r>
            <w:proofErr w:type="spellStart"/>
            <w:r>
              <w:t>trakčný</w:t>
            </w:r>
            <w:proofErr w:type="spellEnd"/>
            <w:r>
              <w:t xml:space="preserve"> </w:t>
            </w:r>
            <w:proofErr w:type="spellStart"/>
            <w:r>
              <w:t>stĺp</w:t>
            </w:r>
            <w:proofErr w:type="spellEnd"/>
            <w:r>
              <w:t xml:space="preserve"> pre </w:t>
            </w:r>
            <w:proofErr w:type="spellStart"/>
            <w:r>
              <w:t>fixáciu</w:t>
            </w:r>
            <w:proofErr w:type="spellEnd"/>
            <w:r>
              <w:t xml:space="preserve"> </w:t>
            </w:r>
            <w:proofErr w:type="spellStart"/>
            <w:r>
              <w:t>lakťa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extenzii</w:t>
            </w:r>
            <w:proofErr w:type="spellEnd"/>
            <w:r>
              <w:t xml:space="preserve"> </w:t>
            </w:r>
            <w:proofErr w:type="spellStart"/>
            <w:r>
              <w:t>ruky</w:t>
            </w:r>
            <w:proofErr w:type="spellEnd"/>
            <w:r>
              <w:t xml:space="preserve"> (</w:t>
            </w:r>
            <w:proofErr w:type="spellStart"/>
            <w:r>
              <w:t>použitím</w:t>
            </w:r>
            <w:proofErr w:type="spellEnd"/>
            <w:r>
              <w:t xml:space="preserve"> </w:t>
            </w:r>
            <w:proofErr w:type="spellStart"/>
            <w:r>
              <w:t>fixačného</w:t>
            </w:r>
            <w:proofErr w:type="spellEnd"/>
            <w:r>
              <w:t xml:space="preserve"> </w:t>
            </w:r>
            <w:proofErr w:type="spellStart"/>
            <w:r>
              <w:t>aparátu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ruku</w:t>
            </w:r>
            <w:proofErr w:type="spellEnd"/>
            <w:r>
              <w:t>)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Ramenné</w:t>
            </w:r>
            <w:proofErr w:type="spellEnd"/>
            <w:r>
              <w:t xml:space="preserve"> </w:t>
            </w:r>
            <w:proofErr w:type="spellStart"/>
            <w:r>
              <w:t>polohovacie</w:t>
            </w:r>
            <w:proofErr w:type="spellEnd"/>
            <w:r>
              <w:t xml:space="preserve"> </w:t>
            </w:r>
            <w:proofErr w:type="spellStart"/>
            <w:r>
              <w:t>zariadenie</w:t>
            </w:r>
            <w:proofErr w:type="spellEnd"/>
            <w:r>
              <w:t xml:space="preserve"> pre </w:t>
            </w:r>
            <w:proofErr w:type="spellStart"/>
            <w:r>
              <w:t>naťahovanie</w:t>
            </w:r>
            <w:proofErr w:type="spellEnd"/>
            <w:r>
              <w:t xml:space="preserve"> </w:t>
            </w:r>
            <w:proofErr w:type="spellStart"/>
            <w:r>
              <w:t>ruky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extenzii</w:t>
            </w:r>
            <w:proofErr w:type="spellEnd"/>
            <w:r>
              <w:t xml:space="preserve"> </w:t>
            </w:r>
            <w:proofErr w:type="spellStart"/>
            <w:r>
              <w:t>ruky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Extenzné</w:t>
            </w:r>
            <w:proofErr w:type="spellEnd"/>
            <w:r>
              <w:t xml:space="preserve"> </w:t>
            </w:r>
            <w:proofErr w:type="spellStart"/>
            <w:r>
              <w:t>zariadenie</w:t>
            </w:r>
            <w:proofErr w:type="spellEnd"/>
            <w:r>
              <w:t xml:space="preserve"> </w:t>
            </w:r>
            <w:proofErr w:type="spellStart"/>
            <w:r>
              <w:t>dolných</w:t>
            </w:r>
            <w:proofErr w:type="spellEnd"/>
            <w:r>
              <w:t xml:space="preserve"> </w:t>
            </w:r>
            <w:proofErr w:type="spellStart"/>
            <w:r>
              <w:t>končatín</w:t>
            </w:r>
            <w:proofErr w:type="spellEnd"/>
            <w:r>
              <w:t xml:space="preserve"> s </w:t>
            </w:r>
            <w:proofErr w:type="spellStart"/>
            <w:r>
              <w:t>vozíkom</w:t>
            </w:r>
            <w:proofErr w:type="spellEnd"/>
            <w:r>
              <w:t xml:space="preserve"> a </w:t>
            </w:r>
            <w:proofErr w:type="spellStart"/>
            <w:r>
              <w:t>kompletným</w:t>
            </w:r>
            <w:proofErr w:type="spellEnd"/>
            <w:r>
              <w:t xml:space="preserve"> </w:t>
            </w:r>
            <w:proofErr w:type="spellStart"/>
            <w:r>
              <w:t>vybavením</w:t>
            </w:r>
            <w:proofErr w:type="spellEnd"/>
            <w:r>
              <w:t xml:space="preserve"> – 1 sada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Kožené</w:t>
            </w:r>
            <w:proofErr w:type="spellEnd"/>
            <w:r>
              <w:t xml:space="preserve"> </w:t>
            </w:r>
            <w:proofErr w:type="spellStart"/>
            <w:r>
              <w:t>topánky</w:t>
            </w:r>
            <w:proofErr w:type="spellEnd"/>
            <w:r>
              <w:t xml:space="preserve"> k </w:t>
            </w:r>
            <w:proofErr w:type="spellStart"/>
            <w:r>
              <w:t>extenznému</w:t>
            </w:r>
            <w:proofErr w:type="spellEnd"/>
            <w:r>
              <w:t xml:space="preserve"> </w:t>
            </w:r>
            <w:proofErr w:type="spellStart"/>
            <w:r>
              <w:t>zaria</w:t>
            </w:r>
            <w:bookmarkStart w:id="7" w:name="_GoBack"/>
            <w:bookmarkEnd w:id="7"/>
            <w:r>
              <w:t>deniu</w:t>
            </w:r>
            <w:proofErr w:type="spellEnd"/>
            <w:r>
              <w:t xml:space="preserve">  pre </w:t>
            </w:r>
            <w:proofErr w:type="spellStart"/>
            <w:r>
              <w:t>obe</w:t>
            </w:r>
            <w:proofErr w:type="spellEnd"/>
            <w:r>
              <w:t xml:space="preserve"> </w:t>
            </w:r>
            <w:proofErr w:type="spellStart"/>
            <w:r>
              <w:t>končatiny</w:t>
            </w:r>
            <w:proofErr w:type="spellEnd"/>
            <w:r>
              <w:t xml:space="preserve"> – 2x </w:t>
            </w:r>
            <w:proofErr w:type="spellStart"/>
            <w:r>
              <w:t>pár</w:t>
            </w:r>
            <w:proofErr w:type="spellEnd"/>
            <w:r>
              <w:t xml:space="preserve"> ( 1x </w:t>
            </w:r>
            <w:proofErr w:type="spellStart"/>
            <w:r>
              <w:t>detský</w:t>
            </w:r>
            <w:proofErr w:type="spellEnd"/>
            <w:r>
              <w:t xml:space="preserve">, 1x </w:t>
            </w:r>
            <w:proofErr w:type="spellStart"/>
            <w:r>
              <w:t>dospelí</w:t>
            </w:r>
            <w:proofErr w:type="spellEnd"/>
            <w:r>
              <w:t>)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Svorka</w:t>
            </w:r>
            <w:proofErr w:type="spellEnd"/>
            <w:r>
              <w:t xml:space="preserve"> pre </w:t>
            </w:r>
            <w:proofErr w:type="spellStart"/>
            <w:r>
              <w:t>topánku</w:t>
            </w:r>
            <w:proofErr w:type="spellEnd"/>
            <w:r>
              <w:t xml:space="preserve"> </w:t>
            </w:r>
            <w:proofErr w:type="spellStart"/>
            <w:r>
              <w:t>extenzného</w:t>
            </w:r>
            <w:proofErr w:type="spellEnd"/>
            <w:r>
              <w:t xml:space="preserve"> </w:t>
            </w:r>
            <w:proofErr w:type="spellStart"/>
            <w:r>
              <w:t>zariadenia</w:t>
            </w:r>
            <w:proofErr w:type="spellEnd"/>
            <w:r>
              <w:t xml:space="preserve"> </w:t>
            </w:r>
            <w:proofErr w:type="spellStart"/>
            <w:r>
              <w:t>sklopná</w:t>
            </w:r>
            <w:proofErr w:type="spellEnd"/>
            <w:r>
              <w:t xml:space="preserve"> do </w:t>
            </w:r>
            <w:proofErr w:type="spellStart"/>
            <w:r>
              <w:t>bokov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 xml:space="preserve"> </w:t>
            </w:r>
            <w:proofErr w:type="spellStart"/>
            <w:r>
              <w:t>výklopná</w:t>
            </w:r>
            <w:proofErr w:type="spellEnd"/>
            <w:r>
              <w:t xml:space="preserve"> </w:t>
            </w:r>
            <w:proofErr w:type="spellStart"/>
            <w:r>
              <w:t>nahor</w:t>
            </w:r>
            <w:proofErr w:type="spellEnd"/>
            <w:r>
              <w:t xml:space="preserve"> a dole pre </w:t>
            </w:r>
            <w:proofErr w:type="spellStart"/>
            <w:r>
              <w:t>jednoduché</w:t>
            </w:r>
            <w:proofErr w:type="spellEnd"/>
            <w:r>
              <w:t xml:space="preserve"> </w:t>
            </w:r>
            <w:proofErr w:type="spellStart"/>
            <w:r>
              <w:t>polohovanie</w:t>
            </w:r>
            <w:proofErr w:type="spellEnd"/>
            <w:r>
              <w:t xml:space="preserve"> </w:t>
            </w:r>
            <w:proofErr w:type="spellStart"/>
            <w:r>
              <w:t>nohy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Nožná</w:t>
            </w:r>
            <w:proofErr w:type="spellEnd"/>
            <w:r>
              <w:t xml:space="preserve"> </w:t>
            </w:r>
            <w:proofErr w:type="spellStart"/>
            <w:r>
              <w:t>doska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držanie</w:t>
            </w:r>
            <w:proofErr w:type="spellEnd"/>
            <w:r>
              <w:t xml:space="preserve"> </w:t>
            </w:r>
            <w:proofErr w:type="spellStart"/>
            <w:r>
              <w:t>nohy</w:t>
            </w:r>
            <w:proofErr w:type="spellEnd"/>
            <w:r>
              <w:t xml:space="preserve"> </w:t>
            </w:r>
            <w:proofErr w:type="spellStart"/>
            <w:r>
              <w:t>počas</w:t>
            </w:r>
            <w:proofErr w:type="spellEnd"/>
            <w:r>
              <w:t xml:space="preserve"> </w:t>
            </w:r>
            <w:proofErr w:type="spellStart"/>
            <w:r>
              <w:t>predlženia</w:t>
            </w:r>
            <w:proofErr w:type="spellEnd"/>
            <w:r>
              <w:t xml:space="preserve"> – </w:t>
            </w:r>
            <w:proofErr w:type="spellStart"/>
            <w:r>
              <w:t>pár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Rozšírenie</w:t>
            </w:r>
            <w:proofErr w:type="spellEnd"/>
            <w:r>
              <w:t xml:space="preserve"> pre </w:t>
            </w:r>
            <w:proofErr w:type="spellStart"/>
            <w:r>
              <w:t>trakčnú</w:t>
            </w:r>
            <w:proofErr w:type="spellEnd"/>
            <w:r>
              <w:t xml:space="preserve"> </w:t>
            </w:r>
            <w:proofErr w:type="spellStart"/>
            <w:r>
              <w:t>lištu</w:t>
            </w:r>
            <w:proofErr w:type="spellEnd"/>
            <w:r>
              <w:t xml:space="preserve"> – </w:t>
            </w:r>
            <w:proofErr w:type="spellStart"/>
            <w:r>
              <w:t>minimálne</w:t>
            </w:r>
            <w:proofErr w:type="spellEnd"/>
            <w:r>
              <w:t xml:space="preserve"> 2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Stôl</w:t>
            </w:r>
            <w:proofErr w:type="spellEnd"/>
            <w:r>
              <w:t xml:space="preserve"> pre </w:t>
            </w:r>
            <w:proofErr w:type="spellStart"/>
            <w:r>
              <w:t>výkony</w:t>
            </w:r>
            <w:proofErr w:type="spellEnd"/>
            <w:r>
              <w:t xml:space="preserve"> </w:t>
            </w:r>
            <w:proofErr w:type="spellStart"/>
            <w:r>
              <w:t>operácie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ruke</w:t>
            </w:r>
            <w:proofErr w:type="spellEnd"/>
            <w:r>
              <w:t xml:space="preserve"> s </w:t>
            </w:r>
            <w:proofErr w:type="spellStart"/>
            <w:r>
              <w:t>uchytením</w:t>
            </w:r>
            <w:proofErr w:type="spellEnd"/>
            <w:r>
              <w:t xml:space="preserve"> k </w:t>
            </w:r>
            <w:proofErr w:type="spellStart"/>
            <w:r>
              <w:t>hlavnej</w:t>
            </w:r>
            <w:proofErr w:type="spellEnd"/>
            <w:r>
              <w:t xml:space="preserve"> </w:t>
            </w:r>
            <w:proofErr w:type="spellStart"/>
            <w:r>
              <w:t>doske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 </w:t>
            </w:r>
            <w:proofErr w:type="spellStart"/>
            <w:r>
              <w:t>podperou</w:t>
            </w:r>
            <w:proofErr w:type="spellEnd"/>
            <w:r>
              <w:t xml:space="preserve"> o </w:t>
            </w:r>
            <w:proofErr w:type="spellStart"/>
            <w:r>
              <w:t>podlahu</w:t>
            </w:r>
            <w:proofErr w:type="spellEnd"/>
            <w:r>
              <w:t xml:space="preserve">, </w:t>
            </w:r>
            <w:proofErr w:type="spellStart"/>
            <w:r>
              <w:t>karbónové</w:t>
            </w:r>
            <w:proofErr w:type="spellEnd"/>
            <w:r>
              <w:t xml:space="preserve"> </w:t>
            </w:r>
            <w:proofErr w:type="spellStart"/>
            <w:r>
              <w:t>prevedenie</w:t>
            </w:r>
            <w:proofErr w:type="spellEnd"/>
            <w:r>
              <w:t xml:space="preserve"> – RTG </w:t>
            </w:r>
            <w:proofErr w:type="spellStart"/>
            <w:r>
              <w:t>transparentný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Manžeta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opierku</w:t>
            </w:r>
            <w:proofErr w:type="spellEnd"/>
            <w:r>
              <w:t xml:space="preserve"> </w:t>
            </w:r>
            <w:proofErr w:type="spellStart"/>
            <w:r>
              <w:t>paží</w:t>
            </w:r>
            <w:proofErr w:type="spellEnd"/>
            <w:r>
              <w:t xml:space="preserve"> – 2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Štandardná</w:t>
            </w:r>
            <w:proofErr w:type="spellEnd"/>
            <w:r>
              <w:t xml:space="preserve"> </w:t>
            </w:r>
            <w:proofErr w:type="spellStart"/>
            <w:r>
              <w:t>svorka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postranné</w:t>
            </w:r>
            <w:proofErr w:type="spellEnd"/>
            <w:r>
              <w:t xml:space="preserve"> </w:t>
            </w:r>
            <w:proofErr w:type="spellStart"/>
            <w:r>
              <w:t>koľajnice</w:t>
            </w:r>
            <w:proofErr w:type="spellEnd"/>
            <w:r>
              <w:t xml:space="preserve"> – </w:t>
            </w:r>
            <w:proofErr w:type="spellStart"/>
            <w:r>
              <w:t>minimálne</w:t>
            </w:r>
            <w:proofErr w:type="spellEnd"/>
            <w:r>
              <w:t xml:space="preserve"> 4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Extenzné</w:t>
            </w:r>
            <w:proofErr w:type="spellEnd"/>
            <w:r>
              <w:t xml:space="preserve"> </w:t>
            </w:r>
            <w:proofErr w:type="spellStart"/>
            <w:r>
              <w:t>zariadenie</w:t>
            </w:r>
            <w:proofErr w:type="spellEnd"/>
            <w:r>
              <w:t xml:space="preserve"> </w:t>
            </w:r>
            <w:proofErr w:type="spellStart"/>
            <w:r>
              <w:t>dolných</w:t>
            </w:r>
            <w:proofErr w:type="spellEnd"/>
            <w:r>
              <w:t xml:space="preserve"> a </w:t>
            </w:r>
            <w:proofErr w:type="spellStart"/>
            <w:r>
              <w:t>horných</w:t>
            </w:r>
            <w:proofErr w:type="spellEnd"/>
            <w:r>
              <w:t xml:space="preserve"> </w:t>
            </w:r>
            <w:proofErr w:type="spellStart"/>
            <w:r>
              <w:t>končatín</w:t>
            </w:r>
            <w:proofErr w:type="spellEnd"/>
            <w:r>
              <w:t xml:space="preserve"> bez </w:t>
            </w:r>
            <w:proofErr w:type="spellStart"/>
            <w:r>
              <w:t>nutnosti</w:t>
            </w:r>
            <w:proofErr w:type="spellEnd"/>
            <w:r>
              <w:t xml:space="preserve"> </w:t>
            </w:r>
            <w:proofErr w:type="spellStart"/>
            <w:r>
              <w:t>extenzie</w:t>
            </w:r>
            <w:proofErr w:type="spellEnd"/>
            <w:r>
              <w:t xml:space="preserve">, </w:t>
            </w:r>
            <w:proofErr w:type="spellStart"/>
            <w:r>
              <w:t>používaní</w:t>
            </w:r>
            <w:proofErr w:type="spellEnd"/>
            <w:r>
              <w:t xml:space="preserve"> </w:t>
            </w:r>
            <w:proofErr w:type="spellStart"/>
            <w:r>
              <w:t>podoprieť</w:t>
            </w:r>
            <w:proofErr w:type="spellEnd"/>
            <w:r>
              <w:t xml:space="preserve">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zavesiť</w:t>
            </w:r>
            <w:proofErr w:type="spellEnd"/>
            <w:r>
              <w:t xml:space="preserve">, aby </w:t>
            </w:r>
            <w:proofErr w:type="spellStart"/>
            <w:r>
              <w:t>nedošlo</w:t>
            </w:r>
            <w:proofErr w:type="spellEnd"/>
            <w:r>
              <w:t xml:space="preserve"> k </w:t>
            </w:r>
            <w:proofErr w:type="spellStart"/>
            <w:r>
              <w:t>poškodeniu</w:t>
            </w:r>
            <w:proofErr w:type="spellEnd"/>
            <w:r>
              <w:t xml:space="preserve"> </w:t>
            </w:r>
            <w:proofErr w:type="spellStart"/>
            <w:r>
              <w:t>extenzie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Bezdrôtový</w:t>
            </w:r>
            <w:proofErr w:type="spellEnd"/>
            <w:r>
              <w:t xml:space="preserve"> </w:t>
            </w:r>
            <w:proofErr w:type="spellStart"/>
            <w:r>
              <w:t>ovládač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F271C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Laterálny</w:t>
            </w:r>
            <w:proofErr w:type="spellEnd"/>
            <w:r>
              <w:t xml:space="preserve"> </w:t>
            </w:r>
            <w:proofErr w:type="spellStart"/>
            <w:r>
              <w:t>artoskopický</w:t>
            </w:r>
            <w:proofErr w:type="spellEnd"/>
            <w:r>
              <w:t xml:space="preserve"> </w:t>
            </w:r>
            <w:proofErr w:type="spellStart"/>
            <w:r>
              <w:t>držiak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2821" w:type="dxa"/>
          </w:tcPr>
          <w:p w:rsidR="004D6EA2" w:rsidRPr="00602C1F" w:rsidRDefault="004D6EA2" w:rsidP="00A80DEA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ŠUKL kód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Označenie CE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Slovenský návod na obsluhu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Vrátane dopravy, zaškolenia a inštalácie vo FNsP Žilina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Záruka minimálne 24 mesiacov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Záručný servis a pozáručný servis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Nové nepoužívané a nerepasované zariadenie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Možnosť objednania a dodávky príslušenstva a náhradných dielov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</w:tbl>
    <w:p w:rsidR="00640DA4" w:rsidRPr="00602C1F" w:rsidRDefault="00640DA4" w:rsidP="00640DA4">
      <w:pPr>
        <w:tabs>
          <w:tab w:val="left" w:pos="990"/>
        </w:tabs>
        <w:spacing w:after="160" w:line="259" w:lineRule="auto"/>
        <w:jc w:val="left"/>
        <w:rPr>
          <w:rFonts w:ascii="Times New Roman" w:eastAsia="Calibri" w:hAnsi="Times New Roman"/>
          <w:sz w:val="24"/>
          <w:lang w:eastAsia="en-US"/>
        </w:rPr>
      </w:pPr>
    </w:p>
    <w:p w:rsidR="00640DA4" w:rsidRPr="00640DA4" w:rsidRDefault="00640DA4" w:rsidP="00640DA4">
      <w:pPr>
        <w:tabs>
          <w:tab w:val="left" w:pos="990"/>
        </w:tabs>
        <w:spacing w:after="160" w:line="259" w:lineRule="auto"/>
        <w:jc w:val="left"/>
        <w:rPr>
          <w:rFonts w:ascii="Times New Roman" w:eastAsia="Calibri" w:hAnsi="Times New Roman"/>
          <w:sz w:val="24"/>
          <w:lang w:eastAsia="en-US"/>
        </w:rPr>
      </w:pPr>
    </w:p>
    <w:p w:rsidR="004F46F3" w:rsidRDefault="00640DA4" w:rsidP="00F67539">
      <w:pPr>
        <w:rPr>
          <w:rFonts w:ascii="Calibri" w:hAnsi="Calibri" w:cs="Arial"/>
          <w:sz w:val="22"/>
          <w:szCs w:val="22"/>
        </w:rPr>
      </w:pPr>
      <w:bookmarkStart w:id="8" w:name="_Toc23419349"/>
      <w:bookmarkStart w:id="9" w:name="_Toc23435482"/>
      <w:bookmarkStart w:id="10" w:name="_Toc23436133"/>
      <w:bookmarkStart w:id="11" w:name="_Toc23436238"/>
      <w:r w:rsidRPr="007C406D">
        <w:rPr>
          <w:rFonts w:ascii="Times New Roman" w:hAnsi="Times New Roman"/>
          <w:sz w:val="24"/>
          <w:lang w:eastAsia="en-US"/>
        </w:rPr>
        <w:t xml:space="preserve">Ak v tomto opise predmetu zákazky alebo v ktorejkoľvek dokumentácii poskytnutej verejným obstarávateľom v rámci prípravy tohto verejného obstarávania, technické požiadavky odkazujú na konkrétneho výrobcu, výrobný postup, značku, patent, typ, krajinu, oblasť alebo miesto pôvodu alebo výroby, </w:t>
      </w:r>
      <w:r w:rsidRPr="007C406D">
        <w:rPr>
          <w:rFonts w:ascii="Times New Roman" w:hAnsi="Times New Roman"/>
          <w:sz w:val="24"/>
          <w:shd w:val="clear" w:color="auto" w:fill="FFFFFF"/>
          <w:lang w:eastAsia="en-US"/>
        </w:rPr>
        <w:t xml:space="preserve">verejným obstarávateľ umožňuje predloženie ekvivalentu. Pre účely tejto zákazky bude verejný obstarávateľ akceptovať ekvivalent ako </w:t>
      </w:r>
      <w:r w:rsidRPr="007C406D">
        <w:rPr>
          <w:rFonts w:ascii="Times New Roman" w:hAnsi="Times New Roman"/>
          <w:sz w:val="24"/>
          <w:lang w:eastAsia="en-US"/>
        </w:rPr>
        <w:t xml:space="preserve">ponúknuté riešenie </w:t>
      </w:r>
      <w:r w:rsidRPr="007C406D">
        <w:rPr>
          <w:rFonts w:ascii="Times New Roman" w:hAnsi="Times New Roman"/>
          <w:sz w:val="24"/>
          <w:lang w:eastAsia="en-US"/>
        </w:rPr>
        <w:lastRenderedPageBreak/>
        <w:t xml:space="preserve">uchádzača spĺňajúce úžitkové, prevádzkové a funkčné charakteristiky, ktoré sú nevyhnutné na zabezpečenie účelu, na ktorý sú určené, pričom </w:t>
      </w:r>
      <w:r w:rsidRPr="007C406D">
        <w:rPr>
          <w:rFonts w:ascii="Times New Roman" w:hAnsi="Times New Roman"/>
          <w:sz w:val="24"/>
          <w:shd w:val="clear" w:color="auto" w:fill="FFFFFF"/>
          <w:lang w:eastAsia="en-US"/>
        </w:rPr>
        <w:t>ponúknuté riešenie bude spĺňať resp. sa ním dosiahne rovnaká alebo vyššia výkonnostná úroveň v porovnaní s verejným obstarávateľom požadovanými technickými parametrami</w:t>
      </w:r>
      <w:r w:rsidRPr="007C406D">
        <w:rPr>
          <w:rFonts w:ascii="Times New Roman" w:hAnsi="Times New Roman"/>
          <w:sz w:val="24"/>
          <w:lang w:eastAsia="en-US"/>
        </w:rPr>
        <w:t>.</w:t>
      </w:r>
      <w:bookmarkEnd w:id="8"/>
      <w:bookmarkEnd w:id="9"/>
      <w:bookmarkEnd w:id="10"/>
      <w:bookmarkEnd w:id="11"/>
      <w:r w:rsidR="00F67539">
        <w:rPr>
          <w:rFonts w:ascii="Calibri" w:hAnsi="Calibri" w:cs="Arial"/>
          <w:sz w:val="22"/>
          <w:szCs w:val="22"/>
        </w:rPr>
        <w:t xml:space="preserve"> </w:t>
      </w:r>
    </w:p>
    <w:bookmarkEnd w:id="0"/>
    <w:bookmarkEnd w:id="1"/>
    <w:bookmarkEnd w:id="2"/>
    <w:bookmarkEnd w:id="3"/>
    <w:bookmarkEnd w:id="4"/>
    <w:bookmarkEnd w:id="5"/>
    <w:bookmarkEnd w:id="6"/>
    <w:p w:rsidR="004F46F3" w:rsidRDefault="004F46F3" w:rsidP="001911DF">
      <w:pPr>
        <w:autoSpaceDE w:val="0"/>
        <w:adjustRightInd w:val="0"/>
        <w:jc w:val="left"/>
        <w:rPr>
          <w:rFonts w:ascii="Calibri" w:hAnsi="Calibri" w:cs="Arial"/>
          <w:sz w:val="22"/>
          <w:szCs w:val="22"/>
        </w:rPr>
      </w:pPr>
    </w:p>
    <w:sectPr w:rsidR="004F46F3" w:rsidSect="00EE24FE"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42" w:rsidRDefault="00B95C42" w:rsidP="00241FD2">
      <w:r>
        <w:separator/>
      </w:r>
    </w:p>
  </w:endnote>
  <w:endnote w:type="continuationSeparator" w:id="0">
    <w:p w:rsidR="00B95C42" w:rsidRDefault="00B95C42" w:rsidP="00241FD2">
      <w:r>
        <w:continuationSeparator/>
      </w:r>
    </w:p>
  </w:endnote>
  <w:endnote w:type="continuationNotice" w:id="1">
    <w:p w:rsidR="00B95C42" w:rsidRDefault="00B95C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D7" w:rsidRDefault="00A35FD7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B95C42">
      <w:fldChar w:fldCharType="begin"/>
    </w:r>
    <w:r w:rsidR="00B95C42">
      <w:instrText xml:space="preserve"> PAGE   \* MERGEFORMAT </w:instrText>
    </w:r>
    <w:r w:rsidR="00B95C42">
      <w:fldChar w:fldCharType="separate"/>
    </w:r>
    <w:r w:rsidR="00F271C2" w:rsidRPr="00F271C2">
      <w:rPr>
        <w:rFonts w:asciiTheme="majorHAnsi" w:hAnsiTheme="majorHAnsi"/>
        <w:noProof/>
      </w:rPr>
      <w:t>2</w:t>
    </w:r>
    <w:r w:rsidR="00B95C42">
      <w:rPr>
        <w:rFonts w:asciiTheme="majorHAnsi" w:hAnsiTheme="majorHAnsi"/>
        <w:noProof/>
      </w:rPr>
      <w:fldChar w:fldCharType="end"/>
    </w:r>
  </w:p>
  <w:p w:rsidR="00A35FD7" w:rsidRDefault="00A35FD7" w:rsidP="00D11654">
    <w:pPr>
      <w:pStyle w:val="Pta"/>
    </w:pPr>
  </w:p>
  <w:p w:rsidR="00A35FD7" w:rsidRDefault="00A35F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D7" w:rsidRDefault="00A35FD7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                                                                                        Strana </w:t>
    </w:r>
    <w:r w:rsidR="00B95C42">
      <w:fldChar w:fldCharType="begin"/>
    </w:r>
    <w:r w:rsidR="00B95C42">
      <w:instrText xml:space="preserve"> PAGE   \* MERGEFORMAT </w:instrText>
    </w:r>
    <w:r w:rsidR="00B95C42">
      <w:fldChar w:fldCharType="separate"/>
    </w:r>
    <w:r w:rsidR="00F271C2" w:rsidRPr="00F271C2">
      <w:rPr>
        <w:rFonts w:asciiTheme="majorHAnsi" w:hAnsiTheme="majorHAnsi"/>
        <w:noProof/>
      </w:rPr>
      <w:t>1</w:t>
    </w:r>
    <w:r w:rsidR="00B95C42">
      <w:rPr>
        <w:rFonts w:asciiTheme="majorHAnsi" w:hAnsiTheme="majorHAnsi"/>
        <w:noProof/>
      </w:rPr>
      <w:fldChar w:fldCharType="end"/>
    </w:r>
  </w:p>
  <w:p w:rsidR="00A35FD7" w:rsidRPr="00D11654" w:rsidRDefault="00A35FD7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42" w:rsidRDefault="00B95C42" w:rsidP="00241FD2">
      <w:r>
        <w:separator/>
      </w:r>
    </w:p>
  </w:footnote>
  <w:footnote w:type="continuationSeparator" w:id="0">
    <w:p w:rsidR="00B95C42" w:rsidRDefault="00B95C42" w:rsidP="00241FD2">
      <w:r>
        <w:continuationSeparator/>
      </w:r>
    </w:p>
  </w:footnote>
  <w:footnote w:type="continuationNotice" w:id="1">
    <w:p w:rsidR="00B95C42" w:rsidRDefault="00B95C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D7" w:rsidRDefault="00A35FD7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Spanyola 43, 012 07  Žilina</w:t>
    </w:r>
  </w:p>
  <w:p w:rsidR="00A35FD7" w:rsidRDefault="00A35FD7">
    <w:pPr>
      <w:pStyle w:val="Hlavika"/>
    </w:pPr>
  </w:p>
  <w:p w:rsidR="00A35FD7" w:rsidRPr="00BD6825" w:rsidRDefault="00A35FD7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CD44D8E"/>
    <w:multiLevelType w:val="hybridMultilevel"/>
    <w:tmpl w:val="EB781B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5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7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289429A"/>
    <w:multiLevelType w:val="hybridMultilevel"/>
    <w:tmpl w:val="918405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2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4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>
    <w:nsid w:val="76E86C9D"/>
    <w:multiLevelType w:val="hybridMultilevel"/>
    <w:tmpl w:val="3A66C6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7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4"/>
  </w:num>
  <w:num w:numId="5">
    <w:abstractNumId w:val="77"/>
  </w:num>
  <w:num w:numId="6">
    <w:abstractNumId w:val="80"/>
  </w:num>
  <w:num w:numId="7">
    <w:abstractNumId w:val="39"/>
  </w:num>
  <w:num w:numId="8">
    <w:abstractNumId w:val="45"/>
  </w:num>
  <w:num w:numId="9">
    <w:abstractNumId w:val="93"/>
  </w:num>
  <w:num w:numId="10">
    <w:abstractNumId w:val="81"/>
  </w:num>
  <w:num w:numId="11">
    <w:abstractNumId w:val="66"/>
  </w:num>
  <w:num w:numId="12">
    <w:abstractNumId w:val="31"/>
  </w:num>
  <w:num w:numId="13">
    <w:abstractNumId w:val="73"/>
  </w:num>
  <w:num w:numId="14">
    <w:abstractNumId w:val="83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6"/>
  </w:num>
  <w:num w:numId="25">
    <w:abstractNumId w:val="4"/>
  </w:num>
  <w:num w:numId="26">
    <w:abstractNumId w:val="0"/>
  </w:num>
  <w:num w:numId="27">
    <w:abstractNumId w:val="88"/>
  </w:num>
  <w:num w:numId="28">
    <w:abstractNumId w:val="58"/>
  </w:num>
  <w:num w:numId="29">
    <w:abstractNumId w:val="19"/>
  </w:num>
  <w:num w:numId="30">
    <w:abstractNumId w:val="23"/>
  </w:num>
  <w:num w:numId="31">
    <w:abstractNumId w:val="97"/>
  </w:num>
  <w:num w:numId="32">
    <w:abstractNumId w:val="26"/>
  </w:num>
  <w:num w:numId="33">
    <w:abstractNumId w:val="85"/>
  </w:num>
  <w:num w:numId="34">
    <w:abstractNumId w:val="41"/>
  </w:num>
  <w:num w:numId="35">
    <w:abstractNumId w:val="35"/>
  </w:num>
  <w:num w:numId="36">
    <w:abstractNumId w:val="76"/>
  </w:num>
  <w:num w:numId="37">
    <w:abstractNumId w:val="91"/>
  </w:num>
  <w:num w:numId="38">
    <w:abstractNumId w:val="5"/>
  </w:num>
  <w:num w:numId="39">
    <w:abstractNumId w:val="3"/>
  </w:num>
  <w:num w:numId="40">
    <w:abstractNumId w:val="34"/>
  </w:num>
  <w:num w:numId="41">
    <w:abstractNumId w:val="101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4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6"/>
  </w:num>
  <w:num w:numId="63">
    <w:abstractNumId w:val="9"/>
  </w:num>
  <w:num w:numId="64">
    <w:abstractNumId w:val="59"/>
  </w:num>
  <w:num w:numId="65">
    <w:abstractNumId w:val="14"/>
  </w:num>
  <w:num w:numId="66">
    <w:abstractNumId w:val="89"/>
  </w:num>
  <w:num w:numId="67">
    <w:abstractNumId w:val="46"/>
  </w:num>
  <w:num w:numId="68">
    <w:abstractNumId w:val="87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2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8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2"/>
  </w:num>
  <w:num w:numId="93">
    <w:abstractNumId w:val="100"/>
  </w:num>
  <w:num w:numId="94">
    <w:abstractNumId w:val="37"/>
  </w:num>
  <w:num w:numId="95">
    <w:abstractNumId w:val="54"/>
  </w:num>
  <w:num w:numId="96">
    <w:abstractNumId w:val="99"/>
  </w:num>
  <w:num w:numId="97">
    <w:abstractNumId w:val="53"/>
  </w:num>
  <w:num w:numId="98">
    <w:abstractNumId w:val="95"/>
  </w:num>
  <w:num w:numId="99">
    <w:abstractNumId w:val="90"/>
  </w:num>
  <w:num w:numId="100">
    <w:abstractNumId w:val="7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0EAC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4204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A6348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F2"/>
    <w:rsid w:val="003B6A2E"/>
    <w:rsid w:val="003B6D16"/>
    <w:rsid w:val="003B73ED"/>
    <w:rsid w:val="003C039B"/>
    <w:rsid w:val="003C10D4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E7CA2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744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D6B4F"/>
    <w:rsid w:val="004D6EA2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6F16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065B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6E5C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C1F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406D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6D74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D7CE1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5A2"/>
    <w:rsid w:val="0090099D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D6F9D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5FD7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6336"/>
    <w:rsid w:val="00AF79B4"/>
    <w:rsid w:val="00AF7BA4"/>
    <w:rsid w:val="00B0052A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5C42"/>
    <w:rsid w:val="00B96CF4"/>
    <w:rsid w:val="00B97115"/>
    <w:rsid w:val="00BA09C2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1A77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270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BD6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9E0"/>
    <w:rsid w:val="00F26D54"/>
    <w:rsid w:val="00F26F0D"/>
    <w:rsid w:val="00F271C2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6753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18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uiPriority w:val="39"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iPriority w:val="39"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vysvetlivkyChar2">
    <w:name w:val="Text vysvetlivky Char2"/>
    <w:link w:val="Textvysvetliv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vysvetlivky">
    <w:name w:val="endnote text"/>
    <w:basedOn w:val="Normlny"/>
    <w:link w:val="TextvysvetlivkyChar2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uiPriority w:val="39"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iPriority w:val="39"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vysvetlivkyChar2">
    <w:name w:val="Text vysvetlivky Char2"/>
    <w:link w:val="Textvysvetliv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vysvetlivky">
    <w:name w:val="endnote text"/>
    <w:basedOn w:val="Normlny"/>
    <w:link w:val="TextvysvetlivkyChar2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E2F32-4CFC-4184-94BB-7F04893B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5635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2020-09-18T13:14:00Z</dcterms:created>
  <dcterms:modified xsi:type="dcterms:W3CDTF">2020-09-18T13:22:00Z</dcterms:modified>
</cp:coreProperties>
</file>