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2D4DDC" w:rsidRDefault="00833C3B" w:rsidP="00833C3B">
      <w:pPr>
        <w:pStyle w:val="Default"/>
        <w:jc w:val="center"/>
        <w:rPr>
          <w:b/>
          <w:color w:val="auto"/>
        </w:rPr>
      </w:pPr>
      <w:r w:rsidRPr="002D4DDC">
        <w:rPr>
          <w:b/>
          <w:color w:val="auto"/>
        </w:rPr>
        <w:t xml:space="preserve">č. </w:t>
      </w:r>
      <w:r w:rsidR="00B809D4" w:rsidRPr="00B809D4">
        <w:rPr>
          <w:b/>
          <w:color w:val="auto"/>
        </w:rPr>
        <w:t>017/1/2020/14</w:t>
      </w:r>
      <w:r w:rsidR="002733D7">
        <w:rPr>
          <w:b/>
          <w:color w:val="auto"/>
        </w:rPr>
        <w:t>6</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B809D4" w:rsidRPr="00B809D4">
        <w:rPr>
          <w:rFonts w:ascii="Times New Roman" w:hAnsi="Times New Roman"/>
          <w:b/>
          <w:bCs/>
          <w:lang w:val="sk-SK"/>
        </w:rPr>
        <w:t>F.  Operačný stôl oddelenie ORL</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r w:rsidR="00B809D4" w:rsidRPr="00B809D4">
        <w:rPr>
          <w:rFonts w:ascii="Times New Roman" w:hAnsi="Times New Roman"/>
          <w:b/>
          <w:bCs/>
          <w:lang w:val="sk-SK"/>
        </w:rPr>
        <w:t>F.  Operačný stôl oddelenie ORL</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w:t>
      </w:r>
      <w:r w:rsidRPr="002D4DDC">
        <w:rPr>
          <w:rFonts w:ascii="Times New Roman" w:hAnsi="Times New Roman"/>
          <w:lang w:val="sk-SK"/>
        </w:rPr>
        <w:lastRenderedPageBreak/>
        <w:t>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Default="00217044" w:rsidP="00B809D4">
      <w:pPr>
        <w:rPr>
          <w:rFonts w:ascii="Times New Roman" w:eastAsia="Arial" w:hAnsi="Times New Roman"/>
          <w:i/>
          <w:sz w:val="22"/>
          <w:szCs w:val="22"/>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5A7C0D" w:rsidRPr="005A7C0D">
        <w:rPr>
          <w:rFonts w:ascii="Times New Roman" w:eastAsia="Calibri" w:hAnsi="Times New Roman"/>
          <w:bCs/>
          <w:szCs w:val="20"/>
        </w:rPr>
        <w:t>Operačné stoly</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proofErr w:type="spellStart"/>
      <w:r w:rsidR="006B0BDE" w:rsidRPr="006B0BDE">
        <w:rPr>
          <w:rFonts w:ascii="Times New Roman" w:eastAsia="Arial" w:hAnsi="Times New Roman"/>
          <w:i/>
          <w:sz w:val="22"/>
          <w:szCs w:val="22"/>
        </w:rPr>
        <w:t>čast</w:t>
      </w:r>
      <w:proofErr w:type="spellEnd"/>
      <w:r w:rsidR="006B0BDE" w:rsidRPr="006B0BDE">
        <w:rPr>
          <w:rFonts w:ascii="Times New Roman" w:eastAsia="Arial" w:hAnsi="Times New Roman"/>
          <w:i/>
          <w:sz w:val="22"/>
          <w:szCs w:val="22"/>
        </w:rPr>
        <w:t xml:space="preserve"> </w:t>
      </w:r>
      <w:r w:rsidR="00B809D4" w:rsidRPr="00B809D4">
        <w:rPr>
          <w:rFonts w:ascii="Times New Roman" w:eastAsia="Arial" w:hAnsi="Times New Roman"/>
          <w:i/>
          <w:sz w:val="22"/>
          <w:szCs w:val="22"/>
        </w:rPr>
        <w:t>F.  Operačný stôl oddelenie ORL</w:t>
      </w:r>
    </w:p>
    <w:p w:rsidR="00B809D4" w:rsidRDefault="00B809D4" w:rsidP="00B809D4">
      <w:pPr>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B809D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83" w:rsidRDefault="00B66E83" w:rsidP="00241FD2">
      <w:r>
        <w:separator/>
      </w:r>
    </w:p>
  </w:endnote>
  <w:endnote w:type="continuationSeparator" w:id="0">
    <w:p w:rsidR="00B66E83" w:rsidRDefault="00B66E83" w:rsidP="00241FD2">
      <w:r>
        <w:continuationSeparator/>
      </w:r>
    </w:p>
  </w:endnote>
  <w:endnote w:type="continuationNotice" w:id="1">
    <w:p w:rsidR="00B66E83" w:rsidRDefault="00B66E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2733D7" w:rsidRPr="002733D7">
        <w:rPr>
          <w:rFonts w:asciiTheme="majorHAnsi" w:hAnsiTheme="majorHAnsi"/>
          <w:noProof/>
        </w:rPr>
        <w:t>4</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002733D7" w:rsidRPr="002733D7">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83" w:rsidRDefault="00B66E83" w:rsidP="00241FD2">
      <w:r>
        <w:separator/>
      </w:r>
    </w:p>
  </w:footnote>
  <w:footnote w:type="continuationSeparator" w:id="0">
    <w:p w:rsidR="00B66E83" w:rsidRDefault="00B66E83" w:rsidP="00241FD2">
      <w:r>
        <w:continuationSeparator/>
      </w:r>
    </w:p>
  </w:footnote>
  <w:footnote w:type="continuationNotice" w:id="1">
    <w:p w:rsidR="00B66E83" w:rsidRDefault="00B66E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23906"/>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33D7"/>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51AA"/>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66E83"/>
    <w:rsid w:val="00B702EF"/>
    <w:rsid w:val="00B708DE"/>
    <w:rsid w:val="00B71A2B"/>
    <w:rsid w:val="00B72BAE"/>
    <w:rsid w:val="00B72C03"/>
    <w:rsid w:val="00B7323C"/>
    <w:rsid w:val="00B732E2"/>
    <w:rsid w:val="00B73777"/>
    <w:rsid w:val="00B73D03"/>
    <w:rsid w:val="00B772C9"/>
    <w:rsid w:val="00B778C5"/>
    <w:rsid w:val="00B8020C"/>
    <w:rsid w:val="00B809D4"/>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10DA"/>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B9D"/>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CAB8-75F4-41C9-9583-2644232C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6428</Words>
  <Characters>36640</Characters>
  <Application>Microsoft Office Word</Application>
  <DocSecurity>0</DocSecurity>
  <Lines>305</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42983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2020-09-21T08:59:00Z</dcterms:modified>
</cp:coreProperties>
</file>