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2CE3B" w14:textId="77777777" w:rsidR="00F45AA9" w:rsidRPr="00B82CA3" w:rsidRDefault="00F45AA9" w:rsidP="00F45AA9">
      <w:pPr>
        <w:pStyle w:val="Zkladntext0"/>
        <w:jc w:val="center"/>
        <w:rPr>
          <w:rFonts w:ascii="Times New Roman" w:hAnsi="Times New Roman"/>
          <w:b/>
          <w:bCs/>
          <w:sz w:val="22"/>
          <w:szCs w:val="22"/>
        </w:rPr>
      </w:pPr>
      <w:r w:rsidRPr="00B82CA3">
        <w:rPr>
          <w:rFonts w:ascii="Times New Roman" w:hAnsi="Times New Roman"/>
          <w:b/>
          <w:bCs/>
          <w:sz w:val="22"/>
          <w:szCs w:val="22"/>
        </w:rPr>
        <w:t>ZMLUVA O DIELO</w:t>
      </w:r>
    </w:p>
    <w:p w14:paraId="1DFEA9D1" w14:textId="77777777" w:rsidR="00F45AA9" w:rsidRPr="00B82CA3" w:rsidRDefault="00F45AA9" w:rsidP="00F45AA9">
      <w:pPr>
        <w:jc w:val="center"/>
        <w:rPr>
          <w:color w:val="000000"/>
          <w:sz w:val="22"/>
          <w:szCs w:val="22"/>
        </w:rPr>
      </w:pPr>
      <w:r w:rsidRPr="00B82CA3">
        <w:rPr>
          <w:color w:val="000000"/>
          <w:sz w:val="22"/>
          <w:szCs w:val="22"/>
        </w:rPr>
        <w:t xml:space="preserve">uzatvorená podľa ustanovenia § 536 a </w:t>
      </w:r>
      <w:proofErr w:type="spellStart"/>
      <w:r w:rsidRPr="00B82CA3">
        <w:rPr>
          <w:color w:val="000000"/>
          <w:sz w:val="22"/>
          <w:szCs w:val="22"/>
        </w:rPr>
        <w:t>nasl</w:t>
      </w:r>
      <w:proofErr w:type="spellEnd"/>
      <w:r w:rsidRPr="00B82CA3">
        <w:rPr>
          <w:color w:val="000000"/>
          <w:sz w:val="22"/>
          <w:szCs w:val="22"/>
        </w:rPr>
        <w:t xml:space="preserve">. Obchodného zákonníka </w:t>
      </w:r>
    </w:p>
    <w:p w14:paraId="4DC57E7B" w14:textId="77777777" w:rsidR="00F45AA9" w:rsidRPr="00B82CA3" w:rsidRDefault="00F45AA9" w:rsidP="00F45AA9">
      <w:pPr>
        <w:jc w:val="center"/>
        <w:rPr>
          <w:color w:val="000000"/>
          <w:sz w:val="22"/>
          <w:szCs w:val="22"/>
        </w:rPr>
      </w:pPr>
      <w:r w:rsidRPr="00B82CA3">
        <w:rPr>
          <w:color w:val="000000"/>
          <w:sz w:val="22"/>
          <w:szCs w:val="22"/>
        </w:rPr>
        <w:t>č. 513/1991 Zb. v platnom znení</w:t>
      </w:r>
    </w:p>
    <w:p w14:paraId="2C92206F" w14:textId="77777777" w:rsidR="00F45AA9" w:rsidRPr="00B82CA3" w:rsidRDefault="00F45AA9" w:rsidP="00F45AA9">
      <w:pPr>
        <w:shd w:val="clear" w:color="auto" w:fill="FFFFFF"/>
        <w:tabs>
          <w:tab w:val="left" w:pos="3402"/>
        </w:tabs>
        <w:ind w:right="-3"/>
        <w:rPr>
          <w:b/>
          <w:color w:val="000000"/>
          <w:sz w:val="22"/>
          <w:szCs w:val="22"/>
        </w:rPr>
      </w:pPr>
    </w:p>
    <w:p w14:paraId="7CF2FD70" w14:textId="77777777" w:rsidR="00F45AA9" w:rsidRPr="00B82CA3" w:rsidRDefault="00F45AA9" w:rsidP="00F45AA9">
      <w:pPr>
        <w:shd w:val="clear" w:color="auto" w:fill="FFFFFF"/>
        <w:tabs>
          <w:tab w:val="left" w:pos="3402"/>
        </w:tabs>
        <w:ind w:left="284" w:right="-3"/>
        <w:jc w:val="center"/>
        <w:rPr>
          <w:b/>
          <w:color w:val="000000"/>
          <w:sz w:val="22"/>
          <w:szCs w:val="22"/>
        </w:rPr>
      </w:pPr>
      <w:r w:rsidRPr="00B82CA3">
        <w:rPr>
          <w:b/>
          <w:color w:val="000000"/>
          <w:sz w:val="22"/>
          <w:szCs w:val="22"/>
        </w:rPr>
        <w:t>Článok 1</w:t>
      </w:r>
    </w:p>
    <w:p w14:paraId="10F1BDF5" w14:textId="77777777" w:rsidR="00F45AA9" w:rsidRPr="00B82CA3" w:rsidRDefault="00F45AA9" w:rsidP="00F45AA9">
      <w:pPr>
        <w:shd w:val="clear" w:color="auto" w:fill="FFFFFF"/>
        <w:tabs>
          <w:tab w:val="left" w:pos="3402"/>
        </w:tabs>
        <w:ind w:left="284" w:right="-3"/>
        <w:jc w:val="center"/>
        <w:rPr>
          <w:b/>
          <w:color w:val="000000"/>
          <w:sz w:val="22"/>
          <w:szCs w:val="22"/>
        </w:rPr>
      </w:pPr>
      <w:r w:rsidRPr="00B82CA3">
        <w:rPr>
          <w:b/>
          <w:color w:val="000000"/>
          <w:sz w:val="22"/>
          <w:szCs w:val="22"/>
        </w:rPr>
        <w:t>Zmluvné strany</w:t>
      </w:r>
    </w:p>
    <w:p w14:paraId="251114AE" w14:textId="77777777" w:rsidR="00F45AA9" w:rsidRPr="00B82CA3" w:rsidRDefault="00F45AA9" w:rsidP="00F45AA9">
      <w:pPr>
        <w:shd w:val="clear" w:color="auto" w:fill="FFFFFF"/>
        <w:tabs>
          <w:tab w:val="left" w:pos="3402"/>
        </w:tabs>
        <w:ind w:left="284" w:right="-3"/>
        <w:rPr>
          <w:b/>
          <w:color w:val="000000"/>
          <w:sz w:val="22"/>
          <w:szCs w:val="22"/>
        </w:rPr>
      </w:pPr>
    </w:p>
    <w:p w14:paraId="1B53254A" w14:textId="77777777" w:rsidR="00F45AA9" w:rsidRPr="00B82CA3" w:rsidRDefault="00F45AA9" w:rsidP="00F45AA9">
      <w:pPr>
        <w:shd w:val="clear" w:color="auto" w:fill="FFFFFF"/>
        <w:tabs>
          <w:tab w:val="left" w:pos="3402"/>
        </w:tabs>
        <w:ind w:left="284" w:right="-3"/>
        <w:rPr>
          <w:sz w:val="22"/>
          <w:szCs w:val="22"/>
          <w:lang w:eastAsia="cs-CZ"/>
        </w:rPr>
      </w:pPr>
      <w:r w:rsidRPr="00B82CA3">
        <w:rPr>
          <w:b/>
          <w:color w:val="000000"/>
          <w:sz w:val="22"/>
          <w:szCs w:val="22"/>
        </w:rPr>
        <w:t>1. Objednávateľ:</w:t>
      </w:r>
    </w:p>
    <w:p w14:paraId="1323D78B" w14:textId="50090472" w:rsidR="006106D9" w:rsidRPr="00F26017" w:rsidRDefault="006106D9" w:rsidP="006106D9">
      <w:pPr>
        <w:shd w:val="clear" w:color="auto" w:fill="FFFFFF"/>
        <w:tabs>
          <w:tab w:val="left" w:pos="3402"/>
        </w:tabs>
        <w:ind w:left="567" w:right="-3"/>
        <w:rPr>
          <w:b/>
          <w:color w:val="000000"/>
          <w:sz w:val="22"/>
          <w:szCs w:val="22"/>
          <w:highlight w:val="yellow"/>
          <w:lang w:eastAsia="cs-CZ"/>
        </w:rPr>
      </w:pPr>
      <w:r w:rsidRPr="00F26017">
        <w:rPr>
          <w:sz w:val="22"/>
          <w:szCs w:val="22"/>
          <w:lang w:eastAsia="cs-CZ"/>
        </w:rPr>
        <w:t>Obchodné meno:</w:t>
      </w:r>
      <w:r w:rsidRPr="00F26017">
        <w:rPr>
          <w:color w:val="000000"/>
          <w:sz w:val="22"/>
          <w:szCs w:val="22"/>
          <w:lang w:eastAsia="cs-CZ"/>
        </w:rPr>
        <w:tab/>
      </w:r>
      <w:r w:rsidRPr="00F26017">
        <w:rPr>
          <w:color w:val="000000"/>
          <w:sz w:val="22"/>
          <w:szCs w:val="22"/>
          <w:lang w:eastAsia="cs-CZ"/>
        </w:rPr>
        <w:tab/>
      </w:r>
      <w:r w:rsidRPr="00F26017">
        <w:rPr>
          <w:color w:val="000000"/>
          <w:sz w:val="22"/>
          <w:szCs w:val="22"/>
          <w:lang w:eastAsia="cs-CZ"/>
        </w:rPr>
        <w:tab/>
      </w:r>
      <w:r w:rsidR="00F515FD">
        <w:rPr>
          <w:b/>
          <w:sz w:val="22"/>
          <w:szCs w:val="22"/>
        </w:rPr>
        <w:t>Obec Pohranice</w:t>
      </w:r>
    </w:p>
    <w:p w14:paraId="6110A1EC" w14:textId="2AEA407E" w:rsidR="006106D9" w:rsidRPr="00F26017" w:rsidRDefault="006106D9" w:rsidP="00F515FD">
      <w:pPr>
        <w:tabs>
          <w:tab w:val="left" w:pos="3261"/>
          <w:tab w:val="left" w:pos="3828"/>
          <w:tab w:val="left" w:pos="4253"/>
          <w:tab w:val="right" w:leader="dot" w:pos="10080"/>
        </w:tabs>
        <w:ind w:left="567"/>
        <w:jc w:val="both"/>
        <w:rPr>
          <w:sz w:val="22"/>
          <w:szCs w:val="22"/>
        </w:rPr>
      </w:pPr>
      <w:r w:rsidRPr="00F26017">
        <w:rPr>
          <w:sz w:val="22"/>
          <w:szCs w:val="22"/>
        </w:rPr>
        <w:t>Sídlo:</w:t>
      </w:r>
      <w:r w:rsidRPr="00F26017">
        <w:rPr>
          <w:sz w:val="22"/>
          <w:szCs w:val="22"/>
        </w:rPr>
        <w:tab/>
      </w:r>
      <w:r w:rsidRPr="00F26017">
        <w:rPr>
          <w:sz w:val="22"/>
          <w:szCs w:val="22"/>
        </w:rPr>
        <w:tab/>
      </w:r>
      <w:r w:rsidRPr="00F26017">
        <w:rPr>
          <w:sz w:val="22"/>
          <w:szCs w:val="22"/>
        </w:rPr>
        <w:tab/>
      </w:r>
      <w:r w:rsidR="00F515FD" w:rsidRPr="00F515FD">
        <w:rPr>
          <w:sz w:val="22"/>
          <w:szCs w:val="22"/>
        </w:rPr>
        <w:t>Pohranice 185</w:t>
      </w:r>
      <w:r w:rsidR="00F515FD">
        <w:rPr>
          <w:sz w:val="22"/>
          <w:szCs w:val="22"/>
        </w:rPr>
        <w:t xml:space="preserve">, </w:t>
      </w:r>
      <w:r w:rsidR="00F515FD" w:rsidRPr="00F515FD">
        <w:rPr>
          <w:sz w:val="22"/>
          <w:szCs w:val="22"/>
        </w:rPr>
        <w:t>95102 Pohranice</w:t>
      </w:r>
    </w:p>
    <w:p w14:paraId="5620BDF0" w14:textId="52F9F6A2" w:rsidR="006106D9" w:rsidRPr="00F26017" w:rsidRDefault="006106D9" w:rsidP="00F515FD">
      <w:pPr>
        <w:ind w:firstLine="567"/>
        <w:rPr>
          <w:sz w:val="22"/>
          <w:szCs w:val="22"/>
        </w:rPr>
      </w:pPr>
      <w:r w:rsidRPr="00F26017">
        <w:rPr>
          <w:sz w:val="22"/>
          <w:szCs w:val="22"/>
        </w:rPr>
        <w:t xml:space="preserve">V jeho mene konajúci:  </w:t>
      </w:r>
      <w:r w:rsidRPr="00F26017">
        <w:rPr>
          <w:sz w:val="22"/>
          <w:szCs w:val="22"/>
        </w:rPr>
        <w:tab/>
      </w:r>
      <w:r w:rsidRPr="00F26017">
        <w:rPr>
          <w:sz w:val="22"/>
          <w:szCs w:val="22"/>
        </w:rPr>
        <w:tab/>
      </w:r>
      <w:r w:rsidRPr="00F26017">
        <w:rPr>
          <w:sz w:val="22"/>
          <w:szCs w:val="22"/>
        </w:rPr>
        <w:tab/>
      </w:r>
      <w:r w:rsidR="00F515FD" w:rsidRPr="00F515FD">
        <w:rPr>
          <w:sz w:val="22"/>
          <w:szCs w:val="22"/>
        </w:rPr>
        <w:t xml:space="preserve">Bc. Laura </w:t>
      </w:r>
      <w:proofErr w:type="spellStart"/>
      <w:r w:rsidR="00F515FD" w:rsidRPr="00F515FD">
        <w:rPr>
          <w:sz w:val="22"/>
          <w:szCs w:val="22"/>
        </w:rPr>
        <w:t>Prešinská</w:t>
      </w:r>
      <w:proofErr w:type="spellEnd"/>
      <w:r w:rsidR="00F515FD">
        <w:rPr>
          <w:sz w:val="22"/>
          <w:szCs w:val="22"/>
        </w:rPr>
        <w:t>, starostka obce</w:t>
      </w:r>
    </w:p>
    <w:p w14:paraId="353CEDFC" w14:textId="3ADE548C"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IČO:</w:t>
      </w:r>
      <w:r w:rsidRPr="00F26017">
        <w:rPr>
          <w:sz w:val="22"/>
          <w:szCs w:val="22"/>
        </w:rPr>
        <w:tab/>
      </w:r>
      <w:r w:rsidRPr="00F26017">
        <w:rPr>
          <w:sz w:val="22"/>
          <w:szCs w:val="22"/>
        </w:rPr>
        <w:tab/>
      </w:r>
      <w:r w:rsidRPr="00F26017">
        <w:rPr>
          <w:sz w:val="22"/>
          <w:szCs w:val="22"/>
        </w:rPr>
        <w:tab/>
      </w:r>
      <w:r w:rsidR="00F515FD" w:rsidRPr="00F515FD">
        <w:rPr>
          <w:sz w:val="22"/>
          <w:szCs w:val="22"/>
        </w:rPr>
        <w:t>00308382</w:t>
      </w:r>
    </w:p>
    <w:p w14:paraId="7D82A9B8" w14:textId="45F695AA"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DIČ:</w:t>
      </w:r>
      <w:r w:rsidRPr="00F26017">
        <w:rPr>
          <w:sz w:val="22"/>
          <w:szCs w:val="22"/>
        </w:rPr>
        <w:tab/>
      </w:r>
      <w:r w:rsidRPr="00F26017">
        <w:rPr>
          <w:sz w:val="22"/>
          <w:szCs w:val="22"/>
        </w:rPr>
        <w:tab/>
      </w:r>
      <w:r w:rsidRPr="00F26017">
        <w:rPr>
          <w:sz w:val="22"/>
          <w:szCs w:val="22"/>
        </w:rPr>
        <w:tab/>
      </w:r>
      <w:r w:rsidR="00F515FD" w:rsidRPr="00F515FD">
        <w:rPr>
          <w:sz w:val="22"/>
          <w:szCs w:val="22"/>
        </w:rPr>
        <w:t>2021252772</w:t>
      </w:r>
    </w:p>
    <w:p w14:paraId="18B5FB7F" w14:textId="62604967" w:rsidR="006106D9" w:rsidRPr="00F26017" w:rsidRDefault="006106D9" w:rsidP="006106D9">
      <w:pPr>
        <w:tabs>
          <w:tab w:val="left" w:pos="3261"/>
          <w:tab w:val="left" w:pos="3828"/>
          <w:tab w:val="left" w:pos="4253"/>
          <w:tab w:val="right" w:leader="dot" w:pos="10080"/>
        </w:tabs>
        <w:ind w:left="567"/>
        <w:jc w:val="both"/>
        <w:rPr>
          <w:sz w:val="22"/>
          <w:szCs w:val="22"/>
        </w:rPr>
      </w:pPr>
      <w:r w:rsidRPr="00F26017">
        <w:rPr>
          <w:sz w:val="22"/>
          <w:szCs w:val="22"/>
        </w:rPr>
        <w:t>Bankové spojenie:</w:t>
      </w:r>
      <w:r w:rsidRPr="00F26017">
        <w:rPr>
          <w:sz w:val="22"/>
          <w:szCs w:val="22"/>
        </w:rPr>
        <w:tab/>
      </w:r>
      <w:r w:rsidRPr="00F26017">
        <w:rPr>
          <w:sz w:val="22"/>
          <w:szCs w:val="22"/>
        </w:rPr>
        <w:tab/>
      </w:r>
      <w:r w:rsidRPr="00F26017">
        <w:rPr>
          <w:sz w:val="22"/>
          <w:szCs w:val="22"/>
        </w:rPr>
        <w:tab/>
      </w:r>
      <w:r w:rsidR="00F515FD">
        <w:rPr>
          <w:sz w:val="22"/>
          <w:szCs w:val="22"/>
        </w:rPr>
        <w:t>Prima banka</w:t>
      </w:r>
    </w:p>
    <w:p w14:paraId="003071F3" w14:textId="41B0EF9C" w:rsidR="00D50601" w:rsidRDefault="006106D9" w:rsidP="00D50601">
      <w:pPr>
        <w:tabs>
          <w:tab w:val="left" w:pos="567"/>
          <w:tab w:val="left" w:pos="3261"/>
          <w:tab w:val="left" w:pos="3828"/>
          <w:tab w:val="left" w:pos="4253"/>
          <w:tab w:val="right" w:leader="dot" w:pos="10080"/>
        </w:tabs>
        <w:jc w:val="both"/>
        <w:rPr>
          <w:rFonts w:eastAsia="Arial Narrow"/>
          <w:sz w:val="22"/>
          <w:szCs w:val="22"/>
        </w:rPr>
      </w:pPr>
      <w:r w:rsidRPr="00F26017">
        <w:rPr>
          <w:sz w:val="22"/>
          <w:szCs w:val="22"/>
        </w:rPr>
        <w:tab/>
        <w:t>IBAN:</w:t>
      </w:r>
      <w:r w:rsidRPr="00F26017">
        <w:rPr>
          <w:sz w:val="22"/>
          <w:szCs w:val="22"/>
        </w:rPr>
        <w:tab/>
      </w:r>
      <w:r w:rsidRPr="00F26017">
        <w:rPr>
          <w:sz w:val="22"/>
          <w:szCs w:val="22"/>
        </w:rPr>
        <w:tab/>
      </w:r>
      <w:r w:rsidRPr="00F26017">
        <w:rPr>
          <w:sz w:val="22"/>
          <w:szCs w:val="22"/>
        </w:rPr>
        <w:tab/>
      </w:r>
      <w:r w:rsidR="00F515FD" w:rsidRPr="00F515FD">
        <w:rPr>
          <w:rFonts w:eastAsia="Arial Narrow"/>
          <w:sz w:val="22"/>
          <w:szCs w:val="22"/>
        </w:rPr>
        <w:t>SK9456000000000985172009</w:t>
      </w:r>
    </w:p>
    <w:p w14:paraId="04EF5E96" w14:textId="5D903504" w:rsidR="00F45AA9" w:rsidRPr="00B82CA3" w:rsidRDefault="00D50601" w:rsidP="00D50601">
      <w:pPr>
        <w:tabs>
          <w:tab w:val="left" w:pos="567"/>
          <w:tab w:val="left" w:pos="3261"/>
          <w:tab w:val="left" w:pos="3828"/>
          <w:tab w:val="left" w:pos="4253"/>
          <w:tab w:val="right" w:leader="dot" w:pos="10080"/>
        </w:tabs>
        <w:jc w:val="both"/>
        <w:rPr>
          <w:sz w:val="22"/>
          <w:szCs w:val="22"/>
        </w:rPr>
      </w:pPr>
      <w:r>
        <w:rPr>
          <w:rFonts w:eastAsia="Arial Narrow"/>
          <w:sz w:val="22"/>
          <w:szCs w:val="22"/>
        </w:rPr>
        <w:tab/>
      </w:r>
      <w:r w:rsidR="00F45AA9" w:rsidRPr="00B82CA3">
        <w:rPr>
          <w:i/>
          <w:color w:val="000000"/>
          <w:sz w:val="22"/>
          <w:szCs w:val="22"/>
        </w:rPr>
        <w:t>(ďalej len „objednávateľ“)</w:t>
      </w:r>
    </w:p>
    <w:p w14:paraId="6E0C462E" w14:textId="77777777" w:rsidR="00F45AA9" w:rsidRPr="00B82CA3" w:rsidRDefault="00F45AA9" w:rsidP="00F45AA9">
      <w:pPr>
        <w:ind w:left="284" w:firstLine="424"/>
        <w:rPr>
          <w:i/>
          <w:color w:val="000000"/>
          <w:sz w:val="22"/>
          <w:szCs w:val="22"/>
        </w:rPr>
      </w:pPr>
    </w:p>
    <w:p w14:paraId="67ED3A8F" w14:textId="77777777" w:rsidR="00F45AA9" w:rsidRPr="00B82CA3" w:rsidRDefault="00F45AA9" w:rsidP="00F45AA9">
      <w:pPr>
        <w:tabs>
          <w:tab w:val="left" w:pos="3402"/>
        </w:tabs>
        <w:ind w:left="284"/>
        <w:rPr>
          <w:color w:val="000000"/>
          <w:sz w:val="22"/>
          <w:szCs w:val="22"/>
        </w:rPr>
      </w:pPr>
      <w:r w:rsidRPr="00B82CA3">
        <w:rPr>
          <w:b/>
          <w:color w:val="000000"/>
          <w:sz w:val="22"/>
          <w:szCs w:val="22"/>
        </w:rPr>
        <w:t>2. Zhotoviteľ</w:t>
      </w:r>
      <w:r w:rsidRPr="00B82CA3">
        <w:rPr>
          <w:color w:val="000000"/>
          <w:sz w:val="22"/>
          <w:szCs w:val="22"/>
        </w:rPr>
        <w:t>:</w:t>
      </w:r>
    </w:p>
    <w:p w14:paraId="12EC76DD" w14:textId="77777777" w:rsidR="00F45AA9" w:rsidRPr="00B82CA3" w:rsidRDefault="00F45AA9" w:rsidP="00F45AA9">
      <w:pPr>
        <w:tabs>
          <w:tab w:val="left" w:pos="3402"/>
          <w:tab w:val="center" w:pos="4536"/>
          <w:tab w:val="right" w:pos="9072"/>
        </w:tabs>
        <w:ind w:left="567"/>
        <w:rPr>
          <w:b/>
          <w:color w:val="000000"/>
          <w:sz w:val="22"/>
          <w:szCs w:val="22"/>
        </w:rPr>
      </w:pPr>
      <w:r w:rsidRPr="00B82CA3">
        <w:rPr>
          <w:color w:val="000000"/>
          <w:sz w:val="22"/>
          <w:szCs w:val="22"/>
        </w:rPr>
        <w:t>Obchodné meno:</w:t>
      </w:r>
      <w:r w:rsidRPr="00B82CA3">
        <w:rPr>
          <w:color w:val="000000"/>
          <w:sz w:val="22"/>
          <w:szCs w:val="22"/>
        </w:rPr>
        <w:tab/>
      </w:r>
    </w:p>
    <w:p w14:paraId="1498B9E1" w14:textId="77777777" w:rsidR="00F45AA9" w:rsidRPr="00B82CA3" w:rsidRDefault="00F45AA9" w:rsidP="00F45AA9">
      <w:pPr>
        <w:tabs>
          <w:tab w:val="left" w:pos="3402"/>
        </w:tabs>
        <w:ind w:left="567"/>
        <w:rPr>
          <w:color w:val="000000"/>
          <w:sz w:val="22"/>
          <w:szCs w:val="22"/>
        </w:rPr>
      </w:pPr>
      <w:r w:rsidRPr="00B82CA3">
        <w:rPr>
          <w:color w:val="000000"/>
          <w:sz w:val="22"/>
          <w:szCs w:val="22"/>
        </w:rPr>
        <w:t>Sídlo:</w:t>
      </w:r>
      <w:r w:rsidRPr="00B82CA3">
        <w:rPr>
          <w:color w:val="000000"/>
          <w:sz w:val="22"/>
          <w:szCs w:val="22"/>
        </w:rPr>
        <w:tab/>
      </w:r>
    </w:p>
    <w:p w14:paraId="421FAC0E" w14:textId="77777777" w:rsidR="00F45AA9" w:rsidRPr="00B82CA3" w:rsidRDefault="00F45AA9" w:rsidP="00F45AA9">
      <w:pPr>
        <w:tabs>
          <w:tab w:val="left" w:pos="3402"/>
        </w:tabs>
        <w:ind w:left="567"/>
        <w:rPr>
          <w:color w:val="000000"/>
          <w:sz w:val="22"/>
          <w:szCs w:val="22"/>
        </w:rPr>
      </w:pPr>
      <w:r w:rsidRPr="00B82CA3">
        <w:rPr>
          <w:color w:val="000000"/>
          <w:sz w:val="22"/>
          <w:szCs w:val="22"/>
        </w:rPr>
        <w:t>Zastúpený:</w:t>
      </w:r>
      <w:r w:rsidRPr="00B82CA3">
        <w:rPr>
          <w:color w:val="000000"/>
          <w:sz w:val="22"/>
          <w:szCs w:val="22"/>
        </w:rPr>
        <w:tab/>
      </w:r>
    </w:p>
    <w:p w14:paraId="54185B38" w14:textId="77777777" w:rsidR="00F45AA9" w:rsidRPr="00B82CA3" w:rsidRDefault="00F45AA9" w:rsidP="00F45AA9">
      <w:pPr>
        <w:tabs>
          <w:tab w:val="left" w:pos="3402"/>
        </w:tabs>
        <w:ind w:left="567"/>
        <w:rPr>
          <w:color w:val="000000"/>
          <w:sz w:val="22"/>
          <w:szCs w:val="22"/>
        </w:rPr>
      </w:pPr>
      <w:r w:rsidRPr="00B82CA3">
        <w:rPr>
          <w:color w:val="000000"/>
          <w:sz w:val="22"/>
          <w:szCs w:val="22"/>
        </w:rPr>
        <w:t>Oprávnený rokovať vo veciach:</w:t>
      </w:r>
      <w:r w:rsidRPr="00B82CA3">
        <w:rPr>
          <w:color w:val="000000"/>
          <w:sz w:val="22"/>
          <w:szCs w:val="22"/>
        </w:rPr>
        <w:tab/>
      </w:r>
    </w:p>
    <w:p w14:paraId="45704DC8" w14:textId="77777777" w:rsidR="00F45AA9" w:rsidRPr="00B82CA3" w:rsidRDefault="00F45AA9" w:rsidP="00F45AA9">
      <w:pPr>
        <w:tabs>
          <w:tab w:val="left" w:pos="3402"/>
        </w:tabs>
        <w:ind w:left="567"/>
        <w:rPr>
          <w:color w:val="000000"/>
          <w:sz w:val="22"/>
          <w:szCs w:val="22"/>
        </w:rPr>
      </w:pPr>
      <w:r w:rsidRPr="00B82CA3">
        <w:rPr>
          <w:sz w:val="22"/>
          <w:szCs w:val="22"/>
          <w:lang w:eastAsia="cs-CZ"/>
        </w:rPr>
        <w:t>a) zmluvných:</w:t>
      </w:r>
      <w:r w:rsidRPr="00B82CA3">
        <w:rPr>
          <w:color w:val="000000"/>
          <w:sz w:val="22"/>
          <w:szCs w:val="22"/>
        </w:rPr>
        <w:tab/>
      </w:r>
    </w:p>
    <w:p w14:paraId="0064D4B7" w14:textId="77777777" w:rsidR="00F45AA9" w:rsidRPr="00B82CA3" w:rsidRDefault="00F45AA9" w:rsidP="00F45AA9">
      <w:pPr>
        <w:tabs>
          <w:tab w:val="left" w:pos="3402"/>
        </w:tabs>
        <w:ind w:left="567"/>
        <w:rPr>
          <w:color w:val="000000"/>
          <w:sz w:val="22"/>
          <w:szCs w:val="22"/>
        </w:rPr>
      </w:pPr>
      <w:r w:rsidRPr="00B82CA3">
        <w:rPr>
          <w:sz w:val="22"/>
          <w:szCs w:val="22"/>
          <w:lang w:eastAsia="cs-CZ"/>
        </w:rPr>
        <w:t>b) technických:</w:t>
      </w:r>
      <w:r w:rsidRPr="00B82CA3">
        <w:rPr>
          <w:color w:val="000000"/>
          <w:sz w:val="22"/>
          <w:szCs w:val="22"/>
        </w:rPr>
        <w:tab/>
      </w:r>
    </w:p>
    <w:p w14:paraId="374128E7" w14:textId="77777777" w:rsidR="00F45AA9" w:rsidRPr="00B82CA3" w:rsidRDefault="00F45AA9" w:rsidP="00F45AA9">
      <w:pPr>
        <w:tabs>
          <w:tab w:val="left" w:pos="3402"/>
        </w:tabs>
        <w:ind w:left="567"/>
        <w:rPr>
          <w:color w:val="000000"/>
          <w:sz w:val="22"/>
          <w:szCs w:val="22"/>
        </w:rPr>
      </w:pPr>
      <w:r w:rsidRPr="00B82CA3">
        <w:rPr>
          <w:color w:val="000000"/>
          <w:sz w:val="22"/>
          <w:szCs w:val="22"/>
        </w:rPr>
        <w:t>IČO:</w:t>
      </w:r>
      <w:r w:rsidRPr="00B82CA3">
        <w:rPr>
          <w:color w:val="000000"/>
          <w:sz w:val="22"/>
          <w:szCs w:val="22"/>
        </w:rPr>
        <w:tab/>
      </w:r>
    </w:p>
    <w:p w14:paraId="59CAF724" w14:textId="77777777" w:rsidR="00F45AA9" w:rsidRPr="00B82CA3" w:rsidRDefault="00F45AA9" w:rsidP="00F45AA9">
      <w:pPr>
        <w:tabs>
          <w:tab w:val="left" w:pos="3402"/>
        </w:tabs>
        <w:ind w:left="567"/>
        <w:rPr>
          <w:color w:val="000000"/>
          <w:sz w:val="22"/>
          <w:szCs w:val="22"/>
        </w:rPr>
      </w:pPr>
      <w:r w:rsidRPr="00B82CA3">
        <w:rPr>
          <w:color w:val="000000"/>
          <w:sz w:val="22"/>
          <w:szCs w:val="22"/>
        </w:rPr>
        <w:t>DIČ/IČ DPH:</w:t>
      </w:r>
      <w:r w:rsidRPr="00B82CA3">
        <w:rPr>
          <w:color w:val="000000"/>
          <w:sz w:val="22"/>
          <w:szCs w:val="22"/>
        </w:rPr>
        <w:tab/>
      </w:r>
    </w:p>
    <w:p w14:paraId="5A780468" w14:textId="77777777" w:rsidR="00F45AA9" w:rsidRPr="00B82CA3" w:rsidRDefault="00F45AA9" w:rsidP="00F45AA9">
      <w:pPr>
        <w:tabs>
          <w:tab w:val="left" w:pos="3402"/>
        </w:tabs>
        <w:ind w:left="567"/>
        <w:rPr>
          <w:color w:val="000000"/>
          <w:sz w:val="22"/>
          <w:szCs w:val="22"/>
        </w:rPr>
      </w:pPr>
      <w:r w:rsidRPr="00B82CA3">
        <w:rPr>
          <w:color w:val="000000"/>
          <w:sz w:val="22"/>
          <w:szCs w:val="22"/>
        </w:rPr>
        <w:t>Bankové spojenie:</w:t>
      </w:r>
      <w:r w:rsidRPr="00B82CA3">
        <w:rPr>
          <w:color w:val="000000"/>
          <w:sz w:val="22"/>
          <w:szCs w:val="22"/>
        </w:rPr>
        <w:tab/>
      </w:r>
    </w:p>
    <w:p w14:paraId="494DEBF0" w14:textId="77777777" w:rsidR="00F45AA9" w:rsidRPr="00B82CA3" w:rsidRDefault="00F45AA9" w:rsidP="00F45AA9">
      <w:pPr>
        <w:tabs>
          <w:tab w:val="left" w:pos="3402"/>
        </w:tabs>
        <w:ind w:left="567"/>
        <w:rPr>
          <w:color w:val="000000"/>
          <w:sz w:val="22"/>
          <w:szCs w:val="22"/>
        </w:rPr>
      </w:pPr>
      <w:r w:rsidRPr="00B82CA3">
        <w:rPr>
          <w:color w:val="000000"/>
          <w:sz w:val="22"/>
          <w:szCs w:val="22"/>
        </w:rPr>
        <w:t>IBAN:</w:t>
      </w:r>
      <w:r w:rsidRPr="00B82CA3">
        <w:rPr>
          <w:color w:val="000000"/>
          <w:sz w:val="22"/>
          <w:szCs w:val="22"/>
        </w:rPr>
        <w:tab/>
      </w:r>
    </w:p>
    <w:p w14:paraId="4D612E14" w14:textId="77777777" w:rsidR="00F45AA9" w:rsidRPr="00B82CA3" w:rsidRDefault="00F45AA9" w:rsidP="00F45AA9">
      <w:pPr>
        <w:tabs>
          <w:tab w:val="left" w:pos="3402"/>
        </w:tabs>
        <w:ind w:left="567"/>
        <w:rPr>
          <w:color w:val="000000"/>
          <w:sz w:val="22"/>
          <w:szCs w:val="22"/>
        </w:rPr>
      </w:pPr>
      <w:r w:rsidRPr="00B82CA3">
        <w:rPr>
          <w:color w:val="000000"/>
          <w:sz w:val="22"/>
          <w:szCs w:val="22"/>
        </w:rPr>
        <w:t>Číslo telefónu:</w:t>
      </w:r>
      <w:r w:rsidRPr="00B82CA3">
        <w:rPr>
          <w:color w:val="000000"/>
          <w:sz w:val="22"/>
          <w:szCs w:val="22"/>
        </w:rPr>
        <w:tab/>
      </w:r>
    </w:p>
    <w:p w14:paraId="24319194" w14:textId="77777777" w:rsidR="00F45AA9" w:rsidRPr="00B82CA3" w:rsidRDefault="00F45AA9" w:rsidP="00F45AA9">
      <w:pPr>
        <w:tabs>
          <w:tab w:val="left" w:pos="3402"/>
        </w:tabs>
        <w:ind w:left="567"/>
        <w:rPr>
          <w:color w:val="000000"/>
          <w:sz w:val="22"/>
          <w:szCs w:val="22"/>
        </w:rPr>
      </w:pPr>
      <w:r w:rsidRPr="00B82CA3">
        <w:rPr>
          <w:color w:val="000000"/>
          <w:sz w:val="22"/>
          <w:szCs w:val="22"/>
        </w:rPr>
        <w:t>Číslo faxu/mail:</w:t>
      </w:r>
      <w:r w:rsidRPr="00B82CA3">
        <w:rPr>
          <w:color w:val="000000"/>
          <w:sz w:val="22"/>
          <w:szCs w:val="22"/>
        </w:rPr>
        <w:tab/>
      </w:r>
    </w:p>
    <w:p w14:paraId="1CAAAC37" w14:textId="77777777" w:rsidR="00F45AA9" w:rsidRPr="00B82CA3" w:rsidRDefault="00F45AA9" w:rsidP="00F45AA9">
      <w:pPr>
        <w:tabs>
          <w:tab w:val="left" w:pos="3402"/>
        </w:tabs>
        <w:ind w:left="567"/>
        <w:rPr>
          <w:color w:val="000000"/>
          <w:sz w:val="22"/>
          <w:szCs w:val="22"/>
        </w:rPr>
      </w:pPr>
      <w:r w:rsidRPr="00B82CA3">
        <w:rPr>
          <w:color w:val="000000"/>
          <w:sz w:val="22"/>
          <w:szCs w:val="22"/>
        </w:rPr>
        <w:t>Registrácia:</w:t>
      </w:r>
      <w:r w:rsidRPr="00B82CA3">
        <w:rPr>
          <w:color w:val="000000"/>
          <w:sz w:val="22"/>
          <w:szCs w:val="22"/>
        </w:rPr>
        <w:tab/>
      </w:r>
    </w:p>
    <w:p w14:paraId="5A9D7E77" w14:textId="77777777" w:rsidR="00F45AA9" w:rsidRPr="00B82CA3" w:rsidRDefault="00F45AA9" w:rsidP="00F45AA9">
      <w:pPr>
        <w:tabs>
          <w:tab w:val="left" w:pos="3402"/>
        </w:tabs>
        <w:ind w:left="567"/>
        <w:rPr>
          <w:i/>
          <w:color w:val="000000"/>
          <w:sz w:val="22"/>
          <w:szCs w:val="22"/>
        </w:rPr>
      </w:pPr>
      <w:r w:rsidRPr="00B82CA3">
        <w:rPr>
          <w:i/>
          <w:color w:val="000000"/>
          <w:sz w:val="22"/>
          <w:szCs w:val="22"/>
        </w:rPr>
        <w:t>(ďalej len „zhotoviteľ“)</w:t>
      </w:r>
    </w:p>
    <w:p w14:paraId="670975D1" w14:textId="77777777" w:rsidR="00F45AA9" w:rsidRPr="00B82CA3" w:rsidRDefault="00F45AA9" w:rsidP="00F45AA9">
      <w:pPr>
        <w:jc w:val="center"/>
        <w:rPr>
          <w:color w:val="000000"/>
          <w:sz w:val="22"/>
          <w:szCs w:val="22"/>
        </w:rPr>
      </w:pPr>
    </w:p>
    <w:p w14:paraId="70F9C3EA" w14:textId="77777777" w:rsidR="00F45AA9" w:rsidRPr="00B82CA3" w:rsidRDefault="00F45AA9" w:rsidP="00F45AA9">
      <w:pPr>
        <w:jc w:val="center"/>
        <w:rPr>
          <w:b/>
          <w:color w:val="000000"/>
          <w:sz w:val="22"/>
          <w:szCs w:val="22"/>
        </w:rPr>
      </w:pPr>
      <w:r w:rsidRPr="00B82CA3">
        <w:rPr>
          <w:b/>
          <w:color w:val="000000"/>
          <w:sz w:val="22"/>
          <w:szCs w:val="22"/>
        </w:rPr>
        <w:t>Článok  2</w:t>
      </w:r>
    </w:p>
    <w:p w14:paraId="38DDE4EA" w14:textId="77777777" w:rsidR="00F45AA9" w:rsidRPr="00B82CA3" w:rsidRDefault="00F45AA9" w:rsidP="00F45AA9">
      <w:pPr>
        <w:ind w:left="240"/>
        <w:jc w:val="center"/>
        <w:rPr>
          <w:b/>
          <w:color w:val="000000"/>
          <w:sz w:val="22"/>
          <w:szCs w:val="22"/>
        </w:rPr>
      </w:pPr>
      <w:r w:rsidRPr="00B82CA3">
        <w:rPr>
          <w:b/>
          <w:color w:val="000000"/>
          <w:sz w:val="22"/>
          <w:szCs w:val="22"/>
        </w:rPr>
        <w:t>Východiskové podklady a údaje</w:t>
      </w:r>
    </w:p>
    <w:p w14:paraId="33A3B70E" w14:textId="77777777" w:rsidR="00F45AA9" w:rsidRPr="00B82CA3" w:rsidRDefault="00F45AA9" w:rsidP="00F45AA9">
      <w:pPr>
        <w:ind w:left="240"/>
        <w:rPr>
          <w:color w:val="000000"/>
          <w:sz w:val="22"/>
          <w:szCs w:val="22"/>
        </w:rPr>
      </w:pPr>
    </w:p>
    <w:p w14:paraId="2AB269F5" w14:textId="77777777" w:rsidR="00F45AA9" w:rsidRPr="00D65CF4" w:rsidRDefault="00F45AA9" w:rsidP="00F45AA9">
      <w:pPr>
        <w:ind w:left="240"/>
        <w:rPr>
          <w:color w:val="000000"/>
          <w:sz w:val="22"/>
          <w:szCs w:val="22"/>
        </w:rPr>
      </w:pPr>
      <w:r w:rsidRPr="00D65CF4">
        <w:rPr>
          <w:color w:val="000000"/>
          <w:sz w:val="22"/>
          <w:szCs w:val="22"/>
        </w:rPr>
        <w:t>Podkladom pre spracovanie tejto zmluvy sú:</w:t>
      </w:r>
    </w:p>
    <w:p w14:paraId="199795A0" w14:textId="3A6D4777" w:rsidR="00F45AA9" w:rsidRPr="00D65CF4" w:rsidRDefault="00F45AA9" w:rsidP="005A4DEC">
      <w:pPr>
        <w:numPr>
          <w:ilvl w:val="0"/>
          <w:numId w:val="74"/>
        </w:numPr>
        <w:tabs>
          <w:tab w:val="clear" w:pos="600"/>
          <w:tab w:val="left" w:pos="601"/>
        </w:tabs>
        <w:suppressAutoHyphens/>
        <w:jc w:val="both"/>
        <w:rPr>
          <w:sz w:val="22"/>
          <w:szCs w:val="22"/>
        </w:rPr>
      </w:pPr>
      <w:r w:rsidRPr="00D65CF4">
        <w:rPr>
          <w:sz w:val="22"/>
          <w:szCs w:val="22"/>
        </w:rPr>
        <w:t>Súťažné podklady objednávateľa pre Výzvu na predkladanie ponúk uverejnenú vo vestníku verejného obstarávania č</w:t>
      </w:r>
      <w:r w:rsidR="005B3E6E" w:rsidRPr="00D65CF4">
        <w:rPr>
          <w:sz w:val="22"/>
          <w:szCs w:val="22"/>
        </w:rPr>
        <w:t xml:space="preserve">. </w:t>
      </w:r>
      <w:r w:rsidR="00D65CF4" w:rsidRPr="00D65CF4">
        <w:rPr>
          <w:sz w:val="22"/>
          <w:szCs w:val="22"/>
        </w:rPr>
        <w:t>48583 - WYP</w:t>
      </w:r>
      <w:r w:rsidR="0019237E" w:rsidRPr="00D65CF4">
        <w:rPr>
          <w:sz w:val="22"/>
          <w:szCs w:val="22"/>
        </w:rPr>
        <w:t xml:space="preserve"> Vestník č. </w:t>
      </w:r>
      <w:r w:rsidR="00D65CF4" w:rsidRPr="00D65CF4">
        <w:rPr>
          <w:sz w:val="22"/>
          <w:szCs w:val="22"/>
        </w:rPr>
        <w:t>251/2022</w:t>
      </w:r>
      <w:r w:rsidR="0019237E" w:rsidRPr="00D65CF4">
        <w:rPr>
          <w:sz w:val="22"/>
          <w:szCs w:val="22"/>
        </w:rPr>
        <w:t xml:space="preserve"> </w:t>
      </w:r>
      <w:r w:rsidR="00D65CF4" w:rsidRPr="00D65CF4">
        <w:rPr>
          <w:sz w:val="22"/>
          <w:szCs w:val="22"/>
        </w:rPr>
        <w:t>–</w:t>
      </w:r>
      <w:r w:rsidR="0019237E" w:rsidRPr="00D65CF4">
        <w:rPr>
          <w:sz w:val="22"/>
          <w:szCs w:val="22"/>
        </w:rPr>
        <w:t xml:space="preserve"> </w:t>
      </w:r>
      <w:r w:rsidR="00D65CF4" w:rsidRPr="00D65CF4">
        <w:rPr>
          <w:sz w:val="22"/>
          <w:szCs w:val="22"/>
        </w:rPr>
        <w:t>25.11.2022</w:t>
      </w:r>
      <w:r w:rsidR="0019237E" w:rsidRPr="00D65CF4">
        <w:rPr>
          <w:sz w:val="22"/>
          <w:szCs w:val="22"/>
        </w:rPr>
        <w:t xml:space="preserve">, názov zákazky: </w:t>
      </w:r>
      <w:r w:rsidR="00F515FD" w:rsidRPr="00D65CF4">
        <w:rPr>
          <w:b/>
          <w:bCs/>
          <w:sz w:val="22"/>
          <w:szCs w:val="22"/>
        </w:rPr>
        <w:t>Komunitné centrum.</w:t>
      </w:r>
    </w:p>
    <w:p w14:paraId="6753E8C0" w14:textId="77777777" w:rsidR="00F45AA9" w:rsidRPr="00B82CA3" w:rsidRDefault="00F45AA9" w:rsidP="005A4DEC">
      <w:pPr>
        <w:numPr>
          <w:ilvl w:val="0"/>
          <w:numId w:val="74"/>
        </w:numPr>
        <w:suppressAutoHyphens/>
        <w:jc w:val="both"/>
        <w:rPr>
          <w:sz w:val="22"/>
          <w:szCs w:val="22"/>
        </w:rPr>
      </w:pPr>
      <w:r w:rsidRPr="00D65CF4">
        <w:rPr>
          <w:sz w:val="22"/>
          <w:szCs w:val="22"/>
        </w:rPr>
        <w:t>Súčasťou súťažných podkladov je aj projektová dokumentácia a zadanie, podľa ktorej sa budú stavebné práce vykonávať</w:t>
      </w:r>
      <w:r w:rsidRPr="00B82CA3">
        <w:rPr>
          <w:sz w:val="22"/>
          <w:szCs w:val="22"/>
        </w:rPr>
        <w:t>.</w:t>
      </w:r>
    </w:p>
    <w:p w14:paraId="1914EE7C" w14:textId="77777777" w:rsidR="00F45AA9" w:rsidRPr="00B82CA3" w:rsidRDefault="00F45AA9" w:rsidP="00F45AA9">
      <w:pPr>
        <w:ind w:left="240"/>
        <w:jc w:val="center"/>
        <w:rPr>
          <w:b/>
          <w:color w:val="000000"/>
          <w:sz w:val="22"/>
          <w:szCs w:val="22"/>
        </w:rPr>
      </w:pPr>
      <w:r w:rsidRPr="00B82CA3">
        <w:rPr>
          <w:b/>
          <w:color w:val="000000"/>
          <w:sz w:val="22"/>
          <w:szCs w:val="22"/>
        </w:rPr>
        <w:t>Článok  3</w:t>
      </w:r>
    </w:p>
    <w:p w14:paraId="530DD1A1" w14:textId="77777777" w:rsidR="00F45AA9" w:rsidRPr="00B82CA3" w:rsidRDefault="00F45AA9" w:rsidP="00F45AA9">
      <w:pPr>
        <w:jc w:val="center"/>
        <w:rPr>
          <w:b/>
          <w:color w:val="000000"/>
          <w:sz w:val="22"/>
          <w:szCs w:val="22"/>
        </w:rPr>
      </w:pPr>
      <w:r w:rsidRPr="00B82CA3">
        <w:rPr>
          <w:b/>
          <w:color w:val="000000"/>
          <w:sz w:val="22"/>
          <w:szCs w:val="22"/>
        </w:rPr>
        <w:t>Predmet zmluvy</w:t>
      </w:r>
    </w:p>
    <w:p w14:paraId="542FEB5F" w14:textId="77777777" w:rsidR="00F45AA9" w:rsidRPr="00B82CA3" w:rsidRDefault="00F45AA9" w:rsidP="00F45AA9">
      <w:pPr>
        <w:jc w:val="center"/>
        <w:rPr>
          <w:b/>
          <w:color w:val="000000"/>
          <w:sz w:val="22"/>
          <w:szCs w:val="22"/>
        </w:rPr>
      </w:pPr>
    </w:p>
    <w:p w14:paraId="4D658C34" w14:textId="77777777" w:rsidR="00F45AA9" w:rsidRPr="00B82CA3" w:rsidRDefault="00F45AA9" w:rsidP="0083709E">
      <w:pPr>
        <w:numPr>
          <w:ilvl w:val="0"/>
          <w:numId w:val="74"/>
        </w:numPr>
        <w:suppressAutoHyphens/>
        <w:jc w:val="both"/>
        <w:rPr>
          <w:sz w:val="22"/>
          <w:szCs w:val="22"/>
        </w:rPr>
      </w:pPr>
      <w:r w:rsidRPr="00B82CA3">
        <w:rPr>
          <w:sz w:val="22"/>
          <w:szCs w:val="22"/>
        </w:rPr>
        <w:t xml:space="preserve">Zhotoviteľ sa zaväzuje vykonať pre objednávateľa kompletné zabezpečenie prác na stavbe v rozsahu podľa článku 2 tejto zmluvy a prílohy č. 1 </w:t>
      </w:r>
      <w:r w:rsidRPr="00B82CA3">
        <w:rPr>
          <w:b/>
          <w:sz w:val="22"/>
          <w:szCs w:val="22"/>
        </w:rPr>
        <w:t>ocenený výkaz výmer</w:t>
      </w:r>
      <w:r w:rsidRPr="00B82CA3">
        <w:rPr>
          <w:sz w:val="22"/>
          <w:szCs w:val="22"/>
        </w:rPr>
        <w:t>.</w:t>
      </w:r>
    </w:p>
    <w:p w14:paraId="4BC087EC"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42B4B31"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7BF06433" w14:textId="77777777" w:rsidR="00F45AA9" w:rsidRPr="00B82CA3" w:rsidRDefault="00F45AA9" w:rsidP="0083709E">
      <w:pPr>
        <w:numPr>
          <w:ilvl w:val="0"/>
          <w:numId w:val="74"/>
        </w:numPr>
        <w:suppressAutoHyphens/>
        <w:ind w:hanging="357"/>
        <w:jc w:val="both"/>
        <w:rPr>
          <w:color w:val="000000"/>
          <w:sz w:val="22"/>
          <w:szCs w:val="22"/>
        </w:rPr>
      </w:pPr>
      <w:r w:rsidRPr="00B82CA3">
        <w:rPr>
          <w:color w:val="000000"/>
          <w:sz w:val="22"/>
          <w:szCs w:val="22"/>
        </w:rPr>
        <w:t xml:space="preserve">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w:t>
      </w:r>
      <w:r w:rsidRPr="00B82CA3">
        <w:rPr>
          <w:color w:val="000000"/>
          <w:sz w:val="22"/>
          <w:szCs w:val="22"/>
        </w:rPr>
        <w:lastRenderedPageBreak/>
        <w:t>objednávateľovi povinný preukázať písomnými dokladmi predloženými v origináli a aj ich úradným preložením do slovenského jazyka. Objednávateľ požaduje preukázať pôvod materiálov a výrobkov použitých na predmet zmluvy.</w:t>
      </w:r>
    </w:p>
    <w:p w14:paraId="5040EAB8" w14:textId="77777777" w:rsidR="00F45AA9" w:rsidRPr="00B82CA3" w:rsidRDefault="00F45AA9" w:rsidP="0083709E">
      <w:pPr>
        <w:numPr>
          <w:ilvl w:val="0"/>
          <w:numId w:val="74"/>
        </w:numPr>
        <w:suppressAutoHyphens/>
        <w:jc w:val="both"/>
        <w:rPr>
          <w:color w:val="000000"/>
          <w:sz w:val="22"/>
          <w:szCs w:val="22"/>
        </w:rPr>
      </w:pPr>
      <w:r w:rsidRPr="00B82CA3">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657967CA"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t>Zhotoviteľ sa zaväzuje akceptovať zmeny v rozsahu diela vyžiadané objednávateľom písomne a uzatvoriť na ich rozsah dodatok k tejto zmluve.</w:t>
      </w:r>
    </w:p>
    <w:p w14:paraId="7D8F8D24"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07269957" w14:textId="77777777" w:rsidR="00F45AA9" w:rsidRPr="00B82CA3" w:rsidRDefault="00F45AA9" w:rsidP="0083709E">
      <w:pPr>
        <w:numPr>
          <w:ilvl w:val="0"/>
          <w:numId w:val="74"/>
        </w:numPr>
        <w:suppressAutoHyphens/>
        <w:ind w:left="595" w:hanging="357"/>
        <w:jc w:val="both"/>
        <w:rPr>
          <w:color w:val="000000"/>
          <w:sz w:val="22"/>
          <w:szCs w:val="22"/>
        </w:rPr>
      </w:pPr>
      <w:r w:rsidRPr="00B82CA3">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6ED54A70" w14:textId="77777777" w:rsidR="00F45AA9" w:rsidRPr="00B82CA3" w:rsidRDefault="00F45AA9" w:rsidP="00F45AA9">
      <w:pPr>
        <w:rPr>
          <w:b/>
          <w:color w:val="000000"/>
          <w:sz w:val="22"/>
          <w:szCs w:val="22"/>
        </w:rPr>
      </w:pPr>
    </w:p>
    <w:p w14:paraId="07958E7F" w14:textId="77777777" w:rsidR="00F45AA9" w:rsidRPr="00B82CA3" w:rsidRDefault="00F45AA9" w:rsidP="00F45AA9">
      <w:pPr>
        <w:ind w:left="240"/>
        <w:jc w:val="center"/>
        <w:rPr>
          <w:b/>
          <w:color w:val="000000"/>
          <w:sz w:val="22"/>
          <w:szCs w:val="22"/>
        </w:rPr>
      </w:pPr>
      <w:r w:rsidRPr="00B82CA3">
        <w:rPr>
          <w:b/>
          <w:color w:val="000000"/>
          <w:sz w:val="22"/>
          <w:szCs w:val="22"/>
        </w:rPr>
        <w:t>Článok  4</w:t>
      </w:r>
    </w:p>
    <w:p w14:paraId="0F884F85" w14:textId="77777777" w:rsidR="00F45AA9" w:rsidRPr="00B82CA3" w:rsidRDefault="00F45AA9" w:rsidP="00F45AA9">
      <w:pPr>
        <w:jc w:val="center"/>
        <w:rPr>
          <w:b/>
          <w:color w:val="000000"/>
          <w:sz w:val="22"/>
          <w:szCs w:val="22"/>
        </w:rPr>
      </w:pPr>
      <w:r w:rsidRPr="00B82CA3">
        <w:rPr>
          <w:b/>
          <w:color w:val="000000"/>
          <w:sz w:val="22"/>
          <w:szCs w:val="22"/>
        </w:rPr>
        <w:t>Lehota a miesto plnenia</w:t>
      </w:r>
    </w:p>
    <w:p w14:paraId="7B5F4953" w14:textId="77777777" w:rsidR="00F45AA9" w:rsidRPr="00B82CA3" w:rsidRDefault="00F45AA9" w:rsidP="00F45AA9">
      <w:pPr>
        <w:ind w:left="709" w:hanging="425"/>
        <w:jc w:val="both"/>
        <w:rPr>
          <w:color w:val="000000"/>
          <w:sz w:val="22"/>
          <w:szCs w:val="22"/>
        </w:rPr>
      </w:pPr>
    </w:p>
    <w:p w14:paraId="118CF535"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Zhotoviteľ sa zaväzuje vykonať práce, rozsah ktorých je určený v článku 3 tejto zmluvy, v nasledovných lehotách:</w:t>
      </w:r>
    </w:p>
    <w:p w14:paraId="67A7B610" w14:textId="77777777" w:rsidR="00F45AA9" w:rsidRPr="00B82CA3" w:rsidRDefault="00F45AA9" w:rsidP="0083709E">
      <w:pPr>
        <w:numPr>
          <w:ilvl w:val="0"/>
          <w:numId w:val="72"/>
        </w:numPr>
        <w:suppressAutoHyphens/>
        <w:autoSpaceDE w:val="0"/>
        <w:autoSpaceDN w:val="0"/>
        <w:ind w:left="993" w:hanging="284"/>
        <w:jc w:val="both"/>
        <w:rPr>
          <w:rFonts w:eastAsia="Batang"/>
          <w:b/>
          <w:sz w:val="22"/>
          <w:szCs w:val="22"/>
          <w:lang w:bidi="he-IL"/>
        </w:rPr>
      </w:pPr>
      <w:r w:rsidRPr="00B82CA3">
        <w:rPr>
          <w:rFonts w:eastAsia="Batang"/>
          <w:b/>
          <w:sz w:val="22"/>
          <w:szCs w:val="22"/>
          <w:lang w:bidi="he-IL"/>
        </w:rPr>
        <w:t>Začiatok:</w:t>
      </w:r>
      <w:r w:rsidRPr="00B82CA3">
        <w:rPr>
          <w:rFonts w:eastAsia="Arial Narrow"/>
          <w:sz w:val="22"/>
          <w:szCs w:val="22"/>
        </w:rPr>
        <w:t xml:space="preserve"> odo dňa prevzatia a odovzdania staveniska;</w:t>
      </w:r>
    </w:p>
    <w:p w14:paraId="12CAF315" w14:textId="77777777" w:rsidR="00417479" w:rsidRDefault="00F45AA9" w:rsidP="00417479">
      <w:pPr>
        <w:numPr>
          <w:ilvl w:val="0"/>
          <w:numId w:val="72"/>
        </w:numPr>
        <w:suppressAutoHyphens/>
        <w:autoSpaceDE w:val="0"/>
        <w:autoSpaceDN w:val="0"/>
        <w:ind w:left="993" w:hanging="284"/>
        <w:jc w:val="both"/>
        <w:rPr>
          <w:rFonts w:eastAsia="Batang"/>
          <w:b/>
          <w:sz w:val="22"/>
          <w:szCs w:val="22"/>
          <w:lang w:bidi="he-IL"/>
        </w:rPr>
      </w:pPr>
      <w:r w:rsidRPr="00417479">
        <w:rPr>
          <w:rFonts w:eastAsia="Batang"/>
          <w:b/>
          <w:sz w:val="22"/>
          <w:szCs w:val="22"/>
          <w:lang w:bidi="he-IL"/>
        </w:rPr>
        <w:t xml:space="preserve">Termín realizácie: </w:t>
      </w:r>
      <w:r w:rsidR="00417479" w:rsidRPr="00417479">
        <w:rPr>
          <w:rFonts w:eastAsia="Batang"/>
          <w:b/>
          <w:sz w:val="22"/>
          <w:szCs w:val="22"/>
          <w:lang w:bidi="he-IL"/>
        </w:rPr>
        <w:t xml:space="preserve">do 30.09.2023; </w:t>
      </w:r>
    </w:p>
    <w:p w14:paraId="00D54487" w14:textId="5B8184A7" w:rsidR="006106D9" w:rsidRPr="00417479" w:rsidRDefault="00F45AA9" w:rsidP="00417479">
      <w:pPr>
        <w:numPr>
          <w:ilvl w:val="0"/>
          <w:numId w:val="72"/>
        </w:numPr>
        <w:suppressAutoHyphens/>
        <w:autoSpaceDE w:val="0"/>
        <w:autoSpaceDN w:val="0"/>
        <w:ind w:left="993" w:hanging="284"/>
        <w:jc w:val="both"/>
        <w:rPr>
          <w:rFonts w:eastAsia="Batang"/>
          <w:b/>
          <w:sz w:val="22"/>
          <w:szCs w:val="22"/>
          <w:lang w:bidi="he-IL"/>
        </w:rPr>
      </w:pPr>
      <w:r w:rsidRPr="00417479">
        <w:rPr>
          <w:rFonts w:eastAsia="Batang"/>
          <w:b/>
          <w:sz w:val="22"/>
          <w:szCs w:val="22"/>
          <w:lang w:bidi="he-IL"/>
        </w:rPr>
        <w:t xml:space="preserve">Miesto plnenia: </w:t>
      </w:r>
      <w:r w:rsidR="00417479" w:rsidRPr="00417479">
        <w:rPr>
          <w:rFonts w:eastAsia="Arial Narrow"/>
          <w:sz w:val="22"/>
          <w:szCs w:val="22"/>
        </w:rPr>
        <w:t xml:space="preserve">Pohranice, </w:t>
      </w:r>
      <w:proofErr w:type="spellStart"/>
      <w:r w:rsidR="00417479" w:rsidRPr="00417479">
        <w:rPr>
          <w:rFonts w:eastAsia="Arial Narrow"/>
          <w:sz w:val="22"/>
          <w:szCs w:val="22"/>
        </w:rPr>
        <w:t>s.č</w:t>
      </w:r>
      <w:proofErr w:type="spellEnd"/>
      <w:r w:rsidR="00417479" w:rsidRPr="00417479">
        <w:rPr>
          <w:rFonts w:eastAsia="Arial Narrow"/>
          <w:sz w:val="22"/>
          <w:szCs w:val="22"/>
        </w:rPr>
        <w:t xml:space="preserve">. 215, parc.č.176, 177, </w:t>
      </w:r>
      <w:proofErr w:type="spellStart"/>
      <w:r w:rsidR="00417479" w:rsidRPr="00417479">
        <w:rPr>
          <w:rFonts w:eastAsia="Arial Narrow"/>
          <w:sz w:val="22"/>
          <w:szCs w:val="22"/>
        </w:rPr>
        <w:t>k.ú.Pohranice</w:t>
      </w:r>
      <w:proofErr w:type="spellEnd"/>
    </w:p>
    <w:p w14:paraId="020ADC76" w14:textId="7E5793FD" w:rsidR="00F45AA9" w:rsidRPr="006106D9" w:rsidRDefault="00F45AA9" w:rsidP="0083709E">
      <w:pPr>
        <w:numPr>
          <w:ilvl w:val="0"/>
          <w:numId w:val="60"/>
        </w:numPr>
        <w:tabs>
          <w:tab w:val="clear" w:pos="360"/>
        </w:tabs>
        <w:ind w:left="709" w:hanging="425"/>
        <w:jc w:val="both"/>
        <w:rPr>
          <w:rFonts w:eastAsia="Batang"/>
          <w:sz w:val="22"/>
          <w:szCs w:val="22"/>
          <w:lang w:bidi="he-IL"/>
        </w:rPr>
      </w:pPr>
      <w:r w:rsidRPr="006106D9">
        <w:rPr>
          <w:rFonts w:eastAsia="Batang"/>
          <w:sz w:val="22"/>
          <w:szCs w:val="22"/>
          <w:lang w:bidi="he-IL"/>
        </w:rPr>
        <w:t>Nebezpečenstvo škody na predmete plnenia zmluvy nesie v plnom rozsahu zhotoviteľ do doby protokolárneho odovzdania a prevzatia diela.</w:t>
      </w:r>
    </w:p>
    <w:p w14:paraId="75B83FCE"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3874B0BC"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6FACE041"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B82CA3">
        <w:rPr>
          <w:rFonts w:eastAsia="Batang"/>
          <w:sz w:val="22"/>
          <w:szCs w:val="22"/>
          <w:lang w:bidi="he-IL"/>
        </w:rPr>
        <w:t>vadný</w:t>
      </w:r>
      <w:proofErr w:type="spellEnd"/>
      <w:r w:rsidRPr="00B82CA3">
        <w:rPr>
          <w:rFonts w:eastAsia="Batang"/>
          <w:sz w:val="22"/>
          <w:szCs w:val="22"/>
          <w:lang w:bidi="he-IL"/>
        </w:rPr>
        <w:t xml:space="preserve"> materiál, zásahy úradov alebo nezískanie úradných povolení, pokiaľ k nim nedošlo z dôvodov výskytu okolností vyššej moci.</w:t>
      </w:r>
    </w:p>
    <w:p w14:paraId="56241426"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125DD6E"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proofErr w:type="spellStart"/>
      <w:r w:rsidRPr="00B82CA3">
        <w:rPr>
          <w:rFonts w:eastAsia="Batang"/>
          <w:sz w:val="22"/>
          <w:szCs w:val="22"/>
          <w:lang w:bidi="he-IL"/>
        </w:rPr>
        <w:t>objednávateľo</w:t>
      </w:r>
      <w:proofErr w:type="spellEnd"/>
      <w:r w:rsidRPr="00B82CA3">
        <w:rPr>
          <w:rFonts w:eastAsia="Batang"/>
          <w:sz w:val="22"/>
          <w:szCs w:val="22"/>
          <w:lang w:bidi="he-IL"/>
        </w:rPr>
        <w:t xml:space="preserve"> a poskytovateľom NFP.</w:t>
      </w:r>
    </w:p>
    <w:p w14:paraId="64ACA6D1"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4E88824E"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Objednávateľ ukončené práce prevezme v lehotách podľa tohto článku a zaplatí za ich zhotovenie dohodnutú cenu.</w:t>
      </w:r>
    </w:p>
    <w:p w14:paraId="65FBD721"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 xml:space="preserve">Za dokončené dielo sa považuje dielo po jeho kompletnom vyhotovení podľa dohodnutého rozsahu a po odstránení všetkých vád a nedorobkov.  </w:t>
      </w:r>
    </w:p>
    <w:p w14:paraId="0979034E"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lastRenderedPageBreak/>
        <w:t>Ak zhotoviteľ  pripraví kompletné dielo schopné užívania pred dohodnutou lehotou, môže objednávateľ toto dielo prevziať aj v skoršej ponúknutej lehote.</w:t>
      </w:r>
    </w:p>
    <w:p w14:paraId="0280738C" w14:textId="77777777" w:rsidR="00F45AA9" w:rsidRPr="00B82CA3" w:rsidRDefault="00F45AA9" w:rsidP="00F45AA9">
      <w:pPr>
        <w:tabs>
          <w:tab w:val="num" w:pos="601"/>
        </w:tabs>
        <w:suppressAutoHyphens/>
        <w:jc w:val="both"/>
        <w:rPr>
          <w:color w:val="000000"/>
          <w:sz w:val="22"/>
          <w:szCs w:val="22"/>
        </w:rPr>
      </w:pPr>
    </w:p>
    <w:p w14:paraId="14DD7BC8" w14:textId="77777777" w:rsidR="00F45AA9" w:rsidRPr="00B82CA3" w:rsidRDefault="00F45AA9" w:rsidP="00F45AA9">
      <w:pPr>
        <w:ind w:left="240"/>
        <w:jc w:val="center"/>
        <w:rPr>
          <w:b/>
          <w:color w:val="000000"/>
          <w:sz w:val="22"/>
          <w:szCs w:val="22"/>
        </w:rPr>
      </w:pPr>
      <w:r w:rsidRPr="00B82CA3">
        <w:rPr>
          <w:b/>
          <w:color w:val="000000"/>
          <w:sz w:val="22"/>
          <w:szCs w:val="22"/>
        </w:rPr>
        <w:t>Článok 5</w:t>
      </w:r>
    </w:p>
    <w:p w14:paraId="0FE26ACC" w14:textId="77777777" w:rsidR="00F45AA9" w:rsidRPr="00B82CA3" w:rsidRDefault="00F45AA9" w:rsidP="00F45AA9">
      <w:pPr>
        <w:jc w:val="center"/>
        <w:rPr>
          <w:b/>
          <w:bCs/>
          <w:color w:val="000000"/>
          <w:sz w:val="22"/>
          <w:szCs w:val="22"/>
        </w:rPr>
      </w:pPr>
      <w:r w:rsidRPr="00B82CA3">
        <w:rPr>
          <w:b/>
          <w:bCs/>
          <w:color w:val="000000"/>
          <w:sz w:val="22"/>
          <w:szCs w:val="22"/>
        </w:rPr>
        <w:t>Cena za  práce</w:t>
      </w:r>
    </w:p>
    <w:p w14:paraId="7C27D4FE" w14:textId="77777777" w:rsidR="00F45AA9" w:rsidRPr="00B82CA3" w:rsidRDefault="00F45AA9" w:rsidP="00F45AA9">
      <w:pPr>
        <w:jc w:val="both"/>
        <w:rPr>
          <w:color w:val="000000"/>
          <w:sz w:val="22"/>
          <w:szCs w:val="22"/>
        </w:rPr>
      </w:pPr>
    </w:p>
    <w:p w14:paraId="31288A1B" w14:textId="77777777" w:rsidR="007D0699" w:rsidRPr="007D0699" w:rsidRDefault="007D0699" w:rsidP="0083709E">
      <w:pPr>
        <w:numPr>
          <w:ilvl w:val="0"/>
          <w:numId w:val="42"/>
        </w:numPr>
        <w:tabs>
          <w:tab w:val="left" w:pos="601"/>
        </w:tabs>
        <w:suppressAutoHyphens/>
        <w:ind w:left="595" w:hanging="357"/>
        <w:jc w:val="both"/>
        <w:rPr>
          <w:color w:val="000000"/>
          <w:sz w:val="22"/>
          <w:szCs w:val="22"/>
        </w:rPr>
      </w:pPr>
      <w:r w:rsidRPr="007D0699">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 je doložená kompletným rozpočtom nákladov zhotoviteľa na jednotlivé objekty, ktorý tvorí prílohu č. 1 tejto zmluvy.</w:t>
      </w:r>
    </w:p>
    <w:p w14:paraId="21900A27" w14:textId="77777777" w:rsidR="00F45AA9" w:rsidRPr="00B82CA3" w:rsidRDefault="00F45AA9" w:rsidP="0083709E">
      <w:pPr>
        <w:numPr>
          <w:ilvl w:val="0"/>
          <w:numId w:val="42"/>
        </w:numPr>
        <w:tabs>
          <w:tab w:val="left" w:pos="601"/>
        </w:tabs>
        <w:suppressAutoHyphens/>
        <w:ind w:left="595" w:hanging="357"/>
        <w:jc w:val="both"/>
        <w:rPr>
          <w:color w:val="000000"/>
          <w:sz w:val="22"/>
          <w:szCs w:val="22"/>
        </w:rPr>
      </w:pPr>
      <w:r w:rsidRPr="00B82CA3">
        <w:rPr>
          <w:color w:val="000000"/>
          <w:sz w:val="22"/>
          <w:szCs w:val="22"/>
        </w:rPr>
        <w:t>Spôsob vytvorenia ceny je v súlade s § 2 Zákona o cenách založený na cene obchodného, alebo sprostredkovateľského výkonu, ekonomicky oprávnených nákladov a primeraného zisku.</w:t>
      </w:r>
    </w:p>
    <w:p w14:paraId="2DE245B2" w14:textId="77777777" w:rsidR="00F45AA9" w:rsidRPr="00B82CA3" w:rsidRDefault="00F45AA9" w:rsidP="0083709E">
      <w:pPr>
        <w:numPr>
          <w:ilvl w:val="0"/>
          <w:numId w:val="42"/>
        </w:numPr>
        <w:tabs>
          <w:tab w:val="left" w:pos="601"/>
        </w:tabs>
        <w:suppressAutoHyphens/>
        <w:ind w:left="595" w:hanging="357"/>
        <w:jc w:val="both"/>
        <w:rPr>
          <w:color w:val="000000"/>
          <w:sz w:val="22"/>
          <w:szCs w:val="22"/>
        </w:rPr>
      </w:pPr>
      <w:r w:rsidRPr="00B82CA3">
        <w:rPr>
          <w:color w:val="000000"/>
          <w:sz w:val="22"/>
          <w:szCs w:val="22"/>
        </w:rPr>
        <w:t>Cena za zhotovenie predmetu zmluvy je:</w:t>
      </w:r>
    </w:p>
    <w:p w14:paraId="5C989B19"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Cena bez DPH</w:t>
      </w:r>
      <w:r w:rsidRPr="00B82CA3">
        <w:rPr>
          <w:color w:val="000000"/>
          <w:sz w:val="22"/>
          <w:szCs w:val="22"/>
          <w:lang w:eastAsia="sk-SK"/>
        </w:rPr>
        <w:t xml:space="preserve"> ................. €  </w:t>
      </w:r>
    </w:p>
    <w:p w14:paraId="6582FB53" w14:textId="77777777" w:rsidR="00F45AA9" w:rsidRPr="00B82CA3" w:rsidRDefault="00F45AA9" w:rsidP="00F45AA9">
      <w:pPr>
        <w:pStyle w:val="Zarkazkladnhotextu2"/>
        <w:rPr>
          <w:color w:val="000000"/>
          <w:sz w:val="22"/>
          <w:szCs w:val="22"/>
          <w:lang w:eastAsia="sk-SK"/>
        </w:rPr>
      </w:pPr>
      <w:r w:rsidRPr="00B82CA3">
        <w:rPr>
          <w:color w:val="000000"/>
          <w:sz w:val="22"/>
          <w:szCs w:val="22"/>
          <w:lang w:eastAsia="sk-SK"/>
        </w:rPr>
        <w:t>Slovom...........................</w:t>
      </w:r>
    </w:p>
    <w:p w14:paraId="6CF098E9"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DPH:</w:t>
      </w:r>
      <w:r w:rsidRPr="00B82CA3">
        <w:rPr>
          <w:color w:val="000000"/>
          <w:sz w:val="22"/>
          <w:szCs w:val="22"/>
          <w:lang w:eastAsia="sk-SK"/>
        </w:rPr>
        <w:t xml:space="preserve"> ................. €</w:t>
      </w:r>
    </w:p>
    <w:p w14:paraId="652702DA"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Cena s DPH/celkom</w:t>
      </w:r>
      <w:r w:rsidRPr="00B82CA3">
        <w:rPr>
          <w:color w:val="000000"/>
          <w:sz w:val="22"/>
          <w:szCs w:val="22"/>
          <w:lang w:eastAsia="sk-SK"/>
        </w:rPr>
        <w:t xml:space="preserve"> ................. €</w:t>
      </w:r>
    </w:p>
    <w:p w14:paraId="24A547BA" w14:textId="77777777" w:rsidR="00F45AA9" w:rsidRPr="00B82CA3" w:rsidRDefault="00F45AA9" w:rsidP="00F45AA9">
      <w:pPr>
        <w:suppressAutoHyphens/>
        <w:ind w:left="709"/>
        <w:jc w:val="both"/>
        <w:rPr>
          <w:color w:val="000000"/>
          <w:sz w:val="22"/>
          <w:szCs w:val="22"/>
        </w:rPr>
      </w:pPr>
      <w:r w:rsidRPr="00B82CA3">
        <w:rPr>
          <w:color w:val="000000"/>
          <w:sz w:val="22"/>
          <w:szCs w:val="22"/>
        </w:rPr>
        <w:t>Slovom...........................</w:t>
      </w:r>
    </w:p>
    <w:p w14:paraId="44D0D2A3"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Cena platí pri dodržaní kvalitatívnych a dodacích podmienok uvedených v projektovej dokumentácii dodanej objednávateľom a sú v nej zohľadnené všetky podmienky objednávateľa.</w:t>
      </w:r>
    </w:p>
    <w:p w14:paraId="1A2D969A"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Zhotoviteľ bude fakturovať DPH podľa cenových predpisov SR platných v dobe dodania prác a fakturácie.</w:t>
      </w:r>
    </w:p>
    <w:p w14:paraId="61F74E30"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677F62C6"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V cene za zhotovenie diela sú obsiahnuté aj náklady zhotoviteľa na vybudovanie, prevádzku, údržbu a vypratanie zariadenia staveniska.</w:t>
      </w:r>
    </w:p>
    <w:p w14:paraId="1CFD2FE1"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 xml:space="preserve">Zhotoviteľ nemá nárok na úpravu ceny spôsobenej predĺžením lehoty výstavby </w:t>
      </w:r>
      <w:r w:rsidRPr="00BE147B">
        <w:rPr>
          <w:color w:val="000000"/>
          <w:sz w:val="22"/>
          <w:szCs w:val="22"/>
          <w:lang w:bidi="sk-SK"/>
        </w:rPr>
        <w:t>v prípade, keď k predĺženiu lehoty výstavby došlo z dôvodov na strane zhotoviteľa.</w:t>
      </w:r>
    </w:p>
    <w:p w14:paraId="38229E6F"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Zhotoviteľ prehlasuje, že cena je stanovená v súlade s projektovou dokumentáciou a požiadavkami objednávateľa.</w:t>
      </w:r>
    </w:p>
    <w:p w14:paraId="2324DE0B"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 xml:space="preserve">Dodatky k zmluve navyšujúce cenu diela sú možné najmä v prípade, kedy sa pri rekonštrukcii odkrytím niektorých častí diela, ktoré neboli predtým naoko viditeľné a zjavné, zistí potreba realizácie úplne iného technického riešenia, ako bolo vopred navrhované alebo v prípade iných objektívnych okolností, ktoré verejný obstarávateľ nemohol predvídať a uzavretie takého dodatku bude v súlade s § 18 ods. 1 písm. c) zákona o verejnom obstarávaní. </w:t>
      </w:r>
    </w:p>
    <w:p w14:paraId="58671E0B" w14:textId="28C03E63"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V súlade s § 18 ods. 1 písm. a) zákona o verejnom obstarávaní je možné uzatvoriť dodatok za týchto podmienok: Zmeny zmluvy ohľadom navýšenia alebo zníženia cien materiálov i prác na trhu nesmú ísť nad rámec nevyhnutného plnenia  a </w:t>
      </w:r>
      <w:r w:rsidRPr="00BE147B">
        <w:rPr>
          <w:b/>
          <w:bCs/>
          <w:color w:val="000000"/>
          <w:sz w:val="22"/>
          <w:szCs w:val="22"/>
          <w:u w:val="single"/>
        </w:rPr>
        <w:t>musia sa týkať iba tých položiek, u ktorých došlo k nárastu cien, a ktoré sú nevyhnutné na dosiahnutie účelu plnenia sledovaného touto zmluvou</w:t>
      </w:r>
      <w:r w:rsidR="009D5A95">
        <w:rPr>
          <w:b/>
          <w:bCs/>
          <w:color w:val="000000"/>
          <w:sz w:val="22"/>
          <w:szCs w:val="22"/>
          <w:u w:val="single"/>
        </w:rPr>
        <w:t>.</w:t>
      </w:r>
      <w:r w:rsidRPr="00BE147B">
        <w:rPr>
          <w:color w:val="000000"/>
          <w:sz w:val="22"/>
          <w:szCs w:val="22"/>
        </w:rPr>
        <w:t xml:space="preserve"> Zhotoviteľ tieto položky podrobne definuje a preukáže nárast/pokles ich cien priamo v súvislosti s okolnosťami, ktoré spôsobili nevyhnutnosť zmeny zmluvy. Na účely výpočtu hodnoty zmeny podľa § 18 ods. 3 a 5 zákona o verejnom obstarávaní sa za referenčnú hodnotu považuje aktualizovaná hodnota pôvodnej zmluvy. V takých prípadoch sa bude postupovať nasledovne podľa </w:t>
      </w:r>
      <w:proofErr w:type="spellStart"/>
      <w:r w:rsidRPr="00BE147B">
        <w:rPr>
          <w:color w:val="000000"/>
          <w:sz w:val="22"/>
          <w:szCs w:val="22"/>
        </w:rPr>
        <w:t>indexačnej</w:t>
      </w:r>
      <w:proofErr w:type="spellEnd"/>
      <w:r w:rsidRPr="00BE147B">
        <w:rPr>
          <w:color w:val="000000"/>
          <w:sz w:val="22"/>
          <w:szCs w:val="22"/>
        </w:rPr>
        <w:t xml:space="preserve"> doložky:</w:t>
      </w:r>
    </w:p>
    <w:p w14:paraId="06F861DE" w14:textId="77777777" w:rsidR="007D0699" w:rsidRPr="00BE147B" w:rsidRDefault="007D0699" w:rsidP="007D0699">
      <w:pPr>
        <w:tabs>
          <w:tab w:val="left" w:pos="601"/>
        </w:tabs>
        <w:suppressAutoHyphens/>
        <w:ind w:left="595"/>
        <w:jc w:val="both"/>
        <w:rPr>
          <w:color w:val="000000"/>
          <w:sz w:val="22"/>
          <w:szCs w:val="22"/>
        </w:rPr>
      </w:pPr>
    </w:p>
    <w:p w14:paraId="01CF3B46" w14:textId="77777777" w:rsidR="007D0699" w:rsidRPr="00BE147B" w:rsidRDefault="007D0699" w:rsidP="0083709E">
      <w:pPr>
        <w:pStyle w:val="Odsekzoznamu"/>
        <w:numPr>
          <w:ilvl w:val="0"/>
          <w:numId w:val="82"/>
        </w:numPr>
        <w:shd w:val="clear" w:color="auto" w:fill="FFFFFF"/>
        <w:ind w:left="993" w:hanging="426"/>
        <w:jc w:val="both"/>
        <w:rPr>
          <w:color w:val="000000"/>
          <w:sz w:val="22"/>
          <w:szCs w:val="22"/>
        </w:rPr>
      </w:pPr>
      <w:r w:rsidRPr="00BE147B">
        <w:rPr>
          <w:color w:val="000000"/>
          <w:sz w:val="22"/>
          <w:szCs w:val="22"/>
        </w:rPr>
        <w:t xml:space="preserve">Pre prípad, ak má byť doba dodania predmetu plnenia podľa tejto zmluvy v dĺžke viac ako tri mesiace alebo v prípade, </w:t>
      </w:r>
      <w:r w:rsidRPr="00BE147B">
        <w:rPr>
          <w:color w:val="000000"/>
          <w:sz w:val="22"/>
          <w:szCs w:val="22"/>
          <w:u w:val="single"/>
        </w:rPr>
        <w:t>ak medzi nadobudnutím platnosti a účinnosti tejto zmluvy uplynie doba viac ako tri mesiace</w:t>
      </w:r>
      <w:r w:rsidRPr="00BE147B">
        <w:rPr>
          <w:color w:val="000000"/>
          <w:sz w:val="22"/>
          <w:szCs w:val="22"/>
        </w:rPr>
        <w:t xml:space="preserve">, dohodli sa zmluvné strany na aplikovaní tejto </w:t>
      </w:r>
      <w:proofErr w:type="spellStart"/>
      <w:r w:rsidRPr="00BE147B">
        <w:rPr>
          <w:color w:val="000000"/>
          <w:sz w:val="22"/>
          <w:szCs w:val="22"/>
        </w:rPr>
        <w:t>indexačnej</w:t>
      </w:r>
      <w:proofErr w:type="spellEnd"/>
      <w:r w:rsidRPr="00BE147B">
        <w:rPr>
          <w:color w:val="000000"/>
          <w:sz w:val="22"/>
          <w:szCs w:val="22"/>
        </w:rPr>
        <w:t xml:space="preserve"> doložky. Nárok na uplatnenie </w:t>
      </w:r>
      <w:proofErr w:type="spellStart"/>
      <w:r w:rsidRPr="00BE147B">
        <w:rPr>
          <w:color w:val="000000"/>
          <w:sz w:val="22"/>
          <w:szCs w:val="22"/>
        </w:rPr>
        <w:t>indexačnej</w:t>
      </w:r>
      <w:proofErr w:type="spellEnd"/>
      <w:r w:rsidRPr="00BE147B">
        <w:rPr>
          <w:color w:val="000000"/>
          <w:sz w:val="22"/>
          <w:szCs w:val="22"/>
        </w:rPr>
        <w:t xml:space="preserve"> doložky vzniká najskôr po uplynutí 3 mesiacov platnosti zmluvy a zároveň po skončení kalendárneho kvartálu (</w:t>
      </w:r>
      <w:proofErr w:type="spellStart"/>
      <w:r w:rsidRPr="00BE147B">
        <w:rPr>
          <w:color w:val="000000"/>
          <w:sz w:val="22"/>
          <w:szCs w:val="22"/>
        </w:rPr>
        <w:t>t.z</w:t>
      </w:r>
      <w:proofErr w:type="spellEnd"/>
      <w:r w:rsidRPr="00BE147B">
        <w:rPr>
          <w:color w:val="000000"/>
          <w:sz w:val="22"/>
          <w:szCs w:val="22"/>
        </w:rPr>
        <w:t xml:space="preserve">. prvý kvartál končí 31.3. príslušného roka </w:t>
      </w:r>
      <w:proofErr w:type="spellStart"/>
      <w:r w:rsidRPr="00BE147B">
        <w:rPr>
          <w:color w:val="000000"/>
          <w:sz w:val="22"/>
          <w:szCs w:val="22"/>
        </w:rPr>
        <w:t>atď</w:t>
      </w:r>
      <w:proofErr w:type="spellEnd"/>
      <w:r w:rsidRPr="00BE147B">
        <w:rPr>
          <w:color w:val="000000"/>
          <w:sz w:val="22"/>
          <w:szCs w:val="22"/>
        </w:rPr>
        <w:t>).</w:t>
      </w:r>
    </w:p>
    <w:p w14:paraId="062193B2" w14:textId="77777777" w:rsidR="007D0699" w:rsidRPr="00BE147B" w:rsidRDefault="007D0699" w:rsidP="007D0699">
      <w:pPr>
        <w:pStyle w:val="Odsekzoznamu"/>
        <w:shd w:val="clear" w:color="auto" w:fill="FFFFFF"/>
        <w:jc w:val="both"/>
        <w:rPr>
          <w:color w:val="000000"/>
          <w:sz w:val="22"/>
          <w:szCs w:val="22"/>
        </w:rPr>
      </w:pPr>
    </w:p>
    <w:p w14:paraId="512BCE09" w14:textId="61BF9B3D"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 xml:space="preserve">Príklad: Zmluva sa uzavrie dňa 15.2 a termín na dodanie predmetu zmluvy je </w:t>
      </w:r>
      <w:r w:rsidR="000D08F0">
        <w:rPr>
          <w:color w:val="000000"/>
          <w:sz w:val="22"/>
          <w:szCs w:val="22"/>
        </w:rPr>
        <w:t>8</w:t>
      </w:r>
      <w:r w:rsidRPr="00BE147B">
        <w:rPr>
          <w:color w:val="000000"/>
          <w:sz w:val="22"/>
          <w:szCs w:val="22"/>
        </w:rPr>
        <w:t xml:space="preserve"> mesiacov. Preto prvý krát bude mať nárok zmluvná strana na úpravu ceny až po skončení 2. kvartálu </w:t>
      </w:r>
      <w:proofErr w:type="spellStart"/>
      <w:r w:rsidRPr="00BE147B">
        <w:rPr>
          <w:color w:val="000000"/>
          <w:sz w:val="22"/>
          <w:szCs w:val="22"/>
        </w:rPr>
        <w:t>t.z</w:t>
      </w:r>
      <w:proofErr w:type="spellEnd"/>
      <w:r w:rsidRPr="00BE147B">
        <w:rPr>
          <w:color w:val="000000"/>
          <w:sz w:val="22"/>
          <w:szCs w:val="22"/>
        </w:rPr>
        <w:t>. po 30.6, a to len o zvýšenie za 2. kvartál.</w:t>
      </w:r>
    </w:p>
    <w:p w14:paraId="188C0CD9"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 xml:space="preserve">V prípade, ak za predchádzajúci kalendárny štvrťrok platnosti zmluvy bol zistený nárast resp. pokles cien </w:t>
      </w:r>
      <w:r w:rsidRPr="00BE147B">
        <w:rPr>
          <w:color w:val="000000"/>
          <w:sz w:val="22"/>
          <w:szCs w:val="22"/>
          <w:u w:val="single"/>
        </w:rPr>
        <w:t>položiek, ktoré sú nevyhnutné na dosiahnutie účelu plnenia sledovaného touto zmluvou</w:t>
      </w:r>
      <w:r w:rsidRPr="00BE147B">
        <w:rPr>
          <w:color w:val="000000"/>
          <w:sz w:val="22"/>
          <w:szCs w:val="22"/>
        </w:rPr>
        <w:t xml:space="preserve">, stanovený Indexom cien stavebných prác a/alebo Indexom stavebných materiálov (nákupné ceny), ktoré raz štvrťročne </w:t>
      </w:r>
      <w:r w:rsidRPr="00BE147B">
        <w:rPr>
          <w:color w:val="000000"/>
          <w:sz w:val="22"/>
          <w:szCs w:val="22"/>
        </w:rPr>
        <w:lastRenderedPageBreak/>
        <w:t xml:space="preserve">zverejňuje Štatistický úrad Slovenskej republiky (http://datacube.statistics.sk/#!/view/sk/VBD_SLOVSTAT/sp2063qs/v_sp2063qs_00_00_00_sk) o viac ako 5 %, má ktorákoľvek zo zmluvných strán právo požiadať druhú zmluvnú stranu o uzatvorenie dodatku, predmetom ktorého bude zvýšenie/zníženie zmluvnej ceny týchto položiek, a to v rozsahu zmeny ceny medzi cenou plnenia podľa tejto zmluvy a príslušným Indexom nárastu resp. poklesu cien stavebných prác a/alebo stavebných materiálov (nákupné ceny) poníženým o 5 % (ďalej ako „zmena zmluvnej ceny“). </w:t>
      </w:r>
    </w:p>
    <w:p w14:paraId="4FD5A65D" w14:textId="77777777" w:rsidR="007D0699" w:rsidRPr="00BE147B" w:rsidRDefault="007D0699" w:rsidP="007D0699">
      <w:pPr>
        <w:pStyle w:val="Odsekzoznamu"/>
        <w:shd w:val="clear" w:color="auto" w:fill="FFFFFF"/>
        <w:jc w:val="both"/>
        <w:rPr>
          <w:color w:val="000000"/>
          <w:sz w:val="22"/>
          <w:szCs w:val="22"/>
        </w:rPr>
      </w:pPr>
    </w:p>
    <w:p w14:paraId="525C2D34"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Príklady:</w:t>
      </w:r>
    </w:p>
    <w:p w14:paraId="353F018D"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Ak nárast podľa Indexu bude o 18%, tak dodatkom bude cena upravená o 13%</w:t>
      </w:r>
    </w:p>
    <w:p w14:paraId="4D2B5A02"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Ak nárast nedosiahol 5% ale len 3%, tak dodatkom nebude cena upravená (nevznikol nárok na zmenu ceny).</w:t>
      </w:r>
    </w:p>
    <w:p w14:paraId="1328EC20" w14:textId="77777777" w:rsidR="007D0699" w:rsidRPr="00BE147B" w:rsidRDefault="007D0699" w:rsidP="007D0699">
      <w:pPr>
        <w:pStyle w:val="Odsekzoznamu"/>
        <w:shd w:val="clear" w:color="auto" w:fill="FFFFFF"/>
        <w:ind w:left="993"/>
        <w:jc w:val="both"/>
        <w:rPr>
          <w:color w:val="000000"/>
          <w:sz w:val="22"/>
          <w:szCs w:val="22"/>
        </w:rPr>
      </w:pPr>
    </w:p>
    <w:p w14:paraId="23F74298"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 xml:space="preserve">Zmenu zmluvnej ceny podľa písm. A)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w:t>
      </w:r>
      <w:r w:rsidRPr="00BE147B">
        <w:rPr>
          <w:color w:val="000000"/>
          <w:sz w:val="22"/>
          <w:szCs w:val="22"/>
        </w:rPr>
        <w:t xml:space="preserve">Indexu cien stavebných prác a/alebo Indexu stavebných materiálov (nákupné ceny) </w:t>
      </w:r>
      <w:r w:rsidRPr="00BE147B">
        <w:rPr>
          <w:color w:val="222222"/>
          <w:sz w:val="22"/>
          <w:szCs w:val="22"/>
        </w:rPr>
        <w:t>za predchádzajúci kalendárny štvrťrok. Predmetom dodatku bude úprava zmluvnej ceny mechanizmom uvedeným v ods. 1. Pri určení percentuálnej hodnoty navýšenia zmluvnej ceny príslušným dodatkom sa vychádza vždy z aktuálnej hodnoty plnenia, t. j. hodnoty plnenia stanovenej zmluvou v znení jej prípadných neskorších dodatkov.</w:t>
      </w:r>
    </w:p>
    <w:p w14:paraId="5FC2992F" w14:textId="77777777" w:rsidR="007D0699" w:rsidRPr="00BE147B" w:rsidRDefault="007D0699" w:rsidP="007D0699">
      <w:pPr>
        <w:pStyle w:val="Odsekzoznamu"/>
        <w:shd w:val="clear" w:color="auto" w:fill="FFFFFF"/>
        <w:ind w:left="993"/>
        <w:jc w:val="both"/>
        <w:rPr>
          <w:color w:val="222222"/>
          <w:sz w:val="22"/>
          <w:szCs w:val="22"/>
        </w:rPr>
      </w:pPr>
    </w:p>
    <w:p w14:paraId="477B835B" w14:textId="77777777" w:rsidR="007D0699" w:rsidRPr="00BE147B" w:rsidRDefault="007D0699" w:rsidP="007D0699">
      <w:pPr>
        <w:shd w:val="clear" w:color="auto" w:fill="FFFFFF"/>
        <w:ind w:left="567"/>
        <w:jc w:val="both"/>
        <w:rPr>
          <w:color w:val="222222"/>
          <w:sz w:val="22"/>
          <w:szCs w:val="22"/>
        </w:rPr>
      </w:pPr>
      <w:r w:rsidRPr="00BE147B">
        <w:rPr>
          <w:color w:val="222222"/>
          <w:sz w:val="22"/>
          <w:szCs w:val="22"/>
        </w:rPr>
        <w:t>Príklad, ak sa položka rozpočtu zmenila dodatkom č. 1, tak pri určovaní jej zmeny sa bude vychádzať z jej aktuálnej ceny podľa dodatku č. 1 a nie z pôvodnej ceny podľa zmluvy.</w:t>
      </w:r>
    </w:p>
    <w:p w14:paraId="686B0762" w14:textId="77777777" w:rsidR="007D0699" w:rsidRPr="00BE147B" w:rsidRDefault="007D0699" w:rsidP="007D0699">
      <w:pPr>
        <w:pStyle w:val="Odsekzoznamu"/>
        <w:shd w:val="clear" w:color="auto" w:fill="FFFFFF"/>
        <w:ind w:left="993"/>
        <w:jc w:val="both"/>
        <w:rPr>
          <w:color w:val="222222"/>
          <w:sz w:val="22"/>
          <w:szCs w:val="22"/>
        </w:rPr>
      </w:pPr>
    </w:p>
    <w:p w14:paraId="6D0725D2"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Nárok na uzatvorenie dodatku podľa tohto ustanovenia nevzniká dotknutej zmluvnej strane v prípade, ak dotknutá zmluvná strana neuplatní nárok na uzatvorenie dodatku v lehote podľa písm. D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Rovnako sa bude postupovať aj pri položkách, kde v predchádzajúcom kvartáli nárast nepresiahol 5%.</w:t>
      </w:r>
    </w:p>
    <w:p w14:paraId="4642E6B8" w14:textId="77777777" w:rsidR="007D0699" w:rsidRPr="00BE147B" w:rsidRDefault="007D0699" w:rsidP="007D0699">
      <w:pPr>
        <w:pStyle w:val="Odsekzoznamu"/>
        <w:shd w:val="clear" w:color="auto" w:fill="FFFFFF"/>
        <w:ind w:left="993"/>
        <w:jc w:val="both"/>
        <w:rPr>
          <w:color w:val="222222"/>
          <w:sz w:val="22"/>
          <w:szCs w:val="22"/>
        </w:rPr>
      </w:pPr>
    </w:p>
    <w:p w14:paraId="0F99FD62" w14:textId="77777777" w:rsidR="007D0699" w:rsidRPr="00BE147B" w:rsidRDefault="007D0699" w:rsidP="007D0699">
      <w:pPr>
        <w:pStyle w:val="Odsekzoznamu"/>
        <w:shd w:val="clear" w:color="auto" w:fill="FFFFFF"/>
        <w:ind w:left="567"/>
        <w:jc w:val="both"/>
        <w:rPr>
          <w:color w:val="222222"/>
          <w:sz w:val="22"/>
          <w:szCs w:val="22"/>
        </w:rPr>
      </w:pPr>
      <w:r w:rsidRPr="00BE147B">
        <w:rPr>
          <w:color w:val="222222"/>
          <w:sz w:val="22"/>
          <w:szCs w:val="22"/>
        </w:rPr>
        <w:t>Príklad: Zmluvná strana neuplatní včas právo na zmenu ceny za kvartál, v ktorom bol nárast o 20%. V ďalšom kvartáli bude nárast o 15%. V tomto prípade má zmluvná strana nárok len na zvýšenie o 10%, pretože na zvýšenie o 15% jej zanikol nárok.</w:t>
      </w:r>
    </w:p>
    <w:p w14:paraId="219A5898" w14:textId="77777777" w:rsidR="007D0699" w:rsidRPr="00BE147B" w:rsidRDefault="007D0699" w:rsidP="007D0699">
      <w:pPr>
        <w:pStyle w:val="Odsekzoznamu"/>
        <w:shd w:val="clear" w:color="auto" w:fill="FFFFFF"/>
        <w:ind w:left="567"/>
        <w:jc w:val="both"/>
        <w:rPr>
          <w:color w:val="222222"/>
          <w:sz w:val="22"/>
          <w:szCs w:val="22"/>
        </w:rPr>
      </w:pPr>
      <w:r w:rsidRPr="00BE147B">
        <w:rPr>
          <w:color w:val="222222"/>
          <w:sz w:val="22"/>
          <w:szCs w:val="22"/>
        </w:rPr>
        <w:t>Ak v predchádzajúcom kvartáli nárast nepresiahol 5% ale len 4% a v ďalšom kvartáli bude nárast o 8% tak platí, že v tomto prípade má zmluvná strana nárok len na zvýšenie o 3% (a nie na 7%), pretože na zvýšenie o 4% jej nevznikol nárok.</w:t>
      </w:r>
    </w:p>
    <w:p w14:paraId="39457757" w14:textId="77777777" w:rsidR="007D0699" w:rsidRPr="00BE147B" w:rsidRDefault="007D0699" w:rsidP="007D0699">
      <w:pPr>
        <w:pStyle w:val="Odsekzoznamu"/>
        <w:shd w:val="clear" w:color="auto" w:fill="FFFFFF"/>
        <w:ind w:left="993"/>
        <w:jc w:val="both"/>
        <w:rPr>
          <w:color w:val="222222"/>
          <w:sz w:val="22"/>
          <w:szCs w:val="22"/>
        </w:rPr>
      </w:pPr>
    </w:p>
    <w:p w14:paraId="39002052"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 xml:space="preserve">Ak po dobu platnosti tejto zmluvy dôjde k nahradeniu </w:t>
      </w:r>
      <w:r w:rsidRPr="00BE147B">
        <w:rPr>
          <w:color w:val="000000"/>
          <w:sz w:val="22"/>
          <w:szCs w:val="22"/>
        </w:rPr>
        <w:t xml:space="preserve">Indexu cien stavebných prác a/alebo Indexu stavebných materiálov (nákupné ceny), </w:t>
      </w:r>
      <w:r w:rsidRPr="00BE147B">
        <w:rPr>
          <w:color w:val="222222"/>
          <w:sz w:val="22"/>
          <w:szCs w:val="22"/>
        </w:rPr>
        <w:t>podľa ods. 1 tohto článku novým indexom vyhlasovaným Štatistickým úradom SR, prípadne iným príslušným orgánom verejnej správy, ktorým by boli Indexy podľa ods. 1 tohto článku nahradené, bude na účely uzatvorenia dodatku k tejto zmluve v súlade s týmto ustanovením použitý tento nový index s účinnosťou od jeho zverejnenia Štatistickým úradom SR, prípadne iným príslušným orgánom verejnej správy.</w:t>
      </w:r>
    </w:p>
    <w:p w14:paraId="54E4A9DA" w14:textId="77777777" w:rsidR="007D0699" w:rsidRPr="00BE147B" w:rsidRDefault="007D0699" w:rsidP="007D0699">
      <w:pPr>
        <w:shd w:val="clear" w:color="auto" w:fill="FFFFFF"/>
        <w:jc w:val="both"/>
        <w:rPr>
          <w:color w:val="222222"/>
          <w:sz w:val="22"/>
          <w:szCs w:val="22"/>
        </w:rPr>
      </w:pPr>
    </w:p>
    <w:p w14:paraId="6354F5A5"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Zmluvné strany sa dohodli, že dodatok k zmluve mechanizmom podľa tohto ustanovenia môže byť uzatvorený aj v prípade, ak zmluva ešte nenadobudla účinnosť.</w:t>
      </w:r>
    </w:p>
    <w:p w14:paraId="4D60B8E5" w14:textId="77777777" w:rsidR="007D0699" w:rsidRPr="00BE147B" w:rsidRDefault="007D0699" w:rsidP="007D0699">
      <w:pPr>
        <w:pStyle w:val="Odsekzoznamu"/>
        <w:shd w:val="clear" w:color="auto" w:fill="FFFFFF"/>
        <w:ind w:left="993"/>
        <w:jc w:val="both"/>
        <w:rPr>
          <w:color w:val="222222"/>
          <w:sz w:val="22"/>
          <w:szCs w:val="22"/>
        </w:rPr>
      </w:pPr>
    </w:p>
    <w:p w14:paraId="12A20FFF"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 xml:space="preserve">Zmeny zmluvy ohľadom predĺženia lehoty plnenia je možné uskutočniť, ak bezprostredne súvisia s okolnosťami, ktoré nemohol zhotoviteľ vopred predvídať a uzavretie dodatku bude v súlade s § 18 ods. 1 písm. c) zákona o verejnom obstarávaní. Zhotoviteľ preukáže objektívne okolnosti relevantnými dokladmi. Lehota plnenia sa predĺži primerane na základe vzájomnej dohody iba o nevyhnutnú dobu. V prípade okolností, ktoré sa čiastočne predvídať dali alebo mohli, bude uzavretie dodatku posudzované v súlade s ostatnými ustanoveniami § 18 zákona o verejnom obstarávaní. </w:t>
      </w:r>
    </w:p>
    <w:p w14:paraId="6E4C6534"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 xml:space="preserve">Zmeny zmluvy (úpravy technického riešenia, nahradenie technického riešenia, zúženie, rozšírenie prác) v predmete plnenia je možné uskutočniť, ak bezprostredne súvisia s objektívnymi okolnosťami, ktoré nemohol zhotoviteľ vopred predvídať a uzavretie dodatku bude v súlade s § 18 ods. 1 písm. c) zákona o verejnom obstarávaní. Zhotoviteľ preukáže objektívne okolnosti relevantnými dokladmi. V prípade okolností, ktoré sa </w:t>
      </w:r>
      <w:r w:rsidRPr="00BE147B">
        <w:rPr>
          <w:color w:val="000000"/>
          <w:sz w:val="22"/>
          <w:szCs w:val="22"/>
        </w:rPr>
        <w:lastRenderedPageBreak/>
        <w:t>čiastočne predvídať dali alebo mohli, bude uzavretie dodatku posudzované v súlade s ostatnými ustanoveniami § 18 zákona o verejnom obstarávaní. Postup úpravy ceny pri zmenách zmluvy podľa tohto ustanovenia Rámcovej zmluvy o dielo bude nasledovný:</w:t>
      </w:r>
    </w:p>
    <w:p w14:paraId="03D3653E"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5FDFBDFC"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25884ACF"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78AAAE01"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46E24F27"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73036F7F"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65D93D4A"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5A113E49"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628F60C4"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31802EC6"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1D8F272A"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17DE49CE" w14:textId="77777777" w:rsidR="007D0699" w:rsidRPr="00BE147B"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45C22B9E" w14:textId="77777777" w:rsidR="007D0699" w:rsidRPr="00BE147B" w:rsidRDefault="007D0699" w:rsidP="0083709E">
      <w:pPr>
        <w:widowControl w:val="0"/>
        <w:numPr>
          <w:ilvl w:val="1"/>
          <w:numId w:val="75"/>
        </w:numPr>
        <w:tabs>
          <w:tab w:val="clear" w:pos="570"/>
          <w:tab w:val="num" w:pos="993"/>
        </w:tabs>
        <w:autoSpaceDE w:val="0"/>
        <w:autoSpaceDN w:val="0"/>
        <w:adjustRightInd w:val="0"/>
        <w:ind w:left="993"/>
        <w:jc w:val="both"/>
        <w:rPr>
          <w:sz w:val="22"/>
          <w:szCs w:val="22"/>
        </w:rPr>
      </w:pPr>
      <w:r w:rsidRPr="00BE147B">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451026B0" w14:textId="77777777" w:rsidR="007D0699" w:rsidRPr="00BE147B" w:rsidRDefault="007D0699" w:rsidP="0083709E">
      <w:pPr>
        <w:widowControl w:val="0"/>
        <w:numPr>
          <w:ilvl w:val="1"/>
          <w:numId w:val="75"/>
        </w:numPr>
        <w:tabs>
          <w:tab w:val="clear" w:pos="570"/>
        </w:tabs>
        <w:autoSpaceDE w:val="0"/>
        <w:autoSpaceDN w:val="0"/>
        <w:adjustRightInd w:val="0"/>
        <w:ind w:left="993"/>
        <w:jc w:val="both"/>
        <w:rPr>
          <w:sz w:val="22"/>
          <w:szCs w:val="22"/>
        </w:rPr>
      </w:pPr>
      <w:r w:rsidRPr="00BE147B">
        <w:rPr>
          <w:sz w:val="22"/>
          <w:szCs w:val="22"/>
        </w:rPr>
        <w:t>V prípade súhlasu zmluvných strán so zmenou, vypracuje zhotoviteľ súpis naviac prác/menej prác k ocenenému výkazu výmer, ktorý bude obsahovať:</w:t>
      </w:r>
    </w:p>
    <w:p w14:paraId="17A9030F"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BE147B">
        <w:rPr>
          <w:sz w:val="22"/>
          <w:szCs w:val="22"/>
        </w:rPr>
        <w:t>rekapituláciu ceny objektu, ktorá bude obsahovať cenu z rozpočtu, cenu  jednotlivých dodatkov k rozpočtu a cenu spolu,</w:t>
      </w:r>
    </w:p>
    <w:p w14:paraId="49E7171D"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BE147B">
        <w:rPr>
          <w:sz w:val="22"/>
          <w:szCs w:val="22"/>
        </w:rPr>
        <w:t>rekapituláciu ceny súpisu naviac prác k rozpočtu,</w:t>
      </w:r>
    </w:p>
    <w:p w14:paraId="416E8402"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proofErr w:type="spellStart"/>
      <w:r w:rsidRPr="00BE147B">
        <w:rPr>
          <w:sz w:val="22"/>
          <w:szCs w:val="22"/>
        </w:rPr>
        <w:t>položkovite</w:t>
      </w:r>
      <w:proofErr w:type="spellEnd"/>
      <w:r w:rsidRPr="00BE147B">
        <w:rPr>
          <w:sz w:val="22"/>
          <w:szCs w:val="22"/>
        </w:rPr>
        <w:t xml:space="preserve"> ocenený výkaz výmer naviac prác,</w:t>
      </w:r>
    </w:p>
    <w:p w14:paraId="47CB1DB6"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proofErr w:type="spellStart"/>
      <w:r w:rsidRPr="00BE147B">
        <w:rPr>
          <w:sz w:val="22"/>
          <w:szCs w:val="22"/>
        </w:rPr>
        <w:t>položkovite</w:t>
      </w:r>
      <w:proofErr w:type="spellEnd"/>
      <w:r w:rsidRPr="00BE147B">
        <w:rPr>
          <w:sz w:val="22"/>
          <w:szCs w:val="22"/>
        </w:rPr>
        <w:t xml:space="preserve"> ocenený odpočet ceny menej prác,</w:t>
      </w:r>
    </w:p>
    <w:p w14:paraId="563FB8EA"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BE147B">
        <w:rPr>
          <w:sz w:val="22"/>
          <w:szCs w:val="22"/>
        </w:rPr>
        <w:t>sprievodnú správu,</w:t>
      </w:r>
    </w:p>
    <w:p w14:paraId="65A5D521"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BE147B">
        <w:rPr>
          <w:sz w:val="22"/>
          <w:szCs w:val="22"/>
        </w:rPr>
        <w:t>kópiu zápisov zo stavebného denníka,</w:t>
      </w:r>
    </w:p>
    <w:p w14:paraId="25EE30F3" w14:textId="77777777" w:rsidR="007D0699" w:rsidRPr="00BE147B"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BE147B">
        <w:rPr>
          <w:sz w:val="22"/>
          <w:szCs w:val="22"/>
        </w:rPr>
        <w:t xml:space="preserve">ďalšie náležitosti (zápisy, náčrtky,...) objasňujúce predmet súpisu naviac prác/menej prác k rozpočtu, </w:t>
      </w:r>
    </w:p>
    <w:p w14:paraId="3DD8AB93" w14:textId="77777777" w:rsidR="007D0699" w:rsidRPr="00BE147B" w:rsidRDefault="007D0699" w:rsidP="0083709E">
      <w:pPr>
        <w:widowControl w:val="0"/>
        <w:numPr>
          <w:ilvl w:val="1"/>
          <w:numId w:val="75"/>
        </w:numPr>
        <w:tabs>
          <w:tab w:val="clear" w:pos="570"/>
        </w:tabs>
        <w:autoSpaceDE w:val="0"/>
        <w:autoSpaceDN w:val="0"/>
        <w:adjustRightInd w:val="0"/>
        <w:ind w:left="993"/>
        <w:jc w:val="both"/>
        <w:rPr>
          <w:sz w:val="22"/>
          <w:szCs w:val="22"/>
        </w:rPr>
      </w:pPr>
      <w:r w:rsidRPr="00BE147B">
        <w:rPr>
          <w:sz w:val="22"/>
          <w:szCs w:val="22"/>
        </w:rPr>
        <w:t>Pre ocenenie výkazu výmer u naviac prác bude zhotoviteľ používať ceny nasledovne:</w:t>
      </w:r>
    </w:p>
    <w:p w14:paraId="3C3B0350" w14:textId="77777777" w:rsidR="007D0699" w:rsidRPr="00BE147B" w:rsidRDefault="007D0699" w:rsidP="0083709E">
      <w:pPr>
        <w:widowControl w:val="0"/>
        <w:numPr>
          <w:ilvl w:val="1"/>
          <w:numId w:val="40"/>
        </w:numPr>
        <w:tabs>
          <w:tab w:val="clear" w:pos="480"/>
        </w:tabs>
        <w:autoSpaceDE w:val="0"/>
        <w:autoSpaceDN w:val="0"/>
        <w:adjustRightInd w:val="0"/>
        <w:ind w:left="1276" w:hanging="283"/>
        <w:jc w:val="both"/>
        <w:rPr>
          <w:sz w:val="22"/>
          <w:szCs w:val="22"/>
        </w:rPr>
      </w:pPr>
      <w:r w:rsidRPr="00BE147B">
        <w:rPr>
          <w:sz w:val="22"/>
          <w:szCs w:val="22"/>
        </w:rPr>
        <w:t xml:space="preserve">pri položkách, ktoré sa vyskytovali v ocenenom výkaze výmer, </w:t>
      </w:r>
      <w:proofErr w:type="spellStart"/>
      <w:r w:rsidRPr="00BE147B">
        <w:rPr>
          <w:sz w:val="22"/>
          <w:szCs w:val="22"/>
        </w:rPr>
        <w:t>t.j</w:t>
      </w:r>
      <w:proofErr w:type="spellEnd"/>
      <w:r w:rsidRPr="00BE147B">
        <w:rPr>
          <w:sz w:val="22"/>
          <w:szCs w:val="22"/>
        </w:rPr>
        <w:t>. v Prílohe č. 1 tejto zmluvy, bude používať ceny z oceneného výkazu výmer podľa Prílohy č. 1  k tejto zmluve,</w:t>
      </w:r>
    </w:p>
    <w:p w14:paraId="3EFAF6E5" w14:textId="77777777" w:rsidR="007D0699" w:rsidRPr="00BE147B" w:rsidRDefault="007D0699" w:rsidP="0083709E">
      <w:pPr>
        <w:widowControl w:val="0"/>
        <w:numPr>
          <w:ilvl w:val="1"/>
          <w:numId w:val="40"/>
        </w:numPr>
        <w:tabs>
          <w:tab w:val="clear" w:pos="480"/>
        </w:tabs>
        <w:autoSpaceDE w:val="0"/>
        <w:autoSpaceDN w:val="0"/>
        <w:adjustRightInd w:val="0"/>
        <w:ind w:left="1276" w:hanging="283"/>
        <w:jc w:val="both"/>
        <w:rPr>
          <w:sz w:val="22"/>
          <w:szCs w:val="22"/>
        </w:rPr>
      </w:pPr>
      <w:r w:rsidRPr="00BE147B">
        <w:rPr>
          <w:sz w:val="22"/>
          <w:szCs w:val="22"/>
        </w:rPr>
        <w:t xml:space="preserve">pri položkách, ktoré sa nevyskytovali v ocenenom výkaze výmer, </w:t>
      </w:r>
      <w:proofErr w:type="spellStart"/>
      <w:r w:rsidRPr="00BE147B">
        <w:rPr>
          <w:sz w:val="22"/>
          <w:szCs w:val="22"/>
        </w:rPr>
        <w:t>t.j</w:t>
      </w:r>
      <w:proofErr w:type="spellEnd"/>
      <w:r w:rsidRPr="00BE147B">
        <w:rPr>
          <w:sz w:val="22"/>
          <w:szCs w:val="22"/>
        </w:rPr>
        <w:t>. v Prílohe č. 1 tejto zmluvy, sa budú používať vždy aktuálne ceny podľa príslušného softvéru na oceňovanie stavebných prác (</w:t>
      </w:r>
      <w:proofErr w:type="spellStart"/>
      <w:r w:rsidRPr="00BE147B">
        <w:rPr>
          <w:sz w:val="22"/>
          <w:szCs w:val="22"/>
        </w:rPr>
        <w:t>cenkros</w:t>
      </w:r>
      <w:proofErr w:type="spellEnd"/>
      <w:r w:rsidRPr="00BE147B">
        <w:rPr>
          <w:sz w:val="22"/>
          <w:szCs w:val="22"/>
        </w:rPr>
        <w:t xml:space="preserve"> a pod.)</w:t>
      </w:r>
    </w:p>
    <w:p w14:paraId="3CDE7912" w14:textId="77777777" w:rsidR="007D0699" w:rsidRPr="00BE147B" w:rsidRDefault="007D0699" w:rsidP="0083709E">
      <w:pPr>
        <w:widowControl w:val="0"/>
        <w:numPr>
          <w:ilvl w:val="1"/>
          <w:numId w:val="75"/>
        </w:numPr>
        <w:tabs>
          <w:tab w:val="clear" w:pos="570"/>
        </w:tabs>
        <w:autoSpaceDE w:val="0"/>
        <w:autoSpaceDN w:val="0"/>
        <w:adjustRightInd w:val="0"/>
        <w:ind w:left="993"/>
        <w:jc w:val="both"/>
        <w:rPr>
          <w:sz w:val="22"/>
          <w:szCs w:val="22"/>
        </w:rPr>
      </w:pPr>
      <w:r w:rsidRPr="00BE147B">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3DD78520" w14:textId="77777777" w:rsidR="007D0699" w:rsidRPr="00BE147B" w:rsidRDefault="007D0699" w:rsidP="0083709E">
      <w:pPr>
        <w:widowControl w:val="0"/>
        <w:numPr>
          <w:ilvl w:val="1"/>
          <w:numId w:val="75"/>
        </w:numPr>
        <w:tabs>
          <w:tab w:val="clear" w:pos="570"/>
        </w:tabs>
        <w:autoSpaceDE w:val="0"/>
        <w:autoSpaceDN w:val="0"/>
        <w:adjustRightInd w:val="0"/>
        <w:ind w:left="993"/>
        <w:jc w:val="both"/>
        <w:rPr>
          <w:sz w:val="22"/>
          <w:szCs w:val="22"/>
        </w:rPr>
      </w:pPr>
      <w:r w:rsidRPr="00BE147B">
        <w:rPr>
          <w:color w:val="000000"/>
          <w:sz w:val="22"/>
          <w:szCs w:val="22"/>
        </w:rPr>
        <w:t xml:space="preserve">Ak sa pri vykonaní diela objaví potreba činností nezahrnutých do </w:t>
      </w:r>
      <w:r w:rsidRPr="00BE147B">
        <w:rPr>
          <w:sz w:val="22"/>
          <w:szCs w:val="22"/>
        </w:rPr>
        <w:t>oceneného výkazu výmer</w:t>
      </w:r>
      <w:r w:rsidRPr="00BE147B">
        <w:rPr>
          <w:color w:val="000000"/>
          <w:sz w:val="22"/>
          <w:szCs w:val="22"/>
        </w:rPr>
        <w:t>, pokiaľ tieto činnosti neboli predvídateľné v čase uzavretia zmluvy (naviac práce), bude zmluva na realizáciu naviac prác uzavretá formou dodatku, ak bude jeho uzavretie v súlade so zákonom o verejnom obstarávaní.</w:t>
      </w:r>
    </w:p>
    <w:p w14:paraId="101AF172" w14:textId="77777777" w:rsidR="007D0699" w:rsidRPr="00BE147B" w:rsidRDefault="007D0699" w:rsidP="0083709E">
      <w:pPr>
        <w:widowControl w:val="0"/>
        <w:numPr>
          <w:ilvl w:val="1"/>
          <w:numId w:val="75"/>
        </w:numPr>
        <w:tabs>
          <w:tab w:val="clear" w:pos="570"/>
        </w:tabs>
        <w:autoSpaceDE w:val="0"/>
        <w:autoSpaceDN w:val="0"/>
        <w:adjustRightInd w:val="0"/>
        <w:ind w:left="993"/>
        <w:jc w:val="both"/>
        <w:rPr>
          <w:sz w:val="22"/>
          <w:szCs w:val="22"/>
        </w:rPr>
      </w:pPr>
      <w:r w:rsidRPr="00BE147B">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4AD6D90"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Zmeny zmluvy je možné realizovať aj v iných prípadoch, ak budú splnené podmienky na uzavretie dodatku podľa § 18 zákona o verejnom obstarávaní.</w:t>
      </w:r>
    </w:p>
    <w:p w14:paraId="3C5134A2"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 xml:space="preserve">Pri posudzovaní oprávnenosti uskutočnenia zmeny zmluvy podľa bodu 10, 11, 12 a 13 tohto ustanovenia zmluvy a súladu s § 18 zákona o verejnom obstarávaní objednávateľ dôkladne posúdi: </w:t>
      </w:r>
      <w:r w:rsidRPr="00BE147B">
        <w:rPr>
          <w:color w:val="000000"/>
          <w:sz w:val="22"/>
          <w:szCs w:val="22"/>
        </w:rPr>
        <w:sym w:font="Symbol" w:char="F0B7"/>
      </w:r>
      <w:r w:rsidRPr="00BE147B">
        <w:rPr>
          <w:color w:val="000000"/>
          <w:sz w:val="22"/>
          <w:szCs w:val="22"/>
        </w:rPr>
        <w:t xml:space="preserve"> analýzu príčin vzniknutej situácie </w:t>
      </w:r>
      <w:r w:rsidRPr="00BE147B">
        <w:rPr>
          <w:color w:val="000000"/>
          <w:sz w:val="22"/>
          <w:szCs w:val="22"/>
        </w:rPr>
        <w:sym w:font="Symbol" w:char="F0B7"/>
      </w:r>
      <w:r w:rsidRPr="00BE147B">
        <w:rPr>
          <w:color w:val="000000"/>
          <w:sz w:val="22"/>
          <w:szCs w:val="22"/>
        </w:rPr>
        <w:t xml:space="preserve"> príčinné súvislosti so vzniknutou situáciou </w:t>
      </w:r>
      <w:r w:rsidRPr="00BE147B">
        <w:rPr>
          <w:color w:val="000000"/>
          <w:sz w:val="22"/>
          <w:szCs w:val="22"/>
        </w:rPr>
        <w:sym w:font="Symbol" w:char="F0B7"/>
      </w:r>
      <w:r w:rsidRPr="00BE147B">
        <w:rPr>
          <w:color w:val="000000"/>
          <w:sz w:val="22"/>
          <w:szCs w:val="22"/>
        </w:rPr>
        <w:t xml:space="preserve"> následky vzniknutej situácie a potrebu zmeny zmluvy </w:t>
      </w:r>
      <w:r w:rsidRPr="00BE147B">
        <w:rPr>
          <w:color w:val="000000"/>
          <w:sz w:val="22"/>
          <w:szCs w:val="22"/>
        </w:rPr>
        <w:sym w:font="Symbol" w:char="F0B7"/>
      </w:r>
      <w:r w:rsidRPr="00BE147B">
        <w:rPr>
          <w:color w:val="000000"/>
          <w:sz w:val="22"/>
          <w:szCs w:val="22"/>
        </w:rPr>
        <w:t xml:space="preserve"> vyhodnotenie skutočnosti, či zhotoviteľ vynaložil náležitú starostlivosť, resp., že bol obozretný </w:t>
      </w:r>
      <w:r w:rsidRPr="00BE147B">
        <w:rPr>
          <w:color w:val="000000"/>
          <w:sz w:val="22"/>
          <w:szCs w:val="22"/>
        </w:rPr>
        <w:sym w:font="Symbol" w:char="F0B7"/>
      </w:r>
      <w:r w:rsidRPr="00BE147B">
        <w:rPr>
          <w:color w:val="000000"/>
          <w:sz w:val="22"/>
          <w:szCs w:val="22"/>
        </w:rPr>
        <w:t xml:space="preserve"> posúdenie nevyhnutnosti na odstránenie následkov. Uzatvorenie dodatku nie je povinnosťou objednávateľa a bude sa dôkladne posudzovať.</w:t>
      </w:r>
    </w:p>
    <w:p w14:paraId="6EC08415" w14:textId="77777777" w:rsidR="00F45AA9" w:rsidRPr="00B82CA3" w:rsidRDefault="00F45AA9" w:rsidP="00F45AA9">
      <w:pPr>
        <w:widowControl w:val="0"/>
        <w:autoSpaceDE w:val="0"/>
        <w:autoSpaceDN w:val="0"/>
        <w:adjustRightInd w:val="0"/>
        <w:ind w:left="993"/>
        <w:jc w:val="both"/>
        <w:rPr>
          <w:sz w:val="22"/>
          <w:szCs w:val="22"/>
        </w:rPr>
      </w:pPr>
    </w:p>
    <w:p w14:paraId="6A9810D6" w14:textId="77777777" w:rsidR="00F45AA9" w:rsidRPr="00B82CA3" w:rsidRDefault="00F45AA9" w:rsidP="00F45AA9">
      <w:pPr>
        <w:rPr>
          <w:b/>
          <w:color w:val="000000"/>
          <w:sz w:val="22"/>
          <w:szCs w:val="22"/>
        </w:rPr>
      </w:pPr>
    </w:p>
    <w:p w14:paraId="66CAE1A5" w14:textId="77777777" w:rsidR="00F45AA9" w:rsidRPr="00B82CA3" w:rsidRDefault="00F45AA9" w:rsidP="00F45AA9">
      <w:pPr>
        <w:ind w:left="240"/>
        <w:jc w:val="center"/>
        <w:rPr>
          <w:b/>
          <w:color w:val="000000"/>
          <w:sz w:val="22"/>
          <w:szCs w:val="22"/>
        </w:rPr>
      </w:pPr>
      <w:r w:rsidRPr="00B82CA3">
        <w:rPr>
          <w:b/>
          <w:color w:val="000000"/>
          <w:sz w:val="22"/>
          <w:szCs w:val="22"/>
        </w:rPr>
        <w:t>Článok 6</w:t>
      </w:r>
    </w:p>
    <w:p w14:paraId="103F531B" w14:textId="77777777" w:rsidR="00F45AA9" w:rsidRPr="00B82CA3" w:rsidRDefault="00F45AA9" w:rsidP="00F45AA9">
      <w:pPr>
        <w:jc w:val="center"/>
        <w:rPr>
          <w:b/>
          <w:color w:val="000000"/>
          <w:sz w:val="22"/>
          <w:szCs w:val="22"/>
        </w:rPr>
      </w:pPr>
      <w:r w:rsidRPr="00B82CA3">
        <w:rPr>
          <w:b/>
          <w:color w:val="000000"/>
          <w:sz w:val="22"/>
          <w:szCs w:val="22"/>
        </w:rPr>
        <w:t>Platobné podmienky</w:t>
      </w:r>
    </w:p>
    <w:p w14:paraId="6863F651" w14:textId="77777777" w:rsidR="00F45AA9" w:rsidRPr="00B82CA3" w:rsidRDefault="00F45AA9" w:rsidP="00F45AA9">
      <w:pPr>
        <w:jc w:val="both"/>
        <w:rPr>
          <w:b/>
          <w:color w:val="000000"/>
          <w:sz w:val="22"/>
          <w:szCs w:val="22"/>
        </w:rPr>
      </w:pPr>
    </w:p>
    <w:p w14:paraId="5DED7484" w14:textId="77777777" w:rsidR="00F45AA9" w:rsidRPr="000D08F0" w:rsidRDefault="00F45AA9" w:rsidP="0083709E">
      <w:pPr>
        <w:numPr>
          <w:ilvl w:val="0"/>
          <w:numId w:val="43"/>
        </w:numPr>
        <w:tabs>
          <w:tab w:val="clear" w:pos="360"/>
          <w:tab w:val="num" w:pos="601"/>
          <w:tab w:val="num" w:pos="3479"/>
        </w:tabs>
        <w:autoSpaceDN w:val="0"/>
        <w:ind w:left="595" w:hanging="357"/>
        <w:jc w:val="both"/>
        <w:rPr>
          <w:rFonts w:eastAsia="Batang"/>
          <w:sz w:val="22"/>
          <w:szCs w:val="22"/>
          <w:lang w:bidi="he-IL"/>
        </w:rPr>
      </w:pPr>
      <w:r w:rsidRPr="000D08F0">
        <w:rPr>
          <w:rFonts w:eastAsia="Batang"/>
          <w:sz w:val="22"/>
          <w:szCs w:val="22"/>
          <w:lang w:bidi="he-IL"/>
        </w:rPr>
        <w:t>Všetky platby sa budú uskutočňovať bezhotovostne.</w:t>
      </w:r>
    </w:p>
    <w:p w14:paraId="799BC5CA" w14:textId="77777777" w:rsidR="00F45AA9" w:rsidRPr="000D08F0" w:rsidRDefault="00F45AA9" w:rsidP="0083709E">
      <w:pPr>
        <w:numPr>
          <w:ilvl w:val="0"/>
          <w:numId w:val="43"/>
        </w:numPr>
        <w:tabs>
          <w:tab w:val="clear" w:pos="360"/>
          <w:tab w:val="num" w:pos="601"/>
          <w:tab w:val="num" w:pos="3479"/>
        </w:tabs>
        <w:autoSpaceDN w:val="0"/>
        <w:ind w:left="595" w:hanging="357"/>
        <w:jc w:val="both"/>
        <w:rPr>
          <w:rFonts w:eastAsia="Batang"/>
          <w:sz w:val="22"/>
          <w:szCs w:val="22"/>
          <w:lang w:bidi="he-IL"/>
        </w:rPr>
      </w:pPr>
      <w:r w:rsidRPr="000D08F0">
        <w:rPr>
          <w:sz w:val="22"/>
          <w:szCs w:val="22"/>
        </w:rPr>
        <w:t xml:space="preserve">Právo fakturovať vzniká zhotoviteľovi </w:t>
      </w:r>
      <w:r w:rsidRPr="000D08F0">
        <w:rPr>
          <w:rFonts w:eastAsia="Arial Narrow"/>
          <w:sz w:val="22"/>
          <w:szCs w:val="22"/>
        </w:rPr>
        <w:t xml:space="preserve">po ukončení realizácie jednotlivých logických celkov diela (objektov, častí objektov) </w:t>
      </w:r>
      <w:r w:rsidRPr="000D08F0">
        <w:rPr>
          <w:sz w:val="22"/>
          <w:szCs w:val="22"/>
        </w:rPr>
        <w:t>podľa prílohy č. 1 zmluvy,</w:t>
      </w:r>
      <w:r w:rsidRPr="000D08F0">
        <w:rPr>
          <w:rFonts w:eastAsia="Arial Narrow"/>
          <w:sz w:val="22"/>
          <w:szCs w:val="22"/>
        </w:rPr>
        <w:t xml:space="preserve"> </w:t>
      </w:r>
      <w:r w:rsidRPr="000D08F0">
        <w:rPr>
          <w:sz w:val="22"/>
          <w:szCs w:val="22"/>
        </w:rPr>
        <w:t xml:space="preserve">ktoré budú potvrdené technickým dozorom objednávateľa, že boli zrealizované bez Vád a nedorobkov, prípadne v závislosti od dohody s objednávateľom. </w:t>
      </w:r>
    </w:p>
    <w:p w14:paraId="67FFCE6A" w14:textId="77777777" w:rsidR="00F45AA9" w:rsidRPr="00B82CA3" w:rsidRDefault="00F45AA9" w:rsidP="0083709E">
      <w:pPr>
        <w:numPr>
          <w:ilvl w:val="0"/>
          <w:numId w:val="43"/>
        </w:numPr>
        <w:tabs>
          <w:tab w:val="clear" w:pos="360"/>
          <w:tab w:val="num" w:pos="601"/>
          <w:tab w:val="num" w:pos="3479"/>
        </w:tabs>
        <w:autoSpaceDN w:val="0"/>
        <w:ind w:left="595" w:hanging="357"/>
        <w:jc w:val="both"/>
        <w:rPr>
          <w:rStyle w:val="pre"/>
          <w:rFonts w:eastAsia="Batang"/>
          <w:sz w:val="22"/>
          <w:szCs w:val="22"/>
          <w:lang w:bidi="he-IL"/>
        </w:rPr>
      </w:pPr>
      <w:r w:rsidRPr="000D08F0">
        <w:rPr>
          <w:rStyle w:val="pre"/>
          <w:sz w:val="22"/>
          <w:szCs w:val="22"/>
          <w:bdr w:val="none" w:sz="0" w:space="0" w:color="auto" w:frame="1"/>
        </w:rPr>
        <w:lastRenderedPageBreak/>
        <w:t xml:space="preserve">V prípade, ak bola vykonaná fakturácia pred odovzdaním a prevzatím celého diela, v konečnej </w:t>
      </w:r>
      <w:r w:rsidRPr="00B82CA3">
        <w:rPr>
          <w:rStyle w:val="pre"/>
          <w:sz w:val="22"/>
          <w:szCs w:val="22"/>
          <w:bdr w:val="none" w:sz="0" w:space="0" w:color="auto" w:frame="1"/>
        </w:rPr>
        <w:t>faktúre vystavenej podľa bodu 4 zhotoviteľ fakturuje len doposiaľ nefakturované skutočne vykonané práce a dodávky.</w:t>
      </w:r>
    </w:p>
    <w:p w14:paraId="5B9EB869" w14:textId="77777777" w:rsidR="00F45AA9" w:rsidRPr="00B82CA3" w:rsidRDefault="00F45AA9" w:rsidP="0083709E">
      <w:pPr>
        <w:numPr>
          <w:ilvl w:val="0"/>
          <w:numId w:val="43"/>
        </w:numPr>
        <w:tabs>
          <w:tab w:val="clear" w:pos="360"/>
          <w:tab w:val="num" w:pos="601"/>
          <w:tab w:val="num" w:pos="3479"/>
        </w:tabs>
        <w:autoSpaceDN w:val="0"/>
        <w:ind w:left="595" w:hanging="357"/>
        <w:jc w:val="both"/>
        <w:rPr>
          <w:rFonts w:eastAsia="Batang"/>
          <w:sz w:val="22"/>
          <w:szCs w:val="22"/>
          <w:lang w:bidi="he-IL"/>
        </w:rPr>
      </w:pPr>
      <w:r w:rsidRPr="00B82CA3">
        <w:rPr>
          <w:rFonts w:eastAsia="Batang"/>
          <w:sz w:val="22"/>
          <w:szCs w:val="22"/>
          <w:lang w:bidi="he-IL"/>
        </w:rPr>
        <w:t xml:space="preserve">Faktúra bude obsahovať všetky náležitosti daňového dokladu v súlade s § 71 zákona č. 222/2004 Z. z. o dani z pridanej hodnoty v znení neskorších predpisov </w:t>
      </w:r>
      <w:r w:rsidRPr="00B82CA3">
        <w:rPr>
          <w:rFonts w:eastAsia="Arial Narrow"/>
          <w:sz w:val="22"/>
          <w:szCs w:val="22"/>
        </w:rPr>
        <w:t xml:space="preserve">aj podľa  </w:t>
      </w:r>
      <w:proofErr w:type="spellStart"/>
      <w:r w:rsidRPr="00B82CA3">
        <w:rPr>
          <w:rFonts w:eastAsia="Arial Narrow"/>
          <w:sz w:val="22"/>
          <w:szCs w:val="22"/>
        </w:rPr>
        <w:t>ust</w:t>
      </w:r>
      <w:proofErr w:type="spellEnd"/>
      <w:r w:rsidRPr="00B82CA3">
        <w:rPr>
          <w:rFonts w:eastAsia="Arial Narrow"/>
          <w:sz w:val="22"/>
          <w:szCs w:val="22"/>
        </w:rPr>
        <w:t>. § 3a zákona č. 513/1991 Zb. Obchodný zákonník v znení neskorších predpisov</w:t>
      </w:r>
      <w:r w:rsidRPr="00B82CA3">
        <w:rPr>
          <w:rFonts w:eastAsia="Batang"/>
          <w:sz w:val="22"/>
          <w:szCs w:val="22"/>
          <w:lang w:bidi="he-IL"/>
        </w:rPr>
        <w:t>:</w:t>
      </w:r>
    </w:p>
    <w:p w14:paraId="7315704E" w14:textId="77777777" w:rsidR="00F45AA9" w:rsidRPr="00B82CA3" w:rsidRDefault="00F45AA9" w:rsidP="0083709E">
      <w:pPr>
        <w:numPr>
          <w:ilvl w:val="0"/>
          <w:numId w:val="71"/>
        </w:numPr>
        <w:ind w:left="1276" w:hanging="425"/>
        <w:jc w:val="both"/>
        <w:rPr>
          <w:color w:val="000000"/>
          <w:sz w:val="22"/>
          <w:szCs w:val="22"/>
        </w:rPr>
      </w:pPr>
      <w:r w:rsidRPr="00B82CA3">
        <w:rPr>
          <w:color w:val="000000"/>
          <w:sz w:val="22"/>
          <w:szCs w:val="22"/>
        </w:rPr>
        <w:t>obchodné meno a sídlo, IČO, DIČ zhotoviteľa</w:t>
      </w:r>
    </w:p>
    <w:p w14:paraId="18824A36" w14:textId="77777777" w:rsidR="00F45AA9" w:rsidRPr="00B82CA3" w:rsidRDefault="00F45AA9" w:rsidP="0083709E">
      <w:pPr>
        <w:numPr>
          <w:ilvl w:val="0"/>
          <w:numId w:val="61"/>
        </w:numPr>
        <w:tabs>
          <w:tab w:val="clear" w:pos="960"/>
        </w:tabs>
        <w:ind w:left="1276" w:hanging="425"/>
        <w:jc w:val="both"/>
        <w:rPr>
          <w:color w:val="000000"/>
          <w:sz w:val="22"/>
          <w:szCs w:val="22"/>
        </w:rPr>
      </w:pPr>
      <w:r w:rsidRPr="00B82CA3">
        <w:rPr>
          <w:color w:val="000000"/>
          <w:sz w:val="22"/>
          <w:szCs w:val="22"/>
        </w:rPr>
        <w:t>meno, sídlo, IČO, DIČ objednávateľa</w:t>
      </w:r>
    </w:p>
    <w:p w14:paraId="5965C66B"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číslo zmluvy</w:t>
      </w:r>
    </w:p>
    <w:p w14:paraId="3079D7AE"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číslo faktúry</w:t>
      </w:r>
    </w:p>
    <w:p w14:paraId="4D53FBC3"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dátum uskutočneného fakturovaného plnenia</w:t>
      </w:r>
    </w:p>
    <w:p w14:paraId="29EE419B"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dátum vyhotovenia faktúry</w:t>
      </w:r>
    </w:p>
    <w:p w14:paraId="3457A203"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deň odoslania a splatnosti faktúry</w:t>
      </w:r>
    </w:p>
    <w:p w14:paraId="20EF2A9A" w14:textId="77777777" w:rsidR="00F45AA9" w:rsidRPr="00B82CA3" w:rsidRDefault="00F45AA9" w:rsidP="0083709E">
      <w:pPr>
        <w:numPr>
          <w:ilvl w:val="0"/>
          <w:numId w:val="61"/>
        </w:numPr>
        <w:ind w:left="1276" w:hanging="425"/>
        <w:jc w:val="both"/>
        <w:rPr>
          <w:sz w:val="22"/>
          <w:szCs w:val="22"/>
        </w:rPr>
      </w:pPr>
      <w:r w:rsidRPr="00B82CA3">
        <w:rPr>
          <w:color w:val="000000"/>
          <w:sz w:val="22"/>
          <w:szCs w:val="22"/>
        </w:rPr>
        <w:t>označenie finančného ústavu a číslo účtu, na ktorý sa má platiť (musí byť v súlade s touto zmluvo</w:t>
      </w:r>
      <w:r w:rsidRPr="00B82CA3">
        <w:rPr>
          <w:sz w:val="22"/>
          <w:szCs w:val="22"/>
        </w:rPr>
        <w:t>u)</w:t>
      </w:r>
    </w:p>
    <w:p w14:paraId="124223CD" w14:textId="77777777" w:rsidR="00F45AA9" w:rsidRPr="00B82CA3" w:rsidRDefault="00F45AA9" w:rsidP="0083709E">
      <w:pPr>
        <w:numPr>
          <w:ilvl w:val="0"/>
          <w:numId w:val="61"/>
        </w:numPr>
        <w:ind w:left="1276" w:hanging="425"/>
        <w:jc w:val="both"/>
        <w:rPr>
          <w:sz w:val="22"/>
          <w:szCs w:val="22"/>
        </w:rPr>
      </w:pPr>
      <w:r w:rsidRPr="00B82CA3">
        <w:rPr>
          <w:sz w:val="22"/>
          <w:szCs w:val="22"/>
        </w:rPr>
        <w:t>označenie diela</w:t>
      </w:r>
    </w:p>
    <w:p w14:paraId="0E641863" w14:textId="77777777" w:rsidR="00F45AA9" w:rsidRPr="00B82CA3" w:rsidRDefault="00F45AA9" w:rsidP="0083709E">
      <w:pPr>
        <w:numPr>
          <w:ilvl w:val="0"/>
          <w:numId w:val="61"/>
        </w:numPr>
        <w:ind w:left="1276" w:hanging="425"/>
        <w:jc w:val="both"/>
        <w:rPr>
          <w:sz w:val="22"/>
          <w:szCs w:val="22"/>
        </w:rPr>
      </w:pPr>
      <w:r w:rsidRPr="00B82CA3">
        <w:rPr>
          <w:sz w:val="22"/>
          <w:szCs w:val="22"/>
        </w:rPr>
        <w:t>súpis vykonaných služieb, prác a dodávok mesačne podpísaných technickým dozorom objednávateľa</w:t>
      </w:r>
    </w:p>
    <w:p w14:paraId="3108482F" w14:textId="77777777" w:rsidR="00F45AA9" w:rsidRPr="00B82CA3" w:rsidRDefault="00F45AA9" w:rsidP="0083709E">
      <w:pPr>
        <w:numPr>
          <w:ilvl w:val="0"/>
          <w:numId w:val="61"/>
        </w:numPr>
        <w:ind w:left="1276" w:hanging="425"/>
        <w:jc w:val="both"/>
        <w:rPr>
          <w:sz w:val="22"/>
          <w:szCs w:val="22"/>
        </w:rPr>
      </w:pPr>
      <w:r w:rsidRPr="00B82CA3">
        <w:rPr>
          <w:sz w:val="22"/>
          <w:szCs w:val="22"/>
        </w:rPr>
        <w:t xml:space="preserve">podkladom pre fakturáciu je súpis vykonaných služieb, prác a dodávok odsúhlasený objednávateľom a technickým dozorom </w:t>
      </w:r>
    </w:p>
    <w:p w14:paraId="25C61216" w14:textId="77777777" w:rsidR="00F45AA9" w:rsidRPr="00B82CA3" w:rsidRDefault="00F45AA9" w:rsidP="0083709E">
      <w:pPr>
        <w:numPr>
          <w:ilvl w:val="0"/>
          <w:numId w:val="61"/>
        </w:numPr>
        <w:ind w:left="1276" w:hanging="425"/>
        <w:jc w:val="both"/>
        <w:rPr>
          <w:sz w:val="22"/>
          <w:szCs w:val="22"/>
        </w:rPr>
      </w:pPr>
      <w:r w:rsidRPr="00B82CA3">
        <w:rPr>
          <w:sz w:val="22"/>
          <w:szCs w:val="22"/>
        </w:rPr>
        <w:t>výšku ceny  bez DPH, sadzbu DPH, celkovú fakturovanú sumu vrátane DPH</w:t>
      </w:r>
    </w:p>
    <w:p w14:paraId="3AB095C2" w14:textId="77777777" w:rsidR="00F45AA9" w:rsidRPr="00B82CA3" w:rsidRDefault="00F45AA9" w:rsidP="0083709E">
      <w:pPr>
        <w:numPr>
          <w:ilvl w:val="0"/>
          <w:numId w:val="61"/>
        </w:numPr>
        <w:ind w:left="1276" w:hanging="425"/>
        <w:jc w:val="both"/>
        <w:rPr>
          <w:sz w:val="22"/>
          <w:szCs w:val="22"/>
        </w:rPr>
      </w:pPr>
      <w:r w:rsidRPr="00B82CA3">
        <w:rPr>
          <w:sz w:val="22"/>
          <w:szCs w:val="22"/>
        </w:rPr>
        <w:t>podpis oprávnenej osoby (prípadne pečiatku v zmysle podnikateľského oprávnenia)</w:t>
      </w:r>
    </w:p>
    <w:p w14:paraId="236DFD0F" w14:textId="645DE7F0" w:rsidR="00F45AA9" w:rsidRPr="00B82CA3" w:rsidRDefault="00F45AA9" w:rsidP="0083709E">
      <w:pPr>
        <w:numPr>
          <w:ilvl w:val="0"/>
          <w:numId w:val="61"/>
        </w:numPr>
        <w:ind w:left="1276" w:hanging="425"/>
        <w:jc w:val="both"/>
        <w:rPr>
          <w:sz w:val="22"/>
          <w:szCs w:val="22"/>
        </w:rPr>
      </w:pPr>
      <w:r w:rsidRPr="00B82CA3">
        <w:rPr>
          <w:sz w:val="22"/>
          <w:szCs w:val="22"/>
        </w:rPr>
        <w:t>faktúra – musí zároveň obsahovať nasledovné údaje: názov projektu</w:t>
      </w:r>
      <w:r w:rsidR="00A2674C" w:rsidRPr="00B82CA3">
        <w:rPr>
          <w:sz w:val="22"/>
          <w:szCs w:val="22"/>
        </w:rPr>
        <w:t xml:space="preserve">: </w:t>
      </w:r>
      <w:r w:rsidR="00D65CF4" w:rsidRPr="00D65CF4">
        <w:rPr>
          <w:sz w:val="22"/>
          <w:szCs w:val="22"/>
        </w:rPr>
        <w:t>Komunitné centrum v obci Pohranice</w:t>
      </w:r>
      <w:r w:rsidR="007D0699" w:rsidRPr="007D0699">
        <w:rPr>
          <w:sz w:val="22"/>
          <w:szCs w:val="22"/>
        </w:rPr>
        <w:t>,</w:t>
      </w:r>
      <w:r w:rsidR="007D0699">
        <w:rPr>
          <w:sz w:val="22"/>
          <w:szCs w:val="22"/>
        </w:rPr>
        <w:t xml:space="preserve"> </w:t>
      </w:r>
      <w:r w:rsidRPr="00B82CA3">
        <w:rPr>
          <w:sz w:val="22"/>
          <w:szCs w:val="22"/>
        </w:rPr>
        <w:t xml:space="preserve">názov OP: </w:t>
      </w:r>
      <w:r w:rsidR="00A2674C" w:rsidRPr="00B82CA3">
        <w:rPr>
          <w:sz w:val="22"/>
          <w:szCs w:val="22"/>
        </w:rPr>
        <w:t>RO_OPIROP_MIRRI</w:t>
      </w:r>
      <w:r w:rsidRPr="00B82CA3">
        <w:rPr>
          <w:sz w:val="22"/>
          <w:szCs w:val="22"/>
        </w:rPr>
        <w:t>, ITMS kód:</w:t>
      </w:r>
      <w:r w:rsidR="00D65CF4" w:rsidRPr="00D65CF4">
        <w:rPr>
          <w:sz w:val="22"/>
          <w:szCs w:val="22"/>
        </w:rPr>
        <w:t xml:space="preserve"> </w:t>
      </w:r>
      <w:r w:rsidR="00D65CF4" w:rsidRPr="00D65CF4">
        <w:rPr>
          <w:sz w:val="22"/>
          <w:szCs w:val="22"/>
        </w:rPr>
        <w:t>NFP302020BYF6</w:t>
      </w:r>
      <w:r w:rsidRPr="00B82CA3">
        <w:rPr>
          <w:sz w:val="22"/>
          <w:szCs w:val="22"/>
        </w:rPr>
        <w:t>, certifikáty o zhode, atesty o použitých materiáloch a pod.</w:t>
      </w:r>
    </w:p>
    <w:p w14:paraId="4D91EA29" w14:textId="77777777" w:rsidR="00F45AA9" w:rsidRPr="00B82CA3" w:rsidRDefault="00F45AA9" w:rsidP="0083709E">
      <w:pPr>
        <w:numPr>
          <w:ilvl w:val="0"/>
          <w:numId w:val="43"/>
        </w:numPr>
        <w:tabs>
          <w:tab w:val="clear" w:pos="360"/>
          <w:tab w:val="left" w:pos="601"/>
          <w:tab w:val="num" w:pos="3479"/>
        </w:tabs>
        <w:suppressAutoHyphens/>
        <w:ind w:left="595" w:hanging="357"/>
        <w:jc w:val="both"/>
        <w:rPr>
          <w:sz w:val="22"/>
          <w:szCs w:val="22"/>
        </w:rPr>
      </w:pPr>
      <w:r w:rsidRPr="00B82CA3">
        <w:rPr>
          <w:sz w:val="22"/>
          <w:szCs w:val="22"/>
        </w:rPr>
        <w:t xml:space="preserve">Fakturovaná suma sa zaokrúhľuje na dve desatinné miesta matematicky, </w:t>
      </w:r>
      <w:proofErr w:type="spellStart"/>
      <w:r w:rsidRPr="00B82CA3">
        <w:rPr>
          <w:sz w:val="22"/>
          <w:szCs w:val="22"/>
        </w:rPr>
        <w:t>t.j</w:t>
      </w:r>
      <w:proofErr w:type="spellEnd"/>
      <w:r w:rsidRPr="00B82CA3">
        <w:rPr>
          <w:sz w:val="22"/>
          <w:szCs w:val="22"/>
        </w:rPr>
        <w:t>. na centy.</w:t>
      </w:r>
    </w:p>
    <w:p w14:paraId="71D10C32" w14:textId="77777777" w:rsidR="00F45AA9" w:rsidRPr="00B82CA3" w:rsidRDefault="00F45AA9" w:rsidP="0083709E">
      <w:pPr>
        <w:numPr>
          <w:ilvl w:val="0"/>
          <w:numId w:val="43"/>
        </w:numPr>
        <w:tabs>
          <w:tab w:val="clear" w:pos="360"/>
          <w:tab w:val="left" w:pos="601"/>
          <w:tab w:val="num" w:pos="3479"/>
        </w:tabs>
        <w:suppressAutoHyphens/>
        <w:ind w:left="595" w:hanging="357"/>
        <w:jc w:val="both"/>
        <w:rPr>
          <w:sz w:val="22"/>
          <w:szCs w:val="22"/>
        </w:rPr>
      </w:pPr>
      <w:r w:rsidRPr="00B82CA3">
        <w:rPr>
          <w:color w:val="000000"/>
          <w:sz w:val="22"/>
          <w:szCs w:val="22"/>
        </w:rPr>
        <w:t xml:space="preserve">Zhotoviteľ </w:t>
      </w:r>
      <w:r w:rsidRPr="00B82CA3">
        <w:rPr>
          <w:sz w:val="22"/>
          <w:szCs w:val="22"/>
        </w:rPr>
        <w:t>zodpovedá za pravdivosť, správnosť a úplnosť údajov uvedených v ním vypracovanom súpise vykonávaných prác.</w:t>
      </w:r>
    </w:p>
    <w:p w14:paraId="7BCDCA2E"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20D235D5"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B67EE3E"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 xml:space="preserve">Lehota splatnosti faktúry je do 60 dní odo dňa doručenia faktúry objednávateľovi. Za deň doručenia sa považuje deň, v ktorý je doručená faktúra prevzatá objednávateľom </w:t>
      </w:r>
    </w:p>
    <w:p w14:paraId="1D2B8D67"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2ADC69D5"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Za deň úhrady sa považuje deň odpísania príslušnej sumy z účtu objednávateľa v prospech účtu zhotoviteľa.</w:t>
      </w:r>
    </w:p>
    <w:p w14:paraId="64D4D9CF" w14:textId="77777777" w:rsidR="00F45AA9" w:rsidRPr="00B82CA3" w:rsidRDefault="00F45AA9" w:rsidP="00F45AA9">
      <w:pPr>
        <w:ind w:left="240"/>
        <w:jc w:val="center"/>
        <w:rPr>
          <w:b/>
          <w:color w:val="000000"/>
          <w:sz w:val="22"/>
          <w:szCs w:val="22"/>
        </w:rPr>
      </w:pPr>
    </w:p>
    <w:p w14:paraId="54B4B456" w14:textId="63FA6875" w:rsidR="00F45AA9" w:rsidRPr="00B82CA3" w:rsidRDefault="00F45AA9" w:rsidP="00F45AA9">
      <w:pPr>
        <w:ind w:left="240"/>
        <w:jc w:val="center"/>
        <w:rPr>
          <w:b/>
          <w:color w:val="000000"/>
          <w:sz w:val="22"/>
          <w:szCs w:val="22"/>
        </w:rPr>
      </w:pPr>
      <w:r w:rsidRPr="00B82CA3">
        <w:rPr>
          <w:b/>
          <w:color w:val="000000"/>
          <w:sz w:val="22"/>
          <w:szCs w:val="22"/>
        </w:rPr>
        <w:t>Článok 7</w:t>
      </w:r>
    </w:p>
    <w:p w14:paraId="337734CA" w14:textId="77777777" w:rsidR="00F45AA9" w:rsidRPr="00B82CA3" w:rsidRDefault="00F45AA9" w:rsidP="00F45AA9">
      <w:pPr>
        <w:jc w:val="center"/>
        <w:rPr>
          <w:b/>
          <w:color w:val="000000"/>
          <w:sz w:val="22"/>
          <w:szCs w:val="22"/>
        </w:rPr>
      </w:pPr>
      <w:r w:rsidRPr="00B82CA3">
        <w:rPr>
          <w:b/>
          <w:color w:val="000000"/>
          <w:sz w:val="22"/>
          <w:szCs w:val="22"/>
        </w:rPr>
        <w:t>Preddavky na predmet zmluvy</w:t>
      </w:r>
    </w:p>
    <w:p w14:paraId="7F30F249" w14:textId="77777777" w:rsidR="00F45AA9" w:rsidRPr="00B82CA3" w:rsidRDefault="00F45AA9" w:rsidP="00F45AA9">
      <w:pPr>
        <w:jc w:val="both"/>
        <w:rPr>
          <w:color w:val="000000"/>
          <w:sz w:val="22"/>
          <w:szCs w:val="22"/>
        </w:rPr>
      </w:pPr>
    </w:p>
    <w:p w14:paraId="13CBD09C" w14:textId="77777777" w:rsidR="00F45AA9" w:rsidRPr="00B82CA3" w:rsidRDefault="00F45AA9" w:rsidP="0083709E">
      <w:pPr>
        <w:numPr>
          <w:ilvl w:val="0"/>
          <w:numId w:val="62"/>
        </w:numPr>
        <w:autoSpaceDE w:val="0"/>
        <w:autoSpaceDN w:val="0"/>
        <w:ind w:left="567"/>
        <w:jc w:val="both"/>
        <w:rPr>
          <w:b/>
          <w:color w:val="000000"/>
          <w:sz w:val="22"/>
          <w:szCs w:val="22"/>
        </w:rPr>
      </w:pPr>
      <w:r w:rsidRPr="00B82CA3">
        <w:rPr>
          <w:rFonts w:eastAsia="Batang"/>
          <w:sz w:val="22"/>
          <w:szCs w:val="22"/>
          <w:lang w:bidi="he-IL"/>
        </w:rPr>
        <w:t>O</w:t>
      </w:r>
      <w:r w:rsidRPr="00B82CA3">
        <w:rPr>
          <w:color w:val="000000"/>
          <w:sz w:val="22"/>
          <w:szCs w:val="22"/>
        </w:rPr>
        <w:t>bjednávateľ neposkytne preddavky zhotoviteľovi na predmet plnenia zmluvy.</w:t>
      </w:r>
    </w:p>
    <w:p w14:paraId="0D0EAE57" w14:textId="77777777" w:rsidR="00F45AA9" w:rsidRPr="00B82CA3" w:rsidRDefault="00F45AA9" w:rsidP="00F45AA9">
      <w:pPr>
        <w:rPr>
          <w:b/>
          <w:color w:val="000000"/>
          <w:sz w:val="22"/>
          <w:szCs w:val="22"/>
        </w:rPr>
      </w:pPr>
    </w:p>
    <w:p w14:paraId="074305E4" w14:textId="77777777" w:rsidR="00F45AA9" w:rsidRPr="00B82CA3" w:rsidRDefault="00F45AA9" w:rsidP="00F45AA9">
      <w:pPr>
        <w:jc w:val="center"/>
        <w:rPr>
          <w:b/>
          <w:color w:val="000000"/>
          <w:sz w:val="22"/>
          <w:szCs w:val="22"/>
        </w:rPr>
      </w:pPr>
      <w:r w:rsidRPr="00B82CA3">
        <w:rPr>
          <w:b/>
          <w:color w:val="000000"/>
          <w:sz w:val="22"/>
          <w:szCs w:val="22"/>
        </w:rPr>
        <w:t>Článok 8</w:t>
      </w:r>
    </w:p>
    <w:p w14:paraId="3145BDD7" w14:textId="77777777" w:rsidR="00F45AA9" w:rsidRPr="00B82CA3" w:rsidRDefault="00F45AA9" w:rsidP="00F45AA9">
      <w:pPr>
        <w:jc w:val="center"/>
        <w:rPr>
          <w:b/>
          <w:color w:val="000000"/>
          <w:sz w:val="22"/>
          <w:szCs w:val="22"/>
        </w:rPr>
      </w:pPr>
      <w:r w:rsidRPr="00B82CA3">
        <w:rPr>
          <w:b/>
          <w:color w:val="000000"/>
          <w:sz w:val="22"/>
          <w:szCs w:val="22"/>
        </w:rPr>
        <w:t>Podmienky vykonania predmetu zmluvy</w:t>
      </w:r>
    </w:p>
    <w:p w14:paraId="5B90BBEB" w14:textId="77777777" w:rsidR="00F45AA9" w:rsidRPr="00B82CA3" w:rsidRDefault="00F45AA9" w:rsidP="00F45AA9">
      <w:pPr>
        <w:jc w:val="both"/>
        <w:rPr>
          <w:color w:val="000000"/>
          <w:sz w:val="22"/>
          <w:szCs w:val="22"/>
        </w:rPr>
      </w:pPr>
    </w:p>
    <w:p w14:paraId="5A8605E7" w14:textId="77777777" w:rsidR="00F45AA9" w:rsidRPr="00B82CA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lastRenderedPageBreak/>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B82CA3">
        <w:rPr>
          <w:sz w:val="22"/>
          <w:szCs w:val="22"/>
        </w:rPr>
        <w:t>technickým</w:t>
      </w:r>
      <w:r w:rsidRPr="00B82CA3">
        <w:rPr>
          <w:rFonts w:eastAsia="Batang"/>
          <w:sz w:val="22"/>
          <w:szCs w:val="22"/>
          <w:lang w:bidi="he-IL"/>
        </w:rPr>
        <w:t xml:space="preserve"> dozorom a autorom projektovej dokumentácie a musia spĺňať požiadavky § 43 f zákona č. 50/1976 Zb. v znení neskorších predpisov a </w:t>
      </w:r>
      <w:r w:rsidRPr="00B82CA3">
        <w:rPr>
          <w:rFonts w:eastAsia="Batang"/>
          <w:color w:val="000000"/>
          <w:sz w:val="22"/>
          <w:szCs w:val="22"/>
          <w:lang w:bidi="he-IL"/>
        </w:rPr>
        <w:t>zákona č. 133/2013 Z. z. o stavebných výrobkoch a o zmene a doplnení niektorých zákonov v platnom znení</w:t>
      </w:r>
      <w:r w:rsidRPr="00B82CA3">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29D5F75" w14:textId="77777777" w:rsidR="00F45AA9" w:rsidRPr="00B82CA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 xml:space="preserve">Výrobky a materiály určené na vykonanie predmetu plnenia musí zhotoviteľ dodať bez akýchkoľvek práv tretích osôb </w:t>
      </w:r>
      <w:proofErr w:type="spellStart"/>
      <w:r w:rsidRPr="00B82CA3">
        <w:rPr>
          <w:rFonts w:eastAsia="Batang"/>
          <w:sz w:val="22"/>
          <w:szCs w:val="22"/>
          <w:lang w:bidi="he-IL"/>
        </w:rPr>
        <w:t>t.j</w:t>
      </w:r>
      <w:proofErr w:type="spellEnd"/>
      <w:r w:rsidRPr="00B82CA3">
        <w:rPr>
          <w:rFonts w:eastAsia="Batang"/>
          <w:sz w:val="22"/>
          <w:szCs w:val="22"/>
          <w:lang w:bidi="he-IL"/>
        </w:rPr>
        <w:t xml:space="preserve">. sú jeho vlastníctvom a takto ich odovzdáva objednávateľovi. </w:t>
      </w:r>
    </w:p>
    <w:p w14:paraId="4A6404F6" w14:textId="77777777" w:rsidR="00F45AA9" w:rsidRPr="00B82CA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Zhotoviteľ bude udržiavať všetky nástroje a zariadenia potrebné pre realizáciu predmetu plnenia v náležitom stave a zabezpečí koordináciu svojich subdodávateľov.</w:t>
      </w:r>
    </w:p>
    <w:p w14:paraId="7A1F3C10"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zabezpečí vykonané práce, materiály a výrobky určené pre predmet plnenia  pred poškodením a krádežou až do ich protokolárneho  prevzatia  objednávateľom.</w:t>
      </w:r>
    </w:p>
    <w:p w14:paraId="1B5024D4"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6CA1ABF5"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114ED922"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18EC9C09"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vykonáva činnosti spojené s predmetom diela na vlastnú zodpoved</w:t>
      </w:r>
      <w:r w:rsidRPr="00B82CA3">
        <w:rPr>
          <w:color w:val="000000"/>
          <w:sz w:val="22"/>
          <w:szCs w:val="22"/>
        </w:rPr>
        <w:softHyphen/>
        <w:t>nosť podľa zmluvy, pričom rešpektuje technické špecifikácie, právne a technic</w:t>
      </w:r>
      <w:r w:rsidRPr="00B82CA3">
        <w:rPr>
          <w:color w:val="000000"/>
          <w:sz w:val="22"/>
          <w:szCs w:val="22"/>
        </w:rPr>
        <w:softHyphen/>
        <w:t xml:space="preserve">ké predpisy, normy, vyhlášky platné v SR, najmä špecifické podmienky zákona č. 237/2000 Z. z., ktorým sa mení a dopĺňa zákon č. </w:t>
      </w:r>
      <w:hyperlink r:id="rId8" w:history="1">
        <w:r w:rsidRPr="00B82CA3">
          <w:rPr>
            <w:color w:val="000000"/>
            <w:sz w:val="22"/>
            <w:szCs w:val="22"/>
          </w:rPr>
          <w:t>50/1976 Zb.</w:t>
        </w:r>
      </w:hyperlink>
      <w:r w:rsidRPr="00B82CA3">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B82CA3">
        <w:rPr>
          <w:sz w:val="22"/>
          <w:szCs w:val="22"/>
        </w:rPr>
        <w:t>požiadavkách na stavby užívané osobami s obmedzenou schopnosťou pohybu a orientácie, Vyhlášku Ministerstva práce, sociálnych vecí a rodiny Slovenskej republiky č. 508/2009 o </w:t>
      </w:r>
      <w:proofErr w:type="spellStart"/>
      <w:r w:rsidRPr="00B82CA3">
        <w:rPr>
          <w:sz w:val="22"/>
          <w:szCs w:val="22"/>
        </w:rPr>
        <w:t>bezpeč</w:t>
      </w:r>
      <w:proofErr w:type="spellEnd"/>
      <w:r w:rsidRPr="00B82CA3">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B82CA3">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B82CA3">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w:t>
      </w:r>
      <w:r w:rsidRPr="00B82CA3">
        <w:rPr>
          <w:color w:val="000000"/>
          <w:sz w:val="22"/>
          <w:szCs w:val="22"/>
        </w:rPr>
        <w:lastRenderedPageBreak/>
        <w:t>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B82CA3">
        <w:rPr>
          <w:sz w:val="22"/>
          <w:szCs w:val="22"/>
        </w:rPr>
        <w:t xml:space="preserve"> </w:t>
      </w:r>
      <w:r w:rsidRPr="00B82CA3">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482ABEF7"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Objednávateľ bude podľa potreby organizovať na stavbe kontrolné dni, z ktorých prijaté opatrenia a úlohy je zhotoviteľ povinný plniť.</w:t>
      </w:r>
    </w:p>
    <w:p w14:paraId="2AECDE53"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Zhotoviteľ je povinný uviesť údaje o všetkých známych </w:t>
      </w:r>
      <w:proofErr w:type="spellStart"/>
      <w:r w:rsidRPr="00B82CA3">
        <w:rPr>
          <w:color w:val="000000"/>
          <w:sz w:val="22"/>
          <w:szCs w:val="22"/>
        </w:rPr>
        <w:t>subdodávateľoc</w:t>
      </w:r>
      <w:proofErr w:type="spellEnd"/>
      <w:r w:rsidRPr="00B82CA3">
        <w:rPr>
          <w:color w:val="000000"/>
          <w:sz w:val="22"/>
          <w:szCs w:val="22"/>
        </w:rPr>
        <w:t xml:space="preserve">, s uvedením podielu plnenia, navrhovaných subdodávateľov, a predmety </w:t>
      </w:r>
      <w:proofErr w:type="spellStart"/>
      <w:r w:rsidRPr="00B82CA3">
        <w:rPr>
          <w:color w:val="000000"/>
          <w:sz w:val="22"/>
          <w:szCs w:val="22"/>
        </w:rPr>
        <w:t>subdodávok,ako</w:t>
      </w:r>
      <w:proofErr w:type="spellEnd"/>
      <w:r w:rsidRPr="00B82CA3">
        <w:rPr>
          <w:color w:val="000000"/>
          <w:sz w:val="22"/>
          <w:szCs w:val="22"/>
        </w:rPr>
        <w:t xml:space="preserve"> aj údaje o osobách oprávnených konať za subdodávateľa v rozsahu meno, priezvisko, adresa pobytu a dátum narodenia, a uvedené údaje doplniť do Prílohy č. 2 tejto Zmluvy </w:t>
      </w:r>
      <w:r w:rsidRPr="00B82CA3">
        <w:rPr>
          <w:b/>
          <w:color w:val="000000"/>
          <w:sz w:val="22"/>
          <w:szCs w:val="22"/>
        </w:rPr>
        <w:t>najneskôr pri podpise tejto zmluvy</w:t>
      </w:r>
      <w:r w:rsidRPr="00B82CA3">
        <w:rPr>
          <w:color w:val="000000"/>
          <w:sz w:val="22"/>
          <w:szCs w:val="22"/>
        </w:rPr>
        <w:t>. V prípade, že zhotoviteľ nevyužije subdodávateľov pri plnení predmetu zákazky, túto skutočnosť preukáže čestným vyhlásením alebo iným obdobným dokladom.</w:t>
      </w:r>
    </w:p>
    <w:p w14:paraId="5C19F2C3"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je zároveň povinný do piatich pracovných dní odo dňa uzatvorenia zmluvy s novým  subdodávateľom predložiť objednávateľovi aktualizované znenie Prílohy č. 2 tejto Zmluvy.</w:t>
      </w:r>
    </w:p>
    <w:p w14:paraId="6A831028"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Zhotoviteľ aj subdodávatelia musia zároveň spĺňať podmienky zákona č. 315/2016 </w:t>
      </w:r>
      <w:proofErr w:type="spellStart"/>
      <w:r w:rsidRPr="00B82CA3">
        <w:rPr>
          <w:color w:val="000000"/>
          <w:sz w:val="22"/>
          <w:szCs w:val="22"/>
        </w:rPr>
        <w:t>Z.z</w:t>
      </w:r>
      <w:proofErr w:type="spellEnd"/>
      <w:r w:rsidRPr="00B82CA3">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410FCF42"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68EF311"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50F8FB9"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color w:val="000000"/>
          <w:sz w:val="22"/>
          <w:szCs w:val="22"/>
        </w:rPr>
        <w:t xml:space="preserve">Zhotoviteľ nevykonáva žiadne zmeny prác a materiálov bez </w:t>
      </w:r>
      <w:r w:rsidRPr="00B82CA3">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410956B1"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1E4F9DC4"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B82CA3">
        <w:rPr>
          <w:sz w:val="22"/>
          <w:szCs w:val="22"/>
        </w:rPr>
        <w:t>vadne</w:t>
      </w:r>
      <w:proofErr w:type="spellEnd"/>
      <w:r w:rsidRPr="00B82CA3">
        <w:rPr>
          <w:sz w:val="22"/>
          <w:szCs w:val="22"/>
        </w:rPr>
        <w:t>, nesie náklady  dodatočného odkrytia zhotoviteľ.</w:t>
      </w:r>
    </w:p>
    <w:p w14:paraId="6F643D65"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739439AF"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1875E14B"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zaručuje, že má všetky povolenia a licencie, ktoré sú  nevyhnutné k zhotoveniu diela a že tieto povolenia sú postačujúce k tomu, aby mohol dielo riadne začať a dokončiť.</w:t>
      </w:r>
    </w:p>
    <w:p w14:paraId="7D50B151"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1BAF5DAC"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lastRenderedPageBreak/>
        <w:t>Zhotoviteľ vykoná dielo v rozsahu, kvalite a termínoch podľa tejto zmluvy o dielo.</w:t>
      </w:r>
    </w:p>
    <w:p w14:paraId="31A96308"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plne zodpovedá za vhodnosť a bezpečnosť všetkých prác a stavebných metód používaných na stavenisku a pracovisku.</w:t>
      </w:r>
    </w:p>
    <w:p w14:paraId="4A48F1B0"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zodpovedá:</w:t>
      </w:r>
    </w:p>
    <w:p w14:paraId="6B6CC739" w14:textId="77777777" w:rsidR="00F45AA9" w:rsidRPr="00B82CA3" w:rsidRDefault="00F45AA9" w:rsidP="0083709E">
      <w:pPr>
        <w:numPr>
          <w:ilvl w:val="0"/>
          <w:numId w:val="45"/>
        </w:numPr>
        <w:tabs>
          <w:tab w:val="clear" w:pos="720"/>
        </w:tabs>
        <w:suppressAutoHyphens/>
        <w:ind w:left="1276"/>
        <w:jc w:val="both"/>
        <w:rPr>
          <w:color w:val="000000"/>
          <w:sz w:val="22"/>
          <w:szCs w:val="22"/>
        </w:rPr>
      </w:pPr>
      <w:r w:rsidRPr="00B82CA3">
        <w:rPr>
          <w:color w:val="000000"/>
          <w:sz w:val="22"/>
          <w:szCs w:val="22"/>
        </w:rPr>
        <w:t>za presné vytýčenie diela vo vzťahu k pôvodným referenčným bodom a úrovniam s ohľadom na vyššie uvedené za správnosť polohy, úrovní, rozmerov a vytýčení všetkých častí diela</w:t>
      </w:r>
    </w:p>
    <w:p w14:paraId="4723D130" w14:textId="77777777" w:rsidR="00F45AA9" w:rsidRPr="00B82CA3" w:rsidRDefault="00F45AA9" w:rsidP="0083709E">
      <w:pPr>
        <w:numPr>
          <w:ilvl w:val="0"/>
          <w:numId w:val="45"/>
        </w:numPr>
        <w:tabs>
          <w:tab w:val="clear" w:pos="720"/>
        </w:tabs>
        <w:suppressAutoHyphens/>
        <w:ind w:left="1276"/>
        <w:jc w:val="both"/>
        <w:rPr>
          <w:color w:val="000000"/>
          <w:sz w:val="22"/>
          <w:szCs w:val="22"/>
        </w:rPr>
      </w:pPr>
      <w:r w:rsidRPr="00B82CA3">
        <w:rPr>
          <w:color w:val="000000"/>
          <w:sz w:val="22"/>
          <w:szCs w:val="22"/>
        </w:rPr>
        <w:t>za zabezpečenie všetkých nevyhnutných pomôcok, zariadenia a pracovných síl potrebných k vytýčeniu a kontrolných meraní</w:t>
      </w:r>
    </w:p>
    <w:p w14:paraId="441D0577" w14:textId="77777777" w:rsidR="00F45AA9" w:rsidRPr="00B82CA3" w:rsidRDefault="00F45AA9" w:rsidP="0083709E">
      <w:pPr>
        <w:numPr>
          <w:ilvl w:val="0"/>
          <w:numId w:val="45"/>
        </w:numPr>
        <w:tabs>
          <w:tab w:val="clear" w:pos="720"/>
        </w:tabs>
        <w:suppressAutoHyphens/>
        <w:ind w:left="1276"/>
        <w:jc w:val="both"/>
        <w:rPr>
          <w:color w:val="000000"/>
          <w:sz w:val="22"/>
          <w:szCs w:val="22"/>
        </w:rPr>
      </w:pPr>
      <w:r w:rsidRPr="00B82CA3">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286776B5" w14:textId="77777777" w:rsidR="00F45AA9" w:rsidRPr="00B82CA3" w:rsidRDefault="00F45AA9" w:rsidP="0083709E">
      <w:pPr>
        <w:numPr>
          <w:ilvl w:val="0"/>
          <w:numId w:val="45"/>
        </w:numPr>
        <w:tabs>
          <w:tab w:val="clear" w:pos="720"/>
        </w:tabs>
        <w:suppressAutoHyphens/>
        <w:ind w:left="1276" w:hanging="425"/>
        <w:jc w:val="both"/>
        <w:rPr>
          <w:color w:val="000000"/>
          <w:sz w:val="22"/>
          <w:szCs w:val="22"/>
        </w:rPr>
      </w:pPr>
      <w:r w:rsidRPr="00B82CA3">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2441B461"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po celý čas realizácie diela a odstraňovania jeho vád a nedorobkov:</w:t>
      </w:r>
    </w:p>
    <w:p w14:paraId="07B1B0AD"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46D3A29B"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4011F245"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zamedzí prístupu nepovolaných osôb na stavenisko</w:t>
      </w:r>
    </w:p>
    <w:p w14:paraId="0B88125E"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7E3556B1"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vykoná také opatrenia, aby znečistenie vzduchu a priemyselný odpad zo staveniska vznikajúci následkom realizácie diela nepresiahol hodnoty predpísané platnou legislatívou.</w:t>
      </w:r>
    </w:p>
    <w:p w14:paraId="5F4BCD7E"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je povinný neprekročiť hlučnosť a prašnosť svojich prác podľa platných STN a príslušných nariadení SR.</w:t>
      </w:r>
    </w:p>
    <w:p w14:paraId="7A174B16"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6AA895E8" w14:textId="6C240E33"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B82CA3">
        <w:rPr>
          <w:color w:val="000000"/>
          <w:sz w:val="22"/>
          <w:szCs w:val="22"/>
        </w:rPr>
        <w:t>suť</w:t>
      </w:r>
      <w:proofErr w:type="spellEnd"/>
      <w:r w:rsidRPr="00B82CA3">
        <w:rPr>
          <w:color w:val="000000"/>
          <w:sz w:val="22"/>
          <w:szCs w:val="22"/>
        </w:rPr>
        <w:t>, vzniknutý jeho činnosťou a bude ho likvidovať a ukladať len na miestach k tomu určených v zmysle zákona č. 79/2015 Z. z. o odpadoch a o zmene a doplnení niektorých zákonov.</w:t>
      </w:r>
      <w:r w:rsidR="0043223C" w:rsidRPr="00B82CA3">
        <w:rPr>
          <w:color w:val="000000"/>
          <w:sz w:val="22"/>
          <w:szCs w:val="22"/>
        </w:rPr>
        <w:t xml:space="preserve"> Pri vzniknutých stavebných odpadov dodržať hierarchiu odpadového hospodárstva. Pred zneškodňovaním odpadov na skládke odpadov klásť dôraz na zhodnocovanie stavebného odpadu na legálnom zariadení – podľa § 6 zákona č. 79/2015 Z. z. o odpadoch a o zmene a doplnení niektorých zákonov v znení neskorších predpisov.</w:t>
      </w:r>
    </w:p>
    <w:p w14:paraId="608BDC7E" w14:textId="77777777" w:rsidR="00F45AA9" w:rsidRPr="00B82CA3" w:rsidRDefault="00F45AA9" w:rsidP="00F45AA9">
      <w:pPr>
        <w:suppressAutoHyphens/>
        <w:ind w:left="595"/>
        <w:jc w:val="both"/>
        <w:rPr>
          <w:color w:val="000000"/>
          <w:sz w:val="22"/>
          <w:szCs w:val="22"/>
        </w:rPr>
      </w:pPr>
      <w:r w:rsidRPr="00B82CA3">
        <w:rPr>
          <w:color w:val="000000"/>
          <w:sz w:val="22"/>
          <w:szCs w:val="22"/>
        </w:rPr>
        <w:t>Doklady o odvoze a likvidácií stavebného odpadu odovzdá objednávateľovi pri preberacom konaní.</w:t>
      </w:r>
    </w:p>
    <w:p w14:paraId="7096A73C"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 xml:space="preserve">Zhotoviteľ hradí všetky náklady a poplatky za dočasné využívanie komunikácií v súvislosti so stavbou. </w:t>
      </w:r>
    </w:p>
    <w:p w14:paraId="5E9AA45A"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6D9FFEC3"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2DFD7886"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Všetky dočasné stavby zhotoviteľa musia vyhovovať platným právnym predpisom, hlavne predpisom o bezpečnosti o ochrane zdravia.</w:t>
      </w:r>
    </w:p>
    <w:p w14:paraId="700585EB"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sa zaväzuje, že na pracovisku:</w:t>
      </w:r>
    </w:p>
    <w:p w14:paraId="1EEF6F06"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bude zamestnávať pracovníkov len so zdravotnou a odbornou spôsobilosťou na určený druh pracovnej činnosti</w:t>
      </w:r>
    </w:p>
    <w:p w14:paraId="62830D53"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lastRenderedPageBreak/>
        <w:t>bude dodržiavať bezpečnostné, hygienické, požiarne predpisy a predpisy pre ochranu životného prostredia</w:t>
      </w:r>
    </w:p>
    <w:p w14:paraId="58A30251"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zabezpečí si vlastný dozor nad bezpečnosťou práce vrátane sústavnej kontroly bezpečnosti práce pri všetkých činnostiach na stavenisku a pracovisku objednávateľa</w:t>
      </w:r>
    </w:p>
    <w:p w14:paraId="009CBD1D"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80FB34A"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bude rešpektovať zákaz fajčenia, zákaz prinášať a používať na pracovisku a v priestoroch objednávateľa akékoľvek alkoholické nápoje a omamné látky</w:t>
      </w:r>
    </w:p>
    <w:p w14:paraId="2D5DE8BD"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v priestoroch objednávateľa sa budú jeho zamestnanci pohybovať v pracovnom odeve viditeľne označenom názvom firmy</w:t>
      </w:r>
    </w:p>
    <w:p w14:paraId="06B66B40"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preukázateľne oboznámi svojich zamestnancov o zákaze pohybu, resp. zdržiavania sa na pracoviskách, ktoré nesúvisia s výkonom objednaných prác bez vedomia a súhlasu objednávateľa.</w:t>
      </w:r>
    </w:p>
    <w:p w14:paraId="1F3D2425"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07A06FE1"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30F0D10F"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je povinný:</w:t>
      </w:r>
    </w:p>
    <w:p w14:paraId="21910521" w14:textId="77777777" w:rsidR="00F45AA9" w:rsidRPr="00B82CA3" w:rsidRDefault="00F45AA9" w:rsidP="00F45AA9">
      <w:pPr>
        <w:pStyle w:val="Odsekzoznamu"/>
        <w:ind w:left="567"/>
        <w:jc w:val="both"/>
        <w:rPr>
          <w:color w:val="000000"/>
          <w:sz w:val="22"/>
          <w:szCs w:val="22"/>
        </w:rPr>
      </w:pPr>
      <w:r w:rsidRPr="00B82CA3">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537E888F" w14:textId="77777777" w:rsidR="00F45AA9" w:rsidRPr="00B82CA3" w:rsidRDefault="00F45AA9" w:rsidP="00F45AA9">
      <w:pPr>
        <w:pStyle w:val="Odsekzoznamu"/>
        <w:ind w:left="567"/>
        <w:jc w:val="both"/>
        <w:rPr>
          <w:color w:val="000000"/>
          <w:sz w:val="22"/>
          <w:szCs w:val="22"/>
        </w:rPr>
      </w:pPr>
      <w:r w:rsidRPr="00B82CA3">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3849B5AC" w14:textId="77777777" w:rsidR="00F45AA9" w:rsidRPr="00B82CA3" w:rsidRDefault="00F45AA9" w:rsidP="00F45AA9">
      <w:pPr>
        <w:pStyle w:val="Odsekzoznamu"/>
        <w:ind w:left="567"/>
        <w:jc w:val="both"/>
        <w:rPr>
          <w:color w:val="000000"/>
          <w:sz w:val="22"/>
          <w:szCs w:val="22"/>
        </w:rPr>
      </w:pPr>
      <w:r w:rsidRPr="00B82CA3">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7ECB4FDD" w14:textId="333688C7" w:rsidR="00F45AA9" w:rsidRPr="00B82CA3" w:rsidRDefault="00F45AA9" w:rsidP="00F45AA9">
      <w:pPr>
        <w:pStyle w:val="Odsekzoznamu"/>
        <w:ind w:left="567"/>
        <w:jc w:val="both"/>
        <w:rPr>
          <w:color w:val="000000"/>
          <w:sz w:val="22"/>
          <w:szCs w:val="22"/>
        </w:rPr>
      </w:pPr>
      <w:r w:rsidRPr="00B82CA3">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r w:rsidR="007F4D0B" w:rsidRPr="007F4D0B">
        <w:rPr>
          <w:b/>
          <w:bCs/>
          <w:color w:val="000000"/>
          <w:sz w:val="22"/>
          <w:szCs w:val="22"/>
        </w:rPr>
        <w:t xml:space="preserve"> </w:t>
      </w:r>
      <w:r w:rsidR="007F4D0B">
        <w:rPr>
          <w:b/>
          <w:bCs/>
          <w:color w:val="000000"/>
          <w:sz w:val="22"/>
          <w:szCs w:val="22"/>
        </w:rPr>
        <w:t xml:space="preserve">a </w:t>
      </w:r>
      <w:r w:rsidR="007F4D0B" w:rsidRPr="002A0C0D">
        <w:rPr>
          <w:b/>
          <w:bCs/>
          <w:color w:val="000000"/>
          <w:sz w:val="22"/>
          <w:szCs w:val="22"/>
        </w:rPr>
        <w:t>uzavrie dodatok k tejto zmluve</w:t>
      </w:r>
      <w:r w:rsidR="007F4D0B">
        <w:rPr>
          <w:b/>
          <w:bCs/>
          <w:color w:val="000000"/>
          <w:sz w:val="22"/>
          <w:szCs w:val="22"/>
        </w:rPr>
        <w:t>,</w:t>
      </w:r>
      <w:r w:rsidR="007F4D0B" w:rsidRPr="002A0C0D">
        <w:rPr>
          <w:b/>
          <w:bCs/>
          <w:color w:val="000000"/>
          <w:sz w:val="22"/>
          <w:szCs w:val="22"/>
        </w:rPr>
        <w:t xml:space="preserve"> pokiaľ dôjde k zmene osoby uvedenej</w:t>
      </w:r>
      <w:r w:rsidR="00B54DE1">
        <w:rPr>
          <w:b/>
          <w:bCs/>
          <w:color w:val="000000"/>
          <w:sz w:val="22"/>
          <w:szCs w:val="22"/>
        </w:rPr>
        <w:t xml:space="preserve"> </w:t>
      </w:r>
      <w:r w:rsidR="007F4D0B" w:rsidRPr="002A0C0D">
        <w:rPr>
          <w:b/>
          <w:bCs/>
          <w:color w:val="000000"/>
          <w:sz w:val="22"/>
          <w:szCs w:val="22"/>
        </w:rPr>
        <w:t>v článku č. 9 bod 1 h),</w:t>
      </w:r>
    </w:p>
    <w:p w14:paraId="2120C4D4" w14:textId="77777777" w:rsidR="007F4D0B" w:rsidRDefault="00F45AA9" w:rsidP="007F4D0B">
      <w:pPr>
        <w:pStyle w:val="Odsekzoznamu"/>
        <w:ind w:left="567"/>
        <w:jc w:val="both"/>
        <w:rPr>
          <w:color w:val="000000"/>
          <w:sz w:val="22"/>
          <w:szCs w:val="22"/>
        </w:rPr>
      </w:pPr>
      <w:r w:rsidRPr="00B82CA3">
        <w:rPr>
          <w:color w:val="000000"/>
          <w:sz w:val="22"/>
          <w:szCs w:val="22"/>
        </w:rPr>
        <w:t>e) Zhotoviteľ je povinný v Prílohe č.</w:t>
      </w:r>
      <w:r w:rsidR="00AC7106">
        <w:rPr>
          <w:color w:val="000000"/>
          <w:sz w:val="22"/>
          <w:szCs w:val="22"/>
        </w:rPr>
        <w:t xml:space="preserve"> 3 </w:t>
      </w:r>
      <w:r w:rsidRPr="00B82CA3">
        <w:rPr>
          <w:color w:val="000000"/>
          <w:sz w:val="22"/>
          <w:szCs w:val="22"/>
        </w:rPr>
        <w:t>Zmluvy o dielo uviesť informácie o „iných osobách“, zdroje a kapacity ktorých bude využívať pri realizácii Diela počas platnosti tejto Zmluvy</w:t>
      </w:r>
      <w:r w:rsidR="007F4D0B">
        <w:rPr>
          <w:color w:val="000000"/>
          <w:sz w:val="22"/>
          <w:szCs w:val="22"/>
        </w:rPr>
        <w:t>,</w:t>
      </w:r>
    </w:p>
    <w:p w14:paraId="6834DD97"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 xml:space="preserve">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w:t>
      </w:r>
      <w:r w:rsidRPr="00B82CA3">
        <w:rPr>
          <w:color w:val="000000"/>
          <w:sz w:val="22"/>
          <w:szCs w:val="22"/>
        </w:rPr>
        <w:lastRenderedPageBreak/>
        <w:t>obstarávania a oboznámenia sa so všetkými podkladmi, pričom tieto odchýlky mohol zistiť vopred, je zhotoviteľ povinný ich vykonávať na svoje náklady.</w:t>
      </w:r>
    </w:p>
    <w:p w14:paraId="6F4F65DA" w14:textId="77777777" w:rsidR="00F45AA9" w:rsidRPr="00B82CA3" w:rsidRDefault="00F45AA9" w:rsidP="00F45AA9">
      <w:pPr>
        <w:pStyle w:val="Odsekzoznamu"/>
        <w:ind w:left="567"/>
        <w:jc w:val="both"/>
        <w:rPr>
          <w:color w:val="000000"/>
          <w:sz w:val="22"/>
          <w:szCs w:val="22"/>
        </w:rPr>
      </w:pPr>
    </w:p>
    <w:p w14:paraId="54034E89" w14:textId="77777777" w:rsidR="00F45AA9" w:rsidRPr="00B82CA3" w:rsidRDefault="00F45AA9" w:rsidP="00F45AA9">
      <w:pPr>
        <w:ind w:left="240"/>
        <w:jc w:val="center"/>
        <w:rPr>
          <w:b/>
          <w:color w:val="000000"/>
          <w:sz w:val="22"/>
          <w:szCs w:val="22"/>
        </w:rPr>
      </w:pPr>
      <w:r w:rsidRPr="00B82CA3">
        <w:rPr>
          <w:b/>
          <w:color w:val="000000"/>
          <w:sz w:val="22"/>
          <w:szCs w:val="22"/>
        </w:rPr>
        <w:t>Článok 9</w:t>
      </w:r>
    </w:p>
    <w:p w14:paraId="1DE8CA31" w14:textId="77777777" w:rsidR="00F45AA9" w:rsidRPr="00B82CA3" w:rsidRDefault="00F45AA9" w:rsidP="00F45AA9">
      <w:pPr>
        <w:jc w:val="center"/>
        <w:rPr>
          <w:b/>
          <w:color w:val="000000"/>
          <w:sz w:val="22"/>
          <w:szCs w:val="22"/>
        </w:rPr>
      </w:pPr>
      <w:r w:rsidRPr="00B82CA3">
        <w:rPr>
          <w:b/>
          <w:color w:val="000000"/>
          <w:sz w:val="22"/>
          <w:szCs w:val="22"/>
        </w:rPr>
        <w:t>Kontrola plnenia predmetu zmluvy</w:t>
      </w:r>
    </w:p>
    <w:p w14:paraId="06A18D46" w14:textId="77777777" w:rsidR="00F45AA9" w:rsidRPr="00B82CA3" w:rsidRDefault="00F45AA9" w:rsidP="00F45AA9">
      <w:pPr>
        <w:jc w:val="both"/>
        <w:rPr>
          <w:color w:val="000000"/>
          <w:sz w:val="22"/>
          <w:szCs w:val="22"/>
        </w:rPr>
      </w:pPr>
    </w:p>
    <w:p w14:paraId="7EB5773D" w14:textId="77777777" w:rsidR="00F45AA9" w:rsidRPr="00B82CA3" w:rsidRDefault="00F45AA9" w:rsidP="0083709E">
      <w:pPr>
        <w:numPr>
          <w:ilvl w:val="0"/>
          <w:numId w:val="46"/>
        </w:numPr>
        <w:tabs>
          <w:tab w:val="clear" w:pos="360"/>
        </w:tabs>
        <w:ind w:left="595" w:hanging="357"/>
        <w:jc w:val="both"/>
        <w:rPr>
          <w:sz w:val="22"/>
          <w:szCs w:val="22"/>
        </w:rPr>
      </w:pPr>
      <w:r w:rsidRPr="00B82CA3">
        <w:rPr>
          <w:sz w:val="22"/>
          <w:szCs w:val="22"/>
        </w:rPr>
        <w:t>Kontrola plnenia realizácie stavby:</w:t>
      </w:r>
    </w:p>
    <w:p w14:paraId="12AC63F0"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A829C91"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7FBD5138"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1CE1DCF0"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Technický dozor je oprávnený dať pokyny, ktoré sú potrebné na vykonanie prác podľa zmluvy  do stavebného denníka.</w:t>
      </w:r>
    </w:p>
    <w:p w14:paraId="1FE5A5F3"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7D13EF07" w14:textId="77777777" w:rsidR="005267DF" w:rsidRDefault="00F45AA9" w:rsidP="0083709E">
      <w:pPr>
        <w:numPr>
          <w:ilvl w:val="0"/>
          <w:numId w:val="65"/>
        </w:numPr>
        <w:tabs>
          <w:tab w:val="clear" w:pos="720"/>
        </w:tabs>
        <w:suppressAutoHyphens/>
        <w:ind w:left="1276"/>
        <w:jc w:val="both"/>
        <w:rPr>
          <w:color w:val="000000"/>
          <w:sz w:val="22"/>
          <w:szCs w:val="22"/>
        </w:rPr>
      </w:pPr>
      <w:r w:rsidRPr="005267DF">
        <w:rPr>
          <w:sz w:val="22"/>
          <w:szCs w:val="22"/>
        </w:rPr>
        <w:t>Technický dozor nie je oprávnený</w:t>
      </w:r>
      <w:r w:rsidRPr="005267DF">
        <w:rPr>
          <w:color w:val="000000"/>
          <w:sz w:val="22"/>
          <w:szCs w:val="22"/>
        </w:rPr>
        <w:t xml:space="preserve"> zasahovať do hospodárskej činnosti zhotoviteľa.</w:t>
      </w:r>
    </w:p>
    <w:p w14:paraId="7C45BC0B" w14:textId="05071DEE" w:rsidR="00F45AA9" w:rsidRPr="005267DF" w:rsidRDefault="00F45AA9" w:rsidP="0083709E">
      <w:pPr>
        <w:numPr>
          <w:ilvl w:val="0"/>
          <w:numId w:val="65"/>
        </w:numPr>
        <w:tabs>
          <w:tab w:val="clear" w:pos="720"/>
        </w:tabs>
        <w:suppressAutoHyphens/>
        <w:ind w:left="1276"/>
        <w:jc w:val="both"/>
        <w:rPr>
          <w:color w:val="000000"/>
          <w:sz w:val="22"/>
          <w:szCs w:val="22"/>
        </w:rPr>
      </w:pPr>
      <w:r w:rsidRPr="005267DF">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1A4BE64A" w14:textId="77777777" w:rsidR="00F45AA9" w:rsidRPr="00B82CA3" w:rsidRDefault="00F45AA9" w:rsidP="0083709E">
      <w:pPr>
        <w:numPr>
          <w:ilvl w:val="0"/>
          <w:numId w:val="65"/>
        </w:numPr>
        <w:tabs>
          <w:tab w:val="clear" w:pos="720"/>
        </w:tabs>
        <w:suppressAutoHyphens/>
        <w:ind w:left="1276"/>
        <w:jc w:val="both"/>
        <w:rPr>
          <w:color w:val="000000"/>
          <w:sz w:val="22"/>
          <w:szCs w:val="22"/>
          <w:highlight w:val="yellow"/>
        </w:rPr>
      </w:pPr>
      <w:r w:rsidRPr="00B82CA3">
        <w:rPr>
          <w:color w:val="000000"/>
          <w:sz w:val="22"/>
          <w:szCs w:val="22"/>
          <w:highlight w:val="yellow"/>
        </w:rPr>
        <w:t>Zhotoviteľ poveruje výkonom činnosti stavbyvedúceho – ................, s evidenčným číslom oprávnenia na výkon stavbyvedúceho ....................., podkategória.....................</w:t>
      </w:r>
    </w:p>
    <w:p w14:paraId="6CCE54C2" w14:textId="77777777" w:rsidR="00F45AA9" w:rsidRPr="00B82CA3" w:rsidRDefault="00F45AA9" w:rsidP="00F45AA9">
      <w:pPr>
        <w:suppressAutoHyphens/>
        <w:ind w:left="595" w:hanging="357"/>
        <w:jc w:val="both"/>
        <w:rPr>
          <w:color w:val="000000"/>
          <w:sz w:val="22"/>
          <w:szCs w:val="22"/>
        </w:rPr>
      </w:pPr>
      <w:r w:rsidRPr="00B82CA3">
        <w:rPr>
          <w:color w:val="000000"/>
          <w:sz w:val="22"/>
          <w:szCs w:val="22"/>
        </w:rPr>
        <w:t>2.</w:t>
      </w:r>
      <w:r w:rsidRPr="00B82CA3">
        <w:rPr>
          <w:color w:val="000000"/>
          <w:sz w:val="22"/>
          <w:szCs w:val="22"/>
        </w:rPr>
        <w:tab/>
        <w:t>Zhotoviteľ odovzdá objednávateľovi</w:t>
      </w:r>
      <w:r w:rsidRPr="00B82CA3">
        <w:rPr>
          <w:sz w:val="22"/>
          <w:szCs w:val="22"/>
        </w:rPr>
        <w:t xml:space="preserve"> 2 dni</w:t>
      </w:r>
      <w:r w:rsidRPr="00B82CA3">
        <w:rPr>
          <w:color w:val="FF0000"/>
          <w:sz w:val="22"/>
          <w:szCs w:val="22"/>
        </w:rPr>
        <w:t xml:space="preserve"> </w:t>
      </w:r>
      <w:r w:rsidRPr="00B82CA3">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296994D" w14:textId="77777777" w:rsidR="00F45AA9" w:rsidRPr="00B82CA3" w:rsidRDefault="00F45AA9" w:rsidP="00F45AA9">
      <w:pPr>
        <w:ind w:left="567" w:hanging="357"/>
        <w:jc w:val="both"/>
        <w:rPr>
          <w:color w:val="000000"/>
          <w:sz w:val="22"/>
          <w:szCs w:val="22"/>
        </w:rPr>
      </w:pPr>
      <w:r w:rsidRPr="00B82CA3">
        <w:rPr>
          <w:color w:val="000000"/>
          <w:sz w:val="22"/>
          <w:szCs w:val="22"/>
        </w:rPr>
        <w:t>3.</w:t>
      </w:r>
      <w:r w:rsidRPr="00B82CA3">
        <w:rPr>
          <w:color w:val="000000"/>
          <w:sz w:val="22"/>
          <w:szCs w:val="22"/>
        </w:rPr>
        <w:tab/>
        <w:t>Zhotoviteľ predloží zástupcovi objednávateľa:</w:t>
      </w:r>
    </w:p>
    <w:p w14:paraId="2683FE82"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 xml:space="preserve">vzorky materiálov, výrobkov a povrchov, ktoré chce použiť. Použijú sa len materiály, výrobky a povrchy schválené zástupcom objednávateľa. </w:t>
      </w:r>
      <w:proofErr w:type="spellStart"/>
      <w:r w:rsidRPr="00B82CA3">
        <w:rPr>
          <w:color w:val="000000"/>
          <w:sz w:val="22"/>
          <w:szCs w:val="22"/>
        </w:rPr>
        <w:t>T.j</w:t>
      </w:r>
      <w:proofErr w:type="spellEnd"/>
      <w:r w:rsidRPr="00B82CA3">
        <w:rPr>
          <w:color w:val="000000"/>
          <w:sz w:val="22"/>
          <w:szCs w:val="22"/>
        </w:rPr>
        <w:t>. špecifikovať všetky materiálové položky uvedené vo výkaze výmer.</w:t>
      </w:r>
    </w:p>
    <w:p w14:paraId="30C78B68"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certifikáty, resp. vyhlásenia o zhode legislatívnych predpisov na všetky dodávané materiály a zariadenia.</w:t>
      </w:r>
    </w:p>
    <w:p w14:paraId="723BE7E0"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dodanie kladných protokolov o vykonaných odborných skúškach, ak je to nevyhnutné pre plnenie predmetu zmluvy.</w:t>
      </w:r>
    </w:p>
    <w:p w14:paraId="7F3B6712"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24EE108E"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BFDEA88"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Plán organizácie výstavby (POV), ak je to nevyhnutné pre plnenie predmetu zmluvy.</w:t>
      </w:r>
    </w:p>
    <w:p w14:paraId="371B402B"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Plán bezpečnosti a ochrany zdravia pri práci, ktorý ustanoví pravidlá na vykonávanie prác na stavenisku, ak je to nevyhnutné pre plnenie predmetu zmluvy.</w:t>
      </w:r>
    </w:p>
    <w:p w14:paraId="2B798684" w14:textId="77777777" w:rsidR="00F45AA9" w:rsidRPr="00B82CA3" w:rsidRDefault="00F45AA9" w:rsidP="0083709E">
      <w:pPr>
        <w:numPr>
          <w:ilvl w:val="2"/>
          <w:numId w:val="70"/>
        </w:numPr>
        <w:ind w:left="567" w:hanging="283"/>
        <w:jc w:val="both"/>
        <w:rPr>
          <w:color w:val="000000"/>
          <w:sz w:val="22"/>
          <w:szCs w:val="22"/>
        </w:rPr>
      </w:pPr>
      <w:r w:rsidRPr="00B82CA3">
        <w:rPr>
          <w:color w:val="000000"/>
          <w:sz w:val="22"/>
          <w:szCs w:val="22"/>
        </w:rPr>
        <w:lastRenderedPageBreak/>
        <w:t>Zhotoviteľ vykoná na vlastné náklady všetky skúšky, kontroly a merania v súlade s príslušnými STN, špecifikáciami alebo skúšobným plánom</w:t>
      </w:r>
      <w:r w:rsidRPr="00B82CA3">
        <w:rPr>
          <w:snapToGrid w:val="0"/>
          <w:sz w:val="22"/>
          <w:szCs w:val="22"/>
        </w:rPr>
        <w:t xml:space="preserve"> podľa §13 zákona č. 254/1998 </w:t>
      </w:r>
      <w:r w:rsidRPr="00B82CA3">
        <w:rPr>
          <w:sz w:val="22"/>
          <w:szCs w:val="22"/>
        </w:rPr>
        <w:t>Z. z. o verejných prácach v znení zákona č. 432/2013 Z. z</w:t>
      </w:r>
      <w:r w:rsidRPr="00B82CA3">
        <w:rPr>
          <w:snapToGrid w:val="0"/>
          <w:sz w:val="22"/>
          <w:szCs w:val="22"/>
        </w:rPr>
        <w:t xml:space="preserve">., </w:t>
      </w:r>
      <w:r w:rsidRPr="00B82CA3">
        <w:rPr>
          <w:color w:val="000000"/>
          <w:sz w:val="22"/>
          <w:szCs w:val="22"/>
        </w:rPr>
        <w:t>ak je to nevyhnutné pre plnenie predmetu zmluvy:</w:t>
      </w:r>
    </w:p>
    <w:p w14:paraId="702A4812" w14:textId="77777777" w:rsidR="00F45AA9" w:rsidRPr="00B82CA3" w:rsidRDefault="00F45AA9" w:rsidP="0083709E">
      <w:pPr>
        <w:numPr>
          <w:ilvl w:val="1"/>
          <w:numId w:val="69"/>
        </w:numPr>
        <w:suppressAutoHyphens/>
        <w:ind w:left="1276"/>
        <w:jc w:val="both"/>
        <w:rPr>
          <w:color w:val="000000"/>
          <w:sz w:val="22"/>
          <w:szCs w:val="22"/>
        </w:rPr>
      </w:pPr>
      <w:r w:rsidRPr="00B82CA3">
        <w:rPr>
          <w:color w:val="000000"/>
          <w:sz w:val="22"/>
          <w:szCs w:val="22"/>
        </w:rPr>
        <w:t>kontrolou dodávaného materiálu pri vstupe na stavenisko</w:t>
      </w:r>
    </w:p>
    <w:p w14:paraId="211BDDBE" w14:textId="77777777" w:rsidR="00F45AA9" w:rsidRPr="00B82CA3" w:rsidRDefault="00F45AA9" w:rsidP="0083709E">
      <w:pPr>
        <w:numPr>
          <w:ilvl w:val="1"/>
          <w:numId w:val="69"/>
        </w:numPr>
        <w:suppressAutoHyphens/>
        <w:ind w:left="1276"/>
        <w:jc w:val="both"/>
        <w:rPr>
          <w:color w:val="000000"/>
          <w:sz w:val="22"/>
          <w:szCs w:val="22"/>
        </w:rPr>
      </w:pPr>
      <w:r w:rsidRPr="00B82CA3">
        <w:rPr>
          <w:color w:val="000000"/>
          <w:sz w:val="22"/>
          <w:szCs w:val="22"/>
        </w:rPr>
        <w:t>kontrolou pred a po zabudovaní tých materiálov a prác, ktoré nespĺňali podmienky tejto zmluvy pri kontrole podľa písm. a) v tomto bode.</w:t>
      </w:r>
    </w:p>
    <w:p w14:paraId="45167799" w14:textId="77777777" w:rsidR="00F45AA9" w:rsidRPr="00B82CA3" w:rsidRDefault="00F45AA9" w:rsidP="0083709E">
      <w:pPr>
        <w:numPr>
          <w:ilvl w:val="1"/>
          <w:numId w:val="69"/>
        </w:numPr>
        <w:suppressAutoHyphens/>
        <w:ind w:left="1276"/>
        <w:jc w:val="both"/>
        <w:rPr>
          <w:color w:val="000000"/>
          <w:sz w:val="22"/>
          <w:szCs w:val="22"/>
        </w:rPr>
      </w:pPr>
      <w:r w:rsidRPr="00B82CA3">
        <w:rPr>
          <w:color w:val="000000"/>
          <w:sz w:val="22"/>
          <w:szCs w:val="22"/>
        </w:rPr>
        <w:t>odovzdá počas realizácie diela objednávateľovi písomné doklady (vyhodnotenia) o uskutočnených kontrolách, kontrolných skúškach a meraniach do 3 pracovných dní od ich uskutočnenia.</w:t>
      </w:r>
    </w:p>
    <w:p w14:paraId="09F6FD8E" w14:textId="77777777" w:rsidR="00F45AA9" w:rsidRPr="00B82CA3" w:rsidRDefault="00F45AA9" w:rsidP="00F45AA9">
      <w:pPr>
        <w:tabs>
          <w:tab w:val="left" w:pos="709"/>
        </w:tabs>
        <w:suppressAutoHyphens/>
        <w:ind w:left="595" w:hanging="357"/>
        <w:jc w:val="both"/>
        <w:rPr>
          <w:color w:val="000000"/>
          <w:sz w:val="22"/>
          <w:szCs w:val="22"/>
        </w:rPr>
      </w:pPr>
      <w:r w:rsidRPr="00B82CA3">
        <w:rPr>
          <w:color w:val="000000"/>
          <w:sz w:val="22"/>
          <w:szCs w:val="22"/>
        </w:rPr>
        <w:t>5.</w:t>
      </w:r>
      <w:r w:rsidRPr="00B82CA3">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6369E350" w14:textId="77777777" w:rsidR="00F45AA9" w:rsidRPr="00B82CA3" w:rsidRDefault="00F45AA9" w:rsidP="00F45AA9">
      <w:pPr>
        <w:suppressAutoHyphens/>
        <w:ind w:left="993" w:hanging="317"/>
        <w:jc w:val="both"/>
        <w:rPr>
          <w:color w:val="000000"/>
          <w:sz w:val="22"/>
          <w:szCs w:val="22"/>
        </w:rPr>
      </w:pPr>
      <w:r w:rsidRPr="00B82CA3">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70424CC6" w14:textId="77777777" w:rsidR="00F45AA9" w:rsidRPr="00B82CA3" w:rsidRDefault="00F45AA9" w:rsidP="00F45AA9">
      <w:pPr>
        <w:widowControl w:val="0"/>
        <w:ind w:left="993"/>
        <w:jc w:val="both"/>
        <w:rPr>
          <w:snapToGrid w:val="0"/>
          <w:sz w:val="22"/>
          <w:szCs w:val="22"/>
        </w:rPr>
      </w:pPr>
      <w:r w:rsidRPr="00B82CA3">
        <w:rPr>
          <w:color w:val="000000"/>
          <w:sz w:val="22"/>
          <w:szCs w:val="22"/>
        </w:rPr>
        <w:t xml:space="preserve">5.2. Oprávnené osoby na výkon kontroly / auditu sú: </w:t>
      </w:r>
    </w:p>
    <w:p w14:paraId="3A884A88"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Poskytovateľ pomoci a nim poverené osoby,</w:t>
      </w:r>
    </w:p>
    <w:p w14:paraId="19A00DF6"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Útvar následnej finančnej kontroly a nimi poverené osoby,</w:t>
      </w:r>
    </w:p>
    <w:p w14:paraId="2C4465F1"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Úrad vládneho auditu,  certifikačný orgán a nimi poverené osoby,</w:t>
      </w:r>
    </w:p>
    <w:p w14:paraId="5707A4A4"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Orgán auditu, jeho spolupracujúce orgány a nimi poverené osoby,</w:t>
      </w:r>
    </w:p>
    <w:p w14:paraId="5B441C77"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Splnomocnený zástupcovia Európskej Komisie a Európskeho dvora audítorov,</w:t>
      </w:r>
    </w:p>
    <w:p w14:paraId="5F04E8DB"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Osoby prizvané orgánmi uvedenými v písm. a) až e) v súlade s príslušnými právnymi predpismi SR a EÚ.</w:t>
      </w:r>
    </w:p>
    <w:p w14:paraId="5A65FB6A" w14:textId="77777777" w:rsidR="00F45AA9" w:rsidRPr="00B82CA3" w:rsidRDefault="00F45AA9" w:rsidP="00F45AA9">
      <w:pPr>
        <w:suppressAutoHyphens/>
        <w:ind w:left="993"/>
        <w:jc w:val="both"/>
        <w:rPr>
          <w:color w:val="000000"/>
          <w:sz w:val="22"/>
          <w:szCs w:val="22"/>
        </w:rPr>
      </w:pPr>
      <w:r w:rsidRPr="00B82CA3">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156AF3E4" w14:textId="77777777" w:rsidR="00F45AA9" w:rsidRPr="00B82CA3" w:rsidRDefault="00F45AA9" w:rsidP="00F45AA9">
      <w:pPr>
        <w:suppressAutoHyphens/>
        <w:jc w:val="both"/>
        <w:rPr>
          <w:color w:val="000000"/>
          <w:sz w:val="22"/>
          <w:szCs w:val="22"/>
        </w:rPr>
      </w:pPr>
    </w:p>
    <w:p w14:paraId="431B3843" w14:textId="77777777" w:rsidR="00F45AA9" w:rsidRPr="00B82CA3" w:rsidRDefault="00F45AA9" w:rsidP="00F45AA9">
      <w:pPr>
        <w:suppressAutoHyphens/>
        <w:ind w:left="240"/>
        <w:jc w:val="center"/>
        <w:rPr>
          <w:b/>
          <w:color w:val="000000"/>
          <w:sz w:val="22"/>
          <w:szCs w:val="22"/>
        </w:rPr>
      </w:pPr>
      <w:r w:rsidRPr="00B82CA3">
        <w:rPr>
          <w:b/>
          <w:color w:val="000000"/>
          <w:sz w:val="22"/>
          <w:szCs w:val="22"/>
        </w:rPr>
        <w:t>Článok 10</w:t>
      </w:r>
    </w:p>
    <w:p w14:paraId="064A324B" w14:textId="4E2A1003" w:rsidR="00F45AA9" w:rsidRDefault="00F45AA9" w:rsidP="00F45AA9">
      <w:pPr>
        <w:suppressAutoHyphens/>
        <w:jc w:val="center"/>
        <w:rPr>
          <w:b/>
          <w:color w:val="000000"/>
          <w:sz w:val="22"/>
          <w:szCs w:val="22"/>
        </w:rPr>
      </w:pPr>
      <w:r w:rsidRPr="00B82CA3">
        <w:rPr>
          <w:b/>
          <w:color w:val="000000"/>
          <w:sz w:val="22"/>
          <w:szCs w:val="22"/>
        </w:rPr>
        <w:t>Stavebný denník</w:t>
      </w:r>
    </w:p>
    <w:p w14:paraId="3EB51523" w14:textId="77777777" w:rsidR="00B54DE1" w:rsidRPr="00B82CA3" w:rsidRDefault="00B54DE1" w:rsidP="00F45AA9">
      <w:pPr>
        <w:suppressAutoHyphens/>
        <w:jc w:val="center"/>
        <w:rPr>
          <w:b/>
          <w:color w:val="000000"/>
          <w:sz w:val="22"/>
          <w:szCs w:val="22"/>
        </w:rPr>
      </w:pPr>
    </w:p>
    <w:p w14:paraId="048F296D"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334FDBD"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Do denníka sa zapisujú všetky skutočnosti rozhodné pre plnenie zmluvy najmä:</w:t>
      </w:r>
    </w:p>
    <w:p w14:paraId="22F6E58C"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dátum, pracovná doba, počasie</w:t>
      </w:r>
    </w:p>
    <w:p w14:paraId="74D0F3F1"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počet zamestnancov na stavbe, ich pracovné nasadenie na jednotlivé práce</w:t>
      </w:r>
    </w:p>
    <w:p w14:paraId="0F2B4B5B"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druh a počet strojov, ich pracovné nasadenie, výkony</w:t>
      </w:r>
    </w:p>
    <w:p w14:paraId="0AF69DA1"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popis o postupe vykonávaných prác s odvolaním sa na technický predpis</w:t>
      </w:r>
    </w:p>
    <w:p w14:paraId="3209EC7A"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obsah a rozsah vykonaných prác s posúdením kvality</w:t>
      </w:r>
    </w:p>
    <w:p w14:paraId="41C1C6A2"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41EE052D"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údaje o zistených vadách pri preberaní výrobkov a dodávok</w:t>
      </w:r>
    </w:p>
    <w:p w14:paraId="63495E65"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druh vykonávaných prác a dodávok s uvedením príslušnej položky  v rozpočte  alebo projekte</w:t>
      </w:r>
    </w:p>
    <w:p w14:paraId="10B73ABC"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záznam o pripravenosti prác pre nasledujúce vykonanie prác, najmä u prác, ktoré budú ďalším postupom zakryté s výzvou na ich preverenie</w:t>
      </w:r>
    </w:p>
    <w:p w14:paraId="6055034E"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prerušenie alebo zastavenie prác na stavbe alebo objekte s uvedením príčiny</w:t>
      </w:r>
    </w:p>
    <w:p w14:paraId="386CAC57"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vykonané skúšky, ich výsledky  a dokumentovanie</w:t>
      </w:r>
    </w:p>
    <w:p w14:paraId="3C1C59C0"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rozhodujúce okolnosti vplývajúce na kvalitu diela</w:t>
      </w:r>
    </w:p>
    <w:p w14:paraId="26ABF3EB"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záznamy o kontrole lešení, výťahov...atď., ktoré boli kontrolované po prerušení prác</w:t>
      </w:r>
    </w:p>
    <w:p w14:paraId="2DB937B1"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závažné udalosti spôsobené živelnými udalosťami, úrazy, ku ktorým došlo pri vykonávaní prác</w:t>
      </w:r>
    </w:p>
    <w:p w14:paraId="359A596B"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záznamy o poučení zamestnancov</w:t>
      </w:r>
    </w:p>
    <w:p w14:paraId="7D6528B9"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 xml:space="preserve">záznamy o všetkých vykonaných zmenách pri realizácii stavby v porovnaní     s dokumentáciou a zmluvou s uvedením, kto dal na </w:t>
      </w:r>
      <w:proofErr w:type="spellStart"/>
      <w:r w:rsidRPr="00B82CA3">
        <w:rPr>
          <w:color w:val="000000"/>
          <w:sz w:val="22"/>
          <w:szCs w:val="22"/>
        </w:rPr>
        <w:t>ne</w:t>
      </w:r>
      <w:proofErr w:type="spellEnd"/>
      <w:r w:rsidRPr="00B82CA3">
        <w:rPr>
          <w:color w:val="000000"/>
          <w:sz w:val="22"/>
          <w:szCs w:val="22"/>
        </w:rPr>
        <w:t xml:space="preserve"> súhlas</w:t>
      </w:r>
    </w:p>
    <w:p w14:paraId="2CD82CA8"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záznamy o výškových a smerových meraniach vrátane dokumentácie o výsledkoch merania</w:t>
      </w:r>
    </w:p>
    <w:p w14:paraId="7C35EEC9"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lastRenderedPageBreak/>
        <w:t>Denné záznamy sa píšu do staveného denníka s očíslovanými listami jednak pevnými, jednak perforovanými na dva oddeliteľné priepisy. Perforované listy sú číslované zhodne s pevnými listami.</w:t>
      </w:r>
    </w:p>
    <w:p w14:paraId="3C169958"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4A05966A" w14:textId="77777777" w:rsidR="00F45AA9" w:rsidRPr="00B82CA3" w:rsidRDefault="00F45AA9" w:rsidP="0083709E">
      <w:pPr>
        <w:numPr>
          <w:ilvl w:val="0"/>
          <w:numId w:val="47"/>
        </w:numPr>
        <w:suppressAutoHyphens/>
        <w:ind w:left="595" w:hanging="357"/>
        <w:jc w:val="both"/>
        <w:rPr>
          <w:sz w:val="22"/>
          <w:szCs w:val="22"/>
        </w:rPr>
      </w:pPr>
      <w:r w:rsidRPr="00B82CA3">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3684B5B"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31FBCA5"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Ak stavbyvedúci nesúhlasí so záznamom objednávateľa alebo projektanta, je povinný pripojiť k záznamu do 3 pracovných dní svoje vyjadrenie, inak sa predpokladá, že s obsahom záznamu súhlasí.</w:t>
      </w:r>
    </w:p>
    <w:p w14:paraId="5394F6EF"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14D2055F"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Kópiu denníka archivuje zhotoviteľ 10 rokov od protokolárneho odovzdania a prevzatia prác.</w:t>
      </w:r>
    </w:p>
    <w:p w14:paraId="5824B91E"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13DEA92A" w14:textId="77777777" w:rsidR="00F45AA9" w:rsidRPr="00B82CA3" w:rsidRDefault="00F45AA9" w:rsidP="00F45AA9">
      <w:pPr>
        <w:suppressAutoHyphens/>
        <w:ind w:left="595"/>
        <w:jc w:val="both"/>
        <w:rPr>
          <w:sz w:val="22"/>
          <w:szCs w:val="22"/>
        </w:rPr>
      </w:pPr>
      <w:r w:rsidRPr="00B82CA3">
        <w:rPr>
          <w:sz w:val="22"/>
          <w:szCs w:val="22"/>
        </w:rPr>
        <w:t>Okrem toho do denníka zapisuje:</w:t>
      </w:r>
    </w:p>
    <w:p w14:paraId="600C6DFF" w14:textId="77777777" w:rsidR="00F45AA9" w:rsidRPr="00B82CA3" w:rsidRDefault="00F45AA9" w:rsidP="0083709E">
      <w:pPr>
        <w:numPr>
          <w:ilvl w:val="0"/>
          <w:numId w:val="48"/>
        </w:numPr>
        <w:tabs>
          <w:tab w:val="clear" w:pos="1800"/>
        </w:tabs>
        <w:ind w:left="1276" w:hanging="284"/>
        <w:contextualSpacing/>
        <w:jc w:val="both"/>
        <w:rPr>
          <w:sz w:val="22"/>
          <w:szCs w:val="22"/>
        </w:rPr>
      </w:pPr>
      <w:r w:rsidRPr="00B82CA3">
        <w:rPr>
          <w:sz w:val="22"/>
          <w:szCs w:val="22"/>
        </w:rPr>
        <w:t>údaje o zistených vadách a odchýlkach pri realizácii od dokumentácie stavby s určením lehoty na ich odstránenie zhotoviteľom</w:t>
      </w:r>
    </w:p>
    <w:p w14:paraId="57E4C340" w14:textId="77777777" w:rsidR="00F45AA9" w:rsidRPr="00B82CA3" w:rsidRDefault="00F45AA9" w:rsidP="0083709E">
      <w:pPr>
        <w:numPr>
          <w:ilvl w:val="0"/>
          <w:numId w:val="48"/>
        </w:numPr>
        <w:tabs>
          <w:tab w:val="clear" w:pos="1800"/>
        </w:tabs>
        <w:ind w:left="1276" w:hanging="284"/>
        <w:contextualSpacing/>
        <w:jc w:val="both"/>
        <w:rPr>
          <w:sz w:val="22"/>
          <w:szCs w:val="22"/>
        </w:rPr>
      </w:pPr>
      <w:r w:rsidRPr="00B82CA3">
        <w:rPr>
          <w:sz w:val="22"/>
          <w:szCs w:val="22"/>
        </w:rPr>
        <w:t>požiadavky na zhotoviteľa, ktoré vyplynuli z rokovaní zúčastnených na realizácii stavby</w:t>
      </w:r>
    </w:p>
    <w:p w14:paraId="7E235280"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požiadavky na odstránenie chýb a nekvalitných prác</w:t>
      </w:r>
    </w:p>
    <w:p w14:paraId="2C20FA0D"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stanoviská kontrolných orgánov štátnej správy a štátneho stavebného dohľadu, ktoré boli objednávateľovi zaslané písomne</w:t>
      </w:r>
    </w:p>
    <w:p w14:paraId="0825A0D0"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prípadné požiadavky na práce nad rozsah zmluvy</w:t>
      </w:r>
    </w:p>
    <w:p w14:paraId="2697081B"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súhlas s náhradným technickým riešením pri zmenách vzniknutých počas realizácie a zmenu materiálov, pokiaľ je k ním predchádzajúci kladný súhlas projektanta</w:t>
      </w:r>
    </w:p>
    <w:p w14:paraId="0B1EC4A9"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záznam o prevzatí prác, ktoré budú v ďalšom postupe výstavby zakryté alebo neprístupné</w:t>
      </w:r>
    </w:p>
    <w:p w14:paraId="366B3A7F"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V priebehu pracovného času musí byť stavebný denník na stavbe trvalo prístupný v kancelárii u stavbyvedúceho alebo jeho zástupcu.</w:t>
      </w:r>
    </w:p>
    <w:p w14:paraId="4AAFEF54"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Originál stavebného denníka odovzdá zhotoviteľ objednávateľovi pri odovzdaní diela.</w:t>
      </w:r>
    </w:p>
    <w:p w14:paraId="5A7D5782" w14:textId="77777777" w:rsidR="00F45AA9" w:rsidRPr="00B82CA3" w:rsidRDefault="00F45AA9" w:rsidP="00F45AA9">
      <w:pPr>
        <w:rPr>
          <w:b/>
          <w:color w:val="000000"/>
          <w:sz w:val="22"/>
          <w:szCs w:val="22"/>
        </w:rPr>
      </w:pPr>
    </w:p>
    <w:p w14:paraId="159308F2" w14:textId="77777777" w:rsidR="00F45AA9" w:rsidRPr="00B82CA3" w:rsidRDefault="00F45AA9" w:rsidP="00F45AA9">
      <w:pPr>
        <w:ind w:left="240"/>
        <w:jc w:val="center"/>
        <w:rPr>
          <w:b/>
          <w:color w:val="000000"/>
          <w:sz w:val="22"/>
          <w:szCs w:val="22"/>
        </w:rPr>
      </w:pPr>
      <w:r w:rsidRPr="00B82CA3">
        <w:rPr>
          <w:b/>
          <w:color w:val="000000"/>
          <w:sz w:val="22"/>
          <w:szCs w:val="22"/>
        </w:rPr>
        <w:t>Článok 11</w:t>
      </w:r>
    </w:p>
    <w:p w14:paraId="44CAE2E9" w14:textId="77777777" w:rsidR="00F45AA9" w:rsidRPr="00B82CA3" w:rsidRDefault="00F45AA9" w:rsidP="00F45AA9">
      <w:pPr>
        <w:jc w:val="center"/>
        <w:rPr>
          <w:b/>
          <w:color w:val="000000"/>
          <w:sz w:val="22"/>
          <w:szCs w:val="22"/>
        </w:rPr>
      </w:pPr>
      <w:r w:rsidRPr="00B82CA3">
        <w:rPr>
          <w:b/>
          <w:color w:val="000000"/>
          <w:sz w:val="22"/>
          <w:szCs w:val="22"/>
        </w:rPr>
        <w:t xml:space="preserve">    Odovzdanie a prevzatie staveniska</w:t>
      </w:r>
    </w:p>
    <w:p w14:paraId="366FEAEC" w14:textId="77777777" w:rsidR="00F45AA9" w:rsidRPr="00B82CA3" w:rsidRDefault="00F45AA9" w:rsidP="00F45AA9">
      <w:pPr>
        <w:jc w:val="both"/>
        <w:rPr>
          <w:color w:val="000000"/>
          <w:sz w:val="22"/>
          <w:szCs w:val="22"/>
        </w:rPr>
      </w:pPr>
    </w:p>
    <w:p w14:paraId="7E94373F" w14:textId="77777777" w:rsidR="00F45AA9" w:rsidRPr="00B82CA3" w:rsidRDefault="00F45AA9" w:rsidP="0083709E">
      <w:pPr>
        <w:numPr>
          <w:ilvl w:val="0"/>
          <w:numId w:val="50"/>
        </w:numPr>
        <w:suppressAutoHyphens/>
        <w:ind w:left="595" w:hanging="357"/>
        <w:jc w:val="both"/>
        <w:rPr>
          <w:strike/>
          <w:sz w:val="22"/>
          <w:szCs w:val="22"/>
        </w:rPr>
      </w:pPr>
      <w:r w:rsidRPr="00B82CA3">
        <w:rPr>
          <w:color w:val="000000"/>
          <w:sz w:val="22"/>
          <w:szCs w:val="22"/>
        </w:rPr>
        <w:t xml:space="preserve">Objednávateľ odovzdá zhotoviteľovi stavenisko na zhotovenie diela a zhotoviteľ prevezme stavenisko na zhotovenie diela od objednávateľa </w:t>
      </w:r>
      <w:r w:rsidRPr="00B82CA3">
        <w:rPr>
          <w:b/>
          <w:color w:val="000000"/>
          <w:sz w:val="22"/>
          <w:szCs w:val="22"/>
        </w:rPr>
        <w:t>do 7 dní od výzvy objednávateľa doručenej zhotoviteľovi na prevzatie staveniska</w:t>
      </w:r>
      <w:r w:rsidRPr="00B82CA3">
        <w:rPr>
          <w:sz w:val="22"/>
          <w:szCs w:val="22"/>
        </w:rPr>
        <w:t>.</w:t>
      </w:r>
    </w:p>
    <w:p w14:paraId="17187216" w14:textId="77777777" w:rsidR="00F45AA9" w:rsidRPr="00B82CA3" w:rsidRDefault="00F45AA9" w:rsidP="0083709E">
      <w:pPr>
        <w:numPr>
          <w:ilvl w:val="0"/>
          <w:numId w:val="50"/>
        </w:numPr>
        <w:suppressAutoHyphens/>
        <w:ind w:left="595" w:hanging="357"/>
        <w:jc w:val="both"/>
        <w:rPr>
          <w:color w:val="000000"/>
          <w:sz w:val="22"/>
          <w:szCs w:val="22"/>
        </w:rPr>
      </w:pPr>
      <w:r w:rsidRPr="00B82CA3">
        <w:rPr>
          <w:color w:val="000000"/>
          <w:sz w:val="22"/>
          <w:szCs w:val="22"/>
        </w:rPr>
        <w:t>Pri odovzdaní a prevzatí staveniska odovzdá objednávateľ zhotoviteľovi celé stavenisko včítane hraníc vonkajších plôch.</w:t>
      </w:r>
    </w:p>
    <w:p w14:paraId="1FDD75C2" w14:textId="77777777" w:rsidR="00F45AA9" w:rsidRPr="00B82CA3" w:rsidRDefault="00F45AA9" w:rsidP="0083709E">
      <w:pPr>
        <w:numPr>
          <w:ilvl w:val="0"/>
          <w:numId w:val="50"/>
        </w:numPr>
        <w:suppressAutoHyphens/>
        <w:ind w:left="595" w:hanging="357"/>
        <w:jc w:val="both"/>
        <w:rPr>
          <w:color w:val="000000"/>
          <w:sz w:val="22"/>
          <w:szCs w:val="22"/>
        </w:rPr>
      </w:pPr>
      <w:r w:rsidRPr="00B82CA3">
        <w:rPr>
          <w:color w:val="000000"/>
          <w:sz w:val="22"/>
          <w:szCs w:val="22"/>
        </w:rPr>
        <w:t>Zhotoviteľ zabezpečí k stavenisku príjazdové cesty a prívod elektrickej energie tak, aby ich mohol použiť na prípravu a vykonanie prác.</w:t>
      </w:r>
    </w:p>
    <w:p w14:paraId="0DFB5D0F" w14:textId="77777777" w:rsidR="00F45AA9" w:rsidRPr="00B82CA3" w:rsidRDefault="00F45AA9" w:rsidP="0083709E">
      <w:pPr>
        <w:numPr>
          <w:ilvl w:val="0"/>
          <w:numId w:val="50"/>
        </w:numPr>
        <w:suppressAutoHyphens/>
        <w:ind w:left="595" w:hanging="357"/>
        <w:jc w:val="both"/>
        <w:rPr>
          <w:color w:val="000000"/>
          <w:sz w:val="22"/>
          <w:szCs w:val="22"/>
        </w:rPr>
      </w:pPr>
      <w:r w:rsidRPr="00B82CA3">
        <w:rPr>
          <w:color w:val="000000"/>
          <w:sz w:val="22"/>
          <w:szCs w:val="22"/>
        </w:rPr>
        <w:t>O výsledku preberania a odovzdania staveniska spíšu zástupcovia zhotoviteľa a objednávateľa zápisnicu.</w:t>
      </w:r>
    </w:p>
    <w:p w14:paraId="7F2DCA28" w14:textId="77777777" w:rsidR="00F45AA9" w:rsidRPr="00B82CA3" w:rsidRDefault="00F45AA9" w:rsidP="00F45AA9">
      <w:pPr>
        <w:suppressAutoHyphens/>
        <w:ind w:left="595"/>
        <w:jc w:val="both"/>
        <w:rPr>
          <w:color w:val="000000"/>
          <w:sz w:val="22"/>
          <w:szCs w:val="22"/>
        </w:rPr>
      </w:pPr>
    </w:p>
    <w:p w14:paraId="1AB16C33" w14:textId="77777777" w:rsidR="00F45AA9" w:rsidRPr="00B82CA3" w:rsidRDefault="00F45AA9" w:rsidP="00F45AA9">
      <w:pPr>
        <w:ind w:left="240"/>
        <w:jc w:val="center"/>
        <w:rPr>
          <w:b/>
          <w:sz w:val="22"/>
          <w:szCs w:val="22"/>
        </w:rPr>
      </w:pPr>
      <w:r w:rsidRPr="00B82CA3">
        <w:rPr>
          <w:b/>
          <w:sz w:val="22"/>
          <w:szCs w:val="22"/>
        </w:rPr>
        <w:t>Článok 12</w:t>
      </w:r>
    </w:p>
    <w:p w14:paraId="2390AA2F" w14:textId="77777777" w:rsidR="00F45AA9" w:rsidRPr="00B82CA3" w:rsidRDefault="00F45AA9" w:rsidP="00F45AA9">
      <w:pPr>
        <w:jc w:val="center"/>
        <w:rPr>
          <w:b/>
          <w:color w:val="000000"/>
          <w:sz w:val="22"/>
          <w:szCs w:val="22"/>
        </w:rPr>
      </w:pPr>
      <w:r w:rsidRPr="00B82CA3">
        <w:rPr>
          <w:b/>
          <w:color w:val="000000"/>
          <w:sz w:val="22"/>
          <w:szCs w:val="22"/>
        </w:rPr>
        <w:t>Odovzdanie a prevzatie predmetu zmluvy</w:t>
      </w:r>
    </w:p>
    <w:p w14:paraId="7FDD95C0" w14:textId="77777777" w:rsidR="00F45AA9" w:rsidRPr="00B82CA3" w:rsidRDefault="00F45AA9" w:rsidP="00F45AA9">
      <w:pPr>
        <w:jc w:val="both"/>
        <w:rPr>
          <w:color w:val="000000"/>
          <w:sz w:val="22"/>
          <w:szCs w:val="22"/>
        </w:rPr>
      </w:pPr>
    </w:p>
    <w:p w14:paraId="72C6EE4B" w14:textId="77777777" w:rsidR="00F45AA9" w:rsidRPr="00B82CA3" w:rsidRDefault="00F45AA9" w:rsidP="0083709E">
      <w:pPr>
        <w:numPr>
          <w:ilvl w:val="0"/>
          <w:numId w:val="51"/>
        </w:numPr>
        <w:suppressAutoHyphens/>
        <w:jc w:val="both"/>
        <w:rPr>
          <w:color w:val="000000"/>
          <w:sz w:val="22"/>
          <w:szCs w:val="22"/>
        </w:rPr>
      </w:pPr>
      <w:r w:rsidRPr="00B82CA3">
        <w:rPr>
          <w:color w:val="000000"/>
          <w:sz w:val="22"/>
          <w:szCs w:val="22"/>
        </w:rPr>
        <w:t>Zhotoviteľ splní zmluvný záväzok podľa čl. 3 riadnym vykonaním a odovzdaním predmetu plnenia zmluvy objednávateľovi nasledovne:</w:t>
      </w:r>
    </w:p>
    <w:p w14:paraId="54B0A3B6"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Zhotoviteľ odovzdáva a objednávateľ preberie dokončené dielo schopné samostatného užívania podľa zmluvy na samostatnom odovzdaní a prevzatí.</w:t>
      </w:r>
    </w:p>
    <w:p w14:paraId="17856FAF"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lastRenderedPageBreak/>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51A5BFF"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0F483429"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6005B95F"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Ak objednávateľ odmietne predmet plnenia prevziať, spíše objednávateľ a zhotoviteľ zápisnicu, v ktorej uvedú svoje stanoviská a ich odôvodnenie.</w:t>
      </w:r>
    </w:p>
    <w:p w14:paraId="56A55F5B"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1480AD7"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3D49958"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6E0BAA7E"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Práce musia byť vykonané tak, aby ku dňu zmluvného dokončenia vnútorných prác boli vnútorné priestory užívania schopné a bez vád.</w:t>
      </w:r>
    </w:p>
    <w:p w14:paraId="5098A8B2"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Za dokončené dielo sa považuje dielo po kompletnom vyhotovení podľa dohodnutého rozsahu a po odstránení všetkých vád.</w:t>
      </w:r>
    </w:p>
    <w:p w14:paraId="0B8C977F" w14:textId="77777777" w:rsidR="00F45AA9" w:rsidRPr="00B82CA3" w:rsidRDefault="00F45AA9" w:rsidP="00F45AA9">
      <w:pPr>
        <w:ind w:left="240"/>
        <w:jc w:val="center"/>
        <w:rPr>
          <w:b/>
          <w:color w:val="000000"/>
          <w:sz w:val="22"/>
          <w:szCs w:val="22"/>
        </w:rPr>
      </w:pPr>
    </w:p>
    <w:p w14:paraId="2B9CAD05" w14:textId="77777777" w:rsidR="00F45AA9" w:rsidRPr="00B82CA3" w:rsidRDefault="00F45AA9" w:rsidP="00F45AA9">
      <w:pPr>
        <w:ind w:left="240"/>
        <w:jc w:val="center"/>
        <w:rPr>
          <w:b/>
          <w:color w:val="000000"/>
          <w:sz w:val="22"/>
          <w:szCs w:val="22"/>
        </w:rPr>
      </w:pPr>
      <w:r w:rsidRPr="00B82CA3">
        <w:rPr>
          <w:b/>
          <w:color w:val="000000"/>
          <w:sz w:val="22"/>
          <w:szCs w:val="22"/>
        </w:rPr>
        <w:t>Článok 13</w:t>
      </w:r>
    </w:p>
    <w:p w14:paraId="34A6500A" w14:textId="77777777" w:rsidR="00F45AA9" w:rsidRPr="00B82CA3" w:rsidRDefault="00F45AA9" w:rsidP="00F45AA9">
      <w:pPr>
        <w:jc w:val="center"/>
        <w:rPr>
          <w:b/>
          <w:color w:val="000000"/>
          <w:sz w:val="22"/>
          <w:szCs w:val="22"/>
        </w:rPr>
      </w:pPr>
      <w:r w:rsidRPr="00B82CA3">
        <w:rPr>
          <w:b/>
          <w:color w:val="000000"/>
          <w:sz w:val="22"/>
          <w:szCs w:val="22"/>
        </w:rPr>
        <w:t>Podmienky odstúpenia od zmluvy</w:t>
      </w:r>
    </w:p>
    <w:p w14:paraId="6B596473" w14:textId="77777777" w:rsidR="00F45AA9" w:rsidRPr="00B82CA3" w:rsidRDefault="00F45AA9" w:rsidP="00F45AA9">
      <w:pPr>
        <w:jc w:val="both"/>
        <w:rPr>
          <w:color w:val="000000"/>
          <w:sz w:val="22"/>
          <w:szCs w:val="22"/>
        </w:rPr>
      </w:pPr>
    </w:p>
    <w:p w14:paraId="5F6F814B"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 xml:space="preserve">Odstúpenie od zmluvy musí byť oznámené zmluvnej strane písomne a je účinné dňom doručenia oznámenia </w:t>
      </w:r>
      <w:r w:rsidRPr="00B82CA3">
        <w:rPr>
          <w:sz w:val="22"/>
          <w:szCs w:val="22"/>
        </w:rPr>
        <w:t>o odstúpení zmluvnej</w:t>
      </w:r>
      <w:r w:rsidRPr="00B82CA3">
        <w:rPr>
          <w:color w:val="000000"/>
          <w:sz w:val="22"/>
          <w:szCs w:val="22"/>
        </w:rPr>
        <w:t xml:space="preserve"> strane.</w:t>
      </w:r>
    </w:p>
    <w:p w14:paraId="53BFFB47"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Objednávateľ môže až do dokončenia prác odstúpiť od zmluvy v nižšie uvedených prípadoch, ktoré stanovuje zmluva</w:t>
      </w:r>
    </w:p>
    <w:p w14:paraId="0717B541"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bol na majetok zhotoviteľa vyhlásený konkurz alebo ak bol podaný návrh na vyhlásenie konkurzu na majetok zhotoviteľa alebo ak zhotoviteľ vstúpil do likvidácie.</w:t>
      </w:r>
    </w:p>
    <w:p w14:paraId="339125A7" w14:textId="77777777" w:rsidR="00F45AA9" w:rsidRPr="00B82CA3" w:rsidRDefault="00F45AA9" w:rsidP="0083709E">
      <w:pPr>
        <w:numPr>
          <w:ilvl w:val="0"/>
          <w:numId w:val="66"/>
        </w:numPr>
        <w:tabs>
          <w:tab w:val="clear" w:pos="720"/>
        </w:tabs>
        <w:ind w:left="1276"/>
        <w:jc w:val="both"/>
        <w:rPr>
          <w:sz w:val="22"/>
          <w:szCs w:val="22"/>
        </w:rPr>
      </w:pPr>
      <w:r w:rsidRPr="00B82CA3">
        <w:rPr>
          <w:sz w:val="22"/>
          <w:szCs w:val="22"/>
        </w:rPr>
        <w:t>Ak zhotoviteľ mešká s prácami oproti termínu realizácie diela, pričom za omeškanie sa nepovažujú dôvody uvedené v čl. 4 bod 5 a</w:t>
      </w:r>
      <w:r w:rsidRPr="00B82CA3">
        <w:rPr>
          <w:spacing w:val="-5"/>
          <w:sz w:val="22"/>
          <w:szCs w:val="22"/>
        </w:rPr>
        <w:t xml:space="preserve"> </w:t>
      </w:r>
      <w:r w:rsidRPr="00B82CA3">
        <w:rPr>
          <w:sz w:val="22"/>
          <w:szCs w:val="22"/>
        </w:rPr>
        <w:t>8.</w:t>
      </w:r>
    </w:p>
    <w:p w14:paraId="625E437E"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zhotoviteľ v súvislosti s plnením predmetu zmluvy uzavrel takú dohodu, ktorá predstavuje porušenie podmienok zmluvy.</w:t>
      </w:r>
    </w:p>
    <w:p w14:paraId="55503215"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napriek písomnému upozorneniu objednávateľom v stavebnom denníku nie sú zo strany zhotoviteľa dodržané platné predpisy BOZP, požiarnej ochrany a ochrany životného prostredia na stavbe.</w:t>
      </w:r>
    </w:p>
    <w:p w14:paraId="009E2C65"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nie sú po výzve objednávateľa v stavebnom denníku realizované konštrukcie a práce v súlade s požiadavkou na kvalitu realizácie diela(viď zmluva, projekt, platné STN, technologické predpisy ...).</w:t>
      </w:r>
    </w:p>
    <w:p w14:paraId="4F19CD39"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v priebehu vykonávania diela bol štatutárny orgán, alebo člen štatutárneho orgánu zhotoviteľa právoplatne odsúdený za trestný čin, ktorého podstata súvisí s podnikaním.</w:t>
      </w:r>
    </w:p>
    <w:p w14:paraId="2BE2D5D5"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zhotoviteľ porušil svoje zmluvné záväzky takým spôsobom, ktorý neumožňuje vecnú a časovú realizáciu diela.</w:t>
      </w:r>
    </w:p>
    <w:p w14:paraId="38320E51"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V súlade s § 19 zákona o verejnom obstarávaní.</w:t>
      </w:r>
    </w:p>
    <w:p w14:paraId="735C0D45"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Zhotoviteľ môže odstúpiť od zmluvy ak objednávateľ neplní zmluvu alebo porušil povinnosti z nej vyplývajúce, a tým zhotoviteľovi znemožní vykonanie prác.</w:t>
      </w:r>
    </w:p>
    <w:p w14:paraId="2D75F3B9"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2113CA2A"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lastRenderedPageBreak/>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F3F6B74" w14:textId="77777777" w:rsidR="00F45AA9" w:rsidRPr="00B82CA3" w:rsidRDefault="00F45AA9" w:rsidP="00F45AA9">
      <w:pPr>
        <w:rPr>
          <w:b/>
          <w:color w:val="000000"/>
          <w:sz w:val="22"/>
          <w:szCs w:val="22"/>
        </w:rPr>
      </w:pPr>
    </w:p>
    <w:p w14:paraId="0F09EB7A" w14:textId="77777777" w:rsidR="00F45AA9" w:rsidRPr="00B82CA3" w:rsidRDefault="00F45AA9" w:rsidP="00F45AA9">
      <w:pPr>
        <w:rPr>
          <w:b/>
          <w:color w:val="000000"/>
          <w:sz w:val="22"/>
          <w:szCs w:val="22"/>
        </w:rPr>
      </w:pPr>
    </w:p>
    <w:p w14:paraId="0A9B72DA" w14:textId="77777777" w:rsidR="00F45AA9" w:rsidRPr="00B82CA3" w:rsidRDefault="00F45AA9" w:rsidP="00F45AA9">
      <w:pPr>
        <w:ind w:left="240"/>
        <w:jc w:val="center"/>
        <w:rPr>
          <w:b/>
          <w:color w:val="000000"/>
          <w:sz w:val="22"/>
          <w:szCs w:val="22"/>
        </w:rPr>
      </w:pPr>
      <w:r w:rsidRPr="00B82CA3">
        <w:rPr>
          <w:b/>
          <w:color w:val="000000"/>
          <w:sz w:val="22"/>
          <w:szCs w:val="22"/>
        </w:rPr>
        <w:t>Článok 14</w:t>
      </w:r>
    </w:p>
    <w:p w14:paraId="0891CC45" w14:textId="77777777" w:rsidR="00F45AA9" w:rsidRPr="00B82CA3" w:rsidRDefault="00F45AA9" w:rsidP="00F45AA9">
      <w:pPr>
        <w:jc w:val="center"/>
        <w:rPr>
          <w:b/>
          <w:color w:val="000000"/>
          <w:sz w:val="22"/>
          <w:szCs w:val="22"/>
        </w:rPr>
      </w:pPr>
      <w:r w:rsidRPr="00B82CA3">
        <w:rPr>
          <w:b/>
          <w:color w:val="000000"/>
          <w:sz w:val="22"/>
          <w:szCs w:val="22"/>
        </w:rPr>
        <w:t>Záručná doba, zodpovednosť za vady a škody</w:t>
      </w:r>
    </w:p>
    <w:p w14:paraId="5C5639F2" w14:textId="77777777" w:rsidR="00F45AA9" w:rsidRPr="00B82CA3" w:rsidRDefault="00F45AA9" w:rsidP="00F45AA9">
      <w:pPr>
        <w:jc w:val="both"/>
        <w:rPr>
          <w:color w:val="000000"/>
          <w:sz w:val="22"/>
          <w:szCs w:val="22"/>
        </w:rPr>
      </w:pPr>
    </w:p>
    <w:p w14:paraId="72F9F2AB"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79DF90B0"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zodpovedá za to, že dodané množstvo a vykonané práce sa zhodujú s údajmi        </w:t>
      </w:r>
      <w:r w:rsidRPr="00B82CA3">
        <w:rPr>
          <w:color w:val="000000"/>
          <w:sz w:val="22"/>
          <w:szCs w:val="22"/>
        </w:rPr>
        <w:br/>
        <w:t>uvedenými v súpise prác a dodávok.</w:t>
      </w:r>
    </w:p>
    <w:p w14:paraId="10BEB8D6"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Zmluvné strany zodpovedajú za škody spôsobené vlastným zavinením, ako i za škody zavinené osobami ktoré použijú na splnenie svojich záväzkov.</w:t>
      </w:r>
    </w:p>
    <w:p w14:paraId="7FC597D2"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B82CA3">
        <w:rPr>
          <w:color w:val="000000"/>
          <w:sz w:val="22"/>
          <w:szCs w:val="22"/>
        </w:rPr>
        <w:t>závad</w:t>
      </w:r>
      <w:proofErr w:type="spellEnd"/>
      <w:r w:rsidRPr="00B82CA3">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5A5E4853"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zodpovedá za vady, ktoré má predmet plnenia v čase jeho odovzdania </w:t>
      </w:r>
      <w:r w:rsidRPr="00B82CA3">
        <w:rPr>
          <w:color w:val="000000"/>
          <w:sz w:val="22"/>
          <w:szCs w:val="22"/>
        </w:rPr>
        <w:br/>
        <w:t>objednávateľovi. Za vady, ktoré sa prejavili po odovzdaní predmetu plnenia zodpovedá  zhotoviteľ iba vtedy, ak boli spôsobené porušením jeho povinnosti.</w:t>
      </w:r>
    </w:p>
    <w:p w14:paraId="6E098DDD"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nezodpovedá za vady diela, ktoré boli spôsobené použitím podkladov  </w:t>
      </w:r>
      <w:r w:rsidRPr="00B82CA3">
        <w:rPr>
          <w:color w:val="000000"/>
          <w:sz w:val="22"/>
          <w:szCs w:val="22"/>
        </w:rPr>
        <w:br/>
        <w:t xml:space="preserve">poskytnutých objednávateľom a zhotoviteľ ani pri vynaložení všetkej starostlivosti  </w:t>
      </w:r>
      <w:r w:rsidRPr="00B82CA3">
        <w:rPr>
          <w:color w:val="000000"/>
          <w:sz w:val="22"/>
          <w:szCs w:val="22"/>
        </w:rPr>
        <w:br/>
        <w:t xml:space="preserve">nemohol zistiť ich nevhodnosť, alebo na ňu upozornil objednávateľa a ten na ich použití       </w:t>
      </w:r>
      <w:r w:rsidRPr="00B82CA3">
        <w:rPr>
          <w:color w:val="000000"/>
          <w:sz w:val="22"/>
          <w:szCs w:val="22"/>
        </w:rPr>
        <w:br/>
        <w:t>trval.</w:t>
      </w:r>
    </w:p>
    <w:p w14:paraId="7F943ED5"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Zhotoviteľ je zodpovedný za straty alebo škody na majetku, zranenia alebo usmrtenia tretích osôb, ktoré môžu nastať počas vykonávania prác alebo ako ich dôsledok.</w:t>
      </w:r>
    </w:p>
    <w:p w14:paraId="753B72C7"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Zmluvné strany sa dohodli pre prípad vady diela, že počas záručnej doby má objednávateľ právo požadovať a zhotoviteľ povinnosť bezplatného odstránenia vady.</w:t>
      </w:r>
    </w:p>
    <w:p w14:paraId="04AF30CF"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B82CA3">
        <w:rPr>
          <w:color w:val="000000"/>
          <w:sz w:val="22"/>
          <w:szCs w:val="22"/>
        </w:rPr>
        <w:t>závady</w:t>
      </w:r>
      <w:proofErr w:type="spellEnd"/>
      <w:r w:rsidRPr="00B82CA3">
        <w:rPr>
          <w:color w:val="000000"/>
          <w:sz w:val="22"/>
          <w:szCs w:val="22"/>
        </w:rPr>
        <w:t>, ktoré sa prejavia v záručnej dobe.</w:t>
      </w:r>
    </w:p>
    <w:p w14:paraId="4FF03A0F"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4DF02884"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Zhotoviteľ je povinný uhradiť škody vzniknuté z uplatnených vád počas záručnej lehoty.</w:t>
      </w:r>
    </w:p>
    <w:p w14:paraId="114F2C58" w14:textId="72262A43" w:rsidR="00F45AA9" w:rsidRDefault="00F45AA9" w:rsidP="0083709E">
      <w:pPr>
        <w:numPr>
          <w:ilvl w:val="0"/>
          <w:numId w:val="54"/>
        </w:numPr>
        <w:suppressAutoHyphens/>
        <w:jc w:val="both"/>
        <w:rPr>
          <w:color w:val="000000"/>
          <w:sz w:val="22"/>
          <w:szCs w:val="22"/>
        </w:rPr>
      </w:pPr>
      <w:r w:rsidRPr="00B82CA3">
        <w:rPr>
          <w:color w:val="000000"/>
          <w:sz w:val="22"/>
          <w:szCs w:val="22"/>
        </w:rPr>
        <w:t>Zhotoviteľ zaručuje, že použité materiály sú nové, v prvej akostnej triede, zodpovedajú požiadavkám objednávateľa a štandardom dohodnutým v zmluve o dielo.</w:t>
      </w:r>
    </w:p>
    <w:p w14:paraId="3D30456D" w14:textId="77777777" w:rsidR="009D5A95" w:rsidRPr="00B82CA3" w:rsidRDefault="009D5A95" w:rsidP="009D5A95">
      <w:pPr>
        <w:suppressAutoHyphens/>
        <w:ind w:left="600"/>
        <w:jc w:val="both"/>
        <w:rPr>
          <w:color w:val="000000"/>
          <w:sz w:val="22"/>
          <w:szCs w:val="22"/>
        </w:rPr>
      </w:pPr>
    </w:p>
    <w:p w14:paraId="6BD34B75" w14:textId="77777777" w:rsidR="00F45AA9" w:rsidRPr="00B82CA3" w:rsidRDefault="00F45AA9" w:rsidP="00F45AA9">
      <w:pPr>
        <w:ind w:left="240"/>
        <w:jc w:val="center"/>
        <w:rPr>
          <w:b/>
          <w:color w:val="000000"/>
          <w:sz w:val="22"/>
          <w:szCs w:val="22"/>
        </w:rPr>
      </w:pPr>
      <w:r w:rsidRPr="00B82CA3">
        <w:rPr>
          <w:b/>
          <w:color w:val="000000"/>
          <w:sz w:val="22"/>
          <w:szCs w:val="22"/>
        </w:rPr>
        <w:t>Článok 15</w:t>
      </w:r>
    </w:p>
    <w:p w14:paraId="2402B4FA" w14:textId="77777777" w:rsidR="00F45AA9" w:rsidRPr="00B82CA3" w:rsidRDefault="00F45AA9" w:rsidP="00F45AA9">
      <w:pPr>
        <w:jc w:val="center"/>
        <w:rPr>
          <w:b/>
          <w:color w:val="000000"/>
          <w:sz w:val="22"/>
          <w:szCs w:val="22"/>
        </w:rPr>
      </w:pPr>
      <w:r w:rsidRPr="00B82CA3">
        <w:rPr>
          <w:b/>
          <w:color w:val="000000"/>
          <w:sz w:val="22"/>
          <w:szCs w:val="22"/>
        </w:rPr>
        <w:t>Uplatňovanie  vád</w:t>
      </w:r>
    </w:p>
    <w:p w14:paraId="16E59CD6" w14:textId="77777777" w:rsidR="00F45AA9" w:rsidRPr="00B82CA3" w:rsidRDefault="00F45AA9" w:rsidP="00F45AA9">
      <w:pPr>
        <w:jc w:val="both"/>
        <w:rPr>
          <w:color w:val="000000"/>
          <w:sz w:val="22"/>
          <w:szCs w:val="22"/>
        </w:rPr>
      </w:pPr>
    </w:p>
    <w:p w14:paraId="01BE7232"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2FA157"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84D2A6C"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lastRenderedPageBreak/>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43615B54"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08F97FA8"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66A31736" w14:textId="43F8B595" w:rsidR="00F45AA9" w:rsidRDefault="00F45AA9" w:rsidP="0083709E">
      <w:pPr>
        <w:numPr>
          <w:ilvl w:val="0"/>
          <w:numId w:val="55"/>
        </w:numPr>
        <w:suppressAutoHyphens/>
        <w:jc w:val="both"/>
        <w:rPr>
          <w:color w:val="000000"/>
          <w:sz w:val="22"/>
          <w:szCs w:val="22"/>
        </w:rPr>
      </w:pPr>
      <w:r w:rsidRPr="00B82CA3">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B82CA3">
        <w:rPr>
          <w:color w:val="000000"/>
          <w:sz w:val="22"/>
          <w:szCs w:val="22"/>
        </w:rPr>
        <w:t>nasl</w:t>
      </w:r>
      <w:proofErr w:type="spellEnd"/>
      <w:r w:rsidRPr="00B82CA3">
        <w:rPr>
          <w:color w:val="000000"/>
          <w:sz w:val="22"/>
          <w:szCs w:val="22"/>
        </w:rPr>
        <w:t>. Obchodného zákonníka, ak objednávateľ využije svoje právo a vyzve zhotoviteľa na úhradu škody.</w:t>
      </w:r>
    </w:p>
    <w:p w14:paraId="375AF51D" w14:textId="77777777" w:rsidR="00B54DE1" w:rsidRPr="00B82CA3" w:rsidRDefault="00B54DE1" w:rsidP="00B54DE1">
      <w:pPr>
        <w:suppressAutoHyphens/>
        <w:ind w:left="600"/>
        <w:jc w:val="both"/>
        <w:rPr>
          <w:color w:val="000000"/>
          <w:sz w:val="22"/>
          <w:szCs w:val="22"/>
        </w:rPr>
      </w:pPr>
    </w:p>
    <w:p w14:paraId="11A64278" w14:textId="77777777" w:rsidR="00F45AA9" w:rsidRPr="00B82CA3" w:rsidRDefault="00F45AA9" w:rsidP="00F45AA9">
      <w:pPr>
        <w:ind w:left="240"/>
        <w:jc w:val="center"/>
        <w:rPr>
          <w:b/>
          <w:color w:val="000000"/>
          <w:sz w:val="22"/>
          <w:szCs w:val="22"/>
        </w:rPr>
      </w:pPr>
      <w:r w:rsidRPr="00B82CA3">
        <w:rPr>
          <w:b/>
          <w:color w:val="000000"/>
          <w:sz w:val="22"/>
          <w:szCs w:val="22"/>
        </w:rPr>
        <w:t>Článok 16</w:t>
      </w:r>
    </w:p>
    <w:p w14:paraId="3250BBE1" w14:textId="77777777" w:rsidR="00F45AA9" w:rsidRPr="00B82CA3" w:rsidRDefault="00F45AA9" w:rsidP="00F45AA9">
      <w:pPr>
        <w:jc w:val="center"/>
        <w:rPr>
          <w:b/>
          <w:color w:val="000000"/>
          <w:sz w:val="22"/>
          <w:szCs w:val="22"/>
        </w:rPr>
      </w:pPr>
      <w:r w:rsidRPr="00B82CA3">
        <w:rPr>
          <w:b/>
          <w:color w:val="000000"/>
          <w:sz w:val="22"/>
          <w:szCs w:val="22"/>
        </w:rPr>
        <w:t>Odstraňovanie vád</w:t>
      </w:r>
    </w:p>
    <w:p w14:paraId="5E4468C0" w14:textId="77777777" w:rsidR="00F45AA9" w:rsidRPr="00B82CA3" w:rsidRDefault="00F45AA9" w:rsidP="00F45AA9">
      <w:pPr>
        <w:jc w:val="both"/>
        <w:rPr>
          <w:color w:val="000000"/>
          <w:sz w:val="22"/>
          <w:szCs w:val="22"/>
        </w:rPr>
      </w:pPr>
    </w:p>
    <w:p w14:paraId="01736891"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B82CA3">
        <w:rPr>
          <w:color w:val="000000"/>
          <w:sz w:val="22"/>
          <w:szCs w:val="22"/>
        </w:rPr>
        <w:t>vadnej</w:t>
      </w:r>
      <w:proofErr w:type="spellEnd"/>
      <w:r w:rsidRPr="00B82CA3">
        <w:rPr>
          <w:color w:val="000000"/>
          <w:sz w:val="22"/>
          <w:szCs w:val="22"/>
        </w:rPr>
        <w:t xml:space="preserve"> časti Diela za novú alebo dodaním chýbajúcej časti Diela v súlade s pokynmi objednávateľa. </w:t>
      </w:r>
    </w:p>
    <w:p w14:paraId="437F3BD9" w14:textId="77777777" w:rsidR="00F45AA9" w:rsidRPr="00B82CA3" w:rsidRDefault="00F45AA9" w:rsidP="0083709E">
      <w:pPr>
        <w:numPr>
          <w:ilvl w:val="0"/>
          <w:numId w:val="56"/>
        </w:numPr>
        <w:suppressAutoHyphens/>
        <w:jc w:val="both"/>
        <w:rPr>
          <w:color w:val="000000"/>
          <w:sz w:val="22"/>
          <w:szCs w:val="22"/>
        </w:rPr>
      </w:pPr>
      <w:bookmarkStart w:id="0" w:name="_Hlk481057489"/>
      <w:r w:rsidRPr="00B82CA3">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0"/>
    <w:p w14:paraId="0327BE04"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26B157A7"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7C7C5DFC"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 xml:space="preserve">Ak počas kolaudačného konania budú zistené zainteresovanými osobami </w:t>
      </w:r>
      <w:proofErr w:type="spellStart"/>
      <w:r w:rsidRPr="00B82CA3">
        <w:rPr>
          <w:color w:val="000000"/>
          <w:sz w:val="22"/>
          <w:szCs w:val="22"/>
        </w:rPr>
        <w:t>závady</w:t>
      </w:r>
      <w:proofErr w:type="spellEnd"/>
      <w:r w:rsidRPr="00B82CA3">
        <w:rPr>
          <w:color w:val="000000"/>
          <w:sz w:val="22"/>
          <w:szCs w:val="22"/>
        </w:rPr>
        <w:t xml:space="preserve"> a nedorobky, ktoré bránia užívaniu, resp. bezpečnej prevádzke a neboli uvedené v preberacom protokole podľa čl. 12 ods. 1 písm. d),  zhotoviteľ ich okamžite bezplatne odstráni.</w:t>
      </w:r>
    </w:p>
    <w:p w14:paraId="4A2E85DB" w14:textId="40E6DDD5" w:rsidR="00F45AA9" w:rsidRDefault="00F45AA9" w:rsidP="0083709E">
      <w:pPr>
        <w:numPr>
          <w:ilvl w:val="0"/>
          <w:numId w:val="56"/>
        </w:numPr>
        <w:suppressAutoHyphens/>
        <w:jc w:val="both"/>
        <w:rPr>
          <w:color w:val="000000"/>
          <w:sz w:val="22"/>
          <w:szCs w:val="22"/>
        </w:rPr>
      </w:pPr>
      <w:r w:rsidRPr="00B82CA3">
        <w:rPr>
          <w:color w:val="000000"/>
          <w:sz w:val="22"/>
          <w:szCs w:val="22"/>
        </w:rPr>
        <w:t>Záručná doba neplynie po dobu, po ktorú objednávateľ nemôže dielo užívať alebo ho môže užívať len v obmedzenom rozsahu pre vady, za ktoré zodpovedá zhotoviteľ.</w:t>
      </w:r>
    </w:p>
    <w:p w14:paraId="73D90752" w14:textId="77777777" w:rsidR="000D08F0" w:rsidRPr="00B82CA3" w:rsidRDefault="000D08F0" w:rsidP="000D08F0">
      <w:pPr>
        <w:suppressAutoHyphens/>
        <w:ind w:left="600"/>
        <w:jc w:val="both"/>
        <w:rPr>
          <w:color w:val="000000"/>
          <w:sz w:val="22"/>
          <w:szCs w:val="22"/>
        </w:rPr>
      </w:pPr>
    </w:p>
    <w:p w14:paraId="143FA18E" w14:textId="77777777" w:rsidR="00F45AA9" w:rsidRPr="00B82CA3" w:rsidRDefault="00F45AA9" w:rsidP="00F45AA9">
      <w:pPr>
        <w:ind w:left="240"/>
        <w:jc w:val="center"/>
        <w:rPr>
          <w:b/>
          <w:color w:val="000000"/>
          <w:sz w:val="22"/>
          <w:szCs w:val="22"/>
        </w:rPr>
      </w:pPr>
      <w:r w:rsidRPr="00B82CA3">
        <w:rPr>
          <w:b/>
          <w:color w:val="000000"/>
          <w:sz w:val="22"/>
          <w:szCs w:val="22"/>
        </w:rPr>
        <w:t>Článok 17</w:t>
      </w:r>
    </w:p>
    <w:p w14:paraId="682592BC" w14:textId="77777777" w:rsidR="00F45AA9" w:rsidRPr="00B82CA3" w:rsidRDefault="00F45AA9" w:rsidP="00F45AA9">
      <w:pPr>
        <w:jc w:val="center"/>
        <w:rPr>
          <w:b/>
          <w:color w:val="000000"/>
          <w:sz w:val="22"/>
          <w:szCs w:val="22"/>
        </w:rPr>
      </w:pPr>
      <w:r w:rsidRPr="00B82CA3">
        <w:rPr>
          <w:b/>
          <w:color w:val="000000"/>
          <w:sz w:val="22"/>
          <w:szCs w:val="22"/>
        </w:rPr>
        <w:t>Majetkové sankcie</w:t>
      </w:r>
    </w:p>
    <w:p w14:paraId="047B2173" w14:textId="77777777" w:rsidR="00F45AA9" w:rsidRPr="00B82CA3" w:rsidRDefault="00F45AA9" w:rsidP="00F45AA9">
      <w:pPr>
        <w:jc w:val="both"/>
        <w:rPr>
          <w:color w:val="000000"/>
          <w:sz w:val="22"/>
          <w:szCs w:val="22"/>
        </w:rPr>
      </w:pPr>
    </w:p>
    <w:p w14:paraId="02BEE284" w14:textId="77777777" w:rsidR="00F45AA9" w:rsidRPr="00B82CA3" w:rsidRDefault="00F45AA9" w:rsidP="0083709E">
      <w:pPr>
        <w:numPr>
          <w:ilvl w:val="0"/>
          <w:numId w:val="57"/>
        </w:numPr>
        <w:suppressAutoHyphens/>
        <w:jc w:val="both"/>
        <w:rPr>
          <w:sz w:val="22"/>
          <w:szCs w:val="22"/>
        </w:rPr>
      </w:pPr>
      <w:r w:rsidRPr="00B82CA3">
        <w:rPr>
          <w:color w:val="000000"/>
          <w:sz w:val="22"/>
          <w:szCs w:val="22"/>
        </w:rPr>
        <w:t xml:space="preserve">Zhotoviteľ je povinný uhradiť objednávateľovi zmluvnú pokutu vo výške </w:t>
      </w:r>
      <w:r w:rsidRPr="00B82CA3">
        <w:rPr>
          <w:sz w:val="22"/>
          <w:szCs w:val="22"/>
        </w:rPr>
        <w:t>0,05 % z ceny diela (bez DPH), za každý aj začatý deň omeškania</w:t>
      </w:r>
      <w:r w:rsidRPr="00B82CA3">
        <w:rPr>
          <w:color w:val="000000"/>
          <w:sz w:val="22"/>
          <w:szCs w:val="22"/>
        </w:rPr>
        <w:t xml:space="preserve"> </w:t>
      </w:r>
      <w:r w:rsidRPr="00B82CA3">
        <w:rPr>
          <w:sz w:val="22"/>
          <w:szCs w:val="22"/>
        </w:rPr>
        <w:t>so zhotovením diela oproti termínu realizácie diela uvedenému v tejto zmluve alebo harmonograme.</w:t>
      </w:r>
    </w:p>
    <w:p w14:paraId="70049C18" w14:textId="77777777" w:rsidR="00F45AA9" w:rsidRPr="00B82CA3" w:rsidRDefault="00F45AA9" w:rsidP="0083709E">
      <w:pPr>
        <w:numPr>
          <w:ilvl w:val="0"/>
          <w:numId w:val="57"/>
        </w:numPr>
        <w:suppressAutoHyphens/>
        <w:jc w:val="both"/>
        <w:rPr>
          <w:color w:val="000000"/>
          <w:sz w:val="22"/>
          <w:szCs w:val="22"/>
        </w:rPr>
      </w:pPr>
      <w:r w:rsidRPr="00B82CA3">
        <w:rPr>
          <w:color w:val="000000"/>
          <w:sz w:val="22"/>
          <w:szCs w:val="22"/>
        </w:rPr>
        <w:t>Ak zhotoviteľ neodstráni prípadné vady predmetu zmluvy uvedené v preberacom protokole o odovzdaní a prevzatí prác</w:t>
      </w:r>
      <w:r w:rsidRPr="00B82CA3">
        <w:rPr>
          <w:sz w:val="22"/>
          <w:szCs w:val="22"/>
        </w:rPr>
        <w:t xml:space="preserve"> alebo od uplatnenia reklamácie</w:t>
      </w:r>
      <w:r w:rsidRPr="00B82CA3">
        <w:rPr>
          <w:color w:val="000000"/>
          <w:sz w:val="22"/>
          <w:szCs w:val="22"/>
        </w:rPr>
        <w:t xml:space="preserve"> v lehote určenej na ich odstránenie </w:t>
      </w:r>
      <w:r w:rsidRPr="00B82CA3">
        <w:rPr>
          <w:sz w:val="22"/>
          <w:szCs w:val="22"/>
        </w:rPr>
        <w:t>a ak lehota nebola dohodnutá, najneskôr do 7 dní po</w:t>
      </w:r>
      <w:r w:rsidRPr="00B82CA3">
        <w:rPr>
          <w:color w:val="000000"/>
          <w:sz w:val="22"/>
          <w:szCs w:val="22"/>
        </w:rPr>
        <w:t xml:space="preserve"> podpise preberacieho protokolu o odovzdaní a prevzatí prác</w:t>
      </w:r>
      <w:r w:rsidRPr="00B82CA3">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B82CA3">
        <w:rPr>
          <w:color w:val="000000"/>
          <w:sz w:val="22"/>
          <w:szCs w:val="22"/>
        </w:rPr>
        <w:t xml:space="preserve">. </w:t>
      </w:r>
    </w:p>
    <w:p w14:paraId="7BE5431F" w14:textId="77777777" w:rsidR="00F45AA9" w:rsidRPr="00B82CA3" w:rsidRDefault="00F45AA9" w:rsidP="0083709E">
      <w:pPr>
        <w:numPr>
          <w:ilvl w:val="0"/>
          <w:numId w:val="57"/>
        </w:numPr>
        <w:suppressAutoHyphens/>
        <w:jc w:val="both"/>
        <w:rPr>
          <w:color w:val="000000"/>
          <w:sz w:val="22"/>
          <w:szCs w:val="22"/>
        </w:rPr>
      </w:pPr>
      <w:r w:rsidRPr="00B82CA3">
        <w:rPr>
          <w:sz w:val="22"/>
          <w:szCs w:val="22"/>
        </w:rPr>
        <w:lastRenderedPageBreak/>
        <w:t xml:space="preserve">Zhotoviteľ zaplatí zmluvnú pokutu 200,- € za každé porušenie povinností definovaných v článku 8 tejto zmluvy, a to aj v prípade opakovaného porušenia. </w:t>
      </w:r>
    </w:p>
    <w:p w14:paraId="254CFD84" w14:textId="77777777" w:rsidR="00F45AA9" w:rsidRPr="00B82CA3" w:rsidRDefault="00F45AA9" w:rsidP="0083709E">
      <w:pPr>
        <w:numPr>
          <w:ilvl w:val="0"/>
          <w:numId w:val="57"/>
        </w:numPr>
        <w:suppressAutoHyphens/>
        <w:jc w:val="both"/>
        <w:rPr>
          <w:sz w:val="22"/>
          <w:szCs w:val="22"/>
        </w:rPr>
      </w:pPr>
      <w:r w:rsidRPr="00B82CA3">
        <w:rPr>
          <w:sz w:val="22"/>
          <w:szCs w:val="22"/>
        </w:rPr>
        <w:t>Ak Zhotoviteľ poruší povinnosť vyplývajúcu z článku 8 bod 37. tejto Zmluvy, má Objednávateľ nárok na zmluvnú pokutu vo výške 15 % zmluvnej ceny Diela uvedenej v článku 5 bod 3. tejto Zmluvy.</w:t>
      </w:r>
    </w:p>
    <w:p w14:paraId="15A6712B" w14:textId="77777777" w:rsidR="00F45AA9" w:rsidRPr="00B82CA3" w:rsidRDefault="00F45AA9" w:rsidP="0083709E">
      <w:pPr>
        <w:numPr>
          <w:ilvl w:val="0"/>
          <w:numId w:val="57"/>
        </w:numPr>
        <w:suppressAutoHyphens/>
        <w:jc w:val="both"/>
        <w:rPr>
          <w:color w:val="000000"/>
          <w:sz w:val="22"/>
          <w:szCs w:val="22"/>
        </w:rPr>
      </w:pPr>
      <w:r w:rsidRPr="00B82CA3">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B82CA3">
        <w:rPr>
          <w:color w:val="000000"/>
          <w:sz w:val="22"/>
          <w:szCs w:val="22"/>
        </w:rPr>
        <w:t>.</w:t>
      </w:r>
    </w:p>
    <w:p w14:paraId="2D504BA6" w14:textId="77777777" w:rsidR="00F45AA9" w:rsidRPr="00B82CA3" w:rsidRDefault="00F45AA9" w:rsidP="0083709E">
      <w:pPr>
        <w:numPr>
          <w:ilvl w:val="0"/>
          <w:numId w:val="57"/>
        </w:numPr>
        <w:suppressAutoHyphens/>
        <w:jc w:val="both"/>
        <w:rPr>
          <w:color w:val="000000"/>
          <w:sz w:val="22"/>
          <w:szCs w:val="22"/>
        </w:rPr>
      </w:pPr>
      <w:r w:rsidRPr="00B82CA3">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B82CA3">
        <w:rPr>
          <w:sz w:val="22"/>
          <w:szCs w:val="22"/>
        </w:rPr>
        <w:t xml:space="preserve"> termínu realizácie diela uvedeného v tejto zmluve alebo harmonograme</w:t>
      </w:r>
      <w:r w:rsidRPr="00B82CA3">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C72EEA6" w14:textId="77777777" w:rsidR="00F45AA9" w:rsidRPr="00B82CA3" w:rsidRDefault="00F45AA9" w:rsidP="0083709E">
      <w:pPr>
        <w:numPr>
          <w:ilvl w:val="0"/>
          <w:numId w:val="57"/>
        </w:numPr>
        <w:suppressAutoHyphens/>
        <w:jc w:val="both"/>
        <w:rPr>
          <w:color w:val="000000"/>
          <w:sz w:val="22"/>
          <w:szCs w:val="22"/>
        </w:rPr>
      </w:pPr>
      <w:r w:rsidRPr="00B82CA3">
        <w:rPr>
          <w:color w:val="000000"/>
          <w:sz w:val="22"/>
          <w:szCs w:val="22"/>
        </w:rPr>
        <w:t>Uplatnené zmluvné pokuty sa nezapočítavajú na náhradu škody.</w:t>
      </w:r>
    </w:p>
    <w:p w14:paraId="603A6438" w14:textId="77777777" w:rsidR="00F45AA9" w:rsidRPr="00B82CA3" w:rsidRDefault="00F45AA9" w:rsidP="0083709E">
      <w:pPr>
        <w:numPr>
          <w:ilvl w:val="0"/>
          <w:numId w:val="57"/>
        </w:numPr>
        <w:suppressAutoHyphens/>
        <w:jc w:val="both"/>
        <w:rPr>
          <w:color w:val="000000"/>
          <w:sz w:val="22"/>
          <w:szCs w:val="22"/>
        </w:rPr>
      </w:pPr>
      <w:r w:rsidRPr="00B82CA3">
        <w:rPr>
          <w:color w:val="000000"/>
          <w:sz w:val="22"/>
          <w:szCs w:val="22"/>
        </w:rPr>
        <w:t>Lehota splatnosti majetkových sankcií je do 30 dní odo dňa doručenia dokladu, ktorým bude stanovená majetková sankcia.</w:t>
      </w:r>
    </w:p>
    <w:p w14:paraId="6826A506" w14:textId="77777777" w:rsidR="00F45AA9" w:rsidRPr="00B82CA3" w:rsidRDefault="00F45AA9" w:rsidP="00F45AA9">
      <w:pPr>
        <w:suppressAutoHyphens/>
        <w:ind w:left="240"/>
        <w:jc w:val="center"/>
        <w:rPr>
          <w:b/>
          <w:color w:val="000000"/>
          <w:sz w:val="22"/>
          <w:szCs w:val="22"/>
        </w:rPr>
      </w:pPr>
      <w:r w:rsidRPr="00B82CA3">
        <w:rPr>
          <w:b/>
          <w:color w:val="000000"/>
          <w:sz w:val="22"/>
          <w:szCs w:val="22"/>
        </w:rPr>
        <w:t>Článok 18</w:t>
      </w:r>
    </w:p>
    <w:p w14:paraId="2D95D1C4" w14:textId="77777777" w:rsidR="00F45AA9" w:rsidRPr="00B82CA3" w:rsidRDefault="00F45AA9" w:rsidP="00F45AA9">
      <w:pPr>
        <w:jc w:val="center"/>
        <w:rPr>
          <w:b/>
          <w:color w:val="000000"/>
          <w:sz w:val="22"/>
          <w:szCs w:val="22"/>
        </w:rPr>
      </w:pPr>
      <w:r w:rsidRPr="00B82CA3">
        <w:rPr>
          <w:b/>
          <w:color w:val="000000"/>
          <w:sz w:val="22"/>
          <w:szCs w:val="22"/>
        </w:rPr>
        <w:t>Ostatné dojednania</w:t>
      </w:r>
    </w:p>
    <w:p w14:paraId="679D05F9" w14:textId="77777777" w:rsidR="00F45AA9" w:rsidRPr="00B82CA3" w:rsidRDefault="00F45AA9" w:rsidP="00F45AA9">
      <w:pPr>
        <w:jc w:val="both"/>
        <w:rPr>
          <w:color w:val="000000"/>
          <w:sz w:val="22"/>
          <w:szCs w:val="22"/>
        </w:rPr>
      </w:pPr>
    </w:p>
    <w:p w14:paraId="0DFAFD06"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Zmluvné strany sa zaväzujú, že obchodné a technické informácie, ktoré im boli zverené zmluvným partnerom, nepoužijú na iné účely ako pre plnenie podmienok tejto zmluvy.</w:t>
      </w:r>
    </w:p>
    <w:p w14:paraId="70C9814E"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7D727B07" w14:textId="77777777" w:rsidR="00F45AA9" w:rsidRPr="00B82CA3" w:rsidRDefault="00F45AA9" w:rsidP="0083709E">
      <w:pPr>
        <w:numPr>
          <w:ilvl w:val="0"/>
          <w:numId w:val="58"/>
        </w:numPr>
        <w:suppressAutoHyphens/>
        <w:ind w:left="502"/>
        <w:jc w:val="both"/>
        <w:rPr>
          <w:sz w:val="22"/>
          <w:szCs w:val="22"/>
        </w:rPr>
      </w:pPr>
      <w:r w:rsidRPr="00B82CA3">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2BE6B8C0"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4D4A654E"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Zmluvné strany sa dohodli, že všetky spory vyplývajúce z tejto zmluvy budú riešené dohodou zmluvných strán; v prípade pretrvávajúcich nezhôd cestou príslušného súdu.</w:t>
      </w:r>
    </w:p>
    <w:p w14:paraId="3A1D4D15"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1123001D"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Rozpory zmluvných strán neoprávňujú zhotoviteľa zastaviť práce.</w:t>
      </w:r>
    </w:p>
    <w:p w14:paraId="06C81814"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45506BF1"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3949CAA0"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B82CA3">
        <w:rPr>
          <w:color w:val="000000"/>
          <w:sz w:val="22"/>
          <w:szCs w:val="22"/>
        </w:rPr>
        <w:t>t.j</w:t>
      </w:r>
      <w:proofErr w:type="spellEnd"/>
      <w:r w:rsidRPr="00B82CA3">
        <w:rPr>
          <w:color w:val="000000"/>
          <w:sz w:val="22"/>
          <w:szCs w:val="22"/>
        </w:rPr>
        <w:t>. na vykonanie prác.</w:t>
      </w:r>
    </w:p>
    <w:p w14:paraId="5EEF404D"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Písomnosti zasielané podľa tejto zmluvy sa považujú za doručené druhej zmluvnej strane   (adresátovi) ak z iných ustanovení tejto zmluvy nevyplýva vyslovene iné:</w:t>
      </w:r>
    </w:p>
    <w:p w14:paraId="1B82C48F"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dňom prevzatia písomnosti adresátom,</w:t>
      </w:r>
    </w:p>
    <w:p w14:paraId="02BB5BB9"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dňom kedy adresát odmietol prevzatie písomnosti,</w:t>
      </w:r>
    </w:p>
    <w:p w14:paraId="68BA7D67"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 xml:space="preserve">dňom kedy sa písomnosť vráti odosielateľovi ako nedoručená alebo ako nevyzdvihnutá v úložnej lehote, a  to aj keď sa adresát o obsahu písomnosti nedozvedel,  </w:t>
      </w:r>
    </w:p>
    <w:p w14:paraId="5569D746"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lastRenderedPageBreak/>
        <w:t>najneskôr 20 kalendárnych dní po tom, čo bola písomnosť preukázateľne odoslaná adresátovi na adresu uvedenú v článku 1.</w:t>
      </w:r>
    </w:p>
    <w:p w14:paraId="587476C3" w14:textId="77777777" w:rsidR="00F45AA9" w:rsidRPr="00B82CA3" w:rsidRDefault="00F45AA9" w:rsidP="0083709E">
      <w:pPr>
        <w:numPr>
          <w:ilvl w:val="0"/>
          <w:numId w:val="58"/>
        </w:numPr>
        <w:suppressAutoHyphens/>
        <w:ind w:left="502"/>
        <w:jc w:val="both"/>
        <w:rPr>
          <w:color w:val="000000"/>
          <w:sz w:val="22"/>
          <w:szCs w:val="22"/>
        </w:rPr>
      </w:pPr>
      <w:r w:rsidRPr="00B82CA3">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06FD0AFC"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49B077E" w14:textId="77777777" w:rsidR="00F45AA9" w:rsidRPr="00B82CA3" w:rsidRDefault="00F45AA9" w:rsidP="00F45AA9">
      <w:pPr>
        <w:suppressAutoHyphens/>
        <w:ind w:left="502"/>
        <w:jc w:val="both"/>
        <w:rPr>
          <w:color w:val="000000"/>
          <w:sz w:val="22"/>
          <w:szCs w:val="22"/>
        </w:rPr>
      </w:pPr>
    </w:p>
    <w:p w14:paraId="2231D62C" w14:textId="77777777" w:rsidR="00F45AA9" w:rsidRPr="00B82CA3" w:rsidRDefault="00F45AA9" w:rsidP="00F45AA9">
      <w:pPr>
        <w:jc w:val="center"/>
        <w:rPr>
          <w:b/>
          <w:color w:val="000000"/>
          <w:sz w:val="22"/>
          <w:szCs w:val="22"/>
        </w:rPr>
      </w:pPr>
      <w:r w:rsidRPr="00B82CA3">
        <w:rPr>
          <w:b/>
          <w:color w:val="000000"/>
          <w:sz w:val="22"/>
          <w:szCs w:val="22"/>
        </w:rPr>
        <w:t>Článok 19</w:t>
      </w:r>
    </w:p>
    <w:p w14:paraId="6CF21944" w14:textId="77777777" w:rsidR="00F45AA9" w:rsidRPr="00B82CA3" w:rsidRDefault="00F45AA9" w:rsidP="00F45AA9">
      <w:pPr>
        <w:jc w:val="center"/>
        <w:rPr>
          <w:b/>
          <w:color w:val="000000"/>
          <w:sz w:val="22"/>
          <w:szCs w:val="22"/>
        </w:rPr>
      </w:pPr>
      <w:r w:rsidRPr="00B82CA3">
        <w:rPr>
          <w:b/>
          <w:color w:val="000000"/>
          <w:sz w:val="22"/>
          <w:szCs w:val="22"/>
        </w:rPr>
        <w:t>Zábezpeka na splnenie zmluvných záväzkov</w:t>
      </w:r>
    </w:p>
    <w:p w14:paraId="1EC04A41" w14:textId="77777777" w:rsidR="00F45AA9" w:rsidRPr="00B82CA3" w:rsidRDefault="00F45AA9" w:rsidP="00F45AA9">
      <w:pPr>
        <w:autoSpaceDE w:val="0"/>
        <w:autoSpaceDN w:val="0"/>
        <w:adjustRightInd w:val="0"/>
        <w:jc w:val="both"/>
        <w:rPr>
          <w:b/>
          <w:bCs/>
          <w:color w:val="000000"/>
          <w:sz w:val="22"/>
          <w:szCs w:val="22"/>
        </w:rPr>
      </w:pPr>
    </w:p>
    <w:p w14:paraId="3875B08B" w14:textId="066B7941" w:rsidR="00D65CF4" w:rsidRPr="00B82CA3" w:rsidRDefault="00D65CF4" w:rsidP="00D65CF4">
      <w:pPr>
        <w:numPr>
          <w:ilvl w:val="0"/>
          <w:numId w:val="86"/>
        </w:numPr>
        <w:autoSpaceDE w:val="0"/>
        <w:autoSpaceDN w:val="0"/>
        <w:ind w:left="567" w:hanging="283"/>
        <w:jc w:val="both"/>
        <w:rPr>
          <w:b/>
          <w:color w:val="000000"/>
          <w:sz w:val="22"/>
          <w:szCs w:val="22"/>
        </w:rPr>
      </w:pPr>
      <w:r w:rsidRPr="00B82CA3">
        <w:rPr>
          <w:rFonts w:eastAsia="Batang"/>
          <w:sz w:val="22"/>
          <w:szCs w:val="22"/>
          <w:lang w:bidi="he-IL"/>
        </w:rPr>
        <w:t>O</w:t>
      </w:r>
      <w:r w:rsidRPr="00B82CA3">
        <w:rPr>
          <w:color w:val="000000"/>
          <w:sz w:val="22"/>
          <w:szCs w:val="22"/>
        </w:rPr>
        <w:t>bjednávateľ ne</w:t>
      </w:r>
      <w:r>
        <w:rPr>
          <w:color w:val="000000"/>
          <w:sz w:val="22"/>
          <w:szCs w:val="22"/>
        </w:rPr>
        <w:t>vyžaduje zábezpeku na splnenie zmluvných záväzkov.</w:t>
      </w:r>
    </w:p>
    <w:p w14:paraId="622F0CBA" w14:textId="77777777" w:rsidR="00F45AA9" w:rsidRPr="00B82CA3" w:rsidRDefault="00F45AA9" w:rsidP="00F45AA9">
      <w:pPr>
        <w:suppressAutoHyphens/>
        <w:ind w:left="567"/>
        <w:jc w:val="both"/>
        <w:rPr>
          <w:color w:val="000000"/>
          <w:sz w:val="22"/>
          <w:szCs w:val="22"/>
        </w:rPr>
      </w:pPr>
    </w:p>
    <w:p w14:paraId="420827C4" w14:textId="77777777" w:rsidR="00F45AA9" w:rsidRPr="00B82CA3" w:rsidRDefault="00F45AA9" w:rsidP="00F45AA9">
      <w:pPr>
        <w:ind w:left="240"/>
        <w:jc w:val="center"/>
        <w:rPr>
          <w:b/>
          <w:color w:val="000000"/>
          <w:sz w:val="22"/>
          <w:szCs w:val="22"/>
        </w:rPr>
      </w:pPr>
      <w:r w:rsidRPr="00B82CA3">
        <w:rPr>
          <w:b/>
          <w:color w:val="000000"/>
          <w:sz w:val="22"/>
          <w:szCs w:val="22"/>
        </w:rPr>
        <w:t>Článok 20</w:t>
      </w:r>
    </w:p>
    <w:p w14:paraId="4DEA6F22" w14:textId="77777777" w:rsidR="00F45AA9" w:rsidRPr="00B82CA3" w:rsidRDefault="00F45AA9" w:rsidP="00F45AA9">
      <w:pPr>
        <w:jc w:val="center"/>
        <w:rPr>
          <w:b/>
          <w:color w:val="000000"/>
          <w:sz w:val="22"/>
          <w:szCs w:val="22"/>
        </w:rPr>
      </w:pPr>
      <w:r w:rsidRPr="00B82CA3">
        <w:rPr>
          <w:b/>
          <w:color w:val="000000"/>
          <w:sz w:val="22"/>
          <w:szCs w:val="22"/>
        </w:rPr>
        <w:t>Záverečné ustanovenia</w:t>
      </w:r>
    </w:p>
    <w:p w14:paraId="35B63887" w14:textId="77777777" w:rsidR="00F45AA9" w:rsidRPr="00B82CA3" w:rsidRDefault="00F45AA9" w:rsidP="00F45AA9">
      <w:pPr>
        <w:jc w:val="both"/>
        <w:rPr>
          <w:color w:val="000000"/>
          <w:sz w:val="22"/>
          <w:szCs w:val="22"/>
        </w:rPr>
      </w:pPr>
    </w:p>
    <w:p w14:paraId="79001975" w14:textId="77777777" w:rsidR="00D65CF4" w:rsidRDefault="00F45AA9" w:rsidP="00D65CF4">
      <w:pPr>
        <w:numPr>
          <w:ilvl w:val="0"/>
          <w:numId w:val="59"/>
        </w:numPr>
        <w:suppressAutoHyphens/>
        <w:jc w:val="both"/>
        <w:rPr>
          <w:color w:val="000000"/>
          <w:sz w:val="22"/>
          <w:szCs w:val="22"/>
        </w:rPr>
      </w:pPr>
      <w:r w:rsidRPr="00B82CA3">
        <w:rPr>
          <w:color w:val="000000"/>
          <w:sz w:val="22"/>
          <w:szCs w:val="22"/>
        </w:rPr>
        <w:t>Zhotoviteľ je viazaný týmto návrhom zmluvy odo dňa doručenia podpísaného textu objednávateľovi.</w:t>
      </w:r>
    </w:p>
    <w:p w14:paraId="5B1925D3" w14:textId="4C560567" w:rsidR="00F45AA9" w:rsidRPr="00D65CF4" w:rsidRDefault="00F45AA9" w:rsidP="00D65CF4">
      <w:pPr>
        <w:numPr>
          <w:ilvl w:val="0"/>
          <w:numId w:val="59"/>
        </w:numPr>
        <w:suppressAutoHyphens/>
        <w:jc w:val="both"/>
        <w:rPr>
          <w:color w:val="000000"/>
          <w:sz w:val="22"/>
          <w:szCs w:val="22"/>
        </w:rPr>
      </w:pPr>
      <w:r w:rsidRPr="00D65CF4">
        <w:rPr>
          <w:sz w:val="22"/>
          <w:szCs w:val="22"/>
        </w:rPr>
        <w:t>Zmluva nadobúda platnosť dňom podpisu štatutárnymi zástupcami obidvoch zmluvných strán</w:t>
      </w:r>
      <w:r w:rsidRPr="00D65CF4">
        <w:rPr>
          <w:rFonts w:eastAsia="Arial Narrow"/>
          <w:sz w:val="22"/>
          <w:szCs w:val="22"/>
        </w:rPr>
        <w:t xml:space="preserve"> a účinnosť až po splnení nasledovných odkladacích podmienok: </w:t>
      </w:r>
      <w:r w:rsidR="00D65CF4" w:rsidRPr="00D65CF4">
        <w:rPr>
          <w:rFonts w:eastAsia="Arial Narrow"/>
          <w:sz w:val="22"/>
          <w:szCs w:val="22"/>
        </w:rPr>
        <w:t xml:space="preserve">a) po schválení žiadosti o poskytnutie nenávratného finančného príspevku (ďalej len NFP); b) po schválení procesu verejného obstarávania poskytovateľom NFP; c) zverejnením zmluvy, a teda dňom nasledujúcim po dni jej zverejnenia v súlade s ustanovením § 47a ods. 1 zákona č. 40/1964 </w:t>
      </w:r>
      <w:proofErr w:type="spellStart"/>
      <w:r w:rsidR="00D65CF4" w:rsidRPr="00D65CF4">
        <w:rPr>
          <w:rFonts w:eastAsia="Arial Narrow"/>
          <w:sz w:val="22"/>
          <w:szCs w:val="22"/>
        </w:rPr>
        <w:t>Z.z</w:t>
      </w:r>
      <w:proofErr w:type="spellEnd"/>
      <w:r w:rsidR="00D65CF4" w:rsidRPr="00D65CF4">
        <w:rPr>
          <w:rFonts w:eastAsia="Arial Narrow"/>
          <w:sz w:val="22"/>
          <w:szCs w:val="22"/>
        </w:rPr>
        <w:t>. Občianskeho zákonníka, príp. na webovej stránke verejného obstarávateľa.</w:t>
      </w:r>
    </w:p>
    <w:p w14:paraId="6ECCEB4A" w14:textId="77777777" w:rsidR="00F45AA9" w:rsidRPr="00B82CA3" w:rsidRDefault="00F45AA9" w:rsidP="0083709E">
      <w:pPr>
        <w:numPr>
          <w:ilvl w:val="0"/>
          <w:numId w:val="59"/>
        </w:numPr>
        <w:suppressAutoHyphens/>
        <w:jc w:val="both"/>
        <w:rPr>
          <w:sz w:val="22"/>
          <w:szCs w:val="22"/>
        </w:rPr>
      </w:pPr>
      <w:r w:rsidRPr="00B82CA3">
        <w:rPr>
          <w:rFonts w:eastAsia="Arial Narrow"/>
          <w:sz w:val="22"/>
          <w:szCs w:val="22"/>
        </w:rPr>
        <w:t>Zmluvu je možné meniť a dopĺňať v súlade s ustanovením § 18 zákona o verejnom obstarávaní iba písomnými očíslovanými dodatkami, podpísanými oprávnenými zástupcami oboch zmluvných strán</w:t>
      </w:r>
      <w:r w:rsidRPr="00B82CA3">
        <w:rPr>
          <w:sz w:val="22"/>
          <w:szCs w:val="22"/>
        </w:rPr>
        <w:t xml:space="preserve"> a po schválení poskytovateľom NFP</w:t>
      </w:r>
      <w:r w:rsidRPr="00B82CA3">
        <w:rPr>
          <w:rFonts w:eastAsia="Arial Narrow"/>
          <w:sz w:val="22"/>
          <w:szCs w:val="22"/>
        </w:rPr>
        <w:t xml:space="preserve">. Dodatky budú tvoriť neoddeliteľnú súčasť Zmluvy. </w:t>
      </w:r>
    </w:p>
    <w:p w14:paraId="466B5557" w14:textId="77777777" w:rsidR="00F45AA9" w:rsidRPr="00B82CA3" w:rsidRDefault="00F45AA9" w:rsidP="0083709E">
      <w:pPr>
        <w:numPr>
          <w:ilvl w:val="0"/>
          <w:numId w:val="59"/>
        </w:numPr>
        <w:suppressAutoHyphens/>
        <w:jc w:val="both"/>
        <w:rPr>
          <w:sz w:val="22"/>
          <w:szCs w:val="22"/>
        </w:rPr>
      </w:pPr>
      <w:r w:rsidRPr="00B82CA3">
        <w:rPr>
          <w:sz w:val="22"/>
          <w:szCs w:val="22"/>
        </w:rPr>
        <w:t>Práva a povinnosti vyplývajúce z tejto zmluvy prechádzajú na právnych nástupcov zmluvných strán.</w:t>
      </w:r>
    </w:p>
    <w:p w14:paraId="1EB5D455" w14:textId="77777777"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409F7FAB" w14:textId="77777777"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Zmluva je vyhotovená v 6 - ich rovnopisoch, z ktorých 4 rovnopisy dostane objednávateľ a 2 rovnopisy zhotoviteľ.</w:t>
      </w:r>
    </w:p>
    <w:p w14:paraId="41F1A534" w14:textId="77777777"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E5B8CD0" w14:textId="60B338AF" w:rsidR="00F45AA9" w:rsidRDefault="00F45AA9" w:rsidP="0083709E">
      <w:pPr>
        <w:numPr>
          <w:ilvl w:val="0"/>
          <w:numId w:val="59"/>
        </w:numPr>
        <w:suppressAutoHyphens/>
        <w:jc w:val="both"/>
        <w:rPr>
          <w:color w:val="000000"/>
          <w:sz w:val="22"/>
          <w:szCs w:val="22"/>
        </w:rPr>
      </w:pPr>
      <w:r w:rsidRPr="00B82CA3">
        <w:rPr>
          <w:color w:val="000000"/>
          <w:sz w:val="22"/>
          <w:szCs w:val="22"/>
        </w:rPr>
        <w:t xml:space="preserve">Dielo bude financované na základe Zmluvy o poskytnutí nenávratného finančného príspevku, uzavretej medzi objednávateľom a príslušným poskytovateľom NFP. </w:t>
      </w:r>
    </w:p>
    <w:p w14:paraId="56928530" w14:textId="4E0C66B1" w:rsidR="007F4D0B" w:rsidRPr="00B82CA3" w:rsidRDefault="007F4D0B" w:rsidP="0083709E">
      <w:pPr>
        <w:numPr>
          <w:ilvl w:val="0"/>
          <w:numId w:val="59"/>
        </w:numPr>
        <w:suppressAutoHyphens/>
        <w:jc w:val="both"/>
        <w:rPr>
          <w:color w:val="000000"/>
          <w:sz w:val="22"/>
          <w:szCs w:val="22"/>
        </w:rPr>
      </w:pPr>
      <w:r w:rsidRPr="002A0C0D">
        <w:rPr>
          <w:color w:val="000000"/>
          <w:sz w:val="22"/>
          <w:szCs w:val="22"/>
        </w:rPr>
        <w:t>Objednávateľ si vyhradzuje prá</w:t>
      </w:r>
      <w:r>
        <w:rPr>
          <w:color w:val="000000"/>
          <w:sz w:val="22"/>
          <w:szCs w:val="22"/>
        </w:rPr>
        <w:t>v</w:t>
      </w:r>
      <w:r w:rsidRPr="002A0C0D">
        <w:rPr>
          <w:color w:val="000000"/>
          <w:sz w:val="22"/>
          <w:szCs w:val="22"/>
        </w:rPr>
        <w:t>o bez akýchkoľvek sankcií odstúpiť od tejto zmluvy v prípade, kedy ešte nedošlo k plneniu tejto zmluvy a výsledky kontroly poskytovateľa NFP neumožnia financovani</w:t>
      </w:r>
      <w:r>
        <w:rPr>
          <w:color w:val="000000"/>
          <w:sz w:val="22"/>
          <w:szCs w:val="22"/>
        </w:rPr>
        <w:t>e</w:t>
      </w:r>
      <w:r w:rsidRPr="002A0C0D">
        <w:rPr>
          <w:color w:val="000000"/>
          <w:sz w:val="22"/>
          <w:szCs w:val="22"/>
        </w:rPr>
        <w:t xml:space="preserve"> výdavkov vzniknutých z obstarávania.</w:t>
      </w:r>
    </w:p>
    <w:p w14:paraId="4935E7FF" w14:textId="77777777" w:rsidR="00F45AA9" w:rsidRPr="00B82CA3" w:rsidRDefault="00F45AA9" w:rsidP="00F45AA9">
      <w:pPr>
        <w:suppressAutoHyphens/>
        <w:jc w:val="both"/>
        <w:rPr>
          <w:sz w:val="22"/>
          <w:szCs w:val="22"/>
        </w:rPr>
      </w:pPr>
    </w:p>
    <w:p w14:paraId="3411F2C9" w14:textId="77777777" w:rsidR="00F45AA9" w:rsidRPr="00B82CA3" w:rsidRDefault="00F45AA9" w:rsidP="00F45AA9">
      <w:pPr>
        <w:tabs>
          <w:tab w:val="left" w:pos="5529"/>
        </w:tabs>
        <w:suppressAutoHyphens/>
        <w:autoSpaceDE w:val="0"/>
        <w:autoSpaceDN w:val="0"/>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p>
    <w:p w14:paraId="2F9BD7FF" w14:textId="77777777" w:rsidR="00F45AA9" w:rsidRPr="00B82CA3" w:rsidRDefault="00F45AA9" w:rsidP="00F45AA9">
      <w:pPr>
        <w:autoSpaceDE w:val="0"/>
        <w:autoSpaceDN w:val="0"/>
        <w:rPr>
          <w:rFonts w:eastAsia="Batang"/>
          <w:b/>
          <w:sz w:val="22"/>
          <w:szCs w:val="22"/>
          <w:lang w:bidi="he-IL"/>
        </w:rPr>
      </w:pPr>
    </w:p>
    <w:p w14:paraId="08BA165A" w14:textId="77777777" w:rsidR="00F45AA9" w:rsidRPr="00B82CA3" w:rsidRDefault="00F45AA9" w:rsidP="00F45AA9">
      <w:pPr>
        <w:suppressAutoHyphens/>
        <w:jc w:val="both"/>
        <w:rPr>
          <w:sz w:val="22"/>
          <w:szCs w:val="22"/>
        </w:rPr>
      </w:pPr>
    </w:p>
    <w:p w14:paraId="65F81D76" w14:textId="77777777" w:rsidR="00F45AA9" w:rsidRPr="00B82CA3" w:rsidRDefault="00F45AA9" w:rsidP="00F45AA9">
      <w:pPr>
        <w:tabs>
          <w:tab w:val="left" w:pos="5529"/>
        </w:tabs>
        <w:autoSpaceDE w:val="0"/>
        <w:autoSpaceDN w:val="0"/>
        <w:rPr>
          <w:rFonts w:eastAsia="Batang"/>
          <w:sz w:val="22"/>
          <w:szCs w:val="22"/>
          <w:lang w:bidi="he-IL"/>
        </w:rPr>
      </w:pPr>
      <w:r w:rsidRPr="00B82CA3">
        <w:rPr>
          <w:rFonts w:eastAsia="Batang"/>
          <w:sz w:val="22"/>
          <w:szCs w:val="22"/>
          <w:lang w:bidi="he-IL"/>
        </w:rPr>
        <w:t>V ............................., dňa:</w:t>
      </w:r>
      <w:r w:rsidRPr="00B82CA3">
        <w:rPr>
          <w:rFonts w:eastAsia="Batang"/>
          <w:sz w:val="22"/>
          <w:szCs w:val="22"/>
          <w:lang w:bidi="he-IL"/>
        </w:rPr>
        <w:tab/>
        <w:t>V ............................., dňa:</w:t>
      </w:r>
    </w:p>
    <w:p w14:paraId="7A8F1C7E" w14:textId="77777777" w:rsidR="00F45AA9" w:rsidRPr="00B82CA3" w:rsidRDefault="00F45AA9" w:rsidP="00F45AA9">
      <w:pPr>
        <w:autoSpaceDE w:val="0"/>
        <w:autoSpaceDN w:val="0"/>
        <w:rPr>
          <w:rFonts w:eastAsia="Batang"/>
          <w:b/>
          <w:sz w:val="22"/>
          <w:szCs w:val="22"/>
          <w:lang w:bidi="he-IL"/>
        </w:rPr>
      </w:pPr>
    </w:p>
    <w:p w14:paraId="5F450BCD" w14:textId="77777777" w:rsidR="00F45AA9" w:rsidRPr="00B82CA3" w:rsidRDefault="00F45AA9" w:rsidP="00F45AA9">
      <w:pPr>
        <w:autoSpaceDE w:val="0"/>
        <w:autoSpaceDN w:val="0"/>
        <w:rPr>
          <w:rFonts w:eastAsia="Batang"/>
          <w:b/>
          <w:sz w:val="22"/>
          <w:szCs w:val="22"/>
          <w:lang w:bidi="he-IL"/>
        </w:rPr>
      </w:pPr>
    </w:p>
    <w:p w14:paraId="76E2A564" w14:textId="77777777" w:rsidR="00F45AA9" w:rsidRPr="00B82CA3" w:rsidRDefault="00F45AA9" w:rsidP="00F45AA9">
      <w:pPr>
        <w:tabs>
          <w:tab w:val="left" w:pos="426"/>
          <w:tab w:val="left" w:pos="5529"/>
        </w:tabs>
        <w:autoSpaceDE w:val="0"/>
        <w:autoSpaceDN w:val="0"/>
        <w:jc w:val="both"/>
        <w:rPr>
          <w:rFonts w:eastAsia="Batang"/>
          <w:sz w:val="22"/>
          <w:szCs w:val="22"/>
          <w:lang w:bidi="he-IL"/>
        </w:rPr>
      </w:pPr>
      <w:r w:rsidRPr="00B82CA3">
        <w:rPr>
          <w:rFonts w:eastAsia="Batang"/>
          <w:sz w:val="22"/>
          <w:szCs w:val="22"/>
          <w:lang w:bidi="he-IL"/>
        </w:rPr>
        <w:t xml:space="preserve">......................................................    </w:t>
      </w:r>
      <w:r w:rsidRPr="00B82CA3">
        <w:rPr>
          <w:rFonts w:eastAsia="Batang"/>
          <w:sz w:val="22"/>
          <w:szCs w:val="22"/>
          <w:lang w:bidi="he-IL"/>
        </w:rPr>
        <w:tab/>
        <w:t>..........................................................</w:t>
      </w:r>
    </w:p>
    <w:p w14:paraId="6FEFD913" w14:textId="77777777" w:rsidR="00F45AA9" w:rsidRPr="00B82CA3" w:rsidRDefault="00F45AA9" w:rsidP="00F45AA9">
      <w:pPr>
        <w:rPr>
          <w:color w:val="000000"/>
          <w:sz w:val="22"/>
          <w:szCs w:val="22"/>
        </w:rPr>
      </w:pPr>
    </w:p>
    <w:p w14:paraId="5F678F88" w14:textId="77777777" w:rsidR="00F45AA9" w:rsidRPr="00B82CA3" w:rsidRDefault="00F45AA9" w:rsidP="00F45AA9">
      <w:pPr>
        <w:rPr>
          <w:b/>
          <w:color w:val="000000"/>
          <w:sz w:val="22"/>
          <w:szCs w:val="22"/>
          <w:u w:val="single"/>
        </w:rPr>
      </w:pPr>
      <w:r w:rsidRPr="00B82CA3">
        <w:rPr>
          <w:b/>
          <w:color w:val="000000"/>
          <w:sz w:val="22"/>
          <w:szCs w:val="22"/>
          <w:u w:val="single"/>
        </w:rPr>
        <w:t>Prílohy:</w:t>
      </w:r>
    </w:p>
    <w:p w14:paraId="22FA4853" w14:textId="77777777" w:rsidR="00F45AA9" w:rsidRPr="00B82CA3" w:rsidRDefault="00F45AA9" w:rsidP="00F45AA9">
      <w:pPr>
        <w:rPr>
          <w:b/>
          <w:color w:val="000000"/>
          <w:sz w:val="22"/>
          <w:szCs w:val="22"/>
          <w:u w:val="single"/>
        </w:rPr>
      </w:pPr>
    </w:p>
    <w:p w14:paraId="76B54B8D" w14:textId="77777777" w:rsidR="00F45AA9" w:rsidRPr="00B82CA3" w:rsidRDefault="00F45AA9" w:rsidP="0083709E">
      <w:pPr>
        <w:numPr>
          <w:ilvl w:val="0"/>
          <w:numId w:val="73"/>
        </w:numPr>
        <w:rPr>
          <w:b/>
          <w:color w:val="000000"/>
          <w:sz w:val="22"/>
          <w:szCs w:val="22"/>
          <w:u w:val="single"/>
        </w:rPr>
      </w:pPr>
      <w:r w:rsidRPr="00B82CA3">
        <w:rPr>
          <w:snapToGrid w:val="0"/>
          <w:sz w:val="22"/>
          <w:szCs w:val="22"/>
        </w:rPr>
        <w:t>č. 1 – Ocenený výkaz výmer</w:t>
      </w:r>
    </w:p>
    <w:p w14:paraId="2420514B" w14:textId="77777777" w:rsidR="00F45AA9" w:rsidRPr="00B82CA3" w:rsidRDefault="00F45AA9" w:rsidP="0083709E">
      <w:pPr>
        <w:numPr>
          <w:ilvl w:val="0"/>
          <w:numId w:val="73"/>
        </w:numPr>
        <w:rPr>
          <w:snapToGrid w:val="0"/>
          <w:sz w:val="22"/>
          <w:szCs w:val="22"/>
        </w:rPr>
      </w:pPr>
      <w:r w:rsidRPr="00B82CA3">
        <w:rPr>
          <w:snapToGrid w:val="0"/>
          <w:sz w:val="22"/>
          <w:szCs w:val="22"/>
        </w:rPr>
        <w:t>č. 2 – Zoznam subdodávateľov</w:t>
      </w:r>
      <w:r w:rsidRPr="00B82CA3">
        <w:rPr>
          <w:i/>
          <w:color w:val="FF0000"/>
          <w:sz w:val="22"/>
          <w:szCs w:val="22"/>
        </w:rPr>
        <w:t xml:space="preserve"> </w:t>
      </w:r>
      <w:r w:rsidRPr="00B82CA3">
        <w:rPr>
          <w:snapToGrid w:val="0"/>
          <w:sz w:val="22"/>
          <w:szCs w:val="22"/>
        </w:rPr>
        <w:t>– predloží úspešný uchádzač</w:t>
      </w:r>
    </w:p>
    <w:p w14:paraId="06DB6179" w14:textId="77777777" w:rsidR="00F45AA9" w:rsidRPr="00B82CA3" w:rsidRDefault="00F45AA9" w:rsidP="0083709E">
      <w:pPr>
        <w:numPr>
          <w:ilvl w:val="0"/>
          <w:numId w:val="73"/>
        </w:numPr>
        <w:rPr>
          <w:snapToGrid w:val="0"/>
          <w:sz w:val="22"/>
          <w:szCs w:val="22"/>
        </w:rPr>
      </w:pPr>
      <w:r w:rsidRPr="00B82CA3">
        <w:rPr>
          <w:snapToGrid w:val="0"/>
          <w:sz w:val="22"/>
          <w:szCs w:val="22"/>
        </w:rPr>
        <w:t>č. 3 – Zoznam „Iných osôb“ – predloží úspešný uchádzač</w:t>
      </w:r>
    </w:p>
    <w:p w14:paraId="29370D6A" w14:textId="77777777" w:rsidR="00F45AA9" w:rsidRPr="00B82CA3" w:rsidRDefault="00F45AA9" w:rsidP="0083709E">
      <w:pPr>
        <w:numPr>
          <w:ilvl w:val="0"/>
          <w:numId w:val="73"/>
        </w:numPr>
        <w:rPr>
          <w:snapToGrid w:val="0"/>
          <w:sz w:val="22"/>
          <w:szCs w:val="22"/>
        </w:rPr>
      </w:pPr>
      <w:r w:rsidRPr="00B82CA3">
        <w:rPr>
          <w:snapToGrid w:val="0"/>
          <w:sz w:val="22"/>
          <w:szCs w:val="22"/>
        </w:rPr>
        <w:t>č. 4 – Poistná zmluva – predloží úspešný uchádzač</w:t>
      </w:r>
    </w:p>
    <w:p w14:paraId="400A66A9" w14:textId="77777777" w:rsidR="00F45AA9" w:rsidRPr="00B82CA3" w:rsidRDefault="00F45AA9" w:rsidP="00F45AA9">
      <w:pPr>
        <w:pStyle w:val="Nadpis1"/>
        <w:spacing w:before="0"/>
        <w:ind w:left="0"/>
        <w:rPr>
          <w:rFonts w:ascii="Times New Roman" w:hAnsi="Times New Roman" w:cs="Times New Roman"/>
          <w:b w:val="0"/>
          <w:sz w:val="22"/>
          <w:szCs w:val="22"/>
        </w:rPr>
      </w:pPr>
      <w:r w:rsidRPr="00B82CA3">
        <w:rPr>
          <w:rFonts w:ascii="Times New Roman" w:hAnsi="Times New Roman" w:cs="Times New Roman"/>
          <w:b w:val="0"/>
          <w:sz w:val="22"/>
          <w:szCs w:val="22"/>
        </w:rPr>
        <w:br w:type="column"/>
      </w:r>
      <w:bookmarkStart w:id="1" w:name="_Toc28362079"/>
      <w:bookmarkStart w:id="2" w:name="_Toc86999171"/>
      <w:bookmarkStart w:id="3" w:name="_Toc120113918"/>
      <w:r w:rsidRPr="00B82CA3">
        <w:rPr>
          <w:rFonts w:ascii="Times New Roman" w:hAnsi="Times New Roman" w:cs="Times New Roman"/>
          <w:b w:val="0"/>
          <w:sz w:val="22"/>
          <w:szCs w:val="22"/>
        </w:rPr>
        <w:lastRenderedPageBreak/>
        <w:t>Príloha č. 2 zmluvy:</w:t>
      </w:r>
      <w:bookmarkEnd w:id="1"/>
      <w:bookmarkEnd w:id="2"/>
      <w:bookmarkEnd w:id="3"/>
    </w:p>
    <w:p w14:paraId="6A114259" w14:textId="77777777" w:rsidR="00F45AA9" w:rsidRPr="00B82CA3" w:rsidRDefault="00F45AA9" w:rsidP="00F45AA9">
      <w:pPr>
        <w:pStyle w:val="Nadpis1"/>
        <w:spacing w:before="0"/>
        <w:ind w:left="720" w:hanging="720"/>
        <w:rPr>
          <w:rFonts w:ascii="Times New Roman" w:hAnsi="Times New Roman" w:cs="Times New Roman"/>
          <w:b w:val="0"/>
          <w:sz w:val="22"/>
          <w:szCs w:val="22"/>
        </w:rPr>
      </w:pPr>
    </w:p>
    <w:p w14:paraId="332B522F" w14:textId="77777777" w:rsidR="00F45AA9" w:rsidRPr="00B82CA3" w:rsidRDefault="00F45AA9" w:rsidP="00F45AA9">
      <w:pPr>
        <w:pStyle w:val="Nadpis1"/>
        <w:spacing w:before="0"/>
        <w:ind w:left="720"/>
        <w:jc w:val="center"/>
        <w:rPr>
          <w:rFonts w:ascii="Times New Roman" w:hAnsi="Times New Roman" w:cs="Times New Roman"/>
          <w:sz w:val="22"/>
          <w:szCs w:val="22"/>
        </w:rPr>
      </w:pPr>
      <w:bookmarkStart w:id="4" w:name="_Toc17906934"/>
      <w:bookmarkStart w:id="5" w:name="_Toc28362080"/>
      <w:bookmarkStart w:id="6" w:name="_Toc86999172"/>
      <w:bookmarkStart w:id="7" w:name="_Toc120113919"/>
      <w:r w:rsidRPr="00B82CA3">
        <w:rPr>
          <w:rFonts w:ascii="Times New Roman" w:hAnsi="Times New Roman" w:cs="Times New Roman"/>
          <w:sz w:val="22"/>
          <w:szCs w:val="22"/>
        </w:rPr>
        <w:t>Zoznam  subdodávateľov</w:t>
      </w:r>
      <w:bookmarkEnd w:id="4"/>
      <w:bookmarkEnd w:id="5"/>
      <w:bookmarkEnd w:id="6"/>
      <w:bookmarkEnd w:id="7"/>
    </w:p>
    <w:p w14:paraId="1FFCA699" w14:textId="77777777" w:rsidR="00F45AA9" w:rsidRPr="00B82CA3" w:rsidRDefault="00F45AA9" w:rsidP="00F45AA9">
      <w:pPr>
        <w:jc w:val="center"/>
        <w:rPr>
          <w:sz w:val="22"/>
          <w:szCs w:val="22"/>
        </w:rPr>
      </w:pPr>
      <w:r w:rsidRPr="00B82CA3">
        <w:rPr>
          <w:sz w:val="22"/>
          <w:szCs w:val="22"/>
        </w:rPr>
        <w:t xml:space="preserve">          (čestné vyhlásenie k subdodávkam)</w:t>
      </w:r>
    </w:p>
    <w:p w14:paraId="3A900709" w14:textId="77777777" w:rsidR="00F45AA9" w:rsidRPr="00B82CA3" w:rsidRDefault="00F45AA9" w:rsidP="00F45AA9">
      <w:pPr>
        <w:ind w:left="567"/>
        <w:rPr>
          <w:sz w:val="22"/>
          <w:szCs w:val="22"/>
        </w:rPr>
      </w:pPr>
    </w:p>
    <w:p w14:paraId="426ABABD" w14:textId="7C901BA5" w:rsidR="00F45AA9" w:rsidRPr="00B82CA3" w:rsidRDefault="00417479" w:rsidP="00F45AA9">
      <w:pPr>
        <w:shd w:val="clear" w:color="auto" w:fill="FFFFFF"/>
        <w:ind w:left="567"/>
        <w:jc w:val="both"/>
        <w:rPr>
          <w:bCs/>
          <w:sz w:val="22"/>
          <w:szCs w:val="22"/>
        </w:rPr>
      </w:pPr>
      <w:r>
        <w:rPr>
          <w:bCs/>
          <w:sz w:val="22"/>
          <w:szCs w:val="22"/>
        </w:rPr>
        <w:t>Spoločnosť</w:t>
      </w:r>
      <w:r w:rsidR="00F45AA9" w:rsidRPr="00B82CA3">
        <w:rPr>
          <w:bCs/>
          <w:sz w:val="22"/>
          <w:szCs w:val="22"/>
        </w:rPr>
        <w:t xml:space="preserve">:..........................................................., so sídlom ..........................................................., </w:t>
      </w:r>
    </w:p>
    <w:p w14:paraId="138AAFAB" w14:textId="2E730335" w:rsidR="00F45AA9" w:rsidRPr="00B82CA3" w:rsidRDefault="00F45AA9" w:rsidP="00F45AA9">
      <w:pPr>
        <w:autoSpaceDE w:val="0"/>
        <w:autoSpaceDN w:val="0"/>
        <w:adjustRightInd w:val="0"/>
        <w:ind w:left="567"/>
        <w:rPr>
          <w:sz w:val="22"/>
          <w:szCs w:val="22"/>
        </w:rPr>
      </w:pPr>
      <w:r w:rsidRPr="00B82CA3">
        <w:rPr>
          <w:bCs/>
          <w:sz w:val="22"/>
          <w:szCs w:val="22"/>
        </w:rPr>
        <w:t xml:space="preserve">IČO: .................. týmto vyhlasujem, že </w:t>
      </w:r>
      <w:r w:rsidRPr="00B82CA3">
        <w:rPr>
          <w:sz w:val="22"/>
          <w:szCs w:val="22"/>
        </w:rPr>
        <w:t>v podlimitnej zákazke na  uskutočnenie stavebných prác -  predmet zákazky:</w:t>
      </w:r>
      <w:bookmarkStart w:id="8" w:name="_Hlk9445513"/>
      <w:r w:rsidRPr="00B82CA3">
        <w:rPr>
          <w:sz w:val="22"/>
          <w:szCs w:val="22"/>
        </w:rPr>
        <w:t xml:space="preserve"> „</w:t>
      </w:r>
      <w:r w:rsidR="00417479">
        <w:rPr>
          <w:rFonts w:eastAsia="Arial Narrow"/>
          <w:b/>
          <w:sz w:val="22"/>
          <w:szCs w:val="22"/>
        </w:rPr>
        <w:t>Komunitné centrum</w:t>
      </w:r>
      <w:r w:rsidRPr="00B82CA3">
        <w:rPr>
          <w:rFonts w:eastAsia="Arial Narrow"/>
          <w:b/>
          <w:sz w:val="22"/>
          <w:szCs w:val="22"/>
        </w:rPr>
        <w:t>“</w:t>
      </w:r>
    </w:p>
    <w:p w14:paraId="4A81DFC7" w14:textId="77777777" w:rsidR="00F45AA9" w:rsidRPr="00B82CA3" w:rsidRDefault="00F45AA9" w:rsidP="00F45AA9">
      <w:pPr>
        <w:autoSpaceDE w:val="0"/>
        <w:autoSpaceDN w:val="0"/>
        <w:adjustRightInd w:val="0"/>
        <w:ind w:left="567"/>
        <w:rPr>
          <w:sz w:val="22"/>
          <w:szCs w:val="22"/>
        </w:rPr>
      </w:pPr>
    </w:p>
    <w:bookmarkEnd w:id="8"/>
    <w:p w14:paraId="7372B905" w14:textId="77777777" w:rsidR="00F45AA9" w:rsidRPr="00B82CA3" w:rsidRDefault="00F45AA9" w:rsidP="0083709E">
      <w:pPr>
        <w:numPr>
          <w:ilvl w:val="0"/>
          <w:numId w:val="76"/>
        </w:numPr>
        <w:suppressAutoHyphens/>
        <w:spacing w:line="276" w:lineRule="auto"/>
        <w:ind w:left="709"/>
        <w:jc w:val="both"/>
        <w:rPr>
          <w:sz w:val="22"/>
          <w:szCs w:val="22"/>
        </w:rPr>
      </w:pPr>
      <w:r w:rsidRPr="00B82CA3">
        <w:rPr>
          <w:rStyle w:val="ra"/>
          <w:b/>
          <w:sz w:val="22"/>
          <w:szCs w:val="22"/>
        </w:rPr>
        <w:t xml:space="preserve">nebudem využívať subdodávky a celé plnenie zabezpečím sám </w:t>
      </w:r>
      <w:r w:rsidRPr="00B82CA3">
        <w:rPr>
          <w:rStyle w:val="ra"/>
          <w:sz w:val="22"/>
          <w:szCs w:val="22"/>
        </w:rPr>
        <w:t xml:space="preserve">(tým nie je vylúčená neskoršia možnosť zmeny, avšak za splnenia pravidiel </w:t>
      </w:r>
      <w:r w:rsidRPr="00B82CA3">
        <w:rPr>
          <w:sz w:val="22"/>
          <w:szCs w:val="22"/>
        </w:rPr>
        <w:t>zmenu subdodávateľov počas plnenia zmluvy, ktoré sú uvedené v súťažných podkladov);</w:t>
      </w:r>
      <w:r w:rsidRPr="00B82CA3">
        <w:rPr>
          <w:sz w:val="22"/>
          <w:szCs w:val="22"/>
          <w:vertAlign w:val="superscript"/>
        </w:rPr>
        <w:t xml:space="preserve"> </w:t>
      </w:r>
    </w:p>
    <w:p w14:paraId="1330EBF5" w14:textId="77777777" w:rsidR="00F45AA9" w:rsidRPr="00B82CA3" w:rsidRDefault="00F45AA9" w:rsidP="0083709E">
      <w:pPr>
        <w:numPr>
          <w:ilvl w:val="0"/>
          <w:numId w:val="76"/>
        </w:numPr>
        <w:suppressAutoHyphens/>
        <w:spacing w:line="276" w:lineRule="auto"/>
        <w:ind w:left="709"/>
        <w:jc w:val="both"/>
        <w:rPr>
          <w:sz w:val="22"/>
          <w:szCs w:val="22"/>
        </w:rPr>
      </w:pPr>
      <w:r w:rsidRPr="00B82CA3">
        <w:rPr>
          <w:rStyle w:val="ra"/>
          <w:b/>
          <w:sz w:val="22"/>
          <w:szCs w:val="22"/>
        </w:rPr>
        <w:t xml:space="preserve">budem využívať subdodávky a na tento účel uvádzam </w:t>
      </w:r>
      <w:r w:rsidRPr="00B82CA3">
        <w:rPr>
          <w:noProof/>
          <w:sz w:val="22"/>
          <w:szCs w:val="22"/>
        </w:rPr>
        <w:t>údaje o všetkých známych subdodávateľoch ako aj údaje o osobách oprávnených konať za subdodávateľa v rozsahu meno, priezvisko, adresa pobytu a dátum narodenia nasledovne</w:t>
      </w:r>
      <w:r w:rsidRPr="00B82CA3">
        <w:rPr>
          <w:rStyle w:val="ra"/>
          <w:b/>
          <w:sz w:val="22"/>
          <w:szCs w:val="22"/>
        </w:rPr>
        <w:t>:</w:t>
      </w:r>
    </w:p>
    <w:p w14:paraId="56D8C249" w14:textId="77777777" w:rsidR="00F45AA9" w:rsidRPr="00B82CA3" w:rsidRDefault="00F45AA9" w:rsidP="00F45AA9">
      <w:pPr>
        <w:spacing w:line="360" w:lineRule="auto"/>
        <w:ind w:left="709"/>
        <w:jc w:val="both"/>
        <w:rPr>
          <w:bCs/>
          <w:sz w:val="22"/>
          <w:szCs w:val="22"/>
        </w:rPr>
      </w:pPr>
    </w:p>
    <w:p w14:paraId="54A251C5" w14:textId="77777777" w:rsidR="00F45AA9" w:rsidRPr="00B82CA3" w:rsidRDefault="00F45AA9" w:rsidP="0083709E">
      <w:pPr>
        <w:pStyle w:val="Odsekzoznamu"/>
        <w:numPr>
          <w:ilvl w:val="0"/>
          <w:numId w:val="77"/>
        </w:numPr>
        <w:spacing w:line="360" w:lineRule="auto"/>
        <w:ind w:left="709" w:hanging="426"/>
        <w:jc w:val="both"/>
        <w:rPr>
          <w:noProof/>
          <w:sz w:val="22"/>
          <w:szCs w:val="22"/>
        </w:rPr>
      </w:pPr>
      <w:r w:rsidRPr="00B82CA3">
        <w:rPr>
          <w:noProof/>
          <w:sz w:val="22"/>
          <w:szCs w:val="22"/>
        </w:rPr>
        <w:t>údaje o všetkých známych subdodávateľoch (uvedie sa aj percento/predmet subdodávky):</w:t>
      </w:r>
    </w:p>
    <w:p w14:paraId="7227D7F1" w14:textId="77777777" w:rsidR="00F45AA9" w:rsidRPr="00B82CA3" w:rsidRDefault="00F45AA9" w:rsidP="0083709E">
      <w:pPr>
        <w:pStyle w:val="Odsekzoznamu"/>
        <w:numPr>
          <w:ilvl w:val="0"/>
          <w:numId w:val="77"/>
        </w:numPr>
        <w:spacing w:line="360" w:lineRule="auto"/>
        <w:ind w:left="709" w:hanging="426"/>
        <w:jc w:val="both"/>
        <w:rPr>
          <w:noProof/>
          <w:sz w:val="22"/>
          <w:szCs w:val="22"/>
        </w:rPr>
      </w:pPr>
      <w:r w:rsidRPr="00B82CA3">
        <w:rPr>
          <w:noProof/>
          <w:sz w:val="22"/>
          <w:szCs w:val="22"/>
        </w:rPr>
        <w:t>údaje o osobách oprávnených konať za subdodávateľa v rozsahu meno, priezvisko, adresa pobytu a dátum narodenia:</w:t>
      </w:r>
    </w:p>
    <w:p w14:paraId="7D942F89" w14:textId="77777777" w:rsidR="00F45AA9" w:rsidRPr="00B82CA3" w:rsidRDefault="00F45AA9" w:rsidP="00F45AA9">
      <w:pPr>
        <w:spacing w:line="360" w:lineRule="auto"/>
        <w:jc w:val="both"/>
        <w:rPr>
          <w:bCs/>
          <w:sz w:val="22"/>
          <w:szCs w:val="22"/>
        </w:rPr>
      </w:pPr>
    </w:p>
    <w:p w14:paraId="38F085B1" w14:textId="77777777" w:rsidR="00F45AA9" w:rsidRPr="00B82CA3" w:rsidRDefault="00F45AA9" w:rsidP="00F45AA9">
      <w:pPr>
        <w:spacing w:line="360" w:lineRule="auto"/>
        <w:ind w:left="851"/>
        <w:jc w:val="both"/>
        <w:rPr>
          <w:bCs/>
          <w:sz w:val="22"/>
          <w:szCs w:val="22"/>
        </w:rPr>
      </w:pPr>
      <w:r w:rsidRPr="00B82CA3">
        <w:rPr>
          <w:bCs/>
          <w:sz w:val="22"/>
          <w:szCs w:val="22"/>
        </w:rPr>
        <w:t>V ........................, dňa............................</w:t>
      </w:r>
    </w:p>
    <w:p w14:paraId="7E45B8EE" w14:textId="77777777" w:rsidR="00F45AA9" w:rsidRPr="00B82CA3" w:rsidRDefault="00F45AA9" w:rsidP="00F45AA9">
      <w:pPr>
        <w:spacing w:line="360" w:lineRule="auto"/>
        <w:ind w:left="851"/>
        <w:jc w:val="both"/>
        <w:rPr>
          <w:bCs/>
          <w:sz w:val="22"/>
          <w:szCs w:val="22"/>
        </w:rPr>
      </w:pPr>
    </w:p>
    <w:p w14:paraId="53D4764D" w14:textId="77777777" w:rsidR="00F45AA9" w:rsidRPr="00B82CA3" w:rsidRDefault="00F45AA9" w:rsidP="00F45AA9">
      <w:pPr>
        <w:spacing w:line="360" w:lineRule="auto"/>
        <w:ind w:left="851"/>
        <w:jc w:val="both"/>
        <w:rPr>
          <w:bCs/>
          <w:sz w:val="22"/>
          <w:szCs w:val="22"/>
        </w:rPr>
      </w:pPr>
    </w:p>
    <w:p w14:paraId="18CB3AEC" w14:textId="77777777" w:rsidR="00F45AA9" w:rsidRPr="00B82CA3" w:rsidRDefault="00F45AA9" w:rsidP="00F45AA9">
      <w:pPr>
        <w:ind w:left="851"/>
        <w:jc w:val="both"/>
        <w:rPr>
          <w:bCs/>
          <w:sz w:val="22"/>
          <w:szCs w:val="22"/>
        </w:rPr>
      </w:pPr>
      <w:r w:rsidRPr="00B82CA3">
        <w:rPr>
          <w:bCs/>
          <w:sz w:val="22"/>
          <w:szCs w:val="22"/>
        </w:rPr>
        <w:tab/>
      </w:r>
      <w:r w:rsidRPr="00B82CA3">
        <w:rPr>
          <w:bCs/>
          <w:sz w:val="22"/>
          <w:szCs w:val="22"/>
        </w:rPr>
        <w:tab/>
      </w:r>
      <w:r w:rsidRPr="00B82CA3">
        <w:rPr>
          <w:bCs/>
          <w:sz w:val="22"/>
          <w:szCs w:val="22"/>
        </w:rPr>
        <w:tab/>
      </w:r>
      <w:r w:rsidRPr="00B82CA3">
        <w:rPr>
          <w:bCs/>
          <w:sz w:val="22"/>
          <w:szCs w:val="22"/>
        </w:rPr>
        <w:tab/>
      </w:r>
      <w:r w:rsidRPr="00B82CA3">
        <w:rPr>
          <w:bCs/>
          <w:sz w:val="22"/>
          <w:szCs w:val="22"/>
        </w:rPr>
        <w:tab/>
        <w:t>...................................................................................</w:t>
      </w:r>
    </w:p>
    <w:p w14:paraId="47A02622" w14:textId="77777777" w:rsidR="00F45AA9" w:rsidRPr="00B82CA3" w:rsidRDefault="00F45AA9" w:rsidP="00F45AA9">
      <w:pPr>
        <w:ind w:left="2975" w:firstLine="565"/>
        <w:jc w:val="center"/>
        <w:rPr>
          <w:bCs/>
          <w:sz w:val="22"/>
          <w:szCs w:val="22"/>
        </w:rPr>
      </w:pPr>
      <w:r w:rsidRPr="00B82CA3">
        <w:rPr>
          <w:bCs/>
          <w:sz w:val="22"/>
          <w:szCs w:val="22"/>
        </w:rPr>
        <w:t>meno, priezvisko a podpis oprávneného zástupcu uchádzača</w:t>
      </w:r>
    </w:p>
    <w:p w14:paraId="65E3BB3E" w14:textId="77777777" w:rsidR="00F45AA9" w:rsidRPr="00B82CA3" w:rsidRDefault="00F45AA9" w:rsidP="00F45AA9">
      <w:pPr>
        <w:ind w:left="2975" w:firstLine="565"/>
        <w:jc w:val="center"/>
        <w:rPr>
          <w:bCs/>
          <w:sz w:val="22"/>
          <w:szCs w:val="22"/>
        </w:rPr>
      </w:pPr>
    </w:p>
    <w:p w14:paraId="6C933201" w14:textId="77777777" w:rsidR="00F45AA9" w:rsidRPr="00B82CA3" w:rsidRDefault="00F45AA9" w:rsidP="00F45AA9">
      <w:pPr>
        <w:ind w:left="2975" w:firstLine="565"/>
        <w:jc w:val="center"/>
        <w:rPr>
          <w:bCs/>
          <w:sz w:val="22"/>
          <w:szCs w:val="22"/>
        </w:rPr>
      </w:pPr>
    </w:p>
    <w:p w14:paraId="65F25390" w14:textId="77777777" w:rsidR="00F45AA9" w:rsidRPr="00B82CA3" w:rsidRDefault="00F45AA9" w:rsidP="00F45AA9">
      <w:pPr>
        <w:ind w:left="2975" w:firstLine="565"/>
        <w:jc w:val="center"/>
        <w:rPr>
          <w:bCs/>
          <w:sz w:val="22"/>
          <w:szCs w:val="22"/>
        </w:rPr>
      </w:pPr>
    </w:p>
    <w:p w14:paraId="1C7C9741" w14:textId="77777777" w:rsidR="00F45AA9" w:rsidRPr="00B82CA3" w:rsidRDefault="00F45AA9" w:rsidP="00F45AA9">
      <w:pPr>
        <w:ind w:left="2975" w:firstLine="565"/>
        <w:jc w:val="center"/>
        <w:rPr>
          <w:bCs/>
          <w:sz w:val="22"/>
          <w:szCs w:val="22"/>
        </w:rPr>
      </w:pPr>
    </w:p>
    <w:p w14:paraId="72C34737" w14:textId="77777777" w:rsidR="00F45AA9" w:rsidRPr="00B82CA3" w:rsidRDefault="00F45AA9" w:rsidP="00F45AA9">
      <w:pPr>
        <w:ind w:left="2975" w:firstLine="565"/>
        <w:jc w:val="center"/>
        <w:rPr>
          <w:bCs/>
          <w:sz w:val="22"/>
          <w:szCs w:val="22"/>
        </w:rPr>
      </w:pPr>
    </w:p>
    <w:p w14:paraId="4890086F" w14:textId="77777777" w:rsidR="00F45AA9" w:rsidRPr="00B82CA3" w:rsidRDefault="00F45AA9" w:rsidP="00F45AA9">
      <w:pPr>
        <w:ind w:left="2975" w:firstLine="565"/>
        <w:jc w:val="center"/>
        <w:rPr>
          <w:bCs/>
          <w:sz w:val="22"/>
          <w:szCs w:val="22"/>
        </w:rPr>
      </w:pPr>
    </w:p>
    <w:p w14:paraId="58A0631D" w14:textId="77777777" w:rsidR="00F45AA9" w:rsidRPr="00B82CA3" w:rsidRDefault="00F45AA9" w:rsidP="00F45AA9">
      <w:pPr>
        <w:ind w:left="2975" w:firstLine="565"/>
        <w:jc w:val="center"/>
        <w:rPr>
          <w:bCs/>
          <w:sz w:val="22"/>
          <w:szCs w:val="22"/>
        </w:rPr>
      </w:pPr>
    </w:p>
    <w:p w14:paraId="1C0732BE" w14:textId="77777777" w:rsidR="00F45AA9" w:rsidRPr="00B82CA3" w:rsidRDefault="00F45AA9" w:rsidP="00F45AA9">
      <w:pPr>
        <w:ind w:left="2975" w:firstLine="565"/>
        <w:jc w:val="center"/>
        <w:rPr>
          <w:bCs/>
          <w:sz w:val="22"/>
          <w:szCs w:val="22"/>
        </w:rPr>
      </w:pPr>
    </w:p>
    <w:p w14:paraId="5B326961" w14:textId="77777777" w:rsidR="00F45AA9" w:rsidRPr="00B82CA3" w:rsidRDefault="00F45AA9" w:rsidP="00F45AA9">
      <w:pPr>
        <w:ind w:left="2975" w:firstLine="565"/>
        <w:jc w:val="center"/>
        <w:rPr>
          <w:bCs/>
          <w:sz w:val="22"/>
          <w:szCs w:val="22"/>
        </w:rPr>
      </w:pPr>
    </w:p>
    <w:p w14:paraId="38019D95" w14:textId="77777777" w:rsidR="00F45AA9" w:rsidRPr="00B82CA3" w:rsidRDefault="00F45AA9" w:rsidP="00F45AA9">
      <w:pPr>
        <w:ind w:left="2975" w:firstLine="565"/>
        <w:jc w:val="center"/>
        <w:rPr>
          <w:bCs/>
          <w:sz w:val="22"/>
          <w:szCs w:val="22"/>
        </w:rPr>
      </w:pPr>
    </w:p>
    <w:p w14:paraId="310733D2" w14:textId="77777777" w:rsidR="00F45AA9" w:rsidRPr="00B82CA3" w:rsidRDefault="00F45AA9" w:rsidP="00F45AA9">
      <w:pPr>
        <w:ind w:left="2975" w:firstLine="565"/>
        <w:jc w:val="center"/>
        <w:rPr>
          <w:bCs/>
          <w:sz w:val="22"/>
          <w:szCs w:val="22"/>
        </w:rPr>
      </w:pPr>
    </w:p>
    <w:p w14:paraId="7C5BDF32" w14:textId="77777777" w:rsidR="00F45AA9" w:rsidRPr="00B82CA3" w:rsidRDefault="00F45AA9" w:rsidP="00F45AA9">
      <w:pPr>
        <w:ind w:left="2975" w:firstLine="565"/>
        <w:jc w:val="center"/>
        <w:rPr>
          <w:bCs/>
          <w:sz w:val="22"/>
          <w:szCs w:val="22"/>
        </w:rPr>
      </w:pPr>
    </w:p>
    <w:p w14:paraId="6B8E6E2F" w14:textId="77777777" w:rsidR="00F45AA9" w:rsidRPr="00B82CA3" w:rsidRDefault="00F45AA9" w:rsidP="00F45AA9">
      <w:pPr>
        <w:ind w:left="2975" w:firstLine="565"/>
        <w:jc w:val="center"/>
        <w:rPr>
          <w:bCs/>
          <w:sz w:val="22"/>
          <w:szCs w:val="22"/>
        </w:rPr>
      </w:pPr>
    </w:p>
    <w:p w14:paraId="5225E600" w14:textId="77777777" w:rsidR="00F45AA9" w:rsidRPr="00B82CA3" w:rsidRDefault="00F45AA9" w:rsidP="00F45AA9">
      <w:pPr>
        <w:ind w:left="2975" w:firstLine="565"/>
        <w:jc w:val="center"/>
        <w:rPr>
          <w:bCs/>
          <w:sz w:val="22"/>
          <w:szCs w:val="22"/>
        </w:rPr>
      </w:pPr>
    </w:p>
    <w:p w14:paraId="12F5819E" w14:textId="77777777" w:rsidR="00F45AA9" w:rsidRPr="00B82CA3" w:rsidRDefault="00F45AA9" w:rsidP="00F45AA9">
      <w:pPr>
        <w:ind w:left="2975" w:firstLine="565"/>
        <w:jc w:val="center"/>
        <w:rPr>
          <w:bCs/>
          <w:sz w:val="22"/>
          <w:szCs w:val="22"/>
        </w:rPr>
      </w:pPr>
    </w:p>
    <w:p w14:paraId="6F7A4849" w14:textId="77777777" w:rsidR="00F45AA9" w:rsidRPr="00B82CA3" w:rsidRDefault="00F45AA9" w:rsidP="00F45AA9">
      <w:pPr>
        <w:ind w:left="2975" w:firstLine="565"/>
        <w:jc w:val="center"/>
        <w:rPr>
          <w:bCs/>
          <w:sz w:val="22"/>
          <w:szCs w:val="22"/>
        </w:rPr>
      </w:pPr>
    </w:p>
    <w:p w14:paraId="41341A12" w14:textId="77777777" w:rsidR="00F45AA9" w:rsidRPr="00B82CA3" w:rsidRDefault="00F45AA9" w:rsidP="00F45AA9">
      <w:pPr>
        <w:ind w:left="2975" w:firstLine="565"/>
        <w:jc w:val="center"/>
        <w:rPr>
          <w:bCs/>
          <w:sz w:val="22"/>
          <w:szCs w:val="22"/>
        </w:rPr>
      </w:pPr>
    </w:p>
    <w:p w14:paraId="06D900A1" w14:textId="77777777" w:rsidR="00F45AA9" w:rsidRPr="00B82CA3" w:rsidRDefault="00F45AA9" w:rsidP="00F45AA9">
      <w:pPr>
        <w:ind w:left="2975" w:firstLine="565"/>
        <w:jc w:val="center"/>
        <w:rPr>
          <w:bCs/>
          <w:sz w:val="22"/>
          <w:szCs w:val="22"/>
        </w:rPr>
      </w:pPr>
    </w:p>
    <w:p w14:paraId="4DF9DD08" w14:textId="77777777" w:rsidR="00F45AA9" w:rsidRPr="00B82CA3" w:rsidRDefault="00F45AA9" w:rsidP="00F45AA9">
      <w:pPr>
        <w:ind w:left="2975" w:firstLine="565"/>
        <w:jc w:val="center"/>
        <w:rPr>
          <w:bCs/>
          <w:sz w:val="22"/>
          <w:szCs w:val="22"/>
        </w:rPr>
      </w:pPr>
    </w:p>
    <w:p w14:paraId="05A14CC2" w14:textId="5EEADBE6" w:rsidR="00F45AA9" w:rsidRDefault="00F45AA9" w:rsidP="00F45AA9">
      <w:pPr>
        <w:ind w:left="2975" w:firstLine="565"/>
        <w:jc w:val="center"/>
        <w:rPr>
          <w:bCs/>
          <w:sz w:val="22"/>
          <w:szCs w:val="22"/>
        </w:rPr>
      </w:pPr>
    </w:p>
    <w:p w14:paraId="7302DD8B" w14:textId="4FFA1947" w:rsidR="00956846" w:rsidRDefault="00956846" w:rsidP="00F45AA9">
      <w:pPr>
        <w:ind w:left="2975" w:firstLine="565"/>
        <w:jc w:val="center"/>
        <w:rPr>
          <w:bCs/>
          <w:sz w:val="22"/>
          <w:szCs w:val="22"/>
        </w:rPr>
      </w:pPr>
    </w:p>
    <w:p w14:paraId="48A89554" w14:textId="77777777" w:rsidR="00956846" w:rsidRPr="00B82CA3" w:rsidRDefault="00956846" w:rsidP="00F45AA9">
      <w:pPr>
        <w:ind w:left="2975" w:firstLine="565"/>
        <w:jc w:val="center"/>
        <w:rPr>
          <w:bCs/>
          <w:sz w:val="22"/>
          <w:szCs w:val="22"/>
        </w:rPr>
      </w:pPr>
    </w:p>
    <w:p w14:paraId="180A6195" w14:textId="77777777" w:rsidR="00F45AA9" w:rsidRPr="00B82CA3" w:rsidRDefault="00F45AA9" w:rsidP="00F45AA9">
      <w:pPr>
        <w:ind w:left="2975" w:firstLine="565"/>
        <w:jc w:val="center"/>
        <w:rPr>
          <w:bCs/>
          <w:sz w:val="22"/>
          <w:szCs w:val="22"/>
        </w:rPr>
      </w:pPr>
    </w:p>
    <w:p w14:paraId="0686345B" w14:textId="77777777" w:rsidR="00F45AA9" w:rsidRPr="00B82CA3" w:rsidRDefault="00F45AA9" w:rsidP="00F45AA9">
      <w:pPr>
        <w:pStyle w:val="Nadpis1"/>
        <w:spacing w:before="0" w:after="0"/>
        <w:ind w:left="720" w:hanging="720"/>
        <w:rPr>
          <w:rFonts w:ascii="Times New Roman" w:hAnsi="Times New Roman" w:cs="Times New Roman"/>
          <w:color w:val="FF0000"/>
          <w:sz w:val="22"/>
          <w:szCs w:val="22"/>
        </w:rPr>
      </w:pPr>
      <w:bookmarkStart w:id="9" w:name="_Toc86999173"/>
      <w:bookmarkStart w:id="10" w:name="_Toc120113920"/>
      <w:r w:rsidRPr="00B82CA3">
        <w:rPr>
          <w:rFonts w:ascii="Times New Roman" w:hAnsi="Times New Roman" w:cs="Times New Roman"/>
          <w:b w:val="0"/>
          <w:bCs w:val="0"/>
          <w:sz w:val="22"/>
          <w:szCs w:val="22"/>
        </w:rPr>
        <w:lastRenderedPageBreak/>
        <w:t>Príloha č. 3 zmluvy</w:t>
      </w:r>
      <w:bookmarkEnd w:id="9"/>
      <w:bookmarkEnd w:id="10"/>
    </w:p>
    <w:p w14:paraId="65933E0E" w14:textId="77777777" w:rsidR="00F45AA9" w:rsidRPr="00B82CA3" w:rsidRDefault="00F45AA9" w:rsidP="00F45AA9">
      <w:pPr>
        <w:pStyle w:val="Nadpis1"/>
        <w:spacing w:before="0" w:after="0"/>
        <w:ind w:left="0"/>
        <w:jc w:val="center"/>
        <w:rPr>
          <w:rFonts w:ascii="Times New Roman" w:hAnsi="Times New Roman" w:cs="Times New Roman"/>
          <w:sz w:val="22"/>
          <w:szCs w:val="22"/>
        </w:rPr>
      </w:pPr>
    </w:p>
    <w:p w14:paraId="5CC0855D" w14:textId="77777777" w:rsidR="00F45AA9" w:rsidRPr="00B82CA3" w:rsidRDefault="00F45AA9" w:rsidP="00F45AA9">
      <w:pPr>
        <w:pStyle w:val="Nadpis1"/>
        <w:spacing w:before="0" w:after="0"/>
        <w:ind w:left="0"/>
        <w:jc w:val="center"/>
        <w:rPr>
          <w:rFonts w:ascii="Times New Roman" w:hAnsi="Times New Roman" w:cs="Times New Roman"/>
          <w:sz w:val="22"/>
          <w:szCs w:val="22"/>
        </w:rPr>
      </w:pPr>
      <w:bookmarkStart w:id="11" w:name="_Toc86999174"/>
      <w:bookmarkStart w:id="12" w:name="_Toc120113921"/>
      <w:r w:rsidRPr="00B82CA3">
        <w:rPr>
          <w:rFonts w:ascii="Times New Roman" w:hAnsi="Times New Roman" w:cs="Times New Roman"/>
          <w:sz w:val="22"/>
          <w:szCs w:val="22"/>
        </w:rPr>
        <w:t>ZOZNAM  „Iných osôb“</w:t>
      </w:r>
      <w:bookmarkEnd w:id="11"/>
      <w:bookmarkEnd w:id="12"/>
    </w:p>
    <w:p w14:paraId="60C9184D" w14:textId="77777777" w:rsidR="00F45AA9" w:rsidRPr="00B82CA3" w:rsidRDefault="00F45AA9" w:rsidP="00F45AA9">
      <w:pPr>
        <w:pStyle w:val="Nadpis1"/>
        <w:spacing w:before="0" w:after="0"/>
        <w:ind w:left="720" w:hanging="720"/>
        <w:jc w:val="center"/>
        <w:rPr>
          <w:rFonts w:ascii="Times New Roman" w:hAnsi="Times New Roman" w:cs="Times New Roman"/>
          <w:sz w:val="22"/>
          <w:szCs w:val="22"/>
        </w:rPr>
      </w:pPr>
      <w:bookmarkStart w:id="13" w:name="_Toc86999175"/>
      <w:bookmarkStart w:id="14" w:name="_Toc120113922"/>
      <w:r w:rsidRPr="00B82CA3">
        <w:rPr>
          <w:rFonts w:ascii="Times New Roman" w:hAnsi="Times New Roman" w:cs="Times New Roman"/>
          <w:sz w:val="22"/>
          <w:szCs w:val="22"/>
        </w:rPr>
        <w:t>ktoré poskytujú zdroje alebo kapacity Zhotoviteľovi počas platnosti tejto Zmluvy</w:t>
      </w:r>
      <w:bookmarkEnd w:id="13"/>
      <w:bookmarkEnd w:id="14"/>
    </w:p>
    <w:p w14:paraId="1DB621CF" w14:textId="77777777" w:rsidR="00F45AA9" w:rsidRPr="00B82CA3" w:rsidRDefault="00F45AA9" w:rsidP="00F45AA9">
      <w:pPr>
        <w:rPr>
          <w:sz w:val="22"/>
          <w:szCs w:val="22"/>
        </w:rPr>
      </w:pPr>
    </w:p>
    <w:p w14:paraId="6F3BC1E3" w14:textId="3C655FED" w:rsidR="00F45AA9" w:rsidRPr="00B82CA3" w:rsidRDefault="00F45AA9" w:rsidP="00F45AA9">
      <w:pPr>
        <w:jc w:val="both"/>
        <w:rPr>
          <w:sz w:val="22"/>
          <w:szCs w:val="22"/>
        </w:rPr>
      </w:pPr>
      <w:r w:rsidRPr="00B82CA3">
        <w:rPr>
          <w:sz w:val="22"/>
          <w:szCs w:val="22"/>
        </w:rPr>
        <w:t>(ktorými preukázal</w:t>
      </w:r>
      <w:r w:rsidR="00EA4B00">
        <w:rPr>
          <w:sz w:val="22"/>
          <w:szCs w:val="22"/>
        </w:rPr>
        <w:t xml:space="preserve"> </w:t>
      </w:r>
      <w:r w:rsidRPr="00B82CA3">
        <w:rPr>
          <w:sz w:val="22"/>
          <w:szCs w:val="22"/>
        </w:rPr>
        <w:t>splnenie podmienok účasti týkajúcich sa technickej spôsobilosti alebo odbornej spôsobilosti v zmysle § 34 ZVO vo verejnom obstarávaní, výsledkom ktorého je uzatvorená táto Zmluva)</w:t>
      </w:r>
    </w:p>
    <w:p w14:paraId="628A0A70" w14:textId="77777777" w:rsidR="00F45AA9" w:rsidRPr="00B82CA3" w:rsidRDefault="00F45AA9" w:rsidP="00F45AA9">
      <w:pPr>
        <w:jc w:val="both"/>
        <w:rPr>
          <w:sz w:val="22"/>
          <w:szCs w:val="22"/>
        </w:rPr>
      </w:pPr>
      <w:r w:rsidRPr="00B82CA3">
        <w:rPr>
          <w:sz w:val="22"/>
          <w:szCs w:val="22"/>
        </w:rPr>
        <w:t> </w:t>
      </w:r>
    </w:p>
    <w:p w14:paraId="7683B59C" w14:textId="77777777" w:rsidR="00F45AA9" w:rsidRPr="00B82CA3" w:rsidRDefault="00F45AA9" w:rsidP="00F45AA9">
      <w:pPr>
        <w:ind w:firstLine="708"/>
        <w:rPr>
          <w:sz w:val="22"/>
          <w:szCs w:val="22"/>
        </w:rPr>
      </w:pPr>
      <w:r w:rsidRPr="00B82CA3">
        <w:rPr>
          <w:b/>
          <w:bCs/>
          <w:sz w:val="22"/>
          <w:szCs w:val="22"/>
        </w:rPr>
        <w:t> </w:t>
      </w:r>
    </w:p>
    <w:p w14:paraId="35DB2BFE" w14:textId="36EB579F" w:rsidR="00F45AA9" w:rsidRPr="00B82CA3" w:rsidRDefault="00F45AA9" w:rsidP="00F45AA9">
      <w:pPr>
        <w:rPr>
          <w:sz w:val="22"/>
          <w:szCs w:val="22"/>
        </w:rPr>
      </w:pPr>
      <w:r w:rsidRPr="00B82CA3">
        <w:rPr>
          <w:sz w:val="22"/>
          <w:szCs w:val="22"/>
        </w:rPr>
        <w:t xml:space="preserve">„ Iná osoba“ v kontexte § 34 ods. 3 zákona č. 343/2015 </w:t>
      </w:r>
      <w:proofErr w:type="spellStart"/>
      <w:r w:rsidRPr="00B82CA3">
        <w:rPr>
          <w:sz w:val="22"/>
          <w:szCs w:val="22"/>
        </w:rPr>
        <w:t>Z.z</w:t>
      </w:r>
      <w:proofErr w:type="spellEnd"/>
      <w:r w:rsidRPr="00B82CA3">
        <w:rPr>
          <w:sz w:val="22"/>
          <w:szCs w:val="22"/>
        </w:rPr>
        <w:t xml:space="preserve">. </w:t>
      </w:r>
    </w:p>
    <w:p w14:paraId="34336EBD" w14:textId="77777777" w:rsidR="00F45AA9" w:rsidRPr="00B82CA3" w:rsidRDefault="00F45AA9" w:rsidP="00F45AA9">
      <w:pPr>
        <w:rPr>
          <w:sz w:val="22"/>
          <w:szCs w:val="22"/>
        </w:rPr>
      </w:pPr>
      <w:r w:rsidRPr="00B82CA3">
        <w:rPr>
          <w:sz w:val="22"/>
          <w:szCs w:val="22"/>
        </w:rPr>
        <w:t>(kapacity týkajúce sa podmienok účasti v zmysle § 34 ods. 1 písm. b), d), g) a h) ZVO)</w:t>
      </w:r>
    </w:p>
    <w:p w14:paraId="342C1CBB" w14:textId="77777777" w:rsidR="00F45AA9" w:rsidRPr="00B82CA3" w:rsidRDefault="00F45AA9" w:rsidP="00F45AA9">
      <w:pPr>
        <w:ind w:firstLine="708"/>
        <w:rPr>
          <w:sz w:val="22"/>
          <w:szCs w:val="22"/>
        </w:rPr>
      </w:pPr>
      <w:r w:rsidRPr="00B82CA3">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F45AA9" w:rsidRPr="00B82CA3" w14:paraId="5422CBE3" w14:textId="77777777" w:rsidTr="00EA4B00">
        <w:trPr>
          <w:trHeight w:val="567"/>
        </w:trPr>
        <w:tc>
          <w:tcPr>
            <w:tcW w:w="234" w:type="pct"/>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1B570422" w14:textId="77777777" w:rsidR="00F45AA9" w:rsidRPr="00B82CA3" w:rsidRDefault="00F45AA9" w:rsidP="00077D83">
            <w:pPr>
              <w:rPr>
                <w:b/>
                <w:bCs/>
                <w:sz w:val="22"/>
                <w:szCs w:val="22"/>
              </w:rPr>
            </w:pPr>
            <w:r w:rsidRPr="00B82CA3">
              <w:rPr>
                <w:b/>
                <w:bCs/>
                <w:sz w:val="22"/>
                <w:szCs w:val="22"/>
              </w:rPr>
              <w:t xml:space="preserve">P. č. </w:t>
            </w:r>
          </w:p>
        </w:tc>
        <w:tc>
          <w:tcPr>
            <w:tcW w:w="687"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744649CA" w14:textId="77777777" w:rsidR="00F45AA9" w:rsidRPr="00B82CA3" w:rsidRDefault="00F45AA9" w:rsidP="00077D83">
            <w:pPr>
              <w:rPr>
                <w:b/>
                <w:bCs/>
                <w:sz w:val="22"/>
                <w:szCs w:val="22"/>
              </w:rPr>
            </w:pPr>
            <w:r w:rsidRPr="00B82CA3">
              <w:rPr>
                <w:b/>
                <w:bCs/>
                <w:sz w:val="22"/>
                <w:szCs w:val="22"/>
              </w:rPr>
              <w:t>Názov, Sídlo</w:t>
            </w:r>
          </w:p>
          <w:p w14:paraId="4789C87D" w14:textId="77777777" w:rsidR="00F45AA9" w:rsidRPr="00B82CA3" w:rsidRDefault="00F45AA9" w:rsidP="00077D83">
            <w:pPr>
              <w:rPr>
                <w:b/>
                <w:bCs/>
                <w:sz w:val="22"/>
                <w:szCs w:val="22"/>
              </w:rPr>
            </w:pPr>
            <w:r w:rsidRPr="00B82CA3">
              <w:rPr>
                <w:b/>
                <w:bCs/>
                <w:sz w:val="22"/>
                <w:szCs w:val="22"/>
              </w:rPr>
              <w:t> </w:t>
            </w:r>
          </w:p>
        </w:tc>
        <w:tc>
          <w:tcPr>
            <w:tcW w:w="1106"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0BDD31DD" w14:textId="77777777" w:rsidR="00F45AA9" w:rsidRPr="00B82CA3" w:rsidRDefault="00F45AA9" w:rsidP="00077D83">
            <w:pPr>
              <w:rPr>
                <w:b/>
                <w:bCs/>
                <w:sz w:val="22"/>
                <w:szCs w:val="22"/>
              </w:rPr>
            </w:pPr>
            <w:r w:rsidRPr="00B82CA3">
              <w:rPr>
                <w:b/>
                <w:bCs/>
                <w:sz w:val="22"/>
                <w:szCs w:val="22"/>
              </w:rPr>
              <w:t>Meno a priezvisko osoby oprávnenej konať za „inú osobu“</w:t>
            </w:r>
          </w:p>
        </w:tc>
        <w:tc>
          <w:tcPr>
            <w:tcW w:w="222"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FCEA594" w14:textId="77777777" w:rsidR="00F45AA9" w:rsidRPr="00B82CA3" w:rsidRDefault="00F45AA9" w:rsidP="00077D83">
            <w:pPr>
              <w:rPr>
                <w:b/>
                <w:bCs/>
                <w:sz w:val="22"/>
                <w:szCs w:val="22"/>
              </w:rPr>
            </w:pPr>
            <w:r w:rsidRPr="00B82CA3">
              <w:rPr>
                <w:b/>
                <w:bCs/>
                <w:sz w:val="22"/>
                <w:szCs w:val="22"/>
              </w:rPr>
              <w:t xml:space="preserve">Dátum narodenia osoby oprávnenej konať za „inú osobu“ </w:t>
            </w:r>
          </w:p>
        </w:tc>
        <w:tc>
          <w:tcPr>
            <w:tcW w:w="77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75B304BD" w14:textId="77777777" w:rsidR="00F45AA9" w:rsidRPr="00B82CA3" w:rsidRDefault="00F45AA9" w:rsidP="00077D83">
            <w:pPr>
              <w:rPr>
                <w:b/>
                <w:bCs/>
                <w:sz w:val="22"/>
                <w:szCs w:val="22"/>
              </w:rPr>
            </w:pPr>
            <w:r w:rsidRPr="00B82CA3">
              <w:rPr>
                <w:b/>
                <w:bCs/>
                <w:sz w:val="22"/>
                <w:szCs w:val="22"/>
              </w:rPr>
              <w:t>Adresa pobytu osoby oprávnenej konať za „inú osobu“</w:t>
            </w:r>
          </w:p>
        </w:tc>
        <w:tc>
          <w:tcPr>
            <w:tcW w:w="460"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6FC9CF07" w14:textId="77777777" w:rsidR="00F45AA9" w:rsidRPr="00B82CA3" w:rsidRDefault="00F45AA9" w:rsidP="00077D83">
            <w:pPr>
              <w:rPr>
                <w:b/>
                <w:bCs/>
                <w:sz w:val="22"/>
                <w:szCs w:val="22"/>
              </w:rPr>
            </w:pPr>
            <w:r w:rsidRPr="00B82CA3">
              <w:rPr>
                <w:b/>
                <w:bCs/>
                <w:sz w:val="22"/>
                <w:szCs w:val="22"/>
              </w:rPr>
              <w:t>IČO</w:t>
            </w:r>
          </w:p>
        </w:tc>
        <w:tc>
          <w:tcPr>
            <w:tcW w:w="849"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2C182FDD" w14:textId="77777777" w:rsidR="00F45AA9" w:rsidRPr="00B82CA3" w:rsidRDefault="00F45AA9" w:rsidP="00077D83">
            <w:pPr>
              <w:rPr>
                <w:b/>
                <w:bCs/>
                <w:sz w:val="22"/>
                <w:szCs w:val="22"/>
              </w:rPr>
            </w:pPr>
            <w:r w:rsidRPr="00B82CA3">
              <w:rPr>
                <w:b/>
                <w:bCs/>
                <w:sz w:val="22"/>
                <w:szCs w:val="22"/>
              </w:rPr>
              <w:t>Predmet záväzku „inej osoby“</w:t>
            </w:r>
          </w:p>
        </w:tc>
        <w:tc>
          <w:tcPr>
            <w:tcW w:w="672" w:type="pct"/>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6F0EF8D" w14:textId="77777777" w:rsidR="00F45AA9" w:rsidRPr="00B82CA3" w:rsidRDefault="00F45AA9" w:rsidP="00077D83">
            <w:pPr>
              <w:rPr>
                <w:b/>
                <w:bCs/>
                <w:sz w:val="22"/>
                <w:szCs w:val="22"/>
              </w:rPr>
            </w:pPr>
            <w:r w:rsidRPr="00B82CA3">
              <w:rPr>
                <w:b/>
                <w:bCs/>
                <w:sz w:val="22"/>
                <w:szCs w:val="22"/>
              </w:rPr>
              <w:t>Rozsah záväzku „inej osoby“</w:t>
            </w:r>
          </w:p>
        </w:tc>
      </w:tr>
      <w:tr w:rsidR="00F45AA9" w:rsidRPr="00B82CA3" w14:paraId="544048B3" w14:textId="77777777" w:rsidTr="00EA4B00">
        <w:trPr>
          <w:trHeight w:val="567"/>
        </w:trPr>
        <w:tc>
          <w:tcPr>
            <w:tcW w:w="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4B13C" w14:textId="77777777" w:rsidR="00F45AA9" w:rsidRPr="00B82CA3" w:rsidRDefault="00F45AA9" w:rsidP="00077D83">
            <w:pPr>
              <w:rPr>
                <w:sz w:val="22"/>
                <w:szCs w:val="22"/>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0289C" w14:textId="77777777" w:rsidR="00F45AA9" w:rsidRPr="00B82CA3" w:rsidRDefault="00F45AA9" w:rsidP="00077D83">
            <w:pPr>
              <w:rPr>
                <w:sz w:val="22"/>
                <w:szCs w:val="22"/>
              </w:rPr>
            </w:pPr>
          </w:p>
        </w:tc>
        <w:tc>
          <w:tcPr>
            <w:tcW w:w="11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2AC08" w14:textId="77777777" w:rsidR="00F45AA9" w:rsidRPr="00B82CA3" w:rsidRDefault="00F45AA9" w:rsidP="00077D83">
            <w:pPr>
              <w:rPr>
                <w:sz w:val="22"/>
                <w:szCs w:val="22"/>
              </w:rPr>
            </w:pPr>
          </w:p>
        </w:tc>
        <w:tc>
          <w:tcPr>
            <w:tcW w:w="2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E940F" w14:textId="77777777" w:rsidR="00F45AA9" w:rsidRPr="00B82CA3" w:rsidRDefault="00F45AA9" w:rsidP="00077D83">
            <w:pPr>
              <w:rPr>
                <w:sz w:val="22"/>
                <w:szCs w:val="22"/>
              </w:rPr>
            </w:pP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2E588" w14:textId="77777777" w:rsidR="00F45AA9" w:rsidRPr="00B82CA3" w:rsidRDefault="00F45AA9" w:rsidP="00077D83">
            <w:pPr>
              <w:rPr>
                <w:sz w:val="22"/>
                <w:szCs w:val="22"/>
              </w:rPr>
            </w:pP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C6355" w14:textId="77777777" w:rsidR="00F45AA9" w:rsidRPr="00B82CA3" w:rsidRDefault="00F45AA9" w:rsidP="00077D83">
            <w:pPr>
              <w:rPr>
                <w:sz w:val="22"/>
                <w:szCs w:val="22"/>
              </w:rPr>
            </w:pPr>
          </w:p>
        </w:tc>
        <w:tc>
          <w:tcPr>
            <w:tcW w:w="8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B6DF4" w14:textId="77777777" w:rsidR="00F45AA9" w:rsidRPr="00B82CA3" w:rsidRDefault="00F45AA9" w:rsidP="00077D83">
            <w:pPr>
              <w:rPr>
                <w:sz w:val="22"/>
                <w:szCs w:val="22"/>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45B" w14:textId="77777777" w:rsidR="00F45AA9" w:rsidRPr="00B82CA3" w:rsidRDefault="00F45AA9" w:rsidP="00077D83">
            <w:pPr>
              <w:rPr>
                <w:sz w:val="22"/>
                <w:szCs w:val="22"/>
              </w:rPr>
            </w:pPr>
          </w:p>
        </w:tc>
      </w:tr>
      <w:tr w:rsidR="00EA4B00" w:rsidRPr="00B82CA3" w14:paraId="06EAD4ED" w14:textId="77777777" w:rsidTr="00EA4B00">
        <w:trPr>
          <w:trHeight w:val="567"/>
        </w:trPr>
        <w:tc>
          <w:tcPr>
            <w:tcW w:w="2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128AF" w14:textId="77777777" w:rsidR="00EA4B00" w:rsidRPr="00B82CA3" w:rsidRDefault="00EA4B00" w:rsidP="00077D83">
            <w:pPr>
              <w:rPr>
                <w:sz w:val="22"/>
                <w:szCs w:val="22"/>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2A9A6" w14:textId="77777777" w:rsidR="00EA4B00" w:rsidRPr="00B82CA3" w:rsidRDefault="00EA4B00" w:rsidP="00077D83">
            <w:pPr>
              <w:rPr>
                <w:sz w:val="22"/>
                <w:szCs w:val="22"/>
              </w:rPr>
            </w:pPr>
          </w:p>
        </w:tc>
        <w:tc>
          <w:tcPr>
            <w:tcW w:w="11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32AAE" w14:textId="77777777" w:rsidR="00EA4B00" w:rsidRPr="00B82CA3" w:rsidRDefault="00EA4B00" w:rsidP="00077D83">
            <w:pPr>
              <w:rPr>
                <w:sz w:val="22"/>
                <w:szCs w:val="22"/>
              </w:rPr>
            </w:pPr>
          </w:p>
        </w:tc>
        <w:tc>
          <w:tcPr>
            <w:tcW w:w="2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94C46" w14:textId="77777777" w:rsidR="00EA4B00" w:rsidRPr="00B82CA3" w:rsidRDefault="00EA4B00" w:rsidP="00077D83">
            <w:pPr>
              <w:rPr>
                <w:sz w:val="22"/>
                <w:szCs w:val="22"/>
              </w:rPr>
            </w:pPr>
          </w:p>
        </w:tc>
        <w:tc>
          <w:tcPr>
            <w:tcW w:w="7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FE509" w14:textId="77777777" w:rsidR="00EA4B00" w:rsidRPr="00B82CA3" w:rsidRDefault="00EA4B00" w:rsidP="00077D83">
            <w:pPr>
              <w:rPr>
                <w:sz w:val="22"/>
                <w:szCs w:val="22"/>
              </w:rPr>
            </w:pP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484F" w14:textId="77777777" w:rsidR="00EA4B00" w:rsidRPr="00B82CA3" w:rsidRDefault="00EA4B00" w:rsidP="00077D83">
            <w:pPr>
              <w:rPr>
                <w:sz w:val="22"/>
                <w:szCs w:val="22"/>
              </w:rPr>
            </w:pPr>
          </w:p>
        </w:tc>
        <w:tc>
          <w:tcPr>
            <w:tcW w:w="8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CE7D4" w14:textId="77777777" w:rsidR="00EA4B00" w:rsidRPr="00B82CA3" w:rsidRDefault="00EA4B00" w:rsidP="00077D83">
            <w:pPr>
              <w:rPr>
                <w:sz w:val="22"/>
                <w:szCs w:val="22"/>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65D6B" w14:textId="77777777" w:rsidR="00EA4B00" w:rsidRPr="00B82CA3" w:rsidRDefault="00EA4B00" w:rsidP="00077D83">
            <w:pPr>
              <w:rPr>
                <w:sz w:val="22"/>
                <w:szCs w:val="22"/>
              </w:rPr>
            </w:pPr>
          </w:p>
        </w:tc>
      </w:tr>
      <w:tr w:rsidR="00EA4B00" w:rsidRPr="00B82CA3" w14:paraId="2997E8B8" w14:textId="77777777" w:rsidTr="00EA4B00">
        <w:trPr>
          <w:trHeight w:val="567"/>
        </w:trPr>
        <w:tc>
          <w:tcPr>
            <w:tcW w:w="23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74F25D9" w14:textId="77777777" w:rsidR="00EA4B00" w:rsidRPr="00B82CA3" w:rsidRDefault="00EA4B00" w:rsidP="00077D83">
            <w:pPr>
              <w:rPr>
                <w:sz w:val="22"/>
                <w:szCs w:val="22"/>
              </w:rPr>
            </w:pP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26BB8AC" w14:textId="77777777" w:rsidR="00EA4B00" w:rsidRPr="00B82CA3" w:rsidRDefault="00EA4B00" w:rsidP="00077D83">
            <w:pPr>
              <w:rPr>
                <w:sz w:val="22"/>
                <w:szCs w:val="22"/>
              </w:rPr>
            </w:pPr>
          </w:p>
        </w:tc>
        <w:tc>
          <w:tcPr>
            <w:tcW w:w="110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99852DB" w14:textId="77777777" w:rsidR="00EA4B00" w:rsidRPr="00B82CA3" w:rsidRDefault="00EA4B00" w:rsidP="00077D83">
            <w:pPr>
              <w:rPr>
                <w:sz w:val="22"/>
                <w:szCs w:val="22"/>
              </w:rPr>
            </w:pPr>
          </w:p>
        </w:tc>
        <w:tc>
          <w:tcPr>
            <w:tcW w:w="2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3AF9A7D" w14:textId="77777777" w:rsidR="00EA4B00" w:rsidRPr="00B82CA3" w:rsidRDefault="00EA4B00" w:rsidP="00077D83">
            <w:pPr>
              <w:rPr>
                <w:sz w:val="22"/>
                <w:szCs w:val="22"/>
              </w:rPr>
            </w:pPr>
          </w:p>
        </w:tc>
        <w:tc>
          <w:tcPr>
            <w:tcW w:w="77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2C692C9" w14:textId="77777777" w:rsidR="00EA4B00" w:rsidRPr="00B82CA3" w:rsidRDefault="00EA4B00" w:rsidP="00077D83">
            <w:pPr>
              <w:rPr>
                <w:sz w:val="22"/>
                <w:szCs w:val="22"/>
              </w:rPr>
            </w:pPr>
          </w:p>
        </w:tc>
        <w:tc>
          <w:tcPr>
            <w:tcW w:w="46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6FA2001" w14:textId="77777777" w:rsidR="00EA4B00" w:rsidRPr="00B82CA3" w:rsidRDefault="00EA4B00" w:rsidP="00077D83">
            <w:pPr>
              <w:rPr>
                <w:sz w:val="22"/>
                <w:szCs w:val="22"/>
              </w:rPr>
            </w:pPr>
          </w:p>
        </w:tc>
        <w:tc>
          <w:tcPr>
            <w:tcW w:w="849"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4AAB148" w14:textId="77777777" w:rsidR="00EA4B00" w:rsidRPr="00B82CA3" w:rsidRDefault="00EA4B00" w:rsidP="00077D83">
            <w:pPr>
              <w:rPr>
                <w:sz w:val="22"/>
                <w:szCs w:val="22"/>
              </w:rPr>
            </w:pPr>
          </w:p>
        </w:tc>
        <w:tc>
          <w:tcPr>
            <w:tcW w:w="67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3601F26" w14:textId="77777777" w:rsidR="00EA4B00" w:rsidRPr="00B82CA3" w:rsidRDefault="00EA4B00" w:rsidP="00077D83">
            <w:pPr>
              <w:rPr>
                <w:sz w:val="22"/>
                <w:szCs w:val="22"/>
              </w:rPr>
            </w:pPr>
          </w:p>
        </w:tc>
      </w:tr>
    </w:tbl>
    <w:p w14:paraId="4131EA39" w14:textId="77777777" w:rsidR="00F45AA9" w:rsidRPr="00B82CA3" w:rsidRDefault="00F45AA9" w:rsidP="00F45AA9">
      <w:pPr>
        <w:rPr>
          <w:b/>
          <w:bCs/>
          <w:i/>
          <w:iCs/>
          <w:sz w:val="22"/>
          <w:szCs w:val="22"/>
        </w:rPr>
      </w:pPr>
      <w:r w:rsidRPr="00B82CA3">
        <w:rPr>
          <w:b/>
          <w:bCs/>
          <w:i/>
          <w:iCs/>
          <w:sz w:val="22"/>
          <w:szCs w:val="22"/>
        </w:rPr>
        <w:t xml:space="preserve">   </w:t>
      </w:r>
    </w:p>
    <w:p w14:paraId="32F35577" w14:textId="77777777" w:rsidR="00F45AA9" w:rsidRPr="00B82CA3" w:rsidRDefault="00F45AA9" w:rsidP="00F45AA9">
      <w:pPr>
        <w:rPr>
          <w:b/>
          <w:bCs/>
          <w:i/>
          <w:iCs/>
          <w:sz w:val="22"/>
          <w:szCs w:val="22"/>
        </w:rPr>
      </w:pPr>
      <w:r w:rsidRPr="00B82CA3">
        <w:rPr>
          <w:b/>
          <w:bCs/>
          <w:i/>
          <w:iCs/>
          <w:sz w:val="22"/>
          <w:szCs w:val="22"/>
        </w:rPr>
        <w:t xml:space="preserve">Poznámka: </w:t>
      </w:r>
      <w:r w:rsidRPr="00B82CA3">
        <w:rPr>
          <w:i/>
          <w:iCs/>
          <w:sz w:val="22"/>
          <w:szCs w:val="22"/>
        </w:rPr>
        <w:t>v prípade potreby je možné počet riadkov zvýšiť.</w:t>
      </w:r>
    </w:p>
    <w:p w14:paraId="3C227805" w14:textId="77777777" w:rsidR="00F45AA9" w:rsidRPr="00B82CA3" w:rsidRDefault="00F45AA9" w:rsidP="00F45AA9">
      <w:pPr>
        <w:ind w:firstLine="708"/>
        <w:rPr>
          <w:sz w:val="22"/>
          <w:szCs w:val="22"/>
        </w:rPr>
      </w:pPr>
      <w:r w:rsidRPr="00B82CA3">
        <w:rPr>
          <w:b/>
          <w:bCs/>
          <w:sz w:val="22"/>
          <w:szCs w:val="22"/>
        </w:rPr>
        <w:t> </w:t>
      </w:r>
    </w:p>
    <w:p w14:paraId="11631DBA" w14:textId="77777777" w:rsidR="00F45AA9" w:rsidRPr="00B82CA3" w:rsidRDefault="00F45AA9" w:rsidP="00F45AA9">
      <w:pPr>
        <w:tabs>
          <w:tab w:val="left" w:pos="5529"/>
        </w:tabs>
        <w:autoSpaceDE w:val="0"/>
        <w:autoSpaceDN w:val="0"/>
        <w:ind w:right="-142"/>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r w:rsidRPr="00B82CA3">
        <w:rPr>
          <w:sz w:val="22"/>
          <w:szCs w:val="22"/>
        </w:rPr>
        <w:t xml:space="preserve"> </w:t>
      </w:r>
    </w:p>
    <w:p w14:paraId="22782E1B" w14:textId="77777777" w:rsidR="00F45AA9" w:rsidRPr="00B82CA3" w:rsidRDefault="00F45AA9" w:rsidP="00F45AA9">
      <w:pPr>
        <w:autoSpaceDE w:val="0"/>
        <w:autoSpaceDN w:val="0"/>
        <w:ind w:right="-142"/>
        <w:rPr>
          <w:rFonts w:eastAsia="Batang"/>
          <w:b/>
          <w:sz w:val="22"/>
          <w:szCs w:val="22"/>
          <w:lang w:bidi="he-IL"/>
        </w:rPr>
      </w:pPr>
    </w:p>
    <w:p w14:paraId="778D8ADC" w14:textId="77777777" w:rsidR="00F45AA9" w:rsidRPr="00B82CA3" w:rsidRDefault="00F45AA9" w:rsidP="00F45AA9">
      <w:pPr>
        <w:ind w:right="-142"/>
        <w:jc w:val="both"/>
        <w:rPr>
          <w:sz w:val="22"/>
          <w:szCs w:val="22"/>
        </w:rPr>
      </w:pPr>
    </w:p>
    <w:p w14:paraId="0C151DF3" w14:textId="77777777" w:rsidR="00F45AA9" w:rsidRPr="00B82CA3" w:rsidRDefault="00F45AA9" w:rsidP="00F45AA9">
      <w:pPr>
        <w:tabs>
          <w:tab w:val="left" w:pos="5529"/>
        </w:tabs>
        <w:suppressAutoHyphens/>
        <w:autoSpaceDE w:val="0"/>
        <w:autoSpaceDN w:val="0"/>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p>
    <w:p w14:paraId="212AA8DA" w14:textId="77777777" w:rsidR="00F45AA9" w:rsidRPr="00B82CA3" w:rsidRDefault="00F45AA9" w:rsidP="00F45AA9">
      <w:pPr>
        <w:autoSpaceDE w:val="0"/>
        <w:autoSpaceDN w:val="0"/>
        <w:rPr>
          <w:rFonts w:eastAsia="Batang"/>
          <w:b/>
          <w:sz w:val="22"/>
          <w:szCs w:val="22"/>
          <w:lang w:bidi="he-IL"/>
        </w:rPr>
      </w:pPr>
    </w:p>
    <w:p w14:paraId="7C9C8829" w14:textId="77777777" w:rsidR="00F45AA9" w:rsidRPr="00B82CA3" w:rsidRDefault="00F45AA9" w:rsidP="00F45AA9">
      <w:pPr>
        <w:suppressAutoHyphens/>
        <w:jc w:val="both"/>
        <w:rPr>
          <w:sz w:val="22"/>
          <w:szCs w:val="22"/>
        </w:rPr>
      </w:pPr>
    </w:p>
    <w:p w14:paraId="1C208C5A" w14:textId="77777777" w:rsidR="00F45AA9" w:rsidRPr="00B82CA3" w:rsidRDefault="00F45AA9" w:rsidP="00F45AA9">
      <w:pPr>
        <w:tabs>
          <w:tab w:val="left" w:pos="5529"/>
        </w:tabs>
        <w:autoSpaceDE w:val="0"/>
        <w:autoSpaceDN w:val="0"/>
        <w:rPr>
          <w:rFonts w:eastAsia="Batang"/>
          <w:sz w:val="22"/>
          <w:szCs w:val="22"/>
          <w:lang w:bidi="he-IL"/>
        </w:rPr>
      </w:pPr>
      <w:r w:rsidRPr="00B82CA3">
        <w:rPr>
          <w:rFonts w:eastAsia="Batang"/>
          <w:sz w:val="22"/>
          <w:szCs w:val="22"/>
          <w:lang w:bidi="he-IL"/>
        </w:rPr>
        <w:t>V ............................., dňa:</w:t>
      </w:r>
      <w:r w:rsidRPr="00B82CA3">
        <w:rPr>
          <w:rFonts w:eastAsia="Batang"/>
          <w:sz w:val="22"/>
          <w:szCs w:val="22"/>
          <w:lang w:bidi="he-IL"/>
        </w:rPr>
        <w:tab/>
        <w:t>V ............................., dňa:</w:t>
      </w:r>
    </w:p>
    <w:p w14:paraId="27B50B20" w14:textId="77777777" w:rsidR="00F45AA9" w:rsidRPr="00B82CA3" w:rsidRDefault="00F45AA9" w:rsidP="00F45AA9">
      <w:pPr>
        <w:autoSpaceDE w:val="0"/>
        <w:autoSpaceDN w:val="0"/>
        <w:rPr>
          <w:rFonts w:eastAsia="Batang"/>
          <w:b/>
          <w:sz w:val="22"/>
          <w:szCs w:val="22"/>
          <w:lang w:bidi="he-IL"/>
        </w:rPr>
      </w:pPr>
    </w:p>
    <w:p w14:paraId="67788777" w14:textId="77777777" w:rsidR="00F45AA9" w:rsidRPr="00B82CA3" w:rsidRDefault="00F45AA9" w:rsidP="00F45AA9">
      <w:pPr>
        <w:autoSpaceDE w:val="0"/>
        <w:autoSpaceDN w:val="0"/>
        <w:rPr>
          <w:rFonts w:eastAsia="Batang"/>
          <w:b/>
          <w:sz w:val="22"/>
          <w:szCs w:val="22"/>
          <w:lang w:bidi="he-IL"/>
        </w:rPr>
      </w:pPr>
    </w:p>
    <w:p w14:paraId="15F1CCF4" w14:textId="77777777" w:rsidR="00F45AA9" w:rsidRPr="00B82CA3" w:rsidRDefault="00F45AA9" w:rsidP="00F45AA9">
      <w:pPr>
        <w:tabs>
          <w:tab w:val="left" w:pos="426"/>
          <w:tab w:val="left" w:pos="5529"/>
        </w:tabs>
        <w:autoSpaceDE w:val="0"/>
        <w:autoSpaceDN w:val="0"/>
        <w:jc w:val="both"/>
        <w:rPr>
          <w:bCs/>
          <w:sz w:val="22"/>
          <w:szCs w:val="22"/>
          <w:vertAlign w:val="superscript"/>
        </w:rPr>
      </w:pPr>
      <w:r w:rsidRPr="00B82CA3">
        <w:rPr>
          <w:rFonts w:eastAsia="Batang"/>
          <w:sz w:val="22"/>
          <w:szCs w:val="22"/>
          <w:lang w:bidi="he-IL"/>
        </w:rPr>
        <w:t xml:space="preserve">......................................................    </w:t>
      </w:r>
      <w:r w:rsidRPr="00B82CA3">
        <w:rPr>
          <w:rFonts w:eastAsia="Batang"/>
          <w:sz w:val="22"/>
          <w:szCs w:val="22"/>
          <w:lang w:bidi="he-IL"/>
        </w:rPr>
        <w:tab/>
        <w:t>..........................................................</w:t>
      </w:r>
    </w:p>
    <w:p w14:paraId="7850759E" w14:textId="77777777" w:rsidR="00F45AA9" w:rsidRPr="00B82CA3" w:rsidRDefault="00F45AA9" w:rsidP="00F45AA9">
      <w:pPr>
        <w:ind w:left="720"/>
        <w:rPr>
          <w:b/>
          <w:color w:val="000000"/>
          <w:sz w:val="22"/>
          <w:szCs w:val="22"/>
          <w:u w:val="single"/>
        </w:rPr>
      </w:pPr>
    </w:p>
    <w:p w14:paraId="41BD2B74" w14:textId="77777777" w:rsidR="00F45AA9" w:rsidRPr="00B82CA3" w:rsidRDefault="00F45AA9" w:rsidP="00F45AA9">
      <w:pPr>
        <w:jc w:val="center"/>
        <w:rPr>
          <w:b/>
          <w:sz w:val="22"/>
          <w:szCs w:val="22"/>
        </w:rPr>
      </w:pPr>
    </w:p>
    <w:p w14:paraId="1138E120" w14:textId="77777777" w:rsidR="00F45AA9" w:rsidRPr="00B82CA3" w:rsidRDefault="00F45AA9" w:rsidP="00F45AA9">
      <w:pPr>
        <w:spacing w:after="160" w:line="259" w:lineRule="auto"/>
        <w:rPr>
          <w:b/>
          <w:caps/>
          <w:sz w:val="22"/>
          <w:szCs w:val="22"/>
          <w:lang w:eastAsia="cs-CZ"/>
        </w:rPr>
      </w:pPr>
      <w:r w:rsidRPr="00B82CA3">
        <w:rPr>
          <w:sz w:val="22"/>
          <w:szCs w:val="22"/>
        </w:rPr>
        <w:br w:type="page"/>
      </w:r>
    </w:p>
    <w:p w14:paraId="4E215640"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bookmarkStart w:id="15" w:name="_Toc86999176"/>
      <w:bookmarkStart w:id="16" w:name="_Toc120113923"/>
      <w:r w:rsidRPr="00B82CA3">
        <w:rPr>
          <w:rFonts w:ascii="Times New Roman" w:hAnsi="Times New Roman" w:cs="Times New Roman"/>
          <w:color w:val="auto"/>
          <w:sz w:val="22"/>
          <w:szCs w:val="22"/>
        </w:rPr>
        <w:lastRenderedPageBreak/>
        <w:t>Príloha č. 1 súťažných podkladov</w:t>
      </w:r>
      <w:bookmarkEnd w:id="15"/>
      <w:bookmarkEnd w:id="16"/>
    </w:p>
    <w:p w14:paraId="6FF6B5FB" w14:textId="77777777" w:rsidR="00F45AA9" w:rsidRPr="00B82CA3" w:rsidRDefault="00F45AA9" w:rsidP="00F45AA9">
      <w:pPr>
        <w:tabs>
          <w:tab w:val="left" w:pos="5760"/>
        </w:tabs>
        <w:ind w:left="360"/>
        <w:jc w:val="both"/>
        <w:rPr>
          <w:sz w:val="22"/>
          <w:szCs w:val="22"/>
        </w:rPr>
      </w:pPr>
    </w:p>
    <w:p w14:paraId="66B04B21" w14:textId="77777777" w:rsidR="00F45AA9" w:rsidRPr="00B82CA3" w:rsidRDefault="00F45AA9" w:rsidP="00F45AA9">
      <w:pPr>
        <w:widowControl w:val="0"/>
        <w:rPr>
          <w:b/>
          <w:sz w:val="22"/>
          <w:szCs w:val="22"/>
        </w:rPr>
      </w:pPr>
      <w:r w:rsidRPr="00B82CA3">
        <w:rPr>
          <w:b/>
          <w:sz w:val="22"/>
          <w:szCs w:val="22"/>
        </w:rPr>
        <w:t>Uchádzač/skupina dodávateľov:</w:t>
      </w:r>
    </w:p>
    <w:p w14:paraId="143F0F07" w14:textId="77777777" w:rsidR="00F45AA9" w:rsidRPr="00B82CA3" w:rsidRDefault="00F45AA9" w:rsidP="00F45AA9">
      <w:pPr>
        <w:widowControl w:val="0"/>
        <w:rPr>
          <w:b/>
          <w:sz w:val="22"/>
          <w:szCs w:val="22"/>
        </w:rPr>
      </w:pPr>
      <w:r w:rsidRPr="00B82CA3">
        <w:rPr>
          <w:b/>
          <w:sz w:val="22"/>
          <w:szCs w:val="22"/>
        </w:rPr>
        <w:t>Obchodné meno:</w:t>
      </w:r>
    </w:p>
    <w:p w14:paraId="52303172" w14:textId="77777777" w:rsidR="00F45AA9" w:rsidRPr="00B82CA3" w:rsidRDefault="00F45AA9" w:rsidP="00F45AA9">
      <w:pPr>
        <w:widowControl w:val="0"/>
        <w:rPr>
          <w:b/>
          <w:sz w:val="22"/>
          <w:szCs w:val="22"/>
        </w:rPr>
      </w:pPr>
      <w:r w:rsidRPr="00B82CA3">
        <w:rPr>
          <w:b/>
          <w:sz w:val="22"/>
          <w:szCs w:val="22"/>
        </w:rPr>
        <w:t>Adresa spoločnosti:</w:t>
      </w:r>
    </w:p>
    <w:p w14:paraId="1DE5BB35" w14:textId="77777777" w:rsidR="00F45AA9" w:rsidRPr="00B82CA3" w:rsidRDefault="00F45AA9" w:rsidP="00F45AA9">
      <w:pPr>
        <w:widowControl w:val="0"/>
        <w:rPr>
          <w:b/>
          <w:sz w:val="22"/>
          <w:szCs w:val="22"/>
        </w:rPr>
      </w:pPr>
      <w:r w:rsidRPr="00B82CA3">
        <w:rPr>
          <w:b/>
          <w:sz w:val="22"/>
          <w:szCs w:val="22"/>
        </w:rPr>
        <w:t>IČO:</w:t>
      </w:r>
    </w:p>
    <w:p w14:paraId="114B9D19" w14:textId="77777777" w:rsidR="00F45AA9" w:rsidRPr="00B82CA3" w:rsidRDefault="00F45AA9" w:rsidP="00F45AA9">
      <w:pPr>
        <w:widowControl w:val="0"/>
        <w:rPr>
          <w:b/>
          <w:i/>
          <w:sz w:val="22"/>
          <w:szCs w:val="22"/>
        </w:rPr>
      </w:pPr>
    </w:p>
    <w:p w14:paraId="1CD68E7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501958600"/>
      <w:bookmarkStart w:id="18" w:name="_Toc86999177"/>
      <w:bookmarkStart w:id="19" w:name="_Toc120113924"/>
      <w:r w:rsidRPr="00B82CA3">
        <w:rPr>
          <w:rFonts w:ascii="Times New Roman" w:hAnsi="Times New Roman" w:cs="Times New Roman"/>
          <w:color w:val="auto"/>
          <w:sz w:val="22"/>
          <w:szCs w:val="22"/>
        </w:rPr>
        <w:t>Čestné vyhlásenie o vytvorení skupiny dodávateľov</w:t>
      </w:r>
      <w:bookmarkEnd w:id="17"/>
      <w:bookmarkEnd w:id="18"/>
      <w:bookmarkEnd w:id="19"/>
    </w:p>
    <w:p w14:paraId="6E234E07" w14:textId="77777777" w:rsidR="00F45AA9" w:rsidRPr="00B82CA3" w:rsidRDefault="00F45AA9" w:rsidP="00F45AA9">
      <w:pPr>
        <w:widowControl w:val="0"/>
        <w:rPr>
          <w:b/>
          <w:sz w:val="22"/>
          <w:szCs w:val="22"/>
        </w:rPr>
      </w:pPr>
    </w:p>
    <w:p w14:paraId="5B755F99" w14:textId="05EB1D90" w:rsidR="00F45AA9" w:rsidRPr="00B82CA3" w:rsidRDefault="00F45AA9" w:rsidP="00F45AA9">
      <w:pPr>
        <w:ind w:left="567" w:hanging="567"/>
        <w:jc w:val="both"/>
        <w:rPr>
          <w:b/>
          <w:sz w:val="22"/>
          <w:szCs w:val="22"/>
        </w:rPr>
      </w:pPr>
      <w:r w:rsidRPr="00B82CA3">
        <w:rPr>
          <w:sz w:val="22"/>
          <w:szCs w:val="22"/>
        </w:rPr>
        <w:t>1.</w:t>
      </w:r>
      <w:r w:rsidRPr="00B82CA3">
        <w:rPr>
          <w:sz w:val="22"/>
          <w:szCs w:val="22"/>
        </w:rPr>
        <w:tab/>
        <w:t xml:space="preserve">Dolu podpísaní, zástupcovia uchádzačov uvedených v tomto vyhlásení, týmto vyhlasujeme, že za účelom predloženia ponuky vo verejnej súťaži na predmet zákazky </w:t>
      </w:r>
      <w:r w:rsidRPr="00B82CA3">
        <w:rPr>
          <w:b/>
          <w:sz w:val="22"/>
          <w:szCs w:val="22"/>
        </w:rPr>
        <w:t>„</w:t>
      </w:r>
      <w:r w:rsidR="00417479">
        <w:rPr>
          <w:rFonts w:eastAsia="Arial Narrow"/>
          <w:b/>
          <w:sz w:val="22"/>
          <w:szCs w:val="22"/>
        </w:rPr>
        <w:t>Komunitné centrum</w:t>
      </w:r>
      <w:r w:rsidRPr="00B82CA3">
        <w:rPr>
          <w:b/>
          <w:sz w:val="22"/>
          <w:szCs w:val="22"/>
        </w:rPr>
        <w:t>“</w:t>
      </w:r>
      <w:r w:rsidRPr="00B82CA3">
        <w:rPr>
          <w:sz w:val="22"/>
          <w:szCs w:val="22"/>
        </w:rPr>
        <w:t xml:space="preserve"> sme vytvorili skupinu dodávateľov a predkladáme spoločnú ponuku. Skupina pozostáva z nasledovných samostatných právnych subjektov:</w:t>
      </w:r>
    </w:p>
    <w:p w14:paraId="40E15091" w14:textId="77777777" w:rsidR="00F45AA9" w:rsidRPr="00B82CA3" w:rsidRDefault="00F45AA9" w:rsidP="00F45AA9">
      <w:pPr>
        <w:widowControl w:val="0"/>
        <w:ind w:left="567" w:hanging="567"/>
        <w:jc w:val="both"/>
        <w:rPr>
          <w:sz w:val="22"/>
          <w:szCs w:val="22"/>
        </w:rPr>
      </w:pPr>
      <w:r w:rsidRPr="00B82CA3">
        <w:rPr>
          <w:sz w:val="22"/>
          <w:szCs w:val="22"/>
        </w:rPr>
        <w:t>2.</w:t>
      </w:r>
      <w:r w:rsidRPr="00B82CA3">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EDC984E" w14:textId="77777777" w:rsidR="00F45AA9" w:rsidRPr="00B82CA3" w:rsidRDefault="00F45AA9" w:rsidP="00F45AA9">
      <w:pPr>
        <w:widowControl w:val="0"/>
        <w:rPr>
          <w:sz w:val="22"/>
          <w:szCs w:val="22"/>
        </w:rPr>
      </w:pPr>
    </w:p>
    <w:p w14:paraId="0FCBA2B5" w14:textId="77777777" w:rsidR="00F45AA9" w:rsidRPr="00B82CA3" w:rsidRDefault="00F45AA9" w:rsidP="00F45AA9">
      <w:pPr>
        <w:widowControl w:val="0"/>
        <w:rPr>
          <w:sz w:val="22"/>
          <w:szCs w:val="22"/>
        </w:rPr>
      </w:pPr>
    </w:p>
    <w:p w14:paraId="122DC057" w14:textId="77777777" w:rsidR="00F45AA9" w:rsidRPr="00B82CA3" w:rsidRDefault="00F45AA9" w:rsidP="00F45AA9">
      <w:pPr>
        <w:widowControl w:val="0"/>
        <w:rPr>
          <w:sz w:val="22"/>
          <w:szCs w:val="22"/>
        </w:rPr>
      </w:pPr>
    </w:p>
    <w:p w14:paraId="00388122" w14:textId="77777777" w:rsidR="00F45AA9" w:rsidRPr="00B82CA3" w:rsidRDefault="00F45AA9" w:rsidP="00F45AA9">
      <w:pPr>
        <w:widowControl w:val="0"/>
        <w:rPr>
          <w:sz w:val="22"/>
          <w:szCs w:val="22"/>
        </w:rPr>
      </w:pPr>
    </w:p>
    <w:p w14:paraId="12BE9952" w14:textId="77777777" w:rsidR="00F45AA9" w:rsidRPr="00B82CA3" w:rsidRDefault="00F45AA9" w:rsidP="00F45AA9">
      <w:pPr>
        <w:widowControl w:val="0"/>
        <w:ind w:left="567"/>
        <w:rPr>
          <w:sz w:val="22"/>
          <w:szCs w:val="22"/>
        </w:rPr>
      </w:pPr>
      <w:r w:rsidRPr="00B82CA3">
        <w:rPr>
          <w:sz w:val="22"/>
          <w:szCs w:val="22"/>
        </w:rPr>
        <w:t>V......................... dňa...............</w:t>
      </w:r>
    </w:p>
    <w:p w14:paraId="350C9976" w14:textId="77777777" w:rsidR="00F45AA9" w:rsidRPr="00B82CA3" w:rsidRDefault="00F45AA9" w:rsidP="00F45AA9">
      <w:pPr>
        <w:widowControl w:val="0"/>
        <w:tabs>
          <w:tab w:val="left" w:pos="5670"/>
        </w:tabs>
        <w:ind w:firstLine="708"/>
        <w:rPr>
          <w:sz w:val="22"/>
          <w:szCs w:val="22"/>
        </w:rPr>
      </w:pPr>
      <w:r w:rsidRPr="00B82CA3">
        <w:rPr>
          <w:sz w:val="22"/>
          <w:szCs w:val="22"/>
        </w:rPr>
        <w:tab/>
      </w:r>
    </w:p>
    <w:tbl>
      <w:tblPr>
        <w:tblW w:w="0" w:type="auto"/>
        <w:tblLook w:val="01E0" w:firstRow="1" w:lastRow="1" w:firstColumn="1" w:lastColumn="1" w:noHBand="0" w:noVBand="0"/>
      </w:tblPr>
      <w:tblGrid>
        <w:gridCol w:w="4606"/>
        <w:gridCol w:w="4606"/>
      </w:tblGrid>
      <w:tr w:rsidR="00F45AA9" w:rsidRPr="00B82CA3" w14:paraId="169943D4" w14:textId="77777777" w:rsidTr="00077D83">
        <w:tc>
          <w:tcPr>
            <w:tcW w:w="4606" w:type="dxa"/>
          </w:tcPr>
          <w:p w14:paraId="3F680E54" w14:textId="77777777" w:rsidR="00F45AA9" w:rsidRPr="00B82CA3" w:rsidRDefault="00F45AA9" w:rsidP="00077D83">
            <w:pPr>
              <w:widowControl w:val="0"/>
              <w:ind w:left="540"/>
              <w:rPr>
                <w:bCs/>
                <w:i/>
                <w:sz w:val="22"/>
                <w:szCs w:val="22"/>
              </w:rPr>
            </w:pPr>
            <w:r w:rsidRPr="00B82CA3">
              <w:rPr>
                <w:bCs/>
                <w:i/>
                <w:sz w:val="22"/>
                <w:szCs w:val="22"/>
              </w:rPr>
              <w:t>Obchodné meno</w:t>
            </w:r>
          </w:p>
          <w:p w14:paraId="15FA7CFE" w14:textId="77777777" w:rsidR="00F45AA9" w:rsidRPr="00B82CA3" w:rsidRDefault="00F45AA9" w:rsidP="00077D83">
            <w:pPr>
              <w:widowControl w:val="0"/>
              <w:ind w:left="540"/>
              <w:rPr>
                <w:bCs/>
                <w:i/>
                <w:sz w:val="22"/>
                <w:szCs w:val="22"/>
              </w:rPr>
            </w:pPr>
            <w:r w:rsidRPr="00B82CA3">
              <w:rPr>
                <w:bCs/>
                <w:i/>
                <w:sz w:val="22"/>
                <w:szCs w:val="22"/>
              </w:rPr>
              <w:t>Sídlo/miesto podnikania</w:t>
            </w:r>
          </w:p>
          <w:p w14:paraId="4599D2E5" w14:textId="77777777" w:rsidR="00F45AA9" w:rsidRPr="00B82CA3" w:rsidRDefault="00F45AA9" w:rsidP="00077D83">
            <w:pPr>
              <w:widowControl w:val="0"/>
              <w:ind w:left="540"/>
              <w:rPr>
                <w:sz w:val="22"/>
                <w:szCs w:val="22"/>
              </w:rPr>
            </w:pPr>
            <w:r w:rsidRPr="00B82CA3">
              <w:rPr>
                <w:sz w:val="22"/>
                <w:szCs w:val="22"/>
              </w:rPr>
              <w:t xml:space="preserve">IČO: </w:t>
            </w:r>
          </w:p>
        </w:tc>
        <w:tc>
          <w:tcPr>
            <w:tcW w:w="4606" w:type="dxa"/>
          </w:tcPr>
          <w:p w14:paraId="393C84FE" w14:textId="77777777" w:rsidR="00F45AA9" w:rsidRPr="00B82CA3" w:rsidRDefault="00F45AA9" w:rsidP="00077D83">
            <w:pPr>
              <w:widowControl w:val="0"/>
              <w:tabs>
                <w:tab w:val="left" w:pos="5670"/>
              </w:tabs>
              <w:jc w:val="center"/>
              <w:rPr>
                <w:sz w:val="22"/>
                <w:szCs w:val="22"/>
              </w:rPr>
            </w:pPr>
            <w:r w:rsidRPr="00B82CA3">
              <w:rPr>
                <w:sz w:val="22"/>
                <w:szCs w:val="22"/>
              </w:rPr>
              <w:t>................................................</w:t>
            </w:r>
          </w:p>
          <w:p w14:paraId="61C6CA08" w14:textId="77777777" w:rsidR="00F45AA9" w:rsidRPr="00B82CA3" w:rsidRDefault="00F45AA9" w:rsidP="00077D83">
            <w:pPr>
              <w:widowControl w:val="0"/>
              <w:tabs>
                <w:tab w:val="left" w:pos="5940"/>
              </w:tabs>
              <w:ind w:left="1154"/>
              <w:rPr>
                <w:sz w:val="22"/>
                <w:szCs w:val="22"/>
              </w:rPr>
            </w:pPr>
            <w:r w:rsidRPr="00B82CA3">
              <w:rPr>
                <w:sz w:val="22"/>
                <w:szCs w:val="22"/>
              </w:rPr>
              <w:t>meno a priezvisko, funkcia</w:t>
            </w:r>
          </w:p>
          <w:p w14:paraId="224172DE" w14:textId="77777777" w:rsidR="00F45AA9" w:rsidRPr="00B82CA3" w:rsidRDefault="00F45AA9" w:rsidP="00077D83">
            <w:pPr>
              <w:widowControl w:val="0"/>
              <w:jc w:val="center"/>
              <w:rPr>
                <w:sz w:val="22"/>
                <w:szCs w:val="22"/>
              </w:rPr>
            </w:pPr>
            <w:r w:rsidRPr="00B82CA3">
              <w:rPr>
                <w:sz w:val="22"/>
                <w:szCs w:val="22"/>
              </w:rPr>
              <w:t>podpis</w:t>
            </w:r>
            <w:r w:rsidRPr="00B82CA3">
              <w:rPr>
                <w:rStyle w:val="Odkaznapoznmkupodiarou"/>
                <w:sz w:val="22"/>
                <w:szCs w:val="22"/>
              </w:rPr>
              <w:footnoteReference w:customMarkFollows="1" w:id="1"/>
              <w:t>1</w:t>
            </w:r>
          </w:p>
          <w:p w14:paraId="43E07FF2" w14:textId="77777777" w:rsidR="00F45AA9" w:rsidRPr="00B82CA3" w:rsidRDefault="00F45AA9" w:rsidP="00077D83">
            <w:pPr>
              <w:widowControl w:val="0"/>
              <w:ind w:firstLine="6300"/>
              <w:rPr>
                <w:sz w:val="22"/>
                <w:szCs w:val="22"/>
              </w:rPr>
            </w:pPr>
          </w:p>
        </w:tc>
      </w:tr>
      <w:tr w:rsidR="00F45AA9" w:rsidRPr="00B82CA3" w14:paraId="45F64B29" w14:textId="77777777" w:rsidTr="00077D83">
        <w:tc>
          <w:tcPr>
            <w:tcW w:w="4606" w:type="dxa"/>
          </w:tcPr>
          <w:p w14:paraId="10CBD87C" w14:textId="77777777" w:rsidR="00F45AA9" w:rsidRPr="00B82CA3" w:rsidRDefault="00F45AA9" w:rsidP="00077D83">
            <w:pPr>
              <w:widowControl w:val="0"/>
              <w:ind w:left="540"/>
              <w:rPr>
                <w:bCs/>
                <w:i/>
                <w:sz w:val="22"/>
                <w:szCs w:val="22"/>
              </w:rPr>
            </w:pPr>
            <w:r w:rsidRPr="00B82CA3">
              <w:rPr>
                <w:bCs/>
                <w:i/>
                <w:sz w:val="22"/>
                <w:szCs w:val="22"/>
              </w:rPr>
              <w:t>Obchodné meno</w:t>
            </w:r>
          </w:p>
          <w:p w14:paraId="773CD6EC" w14:textId="77777777" w:rsidR="00F45AA9" w:rsidRPr="00B82CA3" w:rsidRDefault="00F45AA9" w:rsidP="00077D83">
            <w:pPr>
              <w:widowControl w:val="0"/>
              <w:ind w:left="540"/>
              <w:rPr>
                <w:bCs/>
                <w:i/>
                <w:sz w:val="22"/>
                <w:szCs w:val="22"/>
              </w:rPr>
            </w:pPr>
            <w:r w:rsidRPr="00B82CA3">
              <w:rPr>
                <w:bCs/>
                <w:i/>
                <w:sz w:val="22"/>
                <w:szCs w:val="22"/>
              </w:rPr>
              <w:t>Sídlo/miesto podnikania</w:t>
            </w:r>
          </w:p>
          <w:p w14:paraId="740E1FAE" w14:textId="77777777" w:rsidR="00F45AA9" w:rsidRPr="00B82CA3" w:rsidRDefault="00F45AA9" w:rsidP="00077D83">
            <w:pPr>
              <w:widowControl w:val="0"/>
              <w:ind w:left="540"/>
              <w:rPr>
                <w:sz w:val="22"/>
                <w:szCs w:val="22"/>
              </w:rPr>
            </w:pPr>
            <w:r w:rsidRPr="00B82CA3">
              <w:rPr>
                <w:i/>
                <w:sz w:val="22"/>
                <w:szCs w:val="22"/>
              </w:rPr>
              <w:t>IČO:</w:t>
            </w:r>
          </w:p>
        </w:tc>
        <w:tc>
          <w:tcPr>
            <w:tcW w:w="4606" w:type="dxa"/>
          </w:tcPr>
          <w:p w14:paraId="5CE25177" w14:textId="77777777" w:rsidR="00F45AA9" w:rsidRPr="00B82CA3" w:rsidRDefault="00F45AA9" w:rsidP="00077D83">
            <w:pPr>
              <w:widowControl w:val="0"/>
              <w:tabs>
                <w:tab w:val="left" w:pos="5670"/>
              </w:tabs>
              <w:jc w:val="center"/>
              <w:rPr>
                <w:sz w:val="22"/>
                <w:szCs w:val="22"/>
              </w:rPr>
            </w:pPr>
            <w:r w:rsidRPr="00B82CA3">
              <w:rPr>
                <w:sz w:val="22"/>
                <w:szCs w:val="22"/>
              </w:rPr>
              <w:t>................................................</w:t>
            </w:r>
          </w:p>
          <w:p w14:paraId="715C3ACA" w14:textId="77777777" w:rsidR="00F45AA9" w:rsidRPr="00B82CA3" w:rsidRDefault="00F45AA9" w:rsidP="00077D83">
            <w:pPr>
              <w:widowControl w:val="0"/>
              <w:tabs>
                <w:tab w:val="left" w:pos="5940"/>
              </w:tabs>
              <w:ind w:left="1154"/>
              <w:rPr>
                <w:sz w:val="22"/>
                <w:szCs w:val="22"/>
              </w:rPr>
            </w:pPr>
            <w:r w:rsidRPr="00B82CA3">
              <w:rPr>
                <w:sz w:val="22"/>
                <w:szCs w:val="22"/>
              </w:rPr>
              <w:t>meno a priezvisko, funkcia</w:t>
            </w:r>
          </w:p>
          <w:p w14:paraId="7A483B2F" w14:textId="77777777" w:rsidR="00F45AA9" w:rsidRPr="00B82CA3" w:rsidRDefault="00F45AA9" w:rsidP="00077D83">
            <w:pPr>
              <w:widowControl w:val="0"/>
              <w:jc w:val="center"/>
              <w:rPr>
                <w:sz w:val="22"/>
                <w:szCs w:val="22"/>
              </w:rPr>
            </w:pPr>
            <w:r w:rsidRPr="00B82CA3">
              <w:rPr>
                <w:sz w:val="22"/>
                <w:szCs w:val="22"/>
              </w:rPr>
              <w:t>podpis</w:t>
            </w:r>
          </w:p>
          <w:p w14:paraId="4013782E" w14:textId="77777777" w:rsidR="00F45AA9" w:rsidRPr="00B82CA3" w:rsidRDefault="00F45AA9" w:rsidP="00077D83">
            <w:pPr>
              <w:widowControl w:val="0"/>
              <w:tabs>
                <w:tab w:val="left" w:pos="5670"/>
              </w:tabs>
              <w:rPr>
                <w:sz w:val="22"/>
                <w:szCs w:val="22"/>
              </w:rPr>
            </w:pPr>
          </w:p>
        </w:tc>
      </w:tr>
    </w:tbl>
    <w:p w14:paraId="14AE448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p>
    <w:p w14:paraId="7C88BB32"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hAnsi="Times New Roman" w:cs="Times New Roman"/>
          <w:sz w:val="22"/>
          <w:szCs w:val="22"/>
        </w:rPr>
        <w:br w:type="column"/>
      </w:r>
      <w:bookmarkStart w:id="20" w:name="_Toc501958601"/>
      <w:bookmarkStart w:id="21" w:name="_Toc86999178"/>
      <w:bookmarkStart w:id="22" w:name="_Toc120113925"/>
      <w:r w:rsidRPr="00B82CA3">
        <w:rPr>
          <w:rFonts w:ascii="Times New Roman" w:hAnsi="Times New Roman" w:cs="Times New Roman"/>
          <w:color w:val="auto"/>
          <w:sz w:val="22"/>
          <w:szCs w:val="22"/>
        </w:rPr>
        <w:lastRenderedPageBreak/>
        <w:t>Príloha č. 2 súťažných podkladov</w:t>
      </w:r>
      <w:bookmarkEnd w:id="20"/>
      <w:bookmarkEnd w:id="21"/>
      <w:bookmarkEnd w:id="22"/>
    </w:p>
    <w:p w14:paraId="24827589" w14:textId="77777777" w:rsidR="00F45AA9" w:rsidRPr="00B82CA3" w:rsidRDefault="00F45AA9" w:rsidP="00F45AA9">
      <w:pPr>
        <w:tabs>
          <w:tab w:val="left" w:pos="5760"/>
        </w:tabs>
        <w:jc w:val="both"/>
        <w:rPr>
          <w:sz w:val="22"/>
          <w:szCs w:val="22"/>
        </w:rPr>
      </w:pPr>
    </w:p>
    <w:p w14:paraId="3BE3D2B9"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3" w:name="_Toc501958602"/>
      <w:bookmarkStart w:id="24" w:name="_Toc86999179"/>
      <w:bookmarkStart w:id="25" w:name="_Toc120113926"/>
      <w:r w:rsidRPr="00B82CA3">
        <w:rPr>
          <w:rFonts w:ascii="Times New Roman" w:hAnsi="Times New Roman" w:cs="Times New Roman"/>
          <w:color w:val="auto"/>
          <w:sz w:val="22"/>
          <w:szCs w:val="22"/>
        </w:rPr>
        <w:t>Plnomocenstvo pre osobu konajúcu za skupinu dodávateľov</w:t>
      </w:r>
      <w:bookmarkEnd w:id="23"/>
      <w:bookmarkEnd w:id="24"/>
      <w:bookmarkEnd w:id="25"/>
    </w:p>
    <w:p w14:paraId="2E17E7C3" w14:textId="77777777" w:rsidR="00F45AA9" w:rsidRPr="00B82CA3" w:rsidRDefault="00F45AA9" w:rsidP="00F45AA9">
      <w:pPr>
        <w:jc w:val="center"/>
        <w:rPr>
          <w:b/>
          <w:bCs/>
          <w:sz w:val="22"/>
          <w:szCs w:val="22"/>
        </w:rPr>
      </w:pPr>
    </w:p>
    <w:p w14:paraId="6622F489" w14:textId="77777777" w:rsidR="00F45AA9" w:rsidRPr="00B82CA3" w:rsidRDefault="00F45AA9" w:rsidP="00F45AA9">
      <w:pPr>
        <w:rPr>
          <w:b/>
          <w:bCs/>
          <w:sz w:val="22"/>
          <w:szCs w:val="22"/>
        </w:rPr>
      </w:pPr>
      <w:r w:rsidRPr="00B82CA3">
        <w:rPr>
          <w:b/>
          <w:bCs/>
          <w:sz w:val="22"/>
          <w:szCs w:val="22"/>
        </w:rPr>
        <w:t xml:space="preserve">Splnomocniteľ/splnomocnitelia (všetci členovia skupiny </w:t>
      </w:r>
      <w:r w:rsidRPr="00B82CA3">
        <w:rPr>
          <w:b/>
          <w:sz w:val="22"/>
          <w:szCs w:val="22"/>
        </w:rPr>
        <w:t>dodávateľov</w:t>
      </w:r>
      <w:r w:rsidRPr="00B82CA3">
        <w:rPr>
          <w:b/>
          <w:bCs/>
          <w:sz w:val="22"/>
          <w:szCs w:val="22"/>
        </w:rPr>
        <w:t>):</w:t>
      </w:r>
    </w:p>
    <w:p w14:paraId="660C1DA9" w14:textId="77777777" w:rsidR="00F45AA9" w:rsidRPr="00B82CA3" w:rsidRDefault="00F45AA9" w:rsidP="00F45AA9">
      <w:pPr>
        <w:jc w:val="both"/>
        <w:rPr>
          <w:i/>
          <w:sz w:val="22"/>
          <w:szCs w:val="22"/>
        </w:rPr>
      </w:pPr>
      <w:r w:rsidRPr="00B82CA3">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DAB9D4" w14:textId="77777777" w:rsidR="00F45AA9" w:rsidRPr="00B82CA3" w:rsidRDefault="00F45AA9" w:rsidP="00F45AA9">
      <w:pPr>
        <w:jc w:val="both"/>
        <w:rPr>
          <w:i/>
          <w:sz w:val="22"/>
          <w:szCs w:val="22"/>
        </w:rPr>
      </w:pPr>
      <w:r w:rsidRPr="00B82CA3">
        <w:rPr>
          <w:i/>
          <w:sz w:val="22"/>
          <w:szCs w:val="22"/>
        </w:rPr>
        <w:t>2. ...</w:t>
      </w:r>
    </w:p>
    <w:p w14:paraId="5717E743" w14:textId="77777777" w:rsidR="00F45AA9" w:rsidRPr="00B82CA3" w:rsidRDefault="00F45AA9" w:rsidP="00F45AA9">
      <w:pPr>
        <w:jc w:val="center"/>
        <w:rPr>
          <w:b/>
          <w:bCs/>
          <w:sz w:val="22"/>
          <w:szCs w:val="22"/>
        </w:rPr>
      </w:pPr>
      <w:r w:rsidRPr="00B82CA3">
        <w:rPr>
          <w:b/>
          <w:bCs/>
          <w:sz w:val="22"/>
          <w:szCs w:val="22"/>
        </w:rPr>
        <w:t>udeľuje/ú plnomocenstvo</w:t>
      </w:r>
    </w:p>
    <w:p w14:paraId="4B0FC8E2" w14:textId="77777777" w:rsidR="00F45AA9" w:rsidRPr="00B82CA3" w:rsidRDefault="00F45AA9" w:rsidP="00F45AA9">
      <w:pPr>
        <w:jc w:val="center"/>
        <w:rPr>
          <w:b/>
          <w:bCs/>
          <w:sz w:val="22"/>
          <w:szCs w:val="22"/>
        </w:rPr>
      </w:pPr>
    </w:p>
    <w:p w14:paraId="379A743F" w14:textId="77777777" w:rsidR="00F45AA9" w:rsidRPr="00B82CA3" w:rsidRDefault="00F45AA9" w:rsidP="00F45AA9">
      <w:pPr>
        <w:jc w:val="both"/>
        <w:rPr>
          <w:b/>
          <w:bCs/>
          <w:sz w:val="22"/>
          <w:szCs w:val="22"/>
        </w:rPr>
      </w:pPr>
      <w:r w:rsidRPr="00B82CA3">
        <w:rPr>
          <w:b/>
          <w:bCs/>
          <w:sz w:val="22"/>
          <w:szCs w:val="22"/>
        </w:rPr>
        <w:t>splnomocnencovi:</w:t>
      </w:r>
    </w:p>
    <w:p w14:paraId="3B6A6F2D" w14:textId="77777777" w:rsidR="00F45AA9" w:rsidRPr="00B82CA3" w:rsidRDefault="00F45AA9" w:rsidP="00F45AA9">
      <w:pPr>
        <w:jc w:val="both"/>
        <w:rPr>
          <w:b/>
          <w:bCs/>
          <w:sz w:val="22"/>
          <w:szCs w:val="22"/>
        </w:rPr>
      </w:pPr>
      <w:r w:rsidRPr="00B82CA3">
        <w:rPr>
          <w:i/>
          <w:sz w:val="22"/>
          <w:szCs w:val="22"/>
        </w:rPr>
        <w:t>identifikačné údaje osoby konajúcej za člena skupiny dodávateľov</w:t>
      </w:r>
    </w:p>
    <w:p w14:paraId="7D37E676" w14:textId="77777777" w:rsidR="00F45AA9" w:rsidRPr="00B82CA3" w:rsidRDefault="00F45AA9" w:rsidP="00F45AA9">
      <w:pPr>
        <w:jc w:val="both"/>
        <w:rPr>
          <w:sz w:val="22"/>
          <w:szCs w:val="22"/>
        </w:rPr>
      </w:pPr>
    </w:p>
    <w:p w14:paraId="64914A41" w14:textId="6C017956" w:rsidR="00F45AA9" w:rsidRPr="00B82CA3" w:rsidRDefault="00F45AA9" w:rsidP="00F45AA9">
      <w:pPr>
        <w:jc w:val="both"/>
        <w:rPr>
          <w:b/>
          <w:sz w:val="22"/>
          <w:szCs w:val="22"/>
        </w:rPr>
      </w:pPr>
      <w:r w:rsidRPr="00B82CA3">
        <w:rPr>
          <w:sz w:val="22"/>
          <w:szCs w:val="22"/>
        </w:rPr>
        <w:t xml:space="preserve">na prijímanie pokynov a vykonávanie všetkých právnych úkonov v mene všetkých členov skupiny dodávateľov vo verejnom obstarávaní </w:t>
      </w:r>
      <w:r w:rsidRPr="00B82CA3">
        <w:rPr>
          <w:b/>
          <w:sz w:val="22"/>
          <w:szCs w:val="22"/>
        </w:rPr>
        <w:t>„</w:t>
      </w:r>
      <w:r w:rsidR="005F67B2">
        <w:rPr>
          <w:rFonts w:eastAsia="Arial Narrow"/>
          <w:b/>
          <w:sz w:val="22"/>
          <w:szCs w:val="22"/>
        </w:rPr>
        <w:t>K</w:t>
      </w:r>
      <w:r w:rsidR="00417479">
        <w:rPr>
          <w:rFonts w:eastAsia="Arial Narrow"/>
          <w:b/>
          <w:sz w:val="22"/>
          <w:szCs w:val="22"/>
        </w:rPr>
        <w:t>omunitné centrum</w:t>
      </w:r>
      <w:r w:rsidRPr="00B82CA3">
        <w:rPr>
          <w:b/>
          <w:sz w:val="22"/>
          <w:szCs w:val="22"/>
        </w:rPr>
        <w:t>“</w:t>
      </w:r>
      <w:r w:rsidRPr="00B82CA3">
        <w:rPr>
          <w:sz w:val="22"/>
          <w:szCs w:val="22"/>
        </w:rPr>
        <w:t xml:space="preserve"> vrátane konania pri uzatvorení zmluvy/Rámcovej dohody, ako aj konania pri plnení zmluvy/Rámcovej dohody a zo zmluvy/Rámcovej dohody vyplývajúcich právnych vzťahov.</w:t>
      </w:r>
    </w:p>
    <w:p w14:paraId="34DA9687" w14:textId="77777777" w:rsidR="00F45AA9" w:rsidRPr="00B82CA3" w:rsidRDefault="00F45AA9" w:rsidP="00F45AA9">
      <w:pPr>
        <w:jc w:val="center"/>
        <w:rPr>
          <w:sz w:val="22"/>
          <w:szCs w:val="22"/>
        </w:rPr>
      </w:pPr>
    </w:p>
    <w:tbl>
      <w:tblPr>
        <w:tblW w:w="0" w:type="auto"/>
        <w:tblLook w:val="01E0" w:firstRow="1" w:lastRow="1" w:firstColumn="1" w:lastColumn="1" w:noHBand="0" w:noVBand="0"/>
      </w:tblPr>
      <w:tblGrid>
        <w:gridCol w:w="4810"/>
        <w:gridCol w:w="4810"/>
      </w:tblGrid>
      <w:tr w:rsidR="00F45AA9" w:rsidRPr="00B82CA3" w14:paraId="01D58D93" w14:textId="77777777" w:rsidTr="00077D83">
        <w:tc>
          <w:tcPr>
            <w:tcW w:w="4810" w:type="dxa"/>
          </w:tcPr>
          <w:p w14:paraId="40CD76A2" w14:textId="77777777" w:rsidR="00F45AA9" w:rsidRPr="00B82CA3" w:rsidRDefault="00F45AA9" w:rsidP="00077D83">
            <w:pPr>
              <w:pStyle w:val="Zkladntext2"/>
              <w:spacing w:after="0" w:line="240" w:lineRule="auto"/>
              <w:jc w:val="center"/>
              <w:rPr>
                <w:sz w:val="22"/>
                <w:szCs w:val="22"/>
              </w:rPr>
            </w:pPr>
            <w:r w:rsidRPr="00B82CA3">
              <w:rPr>
                <w:sz w:val="22"/>
                <w:szCs w:val="22"/>
              </w:rPr>
              <w:t xml:space="preserve"> v .................... dňa ...........................</w:t>
            </w:r>
          </w:p>
        </w:tc>
        <w:tc>
          <w:tcPr>
            <w:tcW w:w="4810" w:type="dxa"/>
          </w:tcPr>
          <w:p w14:paraId="254D0A88"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1799C98B"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splnomocniteľa</w:t>
            </w:r>
          </w:p>
        </w:tc>
      </w:tr>
      <w:tr w:rsidR="00F45AA9" w:rsidRPr="00B82CA3" w14:paraId="377DC84F" w14:textId="77777777" w:rsidTr="00077D83">
        <w:tc>
          <w:tcPr>
            <w:tcW w:w="4810" w:type="dxa"/>
          </w:tcPr>
          <w:p w14:paraId="78A4FD17" w14:textId="77777777" w:rsidR="00F45AA9" w:rsidRPr="00B82CA3" w:rsidRDefault="00F45AA9" w:rsidP="00077D83">
            <w:pPr>
              <w:pStyle w:val="Zkladntext2"/>
              <w:spacing w:after="0" w:line="240" w:lineRule="auto"/>
              <w:jc w:val="center"/>
              <w:rPr>
                <w:sz w:val="22"/>
                <w:szCs w:val="22"/>
              </w:rPr>
            </w:pPr>
            <w:r w:rsidRPr="00B82CA3">
              <w:rPr>
                <w:sz w:val="22"/>
                <w:szCs w:val="22"/>
              </w:rPr>
              <w:t>v .................... dňa ...........................</w:t>
            </w:r>
          </w:p>
        </w:tc>
        <w:tc>
          <w:tcPr>
            <w:tcW w:w="4810" w:type="dxa"/>
          </w:tcPr>
          <w:p w14:paraId="6C8E6081"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2D191D17"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splnomocniteľa</w:t>
            </w:r>
          </w:p>
        </w:tc>
      </w:tr>
    </w:tbl>
    <w:p w14:paraId="6F7A4714" w14:textId="77777777" w:rsidR="00F45AA9" w:rsidRPr="00B82CA3" w:rsidRDefault="00F45AA9" w:rsidP="00F45AA9">
      <w:pPr>
        <w:jc w:val="both"/>
        <w:rPr>
          <w:i/>
          <w:sz w:val="22"/>
          <w:szCs w:val="22"/>
        </w:rPr>
      </w:pPr>
      <w:r w:rsidRPr="00B82CA3">
        <w:rPr>
          <w:i/>
          <w:sz w:val="22"/>
          <w:szCs w:val="22"/>
        </w:rPr>
        <w:t>doplniť podľa potreby a podpisy splnomocniteľov úradne overiť</w:t>
      </w:r>
    </w:p>
    <w:p w14:paraId="4105B5F0" w14:textId="77777777" w:rsidR="00F45AA9" w:rsidRPr="00B82CA3" w:rsidRDefault="00F45AA9" w:rsidP="00F45AA9">
      <w:pPr>
        <w:jc w:val="both"/>
        <w:rPr>
          <w:sz w:val="22"/>
          <w:szCs w:val="22"/>
        </w:rPr>
      </w:pPr>
    </w:p>
    <w:p w14:paraId="132192C7" w14:textId="77777777" w:rsidR="00F45AA9" w:rsidRPr="00B82CA3" w:rsidRDefault="00F45AA9" w:rsidP="00F45AA9">
      <w:pPr>
        <w:jc w:val="both"/>
        <w:rPr>
          <w:sz w:val="22"/>
          <w:szCs w:val="22"/>
        </w:rPr>
      </w:pPr>
    </w:p>
    <w:p w14:paraId="0A08A6ED" w14:textId="77777777" w:rsidR="00F45AA9" w:rsidRPr="00B82CA3" w:rsidRDefault="00F45AA9" w:rsidP="00F45AA9">
      <w:pPr>
        <w:rPr>
          <w:sz w:val="22"/>
          <w:szCs w:val="22"/>
        </w:rPr>
      </w:pPr>
      <w:r w:rsidRPr="00B82CA3">
        <w:rPr>
          <w:sz w:val="22"/>
          <w:szCs w:val="22"/>
        </w:rPr>
        <w:t xml:space="preserve">Plnomocenstvo prijímam: </w:t>
      </w:r>
    </w:p>
    <w:p w14:paraId="08F88248" w14:textId="77777777" w:rsidR="00F45AA9" w:rsidRPr="00B82CA3" w:rsidRDefault="00F45AA9" w:rsidP="00F45AA9">
      <w:pPr>
        <w:rPr>
          <w:sz w:val="22"/>
          <w:szCs w:val="22"/>
        </w:rPr>
      </w:pPr>
    </w:p>
    <w:tbl>
      <w:tblPr>
        <w:tblW w:w="0" w:type="auto"/>
        <w:tblLook w:val="01E0" w:firstRow="1" w:lastRow="1" w:firstColumn="1" w:lastColumn="1" w:noHBand="0" w:noVBand="0"/>
      </w:tblPr>
      <w:tblGrid>
        <w:gridCol w:w="4810"/>
        <w:gridCol w:w="4810"/>
      </w:tblGrid>
      <w:tr w:rsidR="00F45AA9" w:rsidRPr="00B82CA3" w14:paraId="11327C7A" w14:textId="77777777" w:rsidTr="00077D83">
        <w:tc>
          <w:tcPr>
            <w:tcW w:w="4810" w:type="dxa"/>
          </w:tcPr>
          <w:p w14:paraId="40AAAFC4" w14:textId="77777777" w:rsidR="00F45AA9" w:rsidRPr="00B82CA3" w:rsidRDefault="00F45AA9" w:rsidP="00077D83">
            <w:pPr>
              <w:pStyle w:val="Zkladntext2"/>
              <w:spacing w:after="0" w:line="240" w:lineRule="auto"/>
              <w:jc w:val="center"/>
              <w:rPr>
                <w:sz w:val="22"/>
                <w:szCs w:val="22"/>
              </w:rPr>
            </w:pPr>
            <w:r w:rsidRPr="00B82CA3">
              <w:rPr>
                <w:sz w:val="22"/>
                <w:szCs w:val="22"/>
              </w:rPr>
              <w:t>v .................... dňa ...........................</w:t>
            </w:r>
          </w:p>
        </w:tc>
        <w:tc>
          <w:tcPr>
            <w:tcW w:w="4810" w:type="dxa"/>
          </w:tcPr>
          <w:p w14:paraId="6F25C11A"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166DE68D"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splnomocnenca</w:t>
            </w:r>
          </w:p>
        </w:tc>
      </w:tr>
    </w:tbl>
    <w:p w14:paraId="58DE1236" w14:textId="77777777" w:rsidR="00F45AA9" w:rsidRPr="00B82CA3" w:rsidRDefault="00F45AA9" w:rsidP="00F45AA9">
      <w:pPr>
        <w:pStyle w:val="wazza03"/>
        <w:spacing w:before="0"/>
        <w:jc w:val="left"/>
        <w:outlineLvl w:val="0"/>
        <w:rPr>
          <w:rFonts w:ascii="Times New Roman" w:eastAsiaTheme="majorEastAsia" w:hAnsi="Times New Roman" w:cs="Times New Roman"/>
          <w:iCs/>
          <w:caps w:val="0"/>
          <w:color w:val="auto"/>
          <w:szCs w:val="22"/>
          <w:lang w:eastAsia="en-US"/>
        </w:rPr>
      </w:pPr>
    </w:p>
    <w:p w14:paraId="5A6D7CC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eastAsiaTheme="majorEastAsia" w:hAnsi="Times New Roman" w:cs="Times New Roman"/>
          <w:iCs/>
          <w:caps w:val="0"/>
          <w:color w:val="auto"/>
          <w:sz w:val="22"/>
          <w:szCs w:val="22"/>
          <w:lang w:eastAsia="en-US"/>
        </w:rPr>
        <w:br w:type="column"/>
      </w:r>
      <w:bookmarkStart w:id="26" w:name="_Toc501958603"/>
      <w:bookmarkStart w:id="27" w:name="_Toc86999180"/>
      <w:bookmarkStart w:id="28" w:name="_Toc120113927"/>
      <w:r w:rsidRPr="00B82CA3">
        <w:rPr>
          <w:rFonts w:ascii="Times New Roman" w:hAnsi="Times New Roman" w:cs="Times New Roman"/>
          <w:color w:val="auto"/>
          <w:sz w:val="22"/>
          <w:szCs w:val="22"/>
        </w:rPr>
        <w:lastRenderedPageBreak/>
        <w:t>Príloha č. 3 súťažných podkladov</w:t>
      </w:r>
      <w:bookmarkEnd w:id="26"/>
      <w:bookmarkEnd w:id="27"/>
      <w:bookmarkEnd w:id="28"/>
    </w:p>
    <w:p w14:paraId="3559C6D9" w14:textId="77777777" w:rsidR="00F45AA9" w:rsidRPr="00B82CA3" w:rsidRDefault="00F45AA9" w:rsidP="00F45AA9">
      <w:pPr>
        <w:pStyle w:val="wazza03"/>
        <w:spacing w:before="0"/>
        <w:rPr>
          <w:rFonts w:ascii="Times New Roman" w:hAnsi="Times New Roman" w:cs="Times New Roman"/>
          <w:szCs w:val="22"/>
        </w:rPr>
      </w:pPr>
    </w:p>
    <w:p w14:paraId="502E4EC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9" w:name="_Toc501958604"/>
      <w:bookmarkStart w:id="30" w:name="_Toc86999181"/>
      <w:bookmarkStart w:id="31" w:name="_Toc120113928"/>
      <w:r w:rsidRPr="00B82CA3">
        <w:rPr>
          <w:rFonts w:ascii="Times New Roman" w:hAnsi="Times New Roman" w:cs="Times New Roman"/>
          <w:color w:val="auto"/>
          <w:sz w:val="22"/>
          <w:szCs w:val="22"/>
        </w:rPr>
        <w:t>Návrh na plnenie kritérií</w:t>
      </w:r>
      <w:bookmarkEnd w:id="29"/>
      <w:bookmarkEnd w:id="30"/>
      <w:bookmarkEnd w:id="31"/>
    </w:p>
    <w:p w14:paraId="1B90B08A" w14:textId="77777777" w:rsidR="00F45AA9" w:rsidRPr="00B82CA3" w:rsidRDefault="00F45AA9" w:rsidP="00F45AA9">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45AA9" w:rsidRPr="00B82CA3" w14:paraId="7C11A973" w14:textId="77777777" w:rsidTr="00077D83">
        <w:trPr>
          <w:trHeight w:val="1369"/>
        </w:trPr>
        <w:tc>
          <w:tcPr>
            <w:tcW w:w="3780" w:type="dxa"/>
            <w:tcBorders>
              <w:top w:val="nil"/>
              <w:left w:val="nil"/>
              <w:bottom w:val="nil"/>
              <w:right w:val="single" w:sz="4" w:space="0" w:color="auto"/>
            </w:tcBorders>
            <w:tcMar>
              <w:top w:w="57" w:type="dxa"/>
              <w:left w:w="0" w:type="dxa"/>
              <w:bottom w:w="57" w:type="dxa"/>
            </w:tcMar>
          </w:tcPr>
          <w:p w14:paraId="18D150DD" w14:textId="77777777" w:rsidR="00F45AA9" w:rsidRPr="00B82CA3" w:rsidRDefault="00F45AA9" w:rsidP="00077D83">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117E0A3" w14:textId="77777777" w:rsidR="00F45AA9" w:rsidRPr="00B82CA3" w:rsidRDefault="00F45AA9" w:rsidP="00077D83">
            <w:pPr>
              <w:ind w:left="360"/>
              <w:rPr>
                <w:b/>
                <w:caps/>
                <w:sz w:val="22"/>
                <w:szCs w:val="22"/>
              </w:rPr>
            </w:pPr>
          </w:p>
        </w:tc>
      </w:tr>
      <w:tr w:rsidR="00F45AA9" w:rsidRPr="00B82CA3" w14:paraId="5D4CA21E" w14:textId="77777777" w:rsidTr="00077D83">
        <w:tc>
          <w:tcPr>
            <w:tcW w:w="3780" w:type="dxa"/>
            <w:tcBorders>
              <w:top w:val="nil"/>
              <w:left w:val="nil"/>
              <w:bottom w:val="nil"/>
              <w:right w:val="nil"/>
            </w:tcBorders>
            <w:tcMar>
              <w:top w:w="0" w:type="dxa"/>
              <w:left w:w="0" w:type="dxa"/>
              <w:bottom w:w="0" w:type="dxa"/>
            </w:tcMar>
          </w:tcPr>
          <w:p w14:paraId="4C9E919E" w14:textId="77777777" w:rsidR="00F45AA9" w:rsidRPr="00B82CA3" w:rsidRDefault="00F45AA9" w:rsidP="00077D83">
            <w:pPr>
              <w:ind w:left="360"/>
              <w:jc w:val="right"/>
              <w:rPr>
                <w:sz w:val="22"/>
                <w:szCs w:val="22"/>
              </w:rPr>
            </w:pPr>
          </w:p>
          <w:p w14:paraId="7A454984" w14:textId="77777777" w:rsidR="00F45AA9" w:rsidRPr="00B82CA3"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F22351A" w14:textId="77777777" w:rsidR="00F45AA9" w:rsidRPr="00B82CA3" w:rsidRDefault="00F45AA9" w:rsidP="00077D83">
            <w:pPr>
              <w:ind w:left="360"/>
              <w:rPr>
                <w:b/>
                <w:sz w:val="22"/>
                <w:szCs w:val="22"/>
              </w:rPr>
            </w:pPr>
          </w:p>
          <w:p w14:paraId="6E5C12DD" w14:textId="77777777" w:rsidR="00F45AA9" w:rsidRPr="00B82CA3" w:rsidRDefault="00F45AA9" w:rsidP="00077D83">
            <w:pPr>
              <w:ind w:left="360"/>
              <w:rPr>
                <w:b/>
                <w:sz w:val="22"/>
                <w:szCs w:val="22"/>
              </w:rPr>
            </w:pPr>
          </w:p>
        </w:tc>
      </w:tr>
      <w:tr w:rsidR="00F45AA9" w:rsidRPr="00B82CA3" w14:paraId="0B8B609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5FF44039" w14:textId="77777777" w:rsidR="00F45AA9" w:rsidRPr="00B82CA3" w:rsidRDefault="00F45AA9" w:rsidP="00077D83">
            <w:pPr>
              <w:ind w:left="360"/>
              <w:jc w:val="right"/>
              <w:rPr>
                <w:sz w:val="22"/>
                <w:szCs w:val="22"/>
              </w:rPr>
            </w:pPr>
            <w:r w:rsidRPr="00B82CA3">
              <w:rPr>
                <w:sz w:val="22"/>
                <w:szCs w:val="22"/>
              </w:rPr>
              <w:t>Kritérium na vyhodnotenie ponúk</w:t>
            </w:r>
          </w:p>
        </w:tc>
        <w:tc>
          <w:tcPr>
            <w:tcW w:w="5671" w:type="dxa"/>
            <w:tcBorders>
              <w:left w:val="single" w:sz="4" w:space="0" w:color="auto"/>
            </w:tcBorders>
            <w:tcMar>
              <w:top w:w="57" w:type="dxa"/>
              <w:bottom w:w="57" w:type="dxa"/>
            </w:tcMar>
          </w:tcPr>
          <w:p w14:paraId="3850B70E" w14:textId="77777777" w:rsidR="00F45AA9" w:rsidRPr="00B82CA3" w:rsidRDefault="00F45AA9" w:rsidP="00077D83">
            <w:pPr>
              <w:jc w:val="both"/>
              <w:rPr>
                <w:b/>
                <w:sz w:val="22"/>
                <w:szCs w:val="22"/>
              </w:rPr>
            </w:pPr>
            <w:r w:rsidRPr="00B82CA3">
              <w:rPr>
                <w:b/>
                <w:sz w:val="22"/>
                <w:szCs w:val="22"/>
              </w:rPr>
              <w:t>Najnižšia cena za celý predmet zákazky v EUR vrátane DPH/celkom</w:t>
            </w:r>
          </w:p>
        </w:tc>
      </w:tr>
      <w:tr w:rsidR="00F45AA9" w:rsidRPr="00B82CA3" w14:paraId="690EC536" w14:textId="77777777" w:rsidTr="00077D83">
        <w:tc>
          <w:tcPr>
            <w:tcW w:w="3780" w:type="dxa"/>
            <w:tcBorders>
              <w:top w:val="nil"/>
              <w:left w:val="nil"/>
              <w:bottom w:val="nil"/>
              <w:right w:val="nil"/>
            </w:tcBorders>
            <w:tcMar>
              <w:top w:w="0" w:type="dxa"/>
              <w:left w:w="0" w:type="dxa"/>
              <w:bottom w:w="0" w:type="dxa"/>
            </w:tcMar>
          </w:tcPr>
          <w:p w14:paraId="7D0545C9" w14:textId="77777777" w:rsidR="00F45AA9" w:rsidRPr="00B82CA3"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E53346B" w14:textId="77777777" w:rsidR="00F45AA9" w:rsidRPr="00B82CA3" w:rsidRDefault="00F45AA9" w:rsidP="00077D83">
            <w:pPr>
              <w:ind w:left="360"/>
              <w:rPr>
                <w:b/>
                <w:sz w:val="22"/>
                <w:szCs w:val="22"/>
              </w:rPr>
            </w:pPr>
          </w:p>
        </w:tc>
      </w:tr>
    </w:tbl>
    <w:p w14:paraId="76B0885F" w14:textId="77777777" w:rsidR="00F45AA9" w:rsidRPr="00B82CA3" w:rsidRDefault="00F45AA9" w:rsidP="00F45AA9">
      <w:pPr>
        <w:ind w:left="360"/>
        <w:jc w:val="right"/>
        <w:rPr>
          <w:sz w:val="22"/>
          <w:szCs w:val="22"/>
        </w:rPr>
      </w:pPr>
    </w:p>
    <w:p w14:paraId="6D6CA9F5" w14:textId="77777777" w:rsidR="00F45AA9" w:rsidRPr="00B82CA3" w:rsidRDefault="00F45AA9" w:rsidP="00F45AA9">
      <w:pPr>
        <w:ind w:left="360"/>
        <w:jc w:val="right"/>
        <w:rPr>
          <w:sz w:val="22"/>
          <w:szCs w:val="22"/>
        </w:rPr>
      </w:pPr>
    </w:p>
    <w:p w14:paraId="7CC1092C" w14:textId="77777777" w:rsidR="00F45AA9" w:rsidRPr="00B82CA3" w:rsidRDefault="00F45AA9" w:rsidP="00F45AA9">
      <w:pPr>
        <w:ind w:left="360"/>
        <w:jc w:val="right"/>
        <w:rPr>
          <w:sz w:val="22"/>
          <w:szCs w:val="22"/>
        </w:rPr>
        <w:sectPr w:rsidR="00F45AA9" w:rsidRPr="00B82CA3" w:rsidSect="00F45AA9">
          <w:footerReference w:type="first" r:id="rId9"/>
          <w:type w:val="continuous"/>
          <w:pgSz w:w="11906" w:h="16838"/>
          <w:pgMar w:top="1701"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45AA9" w:rsidRPr="00B82CA3" w14:paraId="2372B35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1489CFDA" w14:textId="77777777" w:rsidR="00F45AA9" w:rsidRPr="00B82CA3" w:rsidRDefault="00F45AA9" w:rsidP="00077D83">
            <w:pPr>
              <w:ind w:left="360"/>
              <w:jc w:val="right"/>
              <w:rPr>
                <w:sz w:val="22"/>
                <w:szCs w:val="22"/>
              </w:rPr>
            </w:pPr>
            <w:r w:rsidRPr="00B82CA3">
              <w:rPr>
                <w:sz w:val="22"/>
                <w:szCs w:val="22"/>
              </w:rPr>
              <w:t>Je uchádzač platiteľom DPH?</w:t>
            </w:r>
          </w:p>
        </w:tc>
        <w:tc>
          <w:tcPr>
            <w:tcW w:w="2835" w:type="dxa"/>
            <w:tcBorders>
              <w:left w:val="single" w:sz="4" w:space="0" w:color="auto"/>
            </w:tcBorders>
            <w:tcMar>
              <w:top w:w="57" w:type="dxa"/>
              <w:bottom w:w="57" w:type="dxa"/>
            </w:tcMar>
          </w:tcPr>
          <w:p w14:paraId="05F7A335" w14:textId="77777777" w:rsidR="00F45AA9" w:rsidRPr="00B82CA3" w:rsidRDefault="00F45AA9" w:rsidP="00077D83">
            <w:pPr>
              <w:ind w:left="360"/>
              <w:jc w:val="center"/>
              <w:rPr>
                <w:sz w:val="22"/>
                <w:szCs w:val="22"/>
              </w:rPr>
            </w:pPr>
            <w:r w:rsidRPr="00B82CA3">
              <w:rPr>
                <w:sz w:val="22"/>
                <w:szCs w:val="22"/>
              </w:rPr>
              <w:t>ÁNO</w:t>
            </w:r>
            <w:r w:rsidRPr="00B82CA3">
              <w:rPr>
                <w:rStyle w:val="Odkaznapoznmkupodiarou"/>
                <w:sz w:val="22"/>
                <w:szCs w:val="22"/>
              </w:rPr>
              <w:footnoteReference w:id="2"/>
            </w:r>
          </w:p>
        </w:tc>
        <w:tc>
          <w:tcPr>
            <w:tcW w:w="2836" w:type="dxa"/>
            <w:tcBorders>
              <w:left w:val="single" w:sz="4" w:space="0" w:color="auto"/>
            </w:tcBorders>
          </w:tcPr>
          <w:p w14:paraId="083CE6E6" w14:textId="77777777" w:rsidR="00F45AA9" w:rsidRPr="00B82CA3" w:rsidRDefault="00F45AA9" w:rsidP="00077D83">
            <w:pPr>
              <w:ind w:left="360"/>
              <w:jc w:val="center"/>
              <w:rPr>
                <w:sz w:val="22"/>
                <w:szCs w:val="22"/>
              </w:rPr>
            </w:pPr>
            <w:r w:rsidRPr="00B82CA3">
              <w:rPr>
                <w:sz w:val="22"/>
                <w:szCs w:val="22"/>
              </w:rPr>
              <w:t>NIE</w:t>
            </w:r>
            <w:r w:rsidRPr="00B82CA3">
              <w:rPr>
                <w:rStyle w:val="Odkaznapoznmkupodiarou"/>
                <w:sz w:val="22"/>
                <w:szCs w:val="22"/>
              </w:rPr>
              <w:footnoteReference w:id="3"/>
            </w:r>
          </w:p>
        </w:tc>
      </w:tr>
    </w:tbl>
    <w:p w14:paraId="0256C369" w14:textId="77777777" w:rsidR="00F45AA9" w:rsidRPr="00B82CA3" w:rsidRDefault="00F45AA9" w:rsidP="00F45AA9">
      <w:pPr>
        <w:rPr>
          <w:rFonts w:eastAsia="Arial Narrow"/>
          <w:sz w:val="22"/>
          <w:szCs w:val="22"/>
        </w:rPr>
      </w:pPr>
    </w:p>
    <w:p w14:paraId="55934C77" w14:textId="77777777" w:rsidR="00F45AA9" w:rsidRPr="00B82CA3" w:rsidRDefault="00F45AA9" w:rsidP="00F45AA9">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F45AA9" w:rsidRPr="00B82CA3" w14:paraId="3EF9BCD2" w14:textId="77777777" w:rsidTr="00077D83">
        <w:trPr>
          <w:trHeight w:val="346"/>
          <w:jc w:val="center"/>
        </w:trPr>
        <w:tc>
          <w:tcPr>
            <w:tcW w:w="6237" w:type="dxa"/>
            <w:shd w:val="clear" w:color="auto" w:fill="D9D9D9" w:themeFill="background1" w:themeFillShade="D9"/>
          </w:tcPr>
          <w:p w14:paraId="0EE9495A" w14:textId="1391DC72" w:rsidR="00F45AA9" w:rsidRPr="00B82CA3" w:rsidRDefault="00417479" w:rsidP="00077D83">
            <w:pPr>
              <w:jc w:val="center"/>
              <w:rPr>
                <w:b/>
                <w:bCs/>
                <w:snapToGrid w:val="0"/>
                <w:color w:val="000000"/>
                <w:sz w:val="22"/>
                <w:szCs w:val="22"/>
              </w:rPr>
            </w:pPr>
            <w:r>
              <w:rPr>
                <w:b/>
                <w:bCs/>
                <w:snapToGrid w:val="0"/>
                <w:color w:val="000000"/>
                <w:sz w:val="22"/>
                <w:szCs w:val="22"/>
              </w:rPr>
              <w:t>Komunitné centrum</w:t>
            </w:r>
          </w:p>
        </w:tc>
        <w:tc>
          <w:tcPr>
            <w:tcW w:w="2830" w:type="dxa"/>
            <w:shd w:val="clear" w:color="auto" w:fill="D9D9D9" w:themeFill="background1" w:themeFillShade="D9"/>
          </w:tcPr>
          <w:p w14:paraId="26AFBD31" w14:textId="77777777" w:rsidR="00F45AA9" w:rsidRPr="00B82CA3" w:rsidRDefault="00F45AA9" w:rsidP="00077D83">
            <w:pPr>
              <w:pStyle w:val="Odsekzoznamu"/>
              <w:ind w:left="251" w:right="-26"/>
              <w:jc w:val="center"/>
              <w:rPr>
                <w:rFonts w:eastAsia="Arial Narrow"/>
                <w:b/>
                <w:sz w:val="22"/>
                <w:szCs w:val="22"/>
              </w:rPr>
            </w:pPr>
            <w:r w:rsidRPr="00B82CA3">
              <w:rPr>
                <w:b/>
                <w:bCs/>
                <w:snapToGrid w:val="0"/>
                <w:color w:val="000000"/>
                <w:sz w:val="22"/>
                <w:szCs w:val="22"/>
              </w:rPr>
              <w:t>Cena v EUR s DPH/celkom</w:t>
            </w:r>
          </w:p>
        </w:tc>
      </w:tr>
      <w:tr w:rsidR="00F45AA9" w:rsidRPr="00B82CA3" w14:paraId="0865F01B" w14:textId="77777777" w:rsidTr="00077D83">
        <w:trPr>
          <w:trHeight w:val="346"/>
          <w:jc w:val="center"/>
        </w:trPr>
        <w:tc>
          <w:tcPr>
            <w:tcW w:w="6237" w:type="dxa"/>
          </w:tcPr>
          <w:p w14:paraId="0DCD8ABA" w14:textId="77777777" w:rsidR="00F45AA9" w:rsidRPr="00B82CA3" w:rsidRDefault="00F45AA9" w:rsidP="00077D83">
            <w:pPr>
              <w:jc w:val="both"/>
              <w:rPr>
                <w:b/>
                <w:sz w:val="22"/>
                <w:szCs w:val="22"/>
              </w:rPr>
            </w:pPr>
            <w:r w:rsidRPr="00B82CA3">
              <w:rPr>
                <w:rFonts w:eastAsiaTheme="minorHAnsi"/>
                <w:color w:val="000000"/>
                <w:sz w:val="22"/>
                <w:szCs w:val="22"/>
              </w:rPr>
              <w:t>Komplet za dielo</w:t>
            </w:r>
          </w:p>
        </w:tc>
        <w:tc>
          <w:tcPr>
            <w:tcW w:w="2830" w:type="dxa"/>
            <w:vMerge w:val="restart"/>
          </w:tcPr>
          <w:p w14:paraId="214FAB28" w14:textId="77777777" w:rsidR="00F45AA9" w:rsidRPr="00B82CA3" w:rsidRDefault="00F45AA9" w:rsidP="00077D83">
            <w:pPr>
              <w:pStyle w:val="Odsekzoznamu"/>
              <w:ind w:right="2254"/>
              <w:rPr>
                <w:sz w:val="22"/>
                <w:szCs w:val="22"/>
              </w:rPr>
            </w:pPr>
          </w:p>
        </w:tc>
      </w:tr>
      <w:tr w:rsidR="00F45AA9" w:rsidRPr="00B82CA3" w14:paraId="40CFE4CA" w14:textId="77777777" w:rsidTr="00077D83">
        <w:trPr>
          <w:trHeight w:val="346"/>
          <w:jc w:val="center"/>
        </w:trPr>
        <w:tc>
          <w:tcPr>
            <w:tcW w:w="6237" w:type="dxa"/>
            <w:shd w:val="clear" w:color="auto" w:fill="D9D9D9" w:themeFill="background1" w:themeFillShade="D9"/>
          </w:tcPr>
          <w:p w14:paraId="49B8F5BA" w14:textId="77777777" w:rsidR="00F45AA9" w:rsidRPr="00B82CA3" w:rsidRDefault="00F45AA9" w:rsidP="00077D83">
            <w:pPr>
              <w:jc w:val="right"/>
              <w:rPr>
                <w:b/>
                <w:sz w:val="22"/>
                <w:szCs w:val="22"/>
              </w:rPr>
            </w:pPr>
            <w:r w:rsidRPr="00B82CA3">
              <w:rPr>
                <w:b/>
                <w:sz w:val="22"/>
                <w:szCs w:val="22"/>
              </w:rPr>
              <w:t>Cena spolu za celé dielo:</w:t>
            </w:r>
          </w:p>
        </w:tc>
        <w:tc>
          <w:tcPr>
            <w:tcW w:w="2830" w:type="dxa"/>
            <w:vMerge/>
            <w:shd w:val="clear" w:color="auto" w:fill="D9D9D9" w:themeFill="background1" w:themeFillShade="D9"/>
          </w:tcPr>
          <w:p w14:paraId="57B7CA11" w14:textId="77777777" w:rsidR="00F45AA9" w:rsidRPr="00B82CA3" w:rsidRDefault="00F45AA9" w:rsidP="00077D83">
            <w:pPr>
              <w:pStyle w:val="Odsekzoznamu"/>
              <w:ind w:right="2254"/>
              <w:rPr>
                <w:sz w:val="22"/>
                <w:szCs w:val="22"/>
              </w:rPr>
            </w:pPr>
          </w:p>
        </w:tc>
      </w:tr>
    </w:tbl>
    <w:p w14:paraId="0288E178" w14:textId="77777777" w:rsidR="00F45AA9" w:rsidRPr="00B82CA3" w:rsidRDefault="00F45AA9" w:rsidP="00F45AA9">
      <w:pPr>
        <w:rPr>
          <w:sz w:val="22"/>
          <w:szCs w:val="22"/>
        </w:rPr>
      </w:pPr>
    </w:p>
    <w:p w14:paraId="583E6207" w14:textId="77777777" w:rsidR="00F45AA9" w:rsidRPr="00B82CA3" w:rsidRDefault="00F45AA9" w:rsidP="00F45AA9">
      <w:pPr>
        <w:rPr>
          <w:rFonts w:eastAsia="Arial Narrow"/>
          <w:sz w:val="22"/>
          <w:szCs w:val="22"/>
        </w:rPr>
      </w:pPr>
    </w:p>
    <w:p w14:paraId="6C43918A" w14:textId="77777777" w:rsidR="00F45AA9" w:rsidRPr="00B82CA3" w:rsidRDefault="00F45AA9" w:rsidP="00F45AA9">
      <w:pPr>
        <w:rPr>
          <w:rFonts w:eastAsia="Arial Narrow"/>
          <w:sz w:val="22"/>
          <w:szCs w:val="22"/>
        </w:rPr>
      </w:pPr>
    </w:p>
    <w:p w14:paraId="77335AA8" w14:textId="77777777" w:rsidR="00F45AA9" w:rsidRPr="00B82CA3" w:rsidRDefault="00F45AA9" w:rsidP="00F45AA9">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0829E53B" w14:textId="77777777" w:rsidR="00F45AA9" w:rsidRPr="00B82CA3" w:rsidRDefault="00F45AA9" w:rsidP="00F45AA9">
      <w:pPr>
        <w:ind w:left="5664" w:firstLine="708"/>
        <w:rPr>
          <w:rFonts w:eastAsia="Arial Narrow"/>
          <w:sz w:val="22"/>
          <w:szCs w:val="22"/>
        </w:rPr>
      </w:pPr>
      <w:r w:rsidRPr="00B82CA3">
        <w:rPr>
          <w:rFonts w:eastAsia="Arial Narrow"/>
          <w:sz w:val="22"/>
          <w:szCs w:val="22"/>
        </w:rPr>
        <w:t>Podpis oprávnenej osoby uchádzača</w:t>
      </w:r>
    </w:p>
    <w:p w14:paraId="4A4BC833"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eastAsia="Arial Narrow" w:hAnsi="Times New Roman" w:cs="Times New Roman"/>
          <w:sz w:val="22"/>
          <w:szCs w:val="22"/>
        </w:rPr>
        <w:br w:type="column"/>
      </w:r>
      <w:bookmarkStart w:id="32" w:name="_Toc18320713"/>
      <w:bookmarkStart w:id="33" w:name="_Toc86999182"/>
      <w:bookmarkStart w:id="34" w:name="_Toc120113929"/>
      <w:r w:rsidRPr="00B82CA3">
        <w:rPr>
          <w:rFonts w:ascii="Times New Roman" w:hAnsi="Times New Roman" w:cs="Times New Roman"/>
          <w:color w:val="auto"/>
          <w:sz w:val="22"/>
          <w:szCs w:val="22"/>
        </w:rPr>
        <w:lastRenderedPageBreak/>
        <w:t>Príloha č. 4 súťažných podkladov</w:t>
      </w:r>
      <w:bookmarkEnd w:id="32"/>
      <w:bookmarkEnd w:id="33"/>
      <w:bookmarkEnd w:id="34"/>
    </w:p>
    <w:p w14:paraId="584C161B" w14:textId="77777777" w:rsidR="00F45AA9" w:rsidRPr="00B82CA3" w:rsidRDefault="00F45AA9" w:rsidP="00F45AA9">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79F8F1E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35" w:name="_Toc18320714"/>
      <w:bookmarkStart w:id="36" w:name="_Toc86999183"/>
      <w:bookmarkStart w:id="37" w:name="_Toc120113930"/>
      <w:r w:rsidRPr="00B82CA3">
        <w:rPr>
          <w:rFonts w:ascii="Times New Roman" w:hAnsi="Times New Roman" w:cs="Times New Roman"/>
          <w:color w:val="auto"/>
          <w:sz w:val="22"/>
          <w:szCs w:val="22"/>
        </w:rPr>
        <w:t>Čestné vyhlásenie</w:t>
      </w:r>
      <w:bookmarkEnd w:id="35"/>
      <w:bookmarkEnd w:id="36"/>
      <w:bookmarkEnd w:id="37"/>
    </w:p>
    <w:p w14:paraId="5E645067" w14:textId="77777777" w:rsidR="00F45AA9" w:rsidRPr="00B82CA3" w:rsidRDefault="00F45AA9" w:rsidP="00F45AA9">
      <w:pPr>
        <w:tabs>
          <w:tab w:val="left" w:pos="567"/>
        </w:tabs>
        <w:spacing w:line="304" w:lineRule="auto"/>
        <w:ind w:left="22" w:hanging="10"/>
        <w:jc w:val="both"/>
        <w:rPr>
          <w:sz w:val="22"/>
          <w:szCs w:val="22"/>
        </w:rPr>
      </w:pPr>
    </w:p>
    <w:p w14:paraId="496D6F6F" w14:textId="160F2651" w:rsidR="00F45AA9" w:rsidRPr="00B82CA3" w:rsidRDefault="00F45AA9" w:rsidP="00F45AA9">
      <w:pPr>
        <w:autoSpaceDE w:val="0"/>
        <w:autoSpaceDN w:val="0"/>
        <w:adjustRightInd w:val="0"/>
        <w:jc w:val="both"/>
        <w:rPr>
          <w:rFonts w:eastAsia="Arial Narrow"/>
          <w:b/>
          <w:sz w:val="22"/>
          <w:szCs w:val="22"/>
        </w:rPr>
      </w:pPr>
      <w:r w:rsidRPr="00B82CA3">
        <w:rPr>
          <w:rFonts w:eastAsia="Palatino Linotype"/>
          <w:sz w:val="22"/>
          <w:szCs w:val="22"/>
        </w:rPr>
        <w:t>Predmet zákazky</w:t>
      </w:r>
      <w:r w:rsidRPr="00B82CA3">
        <w:rPr>
          <w:rFonts w:eastAsia="Palatino Linotype"/>
          <w:b/>
          <w:sz w:val="22"/>
          <w:szCs w:val="22"/>
        </w:rPr>
        <w:t xml:space="preserve">: </w:t>
      </w:r>
      <w:r w:rsidR="00417479">
        <w:rPr>
          <w:rFonts w:eastAsia="Arial Narrow"/>
          <w:b/>
          <w:sz w:val="22"/>
          <w:szCs w:val="22"/>
        </w:rPr>
        <w:t>Komunitné centrum</w:t>
      </w:r>
      <w:r w:rsidRPr="00B82CA3">
        <w:rPr>
          <w:rFonts w:eastAsia="Arial Narrow"/>
          <w:b/>
          <w:sz w:val="22"/>
          <w:szCs w:val="22"/>
        </w:rPr>
        <w:t xml:space="preserve"> </w:t>
      </w:r>
    </w:p>
    <w:p w14:paraId="0658E45F" w14:textId="77777777" w:rsidR="00F45AA9" w:rsidRPr="00B82CA3" w:rsidRDefault="00F45AA9" w:rsidP="00F45AA9">
      <w:pPr>
        <w:autoSpaceDE w:val="0"/>
        <w:autoSpaceDN w:val="0"/>
        <w:adjustRightInd w:val="0"/>
        <w:jc w:val="both"/>
        <w:rPr>
          <w:rFonts w:eastAsia="Arial Narrow"/>
          <w:b/>
          <w:sz w:val="22"/>
          <w:szCs w:val="22"/>
        </w:rPr>
      </w:pPr>
    </w:p>
    <w:p w14:paraId="1B3DCB55" w14:textId="77777777" w:rsidR="00F45AA9" w:rsidRPr="00B82CA3" w:rsidRDefault="00F45AA9" w:rsidP="00F45AA9">
      <w:pPr>
        <w:autoSpaceDE w:val="0"/>
        <w:autoSpaceDN w:val="0"/>
        <w:adjustRightInd w:val="0"/>
        <w:jc w:val="both"/>
        <w:rPr>
          <w:rFonts w:eastAsia="Palatino Linotype"/>
          <w:sz w:val="22"/>
          <w:szCs w:val="22"/>
        </w:rPr>
      </w:pPr>
      <w:r w:rsidRPr="00B82CA3">
        <w:rPr>
          <w:rFonts w:eastAsia="Palatino Linotype"/>
          <w:sz w:val="22"/>
          <w:szCs w:val="22"/>
        </w:rPr>
        <w:t>Ako uchádzač:........................................................... so sídlom ..........................................................., IČO: .................................. týmto vyhlasujem:</w:t>
      </w:r>
    </w:p>
    <w:p w14:paraId="2CAE45E9" w14:textId="77777777" w:rsidR="00F45AA9" w:rsidRPr="00B82CA3" w:rsidRDefault="00F45AA9" w:rsidP="00F45AA9">
      <w:pPr>
        <w:widowControl w:val="0"/>
        <w:autoSpaceDE w:val="0"/>
        <w:autoSpaceDN w:val="0"/>
        <w:spacing w:line="276" w:lineRule="auto"/>
        <w:jc w:val="both"/>
        <w:rPr>
          <w:rFonts w:eastAsia="Palatino Linotype"/>
          <w:sz w:val="22"/>
          <w:szCs w:val="22"/>
        </w:rPr>
      </w:pPr>
    </w:p>
    <w:p w14:paraId="34BCC0CE"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neexistuje konflikt záujmov medzi uchádzačom a verejným obstarávateľom a v tejto súvislosti: </w:t>
      </w:r>
    </w:p>
    <w:p w14:paraId="483D6B6A"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774E8D6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1B93CF10"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07B4B1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poskytnem verejnému obstarávateľovi  v tomto verejnom obstarávaní presné, pravdivé a úplné informácie;</w:t>
      </w:r>
    </w:p>
    <w:p w14:paraId="64FC869F"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súhlasím s  evidenciou a spracovaním osobných údajov podľa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a Nariadenia (EÚ) 2016/679. V zmysle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2889A89" w14:textId="77777777" w:rsidR="00A2674C"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highlight w:val="yellow"/>
        </w:rPr>
      </w:pPr>
      <w:r w:rsidRPr="00B82CA3">
        <w:rPr>
          <w:rFonts w:eastAsia="Palatino Linotype"/>
          <w:sz w:val="22"/>
          <w:szCs w:val="22"/>
        </w:rPr>
        <w:t xml:space="preserve">že ponuku na predmet zákazky vypracoval: </w:t>
      </w:r>
      <w:r w:rsidRPr="00B82CA3">
        <w:rPr>
          <w:rFonts w:eastAsia="Palatino Linotype"/>
          <w:sz w:val="22"/>
          <w:szCs w:val="22"/>
          <w:highlight w:val="yellow"/>
        </w:rPr>
        <w:t>....................................... (uviesť meno, priezvisko a pozíciu, resp. vzťah s uchádzačom)</w:t>
      </w:r>
      <w:r w:rsidR="00A2674C" w:rsidRPr="00B82CA3">
        <w:rPr>
          <w:rFonts w:eastAsia="Palatino Linotype"/>
          <w:sz w:val="22"/>
          <w:szCs w:val="22"/>
          <w:highlight w:val="yellow"/>
        </w:rPr>
        <w:t>,</w:t>
      </w:r>
    </w:p>
    <w:p w14:paraId="2D9D5AF4" w14:textId="77777777" w:rsidR="00A2674C" w:rsidRPr="00B82CA3" w:rsidRDefault="00A2674C" w:rsidP="00A2674C">
      <w:pPr>
        <w:widowControl w:val="0"/>
        <w:numPr>
          <w:ilvl w:val="0"/>
          <w:numId w:val="30"/>
        </w:numPr>
        <w:autoSpaceDE w:val="0"/>
        <w:autoSpaceDN w:val="0"/>
        <w:ind w:left="284" w:hanging="284"/>
        <w:jc w:val="both"/>
        <w:rPr>
          <w:rFonts w:eastAsia="Palatino Linotype"/>
          <w:sz w:val="22"/>
          <w:szCs w:val="22"/>
        </w:rPr>
      </w:pPr>
      <w:r w:rsidRPr="00B82CA3">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46C576BA" w14:textId="71AF0610" w:rsidR="00F45AA9" w:rsidRPr="00B82CA3" w:rsidRDefault="00F45AA9" w:rsidP="00A2674C">
      <w:pPr>
        <w:widowControl w:val="0"/>
        <w:autoSpaceDE w:val="0"/>
        <w:autoSpaceDN w:val="0"/>
        <w:spacing w:line="276" w:lineRule="auto"/>
        <w:ind w:left="284"/>
        <w:jc w:val="both"/>
        <w:rPr>
          <w:rFonts w:eastAsia="Palatino Linotype"/>
          <w:sz w:val="22"/>
          <w:szCs w:val="22"/>
        </w:rPr>
      </w:pPr>
      <w:r w:rsidRPr="00B82CA3">
        <w:rPr>
          <w:rFonts w:eastAsia="Palatino Linotype"/>
          <w:sz w:val="22"/>
          <w:szCs w:val="22"/>
        </w:rPr>
        <w:t xml:space="preserve"> </w:t>
      </w:r>
    </w:p>
    <w:p w14:paraId="64E1E735" w14:textId="77777777" w:rsidR="00F45AA9" w:rsidRPr="00B82CA3" w:rsidRDefault="00F45AA9" w:rsidP="00F45AA9">
      <w:pPr>
        <w:ind w:left="851"/>
        <w:jc w:val="both"/>
        <w:rPr>
          <w:rFonts w:eastAsia="Palatino Linotype"/>
          <w:sz w:val="22"/>
          <w:szCs w:val="22"/>
        </w:rPr>
      </w:pPr>
    </w:p>
    <w:p w14:paraId="496FBF02" w14:textId="77777777" w:rsidR="00F45AA9" w:rsidRPr="00B82CA3" w:rsidRDefault="00F45AA9" w:rsidP="00F45AA9">
      <w:pPr>
        <w:jc w:val="both"/>
        <w:rPr>
          <w:rFonts w:eastAsia="Calibri"/>
          <w:b/>
          <w:sz w:val="22"/>
          <w:szCs w:val="22"/>
        </w:rPr>
      </w:pPr>
    </w:p>
    <w:p w14:paraId="5EFF9900" w14:textId="77777777" w:rsidR="00F45AA9" w:rsidRPr="00B82CA3" w:rsidRDefault="00F45AA9" w:rsidP="00F45AA9">
      <w:pPr>
        <w:ind w:left="851"/>
        <w:jc w:val="both"/>
        <w:rPr>
          <w:rFonts w:eastAsia="Calibri"/>
          <w:b/>
          <w:sz w:val="22"/>
          <w:szCs w:val="22"/>
        </w:rPr>
      </w:pPr>
      <w:r w:rsidRPr="00B82CA3">
        <w:rPr>
          <w:rFonts w:eastAsia="Calibri"/>
          <w:b/>
          <w:sz w:val="22"/>
          <w:szCs w:val="22"/>
        </w:rPr>
        <w:t>....................................................................</w:t>
      </w:r>
    </w:p>
    <w:p w14:paraId="0E9D76B6" w14:textId="77777777" w:rsidR="00F45AA9" w:rsidRPr="00B82CA3" w:rsidRDefault="00F45AA9" w:rsidP="00F45AA9">
      <w:pPr>
        <w:ind w:left="851"/>
        <w:jc w:val="both"/>
        <w:rPr>
          <w:rFonts w:eastAsia="Calibri"/>
          <w:b/>
          <w:sz w:val="22"/>
          <w:szCs w:val="22"/>
        </w:rPr>
      </w:pPr>
      <w:r w:rsidRPr="00B82CA3">
        <w:rPr>
          <w:rFonts w:eastAsia="Calibri"/>
          <w:b/>
          <w:sz w:val="22"/>
          <w:szCs w:val="22"/>
        </w:rPr>
        <w:t>Pečiatka a podpis, dátum</w:t>
      </w:r>
    </w:p>
    <w:p w14:paraId="49DFD233" w14:textId="77777777" w:rsidR="00F45AA9" w:rsidRPr="00B82CA3" w:rsidRDefault="00F45AA9" w:rsidP="00F45AA9">
      <w:pPr>
        <w:rPr>
          <w:sz w:val="22"/>
          <w:szCs w:val="22"/>
        </w:rPr>
      </w:pPr>
    </w:p>
    <w:p w14:paraId="2A8FBD34" w14:textId="77777777" w:rsidR="00F45AA9" w:rsidRPr="00B82CA3" w:rsidRDefault="00F45AA9" w:rsidP="00F45AA9">
      <w:pPr>
        <w:tabs>
          <w:tab w:val="left" w:pos="1815"/>
        </w:tabs>
        <w:jc w:val="center"/>
        <w:rPr>
          <w:sz w:val="22"/>
          <w:szCs w:val="22"/>
        </w:rPr>
      </w:pPr>
    </w:p>
    <w:p w14:paraId="675A4316" w14:textId="77777777" w:rsidR="00F45AA9" w:rsidRPr="00B82CA3" w:rsidRDefault="00F45AA9" w:rsidP="00F45AA9">
      <w:pPr>
        <w:tabs>
          <w:tab w:val="left" w:pos="567"/>
        </w:tabs>
        <w:spacing w:line="304" w:lineRule="auto"/>
        <w:jc w:val="both"/>
        <w:rPr>
          <w:sz w:val="22"/>
          <w:szCs w:val="22"/>
        </w:rPr>
      </w:pPr>
    </w:p>
    <w:p w14:paraId="0CCCA2F9"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hAnsi="Times New Roman" w:cs="Times New Roman"/>
          <w:color w:val="auto"/>
          <w:sz w:val="22"/>
          <w:szCs w:val="22"/>
        </w:rPr>
        <w:br w:type="column"/>
      </w:r>
      <w:bookmarkStart w:id="38" w:name="_Toc86999184"/>
      <w:bookmarkStart w:id="39" w:name="_Toc120113931"/>
      <w:r w:rsidRPr="00B82CA3">
        <w:rPr>
          <w:rFonts w:ascii="Times New Roman" w:hAnsi="Times New Roman" w:cs="Times New Roman"/>
          <w:color w:val="auto"/>
          <w:sz w:val="22"/>
          <w:szCs w:val="22"/>
        </w:rPr>
        <w:lastRenderedPageBreak/>
        <w:t>Príloha č. 5 súťažných podkladov</w:t>
      </w:r>
      <w:bookmarkEnd w:id="38"/>
      <w:bookmarkEnd w:id="39"/>
    </w:p>
    <w:p w14:paraId="2194E73A"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p>
    <w:p w14:paraId="68775B7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40" w:name="_Toc86999185"/>
      <w:bookmarkStart w:id="41" w:name="_Toc120113932"/>
      <w:r w:rsidRPr="00B82CA3">
        <w:rPr>
          <w:rFonts w:ascii="Times New Roman" w:hAnsi="Times New Roman" w:cs="Times New Roman"/>
          <w:caps w:val="0"/>
          <w:color w:val="auto"/>
          <w:sz w:val="22"/>
          <w:szCs w:val="22"/>
        </w:rPr>
        <w:t>Vyhlásenie uchádzača</w:t>
      </w:r>
      <w:bookmarkEnd w:id="40"/>
      <w:bookmarkEnd w:id="41"/>
      <w:r w:rsidRPr="00B82CA3">
        <w:rPr>
          <w:rFonts w:ascii="Times New Roman" w:hAnsi="Times New Roman" w:cs="Times New Roman"/>
          <w:color w:val="auto"/>
          <w:sz w:val="22"/>
          <w:szCs w:val="22"/>
        </w:rPr>
        <w:t xml:space="preserve"> </w:t>
      </w:r>
    </w:p>
    <w:p w14:paraId="45FC8AF8" w14:textId="77777777" w:rsidR="00F45AA9" w:rsidRPr="00B82CA3" w:rsidRDefault="00F45AA9" w:rsidP="00F45AA9">
      <w:pPr>
        <w:jc w:val="center"/>
        <w:rPr>
          <w:rFonts w:eastAsiaTheme="majorEastAsia"/>
          <w:b/>
          <w:sz w:val="22"/>
          <w:szCs w:val="22"/>
        </w:rPr>
      </w:pPr>
      <w:r w:rsidRPr="00B82CA3">
        <w:rPr>
          <w:rFonts w:eastAsiaTheme="majorEastAsia"/>
          <w:b/>
          <w:sz w:val="22"/>
          <w:szCs w:val="22"/>
        </w:rPr>
        <w:t>(so sídlom na území SR)</w:t>
      </w:r>
    </w:p>
    <w:p w14:paraId="046C226A" w14:textId="77777777" w:rsidR="00F45AA9" w:rsidRPr="00B82CA3" w:rsidRDefault="00F45AA9" w:rsidP="00F45AA9">
      <w:pPr>
        <w:keepNext/>
        <w:keepLines/>
        <w:jc w:val="center"/>
        <w:outlineLvl w:val="0"/>
        <w:rPr>
          <w:rFonts w:eastAsiaTheme="majorEastAsia"/>
          <w:b/>
          <w:sz w:val="22"/>
          <w:szCs w:val="22"/>
        </w:rPr>
      </w:pPr>
    </w:p>
    <w:p w14:paraId="4370F993" w14:textId="77777777" w:rsidR="00F45AA9" w:rsidRPr="00B82CA3" w:rsidRDefault="00F45AA9" w:rsidP="00F45AA9">
      <w:pPr>
        <w:rPr>
          <w:sz w:val="22"/>
          <w:szCs w:val="22"/>
          <w:lang w:bidi="sk-SK"/>
        </w:rPr>
      </w:pPr>
    </w:p>
    <w:p w14:paraId="602357AA" w14:textId="77777777" w:rsidR="00F45AA9" w:rsidRPr="00B82CA3" w:rsidRDefault="00F45AA9" w:rsidP="00F45AA9">
      <w:pPr>
        <w:widowControl w:val="0"/>
        <w:tabs>
          <w:tab w:val="left" w:leader="dot" w:pos="5522"/>
        </w:tabs>
        <w:suppressAutoHyphens/>
        <w:spacing w:after="211" w:line="269" w:lineRule="exact"/>
        <w:rPr>
          <w:i/>
          <w:iCs/>
          <w:sz w:val="22"/>
          <w:szCs w:val="22"/>
          <w:lang w:eastAsia="ar-SA"/>
        </w:rPr>
      </w:pPr>
      <w:r w:rsidRPr="00B82CA3">
        <w:rPr>
          <w:sz w:val="22"/>
          <w:szCs w:val="22"/>
          <w:lang w:bidi="sk-SK"/>
        </w:rPr>
        <w:t xml:space="preserve">Uchádzač/ člen skupiny dodávateľov </w:t>
      </w:r>
      <w:r w:rsidRPr="00B82CA3">
        <w:rPr>
          <w:i/>
          <w:iCs/>
          <w:sz w:val="22"/>
          <w:szCs w:val="22"/>
          <w:lang w:eastAsia="ar-SA"/>
        </w:rPr>
        <w:t>(obchodné meno a sídlo/miesto podnikania uchádzača alebo obchodné mená a sídla/miesta podnikania všetkých členov skupiny dodávateľov)</w:t>
      </w:r>
    </w:p>
    <w:p w14:paraId="46E6F7BD" w14:textId="77777777" w:rsidR="00F45AA9" w:rsidRPr="00B82CA3" w:rsidRDefault="00F45AA9" w:rsidP="00F45AA9">
      <w:pPr>
        <w:widowControl w:val="0"/>
        <w:tabs>
          <w:tab w:val="left" w:leader="dot" w:pos="5522"/>
        </w:tabs>
        <w:suppressAutoHyphens/>
        <w:spacing w:after="211" w:line="269" w:lineRule="exact"/>
        <w:rPr>
          <w:sz w:val="22"/>
          <w:szCs w:val="22"/>
          <w:lang w:bidi="sk-SK"/>
        </w:rPr>
      </w:pPr>
      <w:r w:rsidRPr="00B82CA3">
        <w:rPr>
          <w:sz w:val="22"/>
          <w:szCs w:val="22"/>
          <w:lang w:bidi="sk-SK"/>
        </w:rPr>
        <w:tab/>
        <w:t>.....................................................................</w:t>
      </w:r>
    </w:p>
    <w:p w14:paraId="25BAE57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0E024EAB" w14:textId="77777777" w:rsidR="00F45AA9" w:rsidRPr="00B82CA3" w:rsidRDefault="00F45AA9" w:rsidP="00F45AA9">
      <w:pPr>
        <w:pStyle w:val="Bezriadkovania"/>
        <w:jc w:val="both"/>
        <w:rPr>
          <w:rFonts w:ascii="Times New Roman" w:hAnsi="Times New Roman"/>
          <w:lang w:bidi="sk-SK"/>
        </w:rPr>
      </w:pPr>
    </w:p>
    <w:p w14:paraId="0990A554" w14:textId="77777777" w:rsidR="00F45AA9" w:rsidRPr="00B82CA3" w:rsidRDefault="00F45AA9" w:rsidP="00F45AA9">
      <w:pPr>
        <w:pStyle w:val="Bezriadkovania"/>
        <w:jc w:val="both"/>
        <w:rPr>
          <w:rFonts w:ascii="Times New Roman" w:hAnsi="Times New Roman"/>
          <w:lang w:bidi="sk-SK"/>
        </w:rPr>
      </w:pPr>
    </w:p>
    <w:p w14:paraId="0D234BA1" w14:textId="77777777" w:rsidR="00F45AA9" w:rsidRPr="00B82CA3" w:rsidRDefault="00F45AA9" w:rsidP="00F45AA9">
      <w:pPr>
        <w:pStyle w:val="Bezriadkovania"/>
        <w:jc w:val="both"/>
        <w:rPr>
          <w:rFonts w:ascii="Times New Roman" w:hAnsi="Times New Roman"/>
          <w:i/>
          <w:iCs/>
          <w:lang w:eastAsia="ar-SA"/>
        </w:rPr>
      </w:pPr>
      <w:r w:rsidRPr="00B82CA3">
        <w:rPr>
          <w:rFonts w:ascii="Times New Roman" w:hAnsi="Times New Roman"/>
          <w:b/>
          <w:lang w:bidi="sk-SK"/>
        </w:rPr>
        <w:t>I.</w:t>
      </w:r>
      <w:r w:rsidRPr="00B82CA3">
        <w:rPr>
          <w:rFonts w:ascii="Times New Roman" w:hAnsi="Times New Roman"/>
          <w:lang w:bidi="sk-SK"/>
        </w:rPr>
        <w:t xml:space="preserve"> Údaje potrebné na vyžiadanie si výpisu z Obchodného registra, resp. výpisu zo Živnostenského registra:</w:t>
      </w:r>
    </w:p>
    <w:p w14:paraId="1E19173D" w14:textId="77777777" w:rsidR="00F45AA9" w:rsidRPr="00B82CA3" w:rsidRDefault="00F45AA9" w:rsidP="00F45AA9">
      <w:pPr>
        <w:pStyle w:val="Bezriadkovania"/>
        <w:jc w:val="both"/>
        <w:rPr>
          <w:rFonts w:ascii="Times New Roman" w:hAnsi="Times New Roman"/>
          <w:lang w:bidi="sk-SK"/>
        </w:rPr>
      </w:pPr>
    </w:p>
    <w:p w14:paraId="439D3808"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017B5F94" w14:textId="77777777" w:rsidR="00F45AA9" w:rsidRPr="00B82CA3" w:rsidRDefault="00F45AA9" w:rsidP="00F45AA9">
      <w:pPr>
        <w:pStyle w:val="Bezriadkovania"/>
        <w:jc w:val="both"/>
        <w:rPr>
          <w:rFonts w:ascii="Times New Roman" w:hAnsi="Times New Roman"/>
          <w:lang w:bidi="sk-SK"/>
        </w:rPr>
      </w:pPr>
    </w:p>
    <w:p w14:paraId="750E6DFB"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459E1F62" w14:textId="77777777" w:rsidR="00F45AA9" w:rsidRPr="00B82CA3" w:rsidRDefault="00F45AA9" w:rsidP="00F45AA9">
      <w:pPr>
        <w:pStyle w:val="Bezriadkovania"/>
        <w:jc w:val="both"/>
        <w:rPr>
          <w:rFonts w:ascii="Times New Roman" w:hAnsi="Times New Roman"/>
          <w:lang w:bidi="sk-SK"/>
        </w:rPr>
      </w:pPr>
    </w:p>
    <w:p w14:paraId="5E26D8E1" w14:textId="77777777" w:rsidR="00F45AA9" w:rsidRPr="00B82CA3" w:rsidRDefault="00F45AA9" w:rsidP="00F45AA9">
      <w:pPr>
        <w:rPr>
          <w:sz w:val="22"/>
          <w:szCs w:val="22"/>
        </w:rPr>
      </w:pPr>
    </w:p>
    <w:p w14:paraId="135B0742"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b/>
          <w:lang w:bidi="sk-SK"/>
        </w:rPr>
        <w:t>II.</w:t>
      </w:r>
      <w:r w:rsidRPr="00B82CA3">
        <w:rPr>
          <w:rFonts w:ascii="Times New Roman" w:hAnsi="Times New Roman"/>
          <w:lang w:bidi="sk-SK"/>
        </w:rPr>
        <w:t xml:space="preserve"> Údaje potrebné na vyžiadanie si výpisu z registra trestov právnickej osoby:</w:t>
      </w:r>
    </w:p>
    <w:p w14:paraId="26322873" w14:textId="77777777" w:rsidR="00F45AA9" w:rsidRPr="00B82CA3" w:rsidRDefault="00F45AA9" w:rsidP="00F45AA9">
      <w:pPr>
        <w:pStyle w:val="Bezriadkovania"/>
        <w:jc w:val="both"/>
        <w:rPr>
          <w:rFonts w:ascii="Times New Roman" w:hAnsi="Times New Roman"/>
          <w:lang w:bidi="sk-SK"/>
        </w:rPr>
      </w:pPr>
    </w:p>
    <w:p w14:paraId="6D468377"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452E5534" w14:textId="77777777" w:rsidR="00F45AA9" w:rsidRPr="00B82CA3" w:rsidRDefault="00F45AA9" w:rsidP="00F45AA9">
      <w:pPr>
        <w:pStyle w:val="Bezriadkovania"/>
        <w:jc w:val="both"/>
        <w:rPr>
          <w:rFonts w:ascii="Times New Roman" w:hAnsi="Times New Roman"/>
          <w:lang w:bidi="sk-SK"/>
        </w:rPr>
      </w:pPr>
    </w:p>
    <w:p w14:paraId="1D87982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75E548CA" w14:textId="77777777" w:rsidR="00F45AA9" w:rsidRPr="00B82CA3" w:rsidRDefault="00F45AA9" w:rsidP="00F45AA9">
      <w:pPr>
        <w:rPr>
          <w:sz w:val="22"/>
          <w:szCs w:val="22"/>
        </w:rPr>
      </w:pPr>
    </w:p>
    <w:p w14:paraId="78265CCC" w14:textId="77777777" w:rsidR="00F45AA9" w:rsidRPr="00B82CA3" w:rsidRDefault="00F45AA9" w:rsidP="00F45AA9">
      <w:pPr>
        <w:rPr>
          <w:sz w:val="22"/>
          <w:szCs w:val="22"/>
        </w:rPr>
      </w:pPr>
    </w:p>
    <w:p w14:paraId="72C30235" w14:textId="77777777" w:rsidR="00F45AA9" w:rsidRPr="00B82CA3" w:rsidRDefault="00F45AA9" w:rsidP="00F45AA9">
      <w:pPr>
        <w:rPr>
          <w:sz w:val="22"/>
          <w:szCs w:val="22"/>
        </w:rPr>
      </w:pPr>
      <w:r w:rsidRPr="00B82CA3">
        <w:rPr>
          <w:b/>
          <w:sz w:val="22"/>
          <w:szCs w:val="22"/>
        </w:rPr>
        <w:t>III.</w:t>
      </w:r>
      <w:r w:rsidRPr="00B82CA3">
        <w:rPr>
          <w:sz w:val="22"/>
          <w:szCs w:val="22"/>
        </w:rPr>
        <w:t xml:space="preserve"> Údaje potrebné na vyžiadanie si  výpisu z registra trestov fyzickej osoby: </w:t>
      </w:r>
    </w:p>
    <w:p w14:paraId="3E388E16" w14:textId="77777777" w:rsidR="00F45AA9" w:rsidRPr="00B82CA3" w:rsidRDefault="00F45AA9" w:rsidP="00F45AA9">
      <w:pPr>
        <w:rPr>
          <w:sz w:val="22"/>
          <w:szCs w:val="22"/>
        </w:rPr>
      </w:pPr>
    </w:p>
    <w:p w14:paraId="1AAFABF3"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60644777"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V prípade, že uchádzačom je skupina dodávateľov, udelenie súhlasu predloží uchádzač za každého člena skupiny.</w:t>
      </w:r>
    </w:p>
    <w:p w14:paraId="0216974C" w14:textId="77777777" w:rsidR="00F45AA9" w:rsidRPr="00B82CA3" w:rsidRDefault="00F45AA9" w:rsidP="00F45AA9">
      <w:pPr>
        <w:rPr>
          <w:sz w:val="22"/>
          <w:szCs w:val="22"/>
        </w:rPr>
      </w:pPr>
    </w:p>
    <w:p w14:paraId="37B6E3C6" w14:textId="77777777" w:rsidR="00F45AA9" w:rsidRPr="00B82CA3" w:rsidRDefault="00F45AA9" w:rsidP="00F45AA9">
      <w:pPr>
        <w:rPr>
          <w:sz w:val="22"/>
          <w:szCs w:val="22"/>
        </w:rPr>
      </w:pPr>
    </w:p>
    <w:p w14:paraId="7E4D005D" w14:textId="77777777" w:rsidR="00F45AA9" w:rsidRPr="00B82CA3" w:rsidRDefault="00F45AA9" w:rsidP="00F45AA9">
      <w:pPr>
        <w:rPr>
          <w:sz w:val="22"/>
          <w:szCs w:val="22"/>
        </w:rPr>
      </w:pPr>
    </w:p>
    <w:p w14:paraId="6B13F408" w14:textId="77777777" w:rsidR="00F45AA9" w:rsidRPr="00B82CA3" w:rsidRDefault="00F45AA9" w:rsidP="00F45AA9">
      <w:pPr>
        <w:rPr>
          <w:sz w:val="22"/>
          <w:szCs w:val="22"/>
        </w:rPr>
      </w:pPr>
    </w:p>
    <w:p w14:paraId="7785C7AC" w14:textId="77777777" w:rsidR="00F45AA9" w:rsidRPr="00B82CA3" w:rsidRDefault="00F45AA9" w:rsidP="00F45AA9">
      <w:pPr>
        <w:rPr>
          <w:sz w:val="22"/>
          <w:szCs w:val="22"/>
        </w:rPr>
      </w:pPr>
    </w:p>
    <w:p w14:paraId="6249F98F" w14:textId="77777777" w:rsidR="00F45AA9" w:rsidRPr="00B82CA3" w:rsidRDefault="00F45AA9" w:rsidP="00F45AA9">
      <w:pPr>
        <w:rPr>
          <w:sz w:val="22"/>
          <w:szCs w:val="22"/>
        </w:rPr>
      </w:pPr>
    </w:p>
    <w:p w14:paraId="4AF7C854" w14:textId="70723500" w:rsidR="00F45AA9" w:rsidRDefault="00F45AA9" w:rsidP="00F45AA9">
      <w:pPr>
        <w:rPr>
          <w:sz w:val="22"/>
          <w:szCs w:val="22"/>
        </w:rPr>
      </w:pPr>
    </w:p>
    <w:p w14:paraId="68682C72" w14:textId="7F7DFD88" w:rsidR="00D65CF4" w:rsidRDefault="00D65CF4" w:rsidP="00F45AA9">
      <w:pPr>
        <w:rPr>
          <w:sz w:val="22"/>
          <w:szCs w:val="22"/>
        </w:rPr>
      </w:pPr>
    </w:p>
    <w:p w14:paraId="1F744EBB" w14:textId="77777777" w:rsidR="00D65CF4" w:rsidRDefault="00D65CF4" w:rsidP="00F45AA9">
      <w:pPr>
        <w:rPr>
          <w:sz w:val="22"/>
          <w:szCs w:val="22"/>
        </w:rPr>
      </w:pPr>
    </w:p>
    <w:p w14:paraId="7BFB73E2" w14:textId="6C62310B" w:rsidR="00B82CA3" w:rsidRDefault="00B82CA3" w:rsidP="00F45AA9">
      <w:pPr>
        <w:rPr>
          <w:sz w:val="22"/>
          <w:szCs w:val="22"/>
        </w:rPr>
      </w:pPr>
    </w:p>
    <w:p w14:paraId="0E005E26" w14:textId="3F2881B1" w:rsidR="00B82CA3" w:rsidRDefault="00B82CA3" w:rsidP="00F45AA9">
      <w:pPr>
        <w:rPr>
          <w:sz w:val="22"/>
          <w:szCs w:val="22"/>
        </w:rPr>
      </w:pPr>
    </w:p>
    <w:p w14:paraId="10042B63" w14:textId="0B011E67" w:rsidR="00B82CA3" w:rsidRDefault="00B82CA3" w:rsidP="00F45AA9">
      <w:pPr>
        <w:rPr>
          <w:sz w:val="22"/>
          <w:szCs w:val="22"/>
        </w:rPr>
      </w:pPr>
    </w:p>
    <w:p w14:paraId="44F81A0D" w14:textId="7D0C4D3F" w:rsidR="00B82CA3" w:rsidRDefault="00B82CA3" w:rsidP="00F45AA9">
      <w:pPr>
        <w:rPr>
          <w:sz w:val="22"/>
          <w:szCs w:val="22"/>
        </w:rPr>
      </w:pPr>
    </w:p>
    <w:p w14:paraId="5BFC52A3" w14:textId="79FB0EA7" w:rsidR="00B82CA3" w:rsidRDefault="00B82CA3" w:rsidP="00F45AA9">
      <w:pPr>
        <w:rPr>
          <w:sz w:val="22"/>
          <w:szCs w:val="22"/>
        </w:rPr>
      </w:pPr>
    </w:p>
    <w:p w14:paraId="2F6E1BE6" w14:textId="06759DDF" w:rsidR="00B82CA3" w:rsidRDefault="00B82CA3" w:rsidP="00F45AA9">
      <w:pPr>
        <w:rPr>
          <w:sz w:val="22"/>
          <w:szCs w:val="22"/>
        </w:rPr>
      </w:pPr>
    </w:p>
    <w:p w14:paraId="69362C21" w14:textId="5E47F010" w:rsidR="00956846" w:rsidRDefault="00956846" w:rsidP="00F45AA9">
      <w:pPr>
        <w:rPr>
          <w:sz w:val="22"/>
          <w:szCs w:val="22"/>
        </w:rPr>
      </w:pPr>
    </w:p>
    <w:p w14:paraId="08D17C3E" w14:textId="6798159C" w:rsidR="00956846" w:rsidRDefault="00956846" w:rsidP="00F45AA9">
      <w:pPr>
        <w:rPr>
          <w:sz w:val="22"/>
          <w:szCs w:val="22"/>
        </w:rPr>
      </w:pPr>
    </w:p>
    <w:p w14:paraId="5081FFA0" w14:textId="77777777" w:rsidR="00956846" w:rsidRPr="00B82CA3" w:rsidRDefault="00956846" w:rsidP="00F45AA9">
      <w:pPr>
        <w:rPr>
          <w:sz w:val="22"/>
          <w:szCs w:val="22"/>
        </w:rPr>
      </w:pPr>
    </w:p>
    <w:p w14:paraId="1ECD0F24" w14:textId="77777777" w:rsidR="00F45AA9" w:rsidRPr="00B82CA3" w:rsidRDefault="00F45AA9" w:rsidP="00F45AA9">
      <w:pPr>
        <w:rPr>
          <w:sz w:val="22"/>
          <w:szCs w:val="22"/>
        </w:rPr>
      </w:pPr>
    </w:p>
    <w:p w14:paraId="3BCA9CA3" w14:textId="77777777" w:rsidR="00F45AA9" w:rsidRPr="00B82CA3" w:rsidRDefault="00F45AA9" w:rsidP="00F45AA9">
      <w:pPr>
        <w:rPr>
          <w:sz w:val="22"/>
          <w:szCs w:val="22"/>
        </w:rPr>
      </w:pPr>
    </w:p>
    <w:p w14:paraId="5B3F2C54"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42" w:name="_Toc86999186"/>
      <w:bookmarkStart w:id="43" w:name="_Toc120113933"/>
      <w:r w:rsidRPr="00B82CA3">
        <w:rPr>
          <w:rFonts w:ascii="Times New Roman" w:hAnsi="Times New Roman" w:cs="Times New Roman"/>
          <w:caps w:val="0"/>
          <w:color w:val="auto"/>
          <w:sz w:val="22"/>
          <w:szCs w:val="22"/>
        </w:rPr>
        <w:lastRenderedPageBreak/>
        <w:t>Udelenie súhlasu pre poskytnutie výpisu z registra trestov</w:t>
      </w:r>
      <w:bookmarkEnd w:id="42"/>
      <w:bookmarkEnd w:id="43"/>
    </w:p>
    <w:p w14:paraId="21947486" w14:textId="77777777" w:rsidR="00F45AA9" w:rsidRPr="00B82CA3" w:rsidRDefault="00F45AA9" w:rsidP="00F45AA9">
      <w:pPr>
        <w:jc w:val="center"/>
        <w:rPr>
          <w:sz w:val="22"/>
          <w:szCs w:val="22"/>
        </w:rPr>
      </w:pPr>
      <w:r w:rsidRPr="00B82CA3">
        <w:rPr>
          <w:sz w:val="22"/>
          <w:szCs w:val="22"/>
        </w:rPr>
        <w:t>na základe §10 a nasledujúcich zákona č. 330/2007 Z. z. o registri trestov a o zmene a doplnení niektorých zákonov</w:t>
      </w:r>
    </w:p>
    <w:p w14:paraId="5A3CE567" w14:textId="77777777" w:rsidR="00F45AA9" w:rsidRPr="00B82CA3" w:rsidRDefault="00F45AA9" w:rsidP="00F45AA9">
      <w:pPr>
        <w:jc w:val="center"/>
        <w:rPr>
          <w:sz w:val="22"/>
          <w:szCs w:val="22"/>
        </w:rPr>
      </w:pPr>
    </w:p>
    <w:p w14:paraId="6D39977A" w14:textId="77777777" w:rsidR="00F45AA9" w:rsidRPr="00B82CA3" w:rsidRDefault="00F45AA9" w:rsidP="00F45AA9">
      <w:pPr>
        <w:jc w:val="both"/>
        <w:rPr>
          <w:sz w:val="22"/>
          <w:szCs w:val="22"/>
        </w:rPr>
      </w:pPr>
      <w:r w:rsidRPr="00B82CA3">
        <w:rPr>
          <w:sz w:val="22"/>
          <w:szCs w:val="22"/>
        </w:rPr>
        <w:t>Podpísaním tohto súhlasu ja ....................................</w:t>
      </w:r>
      <w:r w:rsidRPr="00B82CA3">
        <w:rPr>
          <w:b/>
          <w:sz w:val="22"/>
          <w:szCs w:val="22"/>
        </w:rPr>
        <w:t>ako štatutárny zástupca</w:t>
      </w:r>
      <w:r w:rsidRPr="00B82CA3">
        <w:rPr>
          <w:sz w:val="22"/>
          <w:szCs w:val="22"/>
        </w:rPr>
        <w:t xml:space="preserve"> uchádzača ......................................, so sídlom ........................................., IČO: ............................................ </w:t>
      </w:r>
      <w:r w:rsidRPr="00B82CA3">
        <w:rPr>
          <w:b/>
          <w:sz w:val="22"/>
          <w:szCs w:val="22"/>
        </w:rPr>
        <w:t>udeľujem</w:t>
      </w:r>
      <w:r w:rsidRPr="00B82CA3" w:rsidDel="00387931">
        <w:rPr>
          <w:b/>
          <w:sz w:val="22"/>
          <w:szCs w:val="22"/>
        </w:rPr>
        <w:t xml:space="preserve"> </w:t>
      </w:r>
      <w:r w:rsidRPr="00B82CA3">
        <w:rPr>
          <w:b/>
          <w:sz w:val="22"/>
          <w:szCs w:val="22"/>
        </w:rPr>
        <w:t>súhlas</w:t>
      </w:r>
      <w:r w:rsidRPr="00B82CA3">
        <w:rPr>
          <w:sz w:val="22"/>
          <w:szCs w:val="22"/>
        </w:rPr>
        <w:t xml:space="preserve"> oprávnenému subjektu, </w:t>
      </w:r>
      <w:proofErr w:type="spellStart"/>
      <w:r w:rsidRPr="00B82CA3">
        <w:rPr>
          <w:sz w:val="22"/>
          <w:szCs w:val="22"/>
        </w:rPr>
        <w:t>t.j</w:t>
      </w:r>
      <w:proofErr w:type="spellEnd"/>
      <w:r w:rsidRPr="00B82CA3">
        <w:rPr>
          <w:sz w:val="22"/>
          <w:szCs w:val="22"/>
        </w:rPr>
        <w:t xml:space="preserve">. verejnému obstarávateľovi ako orgánu verejnej moci </w:t>
      </w:r>
      <w:r w:rsidRPr="00B82CA3">
        <w:rPr>
          <w:b/>
          <w:sz w:val="22"/>
          <w:szCs w:val="22"/>
        </w:rPr>
        <w:t>na vyžiadanie výpisu z registra trestov</w:t>
      </w:r>
      <w:r w:rsidRPr="00B82CA3">
        <w:rPr>
          <w:sz w:val="22"/>
          <w:szCs w:val="22"/>
        </w:rPr>
        <w:t xml:space="preserve"> za účelom overenia bezúhonnosti fyzickej osoby v zmysle § 32 ods. 1 písm. a) </w:t>
      </w:r>
      <w:r w:rsidRPr="00B82CA3">
        <w:rPr>
          <w:sz w:val="22"/>
          <w:szCs w:val="22"/>
          <w:lang w:bidi="sk-SK"/>
        </w:rPr>
        <w:t>zákona o VO</w:t>
      </w:r>
      <w:r w:rsidRPr="00B82CA3">
        <w:rPr>
          <w:sz w:val="22"/>
          <w:szCs w:val="22"/>
        </w:rPr>
        <w:t>.</w:t>
      </w:r>
    </w:p>
    <w:p w14:paraId="55751536" w14:textId="77777777" w:rsidR="00F45AA9" w:rsidRPr="00B82CA3" w:rsidRDefault="00F45AA9" w:rsidP="00F45AA9">
      <w:pPr>
        <w:jc w:val="both"/>
        <w:rPr>
          <w:sz w:val="22"/>
          <w:szCs w:val="22"/>
        </w:rPr>
      </w:pPr>
      <w:r w:rsidRPr="00B82CA3">
        <w:rPr>
          <w:sz w:val="22"/>
          <w:szCs w:val="22"/>
        </w:rPr>
        <w:t>Tento súhlas je platný až do odvolania a vzťahuje sa na všetky úkony oprávnených subjektov vykonaných v rámci zákona.</w:t>
      </w:r>
    </w:p>
    <w:p w14:paraId="07BB960E" w14:textId="77777777" w:rsidR="00F45AA9" w:rsidRPr="00B82CA3" w:rsidRDefault="00F45AA9" w:rsidP="00F45AA9">
      <w:pPr>
        <w:rPr>
          <w:b/>
          <w:sz w:val="22"/>
          <w:szCs w:val="22"/>
        </w:rPr>
      </w:pPr>
    </w:p>
    <w:p w14:paraId="42785DF8" w14:textId="77777777" w:rsidR="00F45AA9" w:rsidRPr="00B82CA3" w:rsidRDefault="00F45AA9" w:rsidP="00F45AA9">
      <w:pPr>
        <w:rPr>
          <w:b/>
          <w:sz w:val="22"/>
          <w:szCs w:val="22"/>
        </w:rPr>
      </w:pPr>
      <w:r w:rsidRPr="00B82CA3">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F45AA9" w:rsidRPr="00B82CA3" w14:paraId="27AC54EE" w14:textId="77777777" w:rsidTr="00077D83">
        <w:trPr>
          <w:trHeight w:val="567"/>
        </w:trPr>
        <w:tc>
          <w:tcPr>
            <w:tcW w:w="4786" w:type="dxa"/>
            <w:vAlign w:val="center"/>
          </w:tcPr>
          <w:p w14:paraId="1EB9C67E" w14:textId="77777777" w:rsidR="00F45AA9" w:rsidRPr="00B82CA3" w:rsidRDefault="00F45AA9" w:rsidP="00077D83">
            <w:pPr>
              <w:spacing w:after="200" w:line="276" w:lineRule="auto"/>
              <w:rPr>
                <w:sz w:val="22"/>
                <w:szCs w:val="22"/>
              </w:rPr>
            </w:pPr>
            <w:r w:rsidRPr="00B82CA3">
              <w:rPr>
                <w:sz w:val="22"/>
                <w:szCs w:val="22"/>
              </w:rPr>
              <w:t xml:space="preserve">Meno*: </w:t>
            </w:r>
          </w:p>
        </w:tc>
        <w:tc>
          <w:tcPr>
            <w:tcW w:w="4394" w:type="dxa"/>
            <w:vAlign w:val="center"/>
          </w:tcPr>
          <w:p w14:paraId="5800899E" w14:textId="77777777" w:rsidR="00F45AA9" w:rsidRPr="00B82CA3" w:rsidRDefault="00F45AA9" w:rsidP="00077D83">
            <w:pPr>
              <w:spacing w:after="200" w:line="276" w:lineRule="auto"/>
              <w:rPr>
                <w:sz w:val="22"/>
                <w:szCs w:val="22"/>
              </w:rPr>
            </w:pPr>
            <w:proofErr w:type="spellStart"/>
            <w:r w:rsidRPr="00B82CA3">
              <w:rPr>
                <w:sz w:val="22"/>
                <w:szCs w:val="22"/>
              </w:rPr>
              <w:t>Dátum</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68F5B84F" w14:textId="77777777" w:rsidTr="00077D83">
        <w:trPr>
          <w:trHeight w:val="567"/>
        </w:trPr>
        <w:tc>
          <w:tcPr>
            <w:tcW w:w="4786" w:type="dxa"/>
            <w:vAlign w:val="center"/>
          </w:tcPr>
          <w:p w14:paraId="194302D5"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AD06D16"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r>
      <w:tr w:rsidR="00F45AA9" w:rsidRPr="00B82CA3" w14:paraId="06B01C20" w14:textId="77777777" w:rsidTr="00077D83">
        <w:trPr>
          <w:trHeight w:val="567"/>
        </w:trPr>
        <w:tc>
          <w:tcPr>
            <w:tcW w:w="4786" w:type="dxa"/>
            <w:vAlign w:val="center"/>
          </w:tcPr>
          <w:p w14:paraId="35ACAE4E"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CA7A6A0" w14:textId="77777777" w:rsidR="00F45AA9" w:rsidRPr="00B82CA3" w:rsidRDefault="00F45AA9" w:rsidP="00077D83">
            <w:pPr>
              <w:spacing w:after="200" w:line="276" w:lineRule="auto"/>
              <w:rPr>
                <w:sz w:val="22"/>
                <w:szCs w:val="22"/>
              </w:rPr>
            </w:pPr>
            <w:proofErr w:type="spellStart"/>
            <w:r w:rsidRPr="00B82CA3">
              <w:rPr>
                <w:sz w:val="22"/>
                <w:szCs w:val="22"/>
              </w:rPr>
              <w:t>Prezývka</w:t>
            </w:r>
            <w:proofErr w:type="spellEnd"/>
            <w:r w:rsidRPr="00B82CA3">
              <w:rPr>
                <w:sz w:val="22"/>
                <w:szCs w:val="22"/>
              </w:rPr>
              <w:t>:</w:t>
            </w:r>
          </w:p>
        </w:tc>
      </w:tr>
      <w:tr w:rsidR="00F45AA9" w:rsidRPr="00B82CA3" w14:paraId="237B6D9C" w14:textId="77777777" w:rsidTr="00077D83">
        <w:trPr>
          <w:trHeight w:val="567"/>
        </w:trPr>
        <w:tc>
          <w:tcPr>
            <w:tcW w:w="4786" w:type="dxa"/>
            <w:vAlign w:val="center"/>
          </w:tcPr>
          <w:p w14:paraId="2D339C7E" w14:textId="77777777" w:rsidR="00F45AA9" w:rsidRPr="00B82CA3" w:rsidRDefault="00F45AA9" w:rsidP="00077D83">
            <w:pPr>
              <w:spacing w:after="200" w:line="276" w:lineRule="auto"/>
              <w:rPr>
                <w:sz w:val="22"/>
                <w:szCs w:val="22"/>
              </w:rPr>
            </w:pPr>
            <w:proofErr w:type="spellStart"/>
            <w:r w:rsidRPr="00B82CA3">
              <w:rPr>
                <w:sz w:val="22"/>
                <w:szCs w:val="22"/>
              </w:rPr>
              <w:t>Pôvodné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w:t>
            </w:r>
          </w:p>
        </w:tc>
        <w:tc>
          <w:tcPr>
            <w:tcW w:w="4394" w:type="dxa"/>
            <w:vAlign w:val="center"/>
          </w:tcPr>
          <w:p w14:paraId="30074F56" w14:textId="77777777" w:rsidR="00F45AA9" w:rsidRPr="00B82CA3" w:rsidRDefault="00F45AA9" w:rsidP="00077D83">
            <w:pPr>
              <w:spacing w:after="200" w:line="276" w:lineRule="auto"/>
              <w:rPr>
                <w:sz w:val="22"/>
                <w:szCs w:val="22"/>
              </w:rPr>
            </w:pPr>
            <w:proofErr w:type="spellStart"/>
            <w:r w:rsidRPr="00B82CA3">
              <w:rPr>
                <w:sz w:val="22"/>
                <w:szCs w:val="22"/>
              </w:rPr>
              <w:t>Číslo</w:t>
            </w:r>
            <w:proofErr w:type="spellEnd"/>
            <w:r w:rsidRPr="00B82CA3">
              <w:rPr>
                <w:sz w:val="22"/>
                <w:szCs w:val="22"/>
              </w:rPr>
              <w:t xml:space="preserve"> </w:t>
            </w:r>
            <w:proofErr w:type="spellStart"/>
            <w:r w:rsidRPr="00B82CA3">
              <w:rPr>
                <w:sz w:val="22"/>
                <w:szCs w:val="22"/>
              </w:rPr>
              <w:t>občianskeho</w:t>
            </w:r>
            <w:proofErr w:type="spellEnd"/>
            <w:r w:rsidRPr="00B82CA3">
              <w:rPr>
                <w:sz w:val="22"/>
                <w:szCs w:val="22"/>
              </w:rPr>
              <w:t xml:space="preserve"> </w:t>
            </w:r>
            <w:proofErr w:type="spellStart"/>
            <w:r w:rsidRPr="00B82CA3">
              <w:rPr>
                <w:sz w:val="22"/>
                <w:szCs w:val="22"/>
              </w:rPr>
              <w:t>preukazu</w:t>
            </w:r>
            <w:proofErr w:type="spellEnd"/>
            <w:r w:rsidRPr="00B82CA3">
              <w:rPr>
                <w:sz w:val="22"/>
                <w:szCs w:val="22"/>
              </w:rPr>
              <w:t xml:space="preserve">: </w:t>
            </w:r>
          </w:p>
        </w:tc>
      </w:tr>
      <w:tr w:rsidR="00F45AA9" w:rsidRPr="00B82CA3" w14:paraId="679F7D51" w14:textId="77777777" w:rsidTr="00077D83">
        <w:trPr>
          <w:trHeight w:val="567"/>
        </w:trPr>
        <w:tc>
          <w:tcPr>
            <w:tcW w:w="4786" w:type="dxa"/>
            <w:vAlign w:val="center"/>
          </w:tcPr>
          <w:p w14:paraId="5128CB91" w14:textId="77777777" w:rsidR="00F45AA9" w:rsidRPr="00B82CA3" w:rsidRDefault="00F45AA9" w:rsidP="00077D83">
            <w:pPr>
              <w:spacing w:after="200" w:line="276" w:lineRule="auto"/>
              <w:rPr>
                <w:sz w:val="22"/>
                <w:szCs w:val="22"/>
              </w:rPr>
            </w:pPr>
            <w:proofErr w:type="spellStart"/>
            <w:r w:rsidRPr="00B82CA3">
              <w:rPr>
                <w:sz w:val="22"/>
                <w:szCs w:val="22"/>
              </w:rPr>
              <w:t>Pohlavie</w:t>
            </w:r>
            <w:proofErr w:type="spellEnd"/>
            <w:r w:rsidRPr="00B82CA3">
              <w:rPr>
                <w:sz w:val="22"/>
                <w:szCs w:val="22"/>
              </w:rPr>
              <w:t xml:space="preserve">*: </w:t>
            </w:r>
            <w:proofErr w:type="spellStart"/>
            <w:r w:rsidRPr="00B82CA3">
              <w:rPr>
                <w:sz w:val="22"/>
                <w:szCs w:val="22"/>
              </w:rPr>
              <w:t>muž</w:t>
            </w:r>
            <w:proofErr w:type="spellEnd"/>
          </w:p>
        </w:tc>
        <w:tc>
          <w:tcPr>
            <w:tcW w:w="4394" w:type="dxa"/>
            <w:vAlign w:val="center"/>
          </w:tcPr>
          <w:p w14:paraId="251667F9" w14:textId="77777777" w:rsidR="00F45AA9" w:rsidRPr="00B82CA3" w:rsidRDefault="00F45AA9" w:rsidP="00077D83">
            <w:pPr>
              <w:spacing w:after="200" w:line="276" w:lineRule="auto"/>
              <w:rPr>
                <w:sz w:val="22"/>
                <w:szCs w:val="22"/>
              </w:rPr>
            </w:pPr>
            <w:proofErr w:type="spellStart"/>
            <w:r w:rsidRPr="00B82CA3">
              <w:rPr>
                <w:sz w:val="22"/>
                <w:szCs w:val="22"/>
              </w:rPr>
              <w:t>Štát</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072E4547" w14:textId="77777777" w:rsidTr="00077D83">
        <w:trPr>
          <w:trHeight w:val="567"/>
        </w:trPr>
        <w:tc>
          <w:tcPr>
            <w:tcW w:w="4786" w:type="dxa"/>
            <w:vAlign w:val="center"/>
          </w:tcPr>
          <w:p w14:paraId="6C977FAA" w14:textId="77777777" w:rsidR="00F45AA9" w:rsidRPr="00B82CA3" w:rsidRDefault="00F45AA9" w:rsidP="00077D83">
            <w:pPr>
              <w:spacing w:after="200" w:line="276" w:lineRule="auto"/>
              <w:rPr>
                <w:sz w:val="22"/>
                <w:szCs w:val="22"/>
              </w:rPr>
            </w:pPr>
            <w:proofErr w:type="spellStart"/>
            <w:r w:rsidRPr="00B82CA3">
              <w:rPr>
                <w:sz w:val="22"/>
                <w:szCs w:val="22"/>
              </w:rPr>
              <w:t>Trvalé</w:t>
            </w:r>
            <w:proofErr w:type="spellEnd"/>
            <w:r w:rsidRPr="00B82CA3">
              <w:rPr>
                <w:sz w:val="22"/>
                <w:szCs w:val="22"/>
              </w:rPr>
              <w:t xml:space="preserve"> </w:t>
            </w:r>
            <w:proofErr w:type="spellStart"/>
            <w:r w:rsidRPr="00B82CA3">
              <w:rPr>
                <w:sz w:val="22"/>
                <w:szCs w:val="22"/>
              </w:rPr>
              <w:t>bydlisko</w:t>
            </w:r>
            <w:proofErr w:type="spellEnd"/>
            <w:r w:rsidRPr="00B82CA3">
              <w:rPr>
                <w:sz w:val="22"/>
                <w:szCs w:val="22"/>
              </w:rPr>
              <w:t xml:space="preserve">: </w:t>
            </w:r>
            <w:proofErr w:type="spellStart"/>
            <w:r w:rsidRPr="00B82CA3">
              <w:rPr>
                <w:sz w:val="22"/>
                <w:szCs w:val="22"/>
              </w:rPr>
              <w:t>Ulica</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c>
          <w:tcPr>
            <w:tcW w:w="4394" w:type="dxa"/>
            <w:vAlign w:val="center"/>
          </w:tcPr>
          <w:p w14:paraId="0B098489" w14:textId="77777777" w:rsidR="00F45AA9" w:rsidRPr="00B82CA3" w:rsidRDefault="00F45AA9" w:rsidP="00077D83">
            <w:pPr>
              <w:spacing w:after="200" w:line="276" w:lineRule="auto"/>
              <w:rPr>
                <w:sz w:val="22"/>
                <w:szCs w:val="22"/>
              </w:rPr>
            </w:pPr>
            <w:proofErr w:type="spellStart"/>
            <w:r w:rsidRPr="00B82CA3">
              <w:rPr>
                <w:sz w:val="22"/>
                <w:szCs w:val="22"/>
              </w:rPr>
              <w:t>Okres</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3D8E7B72" w14:textId="77777777" w:rsidTr="00077D83">
        <w:trPr>
          <w:trHeight w:val="567"/>
        </w:trPr>
        <w:tc>
          <w:tcPr>
            <w:tcW w:w="4786" w:type="dxa"/>
            <w:vAlign w:val="center"/>
          </w:tcPr>
          <w:p w14:paraId="15246F8A" w14:textId="77777777" w:rsidR="00F45AA9" w:rsidRPr="00B82CA3" w:rsidRDefault="00F45AA9" w:rsidP="00077D83">
            <w:pPr>
              <w:spacing w:after="200" w:line="276" w:lineRule="auto"/>
              <w:rPr>
                <w:sz w:val="22"/>
                <w:szCs w:val="22"/>
              </w:rPr>
            </w:pPr>
            <w:r w:rsidRPr="00B82CA3">
              <w:rPr>
                <w:sz w:val="22"/>
                <w:szCs w:val="22"/>
              </w:rPr>
              <w:t xml:space="preserve">                            </w:t>
            </w:r>
            <w:proofErr w:type="spellStart"/>
            <w:r w:rsidRPr="00B82CA3">
              <w:rPr>
                <w:sz w:val="22"/>
                <w:szCs w:val="22"/>
              </w:rPr>
              <w:t>Obec</w:t>
            </w:r>
            <w:proofErr w:type="spellEnd"/>
            <w:r w:rsidRPr="00B82CA3">
              <w:rPr>
                <w:sz w:val="22"/>
                <w:szCs w:val="22"/>
              </w:rPr>
              <w:t xml:space="preserve">*: </w:t>
            </w:r>
          </w:p>
        </w:tc>
        <w:tc>
          <w:tcPr>
            <w:tcW w:w="4394" w:type="dxa"/>
            <w:vAlign w:val="center"/>
          </w:tcPr>
          <w:p w14:paraId="31D7C432" w14:textId="77777777" w:rsidR="00F45AA9" w:rsidRPr="00B82CA3" w:rsidRDefault="00F45AA9" w:rsidP="00077D83">
            <w:pPr>
              <w:spacing w:after="200" w:line="276" w:lineRule="auto"/>
              <w:rPr>
                <w:sz w:val="22"/>
                <w:szCs w:val="22"/>
              </w:rPr>
            </w:pPr>
            <w:proofErr w:type="spellStart"/>
            <w:r w:rsidRPr="00B82CA3">
              <w:rPr>
                <w:sz w:val="22"/>
                <w:szCs w:val="22"/>
              </w:rPr>
              <w:t>Obec</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7F4882CE" w14:textId="77777777" w:rsidTr="00077D83">
        <w:trPr>
          <w:trHeight w:val="567"/>
        </w:trPr>
        <w:tc>
          <w:tcPr>
            <w:tcW w:w="4786" w:type="dxa"/>
            <w:vAlign w:val="center"/>
          </w:tcPr>
          <w:p w14:paraId="1E22909E" w14:textId="77777777" w:rsidR="00F45AA9" w:rsidRPr="00B82CA3" w:rsidRDefault="00F45AA9" w:rsidP="00077D83">
            <w:pPr>
              <w:spacing w:after="200" w:line="276" w:lineRule="auto"/>
              <w:rPr>
                <w:sz w:val="22"/>
                <w:szCs w:val="22"/>
              </w:rPr>
            </w:pPr>
            <w:r w:rsidRPr="00B82CA3">
              <w:rPr>
                <w:sz w:val="22"/>
                <w:szCs w:val="22"/>
              </w:rPr>
              <w:t xml:space="preserve">                             PSČ: </w:t>
            </w:r>
          </w:p>
        </w:tc>
        <w:tc>
          <w:tcPr>
            <w:tcW w:w="4394" w:type="dxa"/>
            <w:vAlign w:val="center"/>
          </w:tcPr>
          <w:p w14:paraId="2F12CCD3" w14:textId="77777777" w:rsidR="00F45AA9" w:rsidRPr="00B82CA3" w:rsidRDefault="00F45AA9" w:rsidP="00077D83">
            <w:pPr>
              <w:spacing w:after="200" w:line="276" w:lineRule="auto"/>
              <w:rPr>
                <w:sz w:val="22"/>
                <w:szCs w:val="22"/>
              </w:rPr>
            </w:pPr>
            <w:proofErr w:type="spellStart"/>
            <w:r w:rsidRPr="00B82CA3">
              <w:rPr>
                <w:sz w:val="22"/>
                <w:szCs w:val="22"/>
              </w:rPr>
              <w:t>Štátne</w:t>
            </w:r>
            <w:proofErr w:type="spellEnd"/>
            <w:r w:rsidRPr="00B82CA3">
              <w:rPr>
                <w:sz w:val="22"/>
                <w:szCs w:val="22"/>
              </w:rPr>
              <w:t xml:space="preserve"> </w:t>
            </w:r>
            <w:proofErr w:type="spellStart"/>
            <w:r w:rsidRPr="00B82CA3">
              <w:rPr>
                <w:sz w:val="22"/>
                <w:szCs w:val="22"/>
              </w:rPr>
              <w:t>občianstvo</w:t>
            </w:r>
            <w:proofErr w:type="spellEnd"/>
            <w:r w:rsidRPr="00B82CA3">
              <w:rPr>
                <w:sz w:val="22"/>
                <w:szCs w:val="22"/>
              </w:rPr>
              <w:t>*: SR</w:t>
            </w:r>
          </w:p>
        </w:tc>
      </w:tr>
    </w:tbl>
    <w:p w14:paraId="1BCF15F8" w14:textId="77777777" w:rsidR="00F45AA9" w:rsidRPr="00B82CA3" w:rsidRDefault="00F45AA9" w:rsidP="00F45AA9">
      <w:pPr>
        <w:spacing w:before="120"/>
        <w:rPr>
          <w:sz w:val="22"/>
          <w:szCs w:val="22"/>
        </w:rPr>
      </w:pPr>
      <w:r w:rsidRPr="00B82CA3">
        <w:rPr>
          <w:b/>
          <w:sz w:val="22"/>
          <w:szCs w:val="22"/>
        </w:rPr>
        <w:t>Údaje matky žiadateľa:</w:t>
      </w:r>
      <w:r w:rsidRPr="00B82CA3">
        <w:rPr>
          <w:b/>
          <w:sz w:val="22"/>
          <w:szCs w:val="22"/>
        </w:rPr>
        <w:tab/>
      </w:r>
      <w:r w:rsidRPr="00B82CA3">
        <w:rPr>
          <w:sz w:val="22"/>
          <w:szCs w:val="22"/>
        </w:rPr>
        <w:tab/>
      </w:r>
      <w:r w:rsidRPr="00B82CA3">
        <w:rPr>
          <w:sz w:val="22"/>
          <w:szCs w:val="22"/>
        </w:rPr>
        <w:tab/>
        <w:t xml:space="preserve">        </w:t>
      </w:r>
      <w:r w:rsidRPr="00B82CA3">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F45AA9" w:rsidRPr="00B82CA3" w14:paraId="1D5A846A" w14:textId="77777777" w:rsidTr="00077D83">
        <w:trPr>
          <w:trHeight w:val="567"/>
        </w:trPr>
        <w:tc>
          <w:tcPr>
            <w:tcW w:w="4786" w:type="dxa"/>
            <w:vAlign w:val="center"/>
          </w:tcPr>
          <w:p w14:paraId="728A8BC1" w14:textId="77777777" w:rsidR="00F45AA9" w:rsidRPr="00B82CA3" w:rsidRDefault="00F45AA9" w:rsidP="00077D83">
            <w:pPr>
              <w:spacing w:after="200" w:line="276" w:lineRule="auto"/>
              <w:rPr>
                <w:sz w:val="22"/>
                <w:szCs w:val="22"/>
              </w:rPr>
            </w:pPr>
            <w:r w:rsidRPr="00B82CA3">
              <w:rPr>
                <w:sz w:val="22"/>
                <w:szCs w:val="22"/>
              </w:rPr>
              <w:t xml:space="preserve">Meno*: </w:t>
            </w:r>
          </w:p>
        </w:tc>
        <w:tc>
          <w:tcPr>
            <w:tcW w:w="4426" w:type="dxa"/>
            <w:vAlign w:val="center"/>
          </w:tcPr>
          <w:p w14:paraId="482061F3" w14:textId="77777777" w:rsidR="00F45AA9" w:rsidRPr="00B82CA3" w:rsidRDefault="00F45AA9" w:rsidP="00077D83">
            <w:pPr>
              <w:spacing w:after="200" w:line="276" w:lineRule="auto"/>
              <w:rPr>
                <w:sz w:val="22"/>
                <w:szCs w:val="22"/>
              </w:rPr>
            </w:pPr>
            <w:r w:rsidRPr="00B82CA3">
              <w:rPr>
                <w:sz w:val="22"/>
                <w:szCs w:val="22"/>
              </w:rPr>
              <w:t xml:space="preserve">Meno*: </w:t>
            </w:r>
          </w:p>
        </w:tc>
      </w:tr>
      <w:tr w:rsidR="00F45AA9" w:rsidRPr="00B82CA3" w14:paraId="02A8FA1D" w14:textId="77777777" w:rsidTr="00077D83">
        <w:trPr>
          <w:trHeight w:val="567"/>
        </w:trPr>
        <w:tc>
          <w:tcPr>
            <w:tcW w:w="4786" w:type="dxa"/>
            <w:vAlign w:val="center"/>
          </w:tcPr>
          <w:p w14:paraId="3496A7E2"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426" w:type="dxa"/>
            <w:vAlign w:val="center"/>
          </w:tcPr>
          <w:p w14:paraId="12B3469F"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r>
      <w:tr w:rsidR="00F45AA9" w:rsidRPr="00B82CA3" w14:paraId="36B921FA" w14:textId="77777777" w:rsidTr="00077D83">
        <w:trPr>
          <w:trHeight w:val="567"/>
        </w:trPr>
        <w:tc>
          <w:tcPr>
            <w:tcW w:w="4786" w:type="dxa"/>
            <w:vAlign w:val="center"/>
          </w:tcPr>
          <w:p w14:paraId="278FCE6D"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426" w:type="dxa"/>
            <w:vAlign w:val="center"/>
          </w:tcPr>
          <w:p w14:paraId="52EF05AA" w14:textId="77777777" w:rsidR="00F45AA9" w:rsidRPr="00B82CA3" w:rsidRDefault="00F45AA9" w:rsidP="00077D83">
            <w:pPr>
              <w:rPr>
                <w:sz w:val="22"/>
                <w:szCs w:val="22"/>
              </w:rPr>
            </w:pPr>
          </w:p>
        </w:tc>
      </w:tr>
    </w:tbl>
    <w:p w14:paraId="775937C7" w14:textId="77777777" w:rsidR="00F45AA9" w:rsidRPr="00B82CA3" w:rsidRDefault="00F45AA9" w:rsidP="00F45AA9">
      <w:pPr>
        <w:rPr>
          <w:sz w:val="22"/>
          <w:szCs w:val="22"/>
        </w:rPr>
      </w:pPr>
    </w:p>
    <w:p w14:paraId="34BDC3D5" w14:textId="77777777" w:rsidR="00F45AA9" w:rsidRPr="00B82CA3" w:rsidRDefault="00F45AA9" w:rsidP="00F45AA9">
      <w:pPr>
        <w:rPr>
          <w:b/>
          <w:sz w:val="22"/>
          <w:szCs w:val="22"/>
        </w:rPr>
      </w:pPr>
      <w:r w:rsidRPr="00B82CA3">
        <w:rPr>
          <w:b/>
          <w:sz w:val="22"/>
          <w:szCs w:val="22"/>
        </w:rPr>
        <w:t>Poučenie:</w:t>
      </w:r>
    </w:p>
    <w:p w14:paraId="6F0E83A4" w14:textId="77777777" w:rsidR="00F45AA9" w:rsidRPr="00B82CA3" w:rsidRDefault="00F45AA9" w:rsidP="00F45AA9">
      <w:pPr>
        <w:jc w:val="both"/>
        <w:rPr>
          <w:sz w:val="22"/>
          <w:szCs w:val="22"/>
        </w:rPr>
      </w:pPr>
      <w:r w:rsidRPr="00B82CA3">
        <w:rPr>
          <w:sz w:val="22"/>
          <w:szCs w:val="22"/>
        </w:rPr>
        <w:t xml:space="preserve">Osobné údaje sú spracovávané v zmysle zákona č. 343/2015 </w:t>
      </w:r>
      <w:proofErr w:type="spellStart"/>
      <w:r w:rsidRPr="00B82CA3">
        <w:rPr>
          <w:sz w:val="22"/>
          <w:szCs w:val="22"/>
        </w:rPr>
        <w:t>Z.z</w:t>
      </w:r>
      <w:proofErr w:type="spellEnd"/>
      <w:r w:rsidRPr="00B82CA3">
        <w:rPr>
          <w:sz w:val="22"/>
          <w:szCs w:val="22"/>
        </w:rPr>
        <w:t>. o verejnom obstarávaní a o zmene a doplnení niektorých zákonov v znení neskorších predpisov (</w:t>
      </w:r>
      <w:r w:rsidRPr="00B82CA3">
        <w:rPr>
          <w:sz w:val="22"/>
          <w:szCs w:val="22"/>
          <w:lang w:bidi="sk-SK"/>
        </w:rPr>
        <w:t>zákona o VO)</w:t>
      </w:r>
      <w:r w:rsidRPr="00B82CA3">
        <w:rPr>
          <w:sz w:val="22"/>
          <w:szCs w:val="22"/>
        </w:rPr>
        <w:t>.</w:t>
      </w:r>
    </w:p>
    <w:p w14:paraId="1ADD0C70" w14:textId="77777777" w:rsidR="00F45AA9" w:rsidRPr="00B82CA3" w:rsidRDefault="00F45AA9" w:rsidP="00F45AA9">
      <w:pPr>
        <w:jc w:val="both"/>
        <w:rPr>
          <w:sz w:val="22"/>
          <w:szCs w:val="22"/>
        </w:rPr>
      </w:pPr>
      <w:r w:rsidRPr="00B82CA3">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B82CA3">
        <w:rPr>
          <w:sz w:val="22"/>
          <w:szCs w:val="22"/>
          <w:lang w:bidi="sk-SK"/>
        </w:rPr>
        <w:t>zákona o VO,</w:t>
      </w:r>
      <w:r w:rsidRPr="00B82CA3">
        <w:rPr>
          <w:sz w:val="22"/>
          <w:szCs w:val="22"/>
        </w:rPr>
        <w:t xml:space="preserve"> prostredníctvom informačného systému verejnej správy. </w:t>
      </w:r>
    </w:p>
    <w:p w14:paraId="2D32E0DB" w14:textId="77777777" w:rsidR="00F45AA9" w:rsidRPr="00B82CA3" w:rsidRDefault="00F45AA9" w:rsidP="00F45AA9">
      <w:pPr>
        <w:jc w:val="both"/>
        <w:rPr>
          <w:sz w:val="22"/>
          <w:szCs w:val="22"/>
        </w:rPr>
      </w:pPr>
      <w:r w:rsidRPr="00B82CA3">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B82CA3">
        <w:rPr>
          <w:sz w:val="22"/>
          <w:szCs w:val="22"/>
          <w:lang w:bidi="sk-SK"/>
        </w:rPr>
        <w:t>zákona o VO</w:t>
      </w:r>
      <w:r w:rsidRPr="00B82CA3">
        <w:rPr>
          <w:sz w:val="22"/>
          <w:szCs w:val="22"/>
        </w:rPr>
        <w:t>.</w:t>
      </w:r>
    </w:p>
    <w:p w14:paraId="13E905EE" w14:textId="77777777" w:rsidR="00F45AA9" w:rsidRPr="00B82CA3" w:rsidRDefault="00F45AA9" w:rsidP="00F45AA9">
      <w:pPr>
        <w:jc w:val="both"/>
        <w:rPr>
          <w:sz w:val="22"/>
          <w:szCs w:val="22"/>
        </w:rPr>
      </w:pPr>
    </w:p>
    <w:p w14:paraId="6D95432A" w14:textId="77777777" w:rsidR="00F45AA9" w:rsidRPr="00B82CA3" w:rsidRDefault="00F45AA9" w:rsidP="00F45AA9">
      <w:pPr>
        <w:jc w:val="both"/>
        <w:rPr>
          <w:sz w:val="22"/>
          <w:szCs w:val="22"/>
        </w:rPr>
      </w:pPr>
      <w:r w:rsidRPr="00B82CA3">
        <w:rPr>
          <w:sz w:val="22"/>
          <w:szCs w:val="22"/>
        </w:rPr>
        <w:t>Pokiaľ dôjde k odvolaniu tohto súhlasu,  nebude možné získať výpis z registra trestov integračnou akciou, čo môže mať dopad na splnenie podmienky poskytnutia príspevku.</w:t>
      </w:r>
    </w:p>
    <w:p w14:paraId="06F145CB" w14:textId="77777777" w:rsidR="00F45AA9" w:rsidRPr="00B82CA3" w:rsidRDefault="00F45AA9" w:rsidP="00F45AA9">
      <w:pPr>
        <w:rPr>
          <w:sz w:val="22"/>
          <w:szCs w:val="22"/>
        </w:rPr>
      </w:pPr>
    </w:p>
    <w:p w14:paraId="710F3D08" w14:textId="77777777" w:rsidR="00F45AA9" w:rsidRPr="00B82CA3" w:rsidRDefault="00F45AA9" w:rsidP="00F45AA9">
      <w:pPr>
        <w:rPr>
          <w:bCs/>
          <w:sz w:val="22"/>
          <w:szCs w:val="22"/>
        </w:rPr>
      </w:pPr>
      <w:r w:rsidRPr="00B82CA3">
        <w:rPr>
          <w:bCs/>
          <w:sz w:val="22"/>
          <w:szCs w:val="22"/>
        </w:rPr>
        <w:t>V ............................, dňa .....................</w:t>
      </w:r>
    </w:p>
    <w:p w14:paraId="70A55643" w14:textId="77777777" w:rsidR="00F45AA9" w:rsidRPr="00B82CA3" w:rsidRDefault="00F45AA9" w:rsidP="00F45AA9">
      <w:pPr>
        <w:rPr>
          <w:sz w:val="22"/>
          <w:szCs w:val="22"/>
        </w:rPr>
      </w:pP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t xml:space="preserve">podpis fyzickej osoby udeľujúcej súhlas </w:t>
      </w:r>
    </w:p>
    <w:p w14:paraId="7F54B39A" w14:textId="77777777" w:rsidR="00A91A20" w:rsidRPr="00B82CA3" w:rsidRDefault="00A91A20" w:rsidP="00A91A20">
      <w:pPr>
        <w:rPr>
          <w:sz w:val="22"/>
          <w:szCs w:val="22"/>
        </w:rPr>
      </w:pPr>
    </w:p>
    <w:p w14:paraId="56CAC217" w14:textId="1A7F5713" w:rsidR="001D2B48" w:rsidRPr="00B82CA3" w:rsidRDefault="00B54DE1" w:rsidP="001D2B48">
      <w:pPr>
        <w:pStyle w:val="SPnadpis0"/>
        <w:tabs>
          <w:tab w:val="right" w:leader="dot" w:pos="9644"/>
        </w:tabs>
        <w:spacing w:before="0"/>
        <w:outlineLvl w:val="0"/>
        <w:rPr>
          <w:rFonts w:ascii="Times New Roman" w:hAnsi="Times New Roman" w:cs="Times New Roman"/>
          <w:color w:val="auto"/>
          <w:sz w:val="22"/>
          <w:szCs w:val="22"/>
        </w:rPr>
      </w:pPr>
      <w:bookmarkStart w:id="44" w:name="_Toc120113934"/>
      <w:r>
        <w:rPr>
          <w:rFonts w:ascii="Times New Roman" w:hAnsi="Times New Roman" w:cs="Times New Roman"/>
          <w:color w:val="auto"/>
          <w:sz w:val="22"/>
          <w:szCs w:val="22"/>
        </w:rPr>
        <w:lastRenderedPageBreak/>
        <w:t>P</w:t>
      </w:r>
      <w:r w:rsidR="001D2B48" w:rsidRPr="00B82CA3">
        <w:rPr>
          <w:rFonts w:ascii="Times New Roman" w:hAnsi="Times New Roman" w:cs="Times New Roman"/>
          <w:color w:val="auto"/>
          <w:sz w:val="22"/>
          <w:szCs w:val="22"/>
        </w:rPr>
        <w:t>ríloha č. 6 súťažných podkladov</w:t>
      </w:r>
      <w:bookmarkEnd w:id="44"/>
    </w:p>
    <w:p w14:paraId="153271A3" w14:textId="77777777" w:rsidR="001D2B48" w:rsidRPr="00B82CA3" w:rsidRDefault="001D2B48" w:rsidP="001C20D1">
      <w:pPr>
        <w:rPr>
          <w:rFonts w:eastAsiaTheme="majorEastAsia"/>
          <w:b/>
          <w:sz w:val="22"/>
          <w:szCs w:val="22"/>
        </w:rPr>
      </w:pPr>
    </w:p>
    <w:p w14:paraId="3D7F46C5" w14:textId="49B18291" w:rsidR="001D2B48" w:rsidRPr="00B82CA3" w:rsidRDefault="001D2B48" w:rsidP="001D2B48">
      <w:pPr>
        <w:jc w:val="center"/>
        <w:rPr>
          <w:rFonts w:eastAsiaTheme="majorEastAsia"/>
          <w:b/>
          <w:sz w:val="22"/>
          <w:szCs w:val="22"/>
        </w:rPr>
      </w:pPr>
      <w:r w:rsidRPr="00B82CA3">
        <w:rPr>
          <w:rFonts w:eastAsiaTheme="majorEastAsia"/>
          <w:b/>
          <w:sz w:val="22"/>
          <w:szCs w:val="22"/>
        </w:rPr>
        <w:t>ZOZNAM PONÚKANÝCH EKVIVALENTNÝCH POLOŽIEK</w:t>
      </w:r>
    </w:p>
    <w:p w14:paraId="39EACE24" w14:textId="7FF31045" w:rsidR="001D2B48" w:rsidRPr="00B82CA3" w:rsidRDefault="001D2B48" w:rsidP="001D2B48">
      <w:pPr>
        <w:jc w:val="center"/>
        <w:rPr>
          <w:rFonts w:eastAsiaTheme="majorEastAsia"/>
          <w:b/>
          <w:sz w:val="22"/>
          <w:szCs w:val="22"/>
        </w:rPr>
      </w:pPr>
    </w:p>
    <w:p w14:paraId="2AC41510" w14:textId="3F68D32A" w:rsidR="001D2B48" w:rsidRPr="00B82CA3"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B82CA3"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B82CA3" w:rsidRDefault="001D2B48" w:rsidP="00D2153B">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B82CA3" w:rsidRDefault="001D2B48" w:rsidP="00D2153B">
            <w:pPr>
              <w:ind w:left="360"/>
              <w:rPr>
                <w:b/>
                <w:caps/>
                <w:sz w:val="22"/>
                <w:szCs w:val="22"/>
              </w:rPr>
            </w:pPr>
          </w:p>
        </w:tc>
      </w:tr>
    </w:tbl>
    <w:p w14:paraId="47098873" w14:textId="06D28555" w:rsidR="001D2B48" w:rsidRPr="00B82CA3" w:rsidRDefault="001D2B48" w:rsidP="001D2B48">
      <w:pPr>
        <w:jc w:val="center"/>
        <w:rPr>
          <w:rFonts w:eastAsiaTheme="majorEastAsia"/>
          <w:b/>
          <w:sz w:val="22"/>
          <w:szCs w:val="22"/>
        </w:rPr>
      </w:pPr>
    </w:p>
    <w:p w14:paraId="5551B24B" w14:textId="3A31CBBA" w:rsidR="001D2B48" w:rsidRPr="00B82CA3" w:rsidRDefault="001D2B48" w:rsidP="001D2B48">
      <w:pPr>
        <w:jc w:val="center"/>
        <w:rPr>
          <w:rFonts w:eastAsiaTheme="majorEastAsia"/>
          <w:b/>
          <w:sz w:val="22"/>
          <w:szCs w:val="22"/>
        </w:rPr>
      </w:pPr>
    </w:p>
    <w:p w14:paraId="0DDB1450" w14:textId="28A6F165" w:rsidR="001D2B48" w:rsidRPr="00B82CA3" w:rsidRDefault="001D2B48" w:rsidP="001D2B48">
      <w:pPr>
        <w:rPr>
          <w:rFonts w:eastAsia="Arial Narrow"/>
          <w:b/>
          <w:sz w:val="22"/>
          <w:szCs w:val="22"/>
        </w:rPr>
      </w:pPr>
      <w:r w:rsidRPr="00B82CA3">
        <w:rPr>
          <w:rFonts w:eastAsia="Arial Narrow"/>
          <w:b/>
          <w:sz w:val="22"/>
          <w:szCs w:val="22"/>
        </w:rPr>
        <w:t xml:space="preserve">Predmet zákazky: </w:t>
      </w:r>
    </w:p>
    <w:p w14:paraId="2787693D" w14:textId="77777777" w:rsidR="001D2B48" w:rsidRPr="00B82CA3" w:rsidRDefault="001D2B48" w:rsidP="001D2B48">
      <w:pPr>
        <w:jc w:val="center"/>
        <w:rPr>
          <w:rFonts w:eastAsia="Arial Narrow"/>
          <w:b/>
          <w:sz w:val="22"/>
          <w:szCs w:val="22"/>
        </w:rPr>
      </w:pPr>
    </w:p>
    <w:p w14:paraId="0BB4A9C8" w14:textId="254CCE46" w:rsidR="001D2B48" w:rsidRPr="00B82CA3" w:rsidRDefault="00417479" w:rsidP="001D2B48">
      <w:pPr>
        <w:rPr>
          <w:rFonts w:eastAsia="Arial Narrow"/>
          <w:b/>
          <w:sz w:val="22"/>
          <w:szCs w:val="22"/>
        </w:rPr>
      </w:pPr>
      <w:r>
        <w:rPr>
          <w:rFonts w:eastAsia="Arial Narrow"/>
          <w:b/>
          <w:sz w:val="22"/>
          <w:szCs w:val="22"/>
        </w:rPr>
        <w:t>Komunitné centrum</w:t>
      </w:r>
    </w:p>
    <w:p w14:paraId="7A86B6B0" w14:textId="1D1B833D" w:rsidR="001D2B48" w:rsidRPr="00B82CA3" w:rsidRDefault="001D2B48" w:rsidP="001D2B48">
      <w:pPr>
        <w:rPr>
          <w:rFonts w:eastAsia="Arial Narrow"/>
          <w:b/>
          <w:sz w:val="22"/>
          <w:szCs w:val="22"/>
        </w:rPr>
      </w:pPr>
    </w:p>
    <w:p w14:paraId="43867408" w14:textId="181E2B94" w:rsidR="001D2B48" w:rsidRPr="00B82CA3"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B82CA3" w14:paraId="4CEFECF2" w14:textId="3A30447E" w:rsidTr="002524FE">
        <w:tc>
          <w:tcPr>
            <w:tcW w:w="1214" w:type="dxa"/>
            <w:shd w:val="clear" w:color="auto" w:fill="D0CECE" w:themeFill="background2" w:themeFillShade="E6"/>
          </w:tcPr>
          <w:p w14:paraId="32613AC9" w14:textId="1344C5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Objekt</w:t>
            </w:r>
            <w:proofErr w:type="spellEnd"/>
            <w:r w:rsidRPr="00B82CA3">
              <w:rPr>
                <w:rFonts w:eastAsiaTheme="majorEastAsia"/>
                <w:b/>
                <w:sz w:val="22"/>
                <w:szCs w:val="22"/>
              </w:rPr>
              <w:t xml:space="preserve">, </w:t>
            </w:r>
            <w:proofErr w:type="spellStart"/>
            <w:r w:rsidRPr="00B82CA3">
              <w:rPr>
                <w:rFonts w:eastAsiaTheme="majorEastAsia"/>
                <w:b/>
                <w:sz w:val="22"/>
                <w:szCs w:val="22"/>
              </w:rPr>
              <w:t>časť</w:t>
            </w:r>
            <w:proofErr w:type="spellEnd"/>
          </w:p>
        </w:tc>
        <w:tc>
          <w:tcPr>
            <w:tcW w:w="1079" w:type="dxa"/>
            <w:shd w:val="clear" w:color="auto" w:fill="D0CECE" w:themeFill="background2" w:themeFillShade="E6"/>
          </w:tcPr>
          <w:p w14:paraId="5718F61A" w14:textId="2C4E6D5A" w:rsidR="00291CB0" w:rsidRPr="00B82CA3" w:rsidRDefault="00291CB0" w:rsidP="00131093">
            <w:pPr>
              <w:jc w:val="center"/>
              <w:rPr>
                <w:rFonts w:eastAsiaTheme="majorEastAsia"/>
                <w:b/>
                <w:sz w:val="22"/>
                <w:szCs w:val="22"/>
              </w:rPr>
            </w:pPr>
            <w:r w:rsidRPr="00B82CA3">
              <w:rPr>
                <w:rFonts w:eastAsiaTheme="majorEastAsia"/>
                <w:b/>
                <w:sz w:val="22"/>
                <w:szCs w:val="22"/>
              </w:rPr>
              <w:t xml:space="preserve">Por. </w:t>
            </w:r>
            <w:proofErr w:type="spellStart"/>
            <w:r w:rsidRPr="00B82CA3">
              <w:rPr>
                <w:rFonts w:eastAsiaTheme="majorEastAsia"/>
                <w:b/>
                <w:sz w:val="22"/>
                <w:szCs w:val="22"/>
              </w:rPr>
              <w:t>číslo</w:t>
            </w:r>
            <w:proofErr w:type="spellEnd"/>
          </w:p>
        </w:tc>
        <w:tc>
          <w:tcPr>
            <w:tcW w:w="1222" w:type="dxa"/>
            <w:shd w:val="clear" w:color="auto" w:fill="D0CECE" w:themeFill="background2" w:themeFillShade="E6"/>
          </w:tcPr>
          <w:p w14:paraId="73A62F6A" w14:textId="4D6DE02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cenníka</w:t>
            </w:r>
            <w:proofErr w:type="spellEnd"/>
          </w:p>
        </w:tc>
        <w:tc>
          <w:tcPr>
            <w:tcW w:w="1222" w:type="dxa"/>
            <w:shd w:val="clear" w:color="auto" w:fill="D0CECE" w:themeFill="background2" w:themeFillShade="E6"/>
          </w:tcPr>
          <w:p w14:paraId="4975EBE5" w14:textId="34C99B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p>
        </w:tc>
        <w:tc>
          <w:tcPr>
            <w:tcW w:w="1364" w:type="dxa"/>
            <w:shd w:val="clear" w:color="auto" w:fill="D0CECE" w:themeFill="background2" w:themeFillShade="E6"/>
          </w:tcPr>
          <w:p w14:paraId="4BE789BB" w14:textId="07095DD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Pôvodné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označenia</w:t>
            </w:r>
            <w:proofErr w:type="spellEnd"/>
            <w:r w:rsidRPr="00B82CA3">
              <w:rPr>
                <w:rFonts w:eastAsiaTheme="majorEastAsia"/>
                <w:b/>
                <w:sz w:val="22"/>
                <w:szCs w:val="22"/>
              </w:rPr>
              <w:t xml:space="preserve"> </w:t>
            </w: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r w:rsidRPr="00B82CA3">
              <w:rPr>
                <w:rFonts w:eastAsiaTheme="majorEastAsia"/>
                <w:b/>
                <w:sz w:val="22"/>
                <w:szCs w:val="22"/>
              </w:rPr>
              <w:t xml:space="preserve"> </w:t>
            </w:r>
            <w:proofErr w:type="spellStart"/>
            <w:r w:rsidRPr="00B82CA3">
              <w:rPr>
                <w:rFonts w:eastAsiaTheme="majorEastAsia"/>
                <w:b/>
                <w:sz w:val="22"/>
                <w:szCs w:val="22"/>
              </w:rPr>
              <w:t>uvedený</w:t>
            </w:r>
            <w:proofErr w:type="spellEnd"/>
            <w:r w:rsidRPr="00B82CA3">
              <w:rPr>
                <w:rFonts w:eastAsiaTheme="majorEastAsia"/>
                <w:b/>
                <w:sz w:val="22"/>
                <w:szCs w:val="22"/>
              </w:rPr>
              <w:t xml:space="preserve"> </w:t>
            </w:r>
            <w:proofErr w:type="spellStart"/>
            <w:r w:rsidRPr="00B82CA3">
              <w:rPr>
                <w:rFonts w:eastAsiaTheme="majorEastAsia"/>
                <w:b/>
                <w:sz w:val="22"/>
                <w:szCs w:val="22"/>
              </w:rPr>
              <w:t>vo</w:t>
            </w:r>
            <w:proofErr w:type="spellEnd"/>
            <w:r w:rsidRPr="00B82CA3">
              <w:rPr>
                <w:rFonts w:eastAsiaTheme="majorEastAsia"/>
                <w:b/>
                <w:sz w:val="22"/>
                <w:szCs w:val="22"/>
              </w:rPr>
              <w:t xml:space="preserve"> </w:t>
            </w:r>
            <w:proofErr w:type="spellStart"/>
            <w:r w:rsidRPr="00B82CA3">
              <w:rPr>
                <w:rFonts w:eastAsiaTheme="majorEastAsia"/>
                <w:b/>
                <w:sz w:val="22"/>
                <w:szCs w:val="22"/>
              </w:rPr>
              <w:t>Výkaz</w:t>
            </w:r>
            <w:proofErr w:type="spellEnd"/>
            <w:r w:rsidRPr="00B82CA3">
              <w:rPr>
                <w:rFonts w:eastAsiaTheme="majorEastAsia"/>
                <w:b/>
                <w:sz w:val="22"/>
                <w:szCs w:val="22"/>
              </w:rPr>
              <w:t xml:space="preserve"> </w:t>
            </w:r>
            <w:proofErr w:type="spellStart"/>
            <w:r w:rsidRPr="00B82CA3">
              <w:rPr>
                <w:rFonts w:eastAsiaTheme="majorEastAsia"/>
                <w:b/>
                <w:sz w:val="22"/>
                <w:szCs w:val="22"/>
              </w:rPr>
              <w:t>Výmer</w:t>
            </w:r>
            <w:proofErr w:type="spellEnd"/>
          </w:p>
        </w:tc>
        <w:tc>
          <w:tcPr>
            <w:tcW w:w="1430" w:type="dxa"/>
            <w:shd w:val="clear" w:color="auto" w:fill="D0CECE" w:themeFill="background2" w:themeFillShade="E6"/>
          </w:tcPr>
          <w:p w14:paraId="0C9BA719" w14:textId="686368A0"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Nové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označenie</w:t>
            </w:r>
            <w:proofErr w:type="spellEnd"/>
            <w:r w:rsidRPr="00B82CA3">
              <w:rPr>
                <w:rFonts w:eastAsiaTheme="majorEastAsia"/>
                <w:b/>
                <w:sz w:val="22"/>
                <w:szCs w:val="22"/>
              </w:rPr>
              <w:t>, (</w:t>
            </w:r>
            <w:proofErr w:type="spellStart"/>
            <w:r w:rsidRPr="00B82CA3">
              <w:rPr>
                <w:rFonts w:eastAsiaTheme="majorEastAsia"/>
                <w:b/>
                <w:sz w:val="22"/>
                <w:szCs w:val="22"/>
              </w:rPr>
              <w:t>navrhovaný</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p>
        </w:tc>
        <w:tc>
          <w:tcPr>
            <w:tcW w:w="1561" w:type="dxa"/>
            <w:shd w:val="clear" w:color="auto" w:fill="D0CECE" w:themeFill="background2" w:themeFillShade="E6"/>
          </w:tcPr>
          <w:p w14:paraId="4A662D98" w14:textId="6DA21304"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parametrov</w:t>
            </w:r>
            <w:proofErr w:type="spellEnd"/>
            <w:r w:rsidRPr="00B82CA3">
              <w:rPr>
                <w:rFonts w:eastAsiaTheme="majorEastAsia"/>
                <w:b/>
                <w:sz w:val="22"/>
                <w:szCs w:val="22"/>
              </w:rPr>
              <w:t xml:space="preserve"> </w:t>
            </w:r>
            <w:proofErr w:type="spellStart"/>
            <w:r w:rsidRPr="00B82CA3">
              <w:rPr>
                <w:rFonts w:eastAsiaTheme="majorEastAsia"/>
                <w:b/>
                <w:sz w:val="22"/>
                <w:szCs w:val="22"/>
              </w:rPr>
              <w:t>navrhovaného</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p>
        </w:tc>
        <w:tc>
          <w:tcPr>
            <w:tcW w:w="1000" w:type="dxa"/>
            <w:shd w:val="clear" w:color="auto" w:fill="D0CECE" w:themeFill="background2" w:themeFillShade="E6"/>
          </w:tcPr>
          <w:p w14:paraId="68C07B00" w14:textId="6478F2C9"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Doklad</w:t>
            </w:r>
            <w:proofErr w:type="spellEnd"/>
            <w:r w:rsidRPr="00B82CA3">
              <w:rPr>
                <w:rFonts w:eastAsiaTheme="majorEastAsia"/>
                <w:b/>
                <w:sz w:val="22"/>
                <w:szCs w:val="22"/>
              </w:rPr>
              <w:t xml:space="preserve"> </w:t>
            </w:r>
            <w:proofErr w:type="spellStart"/>
            <w:r w:rsidRPr="00B82CA3">
              <w:rPr>
                <w:rFonts w:eastAsiaTheme="majorEastAsia"/>
                <w:b/>
                <w:sz w:val="22"/>
                <w:szCs w:val="22"/>
              </w:rPr>
              <w:t>preukazujúci</w:t>
            </w:r>
            <w:proofErr w:type="spellEnd"/>
            <w:r w:rsidRPr="00B82CA3">
              <w:rPr>
                <w:rFonts w:eastAsiaTheme="majorEastAsia"/>
                <w:b/>
                <w:sz w:val="22"/>
                <w:szCs w:val="22"/>
              </w:rPr>
              <w:t xml:space="preserve"> </w:t>
            </w:r>
            <w:proofErr w:type="spellStart"/>
            <w:r w:rsidRPr="00B82CA3">
              <w:rPr>
                <w:rFonts w:eastAsiaTheme="majorEastAsia"/>
                <w:b/>
                <w:sz w:val="22"/>
                <w:szCs w:val="22"/>
              </w:rPr>
              <w:t>paramet</w:t>
            </w:r>
            <w:r w:rsidR="002524FE" w:rsidRPr="00B82CA3">
              <w:rPr>
                <w:rFonts w:eastAsiaTheme="majorEastAsia"/>
                <w:b/>
                <w:sz w:val="22"/>
                <w:szCs w:val="22"/>
              </w:rPr>
              <w:t>re</w:t>
            </w:r>
            <w:proofErr w:type="spellEnd"/>
            <w:r w:rsidR="002524FE"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r w:rsidRPr="00B82CA3">
              <w:rPr>
                <w:rFonts w:eastAsiaTheme="majorEastAsia"/>
                <w:b/>
                <w:sz w:val="22"/>
                <w:szCs w:val="22"/>
              </w:rPr>
              <w:t xml:space="preserve"> (</w:t>
            </w:r>
            <w:proofErr w:type="spellStart"/>
            <w:r w:rsidRPr="00B82CA3">
              <w:rPr>
                <w:rFonts w:eastAsiaTheme="majorEastAsia"/>
                <w:b/>
                <w:sz w:val="22"/>
                <w:szCs w:val="22"/>
              </w:rPr>
              <w:t>napr</w:t>
            </w:r>
            <w:proofErr w:type="spellEnd"/>
            <w:r w:rsidRPr="00B82CA3">
              <w:rPr>
                <w:rFonts w:eastAsiaTheme="majorEastAsia"/>
                <w:b/>
                <w:sz w:val="22"/>
                <w:szCs w:val="22"/>
              </w:rPr>
              <w:t>.</w:t>
            </w:r>
            <w:r w:rsidR="00131093" w:rsidRPr="00B82CA3">
              <w:rPr>
                <w:rFonts w:eastAsiaTheme="majorEastAsia"/>
                <w:b/>
                <w:sz w:val="22"/>
                <w:szCs w:val="22"/>
              </w:rPr>
              <w:t xml:space="preserve"> </w:t>
            </w:r>
            <w:proofErr w:type="spellStart"/>
            <w:r w:rsidR="00131093" w:rsidRPr="00B82CA3">
              <w:rPr>
                <w:rFonts w:eastAsiaTheme="majorEastAsia"/>
                <w:b/>
                <w:sz w:val="22"/>
                <w:szCs w:val="22"/>
              </w:rPr>
              <w:t>technický</w:t>
            </w:r>
            <w:proofErr w:type="spellEnd"/>
            <w:r w:rsidR="00131093" w:rsidRPr="00B82CA3">
              <w:rPr>
                <w:rFonts w:eastAsiaTheme="majorEastAsia"/>
                <w:b/>
                <w:sz w:val="22"/>
                <w:szCs w:val="22"/>
              </w:rPr>
              <w:t xml:space="preserve"> list, </w:t>
            </w:r>
            <w:proofErr w:type="spellStart"/>
            <w:r w:rsidR="00131093" w:rsidRPr="00B82CA3">
              <w:rPr>
                <w:rFonts w:eastAsiaTheme="majorEastAsia"/>
                <w:b/>
                <w:sz w:val="22"/>
                <w:szCs w:val="22"/>
              </w:rPr>
              <w:t>certifikát</w:t>
            </w:r>
            <w:proofErr w:type="spellEnd"/>
            <w:proofErr w:type="gramStart"/>
            <w:r w:rsidR="00131093" w:rsidRPr="00B82CA3">
              <w:rPr>
                <w:rFonts w:eastAsiaTheme="majorEastAsia"/>
                <w:b/>
                <w:sz w:val="22"/>
                <w:szCs w:val="22"/>
              </w:rPr>
              <w:t>…</w:t>
            </w:r>
            <w:r w:rsidRPr="00B82CA3">
              <w:rPr>
                <w:rFonts w:eastAsiaTheme="majorEastAsia"/>
                <w:b/>
                <w:sz w:val="22"/>
                <w:szCs w:val="22"/>
              </w:rPr>
              <w:t xml:space="preserve"> )</w:t>
            </w:r>
            <w:proofErr w:type="gramEnd"/>
            <w:r w:rsidR="00131093" w:rsidRPr="00B82CA3">
              <w:rPr>
                <w:rStyle w:val="Odkaznapoznmkupodiarou"/>
                <w:rFonts w:eastAsiaTheme="majorEastAsia"/>
                <w:b/>
                <w:sz w:val="22"/>
                <w:szCs w:val="22"/>
              </w:rPr>
              <w:footnoteReference w:id="4"/>
            </w:r>
          </w:p>
        </w:tc>
      </w:tr>
      <w:tr w:rsidR="002524FE" w:rsidRPr="00B82CA3" w14:paraId="64A9993C" w14:textId="3B3B980D" w:rsidTr="00291CB0">
        <w:tc>
          <w:tcPr>
            <w:tcW w:w="1214" w:type="dxa"/>
          </w:tcPr>
          <w:p w14:paraId="2B61D9C1" w14:textId="77777777" w:rsidR="00291CB0" w:rsidRPr="00B82CA3" w:rsidRDefault="00291CB0" w:rsidP="001D2B48">
            <w:pPr>
              <w:rPr>
                <w:rFonts w:eastAsiaTheme="majorEastAsia"/>
                <w:b/>
                <w:sz w:val="22"/>
                <w:szCs w:val="22"/>
              </w:rPr>
            </w:pPr>
          </w:p>
        </w:tc>
        <w:tc>
          <w:tcPr>
            <w:tcW w:w="1079" w:type="dxa"/>
          </w:tcPr>
          <w:p w14:paraId="63EB92C9" w14:textId="77777777" w:rsidR="00291CB0" w:rsidRPr="00B82CA3" w:rsidRDefault="00291CB0" w:rsidP="001D2B48">
            <w:pPr>
              <w:rPr>
                <w:rFonts w:eastAsiaTheme="majorEastAsia"/>
                <w:b/>
                <w:sz w:val="22"/>
                <w:szCs w:val="22"/>
              </w:rPr>
            </w:pPr>
          </w:p>
        </w:tc>
        <w:tc>
          <w:tcPr>
            <w:tcW w:w="1222" w:type="dxa"/>
          </w:tcPr>
          <w:p w14:paraId="5F6B0268" w14:textId="77777777" w:rsidR="00291CB0" w:rsidRPr="00B82CA3" w:rsidRDefault="00291CB0" w:rsidP="001D2B48">
            <w:pPr>
              <w:rPr>
                <w:rFonts w:eastAsiaTheme="majorEastAsia"/>
                <w:b/>
                <w:sz w:val="22"/>
                <w:szCs w:val="22"/>
              </w:rPr>
            </w:pPr>
          </w:p>
        </w:tc>
        <w:tc>
          <w:tcPr>
            <w:tcW w:w="1222" w:type="dxa"/>
          </w:tcPr>
          <w:p w14:paraId="2748445F" w14:textId="77777777" w:rsidR="00291CB0" w:rsidRPr="00B82CA3" w:rsidRDefault="00291CB0" w:rsidP="001D2B48">
            <w:pPr>
              <w:rPr>
                <w:rFonts w:eastAsiaTheme="majorEastAsia"/>
                <w:b/>
                <w:sz w:val="22"/>
                <w:szCs w:val="22"/>
              </w:rPr>
            </w:pPr>
          </w:p>
        </w:tc>
        <w:tc>
          <w:tcPr>
            <w:tcW w:w="1364" w:type="dxa"/>
          </w:tcPr>
          <w:p w14:paraId="1A73BC44" w14:textId="77777777" w:rsidR="00291CB0" w:rsidRPr="00B82CA3" w:rsidRDefault="00291CB0" w:rsidP="001D2B48">
            <w:pPr>
              <w:rPr>
                <w:rFonts w:eastAsiaTheme="majorEastAsia"/>
                <w:b/>
                <w:sz w:val="22"/>
                <w:szCs w:val="22"/>
              </w:rPr>
            </w:pPr>
          </w:p>
        </w:tc>
        <w:tc>
          <w:tcPr>
            <w:tcW w:w="1430" w:type="dxa"/>
          </w:tcPr>
          <w:p w14:paraId="650A48AE" w14:textId="77777777" w:rsidR="00291CB0" w:rsidRPr="00B82CA3" w:rsidRDefault="00291CB0" w:rsidP="001D2B48">
            <w:pPr>
              <w:rPr>
                <w:rFonts w:eastAsiaTheme="majorEastAsia"/>
                <w:b/>
                <w:sz w:val="22"/>
                <w:szCs w:val="22"/>
              </w:rPr>
            </w:pPr>
          </w:p>
        </w:tc>
        <w:tc>
          <w:tcPr>
            <w:tcW w:w="1561" w:type="dxa"/>
          </w:tcPr>
          <w:p w14:paraId="56931C18" w14:textId="77777777" w:rsidR="00291CB0" w:rsidRPr="00B82CA3" w:rsidRDefault="00291CB0" w:rsidP="001D2B48">
            <w:pPr>
              <w:rPr>
                <w:rFonts w:eastAsiaTheme="majorEastAsia"/>
                <w:b/>
                <w:sz w:val="22"/>
                <w:szCs w:val="22"/>
              </w:rPr>
            </w:pPr>
          </w:p>
        </w:tc>
        <w:tc>
          <w:tcPr>
            <w:tcW w:w="1000" w:type="dxa"/>
          </w:tcPr>
          <w:p w14:paraId="7844F785" w14:textId="77777777" w:rsidR="00291CB0" w:rsidRPr="00B82CA3" w:rsidRDefault="00291CB0" w:rsidP="001D2B48">
            <w:pPr>
              <w:rPr>
                <w:rFonts w:eastAsiaTheme="majorEastAsia"/>
                <w:b/>
                <w:sz w:val="22"/>
                <w:szCs w:val="22"/>
              </w:rPr>
            </w:pPr>
          </w:p>
        </w:tc>
      </w:tr>
      <w:tr w:rsidR="002524FE" w:rsidRPr="00B82CA3" w14:paraId="097368B8" w14:textId="08D8B07E" w:rsidTr="00291CB0">
        <w:tc>
          <w:tcPr>
            <w:tcW w:w="1214" w:type="dxa"/>
          </w:tcPr>
          <w:p w14:paraId="59688ECD" w14:textId="77777777" w:rsidR="00291CB0" w:rsidRPr="00B82CA3" w:rsidRDefault="00291CB0" w:rsidP="001D2B48">
            <w:pPr>
              <w:rPr>
                <w:rFonts w:eastAsiaTheme="majorEastAsia"/>
                <w:b/>
                <w:sz w:val="22"/>
                <w:szCs w:val="22"/>
              </w:rPr>
            </w:pPr>
          </w:p>
        </w:tc>
        <w:tc>
          <w:tcPr>
            <w:tcW w:w="1079" w:type="dxa"/>
          </w:tcPr>
          <w:p w14:paraId="1B3B3FEB" w14:textId="77777777" w:rsidR="00291CB0" w:rsidRPr="00B82CA3" w:rsidRDefault="00291CB0" w:rsidP="001D2B48">
            <w:pPr>
              <w:rPr>
                <w:rFonts w:eastAsiaTheme="majorEastAsia"/>
                <w:b/>
                <w:sz w:val="22"/>
                <w:szCs w:val="22"/>
              </w:rPr>
            </w:pPr>
          </w:p>
        </w:tc>
        <w:tc>
          <w:tcPr>
            <w:tcW w:w="1222" w:type="dxa"/>
          </w:tcPr>
          <w:p w14:paraId="4B0FCDFF" w14:textId="77777777" w:rsidR="00291CB0" w:rsidRPr="00B82CA3" w:rsidRDefault="00291CB0" w:rsidP="001D2B48">
            <w:pPr>
              <w:rPr>
                <w:rFonts w:eastAsiaTheme="majorEastAsia"/>
                <w:b/>
                <w:sz w:val="22"/>
                <w:szCs w:val="22"/>
              </w:rPr>
            </w:pPr>
          </w:p>
        </w:tc>
        <w:tc>
          <w:tcPr>
            <w:tcW w:w="1222" w:type="dxa"/>
          </w:tcPr>
          <w:p w14:paraId="385E8F3F" w14:textId="77777777" w:rsidR="00291CB0" w:rsidRPr="00B82CA3" w:rsidRDefault="00291CB0" w:rsidP="001D2B48">
            <w:pPr>
              <w:rPr>
                <w:rFonts w:eastAsiaTheme="majorEastAsia"/>
                <w:b/>
                <w:sz w:val="22"/>
                <w:szCs w:val="22"/>
              </w:rPr>
            </w:pPr>
          </w:p>
        </w:tc>
        <w:tc>
          <w:tcPr>
            <w:tcW w:w="1364" w:type="dxa"/>
          </w:tcPr>
          <w:p w14:paraId="1EAA3509" w14:textId="77777777" w:rsidR="00291CB0" w:rsidRPr="00B82CA3" w:rsidRDefault="00291CB0" w:rsidP="001D2B48">
            <w:pPr>
              <w:rPr>
                <w:rFonts w:eastAsiaTheme="majorEastAsia"/>
                <w:b/>
                <w:sz w:val="22"/>
                <w:szCs w:val="22"/>
              </w:rPr>
            </w:pPr>
          </w:p>
        </w:tc>
        <w:tc>
          <w:tcPr>
            <w:tcW w:w="1430" w:type="dxa"/>
          </w:tcPr>
          <w:p w14:paraId="02C1693F" w14:textId="77777777" w:rsidR="00291CB0" w:rsidRPr="00B82CA3" w:rsidRDefault="00291CB0" w:rsidP="001D2B48">
            <w:pPr>
              <w:rPr>
                <w:rFonts w:eastAsiaTheme="majorEastAsia"/>
                <w:b/>
                <w:sz w:val="22"/>
                <w:szCs w:val="22"/>
              </w:rPr>
            </w:pPr>
          </w:p>
        </w:tc>
        <w:tc>
          <w:tcPr>
            <w:tcW w:w="1561" w:type="dxa"/>
          </w:tcPr>
          <w:p w14:paraId="50EF5A98" w14:textId="77777777" w:rsidR="00291CB0" w:rsidRPr="00B82CA3" w:rsidRDefault="00291CB0" w:rsidP="001D2B48">
            <w:pPr>
              <w:rPr>
                <w:rFonts w:eastAsiaTheme="majorEastAsia"/>
                <w:b/>
                <w:sz w:val="22"/>
                <w:szCs w:val="22"/>
              </w:rPr>
            </w:pPr>
          </w:p>
        </w:tc>
        <w:tc>
          <w:tcPr>
            <w:tcW w:w="1000" w:type="dxa"/>
          </w:tcPr>
          <w:p w14:paraId="7BF778F5" w14:textId="77777777" w:rsidR="00291CB0" w:rsidRPr="00B82CA3" w:rsidRDefault="00291CB0" w:rsidP="001D2B48">
            <w:pPr>
              <w:rPr>
                <w:rFonts w:eastAsiaTheme="majorEastAsia"/>
                <w:b/>
                <w:sz w:val="22"/>
                <w:szCs w:val="22"/>
              </w:rPr>
            </w:pPr>
          </w:p>
        </w:tc>
      </w:tr>
      <w:tr w:rsidR="002524FE" w:rsidRPr="00B82CA3" w14:paraId="4016479B" w14:textId="5FE84F21" w:rsidTr="00291CB0">
        <w:tc>
          <w:tcPr>
            <w:tcW w:w="1214" w:type="dxa"/>
          </w:tcPr>
          <w:p w14:paraId="2B8509C0" w14:textId="77777777" w:rsidR="00291CB0" w:rsidRPr="00B82CA3" w:rsidRDefault="00291CB0" w:rsidP="001D2B48">
            <w:pPr>
              <w:rPr>
                <w:rFonts w:eastAsiaTheme="majorEastAsia"/>
                <w:b/>
                <w:sz w:val="22"/>
                <w:szCs w:val="22"/>
              </w:rPr>
            </w:pPr>
          </w:p>
        </w:tc>
        <w:tc>
          <w:tcPr>
            <w:tcW w:w="1079" w:type="dxa"/>
          </w:tcPr>
          <w:p w14:paraId="29D3D95A" w14:textId="77777777" w:rsidR="00291CB0" w:rsidRPr="00B82CA3" w:rsidRDefault="00291CB0" w:rsidP="001D2B48">
            <w:pPr>
              <w:rPr>
                <w:rFonts w:eastAsiaTheme="majorEastAsia"/>
                <w:b/>
                <w:sz w:val="22"/>
                <w:szCs w:val="22"/>
              </w:rPr>
            </w:pPr>
          </w:p>
        </w:tc>
        <w:tc>
          <w:tcPr>
            <w:tcW w:w="1222" w:type="dxa"/>
          </w:tcPr>
          <w:p w14:paraId="3F4619ED" w14:textId="77777777" w:rsidR="00291CB0" w:rsidRPr="00B82CA3" w:rsidRDefault="00291CB0" w:rsidP="001D2B48">
            <w:pPr>
              <w:rPr>
                <w:rFonts w:eastAsiaTheme="majorEastAsia"/>
                <w:b/>
                <w:sz w:val="22"/>
                <w:szCs w:val="22"/>
              </w:rPr>
            </w:pPr>
          </w:p>
        </w:tc>
        <w:tc>
          <w:tcPr>
            <w:tcW w:w="1222" w:type="dxa"/>
          </w:tcPr>
          <w:p w14:paraId="7F5D76D4" w14:textId="77777777" w:rsidR="00291CB0" w:rsidRPr="00B82CA3" w:rsidRDefault="00291CB0" w:rsidP="001D2B48">
            <w:pPr>
              <w:rPr>
                <w:rFonts w:eastAsiaTheme="majorEastAsia"/>
                <w:b/>
                <w:sz w:val="22"/>
                <w:szCs w:val="22"/>
              </w:rPr>
            </w:pPr>
          </w:p>
        </w:tc>
        <w:tc>
          <w:tcPr>
            <w:tcW w:w="1364" w:type="dxa"/>
          </w:tcPr>
          <w:p w14:paraId="3FA4AC22" w14:textId="77777777" w:rsidR="00291CB0" w:rsidRPr="00B82CA3" w:rsidRDefault="00291CB0" w:rsidP="001D2B48">
            <w:pPr>
              <w:rPr>
                <w:rFonts w:eastAsiaTheme="majorEastAsia"/>
                <w:b/>
                <w:sz w:val="22"/>
                <w:szCs w:val="22"/>
              </w:rPr>
            </w:pPr>
          </w:p>
        </w:tc>
        <w:tc>
          <w:tcPr>
            <w:tcW w:w="1430" w:type="dxa"/>
          </w:tcPr>
          <w:p w14:paraId="2B6C7DC7" w14:textId="77777777" w:rsidR="00291CB0" w:rsidRPr="00B82CA3" w:rsidRDefault="00291CB0" w:rsidP="001D2B48">
            <w:pPr>
              <w:rPr>
                <w:rFonts w:eastAsiaTheme="majorEastAsia"/>
                <w:b/>
                <w:sz w:val="22"/>
                <w:szCs w:val="22"/>
              </w:rPr>
            </w:pPr>
          </w:p>
        </w:tc>
        <w:tc>
          <w:tcPr>
            <w:tcW w:w="1561" w:type="dxa"/>
          </w:tcPr>
          <w:p w14:paraId="7C220492" w14:textId="77777777" w:rsidR="00291CB0" w:rsidRPr="00B82CA3" w:rsidRDefault="00291CB0" w:rsidP="001D2B48">
            <w:pPr>
              <w:rPr>
                <w:rFonts w:eastAsiaTheme="majorEastAsia"/>
                <w:b/>
                <w:sz w:val="22"/>
                <w:szCs w:val="22"/>
              </w:rPr>
            </w:pPr>
          </w:p>
        </w:tc>
        <w:tc>
          <w:tcPr>
            <w:tcW w:w="1000" w:type="dxa"/>
          </w:tcPr>
          <w:p w14:paraId="6E309634" w14:textId="77777777" w:rsidR="00291CB0" w:rsidRPr="00B82CA3" w:rsidRDefault="00291CB0" w:rsidP="001D2B48">
            <w:pPr>
              <w:rPr>
                <w:rFonts w:eastAsiaTheme="majorEastAsia"/>
                <w:b/>
                <w:sz w:val="22"/>
                <w:szCs w:val="22"/>
              </w:rPr>
            </w:pPr>
          </w:p>
        </w:tc>
      </w:tr>
      <w:tr w:rsidR="002524FE" w:rsidRPr="00B82CA3" w14:paraId="3194FE23" w14:textId="58FF3456" w:rsidTr="00291CB0">
        <w:tc>
          <w:tcPr>
            <w:tcW w:w="1214" w:type="dxa"/>
          </w:tcPr>
          <w:p w14:paraId="31C5D4CF" w14:textId="77777777" w:rsidR="00291CB0" w:rsidRPr="00B82CA3" w:rsidRDefault="00291CB0" w:rsidP="001D2B48">
            <w:pPr>
              <w:rPr>
                <w:rFonts w:eastAsiaTheme="majorEastAsia"/>
                <w:b/>
                <w:sz w:val="22"/>
                <w:szCs w:val="22"/>
              </w:rPr>
            </w:pPr>
          </w:p>
        </w:tc>
        <w:tc>
          <w:tcPr>
            <w:tcW w:w="1079" w:type="dxa"/>
          </w:tcPr>
          <w:p w14:paraId="0D81D854" w14:textId="77777777" w:rsidR="00291CB0" w:rsidRPr="00B82CA3" w:rsidRDefault="00291CB0" w:rsidP="001D2B48">
            <w:pPr>
              <w:rPr>
                <w:rFonts w:eastAsiaTheme="majorEastAsia"/>
                <w:b/>
                <w:sz w:val="22"/>
                <w:szCs w:val="22"/>
              </w:rPr>
            </w:pPr>
          </w:p>
        </w:tc>
        <w:tc>
          <w:tcPr>
            <w:tcW w:w="1222" w:type="dxa"/>
          </w:tcPr>
          <w:p w14:paraId="4954BACC" w14:textId="77777777" w:rsidR="00291CB0" w:rsidRPr="00B82CA3" w:rsidRDefault="00291CB0" w:rsidP="001D2B48">
            <w:pPr>
              <w:rPr>
                <w:rFonts w:eastAsiaTheme="majorEastAsia"/>
                <w:b/>
                <w:sz w:val="22"/>
                <w:szCs w:val="22"/>
              </w:rPr>
            </w:pPr>
          </w:p>
        </w:tc>
        <w:tc>
          <w:tcPr>
            <w:tcW w:w="1222" w:type="dxa"/>
          </w:tcPr>
          <w:p w14:paraId="528F0B5C" w14:textId="77777777" w:rsidR="00291CB0" w:rsidRPr="00B82CA3" w:rsidRDefault="00291CB0" w:rsidP="001D2B48">
            <w:pPr>
              <w:rPr>
                <w:rFonts w:eastAsiaTheme="majorEastAsia"/>
                <w:b/>
                <w:sz w:val="22"/>
                <w:szCs w:val="22"/>
              </w:rPr>
            </w:pPr>
          </w:p>
        </w:tc>
        <w:tc>
          <w:tcPr>
            <w:tcW w:w="1364" w:type="dxa"/>
          </w:tcPr>
          <w:p w14:paraId="54B3ADCD" w14:textId="77777777" w:rsidR="00291CB0" w:rsidRPr="00B82CA3" w:rsidRDefault="00291CB0" w:rsidP="001D2B48">
            <w:pPr>
              <w:rPr>
                <w:rFonts w:eastAsiaTheme="majorEastAsia"/>
                <w:b/>
                <w:sz w:val="22"/>
                <w:szCs w:val="22"/>
              </w:rPr>
            </w:pPr>
          </w:p>
        </w:tc>
        <w:tc>
          <w:tcPr>
            <w:tcW w:w="1430" w:type="dxa"/>
          </w:tcPr>
          <w:p w14:paraId="0C1F6219" w14:textId="77777777" w:rsidR="00291CB0" w:rsidRPr="00B82CA3" w:rsidRDefault="00291CB0" w:rsidP="001D2B48">
            <w:pPr>
              <w:rPr>
                <w:rFonts w:eastAsiaTheme="majorEastAsia"/>
                <w:b/>
                <w:sz w:val="22"/>
                <w:szCs w:val="22"/>
              </w:rPr>
            </w:pPr>
          </w:p>
        </w:tc>
        <w:tc>
          <w:tcPr>
            <w:tcW w:w="1561" w:type="dxa"/>
          </w:tcPr>
          <w:p w14:paraId="2B031DA5" w14:textId="77777777" w:rsidR="00291CB0" w:rsidRPr="00B82CA3" w:rsidRDefault="00291CB0" w:rsidP="001D2B48">
            <w:pPr>
              <w:rPr>
                <w:rFonts w:eastAsiaTheme="majorEastAsia"/>
                <w:b/>
                <w:sz w:val="22"/>
                <w:szCs w:val="22"/>
              </w:rPr>
            </w:pPr>
          </w:p>
        </w:tc>
        <w:tc>
          <w:tcPr>
            <w:tcW w:w="1000" w:type="dxa"/>
          </w:tcPr>
          <w:p w14:paraId="5187B35D" w14:textId="77777777" w:rsidR="00291CB0" w:rsidRPr="00B82CA3" w:rsidRDefault="00291CB0" w:rsidP="001D2B48">
            <w:pPr>
              <w:rPr>
                <w:rFonts w:eastAsiaTheme="majorEastAsia"/>
                <w:b/>
                <w:sz w:val="22"/>
                <w:szCs w:val="22"/>
              </w:rPr>
            </w:pPr>
          </w:p>
        </w:tc>
      </w:tr>
      <w:tr w:rsidR="002524FE" w:rsidRPr="00B82CA3" w14:paraId="3A377AE5" w14:textId="5DF8D4BE" w:rsidTr="00291CB0">
        <w:tc>
          <w:tcPr>
            <w:tcW w:w="1214" w:type="dxa"/>
          </w:tcPr>
          <w:p w14:paraId="3BE64B39" w14:textId="77777777" w:rsidR="00291CB0" w:rsidRPr="00B82CA3" w:rsidRDefault="00291CB0" w:rsidP="001D2B48">
            <w:pPr>
              <w:rPr>
                <w:rFonts w:eastAsiaTheme="majorEastAsia"/>
                <w:b/>
                <w:sz w:val="22"/>
                <w:szCs w:val="22"/>
              </w:rPr>
            </w:pPr>
          </w:p>
        </w:tc>
        <w:tc>
          <w:tcPr>
            <w:tcW w:w="1079" w:type="dxa"/>
          </w:tcPr>
          <w:p w14:paraId="0CE0A0A1" w14:textId="77777777" w:rsidR="00291CB0" w:rsidRPr="00B82CA3" w:rsidRDefault="00291CB0" w:rsidP="001D2B48">
            <w:pPr>
              <w:rPr>
                <w:rFonts w:eastAsiaTheme="majorEastAsia"/>
                <w:b/>
                <w:sz w:val="22"/>
                <w:szCs w:val="22"/>
              </w:rPr>
            </w:pPr>
          </w:p>
        </w:tc>
        <w:tc>
          <w:tcPr>
            <w:tcW w:w="1222" w:type="dxa"/>
          </w:tcPr>
          <w:p w14:paraId="207EE894" w14:textId="77777777" w:rsidR="00291CB0" w:rsidRPr="00B82CA3" w:rsidRDefault="00291CB0" w:rsidP="001D2B48">
            <w:pPr>
              <w:rPr>
                <w:rFonts w:eastAsiaTheme="majorEastAsia"/>
                <w:b/>
                <w:sz w:val="22"/>
                <w:szCs w:val="22"/>
              </w:rPr>
            </w:pPr>
          </w:p>
        </w:tc>
        <w:tc>
          <w:tcPr>
            <w:tcW w:w="1222" w:type="dxa"/>
          </w:tcPr>
          <w:p w14:paraId="3FAD300F" w14:textId="77777777" w:rsidR="00291CB0" w:rsidRPr="00B82CA3" w:rsidRDefault="00291CB0" w:rsidP="001D2B48">
            <w:pPr>
              <w:rPr>
                <w:rFonts w:eastAsiaTheme="majorEastAsia"/>
                <w:b/>
                <w:sz w:val="22"/>
                <w:szCs w:val="22"/>
              </w:rPr>
            </w:pPr>
          </w:p>
        </w:tc>
        <w:tc>
          <w:tcPr>
            <w:tcW w:w="1364" w:type="dxa"/>
          </w:tcPr>
          <w:p w14:paraId="7219956D" w14:textId="77777777" w:rsidR="00291CB0" w:rsidRPr="00B82CA3" w:rsidRDefault="00291CB0" w:rsidP="001D2B48">
            <w:pPr>
              <w:rPr>
                <w:rFonts w:eastAsiaTheme="majorEastAsia"/>
                <w:b/>
                <w:sz w:val="22"/>
                <w:szCs w:val="22"/>
              </w:rPr>
            </w:pPr>
          </w:p>
        </w:tc>
        <w:tc>
          <w:tcPr>
            <w:tcW w:w="1430" w:type="dxa"/>
          </w:tcPr>
          <w:p w14:paraId="5A86589A" w14:textId="77777777" w:rsidR="00291CB0" w:rsidRPr="00B82CA3" w:rsidRDefault="00291CB0" w:rsidP="001D2B48">
            <w:pPr>
              <w:rPr>
                <w:rFonts w:eastAsiaTheme="majorEastAsia"/>
                <w:b/>
                <w:sz w:val="22"/>
                <w:szCs w:val="22"/>
              </w:rPr>
            </w:pPr>
          </w:p>
        </w:tc>
        <w:tc>
          <w:tcPr>
            <w:tcW w:w="1561" w:type="dxa"/>
          </w:tcPr>
          <w:p w14:paraId="6F01FC43" w14:textId="77777777" w:rsidR="00291CB0" w:rsidRPr="00B82CA3" w:rsidRDefault="00291CB0" w:rsidP="001D2B48">
            <w:pPr>
              <w:rPr>
                <w:rFonts w:eastAsiaTheme="majorEastAsia"/>
                <w:b/>
                <w:sz w:val="22"/>
                <w:szCs w:val="22"/>
              </w:rPr>
            </w:pPr>
          </w:p>
        </w:tc>
        <w:tc>
          <w:tcPr>
            <w:tcW w:w="1000" w:type="dxa"/>
          </w:tcPr>
          <w:p w14:paraId="2E0674AF" w14:textId="77777777" w:rsidR="00291CB0" w:rsidRPr="00B82CA3" w:rsidRDefault="00291CB0" w:rsidP="001D2B48">
            <w:pPr>
              <w:rPr>
                <w:rFonts w:eastAsiaTheme="majorEastAsia"/>
                <w:b/>
                <w:sz w:val="22"/>
                <w:szCs w:val="22"/>
              </w:rPr>
            </w:pPr>
          </w:p>
        </w:tc>
      </w:tr>
      <w:tr w:rsidR="002524FE" w:rsidRPr="00B82CA3" w14:paraId="265D5E1B" w14:textId="48B73A7C" w:rsidTr="00291CB0">
        <w:tc>
          <w:tcPr>
            <w:tcW w:w="1214" w:type="dxa"/>
          </w:tcPr>
          <w:p w14:paraId="7D727409" w14:textId="77777777" w:rsidR="00291CB0" w:rsidRPr="00B82CA3" w:rsidRDefault="00291CB0" w:rsidP="001D2B48">
            <w:pPr>
              <w:rPr>
                <w:rFonts w:eastAsiaTheme="majorEastAsia"/>
                <w:b/>
                <w:sz w:val="22"/>
                <w:szCs w:val="22"/>
              </w:rPr>
            </w:pPr>
          </w:p>
        </w:tc>
        <w:tc>
          <w:tcPr>
            <w:tcW w:w="1079" w:type="dxa"/>
          </w:tcPr>
          <w:p w14:paraId="2ADA7D19" w14:textId="77777777" w:rsidR="00291CB0" w:rsidRPr="00B82CA3" w:rsidRDefault="00291CB0" w:rsidP="001D2B48">
            <w:pPr>
              <w:rPr>
                <w:rFonts w:eastAsiaTheme="majorEastAsia"/>
                <w:b/>
                <w:sz w:val="22"/>
                <w:szCs w:val="22"/>
              </w:rPr>
            </w:pPr>
          </w:p>
        </w:tc>
        <w:tc>
          <w:tcPr>
            <w:tcW w:w="1222" w:type="dxa"/>
          </w:tcPr>
          <w:p w14:paraId="1AFDFD6E" w14:textId="77777777" w:rsidR="00291CB0" w:rsidRPr="00B82CA3" w:rsidRDefault="00291CB0" w:rsidP="001D2B48">
            <w:pPr>
              <w:rPr>
                <w:rFonts w:eastAsiaTheme="majorEastAsia"/>
                <w:b/>
                <w:sz w:val="22"/>
                <w:szCs w:val="22"/>
              </w:rPr>
            </w:pPr>
          </w:p>
        </w:tc>
        <w:tc>
          <w:tcPr>
            <w:tcW w:w="1222" w:type="dxa"/>
          </w:tcPr>
          <w:p w14:paraId="1CF0142B" w14:textId="77777777" w:rsidR="00291CB0" w:rsidRPr="00B82CA3" w:rsidRDefault="00291CB0" w:rsidP="001D2B48">
            <w:pPr>
              <w:rPr>
                <w:rFonts w:eastAsiaTheme="majorEastAsia"/>
                <w:b/>
                <w:sz w:val="22"/>
                <w:szCs w:val="22"/>
              </w:rPr>
            </w:pPr>
          </w:p>
        </w:tc>
        <w:tc>
          <w:tcPr>
            <w:tcW w:w="1364" w:type="dxa"/>
          </w:tcPr>
          <w:p w14:paraId="414279BB" w14:textId="77777777" w:rsidR="00291CB0" w:rsidRPr="00B82CA3" w:rsidRDefault="00291CB0" w:rsidP="001D2B48">
            <w:pPr>
              <w:rPr>
                <w:rFonts w:eastAsiaTheme="majorEastAsia"/>
                <w:b/>
                <w:sz w:val="22"/>
                <w:szCs w:val="22"/>
              </w:rPr>
            </w:pPr>
          </w:p>
        </w:tc>
        <w:tc>
          <w:tcPr>
            <w:tcW w:w="1430" w:type="dxa"/>
          </w:tcPr>
          <w:p w14:paraId="2E44D90C" w14:textId="77777777" w:rsidR="00291CB0" w:rsidRPr="00B82CA3" w:rsidRDefault="00291CB0" w:rsidP="001D2B48">
            <w:pPr>
              <w:rPr>
                <w:rFonts w:eastAsiaTheme="majorEastAsia"/>
                <w:b/>
                <w:sz w:val="22"/>
                <w:szCs w:val="22"/>
              </w:rPr>
            </w:pPr>
          </w:p>
        </w:tc>
        <w:tc>
          <w:tcPr>
            <w:tcW w:w="1561" w:type="dxa"/>
          </w:tcPr>
          <w:p w14:paraId="22475A3B" w14:textId="77777777" w:rsidR="00291CB0" w:rsidRPr="00B82CA3" w:rsidRDefault="00291CB0" w:rsidP="001D2B48">
            <w:pPr>
              <w:rPr>
                <w:rFonts w:eastAsiaTheme="majorEastAsia"/>
                <w:b/>
                <w:sz w:val="22"/>
                <w:szCs w:val="22"/>
              </w:rPr>
            </w:pPr>
          </w:p>
        </w:tc>
        <w:tc>
          <w:tcPr>
            <w:tcW w:w="1000" w:type="dxa"/>
          </w:tcPr>
          <w:p w14:paraId="384B89E1" w14:textId="77777777" w:rsidR="00291CB0" w:rsidRPr="00B82CA3" w:rsidRDefault="00291CB0" w:rsidP="001D2B48">
            <w:pPr>
              <w:rPr>
                <w:rFonts w:eastAsiaTheme="majorEastAsia"/>
                <w:b/>
                <w:sz w:val="22"/>
                <w:szCs w:val="22"/>
              </w:rPr>
            </w:pPr>
          </w:p>
        </w:tc>
      </w:tr>
      <w:tr w:rsidR="002524FE" w:rsidRPr="00B82CA3" w14:paraId="46D55379" w14:textId="44F5469E" w:rsidTr="00291CB0">
        <w:tc>
          <w:tcPr>
            <w:tcW w:w="1214" w:type="dxa"/>
          </w:tcPr>
          <w:p w14:paraId="66EFEF06" w14:textId="77777777" w:rsidR="00291CB0" w:rsidRPr="00B82CA3" w:rsidRDefault="00291CB0" w:rsidP="001D2B48">
            <w:pPr>
              <w:rPr>
                <w:rFonts w:eastAsiaTheme="majorEastAsia"/>
                <w:b/>
                <w:sz w:val="22"/>
                <w:szCs w:val="22"/>
              </w:rPr>
            </w:pPr>
          </w:p>
        </w:tc>
        <w:tc>
          <w:tcPr>
            <w:tcW w:w="1079" w:type="dxa"/>
          </w:tcPr>
          <w:p w14:paraId="1DB1A262" w14:textId="77777777" w:rsidR="00291CB0" w:rsidRPr="00B82CA3" w:rsidRDefault="00291CB0" w:rsidP="001D2B48">
            <w:pPr>
              <w:rPr>
                <w:rFonts w:eastAsiaTheme="majorEastAsia"/>
                <w:b/>
                <w:sz w:val="22"/>
                <w:szCs w:val="22"/>
              </w:rPr>
            </w:pPr>
          </w:p>
        </w:tc>
        <w:tc>
          <w:tcPr>
            <w:tcW w:w="1222" w:type="dxa"/>
          </w:tcPr>
          <w:p w14:paraId="42AF3DFA" w14:textId="77777777" w:rsidR="00291CB0" w:rsidRPr="00B82CA3" w:rsidRDefault="00291CB0" w:rsidP="001D2B48">
            <w:pPr>
              <w:rPr>
                <w:rFonts w:eastAsiaTheme="majorEastAsia"/>
                <w:b/>
                <w:sz w:val="22"/>
                <w:szCs w:val="22"/>
              </w:rPr>
            </w:pPr>
          </w:p>
        </w:tc>
        <w:tc>
          <w:tcPr>
            <w:tcW w:w="1222" w:type="dxa"/>
          </w:tcPr>
          <w:p w14:paraId="57E97862" w14:textId="77777777" w:rsidR="00291CB0" w:rsidRPr="00B82CA3" w:rsidRDefault="00291CB0" w:rsidP="001D2B48">
            <w:pPr>
              <w:rPr>
                <w:rFonts w:eastAsiaTheme="majorEastAsia"/>
                <w:b/>
                <w:sz w:val="22"/>
                <w:szCs w:val="22"/>
              </w:rPr>
            </w:pPr>
          </w:p>
        </w:tc>
        <w:tc>
          <w:tcPr>
            <w:tcW w:w="1364" w:type="dxa"/>
          </w:tcPr>
          <w:p w14:paraId="32BC3C44" w14:textId="77777777" w:rsidR="00291CB0" w:rsidRPr="00B82CA3" w:rsidRDefault="00291CB0" w:rsidP="001D2B48">
            <w:pPr>
              <w:rPr>
                <w:rFonts w:eastAsiaTheme="majorEastAsia"/>
                <w:b/>
                <w:sz w:val="22"/>
                <w:szCs w:val="22"/>
              </w:rPr>
            </w:pPr>
          </w:p>
        </w:tc>
        <w:tc>
          <w:tcPr>
            <w:tcW w:w="1430" w:type="dxa"/>
          </w:tcPr>
          <w:p w14:paraId="7A60CF6C" w14:textId="77777777" w:rsidR="00291CB0" w:rsidRPr="00B82CA3" w:rsidRDefault="00291CB0" w:rsidP="001D2B48">
            <w:pPr>
              <w:rPr>
                <w:rFonts w:eastAsiaTheme="majorEastAsia"/>
                <w:b/>
                <w:sz w:val="22"/>
                <w:szCs w:val="22"/>
              </w:rPr>
            </w:pPr>
          </w:p>
        </w:tc>
        <w:tc>
          <w:tcPr>
            <w:tcW w:w="1561" w:type="dxa"/>
          </w:tcPr>
          <w:p w14:paraId="6F025074" w14:textId="77777777" w:rsidR="00291CB0" w:rsidRPr="00B82CA3" w:rsidRDefault="00291CB0" w:rsidP="001D2B48">
            <w:pPr>
              <w:rPr>
                <w:rFonts w:eastAsiaTheme="majorEastAsia"/>
                <w:b/>
                <w:sz w:val="22"/>
                <w:szCs w:val="22"/>
              </w:rPr>
            </w:pPr>
          </w:p>
        </w:tc>
        <w:tc>
          <w:tcPr>
            <w:tcW w:w="1000" w:type="dxa"/>
          </w:tcPr>
          <w:p w14:paraId="10A2F8FD" w14:textId="77777777" w:rsidR="00291CB0" w:rsidRPr="00B82CA3" w:rsidRDefault="00291CB0" w:rsidP="001D2B48">
            <w:pPr>
              <w:rPr>
                <w:rFonts w:eastAsiaTheme="majorEastAsia"/>
                <w:b/>
                <w:sz w:val="22"/>
                <w:szCs w:val="22"/>
              </w:rPr>
            </w:pPr>
          </w:p>
        </w:tc>
      </w:tr>
      <w:tr w:rsidR="00131093" w:rsidRPr="00B82CA3" w14:paraId="47623BFD" w14:textId="77777777" w:rsidTr="00291CB0">
        <w:tc>
          <w:tcPr>
            <w:tcW w:w="1214" w:type="dxa"/>
          </w:tcPr>
          <w:p w14:paraId="526B1A45" w14:textId="77777777" w:rsidR="00131093" w:rsidRPr="00B82CA3" w:rsidRDefault="00131093" w:rsidP="001D2B48">
            <w:pPr>
              <w:rPr>
                <w:rFonts w:eastAsiaTheme="majorEastAsia"/>
                <w:b/>
                <w:sz w:val="22"/>
                <w:szCs w:val="22"/>
              </w:rPr>
            </w:pPr>
          </w:p>
        </w:tc>
        <w:tc>
          <w:tcPr>
            <w:tcW w:w="1079" w:type="dxa"/>
          </w:tcPr>
          <w:p w14:paraId="71DBACCB" w14:textId="77777777" w:rsidR="00131093" w:rsidRPr="00B82CA3" w:rsidRDefault="00131093" w:rsidP="001D2B48">
            <w:pPr>
              <w:rPr>
                <w:rFonts w:eastAsiaTheme="majorEastAsia"/>
                <w:b/>
                <w:sz w:val="22"/>
                <w:szCs w:val="22"/>
              </w:rPr>
            </w:pPr>
          </w:p>
        </w:tc>
        <w:tc>
          <w:tcPr>
            <w:tcW w:w="1222" w:type="dxa"/>
          </w:tcPr>
          <w:p w14:paraId="1380DEE3" w14:textId="77777777" w:rsidR="00131093" w:rsidRPr="00B82CA3" w:rsidRDefault="00131093" w:rsidP="001D2B48">
            <w:pPr>
              <w:rPr>
                <w:rFonts w:eastAsiaTheme="majorEastAsia"/>
                <w:b/>
                <w:sz w:val="22"/>
                <w:szCs w:val="22"/>
              </w:rPr>
            </w:pPr>
          </w:p>
        </w:tc>
        <w:tc>
          <w:tcPr>
            <w:tcW w:w="1222" w:type="dxa"/>
          </w:tcPr>
          <w:p w14:paraId="51F356BF" w14:textId="77777777" w:rsidR="00131093" w:rsidRPr="00B82CA3" w:rsidRDefault="00131093" w:rsidP="001D2B48">
            <w:pPr>
              <w:rPr>
                <w:rFonts w:eastAsiaTheme="majorEastAsia"/>
                <w:b/>
                <w:sz w:val="22"/>
                <w:szCs w:val="22"/>
              </w:rPr>
            </w:pPr>
          </w:p>
        </w:tc>
        <w:tc>
          <w:tcPr>
            <w:tcW w:w="1364" w:type="dxa"/>
          </w:tcPr>
          <w:p w14:paraId="7F53C4A2" w14:textId="77777777" w:rsidR="00131093" w:rsidRPr="00B82CA3" w:rsidRDefault="00131093" w:rsidP="001D2B48">
            <w:pPr>
              <w:rPr>
                <w:rFonts w:eastAsiaTheme="majorEastAsia"/>
                <w:b/>
                <w:sz w:val="22"/>
                <w:szCs w:val="22"/>
              </w:rPr>
            </w:pPr>
          </w:p>
        </w:tc>
        <w:tc>
          <w:tcPr>
            <w:tcW w:w="1430" w:type="dxa"/>
          </w:tcPr>
          <w:p w14:paraId="4BAB8698" w14:textId="77777777" w:rsidR="00131093" w:rsidRPr="00B82CA3" w:rsidRDefault="00131093" w:rsidP="001D2B48">
            <w:pPr>
              <w:rPr>
                <w:rFonts w:eastAsiaTheme="majorEastAsia"/>
                <w:b/>
                <w:sz w:val="22"/>
                <w:szCs w:val="22"/>
              </w:rPr>
            </w:pPr>
          </w:p>
        </w:tc>
        <w:tc>
          <w:tcPr>
            <w:tcW w:w="1561" w:type="dxa"/>
          </w:tcPr>
          <w:p w14:paraId="0E5745EB" w14:textId="77777777" w:rsidR="00131093" w:rsidRPr="00B82CA3" w:rsidRDefault="00131093" w:rsidP="001D2B48">
            <w:pPr>
              <w:rPr>
                <w:rFonts w:eastAsiaTheme="majorEastAsia"/>
                <w:b/>
                <w:sz w:val="22"/>
                <w:szCs w:val="22"/>
              </w:rPr>
            </w:pPr>
          </w:p>
        </w:tc>
        <w:tc>
          <w:tcPr>
            <w:tcW w:w="1000" w:type="dxa"/>
          </w:tcPr>
          <w:p w14:paraId="452213E6" w14:textId="77777777" w:rsidR="00131093" w:rsidRPr="00B82CA3" w:rsidRDefault="00131093" w:rsidP="001D2B48">
            <w:pPr>
              <w:rPr>
                <w:rFonts w:eastAsiaTheme="majorEastAsia"/>
                <w:b/>
                <w:sz w:val="22"/>
                <w:szCs w:val="22"/>
              </w:rPr>
            </w:pPr>
          </w:p>
        </w:tc>
      </w:tr>
      <w:tr w:rsidR="00131093" w:rsidRPr="00B82CA3" w14:paraId="434E8FAD" w14:textId="77777777" w:rsidTr="00291CB0">
        <w:tc>
          <w:tcPr>
            <w:tcW w:w="1214" w:type="dxa"/>
          </w:tcPr>
          <w:p w14:paraId="60B71816" w14:textId="77777777" w:rsidR="00131093" w:rsidRPr="00B82CA3" w:rsidRDefault="00131093" w:rsidP="001D2B48">
            <w:pPr>
              <w:rPr>
                <w:rFonts w:eastAsiaTheme="majorEastAsia"/>
                <w:b/>
                <w:sz w:val="22"/>
                <w:szCs w:val="22"/>
              </w:rPr>
            </w:pPr>
          </w:p>
        </w:tc>
        <w:tc>
          <w:tcPr>
            <w:tcW w:w="1079" w:type="dxa"/>
          </w:tcPr>
          <w:p w14:paraId="6B23DECE" w14:textId="77777777" w:rsidR="00131093" w:rsidRPr="00B82CA3" w:rsidRDefault="00131093" w:rsidP="001D2B48">
            <w:pPr>
              <w:rPr>
                <w:rFonts w:eastAsiaTheme="majorEastAsia"/>
                <w:b/>
                <w:sz w:val="22"/>
                <w:szCs w:val="22"/>
              </w:rPr>
            </w:pPr>
          </w:p>
        </w:tc>
        <w:tc>
          <w:tcPr>
            <w:tcW w:w="1222" w:type="dxa"/>
          </w:tcPr>
          <w:p w14:paraId="5A27645E" w14:textId="77777777" w:rsidR="00131093" w:rsidRPr="00B82CA3" w:rsidRDefault="00131093" w:rsidP="001D2B48">
            <w:pPr>
              <w:rPr>
                <w:rFonts w:eastAsiaTheme="majorEastAsia"/>
                <w:b/>
                <w:sz w:val="22"/>
                <w:szCs w:val="22"/>
              </w:rPr>
            </w:pPr>
          </w:p>
        </w:tc>
        <w:tc>
          <w:tcPr>
            <w:tcW w:w="1222" w:type="dxa"/>
          </w:tcPr>
          <w:p w14:paraId="34425AC4" w14:textId="77777777" w:rsidR="00131093" w:rsidRPr="00B82CA3" w:rsidRDefault="00131093" w:rsidP="001D2B48">
            <w:pPr>
              <w:rPr>
                <w:rFonts w:eastAsiaTheme="majorEastAsia"/>
                <w:b/>
                <w:sz w:val="22"/>
                <w:szCs w:val="22"/>
              </w:rPr>
            </w:pPr>
          </w:p>
        </w:tc>
        <w:tc>
          <w:tcPr>
            <w:tcW w:w="1364" w:type="dxa"/>
          </w:tcPr>
          <w:p w14:paraId="70A0EB44" w14:textId="77777777" w:rsidR="00131093" w:rsidRPr="00B82CA3" w:rsidRDefault="00131093" w:rsidP="001D2B48">
            <w:pPr>
              <w:rPr>
                <w:rFonts w:eastAsiaTheme="majorEastAsia"/>
                <w:b/>
                <w:sz w:val="22"/>
                <w:szCs w:val="22"/>
              </w:rPr>
            </w:pPr>
          </w:p>
        </w:tc>
        <w:tc>
          <w:tcPr>
            <w:tcW w:w="1430" w:type="dxa"/>
          </w:tcPr>
          <w:p w14:paraId="686E7647" w14:textId="77777777" w:rsidR="00131093" w:rsidRPr="00B82CA3" w:rsidRDefault="00131093" w:rsidP="001D2B48">
            <w:pPr>
              <w:rPr>
                <w:rFonts w:eastAsiaTheme="majorEastAsia"/>
                <w:b/>
                <w:sz w:val="22"/>
                <w:szCs w:val="22"/>
              </w:rPr>
            </w:pPr>
          </w:p>
        </w:tc>
        <w:tc>
          <w:tcPr>
            <w:tcW w:w="1561" w:type="dxa"/>
          </w:tcPr>
          <w:p w14:paraId="70BC7541" w14:textId="77777777" w:rsidR="00131093" w:rsidRPr="00B82CA3" w:rsidRDefault="00131093" w:rsidP="001D2B48">
            <w:pPr>
              <w:rPr>
                <w:rFonts w:eastAsiaTheme="majorEastAsia"/>
                <w:b/>
                <w:sz w:val="22"/>
                <w:szCs w:val="22"/>
              </w:rPr>
            </w:pPr>
          </w:p>
        </w:tc>
        <w:tc>
          <w:tcPr>
            <w:tcW w:w="1000" w:type="dxa"/>
          </w:tcPr>
          <w:p w14:paraId="08EB3B4C" w14:textId="77777777" w:rsidR="00131093" w:rsidRPr="00B82CA3" w:rsidRDefault="00131093" w:rsidP="001D2B48">
            <w:pPr>
              <w:rPr>
                <w:rFonts w:eastAsiaTheme="majorEastAsia"/>
                <w:b/>
                <w:sz w:val="22"/>
                <w:szCs w:val="22"/>
              </w:rPr>
            </w:pPr>
          </w:p>
        </w:tc>
      </w:tr>
      <w:tr w:rsidR="00131093" w:rsidRPr="00B82CA3" w14:paraId="2C6B664C" w14:textId="77777777" w:rsidTr="00291CB0">
        <w:tc>
          <w:tcPr>
            <w:tcW w:w="1214" w:type="dxa"/>
          </w:tcPr>
          <w:p w14:paraId="42D1801B" w14:textId="77777777" w:rsidR="00131093" w:rsidRPr="00B82CA3" w:rsidRDefault="00131093" w:rsidP="001D2B48">
            <w:pPr>
              <w:rPr>
                <w:rFonts w:eastAsiaTheme="majorEastAsia"/>
                <w:b/>
                <w:sz w:val="22"/>
                <w:szCs w:val="22"/>
              </w:rPr>
            </w:pPr>
          </w:p>
        </w:tc>
        <w:tc>
          <w:tcPr>
            <w:tcW w:w="1079" w:type="dxa"/>
          </w:tcPr>
          <w:p w14:paraId="7A2C5B74" w14:textId="77777777" w:rsidR="00131093" w:rsidRPr="00B82CA3" w:rsidRDefault="00131093" w:rsidP="001D2B48">
            <w:pPr>
              <w:rPr>
                <w:rFonts w:eastAsiaTheme="majorEastAsia"/>
                <w:b/>
                <w:sz w:val="22"/>
                <w:szCs w:val="22"/>
              </w:rPr>
            </w:pPr>
          </w:p>
        </w:tc>
        <w:tc>
          <w:tcPr>
            <w:tcW w:w="1222" w:type="dxa"/>
          </w:tcPr>
          <w:p w14:paraId="12BD7491" w14:textId="77777777" w:rsidR="00131093" w:rsidRPr="00B82CA3" w:rsidRDefault="00131093" w:rsidP="001D2B48">
            <w:pPr>
              <w:rPr>
                <w:rFonts w:eastAsiaTheme="majorEastAsia"/>
                <w:b/>
                <w:sz w:val="22"/>
                <w:szCs w:val="22"/>
              </w:rPr>
            </w:pPr>
          </w:p>
        </w:tc>
        <w:tc>
          <w:tcPr>
            <w:tcW w:w="1222" w:type="dxa"/>
          </w:tcPr>
          <w:p w14:paraId="092DA93C" w14:textId="77777777" w:rsidR="00131093" w:rsidRPr="00B82CA3" w:rsidRDefault="00131093" w:rsidP="001D2B48">
            <w:pPr>
              <w:rPr>
                <w:rFonts w:eastAsiaTheme="majorEastAsia"/>
                <w:b/>
                <w:sz w:val="22"/>
                <w:szCs w:val="22"/>
              </w:rPr>
            </w:pPr>
          </w:p>
        </w:tc>
        <w:tc>
          <w:tcPr>
            <w:tcW w:w="1364" w:type="dxa"/>
          </w:tcPr>
          <w:p w14:paraId="37C20C02" w14:textId="77777777" w:rsidR="00131093" w:rsidRPr="00B82CA3" w:rsidRDefault="00131093" w:rsidP="001D2B48">
            <w:pPr>
              <w:rPr>
                <w:rFonts w:eastAsiaTheme="majorEastAsia"/>
                <w:b/>
                <w:sz w:val="22"/>
                <w:szCs w:val="22"/>
              </w:rPr>
            </w:pPr>
          </w:p>
        </w:tc>
        <w:tc>
          <w:tcPr>
            <w:tcW w:w="1430" w:type="dxa"/>
          </w:tcPr>
          <w:p w14:paraId="2A537ED2" w14:textId="77777777" w:rsidR="00131093" w:rsidRPr="00B82CA3" w:rsidRDefault="00131093" w:rsidP="001D2B48">
            <w:pPr>
              <w:rPr>
                <w:rFonts w:eastAsiaTheme="majorEastAsia"/>
                <w:b/>
                <w:sz w:val="22"/>
                <w:szCs w:val="22"/>
              </w:rPr>
            </w:pPr>
          </w:p>
        </w:tc>
        <w:tc>
          <w:tcPr>
            <w:tcW w:w="1561" w:type="dxa"/>
          </w:tcPr>
          <w:p w14:paraId="60350CD0" w14:textId="77777777" w:rsidR="00131093" w:rsidRPr="00B82CA3" w:rsidRDefault="00131093" w:rsidP="001D2B48">
            <w:pPr>
              <w:rPr>
                <w:rFonts w:eastAsiaTheme="majorEastAsia"/>
                <w:b/>
                <w:sz w:val="22"/>
                <w:szCs w:val="22"/>
              </w:rPr>
            </w:pPr>
          </w:p>
        </w:tc>
        <w:tc>
          <w:tcPr>
            <w:tcW w:w="1000" w:type="dxa"/>
          </w:tcPr>
          <w:p w14:paraId="6E396F30" w14:textId="77777777" w:rsidR="00131093" w:rsidRPr="00B82CA3" w:rsidRDefault="00131093" w:rsidP="001D2B48">
            <w:pPr>
              <w:rPr>
                <w:rFonts w:eastAsiaTheme="majorEastAsia"/>
                <w:b/>
                <w:sz w:val="22"/>
                <w:szCs w:val="22"/>
              </w:rPr>
            </w:pPr>
          </w:p>
        </w:tc>
      </w:tr>
      <w:tr w:rsidR="00131093" w:rsidRPr="00B82CA3" w14:paraId="724E0822" w14:textId="77777777" w:rsidTr="00291CB0">
        <w:tc>
          <w:tcPr>
            <w:tcW w:w="1214" w:type="dxa"/>
          </w:tcPr>
          <w:p w14:paraId="318C5196" w14:textId="77777777" w:rsidR="00131093" w:rsidRPr="00B82CA3" w:rsidRDefault="00131093" w:rsidP="001D2B48">
            <w:pPr>
              <w:rPr>
                <w:rFonts w:eastAsiaTheme="majorEastAsia"/>
                <w:b/>
                <w:sz w:val="22"/>
                <w:szCs w:val="22"/>
              </w:rPr>
            </w:pPr>
          </w:p>
        </w:tc>
        <w:tc>
          <w:tcPr>
            <w:tcW w:w="1079" w:type="dxa"/>
          </w:tcPr>
          <w:p w14:paraId="6F22C3BA" w14:textId="77777777" w:rsidR="00131093" w:rsidRPr="00B82CA3" w:rsidRDefault="00131093" w:rsidP="001D2B48">
            <w:pPr>
              <w:rPr>
                <w:rFonts w:eastAsiaTheme="majorEastAsia"/>
                <w:b/>
                <w:sz w:val="22"/>
                <w:szCs w:val="22"/>
              </w:rPr>
            </w:pPr>
          </w:p>
        </w:tc>
        <w:tc>
          <w:tcPr>
            <w:tcW w:w="1222" w:type="dxa"/>
          </w:tcPr>
          <w:p w14:paraId="23BBA76A" w14:textId="77777777" w:rsidR="00131093" w:rsidRPr="00B82CA3" w:rsidRDefault="00131093" w:rsidP="001D2B48">
            <w:pPr>
              <w:rPr>
                <w:rFonts w:eastAsiaTheme="majorEastAsia"/>
                <w:b/>
                <w:sz w:val="22"/>
                <w:szCs w:val="22"/>
              </w:rPr>
            </w:pPr>
          </w:p>
        </w:tc>
        <w:tc>
          <w:tcPr>
            <w:tcW w:w="1222" w:type="dxa"/>
          </w:tcPr>
          <w:p w14:paraId="71125643" w14:textId="77777777" w:rsidR="00131093" w:rsidRPr="00B82CA3" w:rsidRDefault="00131093" w:rsidP="001D2B48">
            <w:pPr>
              <w:rPr>
                <w:rFonts w:eastAsiaTheme="majorEastAsia"/>
                <w:b/>
                <w:sz w:val="22"/>
                <w:szCs w:val="22"/>
              </w:rPr>
            </w:pPr>
          </w:p>
        </w:tc>
        <w:tc>
          <w:tcPr>
            <w:tcW w:w="1364" w:type="dxa"/>
          </w:tcPr>
          <w:p w14:paraId="6784307D" w14:textId="77777777" w:rsidR="00131093" w:rsidRPr="00B82CA3" w:rsidRDefault="00131093" w:rsidP="001D2B48">
            <w:pPr>
              <w:rPr>
                <w:rFonts w:eastAsiaTheme="majorEastAsia"/>
                <w:b/>
                <w:sz w:val="22"/>
                <w:szCs w:val="22"/>
              </w:rPr>
            </w:pPr>
          </w:p>
        </w:tc>
        <w:tc>
          <w:tcPr>
            <w:tcW w:w="1430" w:type="dxa"/>
          </w:tcPr>
          <w:p w14:paraId="554517D5" w14:textId="77777777" w:rsidR="00131093" w:rsidRPr="00B82CA3" w:rsidRDefault="00131093" w:rsidP="001D2B48">
            <w:pPr>
              <w:rPr>
                <w:rFonts w:eastAsiaTheme="majorEastAsia"/>
                <w:b/>
                <w:sz w:val="22"/>
                <w:szCs w:val="22"/>
              </w:rPr>
            </w:pPr>
          </w:p>
        </w:tc>
        <w:tc>
          <w:tcPr>
            <w:tcW w:w="1561" w:type="dxa"/>
          </w:tcPr>
          <w:p w14:paraId="56B019D9" w14:textId="77777777" w:rsidR="00131093" w:rsidRPr="00B82CA3" w:rsidRDefault="00131093" w:rsidP="001D2B48">
            <w:pPr>
              <w:rPr>
                <w:rFonts w:eastAsiaTheme="majorEastAsia"/>
                <w:b/>
                <w:sz w:val="22"/>
                <w:szCs w:val="22"/>
              </w:rPr>
            </w:pPr>
          </w:p>
        </w:tc>
        <w:tc>
          <w:tcPr>
            <w:tcW w:w="1000" w:type="dxa"/>
          </w:tcPr>
          <w:p w14:paraId="3CDC8102" w14:textId="77777777" w:rsidR="00131093" w:rsidRPr="00B82CA3" w:rsidRDefault="00131093" w:rsidP="001D2B48">
            <w:pPr>
              <w:rPr>
                <w:rFonts w:eastAsiaTheme="majorEastAsia"/>
                <w:b/>
                <w:sz w:val="22"/>
                <w:szCs w:val="22"/>
              </w:rPr>
            </w:pPr>
          </w:p>
        </w:tc>
      </w:tr>
      <w:tr w:rsidR="00131093" w:rsidRPr="00B82CA3" w14:paraId="6F69AA5A" w14:textId="77777777" w:rsidTr="00291CB0">
        <w:tc>
          <w:tcPr>
            <w:tcW w:w="1214" w:type="dxa"/>
          </w:tcPr>
          <w:p w14:paraId="0F06905E" w14:textId="77777777" w:rsidR="00131093" w:rsidRPr="00B82CA3" w:rsidRDefault="00131093" w:rsidP="001D2B48">
            <w:pPr>
              <w:rPr>
                <w:rFonts w:eastAsiaTheme="majorEastAsia"/>
                <w:b/>
                <w:sz w:val="22"/>
                <w:szCs w:val="22"/>
              </w:rPr>
            </w:pPr>
          </w:p>
        </w:tc>
        <w:tc>
          <w:tcPr>
            <w:tcW w:w="1079" w:type="dxa"/>
          </w:tcPr>
          <w:p w14:paraId="09DD0D44" w14:textId="77777777" w:rsidR="00131093" w:rsidRPr="00B82CA3" w:rsidRDefault="00131093" w:rsidP="001D2B48">
            <w:pPr>
              <w:rPr>
                <w:rFonts w:eastAsiaTheme="majorEastAsia"/>
                <w:b/>
                <w:sz w:val="22"/>
                <w:szCs w:val="22"/>
              </w:rPr>
            </w:pPr>
          </w:p>
        </w:tc>
        <w:tc>
          <w:tcPr>
            <w:tcW w:w="1222" w:type="dxa"/>
          </w:tcPr>
          <w:p w14:paraId="00529624" w14:textId="77777777" w:rsidR="00131093" w:rsidRPr="00B82CA3" w:rsidRDefault="00131093" w:rsidP="001D2B48">
            <w:pPr>
              <w:rPr>
                <w:rFonts w:eastAsiaTheme="majorEastAsia"/>
                <w:b/>
                <w:sz w:val="22"/>
                <w:szCs w:val="22"/>
              </w:rPr>
            </w:pPr>
          </w:p>
        </w:tc>
        <w:tc>
          <w:tcPr>
            <w:tcW w:w="1222" w:type="dxa"/>
          </w:tcPr>
          <w:p w14:paraId="7B568B89" w14:textId="77777777" w:rsidR="00131093" w:rsidRPr="00B82CA3" w:rsidRDefault="00131093" w:rsidP="001D2B48">
            <w:pPr>
              <w:rPr>
                <w:rFonts w:eastAsiaTheme="majorEastAsia"/>
                <w:b/>
                <w:sz w:val="22"/>
                <w:szCs w:val="22"/>
              </w:rPr>
            </w:pPr>
          </w:p>
        </w:tc>
        <w:tc>
          <w:tcPr>
            <w:tcW w:w="1364" w:type="dxa"/>
          </w:tcPr>
          <w:p w14:paraId="42340A45" w14:textId="77777777" w:rsidR="00131093" w:rsidRPr="00B82CA3" w:rsidRDefault="00131093" w:rsidP="001D2B48">
            <w:pPr>
              <w:rPr>
                <w:rFonts w:eastAsiaTheme="majorEastAsia"/>
                <w:b/>
                <w:sz w:val="22"/>
                <w:szCs w:val="22"/>
              </w:rPr>
            </w:pPr>
          </w:p>
        </w:tc>
        <w:tc>
          <w:tcPr>
            <w:tcW w:w="1430" w:type="dxa"/>
          </w:tcPr>
          <w:p w14:paraId="617AD8E6" w14:textId="77777777" w:rsidR="00131093" w:rsidRPr="00B82CA3" w:rsidRDefault="00131093" w:rsidP="001D2B48">
            <w:pPr>
              <w:rPr>
                <w:rFonts w:eastAsiaTheme="majorEastAsia"/>
                <w:b/>
                <w:sz w:val="22"/>
                <w:szCs w:val="22"/>
              </w:rPr>
            </w:pPr>
          </w:p>
        </w:tc>
        <w:tc>
          <w:tcPr>
            <w:tcW w:w="1561" w:type="dxa"/>
          </w:tcPr>
          <w:p w14:paraId="40DFD59B" w14:textId="77777777" w:rsidR="00131093" w:rsidRPr="00B82CA3" w:rsidRDefault="00131093" w:rsidP="001D2B48">
            <w:pPr>
              <w:rPr>
                <w:rFonts w:eastAsiaTheme="majorEastAsia"/>
                <w:b/>
                <w:sz w:val="22"/>
                <w:szCs w:val="22"/>
              </w:rPr>
            </w:pPr>
          </w:p>
        </w:tc>
        <w:tc>
          <w:tcPr>
            <w:tcW w:w="1000" w:type="dxa"/>
          </w:tcPr>
          <w:p w14:paraId="66128448" w14:textId="77777777" w:rsidR="00131093" w:rsidRPr="00B82CA3" w:rsidRDefault="00131093" w:rsidP="001D2B48">
            <w:pPr>
              <w:rPr>
                <w:rFonts w:eastAsiaTheme="majorEastAsia"/>
                <w:b/>
                <w:sz w:val="22"/>
                <w:szCs w:val="22"/>
              </w:rPr>
            </w:pPr>
          </w:p>
        </w:tc>
      </w:tr>
    </w:tbl>
    <w:p w14:paraId="587A89FB" w14:textId="77777777" w:rsidR="001D2B48" w:rsidRPr="00B82CA3" w:rsidRDefault="001D2B48" w:rsidP="001D2B48">
      <w:pPr>
        <w:rPr>
          <w:rFonts w:eastAsiaTheme="majorEastAsia"/>
          <w:b/>
          <w:sz w:val="22"/>
          <w:szCs w:val="22"/>
        </w:rPr>
      </w:pPr>
    </w:p>
    <w:p w14:paraId="365E4DB0" w14:textId="56C96044" w:rsidR="001D2B48" w:rsidRPr="00B82CA3" w:rsidRDefault="001D2B48" w:rsidP="001D2B48">
      <w:pPr>
        <w:jc w:val="center"/>
        <w:rPr>
          <w:rFonts w:eastAsiaTheme="majorEastAsia"/>
          <w:b/>
          <w:sz w:val="22"/>
          <w:szCs w:val="22"/>
        </w:rPr>
      </w:pPr>
    </w:p>
    <w:p w14:paraId="7EF1D10B" w14:textId="77777777" w:rsidR="002524FE" w:rsidRPr="00B82CA3" w:rsidRDefault="002524FE" w:rsidP="002524FE">
      <w:pPr>
        <w:autoSpaceDE w:val="0"/>
        <w:autoSpaceDN w:val="0"/>
        <w:adjustRightInd w:val="0"/>
        <w:rPr>
          <w:rFonts w:eastAsiaTheme="minorHAnsi"/>
          <w:color w:val="000000"/>
          <w:sz w:val="22"/>
          <w:szCs w:val="22"/>
        </w:rPr>
      </w:pPr>
    </w:p>
    <w:p w14:paraId="6386A301" w14:textId="77777777" w:rsidR="002524FE" w:rsidRPr="00B82CA3" w:rsidRDefault="002524FE" w:rsidP="002524FE">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3F285912" w14:textId="77777777" w:rsidR="002524FE" w:rsidRPr="00B82CA3" w:rsidRDefault="002524FE" w:rsidP="002524FE">
      <w:pPr>
        <w:ind w:left="5664" w:firstLine="708"/>
        <w:rPr>
          <w:rFonts w:eastAsia="Arial Narrow"/>
          <w:sz w:val="22"/>
          <w:szCs w:val="22"/>
        </w:rPr>
      </w:pPr>
      <w:r w:rsidRPr="00B82CA3">
        <w:rPr>
          <w:rFonts w:eastAsia="Arial Narrow"/>
          <w:sz w:val="22"/>
          <w:szCs w:val="22"/>
        </w:rPr>
        <w:t>Podpis oprávnenej osoby uchádzača</w:t>
      </w:r>
    </w:p>
    <w:p w14:paraId="067F02AC" w14:textId="7A09C2E4" w:rsidR="002524FE" w:rsidRPr="00B82CA3" w:rsidRDefault="002524FE" w:rsidP="002524FE">
      <w:pPr>
        <w:autoSpaceDE w:val="0"/>
        <w:autoSpaceDN w:val="0"/>
        <w:adjustRightInd w:val="0"/>
        <w:rPr>
          <w:rFonts w:eastAsiaTheme="majorEastAsia"/>
          <w:b/>
          <w:sz w:val="22"/>
          <w:szCs w:val="22"/>
        </w:rPr>
      </w:pPr>
    </w:p>
    <w:sectPr w:rsidR="002524FE" w:rsidRPr="00B82CA3" w:rsidSect="003126A6">
      <w:footerReference w:type="first" r:id="rId10"/>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974ED" w14:textId="77777777" w:rsidR="0047386B" w:rsidRDefault="0047386B" w:rsidP="00F33448">
      <w:r>
        <w:separator/>
      </w:r>
    </w:p>
  </w:endnote>
  <w:endnote w:type="continuationSeparator" w:id="0">
    <w:p w14:paraId="66AF87BE" w14:textId="77777777" w:rsidR="0047386B" w:rsidRDefault="0047386B"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0B51" w14:textId="77777777" w:rsidR="00655EE3" w:rsidRDefault="00655EE3" w:rsidP="006242F9">
    <w:pPr>
      <w:pStyle w:val="Pta"/>
      <w:jc w:val="center"/>
    </w:pPr>
    <w:r>
      <w:fldChar w:fldCharType="begin"/>
    </w:r>
    <w:r>
      <w:instrText>PAGE   \* MERGEFORMAT</w:instrText>
    </w:r>
    <w:r>
      <w:fldChar w:fldCharType="separate"/>
    </w:r>
    <w:r>
      <w:rPr>
        <w:noProof/>
      </w:rPr>
      <w:t>48</w:t>
    </w:r>
    <w:r>
      <w:rPr>
        <w:noProof/>
      </w:rPr>
      <w:fldChar w:fldCharType="end"/>
    </w:r>
  </w:p>
  <w:p w14:paraId="1A60DF7F" w14:textId="77777777" w:rsidR="00655EE3" w:rsidRDefault="00655EE3" w:rsidP="006242F9">
    <w:pPr>
      <w:pStyle w:val="Pta"/>
      <w:jc w:val="center"/>
    </w:pPr>
  </w:p>
  <w:p w14:paraId="116AC00A" w14:textId="77777777" w:rsidR="00655EE3" w:rsidRDefault="00655EE3">
    <w:pPr>
      <w:pStyle w:val="Pta"/>
    </w:pPr>
  </w:p>
  <w:p w14:paraId="4755FC40" w14:textId="77777777" w:rsidR="00655EE3" w:rsidRDefault="00655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BAB64" w14:textId="77777777" w:rsidR="0047386B" w:rsidRDefault="0047386B" w:rsidP="00F33448">
      <w:r>
        <w:separator/>
      </w:r>
    </w:p>
  </w:footnote>
  <w:footnote w:type="continuationSeparator" w:id="0">
    <w:p w14:paraId="45A389B9" w14:textId="77777777" w:rsidR="0047386B" w:rsidRDefault="0047386B" w:rsidP="00F33448">
      <w:r>
        <w:continuationSeparator/>
      </w:r>
    </w:p>
  </w:footnote>
  <w:footnote w:id="1">
    <w:p w14:paraId="11EB3A02" w14:textId="77777777" w:rsidR="00F45AA9" w:rsidRPr="00014658" w:rsidRDefault="00F45AA9" w:rsidP="00F45AA9">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81D2756" w14:textId="77777777" w:rsidR="00F45AA9" w:rsidRDefault="00F45AA9" w:rsidP="00F45AA9">
      <w:pPr>
        <w:pStyle w:val="Textpoznmkypodiarou"/>
      </w:pPr>
    </w:p>
  </w:footnote>
  <w:footnote w:id="2">
    <w:p w14:paraId="617AC217" w14:textId="77777777" w:rsidR="00F45AA9" w:rsidRPr="00BD1C6F" w:rsidRDefault="00F45AA9" w:rsidP="00F45AA9">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14:paraId="3D74E0DF" w14:textId="77777777" w:rsidR="00F45AA9" w:rsidRPr="00BD1C6F" w:rsidRDefault="00F45AA9" w:rsidP="00F45AA9">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8"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9"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3" w15:restartNumberingAfterBreak="0">
    <w:nsid w:val="0FD801FD"/>
    <w:multiLevelType w:val="hybridMultilevel"/>
    <w:tmpl w:val="F98C301A"/>
    <w:lvl w:ilvl="0" w:tplc="9CDC3420">
      <w:start w:val="1"/>
      <w:numFmt w:val="decimal"/>
      <w:lvlText w:val="%1."/>
      <w:lvlJc w:val="left"/>
      <w:pPr>
        <w:ind w:left="1104" w:hanging="360"/>
      </w:pPr>
      <w:rPr>
        <w:b w:val="0"/>
        <w:bCs/>
      </w:r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4"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8"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29"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8"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3"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5"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6"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49"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2"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6"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7"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8"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60F5DB1"/>
    <w:multiLevelType w:val="hybridMultilevel"/>
    <w:tmpl w:val="F98C301A"/>
    <w:lvl w:ilvl="0" w:tplc="FFFFFFFF">
      <w:start w:val="1"/>
      <w:numFmt w:val="decimal"/>
      <w:lvlText w:val="%1."/>
      <w:lvlJc w:val="left"/>
      <w:pPr>
        <w:ind w:left="1104" w:hanging="360"/>
      </w:pPr>
      <w:rPr>
        <w:b w:val="0"/>
        <w:bCs/>
      </w:rPr>
    </w:lvl>
    <w:lvl w:ilvl="1" w:tplc="FFFFFFFF">
      <w:start w:val="1"/>
      <w:numFmt w:val="lowerLetter"/>
      <w:lvlText w:val="%2."/>
      <w:lvlJc w:val="left"/>
      <w:pPr>
        <w:ind w:left="1824" w:hanging="360"/>
      </w:pPr>
    </w:lvl>
    <w:lvl w:ilvl="2" w:tplc="FFFFFFFF">
      <w:start w:val="1"/>
      <w:numFmt w:val="lowerRoman"/>
      <w:lvlText w:val="%3."/>
      <w:lvlJc w:val="right"/>
      <w:pPr>
        <w:ind w:left="2544" w:hanging="180"/>
      </w:pPr>
    </w:lvl>
    <w:lvl w:ilvl="3" w:tplc="FFFFFFFF">
      <w:start w:val="1"/>
      <w:numFmt w:val="decimal"/>
      <w:lvlText w:val="%4."/>
      <w:lvlJc w:val="left"/>
      <w:pPr>
        <w:ind w:left="3264" w:hanging="360"/>
      </w:pPr>
    </w:lvl>
    <w:lvl w:ilvl="4" w:tplc="FFFFFFFF">
      <w:start w:val="1"/>
      <w:numFmt w:val="lowerLetter"/>
      <w:lvlText w:val="%5."/>
      <w:lvlJc w:val="left"/>
      <w:pPr>
        <w:ind w:left="3984" w:hanging="360"/>
      </w:pPr>
    </w:lvl>
    <w:lvl w:ilvl="5" w:tplc="FFFFFFFF">
      <w:start w:val="1"/>
      <w:numFmt w:val="lowerRoman"/>
      <w:lvlText w:val="%6."/>
      <w:lvlJc w:val="right"/>
      <w:pPr>
        <w:ind w:left="4704" w:hanging="180"/>
      </w:pPr>
    </w:lvl>
    <w:lvl w:ilvl="6" w:tplc="FFFFFFFF">
      <w:start w:val="1"/>
      <w:numFmt w:val="decimal"/>
      <w:lvlText w:val="%7."/>
      <w:lvlJc w:val="left"/>
      <w:pPr>
        <w:ind w:left="5424" w:hanging="360"/>
      </w:pPr>
    </w:lvl>
    <w:lvl w:ilvl="7" w:tplc="FFFFFFFF">
      <w:start w:val="1"/>
      <w:numFmt w:val="lowerLetter"/>
      <w:lvlText w:val="%8."/>
      <w:lvlJc w:val="left"/>
      <w:pPr>
        <w:ind w:left="6144" w:hanging="360"/>
      </w:pPr>
    </w:lvl>
    <w:lvl w:ilvl="8" w:tplc="FFFFFFFF">
      <w:start w:val="1"/>
      <w:numFmt w:val="lowerRoman"/>
      <w:lvlText w:val="%9."/>
      <w:lvlJc w:val="right"/>
      <w:pPr>
        <w:ind w:left="6864" w:hanging="180"/>
      </w:pPr>
    </w:lvl>
  </w:abstractNum>
  <w:abstractNum w:abstractNumId="60"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1"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3"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4"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5"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6647C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8"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0"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2"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5"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6"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0"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1"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2"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4"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5"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6"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2"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4"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5"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6343732">
    <w:abstractNumId w:val="92"/>
  </w:num>
  <w:num w:numId="2" w16cid:durableId="765925044">
    <w:abstractNumId w:val="61"/>
  </w:num>
  <w:num w:numId="3" w16cid:durableId="284965391">
    <w:abstractNumId w:val="38"/>
  </w:num>
  <w:num w:numId="4" w16cid:durableId="1237516917">
    <w:abstractNumId w:val="32"/>
  </w:num>
  <w:num w:numId="5" w16cid:durableId="2114858060">
    <w:abstractNumId w:val="71"/>
  </w:num>
  <w:num w:numId="6" w16cid:durableId="830947927">
    <w:abstractNumId w:val="27"/>
  </w:num>
  <w:num w:numId="7" w16cid:durableId="219053371">
    <w:abstractNumId w:val="48"/>
  </w:num>
  <w:num w:numId="8" w16cid:durableId="794983634">
    <w:abstractNumId w:val="80"/>
  </w:num>
  <w:num w:numId="9" w16cid:durableId="92632548">
    <w:abstractNumId w:val="40"/>
  </w:num>
  <w:num w:numId="10" w16cid:durableId="346829318">
    <w:abstractNumId w:val="50"/>
  </w:num>
  <w:num w:numId="11" w16cid:durableId="1453131978">
    <w:abstractNumId w:val="56"/>
  </w:num>
  <w:num w:numId="12" w16cid:durableId="120656003">
    <w:abstractNumId w:val="94"/>
  </w:num>
  <w:num w:numId="13" w16cid:durableId="678435385">
    <w:abstractNumId w:val="41"/>
  </w:num>
  <w:num w:numId="14" w16cid:durableId="402681261">
    <w:abstractNumId w:val="49"/>
  </w:num>
  <w:num w:numId="15" w16cid:durableId="1739671029">
    <w:abstractNumId w:val="76"/>
  </w:num>
  <w:num w:numId="16" w16cid:durableId="1477910829">
    <w:abstractNumId w:val="82"/>
  </w:num>
  <w:num w:numId="17" w16cid:durableId="1983002768">
    <w:abstractNumId w:val="86"/>
  </w:num>
  <w:num w:numId="18" w16cid:durableId="1663778216">
    <w:abstractNumId w:val="47"/>
  </w:num>
  <w:num w:numId="19" w16cid:durableId="1160193429">
    <w:abstractNumId w:val="45"/>
  </w:num>
  <w:num w:numId="20" w16cid:durableId="2061858122">
    <w:abstractNumId w:val="26"/>
  </w:num>
  <w:num w:numId="21" w16cid:durableId="922379669">
    <w:abstractNumId w:val="72"/>
  </w:num>
  <w:num w:numId="22" w16cid:durableId="348914738">
    <w:abstractNumId w:val="69"/>
  </w:num>
  <w:num w:numId="23" w16cid:durableId="142161483">
    <w:abstractNumId w:val="64"/>
  </w:num>
  <w:num w:numId="24" w16cid:durableId="1883514736">
    <w:abstractNumId w:val="44"/>
  </w:num>
  <w:num w:numId="25" w16cid:durableId="2075660150">
    <w:abstractNumId w:val="31"/>
  </w:num>
  <w:num w:numId="26" w16cid:durableId="151525202">
    <w:abstractNumId w:val="35"/>
  </w:num>
  <w:num w:numId="27" w16cid:durableId="1965192017">
    <w:abstractNumId w:val="13"/>
  </w:num>
  <w:num w:numId="28" w16cid:durableId="822771457">
    <w:abstractNumId w:val="22"/>
  </w:num>
  <w:num w:numId="29" w16cid:durableId="1783452670">
    <w:abstractNumId w:val="75"/>
  </w:num>
  <w:num w:numId="30" w16cid:durableId="1831749666">
    <w:abstractNumId w:val="29"/>
  </w:num>
  <w:num w:numId="31" w16cid:durableId="467669732">
    <w:abstractNumId w:val="39"/>
  </w:num>
  <w:num w:numId="32" w16cid:durableId="482812906">
    <w:abstractNumId w:val="25"/>
  </w:num>
  <w:num w:numId="33" w16cid:durableId="741103892">
    <w:abstractNumId w:val="24"/>
  </w:num>
  <w:num w:numId="34" w16cid:durableId="742291027">
    <w:abstractNumId w:val="43"/>
  </w:num>
  <w:num w:numId="35" w16cid:durableId="446431965">
    <w:abstractNumId w:val="90"/>
  </w:num>
  <w:num w:numId="36" w16cid:durableId="1041976664">
    <w:abstractNumId w:val="70"/>
  </w:num>
  <w:num w:numId="37" w16cid:durableId="1513110347">
    <w:abstractNumId w:val="34"/>
  </w:num>
  <w:num w:numId="38" w16cid:durableId="1461337803">
    <w:abstractNumId w:val="17"/>
  </w:num>
  <w:num w:numId="39" w16cid:durableId="1358433035">
    <w:abstractNumId w:val="77"/>
  </w:num>
  <w:num w:numId="40" w16cid:durableId="1578175167">
    <w:abstractNumId w:val="21"/>
  </w:num>
  <w:num w:numId="41" w16cid:durableId="399399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2112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1693746">
    <w:abstractNumId w:val="15"/>
    <w:lvlOverride w:ilvl="0">
      <w:startOverride w:val="1"/>
    </w:lvlOverride>
  </w:num>
  <w:num w:numId="44" w16cid:durableId="1720861947">
    <w:abstractNumId w:val="37"/>
    <w:lvlOverride w:ilvl="0">
      <w:startOverride w:val="1"/>
    </w:lvlOverride>
  </w:num>
  <w:num w:numId="45" w16cid:durableId="15087912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0576807">
    <w:abstractNumId w:val="51"/>
    <w:lvlOverride w:ilvl="0">
      <w:startOverride w:val="1"/>
    </w:lvlOverride>
  </w:num>
  <w:num w:numId="47" w16cid:durableId="47895767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5314599">
    <w:abstractNumId w:val="36"/>
  </w:num>
  <w:num w:numId="49" w16cid:durableId="1781559167">
    <w:abstractNumId w:val="81"/>
  </w:num>
  <w:num w:numId="50" w16cid:durableId="171862318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22725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0433755">
    <w:abstractNumId w:val="79"/>
    <w:lvlOverride w:ilvl="0">
      <w:startOverride w:val="1"/>
    </w:lvlOverride>
  </w:num>
  <w:num w:numId="53" w16cid:durableId="4474287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80057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232778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34893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53945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191721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1651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44341049">
    <w:abstractNumId w:val="62"/>
    <w:lvlOverride w:ilvl="0">
      <w:startOverride w:val="1"/>
    </w:lvlOverride>
  </w:num>
  <w:num w:numId="61" w16cid:durableId="1368332098">
    <w:abstractNumId w:val="93"/>
  </w:num>
  <w:num w:numId="62" w16cid:durableId="9157495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0581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20023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8277045">
    <w:abstractNumId w:val="85"/>
    <w:lvlOverride w:ilvl="0">
      <w:startOverride w:val="1"/>
    </w:lvlOverride>
  </w:num>
  <w:num w:numId="66" w16cid:durableId="1881169424">
    <w:abstractNumId w:val="28"/>
    <w:lvlOverride w:ilvl="0">
      <w:startOverride w:val="1"/>
    </w:lvlOverride>
  </w:num>
  <w:num w:numId="67" w16cid:durableId="1324696182">
    <w:abstractNumId w:val="74"/>
  </w:num>
  <w:num w:numId="68" w16cid:durableId="1880582504">
    <w:abstractNumId w:val="95"/>
  </w:num>
  <w:num w:numId="69" w16cid:durableId="2053381486">
    <w:abstractNumId w:val="55"/>
  </w:num>
  <w:num w:numId="70" w16cid:durableId="1296982930">
    <w:abstractNumId w:val="88"/>
  </w:num>
  <w:num w:numId="71" w16cid:durableId="616252341">
    <w:abstractNumId w:val="42"/>
  </w:num>
  <w:num w:numId="72" w16cid:durableId="782647610">
    <w:abstractNumId w:val="57"/>
  </w:num>
  <w:num w:numId="73" w16cid:durableId="34014221">
    <w:abstractNumId w:val="73"/>
  </w:num>
  <w:num w:numId="74" w16cid:durableId="265581491">
    <w:abstractNumId w:val="60"/>
  </w:num>
  <w:num w:numId="75" w16cid:durableId="1600487281">
    <w:abstractNumId w:val="91"/>
  </w:num>
  <w:num w:numId="76" w16cid:durableId="1977762445">
    <w:abstractNumId w:val="0"/>
  </w:num>
  <w:num w:numId="77" w16cid:durableId="1384476658">
    <w:abstractNumId w:val="65"/>
  </w:num>
  <w:num w:numId="78" w16cid:durableId="822159911">
    <w:abstractNumId w:val="33"/>
  </w:num>
  <w:num w:numId="79" w16cid:durableId="1276062943">
    <w:abstractNumId w:val="89"/>
  </w:num>
  <w:num w:numId="80" w16cid:durableId="370570909">
    <w:abstractNumId w:val="68"/>
  </w:num>
  <w:num w:numId="81" w16cid:durableId="883256480">
    <w:abstractNumId w:val="19"/>
  </w:num>
  <w:num w:numId="82" w16cid:durableId="1092242890">
    <w:abstractNumId w:val="87"/>
  </w:num>
  <w:num w:numId="83" w16cid:durableId="1592544797">
    <w:abstractNumId w:val="66"/>
  </w:num>
  <w:num w:numId="84" w16cid:durableId="523713214">
    <w:abstractNumId w:val="23"/>
  </w:num>
  <w:num w:numId="85" w16cid:durableId="1479034052">
    <w:abstractNumId w:val="12"/>
  </w:num>
  <w:num w:numId="86" w16cid:durableId="416251528">
    <w:abstractNumId w:val="5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595"/>
    <w:rsid w:val="00001B92"/>
    <w:rsid w:val="00002FB1"/>
    <w:rsid w:val="0000332F"/>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0F82"/>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3232"/>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2CAE"/>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08F0"/>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366"/>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59A6"/>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173C"/>
    <w:rsid w:val="00152378"/>
    <w:rsid w:val="00152565"/>
    <w:rsid w:val="00152647"/>
    <w:rsid w:val="00153133"/>
    <w:rsid w:val="001562B8"/>
    <w:rsid w:val="00157DA9"/>
    <w:rsid w:val="001601D6"/>
    <w:rsid w:val="0016020F"/>
    <w:rsid w:val="00160841"/>
    <w:rsid w:val="00161320"/>
    <w:rsid w:val="00161380"/>
    <w:rsid w:val="00164432"/>
    <w:rsid w:val="00164AC1"/>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A40"/>
    <w:rsid w:val="00184EFC"/>
    <w:rsid w:val="00185D62"/>
    <w:rsid w:val="0018695C"/>
    <w:rsid w:val="001877AC"/>
    <w:rsid w:val="001902CC"/>
    <w:rsid w:val="00191576"/>
    <w:rsid w:val="0019237E"/>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24D9"/>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0050"/>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BC3"/>
    <w:rsid w:val="00274F48"/>
    <w:rsid w:val="00275950"/>
    <w:rsid w:val="00276AF7"/>
    <w:rsid w:val="00276D65"/>
    <w:rsid w:val="00277A13"/>
    <w:rsid w:val="00280753"/>
    <w:rsid w:val="00280CB7"/>
    <w:rsid w:val="002812B6"/>
    <w:rsid w:val="00281931"/>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29A3"/>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2DAF"/>
    <w:rsid w:val="002E30D2"/>
    <w:rsid w:val="002E3288"/>
    <w:rsid w:val="002E3FAB"/>
    <w:rsid w:val="002E47F2"/>
    <w:rsid w:val="002E50E9"/>
    <w:rsid w:val="002E54CB"/>
    <w:rsid w:val="002E57C9"/>
    <w:rsid w:val="002E60A4"/>
    <w:rsid w:val="002E6661"/>
    <w:rsid w:val="002E706B"/>
    <w:rsid w:val="002E77EA"/>
    <w:rsid w:val="002E7DBE"/>
    <w:rsid w:val="002F0064"/>
    <w:rsid w:val="002F1759"/>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1EE"/>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2F5"/>
    <w:rsid w:val="0036637E"/>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537"/>
    <w:rsid w:val="003A3A0F"/>
    <w:rsid w:val="003A3EC0"/>
    <w:rsid w:val="003A4239"/>
    <w:rsid w:val="003A59F3"/>
    <w:rsid w:val="003A6599"/>
    <w:rsid w:val="003A6C87"/>
    <w:rsid w:val="003A743F"/>
    <w:rsid w:val="003A7C2E"/>
    <w:rsid w:val="003B0952"/>
    <w:rsid w:val="003B1344"/>
    <w:rsid w:val="003B19F3"/>
    <w:rsid w:val="003B1C8E"/>
    <w:rsid w:val="003B28F6"/>
    <w:rsid w:val="003B31CB"/>
    <w:rsid w:val="003B3913"/>
    <w:rsid w:val="003B4102"/>
    <w:rsid w:val="003B4C3A"/>
    <w:rsid w:val="003B4D9E"/>
    <w:rsid w:val="003B5129"/>
    <w:rsid w:val="003B5F5C"/>
    <w:rsid w:val="003B78DA"/>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43A9"/>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79"/>
    <w:rsid w:val="004174D1"/>
    <w:rsid w:val="00417BEA"/>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1A6"/>
    <w:rsid w:val="004479B4"/>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CFE"/>
    <w:rsid w:val="00465FE7"/>
    <w:rsid w:val="00466CD6"/>
    <w:rsid w:val="00466DE8"/>
    <w:rsid w:val="00467102"/>
    <w:rsid w:val="00470F7F"/>
    <w:rsid w:val="00471417"/>
    <w:rsid w:val="00471676"/>
    <w:rsid w:val="00471D58"/>
    <w:rsid w:val="00471F53"/>
    <w:rsid w:val="00472630"/>
    <w:rsid w:val="00472C5F"/>
    <w:rsid w:val="0047386B"/>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4E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31C4"/>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C785D"/>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267DF"/>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8A0"/>
    <w:rsid w:val="00565C25"/>
    <w:rsid w:val="00567F8F"/>
    <w:rsid w:val="00570082"/>
    <w:rsid w:val="005703CD"/>
    <w:rsid w:val="00570CA8"/>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17E4"/>
    <w:rsid w:val="005A2CAE"/>
    <w:rsid w:val="005A32E7"/>
    <w:rsid w:val="005A376A"/>
    <w:rsid w:val="005A37A3"/>
    <w:rsid w:val="005A3BC0"/>
    <w:rsid w:val="005A484B"/>
    <w:rsid w:val="005A4DEC"/>
    <w:rsid w:val="005A5AA0"/>
    <w:rsid w:val="005A6CC9"/>
    <w:rsid w:val="005A752A"/>
    <w:rsid w:val="005B097B"/>
    <w:rsid w:val="005B2D7A"/>
    <w:rsid w:val="005B3069"/>
    <w:rsid w:val="005B3BF0"/>
    <w:rsid w:val="005B3E6E"/>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67B2"/>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06D9"/>
    <w:rsid w:val="006119F6"/>
    <w:rsid w:val="00611BE4"/>
    <w:rsid w:val="006124D6"/>
    <w:rsid w:val="00612911"/>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2BD4"/>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11C"/>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28B"/>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1EA1"/>
    <w:rsid w:val="007C240D"/>
    <w:rsid w:val="007C2ACC"/>
    <w:rsid w:val="007C2B1A"/>
    <w:rsid w:val="007C359F"/>
    <w:rsid w:val="007C436E"/>
    <w:rsid w:val="007C449C"/>
    <w:rsid w:val="007C5977"/>
    <w:rsid w:val="007C6DC8"/>
    <w:rsid w:val="007D0699"/>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4D0B"/>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09E"/>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740"/>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5B16"/>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34"/>
    <w:rsid w:val="008D19B0"/>
    <w:rsid w:val="008D21DE"/>
    <w:rsid w:val="008D2A3F"/>
    <w:rsid w:val="008D31AF"/>
    <w:rsid w:val="008D39B7"/>
    <w:rsid w:val="008D3BCF"/>
    <w:rsid w:val="008D421F"/>
    <w:rsid w:val="008D5599"/>
    <w:rsid w:val="008D55BB"/>
    <w:rsid w:val="008D5B14"/>
    <w:rsid w:val="008D618D"/>
    <w:rsid w:val="008D65F1"/>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0753A"/>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19B0"/>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6846"/>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A95"/>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1E1"/>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25F"/>
    <w:rsid w:val="00A45E11"/>
    <w:rsid w:val="00A46C4C"/>
    <w:rsid w:val="00A47DB3"/>
    <w:rsid w:val="00A50328"/>
    <w:rsid w:val="00A50425"/>
    <w:rsid w:val="00A52D94"/>
    <w:rsid w:val="00A537EE"/>
    <w:rsid w:val="00A538C8"/>
    <w:rsid w:val="00A53D0C"/>
    <w:rsid w:val="00A53DA1"/>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106"/>
    <w:rsid w:val="00AD0EE7"/>
    <w:rsid w:val="00AD187E"/>
    <w:rsid w:val="00AD18AA"/>
    <w:rsid w:val="00AD18B8"/>
    <w:rsid w:val="00AD19E3"/>
    <w:rsid w:val="00AD1AB3"/>
    <w:rsid w:val="00AD1C45"/>
    <w:rsid w:val="00AD2B6B"/>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78B"/>
    <w:rsid w:val="00B13D09"/>
    <w:rsid w:val="00B13E43"/>
    <w:rsid w:val="00B13EE7"/>
    <w:rsid w:val="00B144C3"/>
    <w:rsid w:val="00B14B92"/>
    <w:rsid w:val="00B15562"/>
    <w:rsid w:val="00B15E96"/>
    <w:rsid w:val="00B15F5F"/>
    <w:rsid w:val="00B1630E"/>
    <w:rsid w:val="00B16643"/>
    <w:rsid w:val="00B16CF8"/>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0FD9"/>
    <w:rsid w:val="00B51228"/>
    <w:rsid w:val="00B52417"/>
    <w:rsid w:val="00B52A8D"/>
    <w:rsid w:val="00B53182"/>
    <w:rsid w:val="00B53EE7"/>
    <w:rsid w:val="00B54DE1"/>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6BE2"/>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55FA"/>
    <w:rsid w:val="00C35F14"/>
    <w:rsid w:val="00C36E6A"/>
    <w:rsid w:val="00C37A60"/>
    <w:rsid w:val="00C40A3A"/>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6717"/>
    <w:rsid w:val="00C8756F"/>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98A"/>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169"/>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0EDA"/>
    <w:rsid w:val="00D010F6"/>
    <w:rsid w:val="00D0125E"/>
    <w:rsid w:val="00D014AC"/>
    <w:rsid w:val="00D0350C"/>
    <w:rsid w:val="00D03652"/>
    <w:rsid w:val="00D04DB2"/>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4E6A"/>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23B4"/>
    <w:rsid w:val="00D429DB"/>
    <w:rsid w:val="00D430D0"/>
    <w:rsid w:val="00D44955"/>
    <w:rsid w:val="00D44A96"/>
    <w:rsid w:val="00D44B3E"/>
    <w:rsid w:val="00D455FA"/>
    <w:rsid w:val="00D459BD"/>
    <w:rsid w:val="00D46069"/>
    <w:rsid w:val="00D47D2D"/>
    <w:rsid w:val="00D50601"/>
    <w:rsid w:val="00D50EC9"/>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5CF4"/>
    <w:rsid w:val="00D66756"/>
    <w:rsid w:val="00D667D8"/>
    <w:rsid w:val="00D66814"/>
    <w:rsid w:val="00D70A92"/>
    <w:rsid w:val="00D72149"/>
    <w:rsid w:val="00D72FF5"/>
    <w:rsid w:val="00D73389"/>
    <w:rsid w:val="00D739A1"/>
    <w:rsid w:val="00D743D3"/>
    <w:rsid w:val="00D75DE9"/>
    <w:rsid w:val="00D80CCF"/>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587"/>
    <w:rsid w:val="00E0796B"/>
    <w:rsid w:val="00E101FC"/>
    <w:rsid w:val="00E10FF9"/>
    <w:rsid w:val="00E115E4"/>
    <w:rsid w:val="00E12AD9"/>
    <w:rsid w:val="00E12DFE"/>
    <w:rsid w:val="00E1324A"/>
    <w:rsid w:val="00E142B7"/>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0ADB"/>
    <w:rsid w:val="00E9174C"/>
    <w:rsid w:val="00E922F3"/>
    <w:rsid w:val="00E94727"/>
    <w:rsid w:val="00E94E6B"/>
    <w:rsid w:val="00E97713"/>
    <w:rsid w:val="00E977E5"/>
    <w:rsid w:val="00EA0F2D"/>
    <w:rsid w:val="00EA1AA6"/>
    <w:rsid w:val="00EA2811"/>
    <w:rsid w:val="00EA3876"/>
    <w:rsid w:val="00EA4B00"/>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AE8"/>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5FD"/>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8A"/>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981"/>
    <w:rsid w:val="00FF19C5"/>
    <w:rsid w:val="00FF1C75"/>
    <w:rsid w:val="00FF1CAF"/>
    <w:rsid w:val="00FF23EC"/>
    <w:rsid w:val="00FF2444"/>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8954362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594871410">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888878338">
      <w:bodyDiv w:val="1"/>
      <w:marLeft w:val="0"/>
      <w:marRight w:val="0"/>
      <w:marTop w:val="0"/>
      <w:marBottom w:val="0"/>
      <w:divBdr>
        <w:top w:val="none" w:sz="0" w:space="0" w:color="auto"/>
        <w:left w:val="none" w:sz="0" w:space="0" w:color="auto"/>
        <w:bottom w:val="none" w:sz="0" w:space="0" w:color="auto"/>
        <w:right w:val="none" w:sz="0" w:space="0" w:color="auto"/>
      </w:divBdr>
    </w:div>
    <w:div w:id="89589101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284458524">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13305</Words>
  <Characters>75845</Characters>
  <DocSecurity>0</DocSecurity>
  <Lines>632</Lines>
  <Paragraphs>177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2022-11-25T08:24:00Z</cp:lastPrinted>
  <dcterms:created xsi:type="dcterms:W3CDTF">2022-11-25T08:25:00Z</dcterms:created>
  <dcterms:modified xsi:type="dcterms:W3CDTF">2022-11-25T08:25:00Z</dcterms:modified>
</cp:coreProperties>
</file>