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0CF4" w14:textId="77777777" w:rsidR="004F46F3" w:rsidRDefault="004F46F3" w:rsidP="004F46F3">
      <w:pPr>
        <w:suppressAutoHyphens/>
        <w:autoSpaceDE w:val="0"/>
        <w:spacing w:line="276" w:lineRule="auto"/>
        <w:jc w:val="left"/>
        <w:rPr>
          <w:rFonts w:ascii="Calibri" w:hAnsi="Calibri" w:cs="Calibri"/>
          <w:sz w:val="22"/>
          <w:szCs w:val="22"/>
          <w:lang w:eastAsia="ar-SA"/>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p>
    <w:p w14:paraId="389FC49B" w14:textId="702E7085" w:rsidR="004F46F3" w:rsidRPr="004F46F3" w:rsidRDefault="004F46F3" w:rsidP="004F46F3">
      <w:pPr>
        <w:shd w:val="clear" w:color="auto" w:fill="BFBFBF" w:themeFill="background1" w:themeFillShade="BF"/>
        <w:suppressAutoHyphens/>
        <w:autoSpaceDE w:val="0"/>
        <w:spacing w:line="276" w:lineRule="auto"/>
        <w:jc w:val="center"/>
        <w:rPr>
          <w:rFonts w:ascii="Times New Roman" w:hAnsi="Times New Roman"/>
          <w:b/>
          <w:sz w:val="24"/>
          <w:lang w:eastAsia="ar-SA"/>
        </w:rPr>
      </w:pPr>
      <w:r w:rsidRPr="004F46F3">
        <w:rPr>
          <w:rFonts w:ascii="Times New Roman" w:hAnsi="Times New Roman"/>
          <w:b/>
          <w:sz w:val="22"/>
          <w:szCs w:val="22"/>
          <w:lang w:eastAsia="ar-SA"/>
        </w:rPr>
        <w:t>Súťažné podklady DNS  k výzve</w:t>
      </w:r>
    </w:p>
    <w:p w14:paraId="64465196"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78B4DB2E"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4D495EEF" w14:textId="77777777" w:rsidR="001911DF" w:rsidRDefault="001911DF" w:rsidP="001911DF">
      <w:pPr>
        <w:tabs>
          <w:tab w:val="left" w:pos="3544"/>
          <w:tab w:val="right" w:leader="dot" w:pos="10080"/>
        </w:tabs>
        <w:jc w:val="left"/>
        <w:rPr>
          <w:rFonts w:ascii="Times New Roman" w:hAnsi="Times New Roman" w:cs="Arial"/>
          <w:sz w:val="24"/>
          <w:szCs w:val="20"/>
        </w:rPr>
      </w:pPr>
      <w:r w:rsidRPr="001911DF">
        <w:rPr>
          <w:rFonts w:ascii="Times New Roman" w:hAnsi="Times New Roman" w:cs="Arial"/>
          <w:b/>
          <w:smallCaps/>
          <w:sz w:val="24"/>
          <w:szCs w:val="20"/>
        </w:rPr>
        <w:t>VEREJNÝ OBSTARÁVATEĽ</w:t>
      </w:r>
      <w:r w:rsidRPr="001911DF">
        <w:rPr>
          <w:rFonts w:ascii="Times New Roman" w:hAnsi="Times New Roman" w:cs="Arial"/>
          <w:b/>
          <w:sz w:val="24"/>
          <w:szCs w:val="20"/>
        </w:rPr>
        <w:t>:</w:t>
      </w:r>
      <w:r w:rsidRPr="001911DF">
        <w:rPr>
          <w:rFonts w:ascii="Times New Roman" w:hAnsi="Times New Roman" w:cs="Arial"/>
          <w:b/>
          <w:sz w:val="24"/>
          <w:szCs w:val="20"/>
        </w:rPr>
        <w:tab/>
      </w:r>
      <w:r w:rsidRPr="001911DF">
        <w:rPr>
          <w:rFonts w:ascii="Times New Roman" w:hAnsi="Times New Roman" w:cs="Arial"/>
          <w:sz w:val="24"/>
          <w:szCs w:val="20"/>
        </w:rPr>
        <w:t xml:space="preserve">        </w:t>
      </w:r>
    </w:p>
    <w:p w14:paraId="12CBCDF8" w14:textId="77777777" w:rsidR="001911DF" w:rsidRDefault="001911DF" w:rsidP="001911DF">
      <w:pPr>
        <w:tabs>
          <w:tab w:val="left" w:pos="3544"/>
          <w:tab w:val="right" w:leader="dot" w:pos="10080"/>
        </w:tabs>
        <w:jc w:val="left"/>
        <w:rPr>
          <w:rFonts w:ascii="Times New Roman" w:hAnsi="Times New Roman" w:cs="Arial"/>
          <w:sz w:val="24"/>
          <w:szCs w:val="20"/>
        </w:rPr>
      </w:pPr>
    </w:p>
    <w:p w14:paraId="2FA96016" w14:textId="77777777" w:rsidR="001911DF" w:rsidRPr="001911DF" w:rsidRDefault="001911DF" w:rsidP="001911DF">
      <w:pPr>
        <w:tabs>
          <w:tab w:val="left" w:pos="3544"/>
          <w:tab w:val="right" w:leader="dot" w:pos="10080"/>
        </w:tabs>
        <w:jc w:val="left"/>
        <w:rPr>
          <w:rFonts w:ascii="Times New Roman" w:hAnsi="Times New Roman" w:cs="Arial"/>
          <w:b/>
          <w:sz w:val="24"/>
        </w:rPr>
      </w:pPr>
      <w:r w:rsidRPr="001911DF">
        <w:rPr>
          <w:rFonts w:ascii="Times New Roman" w:hAnsi="Times New Roman" w:cs="Arial"/>
          <w:b/>
          <w:sz w:val="24"/>
          <w:szCs w:val="20"/>
        </w:rPr>
        <w:t xml:space="preserve"> Fakultná nemocnica s poliklinikou Žilina, Ul. Vojtecha  </w:t>
      </w:r>
      <w:proofErr w:type="spellStart"/>
      <w:r w:rsidRPr="001911DF">
        <w:rPr>
          <w:rFonts w:ascii="Times New Roman" w:hAnsi="Times New Roman" w:cs="Arial"/>
          <w:b/>
          <w:sz w:val="24"/>
          <w:szCs w:val="20"/>
        </w:rPr>
        <w:t>Spanyola</w:t>
      </w:r>
      <w:proofErr w:type="spellEnd"/>
      <w:r w:rsidRPr="001911DF">
        <w:rPr>
          <w:rFonts w:ascii="Times New Roman" w:hAnsi="Times New Roman" w:cs="Arial"/>
          <w:b/>
          <w:sz w:val="24"/>
          <w:szCs w:val="20"/>
        </w:rPr>
        <w:t xml:space="preserve"> 43, 012 07  Žilina</w:t>
      </w:r>
    </w:p>
    <w:p w14:paraId="0FD8004A" w14:textId="77777777" w:rsidR="001911DF" w:rsidRPr="001911DF" w:rsidRDefault="001911DF" w:rsidP="001911DF">
      <w:pPr>
        <w:tabs>
          <w:tab w:val="right" w:leader="dot" w:pos="10080"/>
        </w:tabs>
        <w:jc w:val="left"/>
        <w:rPr>
          <w:rFonts w:ascii="Times New Roman" w:hAnsi="Times New Roman" w:cs="Arial"/>
          <w:sz w:val="24"/>
        </w:rPr>
      </w:pPr>
    </w:p>
    <w:p w14:paraId="654FC633" w14:textId="409F9202" w:rsidR="001911DF" w:rsidRPr="001911DF" w:rsidRDefault="001911DF" w:rsidP="00A14C16">
      <w:pPr>
        <w:tabs>
          <w:tab w:val="left" w:pos="7371"/>
          <w:tab w:val="right" w:leader="dot" w:pos="10080"/>
        </w:tabs>
        <w:jc w:val="left"/>
        <w:rPr>
          <w:rFonts w:ascii="Times New Roman" w:hAnsi="Times New Roman" w:cs="Arial"/>
          <w:sz w:val="24"/>
          <w:szCs w:val="20"/>
        </w:rPr>
      </w:pPr>
      <w:r w:rsidRPr="001911DF">
        <w:rPr>
          <w:rFonts w:ascii="Times New Roman" w:hAnsi="Times New Roman" w:cs="Arial"/>
          <w:sz w:val="24"/>
        </w:rPr>
        <w:tab/>
      </w:r>
    </w:p>
    <w:p w14:paraId="407391D5" w14:textId="77777777" w:rsidR="001911DF" w:rsidRPr="001911DF" w:rsidRDefault="001911DF" w:rsidP="001911DF">
      <w:pPr>
        <w:tabs>
          <w:tab w:val="left" w:pos="4320"/>
          <w:tab w:val="right" w:leader="underscore" w:pos="10080"/>
        </w:tabs>
        <w:spacing w:line="276" w:lineRule="auto"/>
        <w:rPr>
          <w:rFonts w:ascii="Calibri" w:hAnsi="Calibri" w:cs="Arial"/>
          <w:smallCaps/>
          <w:sz w:val="22"/>
          <w:szCs w:val="22"/>
        </w:rPr>
      </w:pPr>
    </w:p>
    <w:p w14:paraId="2CAE6329"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8"/>
          <w:szCs w:val="28"/>
          <w:u w:val="single"/>
        </w:rPr>
      </w:pPr>
    </w:p>
    <w:p w14:paraId="396AFD53"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58852A86"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7BD3A90"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17C5EAA"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1B4843A7" w14:textId="77777777" w:rsidR="001911DF" w:rsidRPr="001911DF" w:rsidRDefault="001911DF" w:rsidP="001911DF">
      <w:pPr>
        <w:spacing w:line="276" w:lineRule="auto"/>
        <w:rPr>
          <w:rFonts w:ascii="Calibri" w:hAnsi="Calibri" w:cs="Arial"/>
          <w:sz w:val="22"/>
          <w:szCs w:val="22"/>
        </w:rPr>
      </w:pPr>
      <w:r w:rsidRPr="001911DF">
        <w:rPr>
          <w:rFonts w:ascii="Calibri" w:hAnsi="Calibri" w:cs="Arial"/>
          <w:sz w:val="22"/>
          <w:szCs w:val="22"/>
        </w:rPr>
        <w:tab/>
      </w:r>
      <w:r w:rsidRPr="001911DF">
        <w:rPr>
          <w:rFonts w:ascii="Calibri" w:hAnsi="Calibri" w:cs="Arial"/>
          <w:sz w:val="22"/>
          <w:szCs w:val="22"/>
        </w:rPr>
        <w:tab/>
      </w:r>
    </w:p>
    <w:p w14:paraId="3E58115F" w14:textId="77777777" w:rsidR="001911DF" w:rsidRPr="001911DF" w:rsidRDefault="001911DF" w:rsidP="001911DF">
      <w:pPr>
        <w:tabs>
          <w:tab w:val="left" w:pos="1470"/>
          <w:tab w:val="center" w:pos="4677"/>
        </w:tabs>
        <w:suppressAutoHyphens/>
        <w:spacing w:line="276" w:lineRule="auto"/>
        <w:rPr>
          <w:rFonts w:ascii="Times New Roman" w:hAnsi="Times New Roman"/>
          <w:b/>
          <w:bCs/>
          <w:sz w:val="22"/>
          <w:szCs w:val="22"/>
          <w:lang w:eastAsia="ar-SA"/>
        </w:rPr>
      </w:pPr>
      <w:r w:rsidRPr="001911DF">
        <w:rPr>
          <w:rFonts w:ascii="Calibri" w:hAnsi="Calibri" w:cs="Arial"/>
          <w:sz w:val="22"/>
          <w:szCs w:val="22"/>
          <w:lang w:eastAsia="ar-SA"/>
        </w:rPr>
        <w:tab/>
      </w:r>
      <w:r w:rsidRPr="001911DF">
        <w:rPr>
          <w:rFonts w:ascii="Calibri" w:hAnsi="Calibri" w:cs="Arial"/>
          <w:sz w:val="22"/>
          <w:szCs w:val="22"/>
          <w:lang w:eastAsia="ar-SA"/>
        </w:rPr>
        <w:tab/>
      </w:r>
      <w:r w:rsidRPr="001911DF">
        <w:rPr>
          <w:rFonts w:ascii="Times New Roman" w:hAnsi="Times New Roman"/>
          <w:b/>
          <w:bCs/>
          <w:sz w:val="22"/>
          <w:szCs w:val="22"/>
          <w:lang w:eastAsia="ar-SA"/>
        </w:rPr>
        <w:t xml:space="preserve">SÚŤAŽNÉ PODKLADY </w:t>
      </w:r>
    </w:p>
    <w:p w14:paraId="539F353A" w14:textId="77777777" w:rsidR="001911DF" w:rsidRPr="001911DF" w:rsidRDefault="001911DF" w:rsidP="001911DF">
      <w:pPr>
        <w:tabs>
          <w:tab w:val="left" w:pos="1470"/>
          <w:tab w:val="center" w:pos="4677"/>
        </w:tabs>
        <w:suppressAutoHyphens/>
        <w:spacing w:line="276" w:lineRule="auto"/>
        <w:jc w:val="center"/>
        <w:rPr>
          <w:rFonts w:ascii="Times New Roman" w:eastAsia="Arial" w:hAnsi="Times New Roman"/>
          <w:b/>
          <w:color w:val="FF0000"/>
          <w:sz w:val="22"/>
          <w:szCs w:val="22"/>
          <w:lang w:eastAsia="ar-SA"/>
        </w:rPr>
      </w:pPr>
      <w:r w:rsidRPr="001911DF">
        <w:rPr>
          <w:rFonts w:ascii="Times New Roman" w:hAnsi="Times New Roman"/>
          <w:b/>
          <w:bCs/>
          <w:sz w:val="22"/>
          <w:szCs w:val="22"/>
          <w:lang w:eastAsia="ar-SA"/>
        </w:rPr>
        <w:t xml:space="preserve">k Výzve v rámci zriadeného </w:t>
      </w:r>
      <w:r w:rsidRPr="001911DF">
        <w:rPr>
          <w:rFonts w:ascii="Times New Roman" w:eastAsia="Arial" w:hAnsi="Times New Roman"/>
          <w:b/>
          <w:sz w:val="22"/>
          <w:szCs w:val="22"/>
          <w:lang w:eastAsia="ar-SA"/>
        </w:rPr>
        <w:t>Dynamického nákupného systému</w:t>
      </w:r>
    </w:p>
    <w:p w14:paraId="1DC9CDC9"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61E858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298803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r w:rsidRPr="001911DF">
        <w:rPr>
          <w:rFonts w:ascii="Times New Roman" w:eastAsia="Arial" w:hAnsi="Times New Roman"/>
          <w:color w:val="000000"/>
          <w:sz w:val="22"/>
          <w:szCs w:val="22"/>
        </w:rPr>
        <w:t xml:space="preserve">Predmet zákazky: </w:t>
      </w:r>
    </w:p>
    <w:p w14:paraId="61EB1438" w14:textId="39BFD52F" w:rsidR="001911DF" w:rsidRPr="001911DF" w:rsidRDefault="001911DF" w:rsidP="001911DF">
      <w:pPr>
        <w:autoSpaceDE w:val="0"/>
        <w:spacing w:line="276" w:lineRule="auto"/>
        <w:jc w:val="center"/>
        <w:rPr>
          <w:rFonts w:ascii="Times New Roman" w:hAnsi="Times New Roman"/>
          <w:sz w:val="22"/>
          <w:szCs w:val="22"/>
        </w:rPr>
      </w:pPr>
      <w:r w:rsidRPr="001911DF">
        <w:rPr>
          <w:rFonts w:ascii="Times New Roman" w:eastAsia="Arial" w:hAnsi="Times New Roman"/>
          <w:b/>
          <w:color w:val="000000"/>
          <w:sz w:val="22"/>
          <w:szCs w:val="22"/>
        </w:rPr>
        <w:t>„</w:t>
      </w:r>
      <w:proofErr w:type="spellStart"/>
      <w:r w:rsidR="00F172CD">
        <w:rPr>
          <w:rFonts w:ascii="Times New Roman" w:eastAsia="Arial" w:hAnsi="Times New Roman"/>
          <w:b/>
          <w:color w:val="000000"/>
          <w:sz w:val="22"/>
          <w:szCs w:val="22"/>
        </w:rPr>
        <w:t>Antineoplastické</w:t>
      </w:r>
      <w:proofErr w:type="spellEnd"/>
      <w:r w:rsidR="00F172CD">
        <w:rPr>
          <w:rFonts w:ascii="Times New Roman" w:eastAsia="Arial" w:hAnsi="Times New Roman"/>
          <w:b/>
          <w:color w:val="000000"/>
          <w:sz w:val="22"/>
          <w:szCs w:val="22"/>
        </w:rPr>
        <w:t xml:space="preserve">  činidlá</w:t>
      </w:r>
      <w:r w:rsidR="00B97A73">
        <w:rPr>
          <w:rFonts w:ascii="Times New Roman" w:eastAsia="Arial" w:hAnsi="Times New Roman"/>
          <w:b/>
          <w:color w:val="000000"/>
          <w:sz w:val="22"/>
          <w:szCs w:val="22"/>
        </w:rPr>
        <w:t>“</w:t>
      </w:r>
    </w:p>
    <w:p w14:paraId="12738F26" w14:textId="77777777" w:rsidR="001911DF" w:rsidRPr="001911DF" w:rsidRDefault="001911DF" w:rsidP="001911DF">
      <w:pPr>
        <w:autoSpaceDE w:val="0"/>
        <w:autoSpaceDN w:val="0"/>
        <w:adjustRightInd w:val="0"/>
        <w:jc w:val="center"/>
        <w:rPr>
          <w:rFonts w:ascii="Times New Roman" w:hAnsi="Times New Roman"/>
          <w:color w:val="000000"/>
          <w:sz w:val="22"/>
          <w:szCs w:val="22"/>
        </w:rPr>
      </w:pPr>
    </w:p>
    <w:p w14:paraId="7647605F"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4905DD"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72B1C0" w14:textId="77777777" w:rsidR="001911DF" w:rsidRPr="001911DF" w:rsidRDefault="001911DF" w:rsidP="001911DF">
      <w:pPr>
        <w:autoSpaceDE w:val="0"/>
        <w:autoSpaceDN w:val="0"/>
        <w:adjustRightInd w:val="0"/>
        <w:jc w:val="left"/>
        <w:rPr>
          <w:rFonts w:ascii="Times New Roman" w:hAnsi="Times New Roman"/>
          <w:color w:val="000000"/>
          <w:sz w:val="22"/>
          <w:szCs w:val="22"/>
        </w:rPr>
      </w:pPr>
      <w:r w:rsidRPr="001911DF">
        <w:rPr>
          <w:rFonts w:ascii="Times New Roman" w:eastAsia="Arial" w:hAnsi="Times New Roman"/>
          <w:color w:val="000000"/>
          <w:sz w:val="22"/>
          <w:szCs w:val="22"/>
        </w:rPr>
        <w:t xml:space="preserve">Verejné obstarávanie realizované postupom zadávania zákazky podľa § 58 až 61 zákona č. 343/2015 Z. z. o verejnom obstarávaní a o zmene a doplnení niektorých zákonov v znení neskorších predpisov </w:t>
      </w:r>
    </w:p>
    <w:p w14:paraId="6A19CAA5"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A80091C"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1CEA69F7"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67EFE6B2"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9721CD1" w14:textId="77777777" w:rsidR="001911DF" w:rsidRDefault="001911DF" w:rsidP="001911DF">
      <w:pPr>
        <w:autoSpaceDE w:val="0"/>
        <w:autoSpaceDN w:val="0"/>
        <w:adjustRightInd w:val="0"/>
        <w:jc w:val="left"/>
        <w:rPr>
          <w:rFonts w:ascii="Calibri" w:hAnsi="Calibri" w:cs="Arial"/>
          <w:color w:val="000000"/>
          <w:sz w:val="22"/>
          <w:szCs w:val="22"/>
        </w:rPr>
      </w:pPr>
    </w:p>
    <w:p w14:paraId="29C87C2E" w14:textId="77777777" w:rsidR="00093758" w:rsidRDefault="00093758" w:rsidP="001911DF">
      <w:pPr>
        <w:autoSpaceDE w:val="0"/>
        <w:autoSpaceDN w:val="0"/>
        <w:adjustRightInd w:val="0"/>
        <w:jc w:val="left"/>
        <w:rPr>
          <w:rFonts w:ascii="Calibri" w:hAnsi="Calibri" w:cs="Arial"/>
          <w:color w:val="000000"/>
          <w:sz w:val="22"/>
          <w:szCs w:val="22"/>
        </w:rPr>
      </w:pPr>
    </w:p>
    <w:p w14:paraId="0B50CD1A" w14:textId="77777777" w:rsidR="00093758" w:rsidRDefault="00093758" w:rsidP="001911DF">
      <w:pPr>
        <w:autoSpaceDE w:val="0"/>
        <w:autoSpaceDN w:val="0"/>
        <w:adjustRightInd w:val="0"/>
        <w:jc w:val="left"/>
        <w:rPr>
          <w:rFonts w:ascii="Calibri" w:hAnsi="Calibri" w:cs="Arial"/>
          <w:color w:val="000000"/>
          <w:sz w:val="22"/>
          <w:szCs w:val="22"/>
        </w:rPr>
      </w:pPr>
    </w:p>
    <w:p w14:paraId="35D91080" w14:textId="77777777" w:rsidR="00093758" w:rsidRDefault="00093758" w:rsidP="001911DF">
      <w:pPr>
        <w:autoSpaceDE w:val="0"/>
        <w:autoSpaceDN w:val="0"/>
        <w:adjustRightInd w:val="0"/>
        <w:jc w:val="left"/>
        <w:rPr>
          <w:rFonts w:ascii="Calibri" w:hAnsi="Calibri" w:cs="Arial"/>
          <w:color w:val="000000"/>
          <w:sz w:val="22"/>
          <w:szCs w:val="22"/>
        </w:rPr>
      </w:pPr>
    </w:p>
    <w:p w14:paraId="635ABEDD" w14:textId="77777777" w:rsidR="00093758" w:rsidRDefault="00093758" w:rsidP="001911DF">
      <w:pPr>
        <w:autoSpaceDE w:val="0"/>
        <w:autoSpaceDN w:val="0"/>
        <w:adjustRightInd w:val="0"/>
        <w:jc w:val="left"/>
        <w:rPr>
          <w:rFonts w:ascii="Calibri" w:hAnsi="Calibri" w:cs="Arial"/>
          <w:color w:val="000000"/>
          <w:sz w:val="22"/>
          <w:szCs w:val="22"/>
        </w:rPr>
      </w:pPr>
    </w:p>
    <w:p w14:paraId="2B58FF40" w14:textId="77777777" w:rsidR="00093758" w:rsidRDefault="00093758" w:rsidP="001911DF">
      <w:pPr>
        <w:autoSpaceDE w:val="0"/>
        <w:autoSpaceDN w:val="0"/>
        <w:adjustRightInd w:val="0"/>
        <w:jc w:val="left"/>
        <w:rPr>
          <w:rFonts w:ascii="Calibri" w:hAnsi="Calibri" w:cs="Arial"/>
          <w:color w:val="000000"/>
          <w:sz w:val="22"/>
          <w:szCs w:val="22"/>
        </w:rPr>
      </w:pPr>
    </w:p>
    <w:p w14:paraId="1045015C" w14:textId="77777777" w:rsidR="00093758" w:rsidRPr="001911DF" w:rsidRDefault="00093758" w:rsidP="001911DF">
      <w:pPr>
        <w:autoSpaceDE w:val="0"/>
        <w:autoSpaceDN w:val="0"/>
        <w:adjustRightInd w:val="0"/>
        <w:jc w:val="left"/>
        <w:rPr>
          <w:rFonts w:ascii="Calibri" w:hAnsi="Calibri" w:cs="Arial"/>
          <w:color w:val="000000"/>
          <w:sz w:val="22"/>
          <w:szCs w:val="22"/>
        </w:rPr>
      </w:pPr>
    </w:p>
    <w:p w14:paraId="4251E85C"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5B4BE544"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09A7455D"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11CA439"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2D51BAF" w14:textId="77777777" w:rsidR="00093758" w:rsidRPr="00093758" w:rsidRDefault="00093758" w:rsidP="00093758">
      <w:pPr>
        <w:autoSpaceDE w:val="0"/>
        <w:autoSpaceDN w:val="0"/>
        <w:adjustRightInd w:val="0"/>
        <w:jc w:val="left"/>
        <w:rPr>
          <w:rFonts w:ascii="Times New Roman" w:hAnsi="Times New Roman"/>
          <w:color w:val="000000"/>
          <w:sz w:val="22"/>
          <w:szCs w:val="22"/>
        </w:rPr>
      </w:pPr>
      <w:r w:rsidRPr="00093758">
        <w:rPr>
          <w:rFonts w:ascii="Times New Roman" w:hAnsi="Times New Roman"/>
          <w:color w:val="000000"/>
          <w:sz w:val="22"/>
          <w:szCs w:val="22"/>
        </w:rPr>
        <w:t>Súťažné podklady sú vlastníctvom Fakultnej nemocnice s poliklinikou Žilina a záujemca sa ich prevzatím zaväzuje používať len na účely, pre ktoré boli vydané.</w:t>
      </w:r>
    </w:p>
    <w:p w14:paraId="749407E0"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DFF0D9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CB94560" w14:textId="5BA07648" w:rsidR="001911DF" w:rsidRPr="00093758" w:rsidRDefault="00093758" w:rsidP="00093758">
      <w:pPr>
        <w:autoSpaceDE w:val="0"/>
        <w:autoSpaceDN w:val="0"/>
        <w:adjustRightInd w:val="0"/>
        <w:jc w:val="center"/>
        <w:rPr>
          <w:rFonts w:ascii="Times New Roman" w:hAnsi="Times New Roman"/>
          <w:color w:val="000000"/>
          <w:sz w:val="22"/>
          <w:szCs w:val="22"/>
        </w:rPr>
      </w:pPr>
      <w:r w:rsidRPr="00093758">
        <w:rPr>
          <w:rFonts w:ascii="Times New Roman" w:hAnsi="Times New Roman"/>
          <w:color w:val="000000"/>
          <w:sz w:val="22"/>
          <w:szCs w:val="22"/>
        </w:rPr>
        <w:t xml:space="preserve">Žilina, </w:t>
      </w:r>
      <w:r w:rsidR="002A752D">
        <w:rPr>
          <w:rFonts w:ascii="Times New Roman" w:hAnsi="Times New Roman"/>
          <w:color w:val="000000"/>
          <w:sz w:val="22"/>
          <w:szCs w:val="22"/>
        </w:rPr>
        <w:t>január 2023</w:t>
      </w:r>
    </w:p>
    <w:p w14:paraId="1AA766E4"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23230BC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128787B2"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746D6631" w14:textId="77777777" w:rsidR="00093758" w:rsidRDefault="00093758" w:rsidP="00093758">
      <w:pPr>
        <w:autoSpaceDE w:val="0"/>
        <w:autoSpaceDN w:val="0"/>
        <w:adjustRightInd w:val="0"/>
        <w:jc w:val="left"/>
        <w:rPr>
          <w:rFonts w:ascii="Calibri" w:hAnsi="Calibri" w:cs="Arial"/>
          <w:color w:val="000000"/>
          <w:sz w:val="22"/>
          <w:szCs w:val="22"/>
        </w:rPr>
      </w:pPr>
    </w:p>
    <w:p w14:paraId="23F65E4A" w14:textId="77777777" w:rsidR="00093758" w:rsidRDefault="00093758" w:rsidP="00093758">
      <w:pPr>
        <w:autoSpaceDE w:val="0"/>
        <w:autoSpaceDN w:val="0"/>
        <w:adjustRightInd w:val="0"/>
        <w:jc w:val="left"/>
        <w:rPr>
          <w:rFonts w:ascii="Calibri" w:hAnsi="Calibri" w:cs="Arial"/>
          <w:color w:val="000000"/>
          <w:sz w:val="22"/>
          <w:szCs w:val="22"/>
        </w:rPr>
      </w:pPr>
    </w:p>
    <w:p w14:paraId="3D8BF35B" w14:textId="77777777" w:rsidR="00093758" w:rsidRDefault="00093758" w:rsidP="00093758">
      <w:pPr>
        <w:autoSpaceDE w:val="0"/>
        <w:autoSpaceDN w:val="0"/>
        <w:adjustRightInd w:val="0"/>
        <w:jc w:val="left"/>
        <w:rPr>
          <w:rFonts w:ascii="Calibri" w:hAnsi="Calibri" w:cs="Arial"/>
          <w:color w:val="000000"/>
          <w:sz w:val="22"/>
          <w:szCs w:val="22"/>
        </w:rPr>
      </w:pPr>
    </w:p>
    <w:p w14:paraId="3D03C5EC" w14:textId="77777777" w:rsidR="001911DF" w:rsidRPr="001911DF" w:rsidRDefault="001911DF" w:rsidP="001911DF">
      <w:pPr>
        <w:autoSpaceDE w:val="0"/>
        <w:autoSpaceDN w:val="0"/>
        <w:adjustRightInd w:val="0"/>
        <w:jc w:val="left"/>
        <w:rPr>
          <w:rFonts w:ascii="Calibri" w:eastAsia="TimesNewRomanPSMT" w:hAnsi="Calibri" w:cs="Calibri"/>
          <w:color w:val="000000"/>
          <w:sz w:val="22"/>
          <w:szCs w:val="22"/>
        </w:rPr>
      </w:pPr>
      <w:r w:rsidRPr="001911DF">
        <w:rPr>
          <w:rFonts w:ascii="Calibri" w:eastAsia="Arial" w:hAnsi="Calibri" w:cs="Arial"/>
          <w:color w:val="000000"/>
          <w:sz w:val="22"/>
          <w:szCs w:val="22"/>
        </w:rPr>
        <w:lastRenderedPageBreak/>
        <w:t xml:space="preserve"> </w:t>
      </w:r>
      <w:r w:rsidRPr="001911DF">
        <w:rPr>
          <w:rFonts w:ascii="Calibri" w:hAnsi="Calibri" w:cs="Calibri"/>
          <w:color w:val="000000"/>
          <w:sz w:val="22"/>
          <w:szCs w:val="22"/>
        </w:rPr>
        <w:t>OBSAH SÚŤAŽNÝCH PODKLADOV</w:t>
      </w:r>
    </w:p>
    <w:p w14:paraId="54CCBCBC" w14:textId="77777777" w:rsidR="001911DF" w:rsidRPr="001911DF" w:rsidRDefault="001911DF" w:rsidP="001911DF">
      <w:pPr>
        <w:autoSpaceDE w:val="0"/>
        <w:spacing w:line="276" w:lineRule="auto"/>
        <w:rPr>
          <w:rFonts w:ascii="Calibri" w:eastAsia="TimesNewRomanPSMT" w:hAnsi="Calibri" w:cs="Calibri"/>
          <w:color w:val="000000"/>
          <w:sz w:val="22"/>
          <w:szCs w:val="22"/>
        </w:rPr>
      </w:pPr>
    </w:p>
    <w:p w14:paraId="4D715582" w14:textId="510D6288" w:rsidR="004F46F3" w:rsidRPr="004F46F3" w:rsidRDefault="0061372A" w:rsidP="004F4766">
      <w:pPr>
        <w:pStyle w:val="Obsah2"/>
        <w:tabs>
          <w:tab w:val="clear" w:pos="9060"/>
          <w:tab w:val="left" w:pos="7890"/>
        </w:tabs>
        <w:rPr>
          <w:rFonts w:eastAsiaTheme="minorEastAsia"/>
        </w:rPr>
      </w:pPr>
      <w:r w:rsidRPr="001911DF">
        <w:rPr>
          <w:rFonts w:eastAsia="Calibri"/>
          <w:lang w:eastAsia="en-US"/>
        </w:rPr>
        <w:fldChar w:fldCharType="begin"/>
      </w:r>
      <w:r w:rsidR="001911DF" w:rsidRPr="001911DF">
        <w:rPr>
          <w:rFonts w:eastAsia="Calibri"/>
          <w:lang w:eastAsia="en-US"/>
        </w:rPr>
        <w:instrText xml:space="preserve"> TOC \o "1-3" \h \z \u </w:instrText>
      </w:r>
      <w:r w:rsidRPr="001911DF">
        <w:rPr>
          <w:rFonts w:eastAsia="Calibri"/>
          <w:lang w:eastAsia="en-US"/>
        </w:rPr>
        <w:fldChar w:fldCharType="separate"/>
      </w:r>
      <w:r w:rsidR="004F4766">
        <w:rPr>
          <w:rFonts w:eastAsia="Calibri"/>
          <w:lang w:eastAsia="en-US"/>
        </w:rPr>
        <w:tab/>
      </w:r>
    </w:p>
    <w:p w14:paraId="0E6367E0" w14:textId="77777777" w:rsidR="004F4766" w:rsidRPr="001911DF" w:rsidRDefault="004F4766" w:rsidP="004F4766">
      <w:pPr>
        <w:autoSpaceDE w:val="0"/>
        <w:autoSpaceDN w:val="0"/>
        <w:adjustRightInd w:val="0"/>
        <w:jc w:val="left"/>
        <w:rPr>
          <w:rFonts w:ascii="Calibri" w:eastAsia="TimesNewRomanPSMT" w:hAnsi="Calibri" w:cs="Calibri"/>
          <w:color w:val="000000"/>
          <w:sz w:val="22"/>
          <w:szCs w:val="22"/>
        </w:rPr>
      </w:pPr>
      <w:r w:rsidRPr="001911DF">
        <w:rPr>
          <w:rFonts w:ascii="Calibri" w:hAnsi="Calibri" w:cs="Calibri"/>
          <w:color w:val="000000"/>
          <w:sz w:val="22"/>
          <w:szCs w:val="22"/>
        </w:rPr>
        <w:t>OBSAH SÚŤAŽNÝCH PODKLADOV</w:t>
      </w:r>
    </w:p>
    <w:p w14:paraId="1694BFAA" w14:textId="77777777" w:rsidR="004F4766" w:rsidRPr="001911DF" w:rsidRDefault="004F4766" w:rsidP="004F4766">
      <w:pPr>
        <w:autoSpaceDE w:val="0"/>
        <w:spacing w:line="276" w:lineRule="auto"/>
        <w:rPr>
          <w:rFonts w:ascii="Calibri" w:eastAsia="TimesNewRomanPSMT" w:hAnsi="Calibri" w:cs="Calibri"/>
          <w:color w:val="000000"/>
          <w:sz w:val="22"/>
          <w:szCs w:val="22"/>
        </w:rPr>
      </w:pPr>
    </w:p>
    <w:p w14:paraId="63899494" w14:textId="77777777" w:rsidR="004F4766" w:rsidRPr="004F46F3" w:rsidRDefault="004F4766" w:rsidP="004F4766">
      <w:pPr>
        <w:pStyle w:val="Obsah2"/>
        <w:rPr>
          <w:rFonts w:eastAsiaTheme="minorEastAsia"/>
        </w:rPr>
      </w:pPr>
      <w:r w:rsidRPr="001911DF">
        <w:rPr>
          <w:rFonts w:eastAsia="Calibri"/>
          <w:lang w:eastAsia="en-US"/>
        </w:rPr>
        <w:fldChar w:fldCharType="begin"/>
      </w:r>
      <w:r w:rsidRPr="001911DF">
        <w:rPr>
          <w:rFonts w:eastAsia="Calibri"/>
          <w:lang w:eastAsia="en-US"/>
        </w:rPr>
        <w:instrText xml:space="preserve"> TOC \o "1-3" \h \z \u </w:instrText>
      </w:r>
      <w:r w:rsidRPr="001911DF">
        <w:rPr>
          <w:rFonts w:eastAsia="Calibri"/>
          <w:lang w:eastAsia="en-US"/>
        </w:rPr>
        <w:fldChar w:fldCharType="separate"/>
      </w:r>
    </w:p>
    <w:p w14:paraId="3015D7F8" w14:textId="77777777" w:rsidR="004F4766" w:rsidRPr="00220AE4" w:rsidRDefault="004F4766" w:rsidP="004F4766">
      <w:pPr>
        <w:pStyle w:val="Obsah2"/>
        <w:rPr>
          <w:rFonts w:eastAsiaTheme="minorEastAsia"/>
          <w:sz w:val="22"/>
          <w:szCs w:val="22"/>
        </w:rPr>
      </w:pPr>
      <w:r w:rsidRPr="00220AE4">
        <w:rPr>
          <w:rStyle w:val="Hypertextovprepojenie"/>
          <w:color w:val="auto"/>
        </w:rPr>
        <w:t>1.</w:t>
      </w:r>
      <w:hyperlink w:anchor="_Toc23419304" w:history="1">
        <w:r w:rsidRPr="00220AE4">
          <w:rPr>
            <w:rStyle w:val="Hypertextovprepojenie"/>
            <w:b/>
            <w:color w:val="auto"/>
          </w:rPr>
          <w:t>Predmet zákazky</w:t>
        </w:r>
        <w:r w:rsidRPr="00220AE4">
          <w:rPr>
            <w:webHidden/>
          </w:rPr>
          <w:tab/>
        </w:r>
        <w:r>
          <w:rPr>
            <w:webHidden/>
          </w:rPr>
          <w:t>4</w:t>
        </w:r>
      </w:hyperlink>
    </w:p>
    <w:p w14:paraId="510B15A4" w14:textId="77777777" w:rsidR="004F4766" w:rsidRPr="00220AE4" w:rsidRDefault="00000000" w:rsidP="004F4766">
      <w:pPr>
        <w:pStyle w:val="Obsah2"/>
        <w:rPr>
          <w:rFonts w:eastAsiaTheme="minorEastAsia"/>
          <w:sz w:val="22"/>
          <w:szCs w:val="22"/>
        </w:rPr>
      </w:pPr>
      <w:hyperlink w:anchor="_Toc23419305" w:history="1">
        <w:r w:rsidR="004F4766" w:rsidRPr="00220AE4">
          <w:rPr>
            <w:rStyle w:val="Hypertextovprepojenie"/>
            <w:b/>
            <w:color w:val="auto"/>
          </w:rPr>
          <w:t>2.Komplexnosť dodávky</w:t>
        </w:r>
        <w:r w:rsidR="004F4766" w:rsidRPr="00220AE4">
          <w:rPr>
            <w:webHidden/>
          </w:rPr>
          <w:tab/>
        </w:r>
        <w:r w:rsidR="004F4766">
          <w:rPr>
            <w:webHidden/>
          </w:rPr>
          <w:t>4</w:t>
        </w:r>
      </w:hyperlink>
    </w:p>
    <w:p w14:paraId="314A1889" w14:textId="77777777" w:rsidR="004F4766" w:rsidRPr="00220AE4" w:rsidRDefault="00000000" w:rsidP="004F4766">
      <w:pPr>
        <w:pStyle w:val="Obsah2"/>
        <w:rPr>
          <w:rFonts w:eastAsiaTheme="minorEastAsia"/>
          <w:sz w:val="22"/>
          <w:szCs w:val="22"/>
        </w:rPr>
      </w:pPr>
      <w:hyperlink w:anchor="_Toc23419306" w:history="1">
        <w:r w:rsidR="004F4766" w:rsidRPr="00220AE4">
          <w:rPr>
            <w:rStyle w:val="Hypertextovprepojenie"/>
            <w:b/>
            <w:color w:val="auto"/>
          </w:rPr>
          <w:t>3.Typ zmluvy</w:t>
        </w:r>
        <w:r w:rsidR="004F4766" w:rsidRPr="00220AE4">
          <w:rPr>
            <w:webHidden/>
          </w:rPr>
          <w:tab/>
        </w:r>
        <w:r w:rsidR="004F4766">
          <w:rPr>
            <w:webHidden/>
          </w:rPr>
          <w:t>4</w:t>
        </w:r>
      </w:hyperlink>
    </w:p>
    <w:p w14:paraId="029BFF17" w14:textId="77777777" w:rsidR="004F4766" w:rsidRPr="00220AE4" w:rsidRDefault="00000000" w:rsidP="004F4766">
      <w:pPr>
        <w:pStyle w:val="Obsah2"/>
        <w:rPr>
          <w:rFonts w:eastAsiaTheme="minorEastAsia"/>
          <w:sz w:val="22"/>
          <w:szCs w:val="22"/>
        </w:rPr>
      </w:pPr>
      <w:hyperlink w:anchor="_Toc23419307" w:history="1">
        <w:r w:rsidR="004F4766" w:rsidRPr="00220AE4">
          <w:rPr>
            <w:rStyle w:val="Hypertextovprepojenie"/>
            <w:b/>
            <w:color w:val="auto"/>
          </w:rPr>
          <w:t>4.Zdroj finančných prostriedkov</w:t>
        </w:r>
        <w:r w:rsidR="004F4766" w:rsidRPr="00220AE4">
          <w:rPr>
            <w:webHidden/>
          </w:rPr>
          <w:tab/>
        </w:r>
        <w:r w:rsidR="004F4766">
          <w:rPr>
            <w:webHidden/>
          </w:rPr>
          <w:t>4</w:t>
        </w:r>
      </w:hyperlink>
    </w:p>
    <w:p w14:paraId="3595B520" w14:textId="77777777" w:rsidR="004F4766" w:rsidRPr="00220AE4" w:rsidRDefault="00000000" w:rsidP="004F4766">
      <w:pPr>
        <w:pStyle w:val="Obsah2"/>
        <w:rPr>
          <w:rFonts w:eastAsiaTheme="minorEastAsia"/>
          <w:sz w:val="22"/>
          <w:szCs w:val="22"/>
        </w:rPr>
      </w:pPr>
      <w:hyperlink w:anchor="_Toc23419308" w:history="1">
        <w:r w:rsidR="004F4766" w:rsidRPr="00220AE4">
          <w:rPr>
            <w:rStyle w:val="Hypertextovprepojenie"/>
            <w:b/>
            <w:color w:val="auto"/>
          </w:rPr>
          <w:t>5.Podmienky predloženia ponuky</w:t>
        </w:r>
        <w:r w:rsidR="004F4766" w:rsidRPr="00220AE4">
          <w:rPr>
            <w:webHidden/>
          </w:rPr>
          <w:tab/>
        </w:r>
        <w:r w:rsidR="004F4766">
          <w:rPr>
            <w:webHidden/>
          </w:rPr>
          <w:t>4</w:t>
        </w:r>
      </w:hyperlink>
    </w:p>
    <w:p w14:paraId="4B526711" w14:textId="77777777" w:rsidR="004F4766" w:rsidRPr="00220AE4" w:rsidRDefault="00000000" w:rsidP="004F4766">
      <w:pPr>
        <w:pStyle w:val="Obsah2"/>
        <w:rPr>
          <w:rFonts w:eastAsiaTheme="minorEastAsia"/>
          <w:sz w:val="22"/>
          <w:szCs w:val="22"/>
        </w:rPr>
      </w:pPr>
      <w:hyperlink w:anchor="_Toc23419309" w:history="1">
        <w:r w:rsidR="004F4766" w:rsidRPr="00220AE4">
          <w:rPr>
            <w:rStyle w:val="Hypertextovprepojenie"/>
            <w:b/>
            <w:color w:val="auto"/>
          </w:rPr>
          <w:t>6.Jazyk ponuky</w:t>
        </w:r>
        <w:r w:rsidR="004F4766" w:rsidRPr="00220AE4">
          <w:rPr>
            <w:webHidden/>
          </w:rPr>
          <w:tab/>
        </w:r>
        <w:r w:rsidR="004F4766">
          <w:rPr>
            <w:webHidden/>
          </w:rPr>
          <w:t>5</w:t>
        </w:r>
      </w:hyperlink>
    </w:p>
    <w:p w14:paraId="3348CADF" w14:textId="77777777" w:rsidR="004F4766" w:rsidRPr="00220AE4" w:rsidRDefault="00000000" w:rsidP="004F4766">
      <w:pPr>
        <w:pStyle w:val="Obsah2"/>
        <w:rPr>
          <w:rFonts w:eastAsiaTheme="minorEastAsia"/>
          <w:sz w:val="22"/>
          <w:szCs w:val="22"/>
        </w:rPr>
      </w:pPr>
      <w:hyperlink w:anchor="_Toc23419310" w:history="1">
        <w:r w:rsidR="004F4766" w:rsidRPr="00220AE4">
          <w:rPr>
            <w:rStyle w:val="Hypertextovprepojenie"/>
            <w:b/>
            <w:color w:val="auto"/>
          </w:rPr>
          <w:t>7.Predkladanie a obsah ponuky</w:t>
        </w:r>
        <w:r w:rsidR="004F4766" w:rsidRPr="00220AE4">
          <w:rPr>
            <w:webHidden/>
          </w:rPr>
          <w:tab/>
        </w:r>
        <w:r w:rsidR="004F4766">
          <w:rPr>
            <w:webHidden/>
          </w:rPr>
          <w:t>5</w:t>
        </w:r>
      </w:hyperlink>
    </w:p>
    <w:p w14:paraId="0A9BA2BC" w14:textId="77777777" w:rsidR="004F4766" w:rsidRPr="00220AE4" w:rsidRDefault="00000000" w:rsidP="004F4766">
      <w:pPr>
        <w:pStyle w:val="Obsah2"/>
        <w:rPr>
          <w:rFonts w:eastAsiaTheme="minorEastAsia"/>
          <w:sz w:val="22"/>
          <w:szCs w:val="22"/>
        </w:rPr>
      </w:pPr>
      <w:hyperlink w:anchor="_Toc23419311" w:history="1">
        <w:r w:rsidR="004F4766" w:rsidRPr="00220AE4">
          <w:rPr>
            <w:rStyle w:val="Hypertextovprepojenie"/>
            <w:b/>
            <w:color w:val="auto"/>
          </w:rPr>
          <w:t>8.Mena a ceny uvádzané v ponuke</w:t>
        </w:r>
        <w:r w:rsidR="004F4766" w:rsidRPr="00220AE4">
          <w:rPr>
            <w:webHidden/>
          </w:rPr>
          <w:tab/>
        </w:r>
        <w:r w:rsidR="004F4766">
          <w:rPr>
            <w:webHidden/>
          </w:rPr>
          <w:t>6</w:t>
        </w:r>
      </w:hyperlink>
    </w:p>
    <w:p w14:paraId="0FBEB1FC" w14:textId="77777777" w:rsidR="004F4766" w:rsidRPr="00220AE4" w:rsidRDefault="00000000" w:rsidP="004F4766">
      <w:pPr>
        <w:pStyle w:val="Obsah2"/>
        <w:rPr>
          <w:rFonts w:eastAsiaTheme="minorEastAsia"/>
          <w:sz w:val="22"/>
          <w:szCs w:val="22"/>
        </w:rPr>
      </w:pPr>
      <w:hyperlink w:anchor="_Toc23419312" w:history="1">
        <w:r w:rsidR="004F4766" w:rsidRPr="00220AE4">
          <w:rPr>
            <w:rStyle w:val="Hypertextovprepojenie"/>
            <w:b/>
            <w:color w:val="auto"/>
          </w:rPr>
          <w:t>9.Lehota na predkladanie ponúk</w:t>
        </w:r>
        <w:r w:rsidR="004F4766" w:rsidRPr="00220AE4">
          <w:rPr>
            <w:webHidden/>
          </w:rPr>
          <w:tab/>
        </w:r>
        <w:r w:rsidR="004F4766">
          <w:rPr>
            <w:webHidden/>
          </w:rPr>
          <w:t>7</w:t>
        </w:r>
      </w:hyperlink>
    </w:p>
    <w:p w14:paraId="21BEC00E" w14:textId="77777777" w:rsidR="004F4766" w:rsidRPr="00220AE4" w:rsidRDefault="00000000" w:rsidP="004F4766">
      <w:pPr>
        <w:pStyle w:val="Obsah2"/>
        <w:rPr>
          <w:rFonts w:eastAsiaTheme="minorEastAsia"/>
          <w:sz w:val="22"/>
          <w:szCs w:val="22"/>
        </w:rPr>
      </w:pPr>
      <w:hyperlink w:anchor="_Toc23419313" w:history="1">
        <w:r w:rsidR="004F4766" w:rsidRPr="00220AE4">
          <w:rPr>
            <w:rStyle w:val="Hypertextovprepojenie"/>
            <w:b/>
            <w:color w:val="auto"/>
          </w:rPr>
          <w:t>10.Platnosť (viazanosť) ponuky</w:t>
        </w:r>
        <w:r w:rsidR="004F4766" w:rsidRPr="00220AE4">
          <w:rPr>
            <w:webHidden/>
          </w:rPr>
          <w:tab/>
        </w:r>
        <w:r w:rsidR="004F4766">
          <w:rPr>
            <w:webHidden/>
          </w:rPr>
          <w:t>7</w:t>
        </w:r>
      </w:hyperlink>
    </w:p>
    <w:p w14:paraId="2DDA92B5" w14:textId="77777777" w:rsidR="004F4766" w:rsidRPr="00220AE4" w:rsidRDefault="00000000" w:rsidP="004F4766">
      <w:pPr>
        <w:pStyle w:val="Obsah2"/>
        <w:rPr>
          <w:rFonts w:eastAsiaTheme="minorEastAsia"/>
          <w:sz w:val="22"/>
          <w:szCs w:val="22"/>
        </w:rPr>
      </w:pPr>
      <w:hyperlink w:anchor="_Toc23419314" w:history="1">
        <w:r w:rsidR="004F4766" w:rsidRPr="00220AE4">
          <w:rPr>
            <w:rStyle w:val="Hypertextovprepojenie"/>
            <w:b/>
            <w:color w:val="auto"/>
          </w:rPr>
          <w:t>11.Zábezpeka ponuky</w:t>
        </w:r>
        <w:r w:rsidR="004F4766" w:rsidRPr="00220AE4">
          <w:rPr>
            <w:webHidden/>
          </w:rPr>
          <w:tab/>
        </w:r>
        <w:r w:rsidR="004F4766">
          <w:rPr>
            <w:webHidden/>
          </w:rPr>
          <w:t>7</w:t>
        </w:r>
      </w:hyperlink>
    </w:p>
    <w:p w14:paraId="353AF761" w14:textId="77777777" w:rsidR="004F4766" w:rsidRPr="00220AE4" w:rsidRDefault="00000000" w:rsidP="004F4766">
      <w:pPr>
        <w:pStyle w:val="Obsah2"/>
        <w:rPr>
          <w:rFonts w:eastAsiaTheme="minorEastAsia"/>
          <w:sz w:val="22"/>
          <w:szCs w:val="22"/>
        </w:rPr>
      </w:pPr>
      <w:hyperlink w:anchor="_Toc23419315" w:history="1">
        <w:r w:rsidR="004F4766" w:rsidRPr="00220AE4">
          <w:rPr>
            <w:rStyle w:val="Hypertextovprepojenie"/>
            <w:b/>
            <w:color w:val="auto"/>
          </w:rPr>
          <w:t>12.Doplnenie, zmena a odvolanie ponuky</w:t>
        </w:r>
        <w:r w:rsidR="004F4766" w:rsidRPr="00220AE4">
          <w:rPr>
            <w:webHidden/>
          </w:rPr>
          <w:tab/>
        </w:r>
        <w:r w:rsidR="004F4766">
          <w:rPr>
            <w:webHidden/>
          </w:rPr>
          <w:t>7</w:t>
        </w:r>
      </w:hyperlink>
    </w:p>
    <w:p w14:paraId="323124F9" w14:textId="77777777" w:rsidR="004F4766" w:rsidRPr="00220AE4" w:rsidRDefault="00000000" w:rsidP="004F4766">
      <w:pPr>
        <w:pStyle w:val="Obsah2"/>
        <w:rPr>
          <w:rFonts w:eastAsiaTheme="minorEastAsia"/>
          <w:sz w:val="22"/>
          <w:szCs w:val="22"/>
        </w:rPr>
      </w:pPr>
      <w:hyperlink w:anchor="_Toc23419316" w:history="1">
        <w:r w:rsidR="004F4766" w:rsidRPr="00220AE4">
          <w:rPr>
            <w:rStyle w:val="Hypertextovprepojenie"/>
            <w:b/>
            <w:color w:val="auto"/>
          </w:rPr>
          <w:t>13.Náklady na ponuku</w:t>
        </w:r>
        <w:r w:rsidR="004F4766" w:rsidRPr="00220AE4">
          <w:rPr>
            <w:webHidden/>
          </w:rPr>
          <w:tab/>
        </w:r>
        <w:r w:rsidR="004F4766">
          <w:rPr>
            <w:webHidden/>
          </w:rPr>
          <w:t>7</w:t>
        </w:r>
      </w:hyperlink>
    </w:p>
    <w:p w14:paraId="22642B0B" w14:textId="77777777" w:rsidR="004F4766" w:rsidRPr="00220AE4" w:rsidRDefault="00000000" w:rsidP="004F4766">
      <w:pPr>
        <w:pStyle w:val="Obsah2"/>
        <w:rPr>
          <w:rFonts w:eastAsiaTheme="minorEastAsia"/>
          <w:sz w:val="22"/>
          <w:szCs w:val="22"/>
        </w:rPr>
      </w:pPr>
      <w:hyperlink w:anchor="_Toc23419317" w:history="1">
        <w:r w:rsidR="004F4766" w:rsidRPr="00220AE4">
          <w:rPr>
            <w:rStyle w:val="Hypertextovprepojenie"/>
            <w:b/>
            <w:color w:val="auto"/>
          </w:rPr>
          <w:t>14.Variantné riešenie</w:t>
        </w:r>
        <w:r w:rsidR="004F4766" w:rsidRPr="00220AE4">
          <w:rPr>
            <w:webHidden/>
          </w:rPr>
          <w:tab/>
        </w:r>
        <w:r w:rsidR="004F4766">
          <w:rPr>
            <w:webHidden/>
          </w:rPr>
          <w:t>8</w:t>
        </w:r>
      </w:hyperlink>
    </w:p>
    <w:p w14:paraId="77D3FC84" w14:textId="77777777" w:rsidR="004F4766" w:rsidRPr="00220AE4" w:rsidRDefault="00000000" w:rsidP="004F4766">
      <w:pPr>
        <w:pStyle w:val="Obsah2"/>
        <w:rPr>
          <w:rFonts w:eastAsiaTheme="minorEastAsia"/>
          <w:sz w:val="22"/>
          <w:szCs w:val="22"/>
        </w:rPr>
      </w:pPr>
      <w:hyperlink w:anchor="_Toc23419318" w:history="1">
        <w:r w:rsidR="004F4766" w:rsidRPr="00220AE4">
          <w:rPr>
            <w:rStyle w:val="Hypertextovprepojenie"/>
            <w:b/>
            <w:color w:val="auto"/>
          </w:rPr>
          <w:t>15.Predkladanie žiadostí o súťažné podklady</w:t>
        </w:r>
        <w:r w:rsidR="004F4766" w:rsidRPr="00220AE4">
          <w:rPr>
            <w:webHidden/>
          </w:rPr>
          <w:tab/>
        </w:r>
        <w:r w:rsidR="004F4766">
          <w:rPr>
            <w:webHidden/>
          </w:rPr>
          <w:t>8</w:t>
        </w:r>
      </w:hyperlink>
    </w:p>
    <w:p w14:paraId="1A8B44A6" w14:textId="77777777" w:rsidR="004F4766" w:rsidRPr="00220AE4" w:rsidRDefault="00000000" w:rsidP="004F4766">
      <w:pPr>
        <w:pStyle w:val="Obsah2"/>
        <w:rPr>
          <w:rFonts w:eastAsiaTheme="minorEastAsia"/>
          <w:sz w:val="22"/>
          <w:szCs w:val="22"/>
        </w:rPr>
      </w:pPr>
      <w:hyperlink w:anchor="_Toc23419319" w:history="1">
        <w:r w:rsidR="004F4766" w:rsidRPr="00220AE4">
          <w:rPr>
            <w:rStyle w:val="Hypertextovprepojenie"/>
            <w:b/>
            <w:color w:val="auto"/>
          </w:rPr>
          <w:t>16.Podmienky zrušenia použitého postupu zadávania zákazky</w:t>
        </w:r>
        <w:r w:rsidR="004F4766" w:rsidRPr="00220AE4">
          <w:rPr>
            <w:webHidden/>
          </w:rPr>
          <w:tab/>
        </w:r>
        <w:r w:rsidR="004F4766">
          <w:rPr>
            <w:webHidden/>
          </w:rPr>
          <w:t>8</w:t>
        </w:r>
      </w:hyperlink>
    </w:p>
    <w:p w14:paraId="6BD54EF9" w14:textId="77777777" w:rsidR="004F4766" w:rsidRPr="00220AE4" w:rsidRDefault="00000000" w:rsidP="004F4766">
      <w:pPr>
        <w:pStyle w:val="Obsah2"/>
        <w:rPr>
          <w:rFonts w:eastAsiaTheme="minorEastAsia"/>
          <w:sz w:val="22"/>
          <w:szCs w:val="22"/>
        </w:rPr>
      </w:pPr>
      <w:hyperlink w:anchor="_Toc23419320" w:history="1">
        <w:r w:rsidR="004F4766" w:rsidRPr="00220AE4">
          <w:rPr>
            <w:rStyle w:val="Hypertextovprepojenie"/>
            <w:b/>
            <w:color w:val="auto"/>
          </w:rPr>
          <w:t>17.Komunikácia a vysvetlenie</w:t>
        </w:r>
        <w:r w:rsidR="004F4766" w:rsidRPr="00220AE4">
          <w:rPr>
            <w:webHidden/>
          </w:rPr>
          <w:tab/>
        </w:r>
        <w:r w:rsidR="004F4766">
          <w:rPr>
            <w:webHidden/>
          </w:rPr>
          <w:t>8</w:t>
        </w:r>
      </w:hyperlink>
    </w:p>
    <w:p w14:paraId="714388E9" w14:textId="77777777" w:rsidR="004F4766" w:rsidRPr="00220AE4" w:rsidRDefault="00000000" w:rsidP="004F4766">
      <w:pPr>
        <w:pStyle w:val="Obsah2"/>
        <w:rPr>
          <w:rFonts w:eastAsiaTheme="minorEastAsia"/>
          <w:sz w:val="22"/>
          <w:szCs w:val="22"/>
        </w:rPr>
      </w:pPr>
      <w:hyperlink w:anchor="_Toc23419321" w:history="1">
        <w:r w:rsidR="004F4766" w:rsidRPr="00220AE4">
          <w:rPr>
            <w:rStyle w:val="Hypertextovprepojenie"/>
            <w:b/>
            <w:color w:val="auto"/>
          </w:rPr>
          <w:t>18.Vysvetlenie súťažných podkladov</w:t>
        </w:r>
        <w:r w:rsidR="004F4766" w:rsidRPr="00220AE4">
          <w:rPr>
            <w:webHidden/>
          </w:rPr>
          <w:tab/>
        </w:r>
        <w:r w:rsidR="004F4766">
          <w:rPr>
            <w:webHidden/>
          </w:rPr>
          <w:t>9</w:t>
        </w:r>
      </w:hyperlink>
    </w:p>
    <w:p w14:paraId="46E8468F" w14:textId="77777777" w:rsidR="004F4766" w:rsidRPr="00220AE4" w:rsidRDefault="00000000" w:rsidP="004F4766">
      <w:pPr>
        <w:pStyle w:val="Obsah2"/>
        <w:rPr>
          <w:rFonts w:eastAsiaTheme="minorEastAsia"/>
          <w:sz w:val="22"/>
          <w:szCs w:val="22"/>
        </w:rPr>
      </w:pPr>
      <w:hyperlink w:anchor="_Toc23419322" w:history="1">
        <w:r w:rsidR="004F4766" w:rsidRPr="00220AE4">
          <w:rPr>
            <w:rStyle w:val="Hypertextovprepojenie"/>
            <w:b/>
            <w:color w:val="auto"/>
          </w:rPr>
          <w:t>19.Otváranie ponúk (ku konkrétnej výzve DNS)</w:t>
        </w:r>
        <w:r w:rsidR="004F4766" w:rsidRPr="00220AE4">
          <w:rPr>
            <w:webHidden/>
          </w:rPr>
          <w:tab/>
        </w:r>
        <w:r w:rsidR="004F4766">
          <w:rPr>
            <w:webHidden/>
          </w:rPr>
          <w:t>10</w:t>
        </w:r>
      </w:hyperlink>
    </w:p>
    <w:p w14:paraId="57E7B5C9" w14:textId="77777777" w:rsidR="004F4766" w:rsidRPr="00220AE4" w:rsidRDefault="00000000" w:rsidP="004F4766">
      <w:pPr>
        <w:pStyle w:val="Obsah2"/>
        <w:rPr>
          <w:rFonts w:eastAsiaTheme="minorEastAsia"/>
          <w:sz w:val="22"/>
          <w:szCs w:val="22"/>
        </w:rPr>
      </w:pPr>
      <w:hyperlink w:anchor="_Toc23419323" w:history="1">
        <w:r w:rsidR="004F4766" w:rsidRPr="00220AE4">
          <w:rPr>
            <w:rStyle w:val="Hypertextovprepojenie"/>
            <w:b/>
            <w:color w:val="auto"/>
          </w:rPr>
          <w:t>20.Vyhodnotenie ponúk</w:t>
        </w:r>
        <w:r w:rsidR="004F4766" w:rsidRPr="00220AE4">
          <w:rPr>
            <w:webHidden/>
          </w:rPr>
          <w:tab/>
        </w:r>
        <w:r w:rsidR="004F4766">
          <w:rPr>
            <w:webHidden/>
          </w:rPr>
          <w:t>10</w:t>
        </w:r>
      </w:hyperlink>
    </w:p>
    <w:p w14:paraId="6F35D80D" w14:textId="77777777" w:rsidR="004F4766" w:rsidRDefault="00000000" w:rsidP="004F4766">
      <w:pPr>
        <w:pStyle w:val="Obsah2"/>
      </w:pPr>
      <w:hyperlink w:anchor="_Toc23419324" w:history="1">
        <w:r w:rsidR="004F4766" w:rsidRPr="00220AE4">
          <w:rPr>
            <w:rStyle w:val="Hypertextovprepojenie"/>
            <w:b/>
            <w:color w:val="auto"/>
          </w:rPr>
          <w:t>21.</w:t>
        </w:r>
        <w:r w:rsidR="004F4766">
          <w:rPr>
            <w:rStyle w:val="Hypertextovprepojenie"/>
            <w:b/>
            <w:color w:val="auto"/>
          </w:rPr>
          <w:t>Vysvetľovanie</w:t>
        </w:r>
        <w:r w:rsidR="004F4766" w:rsidRPr="00220AE4">
          <w:rPr>
            <w:webHidden/>
          </w:rPr>
          <w:tab/>
        </w:r>
        <w:r w:rsidR="004F4766">
          <w:rPr>
            <w:webHidden/>
          </w:rPr>
          <w:t>11</w:t>
        </w:r>
      </w:hyperlink>
    </w:p>
    <w:p w14:paraId="7FAE6A79" w14:textId="77777777" w:rsidR="004F4766" w:rsidRPr="009D41DE" w:rsidRDefault="004F4766" w:rsidP="004F4766">
      <w:pPr>
        <w:rPr>
          <w:rFonts w:ascii="Times New Roman" w:eastAsiaTheme="minorEastAsia" w:hAnsi="Times New Roman"/>
          <w:b/>
          <w:bCs/>
        </w:rPr>
      </w:pPr>
      <w:r w:rsidRPr="009D41DE">
        <w:rPr>
          <w:rFonts w:eastAsiaTheme="minorEastAsia"/>
          <w:b/>
          <w:bCs/>
        </w:rPr>
        <w:t>22.</w:t>
      </w:r>
      <w:r w:rsidRPr="009D41DE">
        <w:rPr>
          <w:rFonts w:ascii="Times New Roman" w:eastAsiaTheme="minorEastAsia" w:hAnsi="Times New Roman"/>
          <w:b/>
          <w:bCs/>
        </w:rPr>
        <w:t>Vylúčenie.........................................................................................................................................</w:t>
      </w:r>
      <w:r>
        <w:rPr>
          <w:rFonts w:ascii="Times New Roman" w:eastAsiaTheme="minorEastAsia" w:hAnsi="Times New Roman"/>
          <w:b/>
          <w:bCs/>
        </w:rPr>
        <w:t>................  11</w:t>
      </w:r>
    </w:p>
    <w:p w14:paraId="6137989E" w14:textId="77777777" w:rsidR="004F4766" w:rsidRPr="009D41DE" w:rsidRDefault="004F4766" w:rsidP="004F4766">
      <w:pPr>
        <w:rPr>
          <w:rFonts w:ascii="Times New Roman" w:eastAsiaTheme="minorEastAsia" w:hAnsi="Times New Roman"/>
          <w:b/>
          <w:bCs/>
        </w:rPr>
      </w:pPr>
      <w:r w:rsidRPr="009D41DE">
        <w:rPr>
          <w:rFonts w:ascii="Times New Roman" w:eastAsiaTheme="minorEastAsia" w:hAnsi="Times New Roman"/>
          <w:b/>
          <w:bCs/>
        </w:rPr>
        <w:t>23.</w:t>
      </w:r>
      <w:r w:rsidRPr="009D41DE">
        <w:rPr>
          <w:rFonts w:ascii="Times New Roman" w:hAnsi="Times New Roman"/>
          <w:b/>
          <w:bCs/>
        </w:rPr>
        <w:t xml:space="preserve"> </w:t>
      </w:r>
      <w:r w:rsidRPr="009D41DE">
        <w:rPr>
          <w:rFonts w:ascii="Times New Roman" w:eastAsiaTheme="minorEastAsia" w:hAnsi="Times New Roman"/>
          <w:b/>
          <w:bCs/>
        </w:rPr>
        <w:t>Kritériá na vyhodnotenie ponúk a pravidlá ich uplatnenia................................................................</w:t>
      </w:r>
      <w:r>
        <w:rPr>
          <w:rFonts w:ascii="Times New Roman" w:eastAsiaTheme="minorEastAsia" w:hAnsi="Times New Roman"/>
          <w:b/>
          <w:bCs/>
        </w:rPr>
        <w:t>........11</w:t>
      </w:r>
    </w:p>
    <w:p w14:paraId="2CE6DE8F" w14:textId="77777777" w:rsidR="004F4766" w:rsidRPr="009D41DE" w:rsidRDefault="00000000" w:rsidP="004F4766">
      <w:pPr>
        <w:pStyle w:val="Obsah2"/>
        <w:rPr>
          <w:rFonts w:eastAsiaTheme="minorEastAsia"/>
          <w:b/>
          <w:bCs/>
          <w:sz w:val="22"/>
          <w:szCs w:val="22"/>
        </w:rPr>
      </w:pPr>
      <w:hyperlink w:anchor="_Toc23419325" w:history="1">
        <w:r w:rsidR="004F4766" w:rsidRPr="009D41DE">
          <w:rPr>
            <w:rStyle w:val="Hypertextovprepojenie"/>
            <w:b/>
            <w:bCs/>
            <w:color w:val="auto"/>
          </w:rPr>
          <w:t>2</w:t>
        </w:r>
        <w:r w:rsidR="004F4766">
          <w:rPr>
            <w:rStyle w:val="Hypertextovprepojenie"/>
            <w:b/>
            <w:bCs/>
            <w:color w:val="auto"/>
          </w:rPr>
          <w:t>4</w:t>
        </w:r>
        <w:r w:rsidR="004F4766" w:rsidRPr="009D41DE">
          <w:rPr>
            <w:rStyle w:val="Hypertextovprepojenie"/>
            <w:b/>
            <w:bCs/>
            <w:color w:val="auto"/>
          </w:rPr>
          <w:t>.</w:t>
        </w:r>
        <w:r w:rsidR="004F4766">
          <w:rPr>
            <w:rStyle w:val="Hypertextovprepojenie"/>
            <w:b/>
            <w:bCs/>
            <w:color w:val="auto"/>
          </w:rPr>
          <w:t>Elektronická aukcia</w:t>
        </w:r>
        <w:r w:rsidR="004F4766" w:rsidRPr="009D41DE">
          <w:rPr>
            <w:b/>
            <w:bCs/>
            <w:webHidden/>
          </w:rPr>
          <w:tab/>
          <w:t>1</w:t>
        </w:r>
        <w:r w:rsidR="004F4766">
          <w:rPr>
            <w:b/>
            <w:bCs/>
            <w:webHidden/>
          </w:rPr>
          <w:t>2</w:t>
        </w:r>
      </w:hyperlink>
    </w:p>
    <w:p w14:paraId="2FF4E2C6" w14:textId="77777777" w:rsidR="004F4766" w:rsidRPr="00220AE4" w:rsidRDefault="00000000" w:rsidP="004F4766">
      <w:pPr>
        <w:pStyle w:val="Obsah2"/>
        <w:rPr>
          <w:rFonts w:eastAsiaTheme="minorEastAsia"/>
          <w:sz w:val="22"/>
          <w:szCs w:val="22"/>
        </w:rPr>
      </w:pPr>
      <w:hyperlink w:anchor="_Toc23419326" w:history="1">
        <w:r w:rsidR="004F4766" w:rsidRPr="00220AE4">
          <w:rPr>
            <w:rStyle w:val="Hypertextovprepojenie"/>
            <w:b/>
            <w:color w:val="auto"/>
          </w:rPr>
          <w:t>23.</w:t>
        </w:r>
        <w:r w:rsidR="004F4766" w:rsidRPr="000F7C92">
          <w:rPr>
            <w:rFonts w:eastAsiaTheme="minorEastAsia"/>
            <w:b/>
            <w:bCs/>
          </w:rPr>
          <w:t xml:space="preserve"> </w:t>
        </w:r>
        <w:r w:rsidR="004F4766" w:rsidRPr="009D41DE">
          <w:rPr>
            <w:rFonts w:eastAsiaTheme="minorEastAsia"/>
            <w:b/>
            <w:bCs/>
          </w:rPr>
          <w:t>Kritériá na vyhodnotenie ponúk a pravidlá ich uplatnenia.</w:t>
        </w:r>
        <w:r w:rsidR="004F4766" w:rsidRPr="00220AE4">
          <w:rPr>
            <w:rStyle w:val="Hypertextovprepojenie"/>
            <w:b/>
            <w:color w:val="auto"/>
          </w:rPr>
          <w:t>Subdodávatelia</w:t>
        </w:r>
        <w:r w:rsidR="004F4766" w:rsidRPr="00220AE4">
          <w:rPr>
            <w:webHidden/>
          </w:rPr>
          <w:tab/>
        </w:r>
        <w:r w:rsidR="004F4766">
          <w:rPr>
            <w:webHidden/>
          </w:rPr>
          <w:t>11</w:t>
        </w:r>
      </w:hyperlink>
    </w:p>
    <w:p w14:paraId="60ACA310" w14:textId="77777777" w:rsidR="004F4766" w:rsidRPr="00220AE4" w:rsidRDefault="00000000" w:rsidP="004F4766">
      <w:pPr>
        <w:pStyle w:val="Obsah2"/>
        <w:rPr>
          <w:rFonts w:eastAsiaTheme="minorEastAsia"/>
          <w:sz w:val="22"/>
          <w:szCs w:val="22"/>
        </w:rPr>
      </w:pPr>
      <w:hyperlink w:anchor="_Toc23419327" w:history="1">
        <w:r w:rsidR="004F4766" w:rsidRPr="00220AE4">
          <w:rPr>
            <w:rStyle w:val="Hypertextovprepojenie"/>
            <w:b/>
            <w:color w:val="auto"/>
          </w:rPr>
          <w:t>24.</w:t>
        </w:r>
        <w:r w:rsidR="004F4766">
          <w:rPr>
            <w:rStyle w:val="Hypertextovprepojenie"/>
            <w:b/>
            <w:color w:val="auto"/>
          </w:rPr>
          <w:t xml:space="preserve"> </w:t>
        </w:r>
        <w:r w:rsidR="004F4766" w:rsidRPr="000F7C92">
          <w:rPr>
            <w:rStyle w:val="Hypertextovprepojenie"/>
            <w:b/>
            <w:color w:val="auto"/>
          </w:rPr>
          <w:t>Informácia o výsledku vyhodnotenia ponúk a uzavretie zmluvy</w:t>
        </w:r>
        <w:r w:rsidR="004F4766" w:rsidRPr="00220AE4">
          <w:rPr>
            <w:webHidden/>
          </w:rPr>
          <w:tab/>
        </w:r>
        <w:r w:rsidR="004F4766">
          <w:rPr>
            <w:webHidden/>
          </w:rPr>
          <w:t>12</w:t>
        </w:r>
      </w:hyperlink>
    </w:p>
    <w:p w14:paraId="59F8948C" w14:textId="77777777" w:rsidR="004F4766" w:rsidRPr="00220AE4" w:rsidRDefault="00000000" w:rsidP="004F4766">
      <w:pPr>
        <w:pStyle w:val="Obsah2"/>
        <w:rPr>
          <w:rFonts w:eastAsiaTheme="minorEastAsia"/>
          <w:sz w:val="22"/>
          <w:szCs w:val="22"/>
        </w:rPr>
      </w:pPr>
      <w:hyperlink w:anchor="_Toc23419328" w:history="1">
        <w:r w:rsidR="004F4766" w:rsidRPr="00220AE4">
          <w:rPr>
            <w:rStyle w:val="Hypertextovprepojenie"/>
            <w:b/>
            <w:color w:val="auto"/>
          </w:rPr>
          <w:t>25.</w:t>
        </w:r>
        <w:r w:rsidR="004F4766" w:rsidRPr="003210DE">
          <w:rPr>
            <w:rFonts w:ascii="Arial" w:hAnsi="Arial"/>
            <w:noProof w:val="0"/>
            <w:szCs w:val="24"/>
          </w:rPr>
          <w:t xml:space="preserve"> </w:t>
        </w:r>
        <w:r w:rsidR="004F4766" w:rsidRPr="003210DE">
          <w:rPr>
            <w:rStyle w:val="Hypertextovprepojenie"/>
            <w:b/>
            <w:color w:val="auto"/>
          </w:rPr>
          <w:t>Generálna klauzula</w:t>
        </w:r>
        <w:r w:rsidR="004F4766" w:rsidRPr="00220AE4">
          <w:rPr>
            <w:webHidden/>
          </w:rPr>
          <w:tab/>
        </w:r>
        <w:r w:rsidR="004F4766">
          <w:rPr>
            <w:webHidden/>
          </w:rPr>
          <w:t>15</w:t>
        </w:r>
      </w:hyperlink>
    </w:p>
    <w:p w14:paraId="3067A2BD" w14:textId="77777777" w:rsidR="004F4766" w:rsidRPr="00220AE4" w:rsidRDefault="00000000" w:rsidP="004F4766">
      <w:pPr>
        <w:pStyle w:val="Obsah2"/>
        <w:rPr>
          <w:rFonts w:eastAsiaTheme="minorEastAsia"/>
          <w:sz w:val="22"/>
          <w:szCs w:val="22"/>
        </w:rPr>
      </w:pPr>
      <w:hyperlink w:anchor="_Toc23419329" w:history="1">
        <w:r w:rsidR="004F4766" w:rsidRPr="00220AE4">
          <w:rPr>
            <w:rStyle w:val="Hypertextovprepojenie"/>
            <w:b/>
            <w:color w:val="auto"/>
            <w:lang w:eastAsia="en-US"/>
          </w:rPr>
          <w:t>26</w:t>
        </w:r>
        <w:r w:rsidR="004F4766" w:rsidRPr="00220AE4">
          <w:rPr>
            <w:rStyle w:val="Hypertextovprepojenie"/>
            <w:b/>
            <w:i/>
            <w:color w:val="auto"/>
            <w:lang w:eastAsia="en-US"/>
          </w:rPr>
          <w:t>.  Prílo</w:t>
        </w:r>
        <w:r w:rsidR="004F4766">
          <w:rPr>
            <w:rStyle w:val="Hypertextovprepojenie"/>
            <w:b/>
            <w:i/>
            <w:color w:val="auto"/>
            <w:lang w:eastAsia="en-US"/>
          </w:rPr>
          <w:t>hy</w:t>
        </w:r>
        <w:r w:rsidR="004F4766" w:rsidRPr="00220AE4">
          <w:rPr>
            <w:webHidden/>
          </w:rPr>
          <w:tab/>
        </w:r>
        <w:r w:rsidR="004F4766">
          <w:rPr>
            <w:webHidden/>
          </w:rPr>
          <w:t>15</w:t>
        </w:r>
      </w:hyperlink>
    </w:p>
    <w:p w14:paraId="7D4A62F9" w14:textId="12DB0B5F" w:rsidR="004F46F3" w:rsidRPr="00220AE4" w:rsidRDefault="004F4766" w:rsidP="004F4766">
      <w:pPr>
        <w:pStyle w:val="Obsah2"/>
        <w:rPr>
          <w:rFonts w:eastAsiaTheme="minorEastAsia"/>
          <w:sz w:val="22"/>
          <w:szCs w:val="22"/>
        </w:rPr>
      </w:pPr>
      <w:r w:rsidRPr="001911DF">
        <w:rPr>
          <w:rFonts w:eastAsia="Calibri"/>
          <w:sz w:val="22"/>
          <w:szCs w:val="22"/>
          <w:lang w:eastAsia="en-US"/>
        </w:rPr>
        <w:fldChar w:fldCharType="end"/>
      </w:r>
    </w:p>
    <w:p w14:paraId="29C3E1AC" w14:textId="77777777" w:rsidR="00DE3F08" w:rsidRPr="001911DF" w:rsidRDefault="0061372A" w:rsidP="00DE3F08">
      <w:pPr>
        <w:tabs>
          <w:tab w:val="left" w:pos="709"/>
          <w:tab w:val="right" w:leader="dot" w:pos="9344"/>
        </w:tabs>
        <w:spacing w:after="100" w:line="276" w:lineRule="auto"/>
        <w:ind w:left="220"/>
        <w:rPr>
          <w:rFonts w:ascii="Times New Roman" w:hAnsi="Times New Roman"/>
          <w:b/>
          <w:bCs/>
          <w:smallCaps/>
          <w:sz w:val="22"/>
          <w:szCs w:val="22"/>
        </w:rPr>
      </w:pPr>
      <w:r w:rsidRPr="001911DF">
        <w:rPr>
          <w:rFonts w:ascii="Times New Roman" w:eastAsia="Calibri" w:hAnsi="Times New Roman"/>
          <w:sz w:val="22"/>
          <w:szCs w:val="22"/>
          <w:lang w:eastAsia="en-US"/>
        </w:rPr>
        <w:fldChar w:fldCharType="end"/>
      </w:r>
    </w:p>
    <w:p w14:paraId="5AB54D96" w14:textId="77777777" w:rsidR="00DE3F08" w:rsidRDefault="00DE3F08" w:rsidP="00093758">
      <w:pPr>
        <w:pStyle w:val="Nadpis3"/>
        <w:numPr>
          <w:ilvl w:val="0"/>
          <w:numId w:val="0"/>
        </w:numPr>
        <w:ind w:left="360"/>
        <w:rPr>
          <w:rFonts w:ascii="Times New Roman" w:hAnsi="Times New Roman"/>
          <w:sz w:val="20"/>
          <w:szCs w:val="20"/>
        </w:rPr>
      </w:pPr>
      <w:bookmarkStart w:id="7" w:name="_Toc23419303"/>
      <w:bookmarkStart w:id="8" w:name="_Toc23436087"/>
      <w:bookmarkStart w:id="9" w:name="_Toc23436192"/>
    </w:p>
    <w:p w14:paraId="786E65FB" w14:textId="77777777" w:rsidR="00DE3F08" w:rsidRDefault="00DE3F08" w:rsidP="00DE3F08"/>
    <w:p w14:paraId="3E4B3D01" w14:textId="77777777" w:rsidR="00DE3F08" w:rsidRDefault="00DE3F08" w:rsidP="00DE3F08"/>
    <w:p w14:paraId="67701BB7" w14:textId="77777777" w:rsidR="00DE3F08" w:rsidRDefault="00DE3F08" w:rsidP="00DE3F08"/>
    <w:p w14:paraId="52E418D7" w14:textId="77777777" w:rsidR="00DE3F08" w:rsidRDefault="00DE3F08" w:rsidP="00DE3F08"/>
    <w:p w14:paraId="1399D663" w14:textId="77777777" w:rsidR="00DE3F08" w:rsidRDefault="00DE3F08" w:rsidP="00DE3F08"/>
    <w:p w14:paraId="0FC2451F" w14:textId="77777777" w:rsidR="00DE3F08" w:rsidRDefault="00DE3F08" w:rsidP="00DE3F08"/>
    <w:p w14:paraId="2AE26FBC" w14:textId="77777777" w:rsidR="00DE3F08" w:rsidRDefault="00DE3F08" w:rsidP="00DE3F08"/>
    <w:p w14:paraId="4BE53EFC" w14:textId="77777777" w:rsidR="00DE3F08" w:rsidRDefault="00DE3F08" w:rsidP="00DE3F08"/>
    <w:p w14:paraId="34AE3286" w14:textId="77777777" w:rsidR="00DE3F08" w:rsidRDefault="00DE3F08" w:rsidP="00DE3F08"/>
    <w:p w14:paraId="19D50484" w14:textId="77777777" w:rsidR="00DE3F08" w:rsidRDefault="00DE3F08" w:rsidP="00DE3F08"/>
    <w:p w14:paraId="1C1AFA85" w14:textId="77777777" w:rsidR="00DE3F08" w:rsidRDefault="00DE3F08" w:rsidP="00DE3F08"/>
    <w:p w14:paraId="52098D7E" w14:textId="77777777" w:rsidR="00DE3F08" w:rsidRDefault="00DE3F08" w:rsidP="00DE3F08"/>
    <w:p w14:paraId="5385F80F" w14:textId="77777777" w:rsidR="00DE3F08" w:rsidRDefault="00DE3F08" w:rsidP="00DE3F08"/>
    <w:p w14:paraId="558A36C2" w14:textId="77777777" w:rsidR="00DE3F08" w:rsidRDefault="00DE3F08" w:rsidP="00DE3F08"/>
    <w:p w14:paraId="32638C1D" w14:textId="77777777" w:rsidR="00DE3F08" w:rsidRPr="00DE3F08" w:rsidRDefault="00DE3F08" w:rsidP="00DE3F08"/>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5"/>
        <w:gridCol w:w="81"/>
      </w:tblGrid>
      <w:tr w:rsidR="00DE3F08" w:rsidRPr="00B57D76" w14:paraId="0333532C" w14:textId="77777777" w:rsidTr="001525AB">
        <w:trPr>
          <w:tblCellSpacing w:w="15" w:type="dxa"/>
        </w:trPr>
        <w:tc>
          <w:tcPr>
            <w:tcW w:w="0" w:type="auto"/>
            <w:vAlign w:val="center"/>
          </w:tcPr>
          <w:bookmarkEnd w:id="7"/>
          <w:bookmarkEnd w:id="8"/>
          <w:bookmarkEnd w:id="9"/>
          <w:p w14:paraId="5376EA53" w14:textId="77777777" w:rsidR="00FC69FC" w:rsidRPr="00B57D76" w:rsidRDefault="00FC69FC" w:rsidP="00FC69FC">
            <w:pPr>
              <w:pStyle w:val="Nadpis3"/>
            </w:pPr>
            <w:r w:rsidRPr="00B57D76">
              <w:lastRenderedPageBreak/>
              <w:t xml:space="preserve">Identifikácia verejného obstarávateľa </w:t>
            </w:r>
          </w:p>
          <w:p w14:paraId="14086505" w14:textId="77777777" w:rsidR="00FC69FC" w:rsidRPr="00B57D76" w:rsidRDefault="00FC69FC" w:rsidP="00FC69FC">
            <w:pPr>
              <w:rPr>
                <w:rFonts w:ascii="Times New Roman" w:hAnsi="Times New Roman"/>
                <w:szCs w:val="20"/>
              </w:rPr>
            </w:pPr>
            <w:r w:rsidRPr="00B57D76">
              <w:rPr>
                <w:rFonts w:ascii="Times New Roman" w:hAnsi="Times New Roman"/>
                <w:szCs w:val="20"/>
              </w:rPr>
              <w:t xml:space="preserve">Verejný obstarávateľ: </w:t>
            </w:r>
          </w:p>
          <w:p w14:paraId="211835C1" w14:textId="77777777" w:rsidR="00FC69FC" w:rsidRPr="00B57D76" w:rsidRDefault="00FC69FC" w:rsidP="00FC69FC">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t>Fakultná nemocnica s poliklinikou Žilina</w:t>
            </w:r>
          </w:p>
          <w:p w14:paraId="38D2E4C9" w14:textId="77777777" w:rsidR="00FC69FC" w:rsidRPr="00B57D76" w:rsidRDefault="00FC69FC" w:rsidP="00FC69FC">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0D9FCB4A" w14:textId="77777777" w:rsidR="00FC69FC" w:rsidRDefault="00FC69FC" w:rsidP="00FC69FC">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Pr>
                <w:rFonts w:ascii="Times New Roman" w:hAnsi="Times New Roman"/>
                <w:szCs w:val="20"/>
              </w:rPr>
              <w:t>štatutárny orgán</w:t>
            </w:r>
          </w:p>
          <w:p w14:paraId="4646884F" w14:textId="77777777" w:rsidR="00FC69FC" w:rsidRPr="00B57D76" w:rsidRDefault="00FC69FC" w:rsidP="00FC69FC">
            <w:pPr>
              <w:rPr>
                <w:rFonts w:ascii="Times New Roman" w:hAnsi="Times New Roman"/>
                <w:szCs w:val="20"/>
                <w:highlight w:val="yellow"/>
              </w:rPr>
            </w:pPr>
            <w:r>
              <w:rPr>
                <w:rFonts w:ascii="Times New Roman" w:hAnsi="Times New Roman"/>
                <w:szCs w:val="20"/>
              </w:rPr>
              <w:t xml:space="preserve">                                                         Mgr. Eduard Dorčík-riaditeľ </w:t>
            </w:r>
          </w:p>
          <w:p w14:paraId="1AE821E8" w14:textId="77777777" w:rsidR="00FC69FC" w:rsidRPr="00B57D76" w:rsidRDefault="00FC69FC" w:rsidP="00FC69FC">
            <w:pPr>
              <w:spacing w:line="360" w:lineRule="auto"/>
              <w:rPr>
                <w:rFonts w:ascii="Times New Roman" w:hAnsi="Times New Roman"/>
                <w:szCs w:val="20"/>
              </w:rPr>
            </w:pPr>
          </w:p>
          <w:p w14:paraId="566987A3"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2985678F"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t xml:space="preserve">     </w:t>
            </w:r>
            <w:r w:rsidRPr="00B57D76">
              <w:rPr>
                <w:rFonts w:ascii="Times New Roman" w:hAnsi="Times New Roman"/>
                <w:szCs w:val="20"/>
              </w:rPr>
              <w:tab/>
            </w:r>
            <w:r>
              <w:rPr>
                <w:rFonts w:ascii="Times New Roman" w:hAnsi="Times New Roman"/>
                <w:szCs w:val="20"/>
              </w:rPr>
              <w:t>PharmDr. Eva Rybárová</w:t>
            </w:r>
          </w:p>
          <w:p w14:paraId="7DE2AFA3" w14:textId="77777777" w:rsidR="00FC69FC" w:rsidRDefault="00FC69FC" w:rsidP="00FC69FC">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041/5110</w:t>
            </w:r>
            <w:r>
              <w:rPr>
                <w:rFonts w:ascii="Times New Roman" w:hAnsi="Times New Roman"/>
                <w:szCs w:val="20"/>
              </w:rPr>
              <w:t>505</w:t>
            </w:r>
          </w:p>
          <w:p w14:paraId="7C79067C" w14:textId="4C074F24" w:rsidR="00FC69FC" w:rsidRPr="00B57D76" w:rsidRDefault="00FC69FC" w:rsidP="00FC69FC">
            <w:pPr>
              <w:spacing w:line="360" w:lineRule="auto"/>
              <w:rPr>
                <w:rFonts w:ascii="Times New Roman" w:hAnsi="Times New Roman"/>
                <w:szCs w:val="20"/>
              </w:rPr>
            </w:pPr>
            <w:r>
              <w:rPr>
                <w:rFonts w:ascii="Times New Roman" w:hAnsi="Times New Roman"/>
                <w:szCs w:val="20"/>
              </w:rPr>
              <w:t xml:space="preserve">E-mail:                                           </w:t>
            </w:r>
            <w:r w:rsidR="00A14C16">
              <w:rPr>
                <w:rFonts w:ascii="Times New Roman" w:hAnsi="Times New Roman"/>
                <w:szCs w:val="20"/>
              </w:rPr>
              <w:t xml:space="preserve"> </w:t>
            </w:r>
            <w:r>
              <w:rPr>
                <w:rFonts w:ascii="Times New Roman" w:hAnsi="Times New Roman"/>
                <w:szCs w:val="20"/>
              </w:rPr>
              <w:t>rybarova@fnspza.sk</w:t>
            </w:r>
          </w:p>
          <w:p w14:paraId="49FAB011"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17335825</w:t>
            </w:r>
          </w:p>
          <w:p w14:paraId="3141611B"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2020699923</w:t>
            </w:r>
          </w:p>
          <w:p w14:paraId="343715FC"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SK2020699923</w:t>
            </w:r>
          </w:p>
          <w:p w14:paraId="405341D5"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t xml:space="preserve">Štátna pokladnica                                                  </w:t>
            </w:r>
          </w:p>
          <w:p w14:paraId="551167B0"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IBAN: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SK 32 8180 0000 0070 0028 0470        </w:t>
            </w:r>
          </w:p>
          <w:p w14:paraId="17C3A694"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SPSRSKBA</w:t>
            </w:r>
          </w:p>
          <w:p w14:paraId="7A3DF510" w14:textId="77777777" w:rsidR="00DE3F08" w:rsidRDefault="00DE3F08" w:rsidP="001525AB">
            <w:pPr>
              <w:jc w:val="left"/>
              <w:rPr>
                <w:rFonts w:ascii="Times New Roman" w:hAnsi="Times New Roman"/>
                <w:szCs w:val="20"/>
              </w:rPr>
            </w:pPr>
          </w:p>
          <w:p w14:paraId="35EF6990" w14:textId="77777777" w:rsidR="00DE3F08" w:rsidRPr="00B57D76" w:rsidRDefault="00DE3F08" w:rsidP="001525AB">
            <w:pPr>
              <w:jc w:val="left"/>
              <w:rPr>
                <w:rFonts w:ascii="Times New Roman" w:hAnsi="Times New Roman"/>
                <w:szCs w:val="20"/>
              </w:rPr>
            </w:pPr>
          </w:p>
        </w:tc>
        <w:tc>
          <w:tcPr>
            <w:tcW w:w="0" w:type="auto"/>
            <w:vAlign w:val="center"/>
          </w:tcPr>
          <w:p w14:paraId="3CB191CE" w14:textId="77777777" w:rsidR="00DE3F08" w:rsidRPr="00B57D76" w:rsidRDefault="00DE3F08" w:rsidP="001525AB">
            <w:pPr>
              <w:jc w:val="left"/>
              <w:rPr>
                <w:rFonts w:ascii="Times New Roman" w:hAnsi="Times New Roman"/>
                <w:szCs w:val="20"/>
              </w:rPr>
            </w:pPr>
          </w:p>
        </w:tc>
      </w:tr>
    </w:tbl>
    <w:p w14:paraId="630A6F76" w14:textId="77777777" w:rsidR="00093758" w:rsidRPr="00B57D76" w:rsidRDefault="00093758" w:rsidP="00093758">
      <w:pPr>
        <w:rPr>
          <w:rFonts w:ascii="Times New Roman" w:hAnsi="Times New Roman"/>
          <w:szCs w:val="20"/>
          <w:highlight w:val="yellow"/>
        </w:rPr>
      </w:pPr>
    </w:p>
    <w:p w14:paraId="2262EFB7" w14:textId="77777777" w:rsidR="00093758" w:rsidRDefault="004F46F3" w:rsidP="00093758">
      <w:pPr>
        <w:pStyle w:val="Nadpis20"/>
        <w:shd w:val="clear" w:color="auto" w:fill="7F7F7F" w:themeFill="text1" w:themeFillTint="80"/>
        <w:rPr>
          <w:rFonts w:ascii="Times New Roman" w:hAnsi="Times New Roman"/>
          <w:sz w:val="20"/>
          <w:szCs w:val="20"/>
        </w:rPr>
      </w:pPr>
      <w:bookmarkStart w:id="10" w:name="_Toc23419304"/>
      <w:bookmarkStart w:id="11" w:name="_Toc23436088"/>
      <w:bookmarkStart w:id="12" w:name="_Toc23436193"/>
      <w:r>
        <w:rPr>
          <w:rFonts w:ascii="Times New Roman" w:hAnsi="Times New Roman"/>
          <w:sz w:val="20"/>
          <w:szCs w:val="20"/>
        </w:rPr>
        <w:t xml:space="preserve">1. </w:t>
      </w:r>
      <w:r w:rsidR="00093758" w:rsidRPr="00B57D76">
        <w:rPr>
          <w:rFonts w:ascii="Times New Roman" w:hAnsi="Times New Roman"/>
          <w:sz w:val="20"/>
          <w:szCs w:val="20"/>
        </w:rPr>
        <w:t>Predmet zákazky</w:t>
      </w:r>
      <w:bookmarkEnd w:id="10"/>
      <w:bookmarkEnd w:id="11"/>
      <w:bookmarkEnd w:id="12"/>
    </w:p>
    <w:p w14:paraId="489314E6" w14:textId="77777777" w:rsidR="00093758" w:rsidRPr="00093758" w:rsidRDefault="00093758" w:rsidP="00093758"/>
    <w:p w14:paraId="4D959817" w14:textId="77777777" w:rsidR="00093758" w:rsidRPr="00093758" w:rsidRDefault="00093758" w:rsidP="00D5158F">
      <w:pPr>
        <w:pStyle w:val="Odsekzoznamu"/>
        <w:numPr>
          <w:ilvl w:val="0"/>
          <w:numId w:val="65"/>
        </w:numPr>
        <w:spacing w:after="120"/>
        <w:rPr>
          <w:szCs w:val="20"/>
        </w:rPr>
      </w:pPr>
      <w:r w:rsidRPr="00093758">
        <w:rPr>
          <w:szCs w:val="20"/>
        </w:rPr>
        <w:t>Názov predmetu zákazky:</w:t>
      </w:r>
    </w:p>
    <w:p w14:paraId="26B6BA3D" w14:textId="15BFB108" w:rsidR="00FC69FC" w:rsidRPr="00A14C16" w:rsidRDefault="00093758" w:rsidP="00FC69FC">
      <w:pPr>
        <w:pStyle w:val="Zkladntext3"/>
        <w:jc w:val="both"/>
        <w:rPr>
          <w:rFonts w:ascii="Times New Roman" w:hAnsi="Times New Roman"/>
          <w:b/>
          <w:color w:val="auto"/>
        </w:rPr>
      </w:pPr>
      <w:r w:rsidRPr="00B62124">
        <w:rPr>
          <w:rFonts w:ascii="Times New Roman" w:hAnsi="Times New Roman"/>
          <w:b/>
        </w:rPr>
        <w:tab/>
      </w:r>
      <w:r>
        <w:rPr>
          <w:rFonts w:ascii="Times New Roman" w:hAnsi="Times New Roman"/>
          <w:b/>
        </w:rPr>
        <w:t xml:space="preserve">  </w:t>
      </w:r>
      <w:r w:rsidR="00F172CD">
        <w:rPr>
          <w:rFonts w:ascii="Times New Roman" w:hAnsi="Times New Roman"/>
          <w:b/>
        </w:rPr>
        <w:t>Antineoplastické činidlá</w:t>
      </w:r>
    </w:p>
    <w:p w14:paraId="47321110" w14:textId="77777777" w:rsidR="00FC69FC" w:rsidRPr="00A14C16" w:rsidRDefault="00FC69FC" w:rsidP="00FC69FC">
      <w:pPr>
        <w:pStyle w:val="Zkladntext3"/>
        <w:jc w:val="both"/>
        <w:rPr>
          <w:rFonts w:ascii="Times New Roman" w:hAnsi="Times New Roman"/>
          <w:b/>
          <w:color w:val="auto"/>
        </w:rPr>
      </w:pPr>
    </w:p>
    <w:p w14:paraId="56DB4208" w14:textId="21990C14" w:rsidR="00093758" w:rsidRPr="00A14C16" w:rsidRDefault="00FC69FC" w:rsidP="00FC69FC">
      <w:pPr>
        <w:pStyle w:val="Zkladntext3"/>
        <w:jc w:val="both"/>
        <w:rPr>
          <w:rFonts w:ascii="Times New Roman" w:hAnsi="Times New Roman"/>
          <w:color w:val="auto"/>
        </w:rPr>
      </w:pPr>
      <w:r w:rsidRPr="00A14C16">
        <w:rPr>
          <w:rFonts w:ascii="Times New Roman" w:hAnsi="Times New Roman"/>
          <w:b/>
          <w:color w:val="auto"/>
        </w:rPr>
        <w:t xml:space="preserve">              </w:t>
      </w:r>
      <w:r w:rsidR="00093758" w:rsidRPr="00A14C16">
        <w:rPr>
          <w:rFonts w:ascii="Times New Roman" w:hAnsi="Times New Roman"/>
          <w:color w:val="auto"/>
        </w:rPr>
        <w:t xml:space="preserve">   Číselný kód pre hlavný predmet a doplňujúce predmety z Hlavného slovníka, prípadne   </w:t>
      </w:r>
    </w:p>
    <w:p w14:paraId="348104F3" w14:textId="77777777" w:rsidR="00093758" w:rsidRPr="00B62124" w:rsidRDefault="00093758" w:rsidP="00093758">
      <w:pPr>
        <w:spacing w:after="120"/>
        <w:ind w:firstLine="709"/>
        <w:rPr>
          <w:rFonts w:ascii="Times New Roman" w:hAnsi="Times New Roman"/>
          <w:szCs w:val="20"/>
        </w:rPr>
      </w:pPr>
      <w:r w:rsidRPr="00B62124">
        <w:rPr>
          <w:rFonts w:ascii="Times New Roman" w:hAnsi="Times New Roman"/>
          <w:szCs w:val="20"/>
        </w:rPr>
        <w:t xml:space="preserve">    alfanumerický kód z Doplnkového slovníka Spoločného slovníka obstarávania (CPV/SSO) </w:t>
      </w:r>
    </w:p>
    <w:p w14:paraId="54A7A229" w14:textId="77777777" w:rsidR="00093758" w:rsidRPr="00B62124" w:rsidRDefault="00093758" w:rsidP="00093758">
      <w:pPr>
        <w:spacing w:after="120"/>
        <w:ind w:left="3541" w:hanging="2520"/>
        <w:rPr>
          <w:rFonts w:ascii="Times New Roman" w:hAnsi="Times New Roman"/>
          <w:b/>
          <w:szCs w:val="20"/>
          <w:highlight w:val="yellow"/>
        </w:rPr>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b/>
          <w:szCs w:val="20"/>
        </w:rPr>
        <w:tab/>
      </w:r>
    </w:p>
    <w:p w14:paraId="0B9B352B" w14:textId="74A33043" w:rsidR="00093758" w:rsidRDefault="00093758" w:rsidP="00F172CD">
      <w:pPr>
        <w:spacing w:after="120"/>
        <w:ind w:left="3969" w:hanging="2948"/>
        <w:rPr>
          <w:rFonts w:ascii="Times New Roman" w:hAnsi="Times New Roman"/>
          <w:b/>
          <w:szCs w:val="20"/>
          <w:u w:val="single"/>
        </w:rPr>
      </w:pPr>
      <w:r w:rsidRPr="00B62124">
        <w:rPr>
          <w:rFonts w:ascii="Times New Roman" w:hAnsi="Times New Roman"/>
          <w:szCs w:val="20"/>
        </w:rPr>
        <w:t xml:space="preserve">Hlavný slovník: </w:t>
      </w:r>
      <w:r w:rsidR="00B97A73">
        <w:rPr>
          <w:rFonts w:ascii="Times New Roman" w:hAnsi="Times New Roman"/>
          <w:szCs w:val="20"/>
        </w:rPr>
        <w:t>336</w:t>
      </w:r>
      <w:r w:rsidR="00F172CD">
        <w:rPr>
          <w:rFonts w:ascii="Times New Roman" w:hAnsi="Times New Roman"/>
          <w:szCs w:val="20"/>
        </w:rPr>
        <w:t>52100-6</w:t>
      </w:r>
    </w:p>
    <w:p w14:paraId="5C535829" w14:textId="77777777" w:rsidR="00093758" w:rsidRPr="00B62124" w:rsidRDefault="00093758" w:rsidP="00093758">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0469F6D0" w14:textId="77777777" w:rsidR="001911DF" w:rsidRPr="001911DF" w:rsidRDefault="001911DF" w:rsidP="001911DF">
      <w:pPr>
        <w:jc w:val="left"/>
        <w:rPr>
          <w:rFonts w:ascii="Times New Roman" w:hAnsi="Times New Roman"/>
          <w:sz w:val="24"/>
          <w:lang w:eastAsia="en-US"/>
        </w:rPr>
      </w:pPr>
    </w:p>
    <w:p w14:paraId="702E3BD6" w14:textId="77777777" w:rsidR="00093758" w:rsidRPr="00B4714A"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Podrobnosti sú uvedené v prílohe č. 1 – špecifikácia, týchto súťažných podkladov. </w:t>
      </w:r>
    </w:p>
    <w:p w14:paraId="38BA7C60" w14:textId="77777777" w:rsidR="00093758" w:rsidRPr="00B4714A" w:rsidRDefault="00093758" w:rsidP="00093758">
      <w:pPr>
        <w:spacing w:line="276" w:lineRule="auto"/>
        <w:rPr>
          <w:rFonts w:ascii="Times New Roman" w:hAnsi="Times New Roman"/>
          <w:sz w:val="22"/>
          <w:szCs w:val="22"/>
        </w:rPr>
      </w:pPr>
    </w:p>
    <w:p w14:paraId="1E3D2D70" w14:textId="77777777" w:rsidR="003E0C9D"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Predpokladaná hodnota  zákazky v zriadenom DNS (tejto výzve) je   € bez DPH </w:t>
      </w:r>
    </w:p>
    <w:p w14:paraId="2C04EBB8" w14:textId="4D8289DF" w:rsidR="003E0C9D" w:rsidRDefault="003E0C9D" w:rsidP="003E0C9D">
      <w:pPr>
        <w:rPr>
          <w:rFonts w:ascii="Times New Roman" w:hAnsi="Times New Roman"/>
          <w:b/>
          <w:iCs/>
          <w:sz w:val="24"/>
        </w:rPr>
      </w:pPr>
      <w:r>
        <w:rPr>
          <w:rFonts w:ascii="Times New Roman" w:hAnsi="Times New Roman"/>
          <w:b/>
          <w:iCs/>
          <w:sz w:val="24"/>
        </w:rPr>
        <w:t xml:space="preserve">1.časť:   </w:t>
      </w:r>
      <w:r w:rsidR="00F172CD">
        <w:rPr>
          <w:rFonts w:ascii="Times New Roman" w:hAnsi="Times New Roman"/>
          <w:b/>
          <w:iCs/>
          <w:sz w:val="24"/>
        </w:rPr>
        <w:t>77679,3600</w:t>
      </w:r>
      <w:r>
        <w:rPr>
          <w:rFonts w:ascii="Times New Roman" w:hAnsi="Times New Roman"/>
          <w:b/>
          <w:iCs/>
          <w:sz w:val="24"/>
        </w:rPr>
        <w:t xml:space="preserve"> </w:t>
      </w:r>
      <w:r w:rsidRPr="009B5F1F">
        <w:rPr>
          <w:rFonts w:ascii="Times New Roman" w:hAnsi="Times New Roman"/>
          <w:b/>
          <w:iCs/>
          <w:sz w:val="24"/>
        </w:rPr>
        <w:t>EUR bez DPH</w:t>
      </w:r>
    </w:p>
    <w:p w14:paraId="53D3B700" w14:textId="13C8D502" w:rsidR="003E0C9D" w:rsidRDefault="003E0C9D" w:rsidP="003E0C9D">
      <w:pPr>
        <w:rPr>
          <w:rFonts w:ascii="Times New Roman" w:hAnsi="Times New Roman"/>
          <w:b/>
          <w:iCs/>
          <w:sz w:val="24"/>
        </w:rPr>
      </w:pPr>
      <w:r>
        <w:rPr>
          <w:rFonts w:ascii="Times New Roman" w:hAnsi="Times New Roman"/>
          <w:b/>
          <w:iCs/>
          <w:sz w:val="24"/>
        </w:rPr>
        <w:t xml:space="preserve">2.časť:   </w:t>
      </w:r>
      <w:r w:rsidR="00F172CD">
        <w:rPr>
          <w:rFonts w:ascii="Times New Roman" w:hAnsi="Times New Roman"/>
          <w:b/>
          <w:iCs/>
          <w:sz w:val="24"/>
        </w:rPr>
        <w:t>61699,7200</w:t>
      </w:r>
      <w:r>
        <w:rPr>
          <w:rFonts w:ascii="Times New Roman" w:hAnsi="Times New Roman"/>
          <w:b/>
          <w:iCs/>
          <w:sz w:val="24"/>
        </w:rPr>
        <w:t xml:space="preserve"> EUR bez DPH</w:t>
      </w:r>
    </w:p>
    <w:p w14:paraId="65423D9F" w14:textId="337F5EF8" w:rsidR="00093758" w:rsidRPr="00B4714A" w:rsidRDefault="00093758" w:rsidP="00093758">
      <w:pPr>
        <w:spacing w:line="276" w:lineRule="auto"/>
        <w:rPr>
          <w:rFonts w:ascii="Times New Roman" w:hAnsi="Times New Roman"/>
          <w:sz w:val="22"/>
          <w:szCs w:val="22"/>
        </w:rPr>
      </w:pPr>
    </w:p>
    <w:p w14:paraId="3942F94B" w14:textId="77777777" w:rsidR="00093758" w:rsidRPr="00B4714A" w:rsidRDefault="00093758" w:rsidP="00093758">
      <w:pPr>
        <w:spacing w:line="276" w:lineRule="auto"/>
        <w:rPr>
          <w:rFonts w:ascii="Times New Roman" w:hAnsi="Times New Roman"/>
          <w:sz w:val="22"/>
          <w:szCs w:val="22"/>
        </w:rPr>
      </w:pPr>
    </w:p>
    <w:p w14:paraId="596287BD" w14:textId="45FE4B92" w:rsidR="001911DF" w:rsidRDefault="00093758" w:rsidP="00093758">
      <w:pPr>
        <w:spacing w:line="276" w:lineRule="auto"/>
        <w:rPr>
          <w:rFonts w:ascii="Times New Roman" w:hAnsi="Times New Roman"/>
          <w:color w:val="FF0000"/>
          <w:sz w:val="22"/>
          <w:szCs w:val="22"/>
        </w:rPr>
      </w:pPr>
      <w:r w:rsidRPr="00B4714A">
        <w:rPr>
          <w:rFonts w:ascii="Times New Roman" w:hAnsi="Times New Roman"/>
          <w:sz w:val="22"/>
          <w:szCs w:val="22"/>
        </w:rPr>
        <w:t>Lehota plnenia:</w:t>
      </w:r>
      <w:r w:rsidR="00D1767A" w:rsidRPr="00D1767A">
        <w:rPr>
          <w:rFonts w:asciiTheme="minorHAnsi" w:hAnsiTheme="minorHAnsi" w:cstheme="minorHAnsi"/>
          <w:sz w:val="22"/>
          <w:szCs w:val="22"/>
        </w:rPr>
        <w:t xml:space="preserve"> </w:t>
      </w:r>
      <w:r w:rsidR="00D1767A">
        <w:rPr>
          <w:rFonts w:asciiTheme="minorHAnsi" w:hAnsiTheme="minorHAnsi" w:cstheme="minorHAnsi"/>
          <w:sz w:val="22"/>
          <w:szCs w:val="22"/>
        </w:rPr>
        <w:t>6 mesiacov od nadobudnutia účinnosti zmlúv.</w:t>
      </w:r>
      <w:r w:rsidRPr="00B4714A">
        <w:rPr>
          <w:rFonts w:ascii="Times New Roman" w:hAnsi="Times New Roman"/>
          <w:sz w:val="22"/>
          <w:szCs w:val="22"/>
        </w:rPr>
        <w:t xml:space="preserve"> </w:t>
      </w:r>
    </w:p>
    <w:p w14:paraId="18D08F5E" w14:textId="1418D368" w:rsidR="00FC69FC" w:rsidRDefault="00FC69FC" w:rsidP="00093758">
      <w:pPr>
        <w:spacing w:line="276" w:lineRule="auto"/>
        <w:rPr>
          <w:rFonts w:ascii="Times New Roman" w:hAnsi="Times New Roman"/>
          <w:color w:val="FF0000"/>
          <w:sz w:val="22"/>
          <w:szCs w:val="22"/>
        </w:rPr>
      </w:pPr>
    </w:p>
    <w:p w14:paraId="5D74BB41"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3" w:name="_Toc23419305"/>
      <w:bookmarkStart w:id="14" w:name="_Toc23436089"/>
      <w:bookmarkStart w:id="15" w:name="_Toc23436194"/>
      <w:r w:rsidRPr="00B4714A">
        <w:rPr>
          <w:b/>
          <w:sz w:val="22"/>
          <w:szCs w:val="22"/>
        </w:rPr>
        <w:t>Komplexnosť dodávky</w:t>
      </w:r>
      <w:bookmarkEnd w:id="13"/>
      <w:bookmarkEnd w:id="14"/>
      <w:bookmarkEnd w:id="15"/>
    </w:p>
    <w:p w14:paraId="6240A4CC" w14:textId="77777777" w:rsidR="00B4714A" w:rsidRDefault="00B4714A" w:rsidP="001911DF">
      <w:pPr>
        <w:spacing w:line="276" w:lineRule="auto"/>
        <w:rPr>
          <w:rFonts w:ascii="Times New Roman" w:eastAsia="TimesNewRomanPSMT" w:hAnsi="Times New Roman"/>
          <w:color w:val="000000"/>
          <w:sz w:val="22"/>
          <w:szCs w:val="22"/>
        </w:rPr>
      </w:pPr>
    </w:p>
    <w:p w14:paraId="64FF0D6F" w14:textId="09F0D98E" w:rsidR="001911DF" w:rsidRP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predloží ponuku na </w:t>
      </w:r>
      <w:r w:rsidR="00FC69FC">
        <w:rPr>
          <w:rFonts w:ascii="Times New Roman" w:hAnsi="Times New Roman"/>
          <w:sz w:val="22"/>
          <w:szCs w:val="22"/>
        </w:rPr>
        <w:t xml:space="preserve">jednu časť, viac častí , alebo na </w:t>
      </w:r>
      <w:r w:rsidRPr="001911DF">
        <w:rPr>
          <w:rFonts w:ascii="Times New Roman" w:hAnsi="Times New Roman"/>
          <w:sz w:val="22"/>
          <w:szCs w:val="22"/>
        </w:rPr>
        <w:t>celý predmet výzvy tak, ako je definovaný v týchto súťažných podkladoch.</w:t>
      </w:r>
    </w:p>
    <w:p w14:paraId="27B347AC" w14:textId="77777777" w:rsidR="001911DF" w:rsidRPr="001911DF" w:rsidRDefault="001911DF" w:rsidP="001911DF">
      <w:pPr>
        <w:spacing w:line="276" w:lineRule="auto"/>
        <w:rPr>
          <w:rFonts w:ascii="Calibri" w:hAnsi="Calibri"/>
          <w:sz w:val="22"/>
          <w:szCs w:val="22"/>
        </w:rPr>
      </w:pPr>
    </w:p>
    <w:p w14:paraId="23D15DFD"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6" w:name="_Toc23419306"/>
      <w:bookmarkStart w:id="17" w:name="_Toc23436090"/>
      <w:bookmarkStart w:id="18" w:name="_Toc23436195"/>
      <w:r w:rsidRPr="00B4714A">
        <w:rPr>
          <w:b/>
          <w:sz w:val="22"/>
          <w:szCs w:val="22"/>
        </w:rPr>
        <w:t>Typ zmluvy</w:t>
      </w:r>
      <w:bookmarkEnd w:id="16"/>
      <w:bookmarkEnd w:id="17"/>
      <w:bookmarkEnd w:id="18"/>
    </w:p>
    <w:p w14:paraId="320F77D8" w14:textId="77777777" w:rsidR="00B4714A" w:rsidRDefault="00B4714A" w:rsidP="001911DF">
      <w:pPr>
        <w:spacing w:line="276" w:lineRule="auto"/>
        <w:rPr>
          <w:rFonts w:ascii="Times New Roman" w:hAnsi="Times New Roman"/>
          <w:sz w:val="22"/>
          <w:szCs w:val="22"/>
        </w:rPr>
      </w:pPr>
    </w:p>
    <w:p w14:paraId="16757782"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Kúpna zmluva.</w:t>
      </w:r>
    </w:p>
    <w:p w14:paraId="33766821" w14:textId="77777777" w:rsidR="001911DF" w:rsidRPr="001911DF" w:rsidRDefault="001911DF" w:rsidP="001911DF">
      <w:pPr>
        <w:spacing w:line="276" w:lineRule="auto"/>
        <w:rPr>
          <w:rFonts w:ascii="Calibri" w:hAnsi="Calibri"/>
          <w:sz w:val="22"/>
          <w:szCs w:val="22"/>
        </w:rPr>
      </w:pPr>
    </w:p>
    <w:p w14:paraId="608592C7"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9" w:name="_Toc23419307"/>
      <w:bookmarkStart w:id="20" w:name="_Toc23436091"/>
      <w:bookmarkStart w:id="21" w:name="_Toc23436196"/>
      <w:r w:rsidRPr="00B4714A">
        <w:rPr>
          <w:b/>
          <w:sz w:val="22"/>
          <w:szCs w:val="22"/>
        </w:rPr>
        <w:t>Zdroj finančných prostriedkov</w:t>
      </w:r>
      <w:bookmarkEnd w:id="19"/>
      <w:bookmarkEnd w:id="20"/>
      <w:bookmarkEnd w:id="21"/>
    </w:p>
    <w:p w14:paraId="7F5CBF7F" w14:textId="77777777" w:rsidR="00B4714A" w:rsidRPr="00B4714A" w:rsidRDefault="00B4714A" w:rsidP="00B4714A">
      <w:pPr>
        <w:pStyle w:val="Odsekzoznamu"/>
        <w:keepNext/>
        <w:keepLines/>
        <w:shd w:val="clear" w:color="auto" w:fill="FFFFFF" w:themeFill="background1"/>
        <w:spacing w:before="40" w:line="276" w:lineRule="auto"/>
        <w:ind w:left="1207"/>
        <w:outlineLvl w:val="1"/>
        <w:rPr>
          <w:b/>
          <w:sz w:val="22"/>
          <w:szCs w:val="22"/>
        </w:rPr>
      </w:pPr>
    </w:p>
    <w:p w14:paraId="242B57DC" w14:textId="5DF816BA" w:rsidR="001911DF" w:rsidRPr="00A14C16" w:rsidRDefault="001911DF" w:rsidP="001911DF">
      <w:pPr>
        <w:widowControl w:val="0"/>
        <w:tabs>
          <w:tab w:val="left" w:pos="709"/>
        </w:tabs>
        <w:spacing w:line="276" w:lineRule="auto"/>
        <w:ind w:right="20"/>
        <w:rPr>
          <w:rFonts w:ascii="Times New Roman" w:hAnsi="Times New Roman"/>
          <w:sz w:val="22"/>
          <w:szCs w:val="22"/>
        </w:rPr>
      </w:pPr>
      <w:r w:rsidRPr="00A14C16">
        <w:rPr>
          <w:rFonts w:ascii="Times New Roman" w:hAnsi="Times New Roman"/>
          <w:sz w:val="22"/>
          <w:szCs w:val="22"/>
        </w:rPr>
        <w:t>Predmet zákazky bude financovaný z</w:t>
      </w:r>
      <w:r w:rsidR="00FC69FC" w:rsidRPr="00A14C16">
        <w:rPr>
          <w:rFonts w:ascii="Times New Roman" w:hAnsi="Times New Roman"/>
          <w:sz w:val="22"/>
          <w:szCs w:val="22"/>
        </w:rPr>
        <w:t xml:space="preserve"> vlastných </w:t>
      </w:r>
      <w:r w:rsidRPr="00A14C16">
        <w:rPr>
          <w:rFonts w:ascii="Times New Roman" w:hAnsi="Times New Roman"/>
          <w:sz w:val="22"/>
          <w:szCs w:val="22"/>
        </w:rPr>
        <w:t>prostriedkov verejného obstarávateľa</w:t>
      </w:r>
      <w:r w:rsidR="00B4714A" w:rsidRPr="00A14C16">
        <w:rPr>
          <w:rFonts w:ascii="Times New Roman" w:hAnsi="Times New Roman"/>
          <w:sz w:val="22"/>
          <w:szCs w:val="22"/>
        </w:rPr>
        <w:t>,</w:t>
      </w:r>
      <w:r w:rsidR="00FC69FC" w:rsidRPr="00A14C16">
        <w:rPr>
          <w:rFonts w:ascii="Times New Roman" w:hAnsi="Times New Roman"/>
          <w:sz w:val="22"/>
          <w:szCs w:val="22"/>
        </w:rPr>
        <w:t>.</w:t>
      </w:r>
    </w:p>
    <w:p w14:paraId="2DD65BFA" w14:textId="77777777" w:rsidR="001911DF" w:rsidRPr="001911DF" w:rsidRDefault="001911DF" w:rsidP="001911DF">
      <w:pPr>
        <w:spacing w:line="276" w:lineRule="auto"/>
        <w:rPr>
          <w:rFonts w:ascii="Calibri" w:hAnsi="Calibri"/>
          <w:sz w:val="22"/>
          <w:szCs w:val="22"/>
        </w:rPr>
      </w:pPr>
    </w:p>
    <w:p w14:paraId="1393637C"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color w:val="000000"/>
          <w:sz w:val="22"/>
          <w:szCs w:val="22"/>
        </w:rPr>
      </w:pPr>
      <w:bookmarkStart w:id="22" w:name="_Toc23419308"/>
      <w:bookmarkStart w:id="23" w:name="_Toc23436092"/>
      <w:bookmarkStart w:id="24" w:name="_Toc23436197"/>
      <w:r w:rsidRPr="00B4714A">
        <w:rPr>
          <w:b/>
          <w:sz w:val="22"/>
          <w:szCs w:val="22"/>
        </w:rPr>
        <w:t>Podmienky predloženia ponuky</w:t>
      </w:r>
      <w:bookmarkEnd w:id="22"/>
      <w:bookmarkEnd w:id="23"/>
      <w:bookmarkEnd w:id="24"/>
    </w:p>
    <w:p w14:paraId="185C4179" w14:textId="77777777" w:rsidR="00B4714A" w:rsidRDefault="00B4714A" w:rsidP="001911DF">
      <w:pPr>
        <w:spacing w:line="276" w:lineRule="auto"/>
        <w:rPr>
          <w:rFonts w:ascii="Calibri" w:eastAsia="TimesNewRomanPSMT" w:hAnsi="Calibri" w:cs="Calibri"/>
          <w:color w:val="000000"/>
          <w:sz w:val="22"/>
          <w:szCs w:val="22"/>
        </w:rPr>
      </w:pPr>
    </w:p>
    <w:p w14:paraId="264885FE" w14:textId="2029E1AB" w:rsidR="001911DF" w:rsidRP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 xml:space="preserve">Zaradený záujemca </w:t>
      </w:r>
      <w:r w:rsidRPr="001911DF">
        <w:rPr>
          <w:rFonts w:ascii="Times New Roman" w:hAnsi="Times New Roman"/>
          <w:sz w:val="22"/>
          <w:szCs w:val="22"/>
        </w:rPr>
        <w:t xml:space="preserve">môže predložiť </w:t>
      </w:r>
      <w:r w:rsidR="00A14C16">
        <w:rPr>
          <w:rFonts w:ascii="Times New Roman" w:hAnsi="Times New Roman"/>
          <w:sz w:val="22"/>
          <w:szCs w:val="22"/>
        </w:rPr>
        <w:t xml:space="preserve">na jednu časť </w:t>
      </w:r>
      <w:r w:rsidRPr="001911DF">
        <w:rPr>
          <w:rFonts w:ascii="Times New Roman" w:hAnsi="Times New Roman"/>
          <w:sz w:val="22"/>
          <w:szCs w:val="22"/>
        </w:rPr>
        <w:t xml:space="preserve">len jednu ponuku. Ponuka bude predložená ako jednoobálková v súlade s § 49 ods. 6 písm. b) zákona o verejnom obstarávaní. </w:t>
      </w: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predkladá ponuku v elektronickej podobe v lehote na predkladanie ponúk podľa požiadaviek uvedených v týchto súťažných podkladoch.</w:t>
      </w:r>
    </w:p>
    <w:p w14:paraId="47491C3E"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u w:val="single"/>
        </w:rPr>
        <w:t>Ponuka je vyhotovená elektronicky</w:t>
      </w:r>
      <w:r w:rsidRPr="001911DF">
        <w:rPr>
          <w:rFonts w:ascii="Times New Roman" w:hAnsi="Times New Roman"/>
          <w:sz w:val="22"/>
          <w:szCs w:val="22"/>
        </w:rPr>
        <w:t xml:space="preserve"> v zmysle § 49 ods. 1 písm. a) zákona o verejnom obstarávaní </w:t>
      </w:r>
      <w:r w:rsidRPr="001911DF">
        <w:rPr>
          <w:rFonts w:ascii="Times New Roman" w:hAnsi="Times New Roman"/>
          <w:sz w:val="22"/>
          <w:szCs w:val="22"/>
          <w:u w:val="single"/>
        </w:rPr>
        <w:t>a vložená do systému JOSEPHINE</w:t>
      </w:r>
      <w:r w:rsidRPr="001911DF">
        <w:rPr>
          <w:rFonts w:ascii="Times New Roman" w:hAnsi="Times New Roman"/>
          <w:sz w:val="22"/>
          <w:szCs w:val="22"/>
        </w:rPr>
        <w:t xml:space="preserve"> umiestnenom na webovej adrese https://josephine.proebiz.com/</w:t>
      </w:r>
    </w:p>
    <w:p w14:paraId="5ACD4E7D" w14:textId="77777777" w:rsidR="001911DF" w:rsidRPr="001911DF" w:rsidRDefault="001911DF" w:rsidP="001911DF">
      <w:pPr>
        <w:spacing w:line="276" w:lineRule="auto"/>
        <w:rPr>
          <w:rFonts w:ascii="Times New Roman" w:hAnsi="Times New Roman"/>
          <w:color w:val="000000"/>
          <w:sz w:val="22"/>
          <w:szCs w:val="22"/>
        </w:rPr>
      </w:pPr>
      <w:r w:rsidRPr="001911DF">
        <w:rPr>
          <w:rFonts w:ascii="Times New Roman" w:hAnsi="Times New Roman"/>
          <w:sz w:val="22"/>
          <w:szCs w:val="22"/>
        </w:rPr>
        <w:t xml:space="preserve">Elektronická ponuka sa vloží vyplnením ponukového formulára a vložením požadovaných dokladov a dokumentov v systéme JOSEPHINE umiestnenom na webovej adrese </w:t>
      </w:r>
      <w:hyperlink r:id="rId8" w:history="1">
        <w:r w:rsidRPr="00B4714A">
          <w:rPr>
            <w:rFonts w:ascii="Times New Roman" w:hAnsi="Times New Roman"/>
            <w:color w:val="000000"/>
            <w:sz w:val="22"/>
            <w:u w:val="single"/>
          </w:rPr>
          <w:t>https://josephine.proebiz.com/</w:t>
        </w:r>
      </w:hyperlink>
    </w:p>
    <w:p w14:paraId="1148F4B1" w14:textId="77777777" w:rsidR="001911DF" w:rsidRPr="001911DF" w:rsidRDefault="001911DF" w:rsidP="001911DF">
      <w:pPr>
        <w:spacing w:line="276" w:lineRule="auto"/>
        <w:rPr>
          <w:rFonts w:ascii="Calibri" w:hAnsi="Calibri"/>
          <w:sz w:val="22"/>
          <w:szCs w:val="22"/>
        </w:rPr>
      </w:pPr>
    </w:p>
    <w:p w14:paraId="36DFF7A1"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V predloženej ponuke prostredníctvom systému JOSEPHINE musia byť pripojené požadované naskenované doklady (doporučený formát je „PDF“) </w:t>
      </w:r>
      <w:r w:rsidRPr="001911DF">
        <w:rPr>
          <w:rFonts w:ascii="Times New Roman" w:hAnsi="Times New Roman"/>
          <w:sz w:val="22"/>
          <w:szCs w:val="22"/>
          <w:u w:val="single"/>
        </w:rPr>
        <w:t>a vyplnenie elektronického formulára, ktorý odpovedá návrhu na plnení kritérií uvedeného v súťažných podkladoch</w:t>
      </w:r>
      <w:r w:rsidRPr="001911DF">
        <w:rPr>
          <w:rFonts w:ascii="Times New Roman" w:hAnsi="Times New Roman"/>
          <w:sz w:val="22"/>
          <w:szCs w:val="22"/>
        </w:rPr>
        <w:t>.</w:t>
      </w:r>
    </w:p>
    <w:p w14:paraId="492BA059" w14:textId="77777777" w:rsidR="001911DF" w:rsidRPr="001911DF" w:rsidRDefault="001911DF" w:rsidP="001911DF">
      <w:pPr>
        <w:spacing w:line="276" w:lineRule="auto"/>
        <w:rPr>
          <w:rFonts w:ascii="Times New Roman" w:hAnsi="Times New Roman"/>
          <w:sz w:val="22"/>
          <w:szCs w:val="22"/>
        </w:rPr>
      </w:pPr>
    </w:p>
    <w:p w14:paraId="29B34D67" w14:textId="77777777" w:rsidR="001911DF" w:rsidRPr="001911DF" w:rsidRDefault="001911DF" w:rsidP="001911DF">
      <w:pPr>
        <w:spacing w:line="276" w:lineRule="auto"/>
        <w:rPr>
          <w:rFonts w:ascii="Times New Roman" w:hAnsi="Times New Roman"/>
          <w:b/>
          <w:strike/>
          <w:sz w:val="22"/>
          <w:szCs w:val="22"/>
        </w:rPr>
      </w:pPr>
      <w:r w:rsidRPr="001911DF">
        <w:rPr>
          <w:rFonts w:ascii="Times New Roman" w:hAnsi="Times New Roman"/>
          <w:b/>
          <w:sz w:val="22"/>
          <w:szCs w:val="22"/>
        </w:rPr>
        <w:t>V prípade, že z</w:t>
      </w:r>
      <w:r w:rsidRPr="001911DF">
        <w:rPr>
          <w:rFonts w:ascii="Times New Roman" w:eastAsia="TimesNewRomanPSMT" w:hAnsi="Times New Roman"/>
          <w:b/>
          <w:color w:val="000000"/>
          <w:sz w:val="22"/>
          <w:szCs w:val="22"/>
        </w:rPr>
        <w:t>aradený záujemca</w:t>
      </w:r>
      <w:r w:rsidRPr="001911DF">
        <w:rPr>
          <w:rFonts w:ascii="Times New Roman" w:hAnsi="Times New Roman"/>
          <w:b/>
          <w:sz w:val="22"/>
          <w:szCs w:val="22"/>
        </w:rPr>
        <w:t xml:space="preserve"> predloží listinnú ponuku, verejný obstarávateľ na ňu nebude prihliadať. </w:t>
      </w:r>
    </w:p>
    <w:p w14:paraId="5EAD1E71" w14:textId="77777777" w:rsidR="001911DF" w:rsidRPr="001911DF" w:rsidRDefault="001911DF" w:rsidP="001911DF">
      <w:pPr>
        <w:spacing w:line="276" w:lineRule="auto"/>
        <w:rPr>
          <w:rFonts w:ascii="Times New Roman" w:hAnsi="Times New Roman"/>
          <w:sz w:val="22"/>
          <w:szCs w:val="22"/>
        </w:rPr>
      </w:pPr>
    </w:p>
    <w:p w14:paraId="3275AD78"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Ponuka, pre účely zadávania tejto zákazky, je prejav slobodnej vôle </w:t>
      </w:r>
      <w:r w:rsidRPr="001911DF">
        <w:rPr>
          <w:rFonts w:ascii="Times New Roman" w:eastAsia="TimesNewRomanPSMT" w:hAnsi="Times New Roman"/>
          <w:color w:val="000000"/>
          <w:sz w:val="22"/>
          <w:szCs w:val="22"/>
        </w:rPr>
        <w:t>zaradeného záujemcu</w:t>
      </w:r>
      <w:r w:rsidRPr="001911DF">
        <w:rPr>
          <w:rFonts w:ascii="Times New Roman" w:hAnsi="Times New Roman"/>
          <w:sz w:val="22"/>
          <w:szCs w:val="22"/>
        </w:rPr>
        <w:t>, že chce za úhradu poskytnúť verejnému obstarávateľovi určené plnenie pri dodržaní podmienok stanovených verejným obstarávateľom bez určovania svojich osobitných podmienok.</w:t>
      </w:r>
    </w:p>
    <w:p w14:paraId="678C94F4" w14:textId="77777777" w:rsidR="001911DF" w:rsidRPr="001911DF" w:rsidRDefault="001911DF" w:rsidP="001911DF">
      <w:pPr>
        <w:spacing w:line="276" w:lineRule="auto"/>
        <w:rPr>
          <w:rFonts w:ascii="Times New Roman" w:hAnsi="Times New Roman"/>
          <w:sz w:val="22"/>
          <w:szCs w:val="22"/>
        </w:rPr>
      </w:pPr>
    </w:p>
    <w:p w14:paraId="173B55F8"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Ponuku môžu predkladať </w:t>
      </w:r>
      <w:r w:rsidRPr="001911DF">
        <w:rPr>
          <w:rFonts w:ascii="Times New Roman" w:eastAsia="TimesNewRomanPSMT" w:hAnsi="Times New Roman"/>
          <w:color w:val="000000"/>
          <w:sz w:val="22"/>
          <w:szCs w:val="22"/>
        </w:rPr>
        <w:t xml:space="preserve">zaradení záujemcovia </w:t>
      </w:r>
      <w:r w:rsidRPr="001911DF">
        <w:rPr>
          <w:rFonts w:ascii="Times New Roman" w:hAnsi="Times New Roman"/>
          <w:sz w:val="22"/>
          <w:szCs w:val="22"/>
        </w:rPr>
        <w:t xml:space="preserve">(fyzické, právnické osoby alebo skupina fyzických alebo právnických osôb vystupujúcich voči verejnému obstarávateľovi spoločne). V prípade, že je </w:t>
      </w:r>
      <w:r w:rsidRPr="001911DF">
        <w:rPr>
          <w:rFonts w:ascii="Times New Roman" w:eastAsia="TimesNewRomanPSMT" w:hAnsi="Times New Roman"/>
          <w:color w:val="000000"/>
          <w:sz w:val="22"/>
          <w:szCs w:val="22"/>
        </w:rPr>
        <w:t>zaradeným záujemcom</w:t>
      </w:r>
      <w:r w:rsidRPr="001911DF">
        <w:rPr>
          <w:rFonts w:ascii="Times New Roman" w:hAnsi="Times New Roman"/>
          <w:sz w:val="22"/>
          <w:szCs w:val="22"/>
        </w:rPr>
        <w:t xml:space="preserve"> skupina, takýto </w:t>
      </w: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1911DF">
        <w:rPr>
          <w:rFonts w:ascii="Times New Roman" w:eastAsia="TimesNewRomanPSMT" w:hAnsi="Times New Roman"/>
          <w:color w:val="000000"/>
          <w:sz w:val="22"/>
          <w:szCs w:val="22"/>
        </w:rPr>
        <w:t>zaradených záujemcov</w:t>
      </w:r>
      <w:r w:rsidRPr="001911DF">
        <w:rPr>
          <w:rFonts w:ascii="Times New Roman" w:hAnsi="Times New Roman"/>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5DD233" w14:textId="77777777" w:rsidR="001911DF" w:rsidRPr="001911DF" w:rsidRDefault="001911DF" w:rsidP="001911DF">
      <w:pPr>
        <w:spacing w:line="276" w:lineRule="auto"/>
        <w:rPr>
          <w:rFonts w:ascii="Times New Roman" w:hAnsi="Times New Roman"/>
          <w:sz w:val="22"/>
          <w:szCs w:val="22"/>
        </w:rPr>
      </w:pPr>
    </w:p>
    <w:p w14:paraId="5C55D6D3" w14:textId="118CC37A" w:rsid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 xml:space="preserve">Zaradený záujemca </w:t>
      </w:r>
      <w:r w:rsidRPr="001911DF">
        <w:rPr>
          <w:rFonts w:ascii="Times New Roman" w:eastAsia="TimesNewRomanPSMT" w:hAnsi="Times New Roman"/>
          <w:sz w:val="22"/>
          <w:szCs w:val="22"/>
        </w:rPr>
        <w:t xml:space="preserve">môže predložiť iba jednu ponuku. </w:t>
      </w:r>
      <w:r w:rsidRPr="001911DF">
        <w:rPr>
          <w:rFonts w:ascii="Times New Roman" w:eastAsia="TimesNewRomanPSMT" w:hAnsi="Times New Roman"/>
          <w:color w:val="000000"/>
          <w:sz w:val="22"/>
          <w:szCs w:val="22"/>
        </w:rPr>
        <w:t xml:space="preserve">Zaradený záujemca </w:t>
      </w:r>
      <w:r w:rsidRPr="001911DF">
        <w:rPr>
          <w:rFonts w:ascii="Times New Roman" w:hAnsi="Times New Roman"/>
          <w:sz w:val="22"/>
          <w:szCs w:val="22"/>
        </w:rPr>
        <w:t xml:space="preserve">nemôže byť v tom istom postupe zadávania zákazky (v konkrétnej výzve) členom skupiny dodávateľov, ktorá predkladá ponuku. Verejný obstarávateľ alebo obstarávateľ vylúči </w:t>
      </w:r>
      <w:r w:rsidRPr="001911DF">
        <w:rPr>
          <w:rFonts w:ascii="Times New Roman" w:eastAsia="TimesNewRomanPSMT" w:hAnsi="Times New Roman"/>
          <w:color w:val="000000"/>
          <w:sz w:val="22"/>
          <w:szCs w:val="22"/>
        </w:rPr>
        <w:t>zaradeného záujemcu</w:t>
      </w:r>
      <w:r w:rsidRPr="001911DF">
        <w:rPr>
          <w:rFonts w:ascii="Times New Roman" w:hAnsi="Times New Roman"/>
          <w:sz w:val="22"/>
          <w:szCs w:val="22"/>
        </w:rPr>
        <w:t xml:space="preserve">, ktorý je súčasne členom skupiny dodávateľov. </w:t>
      </w:r>
    </w:p>
    <w:p w14:paraId="6033D3FE" w14:textId="77777777" w:rsidR="00FC69FC" w:rsidRPr="001911DF" w:rsidRDefault="00FC69FC" w:rsidP="001911DF">
      <w:pPr>
        <w:spacing w:line="276" w:lineRule="auto"/>
        <w:rPr>
          <w:rFonts w:ascii="Times New Roman" w:hAnsi="Times New Roman"/>
          <w:sz w:val="22"/>
          <w:szCs w:val="22"/>
        </w:rPr>
      </w:pPr>
    </w:p>
    <w:p w14:paraId="086B2B74"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Jazyk ponuky</w:t>
      </w:r>
    </w:p>
    <w:p w14:paraId="126EC5B4" w14:textId="77777777" w:rsidR="00BA2ABA" w:rsidRPr="00070EDA" w:rsidRDefault="00BA2ABA" w:rsidP="00BA2ABA">
      <w:pPr>
        <w:spacing w:line="276" w:lineRule="auto"/>
        <w:rPr>
          <w:rFonts w:asciiTheme="minorHAnsi" w:eastAsia="TimesNewRomanPSMT" w:hAnsiTheme="minorHAnsi" w:cstheme="minorHAnsi"/>
          <w:color w:val="000000"/>
          <w:sz w:val="22"/>
          <w:szCs w:val="22"/>
        </w:rPr>
      </w:pPr>
    </w:p>
    <w:p w14:paraId="3EA34596" w14:textId="77777777" w:rsidR="00BA2ABA" w:rsidRPr="00070EDA" w:rsidRDefault="00BA2ABA" w:rsidP="00BA2ABA">
      <w:pPr>
        <w:spacing w:after="120"/>
        <w:rPr>
          <w:rFonts w:asciiTheme="minorHAnsi" w:hAnsiTheme="minorHAnsi" w:cstheme="minorHAnsi"/>
          <w:sz w:val="22"/>
          <w:szCs w:val="22"/>
        </w:rPr>
      </w:pPr>
      <w:r w:rsidRPr="00070EDA">
        <w:rPr>
          <w:rFonts w:asciiTheme="minorHAnsi" w:eastAsia="Calibri" w:hAnsiTheme="minorHAnsi" w:cstheme="minorHAnsi"/>
          <w:sz w:val="22"/>
          <w:szCs w:val="22"/>
        </w:rPr>
        <w:t>Zaradený záujemca do DNS predkladá ponuku a ďalšie doklady a dokumenty vo verejnom obstarávaní v štátnom jazyku (</w:t>
      </w:r>
      <w:proofErr w:type="spellStart"/>
      <w:r w:rsidRPr="00070EDA">
        <w:rPr>
          <w:rFonts w:asciiTheme="minorHAnsi" w:eastAsia="Calibri" w:hAnsiTheme="minorHAnsi" w:cstheme="minorHAnsi"/>
          <w:sz w:val="22"/>
          <w:szCs w:val="22"/>
        </w:rPr>
        <w:t>t.j</w:t>
      </w:r>
      <w:proofErr w:type="spellEnd"/>
      <w:r w:rsidRPr="00070EDA">
        <w:rPr>
          <w:rFonts w:asciiTheme="minorHAnsi" w:eastAsia="Calibri" w:hAnsiTheme="minorHAnsi" w:cstheme="minorHAnsi"/>
          <w:sz w:val="22"/>
          <w:szCs w:val="22"/>
        </w:rPr>
        <w:t xml:space="preserve">. v slovenskom jazyku),  </w:t>
      </w:r>
      <w:r>
        <w:rPr>
          <w:rFonts w:asciiTheme="minorHAnsi" w:eastAsia="Calibri" w:hAnsiTheme="minorHAnsi" w:cstheme="minorHAnsi"/>
          <w:sz w:val="22"/>
          <w:szCs w:val="22"/>
        </w:rPr>
        <w:t xml:space="preserve">Ak je predložený doklad v cudzom jazyku musí byť preložený aj s úradným prekladom, </w:t>
      </w:r>
      <w:r w:rsidRPr="00070EDA">
        <w:rPr>
          <w:rFonts w:asciiTheme="minorHAnsi" w:eastAsia="Calibri" w:hAnsiTheme="minorHAnsi" w:cstheme="minorHAnsi"/>
          <w:sz w:val="22"/>
          <w:szCs w:val="22"/>
        </w:rPr>
        <w:t>to neplatí pre ponuku, ďalšie doklady a dokumenty vyhotovené</w:t>
      </w:r>
      <w:r w:rsidRPr="00070EDA">
        <w:rPr>
          <w:rFonts w:asciiTheme="minorHAnsi" w:hAnsiTheme="minorHAnsi" w:cstheme="minorHAnsi"/>
          <w:sz w:val="22"/>
          <w:szCs w:val="22"/>
        </w:rPr>
        <w:t xml:space="preserve"> v českom jazyku.</w:t>
      </w:r>
    </w:p>
    <w:p w14:paraId="18B15201" w14:textId="77777777" w:rsidR="00BA2ABA" w:rsidRPr="00070EDA" w:rsidRDefault="00BA2ABA" w:rsidP="00BA2ABA">
      <w:pPr>
        <w:spacing w:after="120"/>
        <w:ind w:left="1021"/>
        <w:rPr>
          <w:rFonts w:asciiTheme="minorHAnsi" w:hAnsiTheme="minorHAnsi" w:cstheme="minorHAnsi"/>
          <w:sz w:val="22"/>
          <w:szCs w:val="22"/>
        </w:rPr>
      </w:pPr>
      <w:r w:rsidRPr="00070EDA">
        <w:rPr>
          <w:rFonts w:asciiTheme="minorHAnsi" w:eastAsia="Calibri" w:hAnsiTheme="minorHAnsi" w:cstheme="minorHAnsi"/>
          <w:sz w:val="22"/>
          <w:szCs w:val="22"/>
        </w:rPr>
        <w:lastRenderedPageBreak/>
        <w:t xml:space="preserve"> </w:t>
      </w:r>
    </w:p>
    <w:p w14:paraId="65A3A0EA" w14:textId="77777777" w:rsidR="00BA2ABA" w:rsidRPr="00070EDA" w:rsidRDefault="00BA2ABA" w:rsidP="00BA2ABA">
      <w:pPr>
        <w:spacing w:line="276" w:lineRule="auto"/>
        <w:rPr>
          <w:rFonts w:asciiTheme="minorHAnsi" w:hAnsiTheme="minorHAnsi" w:cstheme="minorHAnsi"/>
          <w:b/>
          <w:sz w:val="22"/>
          <w:szCs w:val="22"/>
        </w:rPr>
      </w:pPr>
      <w:r w:rsidRPr="00070EDA">
        <w:rPr>
          <w:rFonts w:asciiTheme="minorHAnsi" w:hAnsiTheme="minorHAnsi" w:cstheme="minorHAnsi"/>
          <w:b/>
          <w:sz w:val="22"/>
          <w:szCs w:val="22"/>
        </w:rPr>
        <w:t xml:space="preserve"> Ponuka musí byť predložená v čitateľnej a reprodukovateľnej podobe.</w:t>
      </w:r>
    </w:p>
    <w:p w14:paraId="516125D2" w14:textId="77777777" w:rsidR="00BA2ABA" w:rsidRPr="00070EDA" w:rsidRDefault="00BA2ABA" w:rsidP="00BA2ABA">
      <w:pPr>
        <w:spacing w:line="276" w:lineRule="auto"/>
        <w:rPr>
          <w:rFonts w:asciiTheme="minorHAnsi" w:hAnsiTheme="minorHAnsi" w:cstheme="minorHAnsi"/>
          <w:strike/>
          <w:sz w:val="22"/>
          <w:szCs w:val="22"/>
          <w:highlight w:val="lightGray"/>
        </w:rPr>
      </w:pPr>
    </w:p>
    <w:p w14:paraId="16F4C9F3"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Predkladanie a obsah ponuky</w:t>
      </w:r>
    </w:p>
    <w:p w14:paraId="47F42EE4" w14:textId="77777777" w:rsidR="00BA2ABA" w:rsidRPr="00070EDA" w:rsidRDefault="00BA2ABA" w:rsidP="00BA2ABA">
      <w:pPr>
        <w:spacing w:line="276" w:lineRule="auto"/>
        <w:rPr>
          <w:rFonts w:asciiTheme="minorHAnsi" w:hAnsiTheme="minorHAnsi" w:cstheme="minorHAnsi"/>
          <w:sz w:val="22"/>
          <w:szCs w:val="22"/>
        </w:rPr>
      </w:pPr>
    </w:p>
    <w:p w14:paraId="7DB7C2D5" w14:textId="77777777" w:rsidR="00BA2ABA" w:rsidRPr="00070EDA" w:rsidRDefault="00BA2ABA" w:rsidP="00BA2ABA">
      <w:pPr>
        <w:pStyle w:val="Odsekzoznamu"/>
        <w:tabs>
          <w:tab w:val="left" w:pos="426"/>
        </w:tabs>
        <w:ind w:left="0"/>
        <w:jc w:val="both"/>
        <w:rPr>
          <w:rFonts w:asciiTheme="minorHAnsi" w:hAnsiTheme="minorHAnsi" w:cstheme="minorHAnsi"/>
          <w:sz w:val="22"/>
          <w:szCs w:val="22"/>
        </w:rPr>
      </w:pPr>
      <w:r w:rsidRPr="00070EDA">
        <w:rPr>
          <w:rFonts w:asciiTheme="minorHAnsi" w:hAnsiTheme="minorHAnsi" w:cstheme="minorHAnsi"/>
          <w:sz w:val="22"/>
          <w:szCs w:val="22"/>
        </w:rPr>
        <w:t>Zaradený záujemca môže predložiť len jednu ponuku pre každú časť. Zaradený záujemca predkladá ponuku v elektronickej podobe v lehote na predkladanie ponúk podľa požiadaviek uvedených v súťažných podkladoch.</w:t>
      </w:r>
    </w:p>
    <w:p w14:paraId="0DBA55B3" w14:textId="77777777" w:rsidR="00BA2ABA" w:rsidRPr="00070EDA" w:rsidRDefault="00BA2ABA" w:rsidP="00BA2ABA">
      <w:pPr>
        <w:pStyle w:val="Odsekzoznamu"/>
        <w:tabs>
          <w:tab w:val="left" w:pos="426"/>
        </w:tabs>
        <w:ind w:left="0"/>
        <w:jc w:val="both"/>
        <w:rPr>
          <w:rFonts w:asciiTheme="minorHAnsi" w:hAnsiTheme="minorHAnsi" w:cstheme="minorHAnsi"/>
          <w:sz w:val="22"/>
          <w:szCs w:val="22"/>
          <w:highlight w:val="cyan"/>
        </w:rPr>
      </w:pPr>
    </w:p>
    <w:p w14:paraId="4076724B"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Ponuky sa budú predkladať elektronicky v zmysle § 49 ods. 1 písm. a)  zákona o verejnom obstarávaní a vložená do systému JOSEPHINE, umiestnenom na webovej adrese </w:t>
      </w:r>
      <w:hyperlink r:id="rId9"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1B0B7EEA" w14:textId="77777777" w:rsidR="00BA2ABA" w:rsidRPr="00070EDA" w:rsidRDefault="00BA2ABA" w:rsidP="00BA2ABA">
      <w:pPr>
        <w:spacing w:line="276" w:lineRule="auto"/>
        <w:rPr>
          <w:rFonts w:asciiTheme="minorHAnsi" w:hAnsiTheme="minorHAnsi" w:cstheme="minorHAnsi"/>
          <w:sz w:val="22"/>
          <w:szCs w:val="22"/>
        </w:rPr>
      </w:pPr>
    </w:p>
    <w:p w14:paraId="23109E6B"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Zaradený záujemca si po prihlásení do systému JOSPEHINE v záložke „Moje </w:t>
      </w:r>
      <w:r>
        <w:rPr>
          <w:rFonts w:asciiTheme="minorHAnsi" w:hAnsiTheme="minorHAnsi" w:cstheme="minorHAnsi"/>
          <w:sz w:val="22"/>
          <w:szCs w:val="22"/>
        </w:rPr>
        <w:t>zákazky</w:t>
      </w:r>
      <w:r w:rsidRPr="00070EDA">
        <w:rPr>
          <w:rFonts w:asciiTheme="minorHAnsi" w:hAnsiTheme="minorHAnsi" w:cstheme="minorHAnsi"/>
          <w:sz w:val="22"/>
          <w:szCs w:val="22"/>
        </w:rPr>
        <w:t>“ vyberie predmetnú zákazku a vloží svoju ponuku do určeného formulára na príjem ponúk, ktorý nájde v záložke ponuky.</w:t>
      </w:r>
    </w:p>
    <w:p w14:paraId="4F9A2651" w14:textId="77777777" w:rsidR="00BA2ABA" w:rsidRPr="00070EDA" w:rsidRDefault="00BA2ABA" w:rsidP="00BA2ABA">
      <w:pPr>
        <w:spacing w:line="276" w:lineRule="auto"/>
        <w:rPr>
          <w:rFonts w:asciiTheme="minorHAnsi" w:hAnsiTheme="minorHAnsi" w:cstheme="minorHAnsi"/>
          <w:sz w:val="22"/>
          <w:szCs w:val="22"/>
        </w:rPr>
      </w:pPr>
    </w:p>
    <w:p w14:paraId="058C935D" w14:textId="77777777" w:rsidR="00B55465" w:rsidRDefault="00B55465" w:rsidP="00B55465">
      <w:pPr>
        <w:autoSpaceDE w:val="0"/>
        <w:autoSpaceDN w:val="0"/>
        <w:adjustRightInd w:val="0"/>
        <w:rPr>
          <w:rFonts w:cs="Arial"/>
          <w:szCs w:val="20"/>
        </w:rPr>
      </w:pPr>
      <w:bookmarkStart w:id="25" w:name="_Hlk113020790"/>
      <w:r>
        <w:rPr>
          <w:rFonts w:eastAsia="Calibri" w:cs="Arial"/>
          <w:color w:val="000000"/>
          <w:szCs w:val="20"/>
        </w:rPr>
        <w:t xml:space="preserve">Uchádzač predkladá vyplnený </w:t>
      </w:r>
      <w:r>
        <w:rPr>
          <w:rFonts w:eastAsia="Calibri" w:cs="Arial"/>
          <w:b/>
          <w:bCs/>
          <w:color w:val="000000"/>
          <w:szCs w:val="20"/>
        </w:rPr>
        <w:t xml:space="preserve">návrh na plnenie kritérií </w:t>
      </w:r>
      <w:r>
        <w:rPr>
          <w:rFonts w:eastAsia="Calibri" w:cs="Arial"/>
          <w:color w:val="000000"/>
          <w:szCs w:val="20"/>
        </w:rPr>
        <w:t xml:space="preserve">– prílohu č. 2 ku tejto výzve a celkovú cenu za predmet zákazky bez DPH vloží do systému JOSEPHINE. </w:t>
      </w:r>
      <w:r>
        <w:rPr>
          <w:rFonts w:cs="Arial"/>
          <w:szCs w:val="20"/>
        </w:rPr>
        <w:t xml:space="preserve">Navrhovaná </w:t>
      </w:r>
      <w:r>
        <w:rPr>
          <w:rFonts w:cs="Arial"/>
          <w:color w:val="000000"/>
          <w:szCs w:val="20"/>
          <w:shd w:val="clear" w:color="auto" w:fill="FFFFFF"/>
        </w:rPr>
        <w:t> cena je uvedená na 4 desatinné miesta v EUR bez DPH</w:t>
      </w:r>
      <w:r>
        <w:rPr>
          <w:rFonts w:cs="Arial"/>
          <w:szCs w:val="20"/>
        </w:rPr>
        <w:t>. V predloženej ponuke prostredníctvom systému JOSEPHINE musia byť pripojené požadované naskenované doklady a dokumenty tvoriace obsah ponuky, požadované v týchto súťažných podkladoch, ktoré  musia byť k termínu predloženia ponuky platné a aktuálne.</w:t>
      </w:r>
      <w:bookmarkEnd w:id="25"/>
    </w:p>
    <w:p w14:paraId="533025F5" w14:textId="77777777" w:rsidR="00BA2ABA" w:rsidRPr="00070EDA" w:rsidRDefault="00BA2ABA" w:rsidP="00BA2ABA">
      <w:pPr>
        <w:spacing w:line="276" w:lineRule="auto"/>
        <w:rPr>
          <w:rFonts w:asciiTheme="minorHAnsi" w:hAnsiTheme="minorHAnsi" w:cstheme="minorHAnsi"/>
          <w:sz w:val="22"/>
          <w:szCs w:val="22"/>
        </w:rPr>
      </w:pPr>
    </w:p>
    <w:p w14:paraId="792D0A15" w14:textId="77777777" w:rsidR="00BA2ABA" w:rsidRPr="00070EDA" w:rsidRDefault="00BA2ABA" w:rsidP="00BA2ABA">
      <w:pPr>
        <w:autoSpaceDE w:val="0"/>
        <w:autoSpaceDN w:val="0"/>
        <w:adjustRightInd w:val="0"/>
        <w:spacing w:after="120"/>
        <w:contextualSpacing/>
        <w:rPr>
          <w:rFonts w:asciiTheme="minorHAnsi" w:hAnsiTheme="minorHAnsi" w:cstheme="minorHAnsi"/>
          <w:sz w:val="22"/>
          <w:szCs w:val="22"/>
        </w:rPr>
      </w:pPr>
      <w:r w:rsidRPr="00070EDA">
        <w:rPr>
          <w:rFonts w:asciiTheme="minorHAnsi" w:hAnsiTheme="minorHAnsi" w:cstheme="minorHAnsi"/>
          <w:sz w:val="22"/>
          <w:szCs w:val="22"/>
        </w:rPr>
        <w:t xml:space="preserve">Po úspešnom nahraní ponuky do systému JOSEPHINE je </w:t>
      </w:r>
      <w:r>
        <w:rPr>
          <w:rFonts w:asciiTheme="minorHAnsi" w:hAnsiTheme="minorHAnsi" w:cstheme="minorHAnsi"/>
          <w:sz w:val="22"/>
          <w:szCs w:val="22"/>
        </w:rPr>
        <w:t>zaradenému záujemcovi</w:t>
      </w:r>
      <w:r w:rsidRPr="00070EDA">
        <w:rPr>
          <w:rFonts w:asciiTheme="minorHAnsi" w:hAnsiTheme="minorHAnsi" w:cstheme="minorHAnsi"/>
          <w:sz w:val="22"/>
          <w:szCs w:val="22"/>
        </w:rPr>
        <w:t xml:space="preserve"> odoslaný notifikačný</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informatívny e-mail (a to na emailovú adresu užívateľa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ponuku nahral). Ponuka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predložená po uplynutí lehoty na predkladanie ponúk sa elektronicky neotvorí.</w:t>
      </w:r>
      <w:r>
        <w:rPr>
          <w:rFonts w:asciiTheme="minorHAnsi" w:hAnsiTheme="minorHAnsi" w:cstheme="minorHAnsi"/>
          <w:sz w:val="22"/>
          <w:szCs w:val="22"/>
        </w:rPr>
        <w:t xml:space="preserve"> Zaradený záujemca</w:t>
      </w:r>
      <w:r w:rsidRPr="00070EDA">
        <w:rPr>
          <w:rFonts w:asciiTheme="minorHAnsi" w:hAnsiTheme="minorHAnsi" w:cstheme="minorHAnsi"/>
          <w:sz w:val="22"/>
          <w:szCs w:val="22"/>
        </w:rPr>
        <w:t xml:space="preserve"> môže predloženú ponuku vziať späť do uplynutia lehoty na predkladanie ponúk. </w:t>
      </w:r>
      <w:r>
        <w:rPr>
          <w:rFonts w:asciiTheme="minorHAnsi" w:hAnsiTheme="minorHAnsi" w:cstheme="minorHAnsi"/>
          <w:sz w:val="22"/>
          <w:szCs w:val="22"/>
        </w:rPr>
        <w:t>Zaradený záujemca</w:t>
      </w:r>
      <w:r w:rsidRPr="00070EDA">
        <w:rPr>
          <w:rFonts w:asciiTheme="minorHAnsi" w:hAnsiTheme="minorHAnsi" w:cstheme="minorHAnsi"/>
          <w:sz w:val="22"/>
          <w:szCs w:val="22"/>
        </w:rPr>
        <w:t xml:space="preserve"> pri odvolaní ponuky postupuje obdobne ako pri vložení prvotnej ponuky (kliknutím</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na tlačidlo „Stiahnuť ponuku“ a predložením novej ponuky).</w:t>
      </w:r>
    </w:p>
    <w:p w14:paraId="4FE8BEEA" w14:textId="77777777" w:rsidR="00BA2ABA" w:rsidRPr="00070EDA" w:rsidRDefault="00BA2ABA" w:rsidP="00BA2ABA">
      <w:pPr>
        <w:tabs>
          <w:tab w:val="left" w:pos="567"/>
        </w:tabs>
        <w:autoSpaceDE w:val="0"/>
        <w:autoSpaceDN w:val="0"/>
        <w:adjustRightInd w:val="0"/>
        <w:spacing w:after="120"/>
        <w:contextualSpacing/>
        <w:rPr>
          <w:rFonts w:asciiTheme="minorHAnsi" w:hAnsiTheme="minorHAnsi" w:cstheme="minorHAnsi"/>
          <w:sz w:val="22"/>
          <w:szCs w:val="22"/>
        </w:rPr>
      </w:pPr>
      <w:r>
        <w:rPr>
          <w:rFonts w:asciiTheme="minorHAnsi" w:eastAsia="Arial,Bold" w:hAnsiTheme="minorHAnsi" w:cstheme="minorHAnsi"/>
          <w:sz w:val="22"/>
          <w:szCs w:val="22"/>
        </w:rPr>
        <w:t>Zaradení záujemci</w:t>
      </w:r>
      <w:r w:rsidRPr="00070EDA">
        <w:rPr>
          <w:rFonts w:asciiTheme="minorHAnsi" w:eastAsia="Arial,Bold" w:hAnsiTheme="minorHAnsi" w:cstheme="minorHAnsi"/>
          <w:sz w:val="22"/>
          <w:szCs w:val="22"/>
        </w:rPr>
        <w:t xml:space="preserve"> sú svojou ponukou viazaní do uplynutia lehoty oznámenej verejným obstarávateľom, resp. predĺženej lehoty viazanosti ponúk podľa rozhodnutia verejného obstarávateľa.  Prípadné predĺženie lehoty bude </w:t>
      </w:r>
      <w:r>
        <w:rPr>
          <w:rFonts w:asciiTheme="minorHAnsi" w:eastAsia="Arial,Bold" w:hAnsiTheme="minorHAnsi" w:cstheme="minorHAnsi"/>
          <w:sz w:val="22"/>
          <w:szCs w:val="22"/>
        </w:rPr>
        <w:t>zaradeným záujemcom</w:t>
      </w:r>
      <w:r w:rsidRPr="00070EDA">
        <w:rPr>
          <w:rFonts w:asciiTheme="minorHAnsi" w:eastAsia="Arial,Bold" w:hAnsiTheme="minorHAnsi" w:cstheme="minorHAnsi"/>
          <w:sz w:val="22"/>
          <w:szCs w:val="22"/>
        </w:rPr>
        <w:t xml:space="preserve"> dostatočne vopred oznámené formou elektronickej komunikácie v systéme JOSEPHINE.</w:t>
      </w:r>
    </w:p>
    <w:p w14:paraId="2EF0F771" w14:textId="77777777" w:rsidR="00BA2ABA" w:rsidRPr="00070EDA" w:rsidRDefault="00BA2ABA" w:rsidP="00BA2ABA">
      <w:pPr>
        <w:pStyle w:val="Nadpis3"/>
        <w:numPr>
          <w:ilvl w:val="0"/>
          <w:numId w:val="0"/>
        </w:numPr>
        <w:ind w:left="360" w:hanging="360"/>
        <w:rPr>
          <w:rFonts w:asciiTheme="minorHAnsi" w:hAnsiTheme="minorHAnsi" w:cstheme="minorHAnsi"/>
          <w:szCs w:val="22"/>
        </w:rPr>
      </w:pPr>
      <w:bookmarkStart w:id="26" w:name="_Toc523043639"/>
      <w:bookmarkStart w:id="27" w:name="_Toc530515883"/>
      <w:r w:rsidRPr="00070EDA">
        <w:rPr>
          <w:rFonts w:asciiTheme="minorHAnsi" w:hAnsiTheme="minorHAnsi" w:cstheme="minorHAnsi"/>
          <w:szCs w:val="22"/>
        </w:rPr>
        <w:t>Obsah ponuky</w:t>
      </w:r>
      <w:bookmarkEnd w:id="26"/>
      <w:bookmarkEnd w:id="27"/>
    </w:p>
    <w:p w14:paraId="6D517B1F"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sa predkladá elektronicky prostredníctvom systému JOSEPHINE.  </w:t>
      </w:r>
    </w:p>
    <w:p w14:paraId="69ED42A1"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bude obsahovať nasledovné doklady: </w:t>
      </w:r>
    </w:p>
    <w:p w14:paraId="4E2209C2"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 xml:space="preserve">identifikačné údaje </w:t>
      </w:r>
      <w:r>
        <w:rPr>
          <w:rFonts w:asciiTheme="minorHAnsi" w:hAnsiTheme="minorHAnsi" w:cstheme="minorHAnsi"/>
          <w:b/>
          <w:sz w:val="22"/>
          <w:szCs w:val="22"/>
        </w:rPr>
        <w:t>zaradeného záujemcu</w:t>
      </w:r>
      <w:r w:rsidRPr="00070EDA">
        <w:rPr>
          <w:rFonts w:asciiTheme="minorHAnsi" w:hAnsiTheme="minorHAnsi" w:cstheme="minorHAnsi"/>
          <w:sz w:val="22"/>
          <w:szCs w:val="22"/>
        </w:rPr>
        <w:t xml:space="preserve"> (v prípade skupiny dodávateľov identifikačné údaje každého člena skupiny) s uvedením obchodného mena, adresy sídla alebo miesta jeho podnikania; mena kontaktnej osoby, jej telefónneho a faxového čísla a e-mailovej adresy. Dokument bude podpísaný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v prípade skupiny dodávateľov osobami, oprávnenými konať v danej veci za členov skupiny, resp. splnomocneným lídrom skupiny dodávateľov.</w:t>
      </w:r>
    </w:p>
    <w:p w14:paraId="0ADD2734"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čestné vyhlásenie</w:t>
      </w:r>
      <w:r w:rsidRPr="00070EDA">
        <w:rPr>
          <w:rFonts w:asciiTheme="minorHAnsi" w:hAnsiTheme="minorHAnsi" w:cstheme="minorHAnsi"/>
          <w:sz w:val="22"/>
          <w:szCs w:val="22"/>
        </w:rPr>
        <w:t xml:space="preserve">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že </w:t>
      </w:r>
      <w:r w:rsidRPr="00070EDA">
        <w:rPr>
          <w:rFonts w:asciiTheme="minorHAnsi" w:hAnsiTheme="minorHAnsi" w:cstheme="minorHAnsi"/>
          <w:b/>
          <w:bCs/>
          <w:sz w:val="22"/>
          <w:szCs w:val="22"/>
        </w:rPr>
        <w:t>súhlasí s podmienkami verejného obstarávania určenými verejným obstarávateľom;</w:t>
      </w:r>
      <w:r w:rsidRPr="00070EDA">
        <w:rPr>
          <w:rFonts w:asciiTheme="minorHAnsi" w:hAnsiTheme="minorHAnsi" w:cstheme="minorHAnsi"/>
          <w:b/>
          <w:sz w:val="22"/>
          <w:szCs w:val="22"/>
        </w:rPr>
        <w:t xml:space="preserve"> vyhlásenie</w:t>
      </w:r>
      <w:r w:rsidRPr="00070EDA">
        <w:rPr>
          <w:rFonts w:asciiTheme="minorHAnsi" w:hAnsiTheme="minorHAnsi" w:cstheme="minorHAnsi"/>
          <w:sz w:val="22"/>
          <w:szCs w:val="22"/>
        </w:rPr>
        <w:t xml:space="preserve"> </w:t>
      </w:r>
      <w:r w:rsidRPr="00070EDA">
        <w:rPr>
          <w:rFonts w:asciiTheme="minorHAnsi" w:hAnsiTheme="minorHAnsi" w:cstheme="minorHAnsi"/>
          <w:b/>
          <w:sz w:val="22"/>
          <w:szCs w:val="22"/>
        </w:rPr>
        <w:t>o pravdivosti a úplnosti všetkých údajov...</w:t>
      </w:r>
      <w:r w:rsidRPr="00070EDA">
        <w:rPr>
          <w:rFonts w:asciiTheme="minorHAnsi" w:hAnsiTheme="minorHAnsi" w:cstheme="minorHAnsi"/>
          <w:sz w:val="22"/>
          <w:szCs w:val="22"/>
        </w:rPr>
        <w:t xml:space="preserve"> citované vyhlásenie musí byť podpísané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alebo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v prípade skupiny dodávateľov musí byť podpísané každým členom skupiny alebo osobou/osobami oprávnenými konať v danej veci za člena skupiny dodávateľov, resp. splnomocneným lídrom skupiny dodávateľov,  </w:t>
      </w:r>
    </w:p>
    <w:p w14:paraId="6135B38E"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vyplnený návrh zmluvy v jednom výtlačku vrátane všetkých jej príloh</w:t>
      </w:r>
      <w:r w:rsidRPr="00070EDA">
        <w:rPr>
          <w:rFonts w:asciiTheme="minorHAnsi" w:hAnsiTheme="minorHAnsi" w:cstheme="minorHAnsi"/>
          <w:sz w:val="22"/>
          <w:szCs w:val="22"/>
        </w:rPr>
        <w:t xml:space="preserve">. Návrh zmluvy bude podpísaný Štatutárnym zástupcom uchádzača, v prípade skupiny dodávateľov musí byť podpísaný každým členom </w:t>
      </w:r>
      <w:r w:rsidRPr="00070EDA">
        <w:rPr>
          <w:rFonts w:asciiTheme="minorHAnsi" w:hAnsiTheme="minorHAnsi" w:cstheme="minorHAnsi"/>
          <w:sz w:val="22"/>
          <w:szCs w:val="22"/>
        </w:rPr>
        <w:lastRenderedPageBreak/>
        <w:t xml:space="preserve">skupiny alebo osobou/osobami oprávnenými konať v danej veci za člena skupiny dodávateľov, resp. splnomocneným lídrom skupiny dodávateľov. </w:t>
      </w:r>
    </w:p>
    <w:p w14:paraId="64363B3B"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 xml:space="preserve">návrh </w:t>
      </w:r>
      <w:r>
        <w:rPr>
          <w:rFonts w:asciiTheme="minorHAnsi" w:hAnsiTheme="minorHAnsi" w:cstheme="minorHAnsi"/>
          <w:b/>
          <w:sz w:val="22"/>
          <w:szCs w:val="22"/>
        </w:rPr>
        <w:t>zaradeného záujemcu</w:t>
      </w:r>
      <w:r w:rsidRPr="00070EDA">
        <w:rPr>
          <w:rFonts w:asciiTheme="minorHAnsi" w:hAnsiTheme="minorHAnsi" w:cstheme="minorHAnsi"/>
          <w:b/>
          <w:sz w:val="22"/>
          <w:szCs w:val="22"/>
        </w:rPr>
        <w:t xml:space="preserve"> na plnenie kritérií</w:t>
      </w:r>
      <w:r w:rsidRPr="00070EDA">
        <w:rPr>
          <w:rFonts w:asciiTheme="minorHAnsi" w:hAnsiTheme="minorHAnsi" w:cstheme="minorHAnsi"/>
          <w:sz w:val="22"/>
          <w:szCs w:val="22"/>
        </w:rPr>
        <w:t xml:space="preserve"> určených verejným obstarávateľom na vyhodnotenie ponúk uvedený ako</w:t>
      </w:r>
      <w:r w:rsidRPr="00070EDA">
        <w:rPr>
          <w:rFonts w:asciiTheme="minorHAnsi" w:hAnsiTheme="minorHAnsi" w:cstheme="minorHAnsi"/>
          <w:i/>
          <w:sz w:val="22"/>
          <w:szCs w:val="22"/>
        </w:rPr>
        <w:t xml:space="preserve"> „Kritériá na vyhodnotenie ponúk a pravidlá ich uplatnenia“</w:t>
      </w:r>
      <w:r w:rsidRPr="00070EDA">
        <w:rPr>
          <w:rFonts w:asciiTheme="minorHAnsi" w:hAnsiTheme="minorHAnsi" w:cstheme="minorHAnsi"/>
          <w:sz w:val="22"/>
          <w:szCs w:val="22"/>
        </w:rPr>
        <w:t xml:space="preserve"> týchto súťažných podkladov. Formulár musí byť podpísaný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jeho štatutárnym orgánom alebo iným zástupcom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je oprávnený konať v mene </w:t>
      </w:r>
      <w:r>
        <w:rPr>
          <w:rFonts w:asciiTheme="minorHAnsi" w:hAnsiTheme="minorHAnsi" w:cstheme="minorHAnsi"/>
          <w:sz w:val="22"/>
          <w:szCs w:val="22"/>
        </w:rPr>
        <w:t>zaradeného záujemcu</w:t>
      </w:r>
      <w:r w:rsidRPr="00070EDA">
        <w:rPr>
          <w:rFonts w:asciiTheme="minorHAnsi" w:hAnsiTheme="minorHAnsi" w:cstheme="minorHAnsi"/>
          <w:sz w:val="22"/>
          <w:szCs w:val="22"/>
        </w:rPr>
        <w:t>. V prípade skupiny dodávateľov musí byť podpísaný každým členom skupiny alebo osobou/osobami oprávnenými konať v danej veci za člena skupiny dodávateľov, resp. splnomocneným lídrom skupiny dodávateľov.</w:t>
      </w:r>
    </w:p>
    <w:p w14:paraId="0F8B2ED0"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v prípade skupiny dodávateľov vystavené splnomocnenie pre jedného z členov skupiny</w:t>
      </w:r>
      <w:r w:rsidRPr="00070EDA">
        <w:rPr>
          <w:rFonts w:asciiTheme="minorHAnsi" w:hAnsiTheme="minorHAnsi" w:cstheme="minorHAnsi"/>
          <w:sz w:val="22"/>
          <w:szCs w:val="22"/>
        </w:rPr>
        <w:t xml:space="preserve"> (lídra skupiny), ktorý bude oprávnený prijímať pokyny v tomto verejnom obstarávaní a bude oprávnený konať v mene skupiny pre prípad prijatia ponuky, podpisu Zmluvy a komunikácie/zodpovednosti v procese plnenia zmluvy. Splnomocnenie musí byť podpísané všetkými členmi skupiny alebo osobou/osobami oprávnenými konať v danej veci za každého člena skupiny,</w:t>
      </w:r>
    </w:p>
    <w:p w14:paraId="698F9603"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color w:val="000000"/>
          <w:sz w:val="22"/>
          <w:szCs w:val="22"/>
        </w:rPr>
        <w:t>čestné vyhlásenie</w:t>
      </w:r>
      <w:r w:rsidRPr="00070EDA">
        <w:rPr>
          <w:rFonts w:asciiTheme="minorHAnsi" w:hAnsiTheme="minorHAnsi" w:cstheme="minorHAnsi"/>
          <w:color w:val="000000"/>
          <w:sz w:val="22"/>
          <w:szCs w:val="22"/>
        </w:rPr>
        <w:t xml:space="preserve"> v prípade skupiny dodávateľov,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v krajine sídla členov skupiny.</w:t>
      </w:r>
    </w:p>
    <w:p w14:paraId="447AD0A0"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čestné vyhlásenie týkajúce sa konfliktu záujmov,</w:t>
      </w:r>
      <w:r w:rsidRPr="00070EDA">
        <w:rPr>
          <w:rFonts w:asciiTheme="minorHAnsi" w:hAnsiTheme="minorHAnsi" w:cstheme="minorHAnsi"/>
          <w:sz w:val="22"/>
          <w:szCs w:val="22"/>
        </w:rPr>
        <w:t xml:space="preserve"> citované vyhlásenie musí byť podpísané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alebo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v prípade skupiny dodávateľov musí byť podpísané každým členom skupiny alebo osobou/osobami oprávnenými konať v danej veci za člena skupiny dodávateľov, resp. splnomocneným lídrom skupiny dodávateľov,  </w:t>
      </w:r>
    </w:p>
    <w:p w14:paraId="36A2544E"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bCs/>
          <w:sz w:val="22"/>
          <w:szCs w:val="22"/>
        </w:rPr>
        <w:t>súhlas so spracovaním osobných údajov</w:t>
      </w:r>
      <w:r w:rsidRPr="00070EDA">
        <w:rPr>
          <w:rFonts w:asciiTheme="minorHAnsi" w:hAnsiTheme="minorHAnsi" w:cstheme="minorHAnsi"/>
          <w:sz w:val="22"/>
          <w:szCs w:val="22"/>
        </w:rPr>
        <w:t>, ak je to potrebné</w:t>
      </w:r>
    </w:p>
    <w:p w14:paraId="0C89076F"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bCs/>
          <w:sz w:val="22"/>
          <w:szCs w:val="22"/>
        </w:rPr>
        <w:t xml:space="preserve">zoznam dôverných informácií, </w:t>
      </w:r>
      <w:r w:rsidRPr="00070EDA">
        <w:rPr>
          <w:rFonts w:asciiTheme="minorHAnsi" w:hAnsiTheme="minorHAnsi" w:cstheme="minorHAnsi"/>
          <w:sz w:val="22"/>
          <w:szCs w:val="22"/>
        </w:rPr>
        <w:t xml:space="preserve">ak je potrebné vypracovaný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s identifikáciou čísla strany, čísla odseku, bodu a textu obsahujúceho dôverné informácie, ak ich ponuka obsahuje a uchádzač ho vypracoval. -</w:t>
      </w:r>
    </w:p>
    <w:p w14:paraId="7FEEF1A8" w14:textId="77777777" w:rsidR="00BA2ABA" w:rsidRPr="00070EDA" w:rsidRDefault="00BA2ABA" w:rsidP="00BA2ABA">
      <w:pPr>
        <w:spacing w:line="276" w:lineRule="auto"/>
        <w:rPr>
          <w:rFonts w:asciiTheme="minorHAnsi" w:hAnsiTheme="minorHAnsi" w:cstheme="minorHAnsi"/>
          <w:sz w:val="22"/>
          <w:szCs w:val="22"/>
        </w:rPr>
      </w:pPr>
    </w:p>
    <w:p w14:paraId="0CB9AD0D" w14:textId="77777777" w:rsidR="00BA2ABA" w:rsidRPr="00070EDA" w:rsidRDefault="00BA2ABA" w:rsidP="00BA2ABA">
      <w:pPr>
        <w:autoSpaceDE w:val="0"/>
        <w:autoSpaceDN w:val="0"/>
        <w:adjustRightInd w:val="0"/>
        <w:spacing w:line="276" w:lineRule="auto"/>
        <w:ind w:left="360"/>
        <w:contextualSpacing/>
        <w:rPr>
          <w:rFonts w:asciiTheme="minorHAnsi" w:eastAsia="TimesNewRomanPSMT" w:hAnsiTheme="minorHAnsi" w:cstheme="minorHAnsi"/>
          <w:sz w:val="22"/>
          <w:szCs w:val="22"/>
        </w:rPr>
      </w:pPr>
    </w:p>
    <w:p w14:paraId="4A30784E"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Mena a ceny uvádzané v ponuke</w:t>
      </w:r>
    </w:p>
    <w:p w14:paraId="40842519" w14:textId="77777777" w:rsidR="00BA2ABA" w:rsidRPr="00070EDA" w:rsidRDefault="00BA2ABA" w:rsidP="00BA2ABA">
      <w:pPr>
        <w:autoSpaceDE w:val="0"/>
        <w:autoSpaceDN w:val="0"/>
        <w:adjustRightInd w:val="0"/>
        <w:jc w:val="left"/>
        <w:rPr>
          <w:rFonts w:asciiTheme="minorHAnsi" w:eastAsia="Calibri" w:hAnsiTheme="minorHAnsi" w:cstheme="minorHAnsi"/>
          <w:sz w:val="22"/>
          <w:szCs w:val="22"/>
        </w:rPr>
      </w:pPr>
    </w:p>
    <w:p w14:paraId="289004FA"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Uchádzačom</w:t>
      </w:r>
      <w:r w:rsidRPr="00070EDA">
        <w:rPr>
          <w:rFonts w:asciiTheme="minorHAnsi" w:eastAsia="Calibri" w:hAnsiTheme="minorHAnsi" w:cstheme="minorHAnsi"/>
          <w:sz w:val="22"/>
          <w:szCs w:val="22"/>
        </w:rPr>
        <w:t xml:space="preserve"> navrhovaná cena za dodanie požadovaného predmetu zákazky, uvedená v ponuke uchádzača, bude vyjadrená v EUR (Eurách). Pri určovaní cien predmetu zákazky je potrebné venovať  pozornosť pokynom a záväzkom vyplývajúcim z pokynov pre uchádzačov na vyhotovenie ponuky, z obchodných podmienok dodania predmetu zákazky a z dokladov tvoriacich súčasť zmluvného záväzku.</w:t>
      </w:r>
    </w:p>
    <w:p w14:paraId="381BBCF1" w14:textId="77777777" w:rsidR="00BA2ABA" w:rsidRPr="00070EDA" w:rsidRDefault="00BA2ABA" w:rsidP="00BA2ABA">
      <w:pPr>
        <w:autoSpaceDE w:val="0"/>
        <w:autoSpaceDN w:val="0"/>
        <w:adjustRightInd w:val="0"/>
        <w:jc w:val="left"/>
        <w:rPr>
          <w:rFonts w:asciiTheme="minorHAnsi" w:eastAsia="Calibri" w:hAnsiTheme="minorHAnsi" w:cstheme="minorHAnsi"/>
          <w:sz w:val="22"/>
          <w:szCs w:val="22"/>
        </w:rPr>
      </w:pPr>
    </w:p>
    <w:p w14:paraId="1B2C4664"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0C951FD5"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4FF2D604"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za celý požadovaný predmet zákazky súčet/sumár všetkých položiek a všetkých ostatných súvisiacich nákladov, ktorý vychádza z uchádzačom ocenených položiek. Pri položke, ktorá bude obsahovať nulovú hodnotu, resp. nebude uvedená žiadna hodnota bude sa mať za to, že náklady na túto položku sú zohľadnené v iných položkách tvoriacich predmet tejto zákazky. V takomto prípade uchádzač nie je oprávnený si nárokovať akúkoľvek úhradu takejto položky počas celej doby plnenia predmetu zákazky.</w:t>
      </w:r>
    </w:p>
    <w:p w14:paraId="320934AA"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2636361A"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ktorá zohľadní požiadavky na predmet zákazky.</w:t>
      </w:r>
    </w:p>
    <w:p w14:paraId="08C63CD8"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3818E331"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lastRenderedPageBreak/>
        <w:t>Uchádzač svoju navrhovanú celkovú cenu za predmet zákazky uvedie vo formulári Návrh uchádzača na plnenie kritérií..</w:t>
      </w:r>
    </w:p>
    <w:p w14:paraId="2DD09589"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36056E3B"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V prípade, že ponuku predloží uchádzač zo zahraničia a ním ponúkané ceny budú obsahovať inú sadzbu DPH, ako používanú v SR, verejný obstarávateľ odpočíta od jednotlivých položiek (alebo celkovej ceny) ním uvedenú výšku DPH a pripočíta k nim sadzbu DPH používanú v SR. Takýto úkon sa nepovažuje za zmenu ponuky.</w:t>
      </w:r>
    </w:p>
    <w:p w14:paraId="09628F86"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2528C31A" w14:textId="77777777" w:rsidR="00BA2ABA" w:rsidRPr="00070EDA" w:rsidRDefault="00BA2ABA" w:rsidP="00BA2ABA">
      <w:pPr>
        <w:autoSpaceDE w:val="0"/>
        <w:autoSpaceDN w:val="0"/>
        <w:adjustRightInd w:val="0"/>
        <w:rPr>
          <w:rFonts w:asciiTheme="minorHAnsi" w:hAnsiTheme="minorHAnsi" w:cstheme="minorHAnsi"/>
          <w:b/>
          <w:sz w:val="22"/>
          <w:szCs w:val="22"/>
        </w:rPr>
      </w:pPr>
      <w:r w:rsidRPr="00070EDA">
        <w:rPr>
          <w:rFonts w:asciiTheme="minorHAnsi" w:eastAsia="Calibri" w:hAnsiTheme="minorHAnsi" w:cstheme="minorHAnsi"/>
          <w:sz w:val="22"/>
          <w:szCs w:val="22"/>
        </w:rPr>
        <w:t>Ak uchádzač nie je platiteľom DPH, uvedie navrhovanú cenu celkom a na skutočnosť že nie je platiteľom DPH upozorní v ponuke.</w:t>
      </w:r>
    </w:p>
    <w:p w14:paraId="27D1717F" w14:textId="77777777" w:rsidR="00BA2ABA" w:rsidRPr="00070EDA" w:rsidRDefault="00BA2ABA" w:rsidP="00BA2ABA">
      <w:pPr>
        <w:pStyle w:val="Odsekzoznamu"/>
        <w:autoSpaceDE w:val="0"/>
        <w:autoSpaceDN w:val="0"/>
        <w:adjustRightInd w:val="0"/>
        <w:ind w:left="720"/>
        <w:jc w:val="both"/>
        <w:rPr>
          <w:rFonts w:asciiTheme="minorHAnsi" w:hAnsiTheme="minorHAnsi" w:cstheme="minorHAnsi"/>
          <w:b/>
          <w:sz w:val="22"/>
          <w:szCs w:val="22"/>
        </w:rPr>
      </w:pPr>
    </w:p>
    <w:p w14:paraId="28FBDFB1"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Cena musí zahŕňať cenu za celú dodávku vrátane dopravy do sídla obstarávateľa, likvidácie obalov a ostatných služieb potrebných k riadnemu odovzdaniu predmetu zákazky a používaniu predmetu zákazky na požadovaný účel</w:t>
      </w:r>
    </w:p>
    <w:p w14:paraId="61C158DF" w14:textId="77777777" w:rsidR="00BA2ABA" w:rsidRPr="00070EDA" w:rsidRDefault="00BA2ABA" w:rsidP="00BA2ABA">
      <w:pPr>
        <w:keepNext/>
        <w:keepLines/>
        <w:spacing w:before="40" w:line="276" w:lineRule="auto"/>
        <w:ind w:left="502"/>
        <w:outlineLvl w:val="1"/>
        <w:rPr>
          <w:rFonts w:asciiTheme="minorHAnsi" w:hAnsiTheme="minorHAnsi" w:cstheme="minorHAnsi"/>
          <w:b/>
          <w:sz w:val="22"/>
          <w:szCs w:val="22"/>
        </w:rPr>
      </w:pPr>
    </w:p>
    <w:p w14:paraId="517B5F78"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Lehota na predkladanie ponúk</w:t>
      </w:r>
    </w:p>
    <w:p w14:paraId="050A4D1F"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773D5F85" w14:textId="0CB0CBFE" w:rsidR="00BA2ABA" w:rsidRPr="00070EDA" w:rsidRDefault="00BA2ABA" w:rsidP="00BA2ABA">
      <w:pPr>
        <w:spacing w:line="276" w:lineRule="auto"/>
        <w:rPr>
          <w:rFonts w:asciiTheme="minorHAnsi" w:hAnsiTheme="minorHAnsi" w:cstheme="minorHAnsi"/>
          <w:b/>
          <w:bCs/>
          <w:sz w:val="22"/>
          <w:szCs w:val="22"/>
          <w:u w:val="single"/>
        </w:rPr>
      </w:pPr>
      <w:r w:rsidRPr="00070EDA">
        <w:rPr>
          <w:rFonts w:asciiTheme="minorHAnsi" w:hAnsiTheme="minorHAnsi" w:cstheme="minorHAnsi"/>
          <w:sz w:val="22"/>
          <w:szCs w:val="22"/>
        </w:rPr>
        <w:t xml:space="preserve">Ponuky musia byť </w:t>
      </w:r>
      <w:r w:rsidRPr="00070EDA">
        <w:rPr>
          <w:rFonts w:asciiTheme="minorHAnsi" w:hAnsiTheme="minorHAnsi" w:cstheme="minorHAnsi"/>
          <w:b/>
          <w:sz w:val="22"/>
          <w:szCs w:val="22"/>
        </w:rPr>
        <w:t xml:space="preserve">doručené do </w:t>
      </w:r>
      <w:r w:rsidR="002A752D">
        <w:rPr>
          <w:rFonts w:asciiTheme="minorHAnsi" w:hAnsiTheme="minorHAnsi" w:cstheme="minorHAnsi"/>
          <w:b/>
          <w:sz w:val="22"/>
          <w:szCs w:val="22"/>
        </w:rPr>
        <w:t>03</w:t>
      </w:r>
      <w:r w:rsidR="00F172CD">
        <w:rPr>
          <w:rFonts w:asciiTheme="minorHAnsi" w:hAnsiTheme="minorHAnsi" w:cstheme="minorHAnsi"/>
          <w:b/>
          <w:sz w:val="22"/>
          <w:szCs w:val="22"/>
        </w:rPr>
        <w:t>.</w:t>
      </w:r>
      <w:r w:rsidR="002A752D">
        <w:rPr>
          <w:rFonts w:asciiTheme="minorHAnsi" w:hAnsiTheme="minorHAnsi" w:cstheme="minorHAnsi"/>
          <w:b/>
          <w:sz w:val="22"/>
          <w:szCs w:val="22"/>
        </w:rPr>
        <w:t>02</w:t>
      </w:r>
      <w:r w:rsidR="00F172CD">
        <w:rPr>
          <w:rFonts w:asciiTheme="minorHAnsi" w:hAnsiTheme="minorHAnsi" w:cstheme="minorHAnsi"/>
          <w:b/>
          <w:sz w:val="22"/>
          <w:szCs w:val="22"/>
        </w:rPr>
        <w:t>.</w:t>
      </w:r>
      <w:r w:rsidR="002A752D">
        <w:rPr>
          <w:rFonts w:asciiTheme="minorHAnsi" w:hAnsiTheme="minorHAnsi" w:cstheme="minorHAnsi"/>
          <w:b/>
          <w:sz w:val="22"/>
          <w:szCs w:val="22"/>
        </w:rPr>
        <w:t>2023</w:t>
      </w:r>
      <w:r w:rsidRPr="00070EDA">
        <w:rPr>
          <w:rFonts w:asciiTheme="minorHAnsi" w:hAnsiTheme="minorHAnsi" w:cstheme="minorHAnsi"/>
          <w:b/>
          <w:sz w:val="22"/>
          <w:szCs w:val="22"/>
        </w:rPr>
        <w:t xml:space="preserve"> do </w:t>
      </w:r>
      <w:r w:rsidR="002A752D">
        <w:rPr>
          <w:rFonts w:asciiTheme="minorHAnsi" w:hAnsiTheme="minorHAnsi" w:cstheme="minorHAnsi"/>
          <w:b/>
          <w:sz w:val="22"/>
          <w:szCs w:val="22"/>
        </w:rPr>
        <w:t>09:00</w:t>
      </w:r>
      <w:r w:rsidRPr="00070EDA">
        <w:rPr>
          <w:rFonts w:asciiTheme="minorHAnsi" w:hAnsiTheme="minorHAnsi" w:cstheme="minorHAnsi"/>
          <w:b/>
          <w:sz w:val="22"/>
          <w:szCs w:val="22"/>
        </w:rPr>
        <w:t xml:space="preserve"> hodiny.</w:t>
      </w:r>
    </w:p>
    <w:p w14:paraId="0886798A"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Ponuka z</w:t>
      </w:r>
      <w:r w:rsidRPr="00070EDA">
        <w:rPr>
          <w:rFonts w:asciiTheme="minorHAnsi" w:eastAsia="TimesNewRomanPSMT" w:hAnsiTheme="minorHAnsi" w:cstheme="minorHAnsi"/>
          <w:color w:val="000000"/>
          <w:sz w:val="22"/>
          <w:szCs w:val="22"/>
        </w:rPr>
        <w:t>aradeného záujemcu</w:t>
      </w:r>
      <w:r w:rsidRPr="00070EDA">
        <w:rPr>
          <w:rFonts w:asciiTheme="minorHAnsi" w:hAnsiTheme="minorHAnsi" w:cstheme="minorHAnsi"/>
          <w:sz w:val="22"/>
          <w:szCs w:val="22"/>
        </w:rPr>
        <w:t xml:space="preserve"> predložená po uplynutí lehoty na predkladanie ponúk sa elektronicky neotvorí.</w:t>
      </w:r>
    </w:p>
    <w:p w14:paraId="29F15F4D" w14:textId="77777777" w:rsidR="00BA2ABA" w:rsidRPr="00070EDA" w:rsidRDefault="00BA2ABA" w:rsidP="00BA2ABA">
      <w:pPr>
        <w:spacing w:line="276" w:lineRule="auto"/>
        <w:rPr>
          <w:rFonts w:asciiTheme="minorHAnsi" w:hAnsiTheme="minorHAnsi" w:cstheme="minorHAnsi"/>
          <w:sz w:val="22"/>
          <w:szCs w:val="22"/>
        </w:rPr>
      </w:pPr>
    </w:p>
    <w:p w14:paraId="2BE1E158"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Platnosť (viazanosť) ponuky</w:t>
      </w:r>
    </w:p>
    <w:p w14:paraId="138EB4AE"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64B6242A" w14:textId="15B64DD6"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Viazanosť ponúk je do </w:t>
      </w:r>
      <w:r w:rsidR="004F4766">
        <w:rPr>
          <w:rFonts w:asciiTheme="minorHAnsi" w:hAnsiTheme="minorHAnsi" w:cstheme="minorHAnsi"/>
          <w:sz w:val="22"/>
          <w:szCs w:val="22"/>
        </w:rPr>
        <w:t>30.0</w:t>
      </w:r>
      <w:r w:rsidR="002A752D">
        <w:rPr>
          <w:rFonts w:asciiTheme="minorHAnsi" w:hAnsiTheme="minorHAnsi" w:cstheme="minorHAnsi"/>
          <w:sz w:val="22"/>
          <w:szCs w:val="22"/>
        </w:rPr>
        <w:t>7</w:t>
      </w:r>
      <w:r w:rsidR="004F4766">
        <w:rPr>
          <w:rFonts w:asciiTheme="minorHAnsi" w:hAnsiTheme="minorHAnsi" w:cstheme="minorHAnsi"/>
          <w:sz w:val="22"/>
          <w:szCs w:val="22"/>
        </w:rPr>
        <w:t>.2023</w:t>
      </w:r>
      <w:r w:rsidRPr="00070EDA">
        <w:rPr>
          <w:rFonts w:asciiTheme="minorHAnsi" w:hAnsiTheme="minorHAnsi" w:cstheme="minorHAnsi"/>
          <w:sz w:val="22"/>
          <w:szCs w:val="22"/>
        </w:rPr>
        <w:t>. Doručením ponuky uchádzač súhlasí s tým, že verejný obstarávateľ má právo predĺžiť viazanosť ponúk o 30 dní odo dňa uplynutia pôvodnej lehoty, a to najviac 2 krát bez potreby vypýtať si súhlasné stanovisko uchádzača. V prípade, ak verejný obstarávateľ bude potrebovať predĺžiť viazanosť ponúk o dlhší čas, požiada uchádzača o súhlas s predĺžením viazanosti jeho ponuky. Bez súhlasu uchádzača nebude možné predĺžiť viazanosť ponúk o dlhší čas ako je uvedené v druhej vete tohto odseku.</w:t>
      </w:r>
    </w:p>
    <w:p w14:paraId="3A965EDD" w14:textId="77777777" w:rsidR="00BA2ABA" w:rsidRPr="00070EDA" w:rsidRDefault="00BA2ABA" w:rsidP="00BA2ABA">
      <w:pPr>
        <w:spacing w:line="276" w:lineRule="auto"/>
        <w:rPr>
          <w:rFonts w:asciiTheme="minorHAnsi" w:hAnsiTheme="minorHAnsi" w:cstheme="minorHAnsi"/>
          <w:sz w:val="22"/>
          <w:szCs w:val="22"/>
        </w:rPr>
      </w:pPr>
    </w:p>
    <w:p w14:paraId="35C20493" w14:textId="77777777" w:rsidR="00BA2ABA" w:rsidRPr="00070EDA" w:rsidRDefault="00BA2ABA" w:rsidP="00BA2ABA">
      <w:pPr>
        <w:autoSpaceDE w:val="0"/>
        <w:autoSpaceDN w:val="0"/>
        <w:adjustRightInd w:val="0"/>
        <w:spacing w:line="276" w:lineRule="auto"/>
        <w:rPr>
          <w:rFonts w:asciiTheme="minorHAnsi" w:hAnsiTheme="minorHAnsi" w:cstheme="minorHAnsi"/>
          <w:b/>
          <w:color w:val="000000"/>
          <w:sz w:val="22"/>
          <w:szCs w:val="22"/>
        </w:rPr>
      </w:pPr>
    </w:p>
    <w:p w14:paraId="6F364F65"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Zábezpeka ponuky</w:t>
      </w:r>
    </w:p>
    <w:p w14:paraId="1190C749" w14:textId="77777777" w:rsidR="00BA2ABA" w:rsidRPr="00070EDA" w:rsidRDefault="00BA2ABA" w:rsidP="00BA2ABA">
      <w:pPr>
        <w:spacing w:line="276" w:lineRule="auto"/>
        <w:rPr>
          <w:rFonts w:asciiTheme="minorHAnsi" w:hAnsiTheme="minorHAnsi" w:cstheme="minorHAnsi"/>
          <w:sz w:val="22"/>
          <w:szCs w:val="22"/>
        </w:rPr>
      </w:pPr>
    </w:p>
    <w:p w14:paraId="7A39FD14" w14:textId="77777777" w:rsidR="00BA2ABA" w:rsidRPr="00070EDA" w:rsidRDefault="00BA2ABA" w:rsidP="00BA2ABA">
      <w:pPr>
        <w:spacing w:line="276" w:lineRule="auto"/>
        <w:rPr>
          <w:rFonts w:asciiTheme="minorHAnsi" w:hAnsiTheme="minorHAnsi" w:cstheme="minorHAnsi"/>
          <w:b/>
          <w:strike/>
          <w:sz w:val="22"/>
          <w:szCs w:val="22"/>
        </w:rPr>
      </w:pPr>
      <w:r w:rsidRPr="00070EDA">
        <w:rPr>
          <w:rFonts w:asciiTheme="minorHAnsi" w:hAnsiTheme="minorHAnsi" w:cstheme="minorHAnsi"/>
          <w:sz w:val="22"/>
          <w:szCs w:val="22"/>
        </w:rPr>
        <w:t xml:space="preserve">Zábezpeka ponuky sa nevyžaduje. </w:t>
      </w:r>
    </w:p>
    <w:p w14:paraId="1DAEE5FF" w14:textId="77777777" w:rsidR="00BA2ABA" w:rsidRPr="00070EDA" w:rsidRDefault="00BA2ABA" w:rsidP="00BA2ABA">
      <w:pPr>
        <w:spacing w:line="276" w:lineRule="auto"/>
        <w:rPr>
          <w:rFonts w:asciiTheme="minorHAnsi" w:hAnsiTheme="minorHAnsi" w:cstheme="minorHAnsi"/>
          <w:sz w:val="22"/>
          <w:szCs w:val="22"/>
        </w:rPr>
      </w:pPr>
    </w:p>
    <w:p w14:paraId="59BA39AF"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Doplnenie, zmena a odvolanie ponuky</w:t>
      </w:r>
    </w:p>
    <w:p w14:paraId="5843C471" w14:textId="77777777" w:rsidR="00BA2ABA" w:rsidRPr="00070EDA" w:rsidRDefault="00BA2ABA" w:rsidP="00BA2ABA">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3AD40309"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Zaradený záujemca môže predloženú ponuku doplniť, zmeniť alebo odvolať do uplynutia lehoty na p</w:t>
      </w:r>
      <w:r w:rsidRPr="00070EDA">
        <w:rPr>
          <w:rFonts w:asciiTheme="minorHAnsi" w:hAnsiTheme="minorHAnsi" w:cstheme="minorHAnsi"/>
          <w:color w:val="000000"/>
          <w:sz w:val="22"/>
          <w:szCs w:val="22"/>
        </w:rPr>
        <w:t xml:space="preserve">redkladanie </w:t>
      </w:r>
      <w:r w:rsidRPr="00070EDA">
        <w:rPr>
          <w:rFonts w:asciiTheme="minorHAnsi" w:eastAsia="TimesNewRomanPSMT" w:hAnsiTheme="minorHAnsi" w:cstheme="minorHAnsi"/>
          <w:color w:val="000000"/>
          <w:sz w:val="22"/>
          <w:szCs w:val="22"/>
        </w:rPr>
        <w:t>ponúk. Doplnenie alebo zmenu ponuky je možné vykonať prostredníctvom funkcionality webovej aplikácie JOSEPHINE v </w:t>
      </w:r>
      <w:r w:rsidRPr="00070EDA">
        <w:rPr>
          <w:rFonts w:asciiTheme="minorHAnsi" w:hAnsiTheme="minorHAnsi" w:cstheme="minorHAnsi"/>
          <w:color w:val="000000"/>
          <w:sz w:val="22"/>
          <w:szCs w:val="22"/>
        </w:rPr>
        <w:t xml:space="preserve">primeranej </w:t>
      </w:r>
      <w:r w:rsidRPr="00070EDA">
        <w:rPr>
          <w:rFonts w:asciiTheme="minorHAnsi" w:eastAsia="TimesNewRomanPSMT" w:hAnsiTheme="minorHAnsi" w:cstheme="minorHAnsi"/>
          <w:color w:val="000000"/>
          <w:sz w:val="22"/>
          <w:szCs w:val="22"/>
        </w:rPr>
        <w:t>lehote pred uplynutím lehoty na predkladanie ponúk. Zaradený záujemca pri zmene a odvolaní ponuky postupuje obdobne ako pri vložení prvotnej ponuky (kliknutím na tlačidlo Stiahnuť ponuku a predložením novej ponuky).</w:t>
      </w:r>
    </w:p>
    <w:p w14:paraId="72853DE4"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7CA45AEC"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Náklady na ponuku</w:t>
      </w:r>
    </w:p>
    <w:p w14:paraId="4840FCC1" w14:textId="77777777" w:rsidR="00BA2ABA" w:rsidRPr="00070EDA" w:rsidRDefault="00BA2ABA" w:rsidP="00BA2ABA">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002D5D0C"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Všetky náklady spojené s prípravou a predložením ponuky znáša zaradený záujemca bez akéhokoľvek finančného alebo iného nároku voči verejnému obstarávateľovi a to aj v prípade, že verejný obstarávateľ </w:t>
      </w:r>
      <w:r w:rsidRPr="00070EDA">
        <w:rPr>
          <w:rFonts w:asciiTheme="minorHAnsi" w:hAnsiTheme="minorHAnsi" w:cstheme="minorHAnsi"/>
          <w:color w:val="000000"/>
          <w:sz w:val="22"/>
          <w:szCs w:val="22"/>
        </w:rPr>
        <w:t xml:space="preserve">neprijme ani jednu z </w:t>
      </w:r>
      <w:r w:rsidRPr="00070EDA">
        <w:rPr>
          <w:rFonts w:asciiTheme="minorHAnsi" w:eastAsia="TimesNewRomanPSMT" w:hAnsiTheme="minorHAnsi" w:cstheme="minorHAnsi"/>
          <w:color w:val="000000"/>
          <w:sz w:val="22"/>
          <w:szCs w:val="22"/>
        </w:rPr>
        <w:t>predložených ponúk alebo zruší postup zadávania zákazky.</w:t>
      </w:r>
    </w:p>
    <w:p w14:paraId="67573C2C"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lastRenderedPageBreak/>
        <w:t xml:space="preserve">Ponuky a dokumenty súvisiace s touto zákazkou doručené do miesta sídla verejného obstarávateľa sa počas </w:t>
      </w:r>
      <w:r w:rsidRPr="00070EDA">
        <w:rPr>
          <w:rFonts w:asciiTheme="minorHAnsi" w:hAnsiTheme="minorHAnsi" w:cstheme="minorHAnsi"/>
          <w:color w:val="000000"/>
          <w:sz w:val="22"/>
          <w:szCs w:val="22"/>
        </w:rPr>
        <w:t xml:space="preserve">plynutia lehoty viazanosti a </w:t>
      </w:r>
      <w:r w:rsidRPr="00070EDA">
        <w:rPr>
          <w:rFonts w:asciiTheme="minorHAnsi" w:eastAsia="TimesNewRomanPSMT" w:hAnsiTheme="minorHAnsi" w:cstheme="minorHAnsi"/>
          <w:color w:val="000000"/>
          <w:sz w:val="22"/>
          <w:szCs w:val="22"/>
        </w:rPr>
        <w:t>ani po uplynutí lehoty viazanosti ponúk zaradeným záujemcom nevracajú. Zostávajú ako súčasť dokumentácie o verejnom obstarávaní.</w:t>
      </w:r>
    </w:p>
    <w:p w14:paraId="18AC4146"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2350E1C3"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Variantné riešenie</w:t>
      </w:r>
    </w:p>
    <w:p w14:paraId="70F1CCAE"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7461D0F"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Neumožňuje sa predložiť variantné riešenie. Ak súčasťou ponuky bude aj variantné riešenie, nebude zaradené do vyhodnotenia a bude sa naň hľadieť akoby nebolo predložené. Vyhodnotené bude iba požadované riešenia.</w:t>
      </w:r>
    </w:p>
    <w:p w14:paraId="27D58704"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45A971A1"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Predkladanie žiadostí o súťažné podklady</w:t>
      </w:r>
    </w:p>
    <w:p w14:paraId="10790AC7"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E9F2D3E"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Zaradený záujemca nebude žiadať o súťažné podklady, nakoľko tieto mu budú sprístupnené cez webovú aplikáciu JOSEPHINE a jednotlivé DNS. V profile verejného obstarávateľa na stránke Úradu pre verejné obstarávanie sa nachádza odkaz s </w:t>
      </w:r>
      <w:proofErr w:type="spellStart"/>
      <w:r w:rsidRPr="00070EDA">
        <w:rPr>
          <w:rFonts w:asciiTheme="minorHAnsi" w:eastAsia="TimesNewRomanPSMT" w:hAnsiTheme="minorHAnsi" w:cstheme="minorHAnsi"/>
          <w:color w:val="000000"/>
          <w:sz w:val="22"/>
          <w:szCs w:val="22"/>
        </w:rPr>
        <w:t>linkom</w:t>
      </w:r>
      <w:proofErr w:type="spellEnd"/>
      <w:r w:rsidRPr="00070EDA">
        <w:rPr>
          <w:rFonts w:asciiTheme="minorHAnsi" w:eastAsia="TimesNewRomanPSMT" w:hAnsiTheme="minorHAnsi" w:cstheme="minorHAnsi"/>
          <w:color w:val="000000"/>
          <w:sz w:val="22"/>
          <w:szCs w:val="22"/>
        </w:rPr>
        <w:t xml:space="preserve"> na tieto podklady. Všetky vysvetlenia a prípadné úpravy budú tiež zverejnené vo webovej aplikácií JOSEPHINE.</w:t>
      </w:r>
    </w:p>
    <w:p w14:paraId="0B9758CD"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48366991"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Podmienky zrušenia použitého postupu zadávania zákazky</w:t>
      </w:r>
    </w:p>
    <w:p w14:paraId="6A7CC93F"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50417377"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môže zrušiť použitý postup zadávania zákazky podľa ustanovení zákona </w:t>
      </w:r>
      <w:r w:rsidRPr="00070EDA">
        <w:rPr>
          <w:rFonts w:asciiTheme="minorHAnsi" w:hAnsiTheme="minorHAnsi" w:cstheme="minorHAnsi"/>
          <w:color w:val="000000"/>
          <w:sz w:val="22"/>
          <w:szCs w:val="22"/>
        </w:rPr>
        <w:t>o </w:t>
      </w:r>
      <w:r w:rsidRPr="00070EDA">
        <w:rPr>
          <w:rFonts w:asciiTheme="minorHAnsi" w:eastAsia="TimesNewRomanPSMT" w:hAnsiTheme="minorHAnsi" w:cstheme="minorHAnsi"/>
          <w:color w:val="000000"/>
          <w:sz w:val="22"/>
          <w:szCs w:val="22"/>
        </w:rPr>
        <w:t>verejnom obstarávaní. Verejný obstarávateľ si vyhradzuje právo zrušiť postup zadávania zákazky, ak cena za celý predmet zákazky ( v uvedenej časti) bude vyššia ako predpokladaná hodnota zákazky.</w:t>
      </w:r>
    </w:p>
    <w:p w14:paraId="79F7868D"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27F1C5C3"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Komunikácia a vysvetlenie</w:t>
      </w:r>
    </w:p>
    <w:p w14:paraId="013C8B1B"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AB1464E" w14:textId="77777777" w:rsidR="00BA2ABA" w:rsidRPr="00070EDA" w:rsidRDefault="00BA2ABA" w:rsidP="00BA2ABA">
      <w:pPr>
        <w:pStyle w:val="Nadpis50"/>
        <w:spacing w:after="120"/>
        <w:rPr>
          <w:rFonts w:asciiTheme="minorHAnsi" w:hAnsiTheme="minorHAnsi" w:cstheme="minorHAnsi"/>
          <w:sz w:val="22"/>
          <w:szCs w:val="22"/>
        </w:rPr>
      </w:pPr>
      <w:r w:rsidRPr="00070EDA">
        <w:rPr>
          <w:rFonts w:asciiTheme="minorHAnsi" w:hAnsiTheme="minorHAnsi" w:cstheme="minorHAnsi"/>
          <w:sz w:val="22"/>
          <w:szCs w:val="22"/>
        </w:rPr>
        <w:t>Komunikácia</w:t>
      </w:r>
    </w:p>
    <w:p w14:paraId="4DE2DA5B" w14:textId="77777777" w:rsidR="00BA2ABA" w:rsidRPr="00070EDA" w:rsidRDefault="00BA2ABA" w:rsidP="00BA2ABA">
      <w:pPr>
        <w:pStyle w:val="Nadpis6"/>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851"/>
          <w:tab w:val="num" w:pos="2700"/>
        </w:tabs>
        <w:autoSpaceDE/>
        <w:autoSpaceDN/>
        <w:adjustRightInd/>
        <w:spacing w:after="120" w:line="240" w:lineRule="auto"/>
        <w:jc w:val="both"/>
        <w:rPr>
          <w:rFonts w:asciiTheme="minorHAnsi" w:hAnsiTheme="minorHAnsi" w:cstheme="minorHAnsi"/>
          <w:smallCaps/>
          <w:sz w:val="22"/>
          <w:szCs w:val="22"/>
        </w:rPr>
      </w:pPr>
      <w:r w:rsidRPr="00070EDA">
        <w:rPr>
          <w:rFonts w:asciiTheme="minorHAnsi" w:hAnsiTheme="minorHAnsi" w:cstheme="minorHAnsi"/>
          <w:smallCaps/>
          <w:sz w:val="22"/>
          <w:szCs w:val="22"/>
        </w:rPr>
        <w:t>komunikácia medzi verejným obstarávateľom a záujemcami/uchádzačmi</w:t>
      </w:r>
    </w:p>
    <w:p w14:paraId="12DFA6FF"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bude pri komunikácii s uchádzačmi resp. záujemcami postupovať v zmysle § 20 </w:t>
      </w:r>
    </w:p>
    <w:p w14:paraId="29163CD6"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zákona o verejnom obstarávaní prostredníctvom komunikačného rozhrania</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systému JOSEPHINE. </w:t>
      </w:r>
    </w:p>
    <w:p w14:paraId="55289A0F"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Tento spôsob komunikácie sa týka akejkoľvek komunikácie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 podaní medzi verejným obstarávateľom </w:t>
      </w:r>
    </w:p>
    <w:p w14:paraId="11AB13C2"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 resp. uchádzačmi</w:t>
      </w:r>
    </w:p>
    <w:p w14:paraId="6B21B8F0"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07C0C9A0" w14:textId="77777777" w:rsidR="00BA2AB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na elektronizáciu zadávania verejných </w:t>
      </w:r>
    </w:p>
    <w:p w14:paraId="0A03AB1D"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zákaziek. JOSEPHINE je webová aplikácia na doméne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w:t>
      </w:r>
      <w:hyperlink r:id="rId10"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49C81C8D"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p>
    <w:p w14:paraId="1CFC1CB9"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w:t>
      </w:r>
    </w:p>
    <w:p w14:paraId="0EE6B456"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internetových prehliadačov:</w:t>
      </w:r>
    </w:p>
    <w:p w14:paraId="43A0F386"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w:t>
      </w:r>
    </w:p>
    <w:p w14:paraId="10AB42EF"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Google Chrome</w:t>
      </w:r>
    </w:p>
    <w:p w14:paraId="153389D8"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753BCDBA"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1250437F"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Pravidlá pre doručovanie – zásielka sa považuje za doručenú záujemcovi/uchádzačovi ak jej adresát </w:t>
      </w:r>
    </w:p>
    <w:p w14:paraId="2C3A1A68"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bude mať objektívnu možnosť oboznámiť sa s jej obsahom, tzn. akonáhle sa dostane zásielka do sféry</w:t>
      </w:r>
    </w:p>
    <w:p w14:paraId="4C13D542"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lastRenderedPageBreak/>
        <w:t xml:space="preserve"> jeho dispozície. Za okamih doručenia sa v systéme JOSEPHINE považuje okamih jej odoslania </w:t>
      </w:r>
    </w:p>
    <w:p w14:paraId="2FE917C6" w14:textId="77777777" w:rsidR="00BA2ABA" w:rsidRPr="00070ED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 systéme JOSEPHINE a to v súlade s funkcionalitou systému.</w:t>
      </w:r>
    </w:p>
    <w:p w14:paraId="1C41D5C2" w14:textId="77777777" w:rsidR="00BA2ABA" w:rsidRPr="00070ED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4B22A40"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Ak je odosielateľom zásielky verejný obstarávateľ, tak záujemcovi resp. uchádzačovi bude na ním</w:t>
      </w:r>
    </w:p>
    <w:p w14:paraId="620BAA9F"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určený kontaktný e-mail/e-maily bezodkladne odoslaná informácia o tom, že k</w:t>
      </w:r>
      <w:r>
        <w:rPr>
          <w:rFonts w:asciiTheme="minorHAnsi" w:hAnsiTheme="minorHAnsi" w:cstheme="minorHAnsi"/>
          <w:sz w:val="22"/>
          <w:szCs w:val="22"/>
        </w:rPr>
        <w:t> </w:t>
      </w:r>
      <w:r w:rsidRPr="00070EDA">
        <w:rPr>
          <w:rFonts w:asciiTheme="minorHAnsi" w:hAnsiTheme="minorHAnsi" w:cstheme="minorHAnsi"/>
          <w:sz w:val="22"/>
          <w:szCs w:val="22"/>
        </w:rPr>
        <w:t>predmetnej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zákazke </w:t>
      </w:r>
    </w:p>
    <w:p w14:paraId="749D79A3"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existuje nová zásielka/správa. Záujemca resp. uchádzač sa prihlási do systému a v komunikačnom </w:t>
      </w:r>
    </w:p>
    <w:p w14:paraId="58506749"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rozhraní zákazky bude mať zobrazený obsah komunikácie – zásielky, správy. Záujemca resp. uchádzač </w:t>
      </w:r>
    </w:p>
    <w:p w14:paraId="1F974C24"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si môže v komunikačnom rozhraní zobraziť celú históriu o svojej komunikácii s</w:t>
      </w:r>
      <w:r>
        <w:rPr>
          <w:rFonts w:asciiTheme="minorHAnsi" w:hAnsiTheme="minorHAnsi" w:cstheme="minorHAnsi"/>
          <w:sz w:val="22"/>
          <w:szCs w:val="22"/>
        </w:rPr>
        <w:t> </w:t>
      </w:r>
      <w:r w:rsidRPr="00070EDA">
        <w:rPr>
          <w:rFonts w:asciiTheme="minorHAnsi" w:hAnsiTheme="minorHAnsi" w:cstheme="minorHAnsi"/>
          <w:sz w:val="22"/>
          <w:szCs w:val="22"/>
        </w:rPr>
        <w:t>verejným</w:t>
      </w:r>
    </w:p>
    <w:p w14:paraId="0A50B4C8" w14:textId="77777777" w:rsidR="00BA2ABA" w:rsidRPr="00070ED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obstarávateľom. </w:t>
      </w:r>
    </w:p>
    <w:p w14:paraId="55341CDE" w14:textId="77777777" w:rsidR="00BA2ABA" w:rsidRPr="00070ED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B44640A"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Ak je odosielateľom zásielky záujemca resp. uchádzač, tak po prihlásení do systému a k predmetnému </w:t>
      </w:r>
    </w:p>
    <w:p w14:paraId="19BEA2FC"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obstarávaniu môže prostredníctvom komunikačného rozhrania odosielať správy a potrebné prílohy </w:t>
      </w:r>
    </w:p>
    <w:p w14:paraId="417F5EBC"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verejnému obstarávateľovi. Takáto zásielka sa považuje za doručenú verejnému obstarávateľovi </w:t>
      </w:r>
    </w:p>
    <w:p w14:paraId="4E622D2F" w14:textId="77777777" w:rsidR="00BA2ABA" w:rsidRPr="00070ED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okamihom jej odoslania v systéme JOSEPHINE v súlade s funkcionalitou systému. </w:t>
      </w:r>
    </w:p>
    <w:p w14:paraId="276C4A94" w14:textId="77777777" w:rsidR="00BA2ABA" w:rsidRPr="00070ED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0075D5D4" w14:textId="77777777" w:rsidR="00BA2ABA" w:rsidRDefault="00BA2ABA" w:rsidP="00F12103">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Verejný obstarávateľ odporúča záujemcom, ktorí chcú byť informovaní o prípadných aktualizáciách </w:t>
      </w:r>
    </w:p>
    <w:p w14:paraId="4398D31F" w14:textId="77777777" w:rsidR="00BA2ABA" w:rsidRDefault="00BA2ABA" w:rsidP="00F12103">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týkajúcich sa zákazky prostredníctvom notifikačných e-mailov, aby v danej zákazke zaklikli tlačidlo </w:t>
      </w:r>
    </w:p>
    <w:p w14:paraId="58E83370" w14:textId="77777777" w:rsidR="00BA2ABA" w:rsidRDefault="00BA2ABA" w:rsidP="00F12103">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„ZAUJÍMA MA TO“ (v pravej hornej časti obrazovky). Notifikačné e-maily sú taktiež doručované </w:t>
      </w:r>
    </w:p>
    <w:p w14:paraId="5F0A398F" w14:textId="77777777" w:rsidR="00BA2ABA" w:rsidRPr="00070EDA" w:rsidRDefault="00BA2ABA" w:rsidP="00F12103">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záujemcom, ktorí sú evidovaní na elektronickom liste záujemcov pri danej zákazke. </w:t>
      </w:r>
    </w:p>
    <w:p w14:paraId="264F160A" w14:textId="77777777" w:rsidR="00BA2ABA" w:rsidRPr="00070EDA" w:rsidRDefault="00BA2ABA" w:rsidP="00F12103">
      <w:pPr>
        <w:pStyle w:val="Default"/>
        <w:tabs>
          <w:tab w:val="num" w:pos="284"/>
        </w:tabs>
        <w:spacing w:after="120"/>
        <w:ind w:left="567" w:hanging="567"/>
        <w:jc w:val="both"/>
        <w:rPr>
          <w:rFonts w:asciiTheme="minorHAnsi" w:hAnsiTheme="minorHAnsi" w:cstheme="minorHAnsi"/>
          <w:color w:val="auto"/>
          <w:sz w:val="22"/>
          <w:szCs w:val="22"/>
        </w:rPr>
      </w:pPr>
    </w:p>
    <w:p w14:paraId="430D5779"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umožňuje neobmedzený a priamy prístup elektronickými prostriedkami k </w:t>
      </w:r>
    </w:p>
    <w:p w14:paraId="71E18EA0"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súťažným podkladom a k prípadným všetkým doplňujúcim podkladom. Verejný obstarávateľ tieto </w:t>
      </w:r>
    </w:p>
    <w:p w14:paraId="75298FE0"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všetky podklady / dokumenty bude uverejňovať ako elektronické dokumenty  v</w:t>
      </w:r>
      <w:r>
        <w:rPr>
          <w:rFonts w:asciiTheme="minorHAnsi" w:hAnsiTheme="minorHAnsi" w:cstheme="minorHAnsi"/>
          <w:sz w:val="22"/>
          <w:szCs w:val="22"/>
        </w:rPr>
        <w:t> </w:t>
      </w:r>
      <w:r w:rsidRPr="00070EDA">
        <w:rPr>
          <w:rFonts w:asciiTheme="minorHAnsi" w:hAnsiTheme="minorHAnsi" w:cstheme="minorHAnsi"/>
          <w:sz w:val="22"/>
          <w:szCs w:val="22"/>
        </w:rPr>
        <w:t>príslušnej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časti zákazky </w:t>
      </w:r>
    </w:p>
    <w:p w14:paraId="5681790A" w14:textId="77777777" w:rsidR="00BA2ABA" w:rsidRPr="00070ED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r w:rsidRPr="00070EDA">
        <w:rPr>
          <w:rFonts w:asciiTheme="minorHAnsi" w:hAnsiTheme="minorHAnsi" w:cstheme="minorHAnsi"/>
          <w:sz w:val="22"/>
          <w:szCs w:val="22"/>
        </w:rPr>
        <w:t xml:space="preserve">v systéme JOSEPHINE. </w:t>
      </w:r>
      <w:r w:rsidRPr="00070EDA">
        <w:rPr>
          <w:rFonts w:asciiTheme="minorHAnsi" w:hAnsiTheme="minorHAnsi" w:cstheme="minorHAnsi"/>
          <w:strike/>
          <w:sz w:val="22"/>
          <w:szCs w:val="22"/>
        </w:rPr>
        <w:t xml:space="preserve"> </w:t>
      </w:r>
    </w:p>
    <w:p w14:paraId="400D476E" w14:textId="77777777" w:rsidR="00BA2ABA" w:rsidRPr="00070ED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p>
    <w:p w14:paraId="587A15C9"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Podania a dokumenty súvisiace s uplatnením revíznych postupov sú medzi verejným obstarávateľom </w:t>
      </w:r>
    </w:p>
    <w:p w14:paraId="5EA29D27"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záujemcami/uchádzačmi doručené elektronicky prostredníctvom komunikačného rozhrania systému</w:t>
      </w:r>
    </w:p>
    <w:p w14:paraId="1F73D8E8"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JOSEPHINE. Doručovanie námietky a ich odvolávanie vo vzťahu k ÚVO je riešené v zmysle §170 ods. 8 </w:t>
      </w:r>
    </w:p>
    <w:p w14:paraId="3A54F9CC" w14:textId="77777777" w:rsidR="00BA2ABA" w:rsidRPr="00070ED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 zákona o verejnom obstarávaní.</w:t>
      </w:r>
    </w:p>
    <w:p w14:paraId="68FFE5D1"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3C20738B"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Vysvetlenie súťažných podkladov</w:t>
      </w:r>
    </w:p>
    <w:p w14:paraId="43FD758F"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6D93D586"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Adresa stránky, kde je možný prístup k dokumentácií verejného obstarávania je: https://josephine.proebiz.com/</w:t>
      </w:r>
    </w:p>
    <w:p w14:paraId="5B736911"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V profile verejného obstarávateľa zriadenom v elektronickom úložisku na webovej stránke Úradu pre verejné obstarávanie je vo forme oznámenia odkaz </w:t>
      </w:r>
      <w:proofErr w:type="spellStart"/>
      <w:r w:rsidRPr="00070EDA">
        <w:rPr>
          <w:rFonts w:asciiTheme="minorHAnsi" w:hAnsiTheme="minorHAnsi" w:cstheme="minorHAnsi"/>
          <w:color w:val="000000"/>
          <w:sz w:val="22"/>
          <w:szCs w:val="22"/>
        </w:rPr>
        <w:t>link</w:t>
      </w:r>
      <w:proofErr w:type="spellEnd"/>
      <w:r w:rsidRPr="00070EDA">
        <w:rPr>
          <w:rFonts w:asciiTheme="minorHAnsi" w:hAnsiTheme="minorHAnsi" w:cstheme="minorHAnsi"/>
          <w:color w:val="000000"/>
          <w:sz w:val="22"/>
          <w:szCs w:val="22"/>
        </w:rPr>
        <w:t>, uvedená informácia o verejnom portáli systému JOSEPHINE – kde budú všetky informácie k dispozícii.</w:t>
      </w:r>
    </w:p>
    <w:p w14:paraId="7592A6E3"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16193A05"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V prípade nejasností alebo potreby objasnenia požiadaviek a podmienok účasti vo verejnom obstarávaní, uvedených v oznámení o vyhlásení verejného obstarávania a/alebo v súťažných </w:t>
      </w:r>
      <w:r w:rsidRPr="00070EDA">
        <w:rPr>
          <w:rFonts w:asciiTheme="minorHAnsi" w:hAnsiTheme="minorHAnsi" w:cstheme="minorHAnsi"/>
          <w:color w:val="000000"/>
          <w:sz w:val="22"/>
          <w:szCs w:val="22"/>
        </w:rPr>
        <w:lastRenderedPageBreak/>
        <w:t>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60D3867D"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2DDB5DDA"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53AC3203"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10077150"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o elektronickej podobe výkonu pôsobnosti orgánov verejnej moci a o zmene a doplnení niektorých zákonov (zákon o e-</w:t>
      </w:r>
      <w:proofErr w:type="spellStart"/>
      <w:r w:rsidRPr="00070EDA">
        <w:rPr>
          <w:rFonts w:asciiTheme="minorHAnsi" w:hAnsiTheme="minorHAnsi" w:cstheme="minorHAnsi"/>
          <w:color w:val="000000"/>
          <w:sz w:val="22"/>
          <w:szCs w:val="22"/>
        </w:rPr>
        <w:t>Governmente</w:t>
      </w:r>
      <w:proofErr w:type="spellEnd"/>
      <w:r w:rsidRPr="00070EDA">
        <w:rPr>
          <w:rFonts w:asciiTheme="minorHAnsi" w:hAnsiTheme="minorHAnsi" w:cstheme="minorHAnsi"/>
          <w:color w:val="000000"/>
          <w:sz w:val="22"/>
          <w:szCs w:val="22"/>
        </w:rPr>
        <w:t>).</w:t>
      </w:r>
    </w:p>
    <w:p w14:paraId="0892C3D6" w14:textId="77777777" w:rsidR="00BA2ABA" w:rsidRPr="00070EDA" w:rsidRDefault="00BA2ABA" w:rsidP="00BA2ABA">
      <w:pPr>
        <w:spacing w:line="276" w:lineRule="auto"/>
        <w:rPr>
          <w:rFonts w:asciiTheme="minorHAnsi" w:hAnsiTheme="minorHAnsi" w:cstheme="minorHAnsi"/>
          <w:sz w:val="22"/>
          <w:szCs w:val="22"/>
        </w:rPr>
      </w:pPr>
    </w:p>
    <w:p w14:paraId="016F9DF2" w14:textId="77777777" w:rsidR="00BA2ABA" w:rsidRPr="00070EDA" w:rsidRDefault="00BA2ABA" w:rsidP="00BA2ABA">
      <w:pPr>
        <w:spacing w:line="276" w:lineRule="auto"/>
        <w:rPr>
          <w:rFonts w:asciiTheme="minorHAnsi" w:hAnsiTheme="minorHAnsi" w:cstheme="minorHAnsi"/>
          <w:b/>
          <w:bCs/>
          <w:sz w:val="22"/>
          <w:szCs w:val="22"/>
        </w:rPr>
      </w:pPr>
      <w:r w:rsidRPr="00070EDA">
        <w:rPr>
          <w:rFonts w:asciiTheme="minorHAnsi" w:hAnsiTheme="minorHAnsi" w:cstheme="minorHAnsi"/>
          <w:b/>
          <w:bCs/>
          <w:sz w:val="22"/>
          <w:szCs w:val="22"/>
        </w:rPr>
        <w:t>Všeobecné informácie k webovej aplikácií JOSEPHINE</w:t>
      </w:r>
    </w:p>
    <w:p w14:paraId="320AFF0B" w14:textId="77777777" w:rsidR="00BA2ABA" w:rsidRPr="00070EDA" w:rsidRDefault="00BA2ABA" w:rsidP="00BA2ABA">
      <w:pPr>
        <w:spacing w:line="276" w:lineRule="auto"/>
        <w:rPr>
          <w:rFonts w:asciiTheme="minorHAnsi" w:hAnsiTheme="minorHAnsi" w:cstheme="minorHAnsi"/>
          <w:sz w:val="22"/>
          <w:szCs w:val="22"/>
        </w:rPr>
      </w:pPr>
    </w:p>
    <w:p w14:paraId="6AE71054"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w:t>
      </w:r>
      <w:hyperlink r:id="rId11" w:history="1">
        <w:r w:rsidRPr="00070EDA">
          <w:rPr>
            <w:rFonts w:asciiTheme="minorHAnsi" w:hAnsiTheme="minorHAnsi" w:cstheme="minorHAnsi"/>
            <w:color w:val="0000FF"/>
            <w:sz w:val="22"/>
            <w:szCs w:val="22"/>
            <w:u w:val="single"/>
          </w:rPr>
          <w:t>https://josephine.proebiz.com</w:t>
        </w:r>
      </w:hyperlink>
    </w:p>
    <w:p w14:paraId="3D6A48DC"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 internetových prehliadačov:</w:t>
      </w:r>
    </w:p>
    <w:p w14:paraId="3179F62A"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t xml:space="preserve">Microsoft Internet Explorer verzia 11.0 a vyššia, </w:t>
      </w:r>
    </w:p>
    <w:p w14:paraId="2EE585B8" w14:textId="77777777" w:rsidR="00BA2ABA" w:rsidRPr="00070EDA" w:rsidRDefault="00BA2ABA" w:rsidP="00BA2ABA">
      <w:pPr>
        <w:rPr>
          <w:rFonts w:asciiTheme="minorHAnsi" w:hAnsiTheme="minorHAnsi" w:cstheme="minorHAnsi"/>
          <w:sz w:val="22"/>
          <w:szCs w:val="22"/>
        </w:rPr>
      </w:pP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3647C33A"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t>Google Chrome.</w:t>
      </w:r>
    </w:p>
    <w:p w14:paraId="7A196AAC"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49C2A2A5" w14:textId="76008687" w:rsidR="00721B4B" w:rsidRPr="00070EDA" w:rsidRDefault="00E66A6A" w:rsidP="00721B4B">
      <w:pPr>
        <w:autoSpaceDE w:val="0"/>
        <w:autoSpaceDN w:val="0"/>
        <w:adjustRightInd w:val="0"/>
        <w:spacing w:line="276" w:lineRule="auto"/>
        <w:rPr>
          <w:rFonts w:asciiTheme="minorHAnsi" w:eastAsia="TimesNewRomanPSMT" w:hAnsiTheme="minorHAnsi" w:cstheme="minorHAnsi"/>
          <w:color w:val="000000"/>
          <w:sz w:val="22"/>
          <w:szCs w:val="22"/>
        </w:rPr>
      </w:pPr>
      <w:bookmarkStart w:id="28" w:name="_Hlk124926771"/>
      <w:r w:rsidRPr="00E66A6A">
        <w:rPr>
          <w:rFonts w:asciiTheme="minorHAnsi" w:hAnsiTheme="minorHAnsi" w:cstheme="minorHAnsi"/>
          <w:color w:val="000000"/>
          <w:sz w:val="22"/>
          <w:szCs w:val="22"/>
        </w:rPr>
        <w:t>Verejný obstarávateľ bezodkladne poskytn</w:t>
      </w:r>
      <w:r w:rsidR="00721B4B">
        <w:rPr>
          <w:rFonts w:asciiTheme="minorHAnsi" w:hAnsiTheme="minorHAnsi" w:cstheme="minorHAnsi"/>
          <w:color w:val="000000"/>
          <w:sz w:val="22"/>
          <w:szCs w:val="22"/>
        </w:rPr>
        <w:t>e</w:t>
      </w:r>
      <w:r w:rsidRPr="00E66A6A">
        <w:rPr>
          <w:rFonts w:asciiTheme="minorHAnsi" w:hAnsiTheme="minorHAnsi" w:cstheme="minorHAnsi"/>
          <w:color w:val="000000"/>
          <w:sz w:val="22"/>
          <w:szCs w:val="22"/>
        </w:rPr>
        <w:t xml:space="preserve"> vysvetlenie informácií potrebných na vypracovanie ponuky, všetkým záujemcom</w:t>
      </w:r>
      <w:r w:rsidR="00721B4B">
        <w:rPr>
          <w:rFonts w:asciiTheme="minorHAnsi" w:hAnsiTheme="minorHAnsi" w:cstheme="minorHAnsi"/>
          <w:color w:val="000000"/>
          <w:sz w:val="22"/>
          <w:szCs w:val="22"/>
        </w:rPr>
        <w:t>/ zaradeným záujemcom</w:t>
      </w:r>
      <w:r w:rsidRPr="00E66A6A">
        <w:rPr>
          <w:rFonts w:asciiTheme="minorHAnsi" w:hAnsiTheme="minorHAnsi" w:cstheme="minorHAnsi"/>
          <w:color w:val="000000"/>
          <w:sz w:val="22"/>
          <w:szCs w:val="22"/>
        </w:rPr>
        <w:t xml:space="preserve">, ktorí sú </w:t>
      </w:r>
      <w:r w:rsidR="00721B4B">
        <w:rPr>
          <w:rFonts w:asciiTheme="minorHAnsi" w:hAnsiTheme="minorHAnsi" w:cstheme="minorHAnsi"/>
          <w:color w:val="000000"/>
          <w:sz w:val="22"/>
          <w:szCs w:val="22"/>
        </w:rPr>
        <w:t>mu</w:t>
      </w:r>
      <w:r w:rsidRPr="00E66A6A">
        <w:rPr>
          <w:rFonts w:asciiTheme="minorHAnsi" w:hAnsiTheme="minorHAnsi" w:cstheme="minorHAnsi"/>
          <w:color w:val="000000"/>
          <w:sz w:val="22"/>
          <w:szCs w:val="22"/>
        </w:rPr>
        <w:t xml:space="preserve"> známi, najneskôr však šesť dní pred uplynutím lehoty na predkladanie ponúk za predpokladu, že o vysvetlenie záujemca požiada dostatočne vopred</w:t>
      </w:r>
      <w:r w:rsidR="00721B4B" w:rsidRPr="00721B4B">
        <w:rPr>
          <w:rFonts w:asciiTheme="minorHAnsi" w:hAnsiTheme="minorHAnsi" w:cstheme="minorHAnsi"/>
          <w:color w:val="000000"/>
          <w:sz w:val="22"/>
          <w:szCs w:val="22"/>
        </w:rPr>
        <w:t xml:space="preserve">.  </w:t>
      </w:r>
      <w:r w:rsidR="00721B4B" w:rsidRPr="00721B4B">
        <w:rPr>
          <w:rFonts w:asciiTheme="minorHAnsi" w:hAnsiTheme="minorHAnsi" w:cstheme="minorHAnsi"/>
          <w:color w:val="000000"/>
          <w:sz w:val="22"/>
          <w:szCs w:val="22"/>
        </w:rPr>
        <w:t xml:space="preserve">Po tejto lehote </w:t>
      </w:r>
      <w:r w:rsidR="00721B4B" w:rsidRPr="00721B4B">
        <w:rPr>
          <w:rFonts w:asciiTheme="minorHAnsi" w:eastAsia="TimesNewRomanPSMT" w:hAnsiTheme="minorHAnsi" w:cstheme="minorHAnsi"/>
          <w:color w:val="000000"/>
          <w:sz w:val="22"/>
          <w:szCs w:val="22"/>
        </w:rPr>
        <w:t>záujemcovi/zaradenému záujemcovi nezaniká právo požiadať o vysvetlenie súťažných podkladov, ale verejný obstarávate</w:t>
      </w:r>
      <w:r w:rsidR="00721B4B" w:rsidRPr="00721B4B">
        <w:rPr>
          <w:rFonts w:asciiTheme="minorHAnsi" w:eastAsia="TimesNewRomanPSMT" w:hAnsiTheme="minorHAnsi" w:cstheme="minorHAnsi"/>
          <w:color w:val="000000"/>
          <w:sz w:val="22"/>
          <w:szCs w:val="22"/>
        </w:rPr>
        <w:t>ľ</w:t>
      </w:r>
      <w:r w:rsidR="00721B4B" w:rsidRPr="00721B4B">
        <w:rPr>
          <w:rFonts w:asciiTheme="minorHAnsi" w:eastAsia="TimesNewRomanPSMT" w:hAnsiTheme="minorHAnsi" w:cstheme="minorHAnsi"/>
          <w:color w:val="000000"/>
          <w:sz w:val="22"/>
          <w:szCs w:val="22"/>
        </w:rPr>
        <w:t xml:space="preserve">  mu negarantuje doručenie vysvetlenia v </w:t>
      </w:r>
      <w:r w:rsidR="00721B4B" w:rsidRPr="00721B4B">
        <w:rPr>
          <w:rFonts w:asciiTheme="minorHAnsi" w:hAnsiTheme="minorHAnsi" w:cstheme="minorHAnsi"/>
          <w:color w:val="000000"/>
          <w:sz w:val="22"/>
          <w:szCs w:val="22"/>
        </w:rPr>
        <w:t xml:space="preserve">lehote </w:t>
      </w:r>
      <w:r w:rsidR="00721B4B" w:rsidRPr="00721B4B">
        <w:rPr>
          <w:rFonts w:asciiTheme="minorHAnsi" w:eastAsia="TimesNewRomanPSMT" w:hAnsiTheme="minorHAnsi" w:cstheme="minorHAnsi"/>
          <w:color w:val="000000"/>
          <w:sz w:val="22"/>
          <w:szCs w:val="22"/>
        </w:rPr>
        <w:t>určenej zákonom.</w:t>
      </w:r>
    </w:p>
    <w:bookmarkEnd w:id="28"/>
    <w:p w14:paraId="6B19A5FC" w14:textId="4AE67D97" w:rsidR="00E66A6A" w:rsidRDefault="00E66A6A" w:rsidP="00BA2ABA">
      <w:pPr>
        <w:autoSpaceDE w:val="0"/>
        <w:autoSpaceDN w:val="0"/>
        <w:adjustRightInd w:val="0"/>
        <w:spacing w:line="276" w:lineRule="auto"/>
        <w:rPr>
          <w:rFonts w:asciiTheme="minorHAnsi" w:hAnsiTheme="minorHAnsi" w:cstheme="minorHAnsi"/>
          <w:color w:val="000000"/>
          <w:sz w:val="22"/>
          <w:szCs w:val="22"/>
        </w:rPr>
      </w:pPr>
    </w:p>
    <w:p w14:paraId="26B978EA" w14:textId="77777777" w:rsidR="00E66A6A" w:rsidRDefault="00E66A6A" w:rsidP="00BA2ABA">
      <w:pPr>
        <w:autoSpaceDE w:val="0"/>
        <w:autoSpaceDN w:val="0"/>
        <w:adjustRightInd w:val="0"/>
        <w:spacing w:line="276" w:lineRule="auto"/>
        <w:rPr>
          <w:rFonts w:asciiTheme="minorHAnsi" w:hAnsiTheme="minorHAnsi" w:cstheme="minorHAnsi"/>
          <w:color w:val="000000"/>
          <w:sz w:val="22"/>
          <w:szCs w:val="22"/>
        </w:rPr>
      </w:pPr>
    </w:p>
    <w:p w14:paraId="2E18B4BF"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Odpoveď na žiadosť o vysvetlenie bude uverejnené vo webovej aplikácií JOSEPHINE pri dokumentoch k tejto zákazke. Odpoveď </w:t>
      </w:r>
      <w:r w:rsidRPr="00070EDA">
        <w:rPr>
          <w:rFonts w:asciiTheme="minorHAnsi" w:hAnsiTheme="minorHAnsi" w:cstheme="minorHAnsi"/>
          <w:color w:val="000000"/>
          <w:sz w:val="22"/>
          <w:szCs w:val="22"/>
        </w:rPr>
        <w:t xml:space="preserve">na </w:t>
      </w:r>
      <w:r w:rsidRPr="00070EDA">
        <w:rPr>
          <w:rFonts w:asciiTheme="minorHAnsi" w:eastAsia="TimesNewRomanPSMT" w:hAnsiTheme="minorHAnsi" w:cstheme="minorHAns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 xml:space="preserve">deň </w:t>
      </w:r>
      <w:r w:rsidRPr="00070EDA">
        <w:rPr>
          <w:rFonts w:asciiTheme="minorHAnsi" w:hAnsiTheme="minorHAnsi" w:cstheme="minorHAnsi"/>
          <w:color w:val="000000"/>
          <w:sz w:val="22"/>
          <w:szCs w:val="22"/>
        </w:rPr>
        <w:t xml:space="preserve">uverejnenia. </w:t>
      </w:r>
    </w:p>
    <w:p w14:paraId="04DAD523"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5A2F59B5"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ak je to nevyhnutné, môže doplniť informácie uvedené v súťažných podkladoch kedykoľvek počas lehoty na predkladanie ponúk v rámci zriadeného DNS</w:t>
      </w:r>
      <w:r w:rsidRPr="00070EDA">
        <w:rPr>
          <w:rFonts w:asciiTheme="minorHAnsi" w:hAnsiTheme="minorHAnsi" w:cstheme="minorHAnsi"/>
          <w:color w:val="000000"/>
          <w:sz w:val="22"/>
          <w:szCs w:val="22"/>
        </w:rPr>
        <w:t>.</w:t>
      </w:r>
    </w:p>
    <w:p w14:paraId="65916538"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15E507D6"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Otváranie ponúk (ku konkrétnej výzve DNS)</w:t>
      </w:r>
    </w:p>
    <w:p w14:paraId="0E6A6534"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22B921CE" w14:textId="1228B016" w:rsidR="00BA2ABA" w:rsidRPr="00070EDA" w:rsidRDefault="00BA2ABA" w:rsidP="00BA2ABA">
      <w:pPr>
        <w:autoSpaceDE w:val="0"/>
        <w:autoSpaceDN w:val="0"/>
        <w:adjustRightInd w:val="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Otváranie ponúk sa uskutoční elektronicky dňa </w:t>
      </w:r>
      <w:r w:rsidR="001C6734">
        <w:rPr>
          <w:rFonts w:asciiTheme="minorHAnsi" w:eastAsia="TimesNewRomanPSMT" w:hAnsiTheme="minorHAnsi" w:cstheme="minorHAnsi"/>
          <w:color w:val="000000"/>
          <w:sz w:val="22"/>
          <w:szCs w:val="22"/>
        </w:rPr>
        <w:t>03.02.2023</w:t>
      </w:r>
      <w:r w:rsidRPr="00070EDA">
        <w:rPr>
          <w:rFonts w:asciiTheme="minorHAnsi" w:eastAsia="TimesNewRomanPSMT" w:hAnsiTheme="minorHAnsi" w:cstheme="minorHAnsi"/>
          <w:color w:val="000000"/>
          <w:sz w:val="22"/>
          <w:szCs w:val="22"/>
        </w:rPr>
        <w:t xml:space="preserve"> </w:t>
      </w:r>
      <w:r w:rsidR="00E068B5">
        <w:rPr>
          <w:rFonts w:asciiTheme="minorHAnsi" w:eastAsia="TimesNewRomanPSMT" w:hAnsiTheme="minorHAnsi" w:cstheme="minorHAnsi"/>
          <w:color w:val="000000"/>
          <w:sz w:val="22"/>
          <w:szCs w:val="22"/>
        </w:rPr>
        <w:t>o</w:t>
      </w:r>
      <w:r w:rsidR="001C6734">
        <w:rPr>
          <w:rFonts w:asciiTheme="minorHAnsi" w:eastAsia="TimesNewRomanPSMT" w:hAnsiTheme="minorHAnsi" w:cstheme="minorHAnsi"/>
          <w:color w:val="000000"/>
          <w:sz w:val="22"/>
          <w:szCs w:val="22"/>
        </w:rPr>
        <w:t> 10:00</w:t>
      </w:r>
      <w:r w:rsidR="00E068B5">
        <w:rPr>
          <w:rFonts w:asciiTheme="minorHAnsi" w:eastAsia="TimesNewRomanPSMT" w:hAnsiTheme="minorHAnsi" w:cstheme="minorHAnsi"/>
          <w:color w:val="000000"/>
          <w:sz w:val="22"/>
          <w:szCs w:val="22"/>
        </w:rPr>
        <w:t xml:space="preserve"> hod. </w:t>
      </w:r>
      <w:r w:rsidRPr="00070EDA">
        <w:rPr>
          <w:rFonts w:asciiTheme="minorHAnsi" w:hAnsiTheme="minorHAnsi" w:cstheme="minorHAnsi"/>
          <w:color w:val="000000"/>
          <w:sz w:val="22"/>
          <w:szCs w:val="22"/>
        </w:rPr>
        <w:t xml:space="preserve">v mieste </w:t>
      </w:r>
      <w:r w:rsidRPr="00070EDA">
        <w:rPr>
          <w:rFonts w:asciiTheme="minorHAnsi" w:eastAsia="TimesNewRomanPSMT" w:hAnsiTheme="minorHAnsi" w:cstheme="minorHAnsi"/>
          <w:color w:val="000000"/>
          <w:sz w:val="22"/>
          <w:szCs w:val="22"/>
        </w:rPr>
        <w:t xml:space="preserve">sídla verejného obstarávateľa Fakultná nemocnica s poliklinikou Žilina, Ul. Vojtecha  </w:t>
      </w:r>
      <w:proofErr w:type="spellStart"/>
      <w:r w:rsidRPr="00070EDA">
        <w:rPr>
          <w:rFonts w:asciiTheme="minorHAnsi" w:eastAsia="TimesNewRomanPSMT" w:hAnsiTheme="minorHAnsi" w:cstheme="minorHAnsi"/>
          <w:color w:val="000000"/>
          <w:sz w:val="22"/>
          <w:szCs w:val="22"/>
        </w:rPr>
        <w:t>Spanyola</w:t>
      </w:r>
      <w:proofErr w:type="spellEnd"/>
      <w:r w:rsidRPr="00070EDA">
        <w:rPr>
          <w:rFonts w:asciiTheme="minorHAnsi" w:eastAsia="TimesNewRomanPSMT" w:hAnsiTheme="minorHAnsi" w:cstheme="minorHAnsi"/>
          <w:color w:val="000000"/>
          <w:sz w:val="22"/>
          <w:szCs w:val="22"/>
        </w:rPr>
        <w:t xml:space="preserve"> 43, 012 07  Žilina.  </w:t>
      </w:r>
      <w:r w:rsidRPr="00070EDA">
        <w:rPr>
          <w:rFonts w:asciiTheme="minorHAnsi" w:hAnsiTheme="minorHAnsi" w:cstheme="minorHAnsi"/>
          <w:color w:val="000000"/>
          <w:sz w:val="22"/>
          <w:szCs w:val="22"/>
        </w:rPr>
        <w:t xml:space="preserve">Otváranie ponúk bude § 54 ods. 3 zákona o verejnom obstarávaní neverejné. </w:t>
      </w:r>
    </w:p>
    <w:p w14:paraId="3352B23B"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highlight w:val="yellow"/>
        </w:rPr>
      </w:pPr>
    </w:p>
    <w:p w14:paraId="068C4579"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lastRenderedPageBreak/>
        <w:t>Vyhodnotenie ponúk</w:t>
      </w:r>
    </w:p>
    <w:p w14:paraId="4E51E3BC"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369A86A7"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postupovať v súlade so zákonom o verejnom obstarávaní.</w:t>
      </w:r>
      <w:r>
        <w:rPr>
          <w:rFonts w:asciiTheme="minorHAnsi" w:eastAsia="TimesNewRomanPSMT" w:hAnsiTheme="minorHAnsi" w:cstheme="minorHAnsi"/>
          <w:color w:val="000000"/>
          <w:sz w:val="22"/>
          <w:szCs w:val="22"/>
        </w:rPr>
        <w:t xml:space="preserve"> Komisia vyhodnotí splnenie požiadaviek na predmet zákazky, ktoré uviedol vo výzve na predkladanie ponúk a v týchto súťažných podkladoch.</w:t>
      </w:r>
    </w:p>
    <w:p w14:paraId="612C88F6"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48F2C79" w14:textId="77777777" w:rsidR="00BA2ABA" w:rsidRPr="00DF626D" w:rsidRDefault="00BA2ABA" w:rsidP="00BA2ABA">
      <w:pPr>
        <w:pStyle w:val="Odsekzoznamu"/>
        <w:numPr>
          <w:ilvl w:val="0"/>
          <w:numId w:val="65"/>
        </w:numPr>
        <w:spacing w:after="120"/>
        <w:ind w:left="1414"/>
        <w:rPr>
          <w:rFonts w:asciiTheme="minorHAnsi" w:hAnsiTheme="minorHAnsi" w:cstheme="minorHAnsi"/>
          <w:color w:val="000000"/>
          <w:sz w:val="22"/>
          <w:szCs w:val="22"/>
          <w:highlight w:val="lightGray"/>
        </w:rPr>
      </w:pPr>
      <w:r>
        <w:rPr>
          <w:rFonts w:asciiTheme="minorHAnsi" w:hAnsiTheme="minorHAnsi" w:cstheme="minorHAnsi"/>
          <w:color w:val="000000"/>
          <w:sz w:val="22"/>
          <w:szCs w:val="22"/>
        </w:rPr>
        <w:t xml:space="preserve">    </w:t>
      </w:r>
      <w:proofErr w:type="spellStart"/>
      <w:r w:rsidRPr="00DF626D">
        <w:rPr>
          <w:rFonts w:asciiTheme="minorHAnsi" w:hAnsiTheme="minorHAnsi" w:cstheme="minorHAnsi"/>
          <w:color w:val="000000"/>
          <w:sz w:val="22"/>
          <w:szCs w:val="22"/>
          <w:highlight w:val="lightGray"/>
        </w:rPr>
        <w:t>Vysvetľovenie</w:t>
      </w:r>
      <w:proofErr w:type="spellEnd"/>
      <w:r w:rsidRPr="00DF626D">
        <w:rPr>
          <w:rFonts w:asciiTheme="minorHAnsi" w:hAnsiTheme="minorHAnsi" w:cstheme="minorHAnsi"/>
          <w:color w:val="000000"/>
          <w:sz w:val="22"/>
          <w:szCs w:val="22"/>
          <w:highlight w:val="lightGray"/>
        </w:rPr>
        <w:t xml:space="preserve"> ponúk</w:t>
      </w:r>
    </w:p>
    <w:p w14:paraId="03A9CF0A"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color w:val="000000"/>
          <w:sz w:val="22"/>
          <w:szCs w:val="22"/>
        </w:rPr>
        <w:t xml:space="preserve">Ak sa ponuka uchádzača javí ako mimoriadne nízka, komisia požiada uchádzača o vysvetlenie týkajúce sa tej časti ponuky, ktoré sú pre jej cenu podstatné, podľa § 53 ods. 2 zákona o verejnom obstarávaní. Uchádzač musí doručiť odôvodnenie mimoriadne nízkej </w:t>
      </w:r>
      <w:r w:rsidRPr="00070EDA">
        <w:rPr>
          <w:rFonts w:asciiTheme="minorHAnsi" w:hAnsiTheme="minorHAnsi" w:cstheme="minorHAnsi"/>
          <w:sz w:val="22"/>
          <w:szCs w:val="22"/>
        </w:rPr>
        <w:t xml:space="preserve">ponuky </w:t>
      </w:r>
      <w:r w:rsidRPr="00070EDA">
        <w:rPr>
          <w:rFonts w:asciiTheme="minorHAnsi" w:hAnsiTheme="minorHAnsi" w:cstheme="minorHAnsi"/>
          <w:b/>
          <w:sz w:val="22"/>
          <w:szCs w:val="22"/>
        </w:rPr>
        <w:t>do piatich pracovných dní</w:t>
      </w:r>
      <w:r w:rsidRPr="00070EDA">
        <w:rPr>
          <w:rFonts w:asciiTheme="minorHAnsi" w:hAnsiTheme="minorHAnsi" w:cstheme="minorHAnsi"/>
          <w:sz w:val="22"/>
          <w:szCs w:val="22"/>
        </w:rPr>
        <w:t xml:space="preserve"> odo</w:t>
      </w:r>
      <w:r w:rsidRPr="00070EDA">
        <w:rPr>
          <w:rFonts w:asciiTheme="minorHAnsi" w:hAnsiTheme="minorHAnsi" w:cstheme="minorHAnsi"/>
          <w:color w:val="000000"/>
          <w:sz w:val="22"/>
          <w:szCs w:val="22"/>
        </w:rPr>
        <w:t xml:space="preserve"> dňa doručenia žiadosti, pokiaľ komisia neurčila dlhšiu lehotu. Tieto podrobnosti sa môžu týkať najmä:</w:t>
      </w:r>
    </w:p>
    <w:p w14:paraId="24786523"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hospodárnosti stavebných postupov, hospodárnosti výrobných postupov alebo hospodárnosti poskytovaných služieb,</w:t>
      </w:r>
    </w:p>
    <w:p w14:paraId="39CCB387"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technického riešenia alebo osobitne výhodných podmienok, ktoré má uchádzač k dispozícii na dodania tovaru, na uskutočnenie stavebných prác a na poskytnutie služby,</w:t>
      </w:r>
    </w:p>
    <w:p w14:paraId="7D100447"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osobitosti tovaru, osobitosti stavebných prác alebo osobitosti služby navrhovanej uchádzačom,</w:t>
      </w:r>
    </w:p>
    <w:p w14:paraId="6A810782"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 oblasti pracovného práva, najmä s ohľadom na dodržiavanie min. mzdových nárokov, ochrany životného prostredia alebo soc. Práva podľa osobitných predpisov,</w:t>
      </w:r>
    </w:p>
    <w:p w14:paraId="7309FFD5"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voči subdodávateľom,</w:t>
      </w:r>
    </w:p>
    <w:p w14:paraId="61A88703"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možnosti uchádzača získať štátnu pomoc.</w:t>
      </w:r>
    </w:p>
    <w:p w14:paraId="19506904"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xml:space="preserve">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w:t>
      </w:r>
    </w:p>
    <w:p w14:paraId="3CD979A6" w14:textId="77777777" w:rsidR="00BA2ABA" w:rsidRPr="00DF626D" w:rsidRDefault="00BA2ABA" w:rsidP="00BA2ABA">
      <w:pPr>
        <w:pStyle w:val="Odsekzoznamu"/>
        <w:keepNext/>
        <w:numPr>
          <w:ilvl w:val="0"/>
          <w:numId w:val="65"/>
        </w:numPr>
        <w:spacing w:before="240" w:after="120"/>
        <w:ind w:left="1414"/>
        <w:outlineLvl w:val="2"/>
        <w:rPr>
          <w:rFonts w:asciiTheme="minorHAnsi" w:hAnsiTheme="minorHAnsi" w:cstheme="minorHAnsi"/>
          <w:b/>
          <w:bCs/>
          <w:sz w:val="22"/>
          <w:szCs w:val="22"/>
          <w:highlight w:val="lightGray"/>
        </w:rPr>
      </w:pPr>
      <w:bookmarkStart w:id="29" w:name="_Toc530515896"/>
      <w:r w:rsidRPr="00DF626D">
        <w:rPr>
          <w:rFonts w:asciiTheme="minorHAnsi" w:hAnsiTheme="minorHAnsi" w:cstheme="minorHAnsi"/>
          <w:b/>
          <w:bCs/>
          <w:sz w:val="22"/>
          <w:szCs w:val="22"/>
          <w:highlight w:val="lightGray"/>
        </w:rPr>
        <w:t>Vylúčenie ponuky</w:t>
      </w:r>
      <w:bookmarkEnd w:id="29"/>
    </w:p>
    <w:p w14:paraId="7E1C9BCF"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Verejný obstarávateľ vylúči ponuku, ak:</w:t>
      </w:r>
    </w:p>
    <w:p w14:paraId="2A92517B"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ponuka nespĺňa požiadavky na predmet zákazky uvedené v dokumentoch potrebných na vypracovanie ponuky,</w:t>
      </w:r>
    </w:p>
    <w:p w14:paraId="4A4CAA22" w14:textId="77777777" w:rsidR="00BA2AB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vysvetlenie ponuky na základe požiadavky </w:t>
      </w:r>
      <w:r>
        <w:rPr>
          <w:rFonts w:asciiTheme="minorHAnsi" w:hAnsiTheme="minorHAnsi" w:cstheme="minorHAnsi"/>
          <w:sz w:val="22"/>
          <w:szCs w:val="22"/>
        </w:rPr>
        <w:t>podľa zákona a to v lehote dvoch pracovných dní odo dňa odoslania žiadosti o vysvetlenie, ak komisia neurčila dlhšiu lehotu,</w:t>
      </w:r>
    </w:p>
    <w:p w14:paraId="7A27BB01"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uchádzačom predložené vysvetlenie ponuky nie je svojim obsahom v súlade s požiadavkou podľa zákona,</w:t>
      </w:r>
    </w:p>
    <w:p w14:paraId="613E21B4"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w:t>
      </w:r>
      <w:r>
        <w:rPr>
          <w:rFonts w:asciiTheme="minorHAnsi" w:hAnsiTheme="minorHAnsi" w:cstheme="minorHAnsi"/>
          <w:sz w:val="22"/>
          <w:szCs w:val="22"/>
        </w:rPr>
        <w:t xml:space="preserve">– elektronicky cez systém JOSEPHINE </w:t>
      </w:r>
      <w:r w:rsidRPr="00070EDA">
        <w:rPr>
          <w:rFonts w:asciiTheme="minorHAnsi" w:hAnsiTheme="minorHAnsi" w:cstheme="minorHAnsi"/>
          <w:sz w:val="22"/>
          <w:szCs w:val="22"/>
        </w:rPr>
        <w:t xml:space="preserve">odôvodnenie mimoriadne nízkej ponuky do piatich pracovných dní odo dňa doručenia žiadosti, ak komisia neurčila dlhšiu lehotu, </w:t>
      </w:r>
    </w:p>
    <w:p w14:paraId="279FD879"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uchádzačom predložené vysvetlenie mimoriadne nízkej ponuky a dôkazy dostatočne neodôvodňujú nízku úroveň cien alebo nákladov najmä s ohľadom na skutočnosti podľa </w:t>
      </w:r>
      <w:r>
        <w:rPr>
          <w:rFonts w:asciiTheme="minorHAnsi" w:hAnsiTheme="minorHAnsi" w:cstheme="minorHAnsi"/>
          <w:sz w:val="22"/>
          <w:szCs w:val="22"/>
        </w:rPr>
        <w:t>zákona,</w:t>
      </w:r>
      <w:r w:rsidRPr="00070EDA">
        <w:rPr>
          <w:rFonts w:asciiTheme="minorHAnsi" w:hAnsiTheme="minorHAnsi" w:cstheme="minorHAnsi"/>
          <w:sz w:val="22"/>
          <w:szCs w:val="22"/>
        </w:rPr>
        <w:t xml:space="preserve"> </w:t>
      </w:r>
    </w:p>
    <w:p w14:paraId="3A406AE1"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poskytol nepravdivé informácie alebo skreslené informácie s podstatným vplyvom na vyhodnotenie ponúk, </w:t>
      </w:r>
    </w:p>
    <w:p w14:paraId="54511A2C"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uchádzač sa pokúsil neoprávnene ovplyvniť postup verejného obstarávania.</w:t>
      </w:r>
    </w:p>
    <w:p w14:paraId="4665DB0F" w14:textId="77777777" w:rsidR="00BA2ABA" w:rsidRPr="00070EDA" w:rsidRDefault="00BA2ABA" w:rsidP="00BA2ABA">
      <w:pPr>
        <w:spacing w:after="120"/>
        <w:rPr>
          <w:rFonts w:asciiTheme="minorHAnsi" w:hAnsiTheme="minorHAnsi" w:cstheme="minorHAnsi"/>
          <w:sz w:val="22"/>
          <w:szCs w:val="22"/>
        </w:rPr>
      </w:pPr>
      <w:r w:rsidRPr="00A948B0">
        <w:rPr>
          <w:rFonts w:asciiTheme="minorHAnsi" w:hAnsiTheme="minorHAnsi" w:cstheme="minorHAnsi"/>
          <w:sz w:val="22"/>
          <w:szCs w:val="22"/>
        </w:rPr>
        <w:t>Verejný obstarávateľ písomne oznámi uchádzačovi vylúčenie s uvedením dôvodov vyplývajúcich najmä z nesúladu predloženej ponuky s technickými</w:t>
      </w:r>
      <w:r w:rsidRPr="00070EDA">
        <w:rPr>
          <w:rFonts w:asciiTheme="minorHAnsi" w:hAnsiTheme="minorHAnsi" w:cstheme="minorHAnsi"/>
          <w:sz w:val="22"/>
          <w:szCs w:val="22"/>
        </w:rPr>
        <w:t xml:space="preserve"> špecifikáciami, výkonnostnými požiadavkami a funkčnými požiadavkami na predmet zákazky určenými verejným obstarávateľom, lehoty, v ktorej môžu byť doručené námietky.</w:t>
      </w:r>
    </w:p>
    <w:p w14:paraId="68A738A5"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b/>
          <w:color w:val="000000"/>
          <w:sz w:val="22"/>
          <w:szCs w:val="22"/>
          <w:highlight w:val="yellow"/>
        </w:rPr>
      </w:pPr>
    </w:p>
    <w:p w14:paraId="7234F1FF"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Kritériá na vyhodnotenie ponúk a pravidlá ich uplatnenia</w:t>
      </w:r>
    </w:p>
    <w:p w14:paraId="7434BE97" w14:textId="77777777" w:rsidR="00BA2ABA" w:rsidRPr="00070EDA" w:rsidRDefault="00BA2ABA" w:rsidP="00BA2ABA">
      <w:pPr>
        <w:spacing w:line="276" w:lineRule="auto"/>
        <w:rPr>
          <w:rFonts w:asciiTheme="minorHAnsi" w:hAnsiTheme="minorHAnsi" w:cstheme="minorHAnsi"/>
          <w:color w:val="000000"/>
          <w:sz w:val="22"/>
          <w:szCs w:val="22"/>
        </w:rPr>
      </w:pPr>
    </w:p>
    <w:p w14:paraId="2680A9E8" w14:textId="77777777" w:rsidR="00BA2ABA" w:rsidRPr="00A948B0" w:rsidRDefault="00BA2ABA" w:rsidP="00BA2ABA">
      <w:pPr>
        <w:rPr>
          <w:rFonts w:asciiTheme="minorHAnsi" w:hAnsiTheme="minorHAnsi" w:cstheme="minorHAnsi"/>
          <w:bCs/>
          <w:sz w:val="22"/>
          <w:szCs w:val="22"/>
        </w:rPr>
      </w:pPr>
      <w:r w:rsidRPr="00070EDA">
        <w:rPr>
          <w:rFonts w:asciiTheme="minorHAnsi" w:hAnsiTheme="minorHAnsi" w:cstheme="minorHAnsi"/>
          <w:color w:val="000000"/>
          <w:sz w:val="22"/>
          <w:szCs w:val="22"/>
        </w:rPr>
        <w:lastRenderedPageBreak/>
        <w:t>Po</w:t>
      </w:r>
      <w:r w:rsidRPr="00070EDA">
        <w:rPr>
          <w:rFonts w:asciiTheme="minorHAnsi" w:eastAsia="TimesNewRomanPSMT" w:hAnsiTheme="minorHAnsi" w:cstheme="minorHAnsi"/>
          <w:color w:val="000000"/>
          <w:sz w:val="22"/>
          <w:szCs w:val="22"/>
        </w:rPr>
        <w:t xml:space="preserve">nuky budú vyhodnocované na základe stanovených kritérií </w:t>
      </w:r>
      <w:r w:rsidRPr="00070EDA">
        <w:rPr>
          <w:rFonts w:asciiTheme="minorHAnsi" w:hAnsiTheme="minorHAnsi" w:cstheme="minorHAnsi"/>
          <w:color w:val="000000"/>
          <w:sz w:val="22"/>
          <w:szCs w:val="22"/>
        </w:rPr>
        <w:t xml:space="preserve">v </w:t>
      </w:r>
      <w:r w:rsidRPr="00070EDA">
        <w:rPr>
          <w:rFonts w:asciiTheme="minorHAnsi" w:eastAsia="TimesNewRomanPSMT" w:hAnsiTheme="minorHAnsi" w:cstheme="minorHAnsi"/>
          <w:color w:val="000000"/>
          <w:sz w:val="22"/>
          <w:szCs w:val="22"/>
        </w:rPr>
        <w:t xml:space="preserve">týchto súťažných podkladoch a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súlade so zákonom o verejnom obstarávaní. Kritéri</w:t>
      </w:r>
      <w:r w:rsidRPr="00070EDA">
        <w:rPr>
          <w:rFonts w:asciiTheme="minorHAnsi" w:hAnsiTheme="minorHAnsi" w:cstheme="minorHAnsi"/>
          <w:color w:val="000000"/>
          <w:sz w:val="22"/>
          <w:szCs w:val="22"/>
        </w:rPr>
        <w:t>u</w:t>
      </w:r>
      <w:r w:rsidRPr="00070EDA">
        <w:rPr>
          <w:rFonts w:asciiTheme="minorHAnsi" w:eastAsia="TimesNewRomanPSMT" w:hAnsiTheme="minorHAnsi" w:cstheme="minorHAnsi"/>
          <w:color w:val="000000"/>
          <w:sz w:val="22"/>
          <w:szCs w:val="22"/>
        </w:rPr>
        <w:t xml:space="preserve">m na vyhodnotenie ponúk je </w:t>
      </w:r>
      <w:r w:rsidRPr="00070EDA">
        <w:rPr>
          <w:rFonts w:asciiTheme="minorHAnsi" w:hAnsiTheme="minorHAnsi" w:cstheme="minorHAnsi"/>
          <w:b/>
          <w:bCs/>
          <w:color w:val="000000"/>
          <w:sz w:val="22"/>
          <w:szCs w:val="22"/>
        </w:rPr>
        <w:t xml:space="preserve">najnižšia celková cena za </w:t>
      </w:r>
      <w:r w:rsidRPr="00A948B0">
        <w:rPr>
          <w:rFonts w:asciiTheme="minorHAnsi" w:hAnsiTheme="minorHAnsi" w:cstheme="minorHAnsi"/>
          <w:b/>
          <w:bCs/>
          <w:sz w:val="22"/>
          <w:szCs w:val="22"/>
        </w:rPr>
        <w:t>predmet zákazky</w:t>
      </w:r>
      <w:r>
        <w:rPr>
          <w:rFonts w:asciiTheme="minorHAnsi" w:hAnsiTheme="minorHAnsi" w:cstheme="minorHAnsi"/>
          <w:b/>
          <w:bCs/>
          <w:sz w:val="22"/>
          <w:szCs w:val="22"/>
        </w:rPr>
        <w:t xml:space="preserve"> v EUR bez DPH</w:t>
      </w:r>
      <w:r w:rsidRPr="00070EDA">
        <w:rPr>
          <w:rFonts w:asciiTheme="minorHAnsi" w:hAnsiTheme="minorHAnsi" w:cstheme="minorHAnsi"/>
          <w:sz w:val="22"/>
          <w:szCs w:val="22"/>
        </w:rPr>
        <w:t xml:space="preserve">. Celková cena za predmet zákazky musí byť uvedená v eurách bez DPH ,  zaokrúhlená </w:t>
      </w:r>
      <w:r w:rsidRPr="00A948B0">
        <w:rPr>
          <w:rFonts w:asciiTheme="minorHAnsi" w:hAnsiTheme="minorHAnsi" w:cstheme="minorHAnsi"/>
          <w:bCs/>
          <w:sz w:val="22"/>
          <w:szCs w:val="22"/>
        </w:rPr>
        <w:t>najviac na 4 desatinné miesta.</w:t>
      </w:r>
    </w:p>
    <w:p w14:paraId="3102F748"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59D5625E"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Spôsob hodnotenia kritérií  </w:t>
      </w:r>
    </w:p>
    <w:p w14:paraId="6A2B887D"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Úspešnosť ponúk sa určí podľa výšky celkovej zmluvnej ceny v EUR bez DPH uvedenej v jednotlivých ponukách.  </w:t>
      </w:r>
    </w:p>
    <w:p w14:paraId="2320032C"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Na predkladanie nových cien upravených smerom nadol bude použitá elektronická aukcia.  </w:t>
      </w:r>
    </w:p>
    <w:p w14:paraId="1E2667B5"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4265517D"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Identifikácia úspešného uchádzača:  </w:t>
      </w:r>
    </w:p>
    <w:p w14:paraId="43F3EDDE" w14:textId="77777777" w:rsidR="00BA2ABA" w:rsidRPr="00070EDA" w:rsidRDefault="00BA2ABA" w:rsidP="00BA2ABA">
      <w:pPr>
        <w:spacing w:after="120"/>
        <w:rPr>
          <w:rFonts w:asciiTheme="minorHAnsi" w:hAnsiTheme="minorHAnsi" w:cstheme="minorHAnsi"/>
          <w:color w:val="000000" w:themeColor="text1"/>
          <w:sz w:val="22"/>
          <w:szCs w:val="22"/>
        </w:rPr>
      </w:pPr>
      <w:r w:rsidRPr="00070EDA">
        <w:rPr>
          <w:rFonts w:asciiTheme="minorHAnsi" w:hAnsiTheme="minorHAnsi" w:cstheme="minorHAnsi"/>
          <w:color w:val="000000" w:themeColor="text1"/>
          <w:sz w:val="22"/>
          <w:szCs w:val="22"/>
        </w:rPr>
        <w:t xml:space="preserve">Úspešným uchádzačom sa stane uchádzač, ktorý predloží najnižšiu cenovú ponuku v EUR bez DPH za predmet zákazky a splní požiadavky na predmet zákazky určené verejným obstarávateľom. </w:t>
      </w:r>
    </w:p>
    <w:p w14:paraId="7FF94618" w14:textId="77777777" w:rsidR="00BA2ABA" w:rsidRPr="00070EDA" w:rsidRDefault="00BA2ABA" w:rsidP="00BA2ABA">
      <w:pPr>
        <w:pStyle w:val="Odsekzoznamu"/>
        <w:tabs>
          <w:tab w:val="left" w:pos="426"/>
        </w:tabs>
        <w:ind w:left="0"/>
        <w:contextualSpacing/>
        <w:rPr>
          <w:rFonts w:asciiTheme="minorHAnsi" w:hAnsiTheme="minorHAnsi" w:cstheme="minorHAnsi"/>
          <w:b/>
          <w:sz w:val="22"/>
          <w:szCs w:val="22"/>
        </w:rPr>
      </w:pPr>
      <w:r w:rsidRPr="00070EDA">
        <w:rPr>
          <w:rFonts w:asciiTheme="minorHAnsi" w:hAnsiTheme="minorHAnsi" w:cstheme="minorHAnsi"/>
          <w:b/>
          <w:sz w:val="22"/>
          <w:szCs w:val="22"/>
          <w:highlight w:val="lightGray"/>
        </w:rPr>
        <w:t xml:space="preserve">                                                                     2</w:t>
      </w:r>
      <w:r>
        <w:rPr>
          <w:rFonts w:asciiTheme="minorHAnsi" w:hAnsiTheme="minorHAnsi" w:cstheme="minorHAnsi"/>
          <w:b/>
          <w:sz w:val="22"/>
          <w:szCs w:val="22"/>
          <w:highlight w:val="lightGray"/>
        </w:rPr>
        <w:t>4</w:t>
      </w:r>
      <w:r w:rsidRPr="00070EDA">
        <w:rPr>
          <w:rFonts w:asciiTheme="minorHAnsi" w:hAnsiTheme="minorHAnsi" w:cstheme="minorHAnsi"/>
          <w:b/>
          <w:sz w:val="22"/>
          <w:szCs w:val="22"/>
          <w:highlight w:val="lightGray"/>
        </w:rPr>
        <w:t>.       Elektronická aukcia                                                :</w:t>
      </w:r>
      <w:r w:rsidRPr="00070EDA">
        <w:rPr>
          <w:rFonts w:asciiTheme="minorHAnsi" w:hAnsiTheme="minorHAnsi" w:cstheme="minorHAnsi"/>
          <w:b/>
          <w:sz w:val="22"/>
          <w:szCs w:val="22"/>
        </w:rPr>
        <w:t xml:space="preserve">     </w:t>
      </w:r>
    </w:p>
    <w:p w14:paraId="19030EDE" w14:textId="77777777" w:rsidR="00BA2ABA" w:rsidRPr="00070EDA" w:rsidRDefault="00BA2ABA" w:rsidP="00BA2ABA">
      <w:pPr>
        <w:autoSpaceDE w:val="0"/>
        <w:adjustRightInd w:val="0"/>
        <w:jc w:val="left"/>
        <w:rPr>
          <w:rFonts w:asciiTheme="minorHAnsi" w:hAnsiTheme="minorHAnsi" w:cstheme="minorHAnsi"/>
          <w:sz w:val="22"/>
          <w:szCs w:val="22"/>
        </w:rPr>
      </w:pPr>
    </w:p>
    <w:p w14:paraId="255E0FC6" w14:textId="77777777" w:rsidR="00BA2ABA" w:rsidRPr="00070EDA" w:rsidRDefault="00BA2ABA" w:rsidP="00BA2ABA">
      <w:pPr>
        <w:autoSpaceDE w:val="0"/>
        <w:autoSpaceDN w:val="0"/>
        <w:rPr>
          <w:rFonts w:asciiTheme="minorHAnsi" w:hAnsiTheme="minorHAnsi" w:cstheme="minorHAnsi"/>
          <w:b/>
          <w:color w:val="000000"/>
          <w:sz w:val="22"/>
          <w:szCs w:val="22"/>
        </w:rPr>
      </w:pPr>
      <w:r w:rsidRPr="00070EDA">
        <w:rPr>
          <w:rFonts w:asciiTheme="minorHAnsi" w:hAnsiTheme="minorHAnsi" w:cstheme="minorHAnsi"/>
          <w:b/>
          <w:bCs/>
          <w:color w:val="000000"/>
          <w:sz w:val="22"/>
          <w:szCs w:val="22"/>
        </w:rPr>
        <w:t>PODMIENKY ELEKTRONICKEJ AUKCIE</w:t>
      </w:r>
      <w:r w:rsidRPr="00070EDA">
        <w:rPr>
          <w:rFonts w:asciiTheme="minorHAnsi" w:hAnsiTheme="minorHAnsi" w:cstheme="minorHAnsi"/>
          <w:color w:val="000000"/>
          <w:sz w:val="22"/>
          <w:szCs w:val="22"/>
        </w:rPr>
        <w:t> </w:t>
      </w:r>
      <w:r w:rsidRPr="00070EDA">
        <w:rPr>
          <w:rFonts w:asciiTheme="minorHAnsi" w:hAnsiTheme="minorHAnsi" w:cstheme="minorHAnsi"/>
          <w:color w:val="FF0000"/>
          <w:sz w:val="22"/>
          <w:szCs w:val="22"/>
        </w:rPr>
        <w:t xml:space="preserve">– </w:t>
      </w:r>
      <w:r w:rsidRPr="00070EDA">
        <w:rPr>
          <w:rFonts w:asciiTheme="minorHAnsi" w:hAnsiTheme="minorHAnsi" w:cstheme="minorHAnsi"/>
          <w:b/>
          <w:color w:val="FF0000"/>
          <w:sz w:val="22"/>
          <w:szCs w:val="22"/>
        </w:rPr>
        <w:t>KRITÉRIUM: NAJNIŽŠIA CENA ZA DANÚ ČAST PREDMETU OBSTARÁVANIA</w:t>
      </w:r>
      <w:r w:rsidRPr="00070EDA">
        <w:rPr>
          <w:rFonts w:asciiTheme="minorHAnsi" w:hAnsiTheme="minorHAnsi" w:cstheme="minorHAnsi"/>
          <w:b/>
          <w:color w:val="000000"/>
          <w:sz w:val="22"/>
          <w:szCs w:val="22"/>
        </w:rPr>
        <w:t xml:space="preserve"> </w:t>
      </w:r>
    </w:p>
    <w:p w14:paraId="06F4F49A"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Súčasťou procesu vyhodnocovania ponúk je aj elektronická aukcia podľa § 54 zákona o verejnom obstarávaní. </w:t>
      </w:r>
    </w:p>
    <w:p w14:paraId="7E586A98"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20FE4155"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v súlade s § 54 ods. 7 zákona o verejnom obstarávaní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551D13F3"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57932259"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Nové ceny predložené v elektronickej aukcii po jej skončení budú považované za konečné, teda za ceny bez DPH  (v prípade prenesenej daňovej povinnosti u uchádzačov, ktorí majú miesto sídla mimo Slovenskej republiky v rámci členských štátov EÚ a sú platiteľmi DPH v mieste svojho sídla). </w:t>
      </w:r>
    </w:p>
    <w:p w14:paraId="42999EB4"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1A6A2839"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Predložením nových cien v elektronickej aukcii systém pre elektronickú aukciu zostaví poradie ponúk za príslušnú časť predmetu zákazky automatizovaným vyhodnotením podľa stanoveného kritéria. </w:t>
      </w:r>
    </w:p>
    <w:p w14:paraId="7595DB76"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Počas trvania elektronickej aukcie uchádzači predkladajú nové ceny za príslušnú časť predmetu zákazky až do ukončenia elektronickej aukcie. </w:t>
      </w:r>
    </w:p>
    <w:p w14:paraId="11112605"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59EC53E0"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Poradie ponúk za príslušnú časť predmetu zákazky po elektronickej aukcii bude zostavené nasledovne: </w:t>
      </w:r>
    </w:p>
    <w:p w14:paraId="5A5A8BD8"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 na prvom mieste sa umiestni uchádzač, ktorý v elektronickej aukcii ponúkol najnižšiu cenu, jeho ponuka bude úspešná, </w:t>
      </w:r>
    </w:p>
    <w:p w14:paraId="5EB3C4A5"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ponuka s druhou najnižšou cenou bude označená ako druhá, ponuka s treťou najnižšou cenou bude označená ako tretia atď., tieto ponuky budú identifikované ako neúspešné.</w:t>
      </w:r>
    </w:p>
    <w:p w14:paraId="248FF074" w14:textId="77777777" w:rsidR="00BA2ABA" w:rsidRPr="00070EDA" w:rsidRDefault="00BA2ABA" w:rsidP="00BA2ABA">
      <w:pPr>
        <w:autoSpaceDE w:val="0"/>
        <w:autoSpaceDN w:val="0"/>
        <w:rPr>
          <w:rFonts w:asciiTheme="minorHAnsi" w:hAnsiTheme="minorHAnsi" w:cstheme="minorHAnsi"/>
          <w:color w:val="000000"/>
          <w:sz w:val="22"/>
          <w:szCs w:val="22"/>
        </w:rPr>
      </w:pPr>
    </w:p>
    <w:p w14:paraId="41085D98" w14:textId="77777777" w:rsidR="00BA2ABA" w:rsidRPr="00070EDA" w:rsidRDefault="00BA2ABA" w:rsidP="00BA2ABA">
      <w:pPr>
        <w:ind w:left="357" w:hanging="357"/>
        <w:textAlignment w:val="baseline"/>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Všeobecné informácie</w:t>
      </w:r>
    </w:p>
    <w:p w14:paraId="78FB66AF"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Elektronická aukcia</w:t>
      </w:r>
      <w:r w:rsidRPr="00070EDA">
        <w:rPr>
          <w:rFonts w:asciiTheme="minorHAnsi" w:hAnsiTheme="minorHAnsi" w:cstheme="minorHAnsi"/>
          <w:sz w:val="22"/>
          <w:szCs w:val="22"/>
        </w:rPr>
        <w:t xml:space="preserve"> je na účely tohto verejného obstarávania opakujúci sa proces, ktorý využíva elektronické zariadenia na predkladanie nových cien upravených smerom nadol. </w:t>
      </w:r>
    </w:p>
    <w:p w14:paraId="5F9F38F0"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t xml:space="preserve">Účelom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je zostavenie poradia ponúk automatizovaným vyhodnotením po úvodnom úplnom vyhodnotení ponúk. </w:t>
      </w:r>
    </w:p>
    <w:p w14:paraId="7A5848A5" w14:textId="77777777" w:rsidR="00BA2ABA" w:rsidRPr="00070EDA" w:rsidRDefault="00BA2ABA" w:rsidP="00BA2ABA">
      <w:pPr>
        <w:rPr>
          <w:rFonts w:asciiTheme="minorHAnsi" w:hAnsiTheme="minorHAnsi" w:cstheme="minorHAnsi"/>
          <w:sz w:val="22"/>
          <w:szCs w:val="22"/>
        </w:rPr>
      </w:pPr>
    </w:p>
    <w:p w14:paraId="27E7CCA4" w14:textId="77777777" w:rsidR="00BA2ABA" w:rsidRPr="00070EDA" w:rsidRDefault="00BA2ABA" w:rsidP="00BA2ABA">
      <w:pPr>
        <w:rPr>
          <w:rFonts w:asciiTheme="minorHAnsi" w:hAnsiTheme="minorHAnsi" w:cstheme="minorHAnsi"/>
          <w:color w:val="FF0000"/>
          <w:sz w:val="22"/>
          <w:szCs w:val="22"/>
        </w:rPr>
      </w:pPr>
      <w:r w:rsidRPr="00070EDA">
        <w:rPr>
          <w:rFonts w:asciiTheme="minorHAnsi" w:hAnsiTheme="minorHAnsi" w:cstheme="minorHAnsi"/>
          <w:b/>
          <w:sz w:val="22"/>
          <w:szCs w:val="22"/>
        </w:rPr>
        <w:t xml:space="preserve">Vyhlasovateľ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b/>
          <w:sz w:val="22"/>
          <w:szCs w:val="22"/>
        </w:rPr>
        <w:t xml:space="preserve"> </w:t>
      </w:r>
      <w:r w:rsidRPr="00070EDA">
        <w:rPr>
          <w:rFonts w:asciiTheme="minorHAnsi" w:hAnsiTheme="minorHAnsi" w:cstheme="minorHAnsi"/>
          <w:sz w:val="22"/>
          <w:szCs w:val="22"/>
        </w:rPr>
        <w:t>(ďalej len „vyhlasovateľ“) je bližšie špecifikovaný</w:t>
      </w:r>
      <w:r w:rsidRPr="00070EDA">
        <w:rPr>
          <w:rFonts w:asciiTheme="minorHAnsi" w:hAnsiTheme="minorHAnsi" w:cstheme="minorHAnsi"/>
          <w:color w:val="FF0000"/>
          <w:sz w:val="22"/>
          <w:szCs w:val="22"/>
        </w:rPr>
        <w:t xml:space="preserve"> </w:t>
      </w:r>
      <w:r w:rsidRPr="00070EDA">
        <w:rPr>
          <w:rFonts w:asciiTheme="minorHAnsi" w:hAnsiTheme="minorHAnsi" w:cstheme="minorHAnsi"/>
          <w:sz w:val="22"/>
          <w:szCs w:val="22"/>
        </w:rPr>
        <w:t>v týchto súťažných podkladoch.</w:t>
      </w:r>
      <w:r w:rsidRPr="00070EDA">
        <w:rPr>
          <w:rFonts w:asciiTheme="minorHAnsi" w:hAnsiTheme="minorHAnsi" w:cstheme="minorHAnsi"/>
          <w:color w:val="FF0000"/>
          <w:sz w:val="22"/>
          <w:szCs w:val="22"/>
        </w:rPr>
        <w:t xml:space="preserve"> </w:t>
      </w:r>
    </w:p>
    <w:p w14:paraId="02A27C3C" w14:textId="77777777" w:rsidR="00BA2ABA" w:rsidRPr="00070EDA" w:rsidRDefault="00BA2ABA" w:rsidP="00BA2ABA">
      <w:pPr>
        <w:rPr>
          <w:rFonts w:asciiTheme="minorHAnsi" w:hAnsiTheme="minorHAnsi" w:cstheme="minorHAnsi"/>
          <w:sz w:val="22"/>
          <w:szCs w:val="22"/>
        </w:rPr>
      </w:pPr>
    </w:p>
    <w:p w14:paraId="2E84B64E"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 xml:space="preserve">Predmet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sz w:val="22"/>
          <w:szCs w:val="22"/>
        </w:rPr>
        <w:t xml:space="preserve"> je rovnaký ako predmet zákazky, uvedený v oznámení o vyhlásení verejného obstarávania a bližšie špecifikovaný v súťažných podkladoch. </w:t>
      </w:r>
    </w:p>
    <w:p w14:paraId="3452A422" w14:textId="77777777" w:rsidR="00BA2ABA" w:rsidRPr="00070EDA" w:rsidRDefault="00BA2ABA" w:rsidP="00BA2ABA">
      <w:pPr>
        <w:rPr>
          <w:rFonts w:asciiTheme="minorHAnsi" w:hAnsiTheme="minorHAnsi" w:cstheme="minorHAnsi"/>
          <w:sz w:val="22"/>
          <w:szCs w:val="22"/>
        </w:rPr>
      </w:pPr>
    </w:p>
    <w:p w14:paraId="616F7601"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Administrátor</w:t>
      </w:r>
      <w:r w:rsidRPr="00070EDA">
        <w:rPr>
          <w:rFonts w:asciiTheme="minorHAnsi" w:hAnsiTheme="minorHAnsi" w:cstheme="minorHAnsi"/>
          <w:sz w:val="22"/>
          <w:szCs w:val="22"/>
        </w:rPr>
        <w:t xml:space="preserve"> vyhlasovateľa je osoba, ktorá v rámci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vyzýva uchádzačov na predkladanie nových cien upravených smerom nadol. </w:t>
      </w:r>
    </w:p>
    <w:p w14:paraId="0C0EF369" w14:textId="77777777" w:rsidR="00BA2ABA" w:rsidRPr="00070EDA" w:rsidRDefault="00BA2ABA" w:rsidP="00BA2ABA">
      <w:pPr>
        <w:rPr>
          <w:rFonts w:asciiTheme="minorHAnsi" w:hAnsiTheme="minorHAnsi" w:cstheme="minorHAnsi"/>
          <w:sz w:val="22"/>
          <w:szCs w:val="22"/>
        </w:rPr>
      </w:pPr>
    </w:p>
    <w:p w14:paraId="349CBDF7"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Elektronická aukčná sieň</w:t>
      </w:r>
      <w:r w:rsidRPr="00070EDA">
        <w:rPr>
          <w:rFonts w:asciiTheme="minorHAnsi" w:hAnsiTheme="minorHAnsi" w:cstheme="minorHAnsi"/>
          <w:sz w:val="22"/>
          <w:szCs w:val="22"/>
        </w:rPr>
        <w:t xml:space="preserve"> (ďalej len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je prostredie umiestnené na určenej adrese vo verejnej dátovej sieti Internet, v ktorom uchádzači predkladajú nové ceny upravené smerom nadol.</w:t>
      </w:r>
    </w:p>
    <w:p w14:paraId="7C3076C2" w14:textId="77777777" w:rsidR="00BA2ABA" w:rsidRPr="00070EDA" w:rsidRDefault="00BA2ABA" w:rsidP="00BA2ABA">
      <w:pPr>
        <w:rPr>
          <w:rFonts w:asciiTheme="minorHAnsi" w:hAnsiTheme="minorHAnsi" w:cstheme="minorHAnsi"/>
          <w:sz w:val="22"/>
          <w:szCs w:val="22"/>
        </w:rPr>
      </w:pPr>
    </w:p>
    <w:p w14:paraId="6A48DBFF"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Prípravné kolo</w:t>
      </w:r>
      <w:r w:rsidRPr="00070EDA">
        <w:rPr>
          <w:rFonts w:asciiTheme="minorHAnsi" w:hAnsiTheme="minorHAnsi" w:cstheme="minorHAnsi"/>
          <w:sz w:val="22"/>
          <w:szCs w:val="22"/>
        </w:rPr>
        <w:t xml:space="preserve"> je časť postupu, v ktorom sa po sprístupnení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uchádzači oboznámia </w:t>
      </w:r>
    </w:p>
    <w:p w14:paraId="082CB8A8"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br/>
        <w:t>s  Aukčným prostredím pred zahájením Aukčného kola (elektronickej aukcie).</w:t>
      </w:r>
    </w:p>
    <w:p w14:paraId="36B4B18A"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Aukčné kolo</w:t>
      </w:r>
      <w:r w:rsidRPr="00070EDA">
        <w:rPr>
          <w:rFonts w:asciiTheme="minorHAnsi" w:hAnsiTheme="minorHAnsi" w:cstheme="minorHAnsi"/>
          <w:sz w:val="22"/>
          <w:szCs w:val="22"/>
        </w:rPr>
        <w:t xml:space="preserve"> (elektronická aukcia) je časť postupu, v ktorom prebieha on-line vzájomné porovnávanie cien ponúkaných uchádzačmi prihlásených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ich vyhodnocovanie v limitovanom čase.</w:t>
      </w:r>
    </w:p>
    <w:p w14:paraId="4D0BD0ED" w14:textId="77777777" w:rsidR="00BA2ABA" w:rsidRPr="00070EDA" w:rsidRDefault="00BA2ABA" w:rsidP="00BA2ABA">
      <w:pPr>
        <w:ind w:left="709"/>
        <w:rPr>
          <w:rFonts w:asciiTheme="minorHAnsi" w:hAnsiTheme="minorHAnsi" w:cstheme="minorHAnsi"/>
          <w:color w:val="000000"/>
          <w:sz w:val="22"/>
          <w:szCs w:val="22"/>
        </w:rPr>
      </w:pPr>
    </w:p>
    <w:p w14:paraId="595AED1C" w14:textId="77777777" w:rsidR="00BA2ABA" w:rsidRPr="00070EDA" w:rsidRDefault="00BA2ABA" w:rsidP="00BA2ABA">
      <w:pPr>
        <w:ind w:left="357" w:hanging="357"/>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Priebeh</w:t>
      </w:r>
    </w:p>
    <w:p w14:paraId="10474349" w14:textId="77777777" w:rsidR="00BA2ABA" w:rsidRPr="001F5D6E" w:rsidRDefault="00BA2ABA" w:rsidP="00BA2ABA">
      <w:pPr>
        <w:pStyle w:val="Odsekzoznamu"/>
        <w:ind w:left="0"/>
        <w:jc w:val="both"/>
        <w:rPr>
          <w:rFonts w:asciiTheme="minorHAnsi" w:hAnsiTheme="minorHAnsi" w:cstheme="minorHAnsi"/>
          <w:b/>
          <w:bCs/>
          <w:sz w:val="22"/>
          <w:szCs w:val="22"/>
        </w:rPr>
      </w:pPr>
      <w:r w:rsidRPr="00070EDA">
        <w:rPr>
          <w:rFonts w:asciiTheme="minorHAnsi" w:hAnsiTheme="minorHAnsi" w:cstheme="minorHAnsi"/>
          <w:sz w:val="22"/>
          <w:szCs w:val="22"/>
        </w:rPr>
        <w:t xml:space="preserve">Ponuky uchádzačov budú posudzované na základe hodnotenia podľa </w:t>
      </w:r>
      <w:r w:rsidRPr="001F5D6E">
        <w:rPr>
          <w:rFonts w:asciiTheme="minorHAnsi" w:hAnsiTheme="minorHAnsi" w:cstheme="minorHAnsi"/>
          <w:b/>
          <w:bCs/>
          <w:sz w:val="22"/>
          <w:szCs w:val="22"/>
        </w:rPr>
        <w:t>najnižšej celkovej ponukovej ceny, a to za každú časť predmetu zákazky samostatne.</w:t>
      </w:r>
    </w:p>
    <w:p w14:paraId="18ED0184" w14:textId="77777777" w:rsidR="00BA2ABA" w:rsidRPr="00070EDA" w:rsidRDefault="00BA2ABA" w:rsidP="00BA2ABA">
      <w:pPr>
        <w:pStyle w:val="Odsekzoznamu"/>
        <w:ind w:left="0"/>
        <w:jc w:val="both"/>
        <w:rPr>
          <w:rFonts w:asciiTheme="minorHAnsi" w:hAnsiTheme="minorHAnsi" w:cstheme="minorHAnsi"/>
          <w:sz w:val="22"/>
          <w:szCs w:val="22"/>
        </w:rPr>
      </w:pPr>
    </w:p>
    <w:p w14:paraId="575FEF0E" w14:textId="14891B90" w:rsidR="00BA2ABA" w:rsidRPr="00070EDA" w:rsidRDefault="00BA2ABA" w:rsidP="00BA2ABA">
      <w:pPr>
        <w:pStyle w:val="Zkladntext"/>
        <w:ind w:left="709" w:hanging="709"/>
        <w:rPr>
          <w:rFonts w:asciiTheme="minorHAnsi" w:hAnsiTheme="minorHAnsi" w:cstheme="minorHAnsi"/>
          <w:b w:val="0"/>
          <w:bCs w:val="0"/>
          <w:sz w:val="22"/>
          <w:szCs w:val="22"/>
        </w:rPr>
      </w:pPr>
      <w:r w:rsidRPr="00070EDA">
        <w:rPr>
          <w:rFonts w:asciiTheme="minorHAnsi" w:hAnsiTheme="minorHAnsi" w:cstheme="minorHAnsi"/>
          <w:b w:val="0"/>
          <w:bCs w:val="0"/>
          <w:sz w:val="22"/>
          <w:szCs w:val="22"/>
        </w:rPr>
        <w:t xml:space="preserve">           </w:t>
      </w:r>
      <w:r w:rsidR="001C6734">
        <w:rPr>
          <w:rFonts w:asciiTheme="minorHAnsi" w:hAnsiTheme="minorHAnsi" w:cstheme="minorHAnsi"/>
          <w:b w:val="0"/>
          <w:bCs w:val="0"/>
          <w:sz w:val="22"/>
          <w:szCs w:val="22"/>
        </w:rPr>
        <w:t xml:space="preserve">   </w:t>
      </w:r>
      <w:r w:rsidRPr="00070EDA">
        <w:rPr>
          <w:rFonts w:asciiTheme="minorHAnsi" w:hAnsiTheme="minorHAnsi" w:cstheme="minorHAnsi"/>
          <w:b w:val="0"/>
          <w:bCs w:val="0"/>
          <w:sz w:val="22"/>
          <w:szCs w:val="22"/>
        </w:rPr>
        <w:t xml:space="preserve">V rámci úplného úvodného vyhodnotenia ponúk podľa kritéria stanoveného na vyhodnotenie ponúk </w:t>
      </w:r>
      <w:r>
        <w:rPr>
          <w:rFonts w:asciiTheme="minorHAnsi" w:hAnsiTheme="minorHAnsi" w:cstheme="minorHAnsi"/>
          <w:b w:val="0"/>
          <w:bCs w:val="0"/>
          <w:sz w:val="22"/>
          <w:szCs w:val="22"/>
        </w:rPr>
        <w:t xml:space="preserve"> </w:t>
      </w:r>
      <w:r w:rsidRPr="00070EDA">
        <w:rPr>
          <w:rFonts w:asciiTheme="minorHAnsi" w:hAnsiTheme="minorHAnsi" w:cstheme="minorHAnsi"/>
          <w:b w:val="0"/>
          <w:bCs w:val="0"/>
          <w:sz w:val="22"/>
          <w:szCs w:val="22"/>
        </w:rPr>
        <w:t xml:space="preserve">vyhlasovateľ určí poradie uchádzačov porovnaním výšky navrhnutých ponukových cien za jednotlivé časti predmetu zákazky uvedených v jednotlivých ponukách uchádzačov. Po určení poradia na základe predložených ponúk v listinnej podobe vyhlasovateľ vyzve elektronickými prostriedkami súčasne všetkých uchádzačov, ktorí splnili podmienky účasti v danej časti a ktorých ponuky spĺňajú určené podmienky </w:t>
      </w:r>
      <w:r w:rsidRPr="00070EDA">
        <w:rPr>
          <w:rFonts w:asciiTheme="minorHAnsi" w:hAnsiTheme="minorHAnsi" w:cstheme="minorHAnsi"/>
          <w:b w:val="0"/>
          <w:bCs w:val="0"/>
          <w:sz w:val="22"/>
          <w:szCs w:val="22"/>
        </w:rPr>
        <w:br/>
        <w:t>na predloženie nových  cien v </w:t>
      </w:r>
      <w:proofErr w:type="spellStart"/>
      <w:r w:rsidRPr="00070EDA">
        <w:rPr>
          <w:rFonts w:asciiTheme="minorHAnsi" w:hAnsiTheme="minorHAnsi" w:cstheme="minorHAnsi"/>
          <w:b w:val="0"/>
          <w:bCs w:val="0"/>
          <w:sz w:val="22"/>
          <w:szCs w:val="22"/>
        </w:rPr>
        <w:t>eAukcii</w:t>
      </w:r>
      <w:proofErr w:type="spellEnd"/>
      <w:r w:rsidRPr="00070EDA">
        <w:rPr>
          <w:rFonts w:asciiTheme="minorHAnsi" w:hAnsiTheme="minorHAnsi" w:cstheme="minorHAnsi"/>
          <w:b w:val="0"/>
          <w:bCs w:val="0"/>
          <w:sz w:val="22"/>
          <w:szCs w:val="22"/>
        </w:rPr>
        <w:t xml:space="preserve">. Vo Výzve na účasť v elektronickej aukcii (ďalej len „Výzva“) vyhlasovateľ uvedie podrobné informácie týkajúce sa </w:t>
      </w:r>
      <w:proofErr w:type="spellStart"/>
      <w:r w:rsidRPr="00070EDA">
        <w:rPr>
          <w:rFonts w:asciiTheme="minorHAnsi" w:hAnsiTheme="minorHAnsi" w:cstheme="minorHAnsi"/>
          <w:b w:val="0"/>
          <w:bCs w:val="0"/>
          <w:sz w:val="22"/>
          <w:szCs w:val="22"/>
        </w:rPr>
        <w:t>eAukcie</w:t>
      </w:r>
      <w:proofErr w:type="spellEnd"/>
      <w:r w:rsidRPr="00070EDA">
        <w:rPr>
          <w:rFonts w:asciiTheme="minorHAnsi" w:hAnsiTheme="minorHAnsi" w:cstheme="minorHAnsi"/>
          <w:b w:val="0"/>
          <w:bCs w:val="0"/>
          <w:sz w:val="22"/>
          <w:szCs w:val="22"/>
        </w:rPr>
        <w:t xml:space="preserve"> v zmysle § 54 ods. 7 zákona o verejnom obstarávaní. Výzva bude zaslaná elektronicky zodpovednej osobe určenej uchádzačom v ponuke ako kontaktná osoba pre </w:t>
      </w:r>
      <w:proofErr w:type="spellStart"/>
      <w:r w:rsidRPr="00070EDA">
        <w:rPr>
          <w:rFonts w:asciiTheme="minorHAnsi" w:hAnsiTheme="minorHAnsi" w:cstheme="minorHAnsi"/>
          <w:b w:val="0"/>
          <w:bCs w:val="0"/>
          <w:sz w:val="22"/>
          <w:szCs w:val="22"/>
        </w:rPr>
        <w:t>eAukciu</w:t>
      </w:r>
      <w:proofErr w:type="spellEnd"/>
      <w:r w:rsidRPr="00070EDA">
        <w:rPr>
          <w:rFonts w:asciiTheme="minorHAnsi" w:hAnsiTheme="minorHAnsi" w:cstheme="minorHAnsi"/>
          <w:b w:val="0"/>
          <w:bCs w:val="0"/>
          <w:sz w:val="22"/>
          <w:szCs w:val="22"/>
        </w:rPr>
        <w:t xml:space="preserve"> (z uvedeného dôvodu je potrebné uviesť správne kontaktné údaje zodpovednej osoby) a bude uchádzačom odoslaná e-mailom najneskôr dva pracovné dni pred konaním Aukčného kola.</w:t>
      </w:r>
    </w:p>
    <w:p w14:paraId="1662DE94" w14:textId="77777777" w:rsidR="00BA2ABA" w:rsidRPr="00070EDA" w:rsidRDefault="00BA2ABA" w:rsidP="00BA2ABA">
      <w:pPr>
        <w:pStyle w:val="Zkladntext"/>
        <w:ind w:left="709" w:hanging="709"/>
        <w:rPr>
          <w:rFonts w:asciiTheme="minorHAnsi" w:hAnsiTheme="minorHAnsi" w:cstheme="minorHAnsi"/>
          <w:sz w:val="22"/>
          <w:szCs w:val="22"/>
        </w:rPr>
      </w:pPr>
    </w:p>
    <w:p w14:paraId="6A019C38" w14:textId="77777777" w:rsidR="00BA2ABA" w:rsidRPr="00070EDA" w:rsidRDefault="00BA2ABA" w:rsidP="00BA2ABA">
      <w:pPr>
        <w:pStyle w:val="Zkladntext"/>
        <w:ind w:left="709" w:hanging="709"/>
        <w:rPr>
          <w:rFonts w:asciiTheme="minorHAnsi" w:hAnsiTheme="minorHAnsi" w:cstheme="minorHAnsi"/>
          <w:b w:val="0"/>
          <w:bCs w:val="0"/>
          <w:sz w:val="22"/>
          <w:szCs w:val="22"/>
        </w:rPr>
      </w:pPr>
      <w:r w:rsidRPr="00070EDA">
        <w:rPr>
          <w:rFonts w:asciiTheme="minorHAnsi" w:hAnsiTheme="minorHAnsi" w:cstheme="minorHAnsi"/>
          <w:b w:val="0"/>
          <w:bCs w:val="0"/>
          <w:sz w:val="22"/>
          <w:szCs w:val="22"/>
        </w:rPr>
        <w:t xml:space="preserve">             </w:t>
      </w:r>
      <w:proofErr w:type="spellStart"/>
      <w:r w:rsidRPr="00070EDA">
        <w:rPr>
          <w:rFonts w:asciiTheme="minorHAnsi" w:hAnsiTheme="minorHAnsi" w:cstheme="minorHAnsi"/>
          <w:b w:val="0"/>
          <w:bCs w:val="0"/>
          <w:sz w:val="22"/>
          <w:szCs w:val="22"/>
        </w:rPr>
        <w:t>eAukcia</w:t>
      </w:r>
      <w:proofErr w:type="spellEnd"/>
      <w:r w:rsidRPr="00070EDA">
        <w:rPr>
          <w:rFonts w:asciiTheme="minorHAnsi" w:hAnsiTheme="minorHAnsi" w:cstheme="minorHAnsi"/>
          <w:b w:val="0"/>
          <w:bCs w:val="0"/>
          <w:sz w:val="22"/>
          <w:szCs w:val="22"/>
        </w:rPr>
        <w:t xml:space="preserve"> sa bude vykonávať prostredníctvom </w:t>
      </w:r>
      <w:proofErr w:type="spellStart"/>
      <w:r w:rsidRPr="00070EDA">
        <w:rPr>
          <w:rFonts w:asciiTheme="minorHAnsi" w:hAnsiTheme="minorHAnsi" w:cstheme="minorHAnsi"/>
          <w:b w:val="0"/>
          <w:bCs w:val="0"/>
          <w:sz w:val="22"/>
          <w:szCs w:val="22"/>
        </w:rPr>
        <w:t>sw</w:t>
      </w:r>
      <w:proofErr w:type="spellEnd"/>
      <w:r w:rsidRPr="00070EDA">
        <w:rPr>
          <w:rFonts w:asciiTheme="minorHAnsi" w:hAnsiTheme="minorHAnsi" w:cstheme="minorHAnsi"/>
          <w:b w:val="0"/>
          <w:bCs w:val="0"/>
          <w:sz w:val="22"/>
          <w:szCs w:val="22"/>
        </w:rPr>
        <w:t xml:space="preserve"> PROEBIZ TENDERBOX.</w:t>
      </w:r>
    </w:p>
    <w:p w14:paraId="5AD302FC" w14:textId="77777777" w:rsidR="00BA2ABA" w:rsidRPr="00070EDA" w:rsidRDefault="00BA2ABA" w:rsidP="00BA2ABA">
      <w:pPr>
        <w:pStyle w:val="Zkladntext"/>
        <w:ind w:left="709" w:hanging="709"/>
        <w:rPr>
          <w:rFonts w:asciiTheme="minorHAnsi" w:hAnsiTheme="minorHAnsi" w:cstheme="minorHAnsi"/>
          <w:sz w:val="22"/>
          <w:szCs w:val="22"/>
        </w:rPr>
      </w:pPr>
    </w:p>
    <w:p w14:paraId="6C2653F0" w14:textId="77777777" w:rsidR="00BA2ABA" w:rsidRPr="00070EDA" w:rsidRDefault="00BA2ABA" w:rsidP="00BA2ABA">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V Prípravnom kole sa uchádzači oboznámia s priebehom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Popisom aukčného prostredia. Výzva obsahuje aj údaje týkajúce sa minimálneho kroku zníženia cien, pravidlá predlžovania Aukčného kola </w:t>
      </w:r>
      <w:r w:rsidRPr="00070EDA">
        <w:rPr>
          <w:rFonts w:asciiTheme="minorHAnsi" w:hAnsiTheme="minorHAnsi" w:cstheme="minorHAnsi"/>
          <w:sz w:val="22"/>
          <w:szCs w:val="22"/>
        </w:rPr>
        <w:br/>
        <w:t>a lehotu platnosti prístupových kľúčov a pod.</w:t>
      </w:r>
    </w:p>
    <w:p w14:paraId="156F0897" w14:textId="77777777" w:rsidR="00BA2ABA" w:rsidRDefault="00BA2ABA" w:rsidP="00BA2ABA">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5FA939A2" w14:textId="77777777" w:rsidR="00BA2ABA" w:rsidRPr="00070EDA" w:rsidRDefault="00BA2ABA" w:rsidP="00BA2ABA">
      <w:pPr>
        <w:ind w:left="709" w:hanging="709"/>
        <w:rPr>
          <w:rFonts w:asciiTheme="minorHAnsi" w:hAnsiTheme="minorHAnsi" w:cstheme="minorHAnsi"/>
          <w:color w:val="000000"/>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Uchádzačom, ktorí budú vyzvaní na účasť v </w:t>
      </w:r>
      <w:proofErr w:type="spellStart"/>
      <w:r w:rsidRPr="00070EDA">
        <w:rPr>
          <w:rFonts w:asciiTheme="minorHAnsi" w:hAnsiTheme="minorHAnsi" w:cstheme="minorHAnsi"/>
          <w:sz w:val="22"/>
          <w:szCs w:val="22"/>
        </w:rPr>
        <w:t>eAukcii</w:t>
      </w:r>
      <w:proofErr w:type="spellEnd"/>
      <w:r w:rsidRPr="00070EDA">
        <w:rPr>
          <w:rFonts w:asciiTheme="minorHAnsi" w:hAnsiTheme="minorHAnsi" w:cstheme="minorHAnsi"/>
          <w:sz w:val="22"/>
          <w:szCs w:val="22"/>
        </w:rPr>
        <w:t xml:space="preserve">, bude v Prípravnom kole a v čase uvedenom vo Výzve sprístupnená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kde si môžu skontrolovať správnosť zadaných vstupných cien,</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ktoré do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zadá administrátor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a to v súlade s pôvodnými, listinne predloženými ponukami. Každý uchádzač bude vidieť iba svoju ponuku a </w:t>
      </w:r>
      <w:r w:rsidRPr="00070EDA">
        <w:rPr>
          <w:rFonts w:asciiTheme="minorHAnsi" w:hAnsiTheme="minorHAnsi" w:cstheme="minorHAnsi"/>
          <w:sz w:val="22"/>
          <w:szCs w:val="22"/>
          <w:u w:val="single"/>
        </w:rPr>
        <w:t>až do začiatku Aukčného kola ju nemôže meniť.</w:t>
      </w:r>
      <w:r w:rsidRPr="00070EDA">
        <w:rPr>
          <w:rFonts w:asciiTheme="minorHAnsi" w:hAnsiTheme="minorHAnsi" w:cstheme="minorHAnsi"/>
          <w:sz w:val="22"/>
          <w:szCs w:val="22"/>
        </w:rPr>
        <w:t xml:space="preserve"> Všetky informácie o prihlásení sa a priebehu</w:t>
      </w:r>
      <w:r w:rsidRPr="00070EDA">
        <w:rPr>
          <w:rFonts w:asciiTheme="minorHAnsi" w:hAnsiTheme="minorHAnsi" w:cstheme="minorHAnsi"/>
          <w:color w:val="000000"/>
          <w:sz w:val="22"/>
          <w:szCs w:val="22"/>
        </w:rPr>
        <w:t xml:space="preserve"> budú uvedené vo Výzve.</w:t>
      </w:r>
    </w:p>
    <w:p w14:paraId="7A14DF34" w14:textId="77777777" w:rsidR="00BA2ABA" w:rsidRDefault="00BA2ABA" w:rsidP="00BA2ABA">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0DC3C88D" w14:textId="77777777" w:rsidR="00BA2ABA" w:rsidRPr="00070EDA" w:rsidRDefault="00BA2ABA" w:rsidP="00BA2ABA">
      <w:pPr>
        <w:ind w:left="709" w:hanging="709"/>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Aukčné kolo sa začne a skončí v termínoch  uvedených vo Výzve. Na začiatku Aukčného kola sa všetkým uchádzačom zobrazia (v tých častiach predmetu zákazky, kde podali ponuku a kde splnili podmienky účasti): </w:t>
      </w:r>
    </w:p>
    <w:p w14:paraId="2AF18A0A" w14:textId="77777777" w:rsidR="00BA2ABA" w:rsidRPr="00070EDA" w:rsidRDefault="00BA2ABA" w:rsidP="00BA2ABA">
      <w:pPr>
        <w:numPr>
          <w:ilvl w:val="0"/>
          <w:numId w:val="91"/>
        </w:numPr>
        <w:rPr>
          <w:rFonts w:asciiTheme="minorHAnsi" w:hAnsiTheme="minorHAnsi" w:cstheme="minorHAnsi"/>
          <w:sz w:val="22"/>
          <w:szCs w:val="22"/>
        </w:rPr>
      </w:pPr>
      <w:r w:rsidRPr="00070EDA">
        <w:rPr>
          <w:rFonts w:asciiTheme="minorHAnsi" w:hAnsiTheme="minorHAnsi" w:cstheme="minorHAnsi"/>
          <w:sz w:val="22"/>
          <w:szCs w:val="22"/>
        </w:rPr>
        <w:t xml:space="preserve">najnižšia celková ponuková cena za danú časť, </w:t>
      </w:r>
    </w:p>
    <w:p w14:paraId="0F4959AF" w14:textId="77777777" w:rsidR="00BA2ABA" w:rsidRPr="00070EDA" w:rsidRDefault="00BA2ABA" w:rsidP="00BA2ABA">
      <w:pPr>
        <w:numPr>
          <w:ilvl w:val="0"/>
          <w:numId w:val="91"/>
        </w:numPr>
        <w:rPr>
          <w:rFonts w:asciiTheme="minorHAnsi" w:hAnsiTheme="minorHAnsi" w:cstheme="minorHAnsi"/>
          <w:sz w:val="22"/>
          <w:szCs w:val="22"/>
        </w:rPr>
      </w:pPr>
      <w:r w:rsidRPr="00070EDA">
        <w:rPr>
          <w:rFonts w:asciiTheme="minorHAnsi" w:hAnsiTheme="minorHAnsi" w:cstheme="minorHAnsi"/>
          <w:sz w:val="22"/>
          <w:szCs w:val="22"/>
        </w:rPr>
        <w:t xml:space="preserve">ich celková ponuková cena za danú časť, </w:t>
      </w:r>
    </w:p>
    <w:p w14:paraId="0C023CF5" w14:textId="77777777" w:rsidR="00BA2ABA" w:rsidRPr="00070EDA" w:rsidRDefault="00BA2ABA" w:rsidP="00BA2ABA">
      <w:pPr>
        <w:numPr>
          <w:ilvl w:val="0"/>
          <w:numId w:val="91"/>
        </w:numPr>
        <w:rPr>
          <w:rFonts w:asciiTheme="minorHAnsi" w:hAnsiTheme="minorHAnsi" w:cstheme="minorHAnsi"/>
          <w:sz w:val="22"/>
          <w:szCs w:val="22"/>
        </w:rPr>
      </w:pPr>
      <w:r w:rsidRPr="00070EDA">
        <w:rPr>
          <w:rFonts w:asciiTheme="minorHAnsi" w:hAnsiTheme="minorHAnsi" w:cstheme="minorHAnsi"/>
          <w:sz w:val="22"/>
          <w:szCs w:val="22"/>
        </w:rPr>
        <w:t xml:space="preserve">ich priebežné umiestnenie (poradie) za danú časť. </w:t>
      </w:r>
    </w:p>
    <w:p w14:paraId="4CE94730" w14:textId="77777777" w:rsidR="00BA2ABA" w:rsidRPr="00070EDA" w:rsidRDefault="00BA2ABA" w:rsidP="00BA2ABA">
      <w:pPr>
        <w:ind w:left="1428"/>
        <w:rPr>
          <w:rFonts w:asciiTheme="minorHAnsi" w:hAnsiTheme="minorHAnsi" w:cstheme="minorHAnsi"/>
          <w:color w:val="000000"/>
          <w:sz w:val="22"/>
          <w:szCs w:val="22"/>
        </w:rPr>
      </w:pPr>
    </w:p>
    <w:p w14:paraId="2C5CE184" w14:textId="77777777" w:rsidR="00BA2ABA" w:rsidRDefault="00BA2ABA" w:rsidP="00BA2ABA">
      <w:pPr>
        <w:ind w:left="708"/>
        <w:rPr>
          <w:rFonts w:asciiTheme="minorHAnsi" w:hAnsiTheme="minorHAnsi" w:cstheme="minorHAnsi"/>
          <w:sz w:val="22"/>
          <w:szCs w:val="22"/>
        </w:rPr>
      </w:pPr>
      <w:r w:rsidRPr="00070EDA">
        <w:rPr>
          <w:rFonts w:asciiTheme="minorHAnsi" w:hAnsiTheme="minorHAnsi" w:cstheme="minorHAnsi"/>
          <w:sz w:val="22"/>
          <w:szCs w:val="22"/>
        </w:rPr>
        <w:t xml:space="preserve">Predmetom úpravy v </w:t>
      </w:r>
      <w:proofErr w:type="spellStart"/>
      <w:r w:rsidRPr="00070EDA">
        <w:rPr>
          <w:rFonts w:asciiTheme="minorHAnsi" w:hAnsiTheme="minorHAnsi" w:cstheme="minorHAnsi"/>
          <w:sz w:val="22"/>
          <w:szCs w:val="22"/>
        </w:rPr>
        <w:t>eAukcii</w:t>
      </w:r>
      <w:proofErr w:type="spellEnd"/>
      <w:r w:rsidRPr="00070EDA">
        <w:rPr>
          <w:rFonts w:asciiTheme="minorHAnsi" w:hAnsiTheme="minorHAnsi" w:cstheme="minorHAnsi"/>
          <w:sz w:val="22"/>
          <w:szCs w:val="22"/>
        </w:rPr>
        <w:t xml:space="preserve"> bud</w:t>
      </w:r>
      <w:r>
        <w:rPr>
          <w:rFonts w:asciiTheme="minorHAnsi" w:hAnsiTheme="minorHAnsi" w:cstheme="minorHAnsi"/>
          <w:sz w:val="22"/>
          <w:szCs w:val="22"/>
        </w:rPr>
        <w:t xml:space="preserve">e </w:t>
      </w:r>
      <w:r w:rsidRPr="00070EDA">
        <w:rPr>
          <w:rFonts w:asciiTheme="minorHAnsi" w:hAnsiTheme="minorHAnsi" w:cstheme="minorHAnsi"/>
          <w:sz w:val="22"/>
          <w:szCs w:val="22"/>
        </w:rPr>
        <w:t xml:space="preserve">celková ponuková cena za všetky položky spolu v jednotlivých častiach predmetu zákazky. Uchádzači budú upravovať ceny smerom nadol. </w:t>
      </w:r>
    </w:p>
    <w:p w14:paraId="02446012" w14:textId="77777777" w:rsidR="00BA2ABA" w:rsidRPr="00070EDA" w:rsidRDefault="00BA2ABA" w:rsidP="00BA2ABA">
      <w:pPr>
        <w:ind w:left="708"/>
        <w:rPr>
          <w:rFonts w:asciiTheme="minorHAnsi" w:hAnsiTheme="minorHAnsi" w:cstheme="minorHAnsi"/>
          <w:sz w:val="22"/>
          <w:szCs w:val="22"/>
        </w:rPr>
      </w:pPr>
    </w:p>
    <w:p w14:paraId="14264139" w14:textId="77777777" w:rsidR="00BA2ABA" w:rsidRDefault="00BA2ABA" w:rsidP="00BA2ABA">
      <w:pPr>
        <w:ind w:left="708"/>
        <w:rPr>
          <w:rFonts w:asciiTheme="minorHAnsi" w:hAnsiTheme="minorHAnsi" w:cstheme="minorHAnsi"/>
          <w:sz w:val="22"/>
          <w:szCs w:val="22"/>
        </w:rPr>
      </w:pPr>
      <w:r w:rsidRPr="00070EDA">
        <w:rPr>
          <w:rFonts w:asciiTheme="minorHAnsi" w:hAnsiTheme="minorHAnsi" w:cstheme="minorHAnsi"/>
          <w:sz w:val="22"/>
          <w:szCs w:val="22"/>
        </w:rPr>
        <w:lastRenderedPageBreak/>
        <w:t>Vyhlasovateľ upozorňuje, že systém neumožní dorovnať najnižšiu celkovú cenu za danú časť predmetu zákazky (</w:t>
      </w:r>
      <w:proofErr w:type="spellStart"/>
      <w:r w:rsidRPr="00070EDA">
        <w:rPr>
          <w:rFonts w:asciiTheme="minorHAnsi" w:hAnsiTheme="minorHAnsi" w:cstheme="minorHAnsi"/>
          <w:sz w:val="22"/>
          <w:szCs w:val="22"/>
        </w:rPr>
        <w:t>t.j</w:t>
      </w:r>
      <w:proofErr w:type="spellEnd"/>
      <w:r w:rsidRPr="00070EDA">
        <w:rPr>
          <w:rFonts w:asciiTheme="minorHAnsi" w:hAnsiTheme="minorHAnsi" w:cstheme="minorHAnsi"/>
          <w:sz w:val="22"/>
          <w:szCs w:val="22"/>
        </w:rPr>
        <w:t xml:space="preserve">. nie je možné dorovnať ponuku uchádzača na priebežnom 1. mieste v danej časti predmetu zákazky). </w:t>
      </w:r>
    </w:p>
    <w:p w14:paraId="1AA0E168" w14:textId="77777777" w:rsidR="00BA2ABA" w:rsidRPr="00070EDA" w:rsidRDefault="00BA2ABA" w:rsidP="00BA2ABA">
      <w:pPr>
        <w:ind w:left="708"/>
        <w:rPr>
          <w:rFonts w:asciiTheme="minorHAnsi" w:hAnsiTheme="minorHAnsi" w:cstheme="minorHAnsi"/>
          <w:sz w:val="22"/>
          <w:szCs w:val="22"/>
        </w:rPr>
      </w:pPr>
    </w:p>
    <w:p w14:paraId="28F41804" w14:textId="77777777" w:rsidR="00BA2ABA" w:rsidRDefault="00BA2ABA" w:rsidP="00BA2ABA">
      <w:pPr>
        <w:ind w:left="708"/>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V priebehu Aukčného kola budú zverejňované všetkým uchádzačom zaradeným do </w:t>
      </w:r>
      <w:proofErr w:type="spellStart"/>
      <w:r w:rsidRPr="00070EDA">
        <w:rPr>
          <w:rFonts w:asciiTheme="minorHAnsi" w:hAnsiTheme="minorHAnsi" w:cstheme="minorHAnsi"/>
          <w:color w:val="000000"/>
          <w:sz w:val="22"/>
          <w:szCs w:val="22"/>
        </w:rPr>
        <w:t>eAukcie</w:t>
      </w:r>
      <w:proofErr w:type="spellEnd"/>
      <w:r w:rsidRPr="00070EDA">
        <w:rPr>
          <w:rFonts w:asciiTheme="minorHAnsi" w:hAnsiTheme="minorHAnsi" w:cstheme="minorHAnsi"/>
          <w:color w:val="000000"/>
          <w:sz w:val="22"/>
          <w:szCs w:val="22"/>
        </w:rPr>
        <w:t xml:space="preserve"> v </w:t>
      </w:r>
      <w:proofErr w:type="spellStart"/>
      <w:r w:rsidRPr="00070EDA">
        <w:rPr>
          <w:rFonts w:asciiTheme="minorHAnsi" w:hAnsiTheme="minorHAnsi" w:cstheme="minorHAnsi"/>
          <w:color w:val="000000"/>
          <w:sz w:val="22"/>
          <w:szCs w:val="22"/>
        </w:rPr>
        <w:t>eAukčnej</w:t>
      </w:r>
      <w:proofErr w:type="spellEnd"/>
      <w:r w:rsidRPr="00070EDA">
        <w:rPr>
          <w:rFonts w:asciiTheme="minorHAnsi" w:hAnsiTheme="minorHAnsi" w:cstheme="minorHAnsi"/>
          <w:color w:val="000000"/>
          <w:sz w:val="22"/>
          <w:szCs w:val="22"/>
        </w:rPr>
        <w:t xml:space="preserve"> sieni informácie, ktoré umožnia uchádzačom zistiť v každom okamihu ich relatívne umiestnenie v danej časti.</w:t>
      </w:r>
    </w:p>
    <w:p w14:paraId="374A2500" w14:textId="77777777" w:rsidR="00BA2ABA" w:rsidRPr="00070EDA" w:rsidRDefault="00BA2ABA" w:rsidP="00BA2ABA">
      <w:pPr>
        <w:ind w:left="708"/>
        <w:rPr>
          <w:rFonts w:asciiTheme="minorHAnsi" w:hAnsiTheme="minorHAnsi" w:cstheme="minorHAnsi"/>
          <w:color w:val="000000"/>
          <w:sz w:val="22"/>
          <w:szCs w:val="22"/>
        </w:rPr>
      </w:pPr>
    </w:p>
    <w:p w14:paraId="15E12AF3" w14:textId="4F9AD182" w:rsidR="00BA2ABA" w:rsidRPr="00070EDA" w:rsidRDefault="00BA2ABA" w:rsidP="00BA2ABA">
      <w:pPr>
        <w:pStyle w:val="Zarkazkladnhotextu"/>
        <w:spacing w:line="276" w:lineRule="auto"/>
        <w:rPr>
          <w:rFonts w:asciiTheme="minorHAnsi" w:hAnsiTheme="minorHAnsi" w:cstheme="minorHAnsi"/>
          <w:sz w:val="22"/>
          <w:szCs w:val="22"/>
          <w:lang w:eastAsia="cs-CZ"/>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Minimálny krok zníženia ceny uchádzača </w:t>
      </w:r>
      <w:r w:rsidR="008A221C">
        <w:rPr>
          <w:rFonts w:asciiTheme="minorHAnsi" w:hAnsiTheme="minorHAnsi" w:cstheme="minorHAnsi"/>
          <w:sz w:val="22"/>
          <w:szCs w:val="22"/>
        </w:rPr>
        <w:t xml:space="preserve">bude presne určený vo výzve k </w:t>
      </w:r>
      <w:proofErr w:type="spellStart"/>
      <w:r w:rsidR="008A221C">
        <w:rPr>
          <w:rFonts w:asciiTheme="minorHAnsi" w:hAnsiTheme="minorHAnsi" w:cstheme="minorHAnsi"/>
          <w:sz w:val="22"/>
          <w:szCs w:val="22"/>
        </w:rPr>
        <w:t>eAukcií</w:t>
      </w:r>
      <w:proofErr w:type="spellEnd"/>
      <w:r w:rsidRPr="00070EDA">
        <w:rPr>
          <w:rFonts w:asciiTheme="minorHAnsi" w:hAnsiTheme="minorHAnsi" w:cstheme="minorHAnsi"/>
          <w:sz w:val="22"/>
          <w:szCs w:val="22"/>
        </w:rPr>
        <w:t xml:space="preserve">.  </w:t>
      </w:r>
      <w:r w:rsidRPr="00070EDA">
        <w:rPr>
          <w:rFonts w:asciiTheme="minorHAnsi" w:hAnsiTheme="minorHAnsi" w:cstheme="minorHAnsi"/>
          <w:sz w:val="22"/>
          <w:szCs w:val="22"/>
          <w:lang w:eastAsia="cs-CZ"/>
        </w:rPr>
        <w:t xml:space="preserve">Uvedené platí pre elektronickú aukciu v každej časti zákazky. </w:t>
      </w:r>
    </w:p>
    <w:p w14:paraId="7A395B08" w14:textId="77777777" w:rsidR="00BA2ABA" w:rsidRPr="00070EDA" w:rsidRDefault="00BA2ABA" w:rsidP="00BA2ABA">
      <w:pPr>
        <w:ind w:left="705" w:hanging="705"/>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Maximálny krok zníženia ceny uchádzača nie je určený. Uchádzač však bude upozornený pri zmene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ceny </w:t>
      </w:r>
      <w:r w:rsidRPr="00070EDA">
        <w:rPr>
          <w:rFonts w:asciiTheme="minorHAnsi" w:hAnsiTheme="minorHAnsi" w:cstheme="minorHAnsi"/>
          <w:sz w:val="22"/>
          <w:szCs w:val="22"/>
        </w:rPr>
        <w:br/>
        <w:t xml:space="preserve">o viac ako </w:t>
      </w:r>
      <w:r w:rsidRPr="00070EDA">
        <w:rPr>
          <w:rFonts w:asciiTheme="minorHAnsi" w:hAnsiTheme="minorHAnsi" w:cstheme="minorHAnsi"/>
          <w:b/>
          <w:color w:val="FF0000"/>
          <w:sz w:val="22"/>
          <w:szCs w:val="22"/>
        </w:rPr>
        <w:t>50%</w:t>
      </w:r>
      <w:r w:rsidRPr="00070EDA">
        <w:rPr>
          <w:rFonts w:asciiTheme="minorHAnsi" w:hAnsiTheme="minorHAnsi" w:cstheme="minorHAnsi"/>
          <w:sz w:val="22"/>
          <w:szCs w:val="22"/>
        </w:rPr>
        <w:t xml:space="preserve">. Upozornenie pri maximálnom znížení ceny sa viaže k aktuálnej cene daného uchádzača. </w:t>
      </w:r>
    </w:p>
    <w:p w14:paraId="056628F0" w14:textId="77777777" w:rsidR="00BA2ABA" w:rsidRDefault="00BA2ABA" w:rsidP="00BA2ABA">
      <w:pPr>
        <w:spacing w:before="60" w:line="288" w:lineRule="auto"/>
        <w:contextualSpacing/>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Kritériom na vyhodnotenie ponúk je </w:t>
      </w:r>
      <w:r w:rsidRPr="00070EDA">
        <w:rPr>
          <w:rFonts w:asciiTheme="minorHAnsi" w:hAnsiTheme="minorHAnsi" w:cstheme="minorHAnsi"/>
          <w:b/>
          <w:sz w:val="22"/>
          <w:szCs w:val="22"/>
        </w:rPr>
        <w:t>najnižšia cena za celý predmet zákazky v EUR bez DPH</w:t>
      </w:r>
      <w:r w:rsidRPr="00070EDA">
        <w:rPr>
          <w:rFonts w:asciiTheme="minorHAnsi" w:hAnsiTheme="minorHAnsi" w:cstheme="minorHAnsi"/>
          <w:sz w:val="22"/>
          <w:szCs w:val="22"/>
        </w:rPr>
        <w:t xml:space="preserve">.  </w:t>
      </w:r>
    </w:p>
    <w:p w14:paraId="3B3D295F" w14:textId="77777777" w:rsidR="00BA2ABA" w:rsidRPr="00070EDA" w:rsidRDefault="00BA2ABA" w:rsidP="00BA2ABA">
      <w:pPr>
        <w:spacing w:before="60" w:line="288" w:lineRule="auto"/>
        <w:contextualSpacing/>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 za každú časť samostatne )</w:t>
      </w:r>
    </w:p>
    <w:p w14:paraId="34690578" w14:textId="77777777" w:rsidR="00BA2ABA" w:rsidRPr="00070EDA" w:rsidRDefault="00BA2ABA" w:rsidP="00BA2ABA">
      <w:pPr>
        <w:pStyle w:val="Odsekzoznamu"/>
        <w:spacing w:before="60" w:line="288" w:lineRule="auto"/>
        <w:ind w:left="426"/>
        <w:contextualSpacing/>
        <w:jc w:val="both"/>
        <w:rPr>
          <w:rFonts w:asciiTheme="minorHAnsi" w:hAnsiTheme="minorHAnsi" w:cstheme="minorHAnsi"/>
          <w:sz w:val="22"/>
          <w:szCs w:val="22"/>
        </w:rPr>
      </w:pPr>
      <w:r w:rsidRPr="00070EDA">
        <w:rPr>
          <w:rFonts w:asciiTheme="minorHAnsi" w:hAnsiTheme="minorHAnsi" w:cstheme="minorHAnsi"/>
          <w:sz w:val="22"/>
          <w:szCs w:val="22"/>
        </w:rPr>
        <w:t xml:space="preserve">    Uchádzači budú v elektronickej aukcii zadávať </w:t>
      </w:r>
      <w:r w:rsidRPr="00070EDA">
        <w:rPr>
          <w:rFonts w:asciiTheme="minorHAnsi" w:hAnsiTheme="minorHAnsi" w:cstheme="minorHAnsi"/>
          <w:b/>
          <w:sz w:val="22"/>
          <w:szCs w:val="22"/>
        </w:rPr>
        <w:t>cenu v EUR bez DPH</w:t>
      </w:r>
      <w:r w:rsidRPr="00070EDA">
        <w:rPr>
          <w:rFonts w:asciiTheme="minorHAnsi" w:hAnsiTheme="minorHAnsi" w:cstheme="minorHAnsi"/>
          <w:sz w:val="22"/>
          <w:szCs w:val="22"/>
        </w:rPr>
        <w:t xml:space="preserve">, </w:t>
      </w:r>
    </w:p>
    <w:p w14:paraId="3C038BE9" w14:textId="77777777" w:rsidR="00BA2ABA" w:rsidRPr="00070EDA" w:rsidRDefault="00BA2ABA" w:rsidP="00BA2ABA">
      <w:pPr>
        <w:pStyle w:val="Odsekzoznamu"/>
        <w:spacing w:before="60" w:line="288" w:lineRule="auto"/>
        <w:ind w:left="426"/>
        <w:contextualSpacing/>
        <w:jc w:val="both"/>
        <w:rPr>
          <w:rFonts w:asciiTheme="minorHAnsi" w:hAnsiTheme="minorHAnsi" w:cstheme="minorHAnsi"/>
          <w:sz w:val="22"/>
          <w:szCs w:val="22"/>
        </w:rPr>
      </w:pPr>
      <w:r w:rsidRPr="00070EDA">
        <w:rPr>
          <w:rFonts w:asciiTheme="minorHAnsi" w:hAnsiTheme="minorHAnsi" w:cstheme="minorHAnsi"/>
          <w:sz w:val="22"/>
          <w:szCs w:val="22"/>
        </w:rPr>
        <w:t xml:space="preserve">    V rámci systému EVO bude použitá </w:t>
      </w:r>
      <w:proofErr w:type="spellStart"/>
      <w:r w:rsidRPr="00070EDA">
        <w:rPr>
          <w:rFonts w:asciiTheme="minorHAnsi" w:hAnsiTheme="minorHAnsi" w:cstheme="minorHAnsi"/>
          <w:sz w:val="22"/>
          <w:szCs w:val="22"/>
        </w:rPr>
        <w:t>evoAukcia</w:t>
      </w:r>
      <w:proofErr w:type="spellEnd"/>
      <w:r w:rsidRPr="00070EDA">
        <w:rPr>
          <w:rFonts w:asciiTheme="minorHAnsi" w:hAnsiTheme="minorHAnsi" w:cstheme="minorHAnsi"/>
          <w:sz w:val="22"/>
          <w:szCs w:val="22"/>
        </w:rPr>
        <w:t xml:space="preserve"> na najnižšiu cenu, otvorený typ.</w:t>
      </w:r>
    </w:p>
    <w:p w14:paraId="6F1B2FC6" w14:textId="77777777" w:rsidR="00BA2ABA" w:rsidRPr="00070EDA" w:rsidRDefault="00BA2ABA" w:rsidP="00BA2ABA">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Aukčné kolo bude ukončené, </w:t>
      </w:r>
      <w:r w:rsidRPr="00070EDA">
        <w:rPr>
          <w:rFonts w:asciiTheme="minorHAnsi" w:hAnsiTheme="minorHAnsi" w:cstheme="minorHAnsi"/>
          <w:sz w:val="22"/>
          <w:szCs w:val="22"/>
        </w:rPr>
        <w:br/>
        <w:t xml:space="preserve">ak nedôjde k jeho predlžovaniu, uplynutím časového limitu </w:t>
      </w:r>
      <w:r w:rsidRPr="00070EDA">
        <w:rPr>
          <w:rFonts w:asciiTheme="minorHAnsi" w:hAnsiTheme="minorHAnsi" w:cstheme="minorHAnsi"/>
          <w:b/>
          <w:color w:val="FF0000"/>
          <w:sz w:val="22"/>
          <w:szCs w:val="22"/>
        </w:rPr>
        <w:t>20 min</w:t>
      </w:r>
      <w:r w:rsidRPr="00070EDA">
        <w:rPr>
          <w:rFonts w:asciiTheme="minorHAnsi" w:hAnsiTheme="minorHAnsi" w:cstheme="minorHAnsi"/>
          <w:b/>
          <w:sz w:val="22"/>
          <w:szCs w:val="22"/>
        </w:rPr>
        <w:t>.</w:t>
      </w:r>
      <w:r w:rsidRPr="00070EDA">
        <w:rPr>
          <w:rFonts w:asciiTheme="minorHAnsi" w:hAnsiTheme="minorHAnsi" w:cstheme="minorHAnsi"/>
          <w:sz w:val="22"/>
          <w:szCs w:val="22"/>
        </w:rPr>
        <w:t xml:space="preserve"> </w:t>
      </w:r>
    </w:p>
    <w:p w14:paraId="0104BFBC" w14:textId="77777777" w:rsidR="00BA2ABA" w:rsidRDefault="00BA2ABA" w:rsidP="00BA2ABA">
      <w:pPr>
        <w:ind w:left="709" w:hanging="709"/>
        <w:rPr>
          <w:rFonts w:asciiTheme="minorHAnsi" w:hAnsiTheme="minorHAnsi" w:cstheme="minorHAnsi"/>
          <w:sz w:val="22"/>
          <w:szCs w:val="22"/>
        </w:rPr>
      </w:pPr>
      <w:r w:rsidRPr="00070EDA">
        <w:rPr>
          <w:rFonts w:asciiTheme="minorHAnsi" w:hAnsiTheme="minorHAnsi" w:cstheme="minorHAnsi"/>
          <w:sz w:val="22"/>
          <w:szCs w:val="22"/>
        </w:rPr>
        <w:tab/>
      </w:r>
    </w:p>
    <w:p w14:paraId="2E3C4C11" w14:textId="77777777" w:rsidR="00BA2ABA" w:rsidRPr="00070EDA" w:rsidRDefault="00BA2ABA" w:rsidP="00BA2ABA">
      <w:pPr>
        <w:ind w:left="709" w:hanging="709"/>
        <w:rPr>
          <w:rFonts w:asciiTheme="minorHAnsi" w:hAnsiTheme="minorHAnsi" w:cstheme="minorHAnsi"/>
          <w:sz w:val="22"/>
          <w:szCs w:val="22"/>
        </w:rPr>
      </w:pPr>
      <w:r>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eAukcia</w:t>
      </w:r>
      <w:proofErr w:type="spellEnd"/>
      <w:r w:rsidRPr="00070EDA">
        <w:rPr>
          <w:rFonts w:asciiTheme="minorHAnsi" w:hAnsiTheme="minorHAnsi" w:cstheme="minorHAnsi"/>
          <w:sz w:val="22"/>
          <w:szCs w:val="22"/>
        </w:rPr>
        <w:t xml:space="preserve"> bude ukončená, ak na základe Výzvy nedostane vyhlasovateľ v lehote </w:t>
      </w:r>
      <w:r w:rsidRPr="00070EDA">
        <w:rPr>
          <w:rFonts w:asciiTheme="minorHAnsi" w:hAnsiTheme="minorHAnsi" w:cstheme="minorHAnsi"/>
          <w:b/>
          <w:color w:val="FF0000"/>
          <w:sz w:val="22"/>
          <w:szCs w:val="22"/>
        </w:rPr>
        <w:t>20 min</w:t>
      </w:r>
      <w:r w:rsidRPr="00070EDA">
        <w:rPr>
          <w:rFonts w:asciiTheme="minorHAnsi" w:hAnsiTheme="minorHAnsi" w:cstheme="minorHAnsi"/>
          <w:b/>
          <w:sz w:val="22"/>
          <w:szCs w:val="22"/>
        </w:rPr>
        <w:t>.</w:t>
      </w:r>
      <w:r w:rsidRPr="00070EDA">
        <w:rPr>
          <w:rFonts w:asciiTheme="minorHAnsi" w:hAnsiTheme="minorHAnsi" w:cstheme="minorHAnsi"/>
          <w:sz w:val="22"/>
          <w:szCs w:val="22"/>
        </w:rPr>
        <w:t xml:space="preserve"> žiadne nové ceny v žiadnej časti predmetu zákazky, ktoré spĺňajú požiadavky týkajúce sa minimálnych rozdielov uvedených v predchádzajúcich odsekoch. </w:t>
      </w:r>
    </w:p>
    <w:p w14:paraId="5A3EE791" w14:textId="77777777" w:rsidR="00BA2ABA" w:rsidRPr="00070EDA" w:rsidRDefault="00BA2ABA" w:rsidP="00BA2ABA">
      <w:pPr>
        <w:ind w:left="709" w:hanging="1"/>
        <w:rPr>
          <w:rFonts w:asciiTheme="minorHAnsi" w:hAnsiTheme="minorHAnsi" w:cstheme="minorHAnsi"/>
          <w:sz w:val="22"/>
          <w:szCs w:val="22"/>
        </w:rPr>
      </w:pPr>
      <w:r w:rsidRPr="00070EDA">
        <w:rPr>
          <w:rFonts w:asciiTheme="minorHAnsi" w:hAnsiTheme="minorHAnsi" w:cstheme="minorHAnsi"/>
          <w:sz w:val="22"/>
          <w:szCs w:val="22"/>
        </w:rPr>
        <w:t xml:space="preserve">Koniec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sa môže predĺžiť v prípade predkladania nových cien (teda pri akejkoľvek </w:t>
      </w:r>
      <w:r w:rsidRPr="00070EDA">
        <w:rPr>
          <w:rFonts w:asciiTheme="minorHAnsi" w:hAnsiTheme="minorHAnsi" w:cstheme="minorHAnsi"/>
          <w:color w:val="000000"/>
          <w:sz w:val="22"/>
          <w:szCs w:val="22"/>
        </w:rPr>
        <w:t xml:space="preserve">úspešnej </w:t>
      </w:r>
      <w:r w:rsidRPr="00070EDA">
        <w:rPr>
          <w:rFonts w:asciiTheme="minorHAnsi" w:hAnsiTheme="minorHAnsi" w:cstheme="minorHAnsi"/>
          <w:sz w:val="22"/>
          <w:szCs w:val="22"/>
        </w:rPr>
        <w:t>zmene ceny v ktorejkoľvek časti predmetu zákazky) v posledných 5</w:t>
      </w:r>
      <w:r w:rsidRPr="00070EDA">
        <w:rPr>
          <w:rFonts w:asciiTheme="minorHAnsi" w:hAnsiTheme="minorHAnsi" w:cstheme="minorHAnsi"/>
          <w:b/>
          <w:sz w:val="22"/>
          <w:szCs w:val="22"/>
        </w:rPr>
        <w:t xml:space="preserve"> minútach</w:t>
      </w:r>
      <w:r w:rsidRPr="00070EDA">
        <w:rPr>
          <w:rFonts w:asciiTheme="minorHAnsi" w:hAnsiTheme="minorHAnsi" w:cstheme="minorHAnsi"/>
          <w:sz w:val="22"/>
          <w:szCs w:val="22"/>
        </w:rPr>
        <w:t xml:space="preserve"> trvania elektronickej aukcie vždy o ďalšie 5</w:t>
      </w:r>
      <w:r w:rsidRPr="00070EDA">
        <w:rPr>
          <w:rFonts w:asciiTheme="minorHAnsi" w:hAnsiTheme="minorHAnsi" w:cstheme="minorHAnsi"/>
          <w:b/>
          <w:sz w:val="22"/>
          <w:szCs w:val="22"/>
        </w:rPr>
        <w:t xml:space="preserve"> minúty</w:t>
      </w:r>
      <w:r w:rsidRPr="00070EDA">
        <w:rPr>
          <w:rFonts w:asciiTheme="minorHAnsi" w:hAnsiTheme="minorHAnsi" w:cstheme="minorHAnsi"/>
          <w:sz w:val="22"/>
          <w:szCs w:val="22"/>
        </w:rPr>
        <w:t xml:space="preserve"> (tzn. k času, kedy došlo k predĺženiu, sa k času zostávajúcemu do konca kola pridajú celé 5</w:t>
      </w:r>
      <w:r w:rsidRPr="00070EDA">
        <w:rPr>
          <w:rFonts w:asciiTheme="minorHAnsi" w:hAnsiTheme="minorHAnsi" w:cstheme="minorHAnsi"/>
          <w:b/>
          <w:sz w:val="22"/>
          <w:szCs w:val="22"/>
        </w:rPr>
        <w:t xml:space="preserve"> min.</w:t>
      </w:r>
      <w:r w:rsidRPr="00070EDA">
        <w:rPr>
          <w:rFonts w:asciiTheme="minorHAnsi" w:hAnsiTheme="minorHAnsi" w:cstheme="minorHAnsi"/>
          <w:sz w:val="22"/>
          <w:szCs w:val="22"/>
        </w:rPr>
        <w:t xml:space="preserve">). Počet predĺžení nie je limitovaný. Po ukončení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už nebude možné upravovať ceny.</w:t>
      </w:r>
    </w:p>
    <w:p w14:paraId="3A467E47" w14:textId="77777777" w:rsidR="00BA2ABA" w:rsidRDefault="00BA2ABA" w:rsidP="00BA2ABA">
      <w:pPr>
        <w:ind w:left="709" w:hanging="709"/>
        <w:rPr>
          <w:rFonts w:asciiTheme="minorHAnsi" w:hAnsiTheme="minorHAnsi" w:cstheme="minorHAnsi"/>
          <w:sz w:val="22"/>
          <w:szCs w:val="22"/>
        </w:rPr>
      </w:pPr>
      <w:r>
        <w:rPr>
          <w:rFonts w:asciiTheme="minorHAnsi" w:hAnsiTheme="minorHAnsi" w:cstheme="minorHAnsi"/>
          <w:sz w:val="22"/>
          <w:szCs w:val="22"/>
        </w:rPr>
        <w:t xml:space="preserve">              </w:t>
      </w:r>
    </w:p>
    <w:p w14:paraId="3D674ECC" w14:textId="77777777" w:rsidR="00BA2ABA" w:rsidRPr="00070EDA" w:rsidRDefault="00BA2ABA" w:rsidP="00BA2ABA">
      <w:pPr>
        <w:ind w:left="709" w:hanging="709"/>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Výsledkom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bude zostavenie objektívneho poradia ponúk podľa najnižšej celkovej ponukovej ceny za danú časť predmetu zákazky automatizovaným vyhodnotením. </w:t>
      </w:r>
    </w:p>
    <w:p w14:paraId="3F46BC41" w14:textId="77777777" w:rsidR="00BA2ABA" w:rsidRDefault="00BA2ABA" w:rsidP="00BA2ABA">
      <w:pPr>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p>
    <w:p w14:paraId="17B0E2C8" w14:textId="77777777" w:rsidR="00BA2ABA" w:rsidRPr="00070EDA" w:rsidRDefault="00BA2ABA" w:rsidP="00BA2ABA">
      <w:pPr>
        <w:ind w:left="709" w:hanging="709"/>
        <w:rPr>
          <w:rFonts w:asciiTheme="minorHAnsi" w:hAnsiTheme="minorHAnsi" w:cstheme="minorHAnsi"/>
          <w:sz w:val="22"/>
          <w:szCs w:val="22"/>
        </w:rPr>
      </w:pPr>
      <w:r>
        <w:rPr>
          <w:rFonts w:asciiTheme="minorHAnsi" w:hAnsiTheme="minorHAnsi" w:cstheme="minorHAnsi"/>
          <w:color w:val="000000"/>
          <w:sz w:val="22"/>
          <w:szCs w:val="22"/>
        </w:rPr>
        <w:t xml:space="preserve">              </w:t>
      </w:r>
      <w:r w:rsidRPr="00070EDA">
        <w:rPr>
          <w:rFonts w:asciiTheme="minorHAnsi" w:hAnsiTheme="minorHAnsi" w:cstheme="minorHAnsi"/>
          <w:color w:val="000000"/>
          <w:sz w:val="22"/>
          <w:szCs w:val="22"/>
        </w:rPr>
        <w:t xml:space="preserve">Technické </w:t>
      </w:r>
      <w:r w:rsidRPr="00070EDA">
        <w:rPr>
          <w:rFonts w:asciiTheme="minorHAnsi" w:hAnsiTheme="minorHAnsi" w:cstheme="minorHAnsi"/>
          <w:sz w:val="22"/>
          <w:szCs w:val="22"/>
        </w:rPr>
        <w:t xml:space="preserve">požiadavky na prístup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počítač uchádzača musí byť pripojený na Internet. </w:t>
      </w:r>
      <w:r w:rsidRPr="00070EDA">
        <w:rPr>
          <w:rFonts w:asciiTheme="minorHAnsi" w:hAnsiTheme="minorHAnsi" w:cstheme="minorHAnsi"/>
          <w:sz w:val="22"/>
          <w:szCs w:val="22"/>
        </w:rPr>
        <w:br/>
        <w:t xml:space="preserve">Na bezproblémovú účasť v </w:t>
      </w:r>
      <w:proofErr w:type="spellStart"/>
      <w:r w:rsidRPr="00070EDA">
        <w:rPr>
          <w:rFonts w:asciiTheme="minorHAnsi" w:hAnsiTheme="minorHAnsi" w:cstheme="minorHAnsi"/>
          <w:sz w:val="22"/>
          <w:szCs w:val="22"/>
        </w:rPr>
        <w:t>eAukcii</w:t>
      </w:r>
      <w:proofErr w:type="spellEnd"/>
      <w:r w:rsidRPr="00070EDA">
        <w:rPr>
          <w:rFonts w:asciiTheme="minorHAnsi" w:hAnsiTheme="minorHAnsi" w:cstheme="minorHAnsi"/>
          <w:sz w:val="22"/>
          <w:szCs w:val="22"/>
        </w:rPr>
        <w:t xml:space="preserve"> je nutné používať jeden z podporovaných internetových prehliadačov:</w:t>
      </w:r>
    </w:p>
    <w:p w14:paraId="77F8CBF9" w14:textId="77777777" w:rsidR="00BA2ABA" w:rsidRPr="00070EDA" w:rsidRDefault="00BA2ABA" w:rsidP="00BA2ABA">
      <w:pPr>
        <w:ind w:left="709" w:hanging="1"/>
        <w:rPr>
          <w:rFonts w:asciiTheme="minorHAnsi" w:hAnsiTheme="minorHAnsi" w:cstheme="minorHAnsi"/>
          <w:sz w:val="22"/>
          <w:szCs w:val="22"/>
        </w:rPr>
      </w:pPr>
      <w:r w:rsidRPr="00070EDA">
        <w:rPr>
          <w:rFonts w:asciiTheme="minorHAnsi" w:hAnsiTheme="minorHAnsi" w:cstheme="minorHAnsi"/>
          <w:sz w:val="22"/>
          <w:szCs w:val="22"/>
        </w:rPr>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1EB60DF0" w14:textId="77777777" w:rsidR="00BA2ABA" w:rsidRPr="00070EDA" w:rsidRDefault="00BA2ABA" w:rsidP="00BA2ABA">
      <w:pPr>
        <w:ind w:left="709" w:hanging="1"/>
        <w:rPr>
          <w:rFonts w:asciiTheme="minorHAnsi" w:hAnsiTheme="minorHAnsi" w:cstheme="minorHAnsi"/>
          <w:sz w:val="22"/>
          <w:szCs w:val="22"/>
        </w:rPr>
      </w:pPr>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49417B0A" w14:textId="77777777" w:rsidR="00BA2ABA" w:rsidRPr="00070EDA" w:rsidRDefault="00BA2ABA" w:rsidP="00BA2ABA">
      <w:pPr>
        <w:ind w:left="709" w:hanging="1"/>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 Google Chrome. </w:t>
      </w:r>
    </w:p>
    <w:p w14:paraId="701A1A14" w14:textId="77777777" w:rsidR="00BA2ABA" w:rsidRPr="00070EDA" w:rsidRDefault="00BA2ABA" w:rsidP="00BA2ABA">
      <w:pPr>
        <w:ind w:left="709" w:hanging="1"/>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Správna funkčnosť iných internetových prehliadačov je možná, avšak nie je garantovaná. Ďalej je nutné mať v použitom internetovom prehliadači povolené </w:t>
      </w:r>
      <w:proofErr w:type="spellStart"/>
      <w:r w:rsidRPr="00070EDA">
        <w:rPr>
          <w:rFonts w:asciiTheme="minorHAnsi" w:hAnsiTheme="minorHAnsi" w:cstheme="minorHAnsi"/>
          <w:color w:val="000000"/>
          <w:sz w:val="22"/>
          <w:szCs w:val="22"/>
        </w:rPr>
        <w:t>cookies</w:t>
      </w:r>
      <w:proofErr w:type="spellEnd"/>
      <w:r w:rsidRPr="00070EDA">
        <w:rPr>
          <w:rFonts w:asciiTheme="minorHAnsi" w:hAnsiTheme="minorHAnsi" w:cstheme="minorHAnsi"/>
          <w:color w:val="000000"/>
          <w:sz w:val="22"/>
          <w:szCs w:val="22"/>
        </w:rPr>
        <w:t xml:space="preserve"> a </w:t>
      </w:r>
      <w:proofErr w:type="spellStart"/>
      <w:r w:rsidRPr="00070EDA">
        <w:rPr>
          <w:rFonts w:asciiTheme="minorHAnsi" w:hAnsiTheme="minorHAnsi" w:cstheme="minorHAnsi"/>
          <w:color w:val="000000"/>
          <w:sz w:val="22"/>
          <w:szCs w:val="22"/>
        </w:rPr>
        <w:t>javaskripty</w:t>
      </w:r>
      <w:proofErr w:type="spellEnd"/>
      <w:r w:rsidRPr="00070EDA">
        <w:rPr>
          <w:rFonts w:asciiTheme="minorHAnsi" w:hAnsiTheme="minorHAnsi" w:cstheme="minorHAnsi"/>
          <w:color w:val="000000"/>
          <w:sz w:val="22"/>
          <w:szCs w:val="22"/>
        </w:rPr>
        <w:t>.</w:t>
      </w:r>
    </w:p>
    <w:p w14:paraId="34675D3D" w14:textId="77777777" w:rsidR="00BA2ABA" w:rsidRPr="00070EDA" w:rsidRDefault="00BA2ABA" w:rsidP="00BA2ABA">
      <w:pPr>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070EDA">
        <w:rPr>
          <w:rFonts w:asciiTheme="minorHAnsi" w:hAnsiTheme="minorHAnsi" w:cstheme="minorHAnsi"/>
          <w:color w:val="000000"/>
          <w:sz w:val="22"/>
          <w:szCs w:val="22"/>
        </w:rPr>
        <w:t xml:space="preserve">Podrobnejšie informácie o procese </w:t>
      </w:r>
      <w:proofErr w:type="spellStart"/>
      <w:r w:rsidRPr="00070EDA">
        <w:rPr>
          <w:rFonts w:asciiTheme="minorHAnsi" w:hAnsiTheme="minorHAnsi" w:cstheme="minorHAnsi"/>
          <w:color w:val="000000"/>
          <w:sz w:val="22"/>
          <w:szCs w:val="22"/>
        </w:rPr>
        <w:t>eAukcie</w:t>
      </w:r>
      <w:proofErr w:type="spellEnd"/>
      <w:r w:rsidRPr="00070EDA">
        <w:rPr>
          <w:rFonts w:asciiTheme="minorHAnsi" w:hAnsiTheme="minorHAnsi" w:cstheme="minorHAnsi"/>
          <w:color w:val="000000"/>
          <w:sz w:val="22"/>
          <w:szCs w:val="22"/>
        </w:rPr>
        <w:t xml:space="preserve"> budú uvedené vo Výzve. </w:t>
      </w:r>
    </w:p>
    <w:p w14:paraId="7C70BD41" w14:textId="77777777" w:rsidR="00BA2ABA" w:rsidRPr="00070EDA" w:rsidRDefault="00BA2ABA" w:rsidP="00BA2ABA">
      <w:pPr>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070EDA">
        <w:rPr>
          <w:rFonts w:asciiTheme="minorHAnsi" w:hAnsiTheme="minorHAnsi" w:cstheme="minorHAnsi"/>
          <w:color w:val="000000"/>
          <w:sz w:val="22"/>
          <w:szCs w:val="22"/>
        </w:rPr>
        <w:t>Pre prípad eliminácie akejkoľvek nepredvídateľnej situácie (napr. výpadok elektrickej energie, konektivity na Internet alebo inej objektívnej príčiny zabraňujúcej v ďalšom pokračovaní uchádzača v </w:t>
      </w:r>
      <w:proofErr w:type="spellStart"/>
      <w:r w:rsidRPr="00070EDA">
        <w:rPr>
          <w:rFonts w:asciiTheme="minorHAnsi" w:hAnsiTheme="minorHAnsi" w:cstheme="minorHAnsi"/>
          <w:color w:val="000000"/>
          <w:sz w:val="22"/>
          <w:szCs w:val="22"/>
        </w:rPr>
        <w:t>eAukcii</w:t>
      </w:r>
      <w:proofErr w:type="spellEnd"/>
      <w:r w:rsidRPr="00070EDA">
        <w:rPr>
          <w:rFonts w:asciiTheme="minorHAnsi" w:hAnsiTheme="minorHAnsi" w:cstheme="minorHAnsi"/>
          <w:color w:val="000000"/>
          <w:sz w:val="22"/>
          <w:szCs w:val="22"/>
        </w:rPr>
        <w:t xml:space="preserve">) </w:t>
      </w:r>
      <w:r w:rsidRPr="00070EDA">
        <w:rPr>
          <w:rFonts w:asciiTheme="minorHAnsi" w:hAnsiTheme="minorHAnsi" w:cstheme="minorHAnsi"/>
          <w:sz w:val="22"/>
          <w:szCs w:val="22"/>
        </w:rPr>
        <w:t>vyhlasovateľ</w:t>
      </w:r>
      <w:r w:rsidRPr="00070EDA">
        <w:rPr>
          <w:rFonts w:asciiTheme="minorHAnsi" w:hAnsiTheme="minorHAnsi" w:cstheme="minorHAnsi"/>
          <w:color w:val="000000"/>
          <w:sz w:val="22"/>
          <w:szCs w:val="22"/>
        </w:rPr>
        <w:t xml:space="preserve"> uchádzačom odporúča mať pripravený náhradný zdroj elektrickej energie, prípadne mobilný internet (napr. notebook s mobilným internetom). </w:t>
      </w:r>
      <w:r w:rsidRPr="00070EDA">
        <w:rPr>
          <w:rFonts w:asciiTheme="minorHAnsi" w:hAnsiTheme="minorHAnsi" w:cstheme="minorHAnsi"/>
          <w:sz w:val="22"/>
          <w:szCs w:val="22"/>
        </w:rPr>
        <w:t>Vyhlasovateľ</w:t>
      </w:r>
      <w:r w:rsidRPr="00070EDA">
        <w:rPr>
          <w:rFonts w:asciiTheme="minorHAnsi" w:hAnsiTheme="minorHAnsi" w:cstheme="minorHAnsi"/>
          <w:color w:val="000000"/>
          <w:sz w:val="22"/>
          <w:szCs w:val="22"/>
        </w:rPr>
        <w:t xml:space="preserve"> nenesie zodpovednosť za uchádzačmi použité technické prostriedky. </w:t>
      </w:r>
      <w:r w:rsidRPr="00070EDA">
        <w:rPr>
          <w:rFonts w:asciiTheme="minorHAnsi" w:hAnsiTheme="minorHAnsi" w:cstheme="minorHAnsi"/>
          <w:sz w:val="22"/>
          <w:szCs w:val="22"/>
        </w:rPr>
        <w:t>Vyhlasovateľ</w:t>
      </w:r>
      <w:r w:rsidRPr="00070EDA">
        <w:rPr>
          <w:rFonts w:asciiTheme="minorHAnsi" w:hAnsiTheme="minorHAnsi" w:cstheme="minorHAnsi"/>
          <w:color w:val="000000"/>
          <w:sz w:val="22"/>
          <w:szCs w:val="22"/>
        </w:rPr>
        <w:t xml:space="preserve"> si vyhradzuje právo opakovania </w:t>
      </w:r>
      <w:proofErr w:type="spellStart"/>
      <w:r w:rsidRPr="00070EDA">
        <w:rPr>
          <w:rFonts w:asciiTheme="minorHAnsi" w:hAnsiTheme="minorHAnsi" w:cstheme="minorHAnsi"/>
          <w:color w:val="000000"/>
          <w:sz w:val="22"/>
          <w:szCs w:val="22"/>
        </w:rPr>
        <w:t>eAukcie</w:t>
      </w:r>
      <w:proofErr w:type="spellEnd"/>
      <w:r w:rsidRPr="00070EDA">
        <w:rPr>
          <w:rFonts w:asciiTheme="minorHAnsi" w:hAnsiTheme="minorHAnsi" w:cstheme="minorHAnsi"/>
          <w:color w:val="000000"/>
          <w:sz w:val="22"/>
          <w:szCs w:val="22"/>
        </w:rPr>
        <w:t xml:space="preserve"> v prípade nepredvídateľných technických problémov na strane </w:t>
      </w:r>
      <w:r w:rsidRPr="00070EDA">
        <w:rPr>
          <w:rFonts w:asciiTheme="minorHAnsi" w:hAnsiTheme="minorHAnsi" w:cstheme="minorHAnsi"/>
          <w:sz w:val="22"/>
          <w:szCs w:val="22"/>
        </w:rPr>
        <w:t>vyhlasovateľa</w:t>
      </w:r>
      <w:r w:rsidRPr="00070EDA">
        <w:rPr>
          <w:rFonts w:asciiTheme="minorHAnsi" w:hAnsiTheme="minorHAnsi" w:cstheme="minorHAnsi"/>
          <w:color w:val="000000"/>
          <w:sz w:val="22"/>
          <w:szCs w:val="22"/>
        </w:rPr>
        <w:t xml:space="preserve">. </w:t>
      </w:r>
    </w:p>
    <w:p w14:paraId="0C196D7D" w14:textId="77777777" w:rsidR="00BA2ABA" w:rsidRPr="00070EDA" w:rsidRDefault="00BA2ABA" w:rsidP="00BA2ABA">
      <w:pPr>
        <w:spacing w:line="276" w:lineRule="auto"/>
        <w:rPr>
          <w:rFonts w:asciiTheme="minorHAnsi" w:hAnsiTheme="minorHAnsi" w:cstheme="minorHAnsi"/>
          <w:b/>
          <w:sz w:val="22"/>
          <w:szCs w:val="22"/>
          <w:lang w:eastAsia="cs-CZ"/>
        </w:rPr>
      </w:pPr>
    </w:p>
    <w:p w14:paraId="468A0616" w14:textId="77777777" w:rsidR="00BA2ABA" w:rsidRPr="00070EDA" w:rsidRDefault="00BA2ABA" w:rsidP="00BA2ABA">
      <w:pPr>
        <w:ind w:left="360" w:hanging="360"/>
        <w:rPr>
          <w:rFonts w:asciiTheme="minorHAnsi" w:hAnsiTheme="minorHAnsi" w:cstheme="minorHAnsi"/>
          <w:b/>
          <w:sz w:val="22"/>
          <w:szCs w:val="22"/>
          <w:lang w:eastAsia="cs-CZ"/>
        </w:rPr>
      </w:pPr>
    </w:p>
    <w:p w14:paraId="3818643E" w14:textId="77777777" w:rsidR="00BA2ABA" w:rsidRPr="00997741"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997741">
        <w:rPr>
          <w:rFonts w:asciiTheme="minorHAnsi" w:hAnsiTheme="minorHAnsi" w:cstheme="minorHAnsi"/>
          <w:b/>
          <w:sz w:val="22"/>
          <w:szCs w:val="22"/>
        </w:rPr>
        <w:t>Informácia o výsledku vyhodnotenia ponúk a uzavretie zmluvy</w:t>
      </w:r>
    </w:p>
    <w:p w14:paraId="1ACA67BB"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61FA362A"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lastRenderedPageBreak/>
        <w:t xml:space="preserve">Verejný obstarávateľ zašle v súlade s § 55 zákona o </w:t>
      </w:r>
      <w:r w:rsidRPr="00070EDA">
        <w:rPr>
          <w:rFonts w:asciiTheme="minorHAnsi" w:hAnsiTheme="minorHAnsi" w:cstheme="minorHAnsi"/>
          <w:color w:val="000000"/>
          <w:sz w:val="22"/>
          <w:szCs w:val="22"/>
        </w:rPr>
        <w:t xml:space="preserve">verejnom </w:t>
      </w:r>
      <w:r w:rsidRPr="00070EDA">
        <w:rPr>
          <w:rFonts w:asciiTheme="minorHAnsi" w:eastAsia="TimesNewRomanPSMT" w:hAnsiTheme="minorHAnsi" w:cstheme="minorHAnsi"/>
          <w:color w:val="000000"/>
          <w:sz w:val="22"/>
          <w:szCs w:val="22"/>
        </w:rPr>
        <w:t>obstarávaní informáciu o výsledku vyhodnotenia ponúk</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 xml:space="preserve">Verejný obstarávateľ pristúpi k uzavretiu zmluvy po uplynutí zákonom stanovených lehôt. Verejný obstarávateľ vyzve uchádzača na poskytnutie súčinnosti k podpisu zmluvy. </w:t>
      </w:r>
    </w:p>
    <w:p w14:paraId="56FCE32A"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apeluje na uchádzačov, aby pristúpili zodpovedne k poskytnutiu súčinnosti </w:t>
      </w:r>
      <w:r w:rsidRPr="00070EDA">
        <w:rPr>
          <w:rFonts w:asciiTheme="minorHAnsi" w:hAnsiTheme="minorHAnsi" w:cstheme="minorHAnsi"/>
          <w:color w:val="000000"/>
          <w:sz w:val="22"/>
          <w:szCs w:val="22"/>
        </w:rPr>
        <w:t>k </w:t>
      </w:r>
      <w:r w:rsidRPr="00070EDA">
        <w:rPr>
          <w:rFonts w:asciiTheme="minorHAnsi" w:eastAsia="TimesNewRomanPSMT" w:hAnsiTheme="minorHAnsi" w:cstheme="minorHAnsi"/>
          <w:color w:val="000000"/>
          <w:sz w:val="22"/>
          <w:szCs w:val="22"/>
        </w:rPr>
        <w:t xml:space="preserve">podpisu zmluvy najmä, aby včas zabezpečili registráciu do Registra partnerov verejného sektora (podľa zákon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resp. overili registráciu v Registri partnerov verejného sektora podľa § 22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a to vo vzťahu k sebe ako zmluvnej strane a zároveň vo vzťahu k subdodávateľom, na ktorých sa táto povinnosť vzťahuje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Uchádzač bude postupovať pri registrácií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w:t>
      </w:r>
    </w:p>
    <w:p w14:paraId="3EA3B067" w14:textId="77777777" w:rsidR="00BA2ABA" w:rsidRPr="00070EDA" w:rsidRDefault="00BA2ABA" w:rsidP="00BA2ABA">
      <w:pPr>
        <w:autoSpaceDE w:val="0"/>
        <w:autoSpaceDN w:val="0"/>
        <w:adjustRightInd w:val="0"/>
        <w:spacing w:line="276" w:lineRule="auto"/>
        <w:rPr>
          <w:rFonts w:asciiTheme="minorHAnsi" w:hAnsiTheme="minorHAnsi" w:cstheme="minorHAnsi"/>
          <w:b/>
          <w:color w:val="000000"/>
          <w:sz w:val="22"/>
          <w:szCs w:val="22"/>
        </w:rPr>
      </w:pPr>
    </w:p>
    <w:p w14:paraId="28B339B5"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Subdodávatelia</w:t>
      </w:r>
    </w:p>
    <w:p w14:paraId="7EB9A9DE"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33B6B70A"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strike/>
          <w:color w:val="000000"/>
          <w:sz w:val="22"/>
          <w:szCs w:val="22"/>
        </w:rPr>
      </w:pPr>
      <w:r w:rsidRPr="00070EDA">
        <w:rPr>
          <w:rFonts w:asciiTheme="minorHAnsi" w:eastAsia="TimesNewRomanPSMT" w:hAnsiTheme="minorHAnsi" w:cstheme="minorHAnsi"/>
          <w:color w:val="000000"/>
          <w:sz w:val="22"/>
          <w:szCs w:val="22"/>
        </w:rPr>
        <w:t xml:space="preserve">Verejný obstarávateľ umožňuje využitie subdodávateľa/subdodávateľov </w:t>
      </w:r>
    </w:p>
    <w:p w14:paraId="0398CB2F"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17B787AB"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Generálna klauzula</w:t>
      </w:r>
    </w:p>
    <w:p w14:paraId="76DC6A6F"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00EC10D3"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pri uskutočňovaní tohto postupu zadávania zákazky postupovať v súlade s</w:t>
      </w:r>
      <w:r w:rsidRPr="00070EDA">
        <w:rPr>
          <w:rFonts w:asciiTheme="minorHAnsi" w:hAnsiTheme="minorHAnsi" w:cstheme="minorHAnsi"/>
          <w:color w:val="000000"/>
          <w:sz w:val="22"/>
          <w:szCs w:val="22"/>
        </w:rPr>
        <w:t>o z</w:t>
      </w:r>
      <w:r w:rsidRPr="00070EDA">
        <w:rPr>
          <w:rFonts w:asciiTheme="minorHAnsi" w:eastAsia="TimesNewRomanPSMT" w:hAnsiTheme="minorHAnsi" w:cstheme="minorHAnsi"/>
          <w:color w:val="000000"/>
          <w:sz w:val="22"/>
          <w:szCs w:val="22"/>
        </w:rPr>
        <w:t xml:space="preserve">ákonom č. </w:t>
      </w:r>
      <w:r w:rsidRPr="00070EDA">
        <w:rPr>
          <w:rFonts w:asciiTheme="minorHAnsi" w:hAnsiTheme="minorHAnsi" w:cstheme="minorHAnsi"/>
          <w:color w:val="000000"/>
          <w:sz w:val="22"/>
          <w:szCs w:val="22"/>
        </w:rPr>
        <w:t xml:space="preserve">343/2015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xml:space="preserve">. o </w:t>
      </w:r>
      <w:r w:rsidRPr="00070EDA">
        <w:rPr>
          <w:rFonts w:asciiTheme="minorHAnsi" w:eastAsia="TimesNewRomanPSMT" w:hAnsiTheme="minorHAnsi" w:cstheme="minorHAnsi"/>
          <w:color w:val="000000"/>
          <w:sz w:val="22"/>
          <w:szCs w:val="22"/>
        </w:rPr>
        <w:t xml:space="preserve">verejnom obstarávaní </w:t>
      </w:r>
      <w:r w:rsidRPr="00070EDA">
        <w:rPr>
          <w:rFonts w:asciiTheme="minorHAnsi" w:hAnsiTheme="minorHAnsi" w:cstheme="minorHAnsi"/>
          <w:color w:val="000000"/>
          <w:sz w:val="22"/>
          <w:szCs w:val="22"/>
        </w:rPr>
        <w:t xml:space="preserve">a o zmene a </w:t>
      </w:r>
      <w:r w:rsidRPr="00070EDA">
        <w:rPr>
          <w:rFonts w:asciiTheme="minorHAnsi" w:eastAsia="TimesNewRomanPSMT" w:hAnsiTheme="minorHAnsi" w:cstheme="minorHAnsi"/>
          <w:color w:val="000000"/>
          <w:sz w:val="22"/>
          <w:szCs w:val="22"/>
        </w:rPr>
        <w:t>doplnené niektorých zákonov</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prípadne inými všeobecne záväznými právnymi predpismi. Všetky ostatné informácie, úkony a lehoty sa nachádzajú v zákone o verejnom obstarávaní.</w:t>
      </w:r>
    </w:p>
    <w:p w14:paraId="7B4E22B9"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7F971CA0" w14:textId="77777777" w:rsidR="00BA2ABA" w:rsidRPr="00070EDA" w:rsidRDefault="00BA2ABA" w:rsidP="00BA2ABA">
      <w:pPr>
        <w:ind w:left="708"/>
        <w:rPr>
          <w:rFonts w:asciiTheme="minorHAnsi" w:hAnsiTheme="minorHAnsi" w:cstheme="minorHAnsi"/>
          <w:color w:val="000000"/>
          <w:sz w:val="22"/>
          <w:szCs w:val="22"/>
        </w:rPr>
      </w:pPr>
    </w:p>
    <w:p w14:paraId="63321072" w14:textId="77777777" w:rsidR="00BA2ABA" w:rsidRPr="00070EDA" w:rsidRDefault="00BA2ABA" w:rsidP="00BA2ABA">
      <w:pPr>
        <w:pStyle w:val="Zarkazkladnhotextu"/>
        <w:spacing w:line="276" w:lineRule="auto"/>
        <w:rPr>
          <w:rFonts w:asciiTheme="minorHAnsi" w:hAnsiTheme="minorHAnsi" w:cstheme="minorHAnsi"/>
          <w:color w:val="000000"/>
          <w:sz w:val="22"/>
          <w:szCs w:val="22"/>
        </w:rPr>
      </w:pPr>
      <w:r>
        <w:rPr>
          <w:rFonts w:asciiTheme="minorHAnsi" w:hAnsiTheme="minorHAnsi" w:cstheme="minorHAnsi"/>
          <w:sz w:val="22"/>
          <w:szCs w:val="22"/>
        </w:rPr>
        <w:t xml:space="preserve">       </w:t>
      </w:r>
    </w:p>
    <w:p w14:paraId="12ADDC07" w14:textId="77777777" w:rsidR="00BA2ABA" w:rsidRPr="00070EDA" w:rsidRDefault="00BA2ABA" w:rsidP="00BA2ABA">
      <w:pPr>
        <w:ind w:left="709" w:hanging="709"/>
        <w:rPr>
          <w:rFonts w:asciiTheme="minorHAnsi" w:hAnsiTheme="minorHAnsi" w:cstheme="minorHAnsi"/>
          <w:color w:val="000000"/>
          <w:sz w:val="22"/>
          <w:szCs w:val="22"/>
        </w:rPr>
      </w:pPr>
    </w:p>
    <w:p w14:paraId="32DEC0A0" w14:textId="77777777" w:rsidR="00BA2ABA" w:rsidRPr="00070EDA" w:rsidRDefault="00BA2ABA" w:rsidP="00BA2ABA">
      <w:pPr>
        <w:rPr>
          <w:rFonts w:asciiTheme="minorHAnsi" w:hAnsiTheme="minorHAnsi" w:cstheme="minorHAnsi"/>
          <w:color w:val="000000"/>
          <w:sz w:val="22"/>
          <w:szCs w:val="22"/>
        </w:rPr>
      </w:pPr>
    </w:p>
    <w:p w14:paraId="269089ED"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Prílohy</w:t>
      </w:r>
    </w:p>
    <w:p w14:paraId="12080DBC" w14:textId="77777777" w:rsidR="00BA2ABA" w:rsidRPr="00070EDA" w:rsidRDefault="00BA2ABA" w:rsidP="00BA2ABA">
      <w:pPr>
        <w:autoSpaceDE w:val="0"/>
        <w:adjustRightInd w:val="0"/>
        <w:jc w:val="left"/>
        <w:rPr>
          <w:rFonts w:asciiTheme="minorHAnsi" w:hAnsiTheme="minorHAnsi" w:cstheme="minorHAnsi"/>
          <w:sz w:val="22"/>
          <w:szCs w:val="22"/>
        </w:rPr>
      </w:pPr>
    </w:p>
    <w:p w14:paraId="5A03A775" w14:textId="77777777" w:rsidR="00BA2ABA" w:rsidRPr="00070EDA" w:rsidRDefault="00BA2ABA" w:rsidP="00BA2ABA">
      <w:pPr>
        <w:autoSpaceDE w:val="0"/>
        <w:adjustRightInd w:val="0"/>
        <w:jc w:val="left"/>
        <w:rPr>
          <w:rFonts w:asciiTheme="minorHAnsi" w:hAnsiTheme="minorHAnsi" w:cstheme="minorHAnsi"/>
          <w:sz w:val="22"/>
          <w:szCs w:val="22"/>
        </w:rPr>
      </w:pPr>
    </w:p>
    <w:p w14:paraId="593C1C41" w14:textId="77777777" w:rsidR="00BA2ABA" w:rsidRPr="00070EDA" w:rsidRDefault="00BA2ABA" w:rsidP="00BA2ABA">
      <w:pPr>
        <w:autoSpaceDE w:val="0"/>
        <w:adjustRightInd w:val="0"/>
        <w:jc w:val="left"/>
        <w:rPr>
          <w:rFonts w:asciiTheme="minorHAnsi" w:hAnsiTheme="minorHAnsi" w:cstheme="minorHAnsi"/>
          <w:sz w:val="22"/>
          <w:szCs w:val="22"/>
        </w:rPr>
      </w:pPr>
      <w:r w:rsidRPr="00070EDA">
        <w:rPr>
          <w:rFonts w:asciiTheme="minorHAnsi" w:hAnsiTheme="minorHAnsi" w:cstheme="minorHAnsi"/>
          <w:sz w:val="22"/>
          <w:szCs w:val="22"/>
        </w:rPr>
        <w:t>Kúpne zmluvy</w:t>
      </w:r>
    </w:p>
    <w:p w14:paraId="7214C0E7" w14:textId="77777777" w:rsidR="00BA2ABA" w:rsidRPr="00070EDA" w:rsidRDefault="00BA2ABA" w:rsidP="00BA2ABA">
      <w:pPr>
        <w:autoSpaceDE w:val="0"/>
        <w:adjustRightInd w:val="0"/>
        <w:jc w:val="left"/>
        <w:rPr>
          <w:rFonts w:asciiTheme="minorHAnsi" w:hAnsiTheme="minorHAnsi" w:cstheme="minorHAnsi"/>
          <w:sz w:val="22"/>
          <w:szCs w:val="22"/>
        </w:rPr>
      </w:pPr>
    </w:p>
    <w:p w14:paraId="21394F36" w14:textId="77777777" w:rsidR="00BA2ABA" w:rsidRDefault="00BA2ABA" w:rsidP="00BA2ABA">
      <w:pPr>
        <w:rPr>
          <w:rFonts w:asciiTheme="minorHAnsi" w:hAnsiTheme="minorHAnsi" w:cstheme="minorHAnsi"/>
          <w:color w:val="000000"/>
          <w:sz w:val="22"/>
          <w:szCs w:val="22"/>
        </w:rPr>
      </w:pPr>
    </w:p>
    <w:p w14:paraId="54E0AFEF" w14:textId="4ACA4ED2" w:rsidR="003A3CCD" w:rsidRDefault="003A3CCD" w:rsidP="001911DF">
      <w:pPr>
        <w:autoSpaceDE w:val="0"/>
        <w:adjustRightInd w:val="0"/>
        <w:jc w:val="left"/>
        <w:rPr>
          <w:rFonts w:ascii="Calibri" w:hAnsi="Calibri" w:cs="Arial"/>
          <w:sz w:val="22"/>
          <w:szCs w:val="22"/>
        </w:rPr>
      </w:pPr>
    </w:p>
    <w:p w14:paraId="4E3EB6D0" w14:textId="56F83250" w:rsidR="003A3CCD" w:rsidRDefault="003A3CCD" w:rsidP="001911DF">
      <w:pPr>
        <w:autoSpaceDE w:val="0"/>
        <w:adjustRightInd w:val="0"/>
        <w:jc w:val="left"/>
        <w:rPr>
          <w:rFonts w:ascii="Calibri" w:hAnsi="Calibri" w:cs="Arial"/>
          <w:sz w:val="22"/>
          <w:szCs w:val="22"/>
        </w:rPr>
      </w:pPr>
    </w:p>
    <w:p w14:paraId="0AAEFE5C" w14:textId="7660B3FC" w:rsidR="003A3CCD" w:rsidRDefault="003A3CCD" w:rsidP="001911DF">
      <w:pPr>
        <w:autoSpaceDE w:val="0"/>
        <w:adjustRightInd w:val="0"/>
        <w:jc w:val="left"/>
        <w:rPr>
          <w:rFonts w:ascii="Calibri" w:hAnsi="Calibri" w:cs="Arial"/>
          <w:sz w:val="22"/>
          <w:szCs w:val="22"/>
        </w:rPr>
      </w:pPr>
    </w:p>
    <w:p w14:paraId="76E5BCF6" w14:textId="668F114A" w:rsidR="003A3CCD" w:rsidRDefault="003A3CCD" w:rsidP="001911DF">
      <w:pPr>
        <w:autoSpaceDE w:val="0"/>
        <w:adjustRightInd w:val="0"/>
        <w:jc w:val="left"/>
        <w:rPr>
          <w:rFonts w:ascii="Calibri" w:hAnsi="Calibri" w:cs="Arial"/>
          <w:sz w:val="22"/>
          <w:szCs w:val="22"/>
        </w:rPr>
      </w:pPr>
    </w:p>
    <w:p w14:paraId="199741B1" w14:textId="5ABFD5CD" w:rsidR="003A3CCD" w:rsidRDefault="003A3CCD" w:rsidP="001911DF">
      <w:pPr>
        <w:autoSpaceDE w:val="0"/>
        <w:adjustRightInd w:val="0"/>
        <w:jc w:val="left"/>
        <w:rPr>
          <w:rFonts w:ascii="Calibri" w:hAnsi="Calibri" w:cs="Arial"/>
          <w:sz w:val="22"/>
          <w:szCs w:val="22"/>
        </w:rPr>
      </w:pPr>
    </w:p>
    <w:p w14:paraId="0C7A03A6" w14:textId="3FEAB98B" w:rsidR="003A3CCD" w:rsidRDefault="003A3CCD" w:rsidP="001911DF">
      <w:pPr>
        <w:autoSpaceDE w:val="0"/>
        <w:adjustRightInd w:val="0"/>
        <w:jc w:val="left"/>
        <w:rPr>
          <w:rFonts w:ascii="Calibri" w:hAnsi="Calibri" w:cs="Arial"/>
          <w:sz w:val="22"/>
          <w:szCs w:val="22"/>
        </w:rPr>
      </w:pPr>
    </w:p>
    <w:p w14:paraId="2ADCD2DA" w14:textId="7491C85D" w:rsidR="003A3CCD" w:rsidRDefault="003A3CCD" w:rsidP="001911DF">
      <w:pPr>
        <w:autoSpaceDE w:val="0"/>
        <w:adjustRightInd w:val="0"/>
        <w:jc w:val="left"/>
        <w:rPr>
          <w:rFonts w:ascii="Calibri" w:hAnsi="Calibri" w:cs="Arial"/>
          <w:sz w:val="22"/>
          <w:szCs w:val="22"/>
        </w:rPr>
      </w:pPr>
    </w:p>
    <w:p w14:paraId="17C08974" w14:textId="5065EFBF" w:rsidR="003A3CCD" w:rsidRDefault="003A3CCD" w:rsidP="001911DF">
      <w:pPr>
        <w:autoSpaceDE w:val="0"/>
        <w:adjustRightInd w:val="0"/>
        <w:jc w:val="left"/>
        <w:rPr>
          <w:rFonts w:ascii="Calibri" w:hAnsi="Calibri" w:cs="Arial"/>
          <w:sz w:val="22"/>
          <w:szCs w:val="22"/>
        </w:rPr>
      </w:pPr>
    </w:p>
    <w:p w14:paraId="71AB4C99" w14:textId="7826D1A8" w:rsidR="003A3CCD" w:rsidRDefault="003A3CCD" w:rsidP="001911DF">
      <w:pPr>
        <w:autoSpaceDE w:val="0"/>
        <w:adjustRightInd w:val="0"/>
        <w:jc w:val="left"/>
        <w:rPr>
          <w:rFonts w:ascii="Calibri" w:hAnsi="Calibri" w:cs="Arial"/>
          <w:sz w:val="22"/>
          <w:szCs w:val="22"/>
        </w:rPr>
      </w:pPr>
    </w:p>
    <w:p w14:paraId="044609C1" w14:textId="0DF0DE00" w:rsidR="003F06EA" w:rsidRDefault="003F06EA" w:rsidP="001911DF">
      <w:pPr>
        <w:autoSpaceDE w:val="0"/>
        <w:adjustRightInd w:val="0"/>
        <w:jc w:val="left"/>
        <w:rPr>
          <w:rFonts w:ascii="Calibri" w:hAnsi="Calibri" w:cs="Arial"/>
          <w:sz w:val="22"/>
          <w:szCs w:val="22"/>
        </w:rPr>
      </w:pPr>
    </w:p>
    <w:p w14:paraId="6C8151E8" w14:textId="38301C0E" w:rsidR="003F06EA" w:rsidRDefault="003F06EA" w:rsidP="001911DF">
      <w:pPr>
        <w:autoSpaceDE w:val="0"/>
        <w:adjustRightInd w:val="0"/>
        <w:jc w:val="left"/>
        <w:rPr>
          <w:rFonts w:ascii="Calibri" w:hAnsi="Calibri" w:cs="Arial"/>
          <w:sz w:val="22"/>
          <w:szCs w:val="22"/>
        </w:rPr>
      </w:pPr>
    </w:p>
    <w:p w14:paraId="28B118C8" w14:textId="2D108660" w:rsidR="003F06EA" w:rsidRDefault="003F06EA" w:rsidP="001911DF">
      <w:pPr>
        <w:autoSpaceDE w:val="0"/>
        <w:adjustRightInd w:val="0"/>
        <w:jc w:val="left"/>
        <w:rPr>
          <w:rFonts w:ascii="Calibri" w:hAnsi="Calibri" w:cs="Arial"/>
          <w:sz w:val="22"/>
          <w:szCs w:val="22"/>
        </w:rPr>
      </w:pPr>
    </w:p>
    <w:p w14:paraId="6DFFE2EB" w14:textId="0CB14D9B" w:rsidR="003F06EA" w:rsidRDefault="003F06EA" w:rsidP="001911DF">
      <w:pPr>
        <w:autoSpaceDE w:val="0"/>
        <w:adjustRightInd w:val="0"/>
        <w:jc w:val="left"/>
        <w:rPr>
          <w:rFonts w:ascii="Calibri" w:hAnsi="Calibri" w:cs="Arial"/>
          <w:sz w:val="22"/>
          <w:szCs w:val="22"/>
        </w:rPr>
      </w:pPr>
    </w:p>
    <w:p w14:paraId="08FAED15" w14:textId="1D65F3D5" w:rsidR="003F06EA" w:rsidRDefault="003F06EA" w:rsidP="001911DF">
      <w:pPr>
        <w:autoSpaceDE w:val="0"/>
        <w:adjustRightInd w:val="0"/>
        <w:jc w:val="left"/>
        <w:rPr>
          <w:rFonts w:ascii="Calibri" w:hAnsi="Calibri" w:cs="Arial"/>
          <w:sz w:val="22"/>
          <w:szCs w:val="22"/>
        </w:rPr>
      </w:pPr>
    </w:p>
    <w:p w14:paraId="6B47E481" w14:textId="77777777" w:rsidR="003F06EA" w:rsidRDefault="003F06EA" w:rsidP="001911DF">
      <w:pPr>
        <w:autoSpaceDE w:val="0"/>
        <w:adjustRightInd w:val="0"/>
        <w:jc w:val="left"/>
        <w:rPr>
          <w:rFonts w:ascii="Calibri" w:hAnsi="Calibri" w:cs="Arial"/>
          <w:sz w:val="22"/>
          <w:szCs w:val="22"/>
        </w:rPr>
      </w:pPr>
    </w:p>
    <w:p w14:paraId="354049F1" w14:textId="7E61799D" w:rsidR="003A3CCD" w:rsidRDefault="003A3CCD" w:rsidP="001911DF">
      <w:pPr>
        <w:autoSpaceDE w:val="0"/>
        <w:adjustRightInd w:val="0"/>
        <w:jc w:val="left"/>
        <w:rPr>
          <w:rFonts w:ascii="Calibri" w:hAnsi="Calibri" w:cs="Arial"/>
          <w:sz w:val="22"/>
          <w:szCs w:val="22"/>
        </w:rPr>
      </w:pPr>
    </w:p>
    <w:p w14:paraId="7C837EC8" w14:textId="5BA3BD82" w:rsidR="003A3CCD" w:rsidRDefault="003A3CCD" w:rsidP="001911DF">
      <w:pPr>
        <w:autoSpaceDE w:val="0"/>
        <w:adjustRightInd w:val="0"/>
        <w:jc w:val="left"/>
        <w:rPr>
          <w:rFonts w:ascii="Calibri" w:hAnsi="Calibri" w:cs="Arial"/>
          <w:sz w:val="22"/>
          <w:szCs w:val="22"/>
        </w:rPr>
      </w:pPr>
    </w:p>
    <w:p w14:paraId="33AA11FF" w14:textId="1E814173" w:rsidR="003A3CCD" w:rsidRDefault="003A3CCD" w:rsidP="001911DF">
      <w:pPr>
        <w:autoSpaceDE w:val="0"/>
        <w:adjustRightInd w:val="0"/>
        <w:jc w:val="left"/>
        <w:rPr>
          <w:rFonts w:ascii="Calibri" w:hAnsi="Calibri" w:cs="Arial"/>
          <w:sz w:val="22"/>
          <w:szCs w:val="22"/>
        </w:rPr>
      </w:pPr>
    </w:p>
    <w:p w14:paraId="5FB89C23" w14:textId="484ACFDE" w:rsidR="003A3CCD" w:rsidRDefault="003A3CCD" w:rsidP="001911DF">
      <w:pPr>
        <w:autoSpaceDE w:val="0"/>
        <w:adjustRightInd w:val="0"/>
        <w:jc w:val="left"/>
        <w:rPr>
          <w:rFonts w:ascii="Calibri" w:hAnsi="Calibri" w:cs="Arial"/>
          <w:sz w:val="22"/>
          <w:szCs w:val="22"/>
        </w:rPr>
      </w:pPr>
    </w:p>
    <w:p w14:paraId="4448AF27" w14:textId="77777777" w:rsidR="00444837" w:rsidRDefault="00444837" w:rsidP="00444837">
      <w:pPr>
        <w:rPr>
          <w:rFonts w:ascii="Times New Roman" w:eastAsia="Arial" w:hAnsi="Times New Roman"/>
          <w:b/>
          <w:iCs/>
          <w:sz w:val="24"/>
          <w:shd w:val="clear" w:color="auto" w:fill="95B3D7" w:themeFill="accent1" w:themeFillTint="99"/>
        </w:rPr>
      </w:pPr>
      <w:r w:rsidRPr="00355335">
        <w:rPr>
          <w:rFonts w:eastAsia="Arial" w:cs="Arial"/>
          <w:b/>
          <w:iCs/>
          <w:sz w:val="24"/>
          <w:highlight w:val="lightGray"/>
        </w:rPr>
        <w:lastRenderedPageBreak/>
        <w:t xml:space="preserve">Príloha č. </w:t>
      </w:r>
      <w:r>
        <w:rPr>
          <w:rFonts w:eastAsia="Arial" w:cs="Arial"/>
          <w:b/>
          <w:iCs/>
          <w:sz w:val="24"/>
          <w:highlight w:val="lightGray"/>
        </w:rPr>
        <w:t>2</w:t>
      </w:r>
      <w:r w:rsidRPr="00355335">
        <w:rPr>
          <w:rFonts w:eastAsia="Arial" w:cs="Arial"/>
          <w:b/>
          <w:iCs/>
          <w:sz w:val="24"/>
          <w:highlight w:val="lightGray"/>
        </w:rPr>
        <w:t xml:space="preserve"> </w:t>
      </w:r>
      <w:r w:rsidRPr="00355335">
        <w:rPr>
          <w:rFonts w:ascii="Times New Roman" w:eastAsia="Arial" w:hAnsi="Times New Roman"/>
          <w:b/>
          <w:iCs/>
          <w:sz w:val="24"/>
          <w:highlight w:val="lightGray"/>
          <w:shd w:val="clear" w:color="auto" w:fill="95B3D7" w:themeFill="accent1" w:themeFillTint="99"/>
        </w:rPr>
        <w:t>Tabuľka návrhov na plnenie kritérií-Titulný list</w:t>
      </w:r>
    </w:p>
    <w:p w14:paraId="33744742" w14:textId="77777777" w:rsidR="00444837" w:rsidRPr="00355335" w:rsidRDefault="00444837" w:rsidP="00444837">
      <w:pPr>
        <w:rPr>
          <w:rFonts w:ascii="Times New Roman" w:eastAsia="Arial" w:hAnsi="Times New Roman"/>
          <w:b/>
          <w:iCs/>
          <w:sz w:val="24"/>
        </w:rPr>
      </w:pPr>
    </w:p>
    <w:p w14:paraId="0EDE6B86" w14:textId="77777777" w:rsidR="00444837" w:rsidRPr="00C54653" w:rsidRDefault="00444837" w:rsidP="00444837">
      <w:pPr>
        <w:numPr>
          <w:ilvl w:val="0"/>
          <w:numId w:val="57"/>
        </w:numPr>
        <w:tabs>
          <w:tab w:val="left" w:pos="644"/>
        </w:tabs>
        <w:ind w:left="644" w:hanging="644"/>
        <w:rPr>
          <w:rFonts w:ascii="Times New Roman" w:eastAsia="Arial" w:hAnsi="Times New Roman"/>
          <w:color w:val="000000"/>
          <w:sz w:val="24"/>
        </w:rPr>
      </w:pPr>
      <w:r w:rsidRPr="00C54653">
        <w:rPr>
          <w:rFonts w:ascii="Times New Roman" w:eastAsia="Arial" w:hAnsi="Times New Roman"/>
          <w:sz w:val="24"/>
        </w:rPr>
        <w:t xml:space="preserve">Uchádzač je povinný uviesť číselné hodnoty svojho návrhu do nižšie uvedenej tabuľky a zároveň predložiť </w:t>
      </w:r>
      <w:r w:rsidRPr="00C54653">
        <w:rPr>
          <w:rFonts w:ascii="Times New Roman" w:eastAsia="Arial" w:hAnsi="Times New Roman"/>
          <w:sz w:val="24"/>
          <w:u w:val="single"/>
        </w:rPr>
        <w:t>aj vlastný</w:t>
      </w:r>
      <w:r w:rsidRPr="00C54653">
        <w:rPr>
          <w:rFonts w:ascii="Times New Roman" w:eastAsia="Arial" w:hAnsi="Times New Roman"/>
          <w:color w:val="FF0000"/>
          <w:sz w:val="24"/>
          <w:u w:val="single"/>
        </w:rPr>
        <w:t xml:space="preserve"> </w:t>
      </w:r>
      <w:r w:rsidRPr="00C54653">
        <w:rPr>
          <w:rFonts w:ascii="Times New Roman" w:eastAsia="Arial" w:hAnsi="Times New Roman"/>
          <w:sz w:val="24"/>
          <w:u w:val="single"/>
        </w:rPr>
        <w:t xml:space="preserve"> Podrobný aktualizovaný rozpočet predmetu zákazky</w:t>
      </w:r>
      <w:r w:rsidRPr="00C54653">
        <w:rPr>
          <w:rFonts w:ascii="Times New Roman" w:eastAsia="Arial" w:hAnsi="Times New Roman"/>
          <w:sz w:val="24"/>
        </w:rPr>
        <w:t xml:space="preserve"> , ktorý  uchádzač vyhotoví  na celý predmet zákazky</w:t>
      </w:r>
      <w:r>
        <w:rPr>
          <w:rFonts w:ascii="Times New Roman" w:eastAsia="Arial" w:hAnsi="Times New Roman"/>
          <w:sz w:val="24"/>
        </w:rPr>
        <w:t xml:space="preserve"> a uvedie v návrhu na plnenie kritérií</w:t>
      </w:r>
      <w:r w:rsidRPr="00C54653">
        <w:rPr>
          <w:rFonts w:ascii="Times New Roman" w:eastAsia="Arial" w:hAnsi="Times New Roman"/>
          <w:sz w:val="24"/>
        </w:rPr>
        <w:t>.</w:t>
      </w:r>
    </w:p>
    <w:p w14:paraId="05CF9E2B" w14:textId="77777777" w:rsidR="00444837" w:rsidRPr="00C54653" w:rsidRDefault="00444837" w:rsidP="00444837">
      <w:pPr>
        <w:rPr>
          <w:rFonts w:ascii="Times New Roman" w:eastAsia="Arial" w:hAnsi="Times New Roman"/>
          <w:color w:val="000000"/>
          <w:sz w:val="24"/>
        </w:rPr>
      </w:pPr>
    </w:p>
    <w:p w14:paraId="08F38ABA" w14:textId="77777777" w:rsidR="00444837" w:rsidRPr="008E01AA" w:rsidRDefault="00444837" w:rsidP="00444837">
      <w:pPr>
        <w:numPr>
          <w:ilvl w:val="0"/>
          <w:numId w:val="58"/>
        </w:numPr>
        <w:tabs>
          <w:tab w:val="left" w:pos="644"/>
        </w:tabs>
        <w:ind w:left="644" w:hanging="644"/>
        <w:rPr>
          <w:rFonts w:ascii="Times New Roman" w:eastAsia="Arial" w:hAnsi="Times New Roman"/>
          <w:color w:val="000000"/>
          <w:spacing w:val="-7"/>
          <w:sz w:val="24"/>
        </w:rPr>
      </w:pPr>
      <w:r w:rsidRPr="00C54653">
        <w:rPr>
          <w:rFonts w:ascii="Times New Roman" w:eastAsia="Arial" w:hAnsi="Times New Roman"/>
          <w:sz w:val="24"/>
        </w:rPr>
        <w:t xml:space="preserve">Uchádzač uvedie číselné hodnoty svojho návrhu do nižšie uvedenej tabuľky: </w:t>
      </w:r>
    </w:p>
    <w:p w14:paraId="021DB068" w14:textId="77777777" w:rsidR="00444837" w:rsidRDefault="00444837" w:rsidP="00444837">
      <w:pPr>
        <w:tabs>
          <w:tab w:val="left" w:pos="644"/>
        </w:tabs>
        <w:ind w:left="644"/>
        <w:rPr>
          <w:rFonts w:ascii="Times New Roman" w:eastAsia="Arial" w:hAnsi="Times New Roman"/>
          <w:color w:val="000000"/>
          <w:spacing w:val="-7"/>
          <w:sz w:val="24"/>
        </w:rPr>
      </w:pPr>
    </w:p>
    <w:tbl>
      <w:tblPr>
        <w:tblStyle w:val="Mriekatabuky"/>
        <w:tblW w:w="0" w:type="auto"/>
        <w:tblInd w:w="644" w:type="dxa"/>
        <w:tblLook w:val="04A0" w:firstRow="1" w:lastRow="0" w:firstColumn="1" w:lastColumn="0" w:noHBand="0" w:noVBand="1"/>
      </w:tblPr>
      <w:tblGrid>
        <w:gridCol w:w="4313"/>
        <w:gridCol w:w="2976"/>
      </w:tblGrid>
      <w:tr w:rsidR="00444837" w14:paraId="7E6B40E9" w14:textId="77777777" w:rsidTr="00F66252">
        <w:tc>
          <w:tcPr>
            <w:tcW w:w="4313" w:type="dxa"/>
          </w:tcPr>
          <w:p w14:paraId="4805270D" w14:textId="77777777" w:rsidR="00444837" w:rsidRDefault="00444837" w:rsidP="00F66252">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Názov</w:t>
            </w:r>
            <w:proofErr w:type="spellEnd"/>
          </w:p>
        </w:tc>
        <w:tc>
          <w:tcPr>
            <w:tcW w:w="2976" w:type="dxa"/>
          </w:tcPr>
          <w:p w14:paraId="08B7EA15" w14:textId="77777777" w:rsidR="00444837" w:rsidRDefault="00444837" w:rsidP="00F66252">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Celková</w:t>
            </w:r>
            <w:proofErr w:type="spellEnd"/>
            <w:r>
              <w:rPr>
                <w:rFonts w:ascii="Times New Roman" w:eastAsia="Arial" w:hAnsi="Times New Roman"/>
                <w:color w:val="000000"/>
                <w:spacing w:val="-7"/>
                <w:sz w:val="24"/>
              </w:rPr>
              <w:t xml:space="preserve"> </w:t>
            </w:r>
            <w:proofErr w:type="spellStart"/>
            <w:r>
              <w:rPr>
                <w:rFonts w:ascii="Times New Roman" w:eastAsia="Arial" w:hAnsi="Times New Roman"/>
                <w:color w:val="000000"/>
                <w:spacing w:val="-7"/>
                <w:sz w:val="24"/>
              </w:rPr>
              <w:t>cena</w:t>
            </w:r>
            <w:proofErr w:type="spellEnd"/>
            <w:r>
              <w:rPr>
                <w:rFonts w:ascii="Times New Roman" w:eastAsia="Arial" w:hAnsi="Times New Roman"/>
                <w:color w:val="000000"/>
                <w:spacing w:val="-7"/>
                <w:sz w:val="24"/>
              </w:rPr>
              <w:t xml:space="preserve"> bez DPH</w:t>
            </w:r>
          </w:p>
          <w:p w14:paraId="129BCF45" w14:textId="77777777" w:rsidR="00444837" w:rsidRDefault="00444837" w:rsidP="00F66252">
            <w:pPr>
              <w:tabs>
                <w:tab w:val="left" w:pos="644"/>
              </w:tabs>
              <w:rPr>
                <w:rFonts w:ascii="Times New Roman" w:eastAsia="Arial" w:hAnsi="Times New Roman"/>
                <w:color w:val="000000"/>
                <w:spacing w:val="-7"/>
                <w:sz w:val="24"/>
              </w:rPr>
            </w:pPr>
          </w:p>
        </w:tc>
      </w:tr>
      <w:tr w:rsidR="00444837" w14:paraId="68580062" w14:textId="77777777" w:rsidTr="00F66252">
        <w:tc>
          <w:tcPr>
            <w:tcW w:w="4313" w:type="dxa"/>
          </w:tcPr>
          <w:p w14:paraId="73A62958" w14:textId="4BD4F3F4" w:rsidR="00444837" w:rsidRDefault="003F06EA" w:rsidP="00F66252">
            <w:pPr>
              <w:autoSpaceDE w:val="0"/>
              <w:spacing w:line="276" w:lineRule="auto"/>
              <w:jc w:val="center"/>
              <w:rPr>
                <w:rFonts w:ascii="Times New Roman" w:eastAsia="Arial" w:hAnsi="Times New Roman"/>
                <w:color w:val="000000"/>
                <w:spacing w:val="-7"/>
                <w:sz w:val="24"/>
              </w:rPr>
            </w:pPr>
            <w:proofErr w:type="spellStart"/>
            <w:r>
              <w:rPr>
                <w:rFonts w:ascii="Times New Roman" w:eastAsia="Arial" w:hAnsi="Times New Roman"/>
                <w:b/>
                <w:color w:val="000000"/>
                <w:sz w:val="22"/>
                <w:szCs w:val="22"/>
              </w:rPr>
              <w:t>Antineoplastické</w:t>
            </w:r>
            <w:proofErr w:type="spellEnd"/>
            <w:r>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činidlá</w:t>
            </w:r>
            <w:proofErr w:type="spellEnd"/>
            <w:r w:rsidR="00444837" w:rsidRPr="001911DF">
              <w:rPr>
                <w:rFonts w:ascii="Times New Roman" w:eastAsia="Arial" w:hAnsi="Times New Roman"/>
                <w:b/>
                <w:color w:val="000000"/>
                <w:sz w:val="22"/>
                <w:szCs w:val="22"/>
              </w:rPr>
              <w:t xml:space="preserve"> </w:t>
            </w:r>
            <w:proofErr w:type="spellStart"/>
            <w:r w:rsidR="00444837">
              <w:rPr>
                <w:rFonts w:ascii="Times New Roman" w:eastAsia="Arial" w:hAnsi="Times New Roman"/>
                <w:b/>
                <w:color w:val="000000"/>
                <w:sz w:val="22"/>
                <w:szCs w:val="22"/>
              </w:rPr>
              <w:t>časť</w:t>
            </w:r>
            <w:proofErr w:type="spellEnd"/>
            <w:r w:rsidR="00444837">
              <w:rPr>
                <w:rFonts w:ascii="Times New Roman" w:eastAsia="Arial" w:hAnsi="Times New Roman"/>
                <w:b/>
                <w:color w:val="000000"/>
                <w:sz w:val="22"/>
                <w:szCs w:val="22"/>
              </w:rPr>
              <w:t xml:space="preserve"> č. </w:t>
            </w:r>
          </w:p>
        </w:tc>
        <w:tc>
          <w:tcPr>
            <w:tcW w:w="2976" w:type="dxa"/>
          </w:tcPr>
          <w:p w14:paraId="488D1B2A" w14:textId="77777777" w:rsidR="00444837" w:rsidRDefault="00444837" w:rsidP="00F66252">
            <w:pPr>
              <w:tabs>
                <w:tab w:val="left" w:pos="644"/>
              </w:tabs>
              <w:rPr>
                <w:rFonts w:ascii="Times New Roman" w:eastAsia="Arial" w:hAnsi="Times New Roman"/>
                <w:color w:val="000000"/>
                <w:spacing w:val="-7"/>
                <w:sz w:val="24"/>
              </w:rPr>
            </w:pPr>
          </w:p>
        </w:tc>
      </w:tr>
    </w:tbl>
    <w:p w14:paraId="13139F8C" w14:textId="77777777" w:rsidR="00444837" w:rsidRPr="00C54653" w:rsidRDefault="00444837" w:rsidP="00444837">
      <w:pPr>
        <w:tabs>
          <w:tab w:val="left" w:pos="644"/>
        </w:tabs>
        <w:ind w:left="644"/>
        <w:rPr>
          <w:rFonts w:ascii="Times New Roman" w:eastAsia="Arial" w:hAnsi="Times New Roman"/>
          <w:color w:val="000000"/>
          <w:spacing w:val="-7"/>
          <w:sz w:val="24"/>
        </w:rPr>
      </w:pPr>
    </w:p>
    <w:p w14:paraId="72DC7F92" w14:textId="77777777" w:rsidR="00444837" w:rsidRDefault="00444837" w:rsidP="00444837">
      <w:pPr>
        <w:rPr>
          <w:rFonts w:ascii="Times New Roman" w:hAnsi="Times New Roman"/>
          <w:sz w:val="24"/>
        </w:rPr>
      </w:pPr>
      <w:r w:rsidRPr="008D3026">
        <w:rPr>
          <w:rFonts w:ascii="Times New Roman" w:hAnsi="Times New Roman"/>
          <w:b/>
          <w:sz w:val="24"/>
          <w:u w:val="single"/>
        </w:rPr>
        <w:t>Postup verejného obstarávania</w:t>
      </w:r>
      <w:r>
        <w:rPr>
          <w:rFonts w:ascii="Times New Roman" w:hAnsi="Times New Roman"/>
          <w:b/>
          <w:sz w:val="24"/>
        </w:rPr>
        <w:t>:</w:t>
      </w:r>
      <w:r>
        <w:rPr>
          <w:rFonts w:ascii="Times New Roman" w:hAnsi="Times New Roman"/>
          <w:sz w:val="24"/>
        </w:rPr>
        <w:t xml:space="preserve"> </w:t>
      </w:r>
      <w:r w:rsidRPr="006B0BDE">
        <w:rPr>
          <w:rFonts w:ascii="Times New Roman" w:hAnsi="Times New Roman"/>
          <w:sz w:val="24"/>
        </w:rPr>
        <w:t>Verejné obstarávanie realizované postupom zadávania zákazky podľa § 58 až 61 zákona č. 343/2015 Z. z. o verejnom obstarávaní a o zmene a doplnení niektorých zákonov v znení neskorších predpisov</w:t>
      </w:r>
    </w:p>
    <w:p w14:paraId="1016E958" w14:textId="77777777" w:rsidR="00444837" w:rsidRDefault="00444837" w:rsidP="00444837">
      <w:pPr>
        <w:rPr>
          <w:rFonts w:ascii="Times New Roman" w:hAnsi="Times New Roman"/>
          <w:b/>
          <w:sz w:val="24"/>
        </w:rPr>
      </w:pPr>
    </w:p>
    <w:p w14:paraId="5A029E9F" w14:textId="2B2CFE5C" w:rsidR="00444837" w:rsidRPr="001911DF" w:rsidRDefault="00444837" w:rsidP="00444837">
      <w:pPr>
        <w:autoSpaceDE w:val="0"/>
        <w:spacing w:line="276" w:lineRule="auto"/>
        <w:jc w:val="center"/>
        <w:rPr>
          <w:rFonts w:ascii="Times New Roman" w:hAnsi="Times New Roman"/>
          <w:sz w:val="22"/>
          <w:szCs w:val="22"/>
        </w:rPr>
      </w:pPr>
      <w:r>
        <w:rPr>
          <w:rFonts w:ascii="Times New Roman" w:hAnsi="Times New Roman"/>
          <w:b/>
          <w:sz w:val="24"/>
        </w:rPr>
        <w:t>Predmet zákazky:</w:t>
      </w:r>
      <w:r>
        <w:rPr>
          <w:rFonts w:ascii="Times New Roman" w:hAnsi="Times New Roman"/>
          <w:sz w:val="24"/>
        </w:rPr>
        <w:t xml:space="preserve">  </w:t>
      </w: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w:t>
      </w:r>
      <w:proofErr w:type="spellStart"/>
      <w:r w:rsidR="003F06EA">
        <w:rPr>
          <w:rFonts w:ascii="Times New Roman" w:eastAsia="Arial" w:hAnsi="Times New Roman"/>
          <w:b/>
          <w:color w:val="000000"/>
          <w:sz w:val="22"/>
          <w:szCs w:val="22"/>
        </w:rPr>
        <w:t>Antineoplastické</w:t>
      </w:r>
      <w:proofErr w:type="spellEnd"/>
      <w:r w:rsidR="003F06EA">
        <w:rPr>
          <w:rFonts w:ascii="Times New Roman" w:eastAsia="Arial" w:hAnsi="Times New Roman"/>
          <w:b/>
          <w:color w:val="000000"/>
          <w:sz w:val="22"/>
          <w:szCs w:val="22"/>
        </w:rPr>
        <w:t xml:space="preserve"> činidlá</w:t>
      </w:r>
      <w:r w:rsidRPr="001911DF">
        <w:rPr>
          <w:rFonts w:ascii="Times New Roman" w:eastAsia="Arial" w:hAnsi="Times New Roman"/>
          <w:b/>
          <w:color w:val="000000"/>
          <w:sz w:val="22"/>
          <w:szCs w:val="22"/>
        </w:rPr>
        <w:t xml:space="preserve"> </w:t>
      </w:r>
      <w:r>
        <w:rPr>
          <w:rFonts w:ascii="Times New Roman" w:eastAsia="Arial" w:hAnsi="Times New Roman"/>
          <w:b/>
          <w:color w:val="000000"/>
          <w:sz w:val="22"/>
          <w:szCs w:val="22"/>
        </w:rPr>
        <w:t xml:space="preserve"> časť č. </w:t>
      </w:r>
      <w:r w:rsidRPr="001911DF">
        <w:rPr>
          <w:rFonts w:ascii="Times New Roman" w:eastAsia="Arial" w:hAnsi="Times New Roman"/>
          <w:b/>
          <w:color w:val="000000"/>
          <w:sz w:val="22"/>
          <w:szCs w:val="22"/>
        </w:rPr>
        <w:t>“</w:t>
      </w:r>
    </w:p>
    <w:p w14:paraId="318C28CF" w14:textId="77777777" w:rsidR="00444837" w:rsidRPr="001911DF" w:rsidRDefault="00444837" w:rsidP="00444837">
      <w:pPr>
        <w:autoSpaceDE w:val="0"/>
        <w:autoSpaceDN w:val="0"/>
        <w:adjustRightInd w:val="0"/>
        <w:jc w:val="center"/>
        <w:rPr>
          <w:rFonts w:ascii="Times New Roman" w:hAnsi="Times New Roman"/>
          <w:color w:val="000000"/>
          <w:sz w:val="22"/>
          <w:szCs w:val="22"/>
        </w:rPr>
      </w:pPr>
    </w:p>
    <w:p w14:paraId="69064804" w14:textId="77777777" w:rsidR="00444837" w:rsidRPr="00640DA4" w:rsidRDefault="00444837" w:rsidP="00444837">
      <w:pPr>
        <w:spacing w:line="259" w:lineRule="auto"/>
        <w:jc w:val="center"/>
        <w:rPr>
          <w:rFonts w:ascii="Times New Roman" w:hAnsi="Times New Roman"/>
          <w:color w:val="000000"/>
          <w:sz w:val="24"/>
        </w:rPr>
      </w:pPr>
    </w:p>
    <w:p w14:paraId="3105B1D9" w14:textId="77777777" w:rsidR="00444837" w:rsidRDefault="00444837" w:rsidP="00444837">
      <w:pPr>
        <w:spacing w:line="360" w:lineRule="auto"/>
        <w:rPr>
          <w:rFonts w:ascii="Times New Roman" w:hAnsi="Times New Roman"/>
          <w:sz w:val="24"/>
        </w:rPr>
      </w:pPr>
      <w:r>
        <w:rPr>
          <w:rFonts w:ascii="Times New Roman" w:hAnsi="Times New Roman"/>
          <w:b/>
          <w:sz w:val="24"/>
        </w:rPr>
        <w:t xml:space="preserve">Verejný obstarávateľ: </w:t>
      </w:r>
      <w:r>
        <w:rPr>
          <w:rFonts w:ascii="Times New Roman" w:hAnsi="Times New Roman"/>
          <w:b/>
          <w:sz w:val="24"/>
        </w:rPr>
        <w:tab/>
      </w:r>
      <w:r>
        <w:rPr>
          <w:rFonts w:ascii="Times New Roman" w:hAnsi="Times New Roman"/>
          <w:sz w:val="24"/>
        </w:rPr>
        <w:t>Fakultná nemocnica s poliklinikou Žilina</w:t>
      </w:r>
    </w:p>
    <w:p w14:paraId="428496FE" w14:textId="77777777" w:rsidR="00444837" w:rsidRDefault="00444837" w:rsidP="00444837">
      <w:pPr>
        <w:pStyle w:val="Bezriadkovania"/>
        <w:rPr>
          <w:rFonts w:ascii="Times New Roman" w:eastAsia="Times New Roman" w:hAnsi="Times New Roman" w:cs="Times New Roman"/>
          <w:b/>
          <w:sz w:val="24"/>
        </w:rPr>
      </w:pPr>
    </w:p>
    <w:p w14:paraId="73A15AD9" w14:textId="77777777" w:rsidR="00444837" w:rsidRDefault="00444837" w:rsidP="00444837">
      <w:pPr>
        <w:pStyle w:val="Bezriadkovania"/>
        <w:rPr>
          <w:rFonts w:eastAsia="Times New Roman"/>
        </w:rPr>
      </w:pPr>
      <w:r>
        <w:rPr>
          <w:rFonts w:eastAsia="Times New Roman"/>
          <w:b/>
        </w:rPr>
        <w:t>Obchodné meno uchádzača:</w:t>
      </w:r>
      <w:r>
        <w:rPr>
          <w:rFonts w:eastAsia="Times New Roman"/>
        </w:rPr>
        <w:t xml:space="preserve">        </w:t>
      </w:r>
      <w:r>
        <w:rPr>
          <w:rFonts w:eastAsia="Times New Roman"/>
        </w:rPr>
        <w:tab/>
        <w:t xml:space="preserve">               </w:t>
      </w:r>
      <w:r>
        <w:rPr>
          <w:rFonts w:eastAsia="Times New Roman"/>
          <w:i/>
          <w:color w:val="FF0000"/>
        </w:rPr>
        <w:t>(vyplní uchádzač)</w:t>
      </w:r>
    </w:p>
    <w:p w14:paraId="1027291A" w14:textId="77777777" w:rsidR="00444837" w:rsidRDefault="00444837" w:rsidP="00444837">
      <w:pPr>
        <w:pStyle w:val="Bezriadkovania"/>
        <w:rPr>
          <w:rFonts w:eastAsia="Times New Roman"/>
          <w:b/>
        </w:rPr>
      </w:pPr>
    </w:p>
    <w:p w14:paraId="49607E12" w14:textId="77777777" w:rsidR="00444837" w:rsidRDefault="00444837" w:rsidP="00444837">
      <w:pPr>
        <w:pStyle w:val="Bezriadkovania"/>
        <w:rPr>
          <w:rFonts w:eastAsia="Times New Roman"/>
        </w:rPr>
      </w:pPr>
      <w:r>
        <w:rPr>
          <w:rFonts w:eastAsia="Times New Roman"/>
          <w:b/>
        </w:rPr>
        <w:t>Sídlo alebo miesto podnikania:</w:t>
      </w:r>
      <w:r>
        <w:rPr>
          <w:rFonts w:eastAsia="Times New Roman"/>
          <w:b/>
        </w:rPr>
        <w:tab/>
        <w:t xml:space="preserve">                            </w:t>
      </w:r>
      <w:r>
        <w:rPr>
          <w:rFonts w:eastAsia="Times New Roman"/>
          <w:i/>
          <w:color w:val="FF0000"/>
        </w:rPr>
        <w:t>(vyplní uchádzač)</w:t>
      </w:r>
    </w:p>
    <w:p w14:paraId="15D15827" w14:textId="77777777" w:rsidR="00444837" w:rsidRDefault="00444837" w:rsidP="00444837">
      <w:pPr>
        <w:pStyle w:val="Bezriadkovania"/>
        <w:rPr>
          <w:rFonts w:eastAsia="Times New Roman"/>
          <w:b/>
        </w:rPr>
      </w:pPr>
    </w:p>
    <w:p w14:paraId="1B2F7AF4" w14:textId="77777777" w:rsidR="00444837" w:rsidRDefault="00444837" w:rsidP="00444837">
      <w:pPr>
        <w:pStyle w:val="Bezriadkovania"/>
        <w:rPr>
          <w:rFonts w:eastAsia="Times New Roman"/>
        </w:rPr>
      </w:pPr>
      <w:r>
        <w:rPr>
          <w:rFonts w:eastAsia="Times New Roman"/>
          <w:b/>
        </w:rPr>
        <w:t>IČO uchádzača:</w:t>
      </w:r>
      <w:r>
        <w:rPr>
          <w:rFonts w:eastAsia="Times New Roman"/>
        </w:rPr>
        <w:t xml:space="preserve">                          </w:t>
      </w:r>
      <w:r>
        <w:rPr>
          <w:rFonts w:eastAsia="Times New Roman"/>
        </w:rPr>
        <w:tab/>
      </w:r>
      <w:r>
        <w:rPr>
          <w:rFonts w:eastAsia="Times New Roman"/>
        </w:rPr>
        <w:tab/>
        <w:t xml:space="preserve">              </w:t>
      </w:r>
      <w:r>
        <w:rPr>
          <w:rFonts w:eastAsia="Times New Roman"/>
          <w:i/>
          <w:color w:val="FF0000"/>
        </w:rPr>
        <w:t>(vyplní uchádzač)</w:t>
      </w:r>
    </w:p>
    <w:p w14:paraId="078CB19E" w14:textId="77777777" w:rsidR="00444837" w:rsidRDefault="00444837" w:rsidP="00444837">
      <w:pPr>
        <w:pStyle w:val="Bezriadkovania"/>
        <w:rPr>
          <w:rFonts w:eastAsia="Times New Roman"/>
          <w:b/>
        </w:rPr>
      </w:pPr>
      <w:r>
        <w:rPr>
          <w:rFonts w:eastAsia="Times New Roman"/>
          <w:b/>
        </w:rPr>
        <w:t xml:space="preserve">  </w:t>
      </w:r>
    </w:p>
    <w:p w14:paraId="3B86BF1C" w14:textId="77777777" w:rsidR="00444837" w:rsidRPr="00AA201E" w:rsidRDefault="00444837" w:rsidP="00444837">
      <w:pPr>
        <w:pStyle w:val="Bezriadkovania"/>
        <w:rPr>
          <w:rFonts w:eastAsia="Times New Roman"/>
        </w:rPr>
      </w:pPr>
      <w:r>
        <w:rPr>
          <w:rFonts w:eastAsia="Times New Roman"/>
          <w:b/>
        </w:rPr>
        <w:t>Kontaktná osoba uchádzača:</w:t>
      </w:r>
      <w:r>
        <w:rPr>
          <w:rFonts w:eastAsia="Times New Roman"/>
        </w:rPr>
        <w:t xml:space="preserve">                               </w:t>
      </w:r>
      <w:r>
        <w:rPr>
          <w:rFonts w:eastAsia="Times New Roman"/>
          <w:i/>
          <w:color w:val="FF0000"/>
        </w:rPr>
        <w:t>(vyplní uchádzač)</w:t>
      </w:r>
    </w:p>
    <w:p w14:paraId="3B5E5E4D" w14:textId="77777777" w:rsidR="00444837" w:rsidRDefault="00444837" w:rsidP="00444837">
      <w:pPr>
        <w:rPr>
          <w:rFonts w:eastAsia="Arial" w:cs="Arial"/>
        </w:rPr>
      </w:pPr>
    </w:p>
    <w:p w14:paraId="2E54949A" w14:textId="77777777" w:rsidR="00444837" w:rsidRDefault="00444837" w:rsidP="00444837">
      <w:pPr>
        <w:rPr>
          <w:rFonts w:eastAsia="Arial" w:cs="Arial"/>
        </w:rPr>
      </w:pPr>
    </w:p>
    <w:p w14:paraId="7DD5AF9C" w14:textId="0744968B" w:rsidR="00444837" w:rsidRDefault="00444837" w:rsidP="00444837">
      <w:pPr>
        <w:autoSpaceDE w:val="0"/>
        <w:autoSpaceDN w:val="0"/>
        <w:adjustRightInd w:val="0"/>
        <w:rPr>
          <w:rFonts w:ascii="Times New Roman" w:hAnsi="Times New Roman"/>
          <w:szCs w:val="20"/>
        </w:rPr>
      </w:pPr>
      <w:r w:rsidRPr="003B6D16">
        <w:rPr>
          <w:rFonts w:ascii="Times New Roman" w:hAnsi="Times New Roman"/>
          <w:szCs w:val="20"/>
        </w:rPr>
        <w:t xml:space="preserve">Cena za predmet zmluvy pokrýva celý zmluvný záväzok a všetky náležitosti a veci nevyhnutné na riadne </w:t>
      </w:r>
      <w:r w:rsidR="001C6734">
        <w:rPr>
          <w:rFonts w:ascii="Times New Roman" w:hAnsi="Times New Roman"/>
          <w:szCs w:val="20"/>
        </w:rPr>
        <w:t>dodanie tovaru</w:t>
      </w:r>
      <w:r w:rsidRPr="003B6D16">
        <w:rPr>
          <w:rFonts w:ascii="Times New Roman" w:hAnsi="Times New Roman"/>
          <w:szCs w:val="20"/>
        </w:rPr>
        <w:t xml:space="preserve"> po celú dobu trvania zmluvy. </w:t>
      </w:r>
    </w:p>
    <w:p w14:paraId="6D500BE4" w14:textId="77777777" w:rsidR="001C6734" w:rsidRPr="003B6D16" w:rsidRDefault="001C6734" w:rsidP="00444837">
      <w:pPr>
        <w:autoSpaceDE w:val="0"/>
        <w:autoSpaceDN w:val="0"/>
        <w:adjustRightInd w:val="0"/>
        <w:rPr>
          <w:rFonts w:ascii="Times New Roman" w:eastAsia="MicrosoftSansSerif" w:hAnsi="Times New Roman"/>
          <w:szCs w:val="20"/>
        </w:rPr>
      </w:pPr>
    </w:p>
    <w:p w14:paraId="09BEE172" w14:textId="77777777" w:rsidR="00444837" w:rsidRDefault="00444837" w:rsidP="00444837">
      <w:pPr>
        <w:rPr>
          <w:rFonts w:ascii="Times New Roman" w:hAnsi="Times New Roman"/>
          <w:i/>
          <w:szCs w:val="20"/>
        </w:rPr>
      </w:pPr>
      <w:r w:rsidRPr="003B6D16">
        <w:rPr>
          <w:rFonts w:ascii="Times New Roman" w:hAnsi="Times New Roman"/>
          <w:i/>
          <w:szCs w:val="20"/>
        </w:rPr>
        <w:t xml:space="preserve">Všetky ceny a výpočty sa zaokrúhľujú na </w:t>
      </w:r>
      <w:r>
        <w:rPr>
          <w:rFonts w:ascii="Times New Roman" w:hAnsi="Times New Roman"/>
          <w:i/>
          <w:szCs w:val="20"/>
        </w:rPr>
        <w:t>štyri</w:t>
      </w:r>
      <w:r w:rsidRPr="003B6D16">
        <w:rPr>
          <w:rFonts w:ascii="Times New Roman" w:hAnsi="Times New Roman"/>
          <w:i/>
          <w:szCs w:val="20"/>
        </w:rPr>
        <w:t xml:space="preserve"> desatinné miesta.</w:t>
      </w:r>
    </w:p>
    <w:p w14:paraId="7ADB89EF" w14:textId="77777777" w:rsidR="00444837" w:rsidRDefault="00444837" w:rsidP="00444837">
      <w:pPr>
        <w:rPr>
          <w:rFonts w:ascii="Times New Roman" w:hAnsi="Times New Roman"/>
          <w:i/>
          <w:szCs w:val="20"/>
        </w:rPr>
      </w:pPr>
    </w:p>
    <w:p w14:paraId="53478684" w14:textId="77777777" w:rsidR="00444837" w:rsidRDefault="00444837" w:rsidP="00444837">
      <w:pPr>
        <w:rPr>
          <w:rFonts w:ascii="Times New Roman" w:hAnsi="Times New Roman"/>
          <w:b/>
          <w:sz w:val="24"/>
        </w:rPr>
      </w:pPr>
      <w:r>
        <w:rPr>
          <w:rFonts w:ascii="Times New Roman" w:hAnsi="Times New Roman"/>
          <w:b/>
          <w:sz w:val="24"/>
        </w:rPr>
        <w:t>V ..............................................</w:t>
      </w:r>
      <w:r>
        <w:rPr>
          <w:rFonts w:ascii="Times New Roman" w:hAnsi="Times New Roman"/>
          <w:b/>
          <w:sz w:val="24"/>
        </w:rPr>
        <w:tab/>
        <w:t>dňa .....................................</w:t>
      </w:r>
    </w:p>
    <w:p w14:paraId="7A0056FB" w14:textId="77777777" w:rsidR="00444837" w:rsidRDefault="00444837" w:rsidP="00444837">
      <w:pPr>
        <w:rPr>
          <w:rFonts w:ascii="Times New Roman" w:hAnsi="Times New Roman"/>
          <w:b/>
          <w:sz w:val="24"/>
        </w:rPr>
      </w:pPr>
      <w:r>
        <w:rPr>
          <w:rFonts w:ascii="Times New Roman" w:hAnsi="Times New Roman"/>
          <w:b/>
          <w:sz w:val="24"/>
        </w:rPr>
        <w:tab/>
        <w:t xml:space="preserve">     </w:t>
      </w:r>
      <w:r>
        <w:rPr>
          <w:rFonts w:ascii="Times New Roman" w:hAnsi="Times New Roman"/>
          <w:b/>
          <w:sz w:val="24"/>
        </w:rPr>
        <w:tab/>
      </w:r>
    </w:p>
    <w:p w14:paraId="7A15E400" w14:textId="77777777" w:rsidR="00444837" w:rsidRDefault="00444837" w:rsidP="00444837">
      <w:pPr>
        <w:rPr>
          <w:rFonts w:ascii="Times New Roman" w:hAnsi="Times New Roman"/>
          <w:b/>
          <w:sz w:val="24"/>
        </w:rPr>
      </w:pPr>
    </w:p>
    <w:p w14:paraId="34D8C7EA" w14:textId="77777777" w:rsidR="00444837" w:rsidRDefault="00444837" w:rsidP="00444837">
      <w:pPr>
        <w:ind w:left="1416"/>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14:paraId="7B7A35D8" w14:textId="77777777" w:rsidR="00444837" w:rsidRPr="003B61A4" w:rsidRDefault="00444837" w:rsidP="00444837">
      <w:pPr>
        <w:rPr>
          <w:rFonts w:ascii="Times New Roman" w:hAnsi="Times New Roman"/>
          <w:b/>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3B61A4">
        <w:rPr>
          <w:rFonts w:ascii="Times New Roman" w:hAnsi="Times New Roman"/>
          <w:b/>
        </w:rPr>
        <w:t xml:space="preserve">(meno, priezvisko a funkcia </w:t>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Pr>
          <w:rFonts w:ascii="Times New Roman" w:hAnsi="Times New Roman"/>
          <w:b/>
        </w:rPr>
        <w:t xml:space="preserve">                   </w:t>
      </w:r>
      <w:r w:rsidRPr="003B61A4">
        <w:rPr>
          <w:rFonts w:ascii="Times New Roman" w:hAnsi="Times New Roman"/>
          <w:b/>
        </w:rPr>
        <w:t>oprávnenej osoby uchádzača )</w:t>
      </w:r>
    </w:p>
    <w:p w14:paraId="1A709782" w14:textId="77777777" w:rsidR="00444837" w:rsidRDefault="00444837" w:rsidP="00444837">
      <w:pPr>
        <w:ind w:right="57"/>
        <w:rPr>
          <w:rFonts w:eastAsia="Arial" w:cs="Arial"/>
          <w:b/>
          <w:color w:val="000000"/>
        </w:rPr>
      </w:pPr>
    </w:p>
    <w:p w14:paraId="6C710966" w14:textId="77777777" w:rsidR="00444837" w:rsidRDefault="00444837" w:rsidP="00444837">
      <w:pPr>
        <w:ind w:right="57"/>
        <w:rPr>
          <w:rFonts w:eastAsia="Arial" w:cs="Arial"/>
          <w:b/>
          <w:color w:val="000000"/>
        </w:rPr>
      </w:pPr>
    </w:p>
    <w:p w14:paraId="47829094" w14:textId="77777777" w:rsidR="00444837" w:rsidRDefault="00444837" w:rsidP="00444837">
      <w:pPr>
        <w:ind w:right="57"/>
        <w:rPr>
          <w:rFonts w:eastAsia="Arial" w:cs="Arial"/>
          <w:b/>
          <w:color w:val="000000"/>
        </w:rPr>
      </w:pPr>
    </w:p>
    <w:p w14:paraId="76F167C9" w14:textId="77777777" w:rsidR="00444837" w:rsidRDefault="00444837" w:rsidP="00444837">
      <w:pPr>
        <w:ind w:right="57"/>
        <w:rPr>
          <w:rFonts w:ascii="Times New Roman" w:hAnsi="Times New Roman"/>
          <w:b/>
          <w:color w:val="000000"/>
        </w:rPr>
      </w:pPr>
      <w:r>
        <w:rPr>
          <w:rFonts w:ascii="Times New Roman" w:hAnsi="Times New Roman"/>
          <w:b/>
          <w:color w:val="000000"/>
        </w:rPr>
        <w:t>Poznámka:</w:t>
      </w:r>
    </w:p>
    <w:p w14:paraId="26278B0C" w14:textId="77777777" w:rsidR="00444837" w:rsidRDefault="00444837" w:rsidP="00444837">
      <w:pPr>
        <w:ind w:right="57"/>
        <w:rPr>
          <w:rFonts w:ascii="Times New Roman" w:hAnsi="Times New Roman"/>
          <w:color w:val="000000"/>
        </w:rPr>
      </w:pPr>
      <w:r>
        <w:rPr>
          <w:rFonts w:ascii="Times New Roman" w:hAnsi="Times New Roman"/>
          <w:color w:val="000000"/>
        </w:rPr>
        <w:t>-podpis uchádzača alebo osoby oprávnenej konať za uchádzača</w:t>
      </w:r>
    </w:p>
    <w:p w14:paraId="560E1D1B" w14:textId="77777777" w:rsidR="00444837" w:rsidRPr="00F77170" w:rsidRDefault="00444837" w:rsidP="00444837">
      <w:pPr>
        <w:ind w:right="57"/>
        <w:rPr>
          <w:rFonts w:ascii="Times New Roman" w:hAnsi="Times New Roman"/>
          <w:color w:val="000000"/>
        </w:rPr>
      </w:pPr>
      <w:r w:rsidRPr="00F77170">
        <w:rPr>
          <w:rFonts w:ascii="Times New Roman" w:hAnsi="Times New Roman"/>
          <w:i/>
          <w:color w:val="000000"/>
        </w:rPr>
        <w:t>( v prípade skupiny dodávateľov podpis každého člena skupiny dodávateľov alebo osoby oprávnenej konať za každého člena skupiny dodávateľov)</w:t>
      </w:r>
    </w:p>
    <w:p w14:paraId="791559BA" w14:textId="43202BDB" w:rsidR="003A3CCD" w:rsidRDefault="003A3CCD" w:rsidP="001911DF">
      <w:pPr>
        <w:autoSpaceDE w:val="0"/>
        <w:adjustRightInd w:val="0"/>
        <w:jc w:val="left"/>
        <w:rPr>
          <w:rFonts w:ascii="Calibri" w:hAnsi="Calibri" w:cs="Arial"/>
          <w:sz w:val="22"/>
          <w:szCs w:val="22"/>
        </w:rPr>
      </w:pPr>
    </w:p>
    <w:p w14:paraId="443F50FE" w14:textId="4C12F158" w:rsidR="003A3CCD" w:rsidRDefault="003A3CCD" w:rsidP="001911DF">
      <w:pPr>
        <w:autoSpaceDE w:val="0"/>
        <w:adjustRightInd w:val="0"/>
        <w:jc w:val="left"/>
        <w:rPr>
          <w:rFonts w:ascii="Calibri" w:hAnsi="Calibri" w:cs="Arial"/>
          <w:sz w:val="22"/>
          <w:szCs w:val="22"/>
        </w:rPr>
      </w:pPr>
    </w:p>
    <w:p w14:paraId="0DC1AB57" w14:textId="59D6F16F" w:rsidR="003A3CCD" w:rsidRDefault="003A3CCD" w:rsidP="001911DF">
      <w:pPr>
        <w:autoSpaceDE w:val="0"/>
        <w:adjustRightInd w:val="0"/>
        <w:jc w:val="left"/>
        <w:rPr>
          <w:rFonts w:ascii="Calibri" w:hAnsi="Calibri" w:cs="Arial"/>
          <w:sz w:val="22"/>
          <w:szCs w:val="22"/>
        </w:rPr>
      </w:pPr>
    </w:p>
    <w:p w14:paraId="25F91E72" w14:textId="6111BD33" w:rsidR="003A3CCD" w:rsidRDefault="003A3CCD" w:rsidP="001911DF">
      <w:pPr>
        <w:autoSpaceDE w:val="0"/>
        <w:adjustRightInd w:val="0"/>
        <w:jc w:val="left"/>
        <w:rPr>
          <w:rFonts w:ascii="Calibri" w:hAnsi="Calibri" w:cs="Arial"/>
          <w:sz w:val="22"/>
          <w:szCs w:val="22"/>
        </w:rPr>
      </w:pPr>
    </w:p>
    <w:p w14:paraId="009439CE" w14:textId="517A3301" w:rsidR="003A3CCD" w:rsidRDefault="003A3CCD" w:rsidP="001911DF">
      <w:pPr>
        <w:autoSpaceDE w:val="0"/>
        <w:adjustRightInd w:val="0"/>
        <w:jc w:val="left"/>
        <w:rPr>
          <w:rFonts w:ascii="Calibri" w:hAnsi="Calibri" w:cs="Arial"/>
          <w:sz w:val="22"/>
          <w:szCs w:val="22"/>
        </w:rPr>
      </w:pPr>
    </w:p>
    <w:p w14:paraId="58039CC8" w14:textId="1DA28DC8" w:rsidR="003A3CCD" w:rsidRDefault="003A3CCD" w:rsidP="001911DF">
      <w:pPr>
        <w:autoSpaceDE w:val="0"/>
        <w:adjustRightInd w:val="0"/>
        <w:jc w:val="left"/>
        <w:rPr>
          <w:rFonts w:ascii="Calibri" w:hAnsi="Calibri" w:cs="Arial"/>
          <w:sz w:val="22"/>
          <w:szCs w:val="22"/>
        </w:rPr>
      </w:pPr>
    </w:p>
    <w:p w14:paraId="0026056E" w14:textId="77777777" w:rsidR="003A3CCD" w:rsidRDefault="003A3CCD" w:rsidP="001911DF">
      <w:pPr>
        <w:autoSpaceDE w:val="0"/>
        <w:adjustRightInd w:val="0"/>
        <w:jc w:val="left"/>
        <w:rPr>
          <w:rFonts w:ascii="Calibri" w:hAnsi="Calibri" w:cs="Arial"/>
          <w:sz w:val="22"/>
          <w:szCs w:val="22"/>
        </w:rPr>
      </w:pPr>
    </w:p>
    <w:p w14:paraId="0225610B" w14:textId="6F088B3B" w:rsidR="0071556D" w:rsidRDefault="0071556D" w:rsidP="001911DF">
      <w:pPr>
        <w:autoSpaceDE w:val="0"/>
        <w:adjustRightInd w:val="0"/>
        <w:jc w:val="left"/>
        <w:rPr>
          <w:rFonts w:ascii="Calibri" w:hAnsi="Calibri" w:cs="Arial"/>
          <w:sz w:val="22"/>
          <w:szCs w:val="22"/>
        </w:rPr>
      </w:pPr>
    </w:p>
    <w:p w14:paraId="35D24508" w14:textId="77777777" w:rsidR="0071556D" w:rsidRDefault="0071556D" w:rsidP="001911DF">
      <w:pPr>
        <w:autoSpaceDE w:val="0"/>
        <w:adjustRightInd w:val="0"/>
        <w:jc w:val="left"/>
        <w:rPr>
          <w:rFonts w:ascii="Calibri" w:hAnsi="Calibri" w:cs="Arial"/>
          <w:sz w:val="22"/>
          <w:szCs w:val="22"/>
        </w:rPr>
      </w:pPr>
    </w:p>
    <w:p w14:paraId="0FD3263A" w14:textId="77777777" w:rsidR="007D3F84" w:rsidRDefault="007D3F84" w:rsidP="001911DF">
      <w:pPr>
        <w:autoSpaceDE w:val="0"/>
        <w:adjustRightInd w:val="0"/>
        <w:jc w:val="left"/>
        <w:rPr>
          <w:rFonts w:ascii="Calibri" w:hAnsi="Calibri" w:cs="Arial"/>
          <w:sz w:val="22"/>
          <w:szCs w:val="22"/>
        </w:rPr>
      </w:pPr>
    </w:p>
    <w:p w14:paraId="1EB85358" w14:textId="387795FD" w:rsidR="007D3F84" w:rsidRPr="00640DA4" w:rsidRDefault="00640DA4" w:rsidP="00640DA4">
      <w:pPr>
        <w:shd w:val="clear" w:color="auto" w:fill="BFBFBF" w:themeFill="background1" w:themeFillShade="BF"/>
        <w:autoSpaceDE w:val="0"/>
        <w:adjustRightInd w:val="0"/>
        <w:jc w:val="center"/>
        <w:rPr>
          <w:rFonts w:ascii="Times New Roman" w:hAnsi="Times New Roman"/>
          <w:b/>
          <w:sz w:val="22"/>
          <w:szCs w:val="22"/>
        </w:rPr>
      </w:pPr>
      <w:r w:rsidRPr="00640DA4">
        <w:rPr>
          <w:rFonts w:ascii="Times New Roman" w:hAnsi="Times New Roman"/>
          <w:b/>
          <w:sz w:val="22"/>
          <w:szCs w:val="22"/>
        </w:rPr>
        <w:t>Príloha č. 1 -  Špecifikácia  (pre výzv</w:t>
      </w:r>
      <w:r w:rsidR="00AB3618">
        <w:rPr>
          <w:rFonts w:ascii="Times New Roman" w:hAnsi="Times New Roman"/>
          <w:b/>
          <w:sz w:val="22"/>
          <w:szCs w:val="22"/>
        </w:rPr>
        <w:t>u</w:t>
      </w:r>
      <w:r w:rsidRPr="00640DA4">
        <w:rPr>
          <w:rFonts w:ascii="Times New Roman" w:hAnsi="Times New Roman"/>
          <w:b/>
          <w:sz w:val="22"/>
          <w:szCs w:val="22"/>
        </w:rPr>
        <w:t xml:space="preserve"> DNS )</w:t>
      </w:r>
    </w:p>
    <w:p w14:paraId="2062147D" w14:textId="77777777" w:rsidR="00640DA4" w:rsidRDefault="00640DA4" w:rsidP="001911DF">
      <w:pPr>
        <w:autoSpaceDE w:val="0"/>
        <w:adjustRightInd w:val="0"/>
        <w:jc w:val="left"/>
        <w:rPr>
          <w:rFonts w:ascii="Calibri" w:hAnsi="Calibri" w:cs="Arial"/>
          <w:sz w:val="22"/>
          <w:szCs w:val="22"/>
        </w:rPr>
      </w:pPr>
    </w:p>
    <w:p w14:paraId="6DB8B7C1" w14:textId="18649785" w:rsidR="00640DA4" w:rsidRPr="00640DA4" w:rsidRDefault="00F14C2A" w:rsidP="00CF4674">
      <w:pPr>
        <w:spacing w:line="259" w:lineRule="auto"/>
        <w:jc w:val="center"/>
        <w:rPr>
          <w:rFonts w:ascii="Times New Roman" w:hAnsi="Times New Roman"/>
          <w:color w:val="000000"/>
          <w:sz w:val="24"/>
        </w:rPr>
      </w:pPr>
      <w:proofErr w:type="spellStart"/>
      <w:r>
        <w:rPr>
          <w:rFonts w:ascii="Times New Roman" w:hAnsi="Times New Roman"/>
          <w:color w:val="000000"/>
          <w:sz w:val="24"/>
        </w:rPr>
        <w:t>Antineoplastické</w:t>
      </w:r>
      <w:proofErr w:type="spellEnd"/>
      <w:r>
        <w:rPr>
          <w:rFonts w:ascii="Times New Roman" w:hAnsi="Times New Roman"/>
          <w:color w:val="000000"/>
          <w:sz w:val="24"/>
        </w:rPr>
        <w:t xml:space="preserve"> činidlá</w:t>
      </w:r>
    </w:p>
    <w:p w14:paraId="626E57BB" w14:textId="77777777" w:rsidR="00640DA4" w:rsidRDefault="00640DA4" w:rsidP="00640DA4">
      <w:pPr>
        <w:spacing w:line="259" w:lineRule="auto"/>
        <w:jc w:val="left"/>
        <w:rPr>
          <w:rFonts w:ascii="Times New Roman" w:hAnsi="Times New Roman"/>
          <w:color w:val="000000"/>
          <w:sz w:val="24"/>
        </w:rPr>
      </w:pPr>
      <w:r w:rsidRPr="00640DA4">
        <w:rPr>
          <w:rFonts w:ascii="Times New Roman" w:hAnsi="Times New Roman"/>
          <w:color w:val="000000"/>
          <w:sz w:val="24"/>
        </w:rPr>
        <w:t>Pozostáva nasledovných častí:</w:t>
      </w:r>
    </w:p>
    <w:p w14:paraId="3E287B13" w14:textId="0AD23E6B" w:rsidR="00CF4674" w:rsidRDefault="00CF4674" w:rsidP="00CF4674">
      <w:pPr>
        <w:spacing w:line="259" w:lineRule="auto"/>
        <w:jc w:val="left"/>
        <w:rPr>
          <w:rFonts w:ascii="Times New Roman" w:hAnsi="Times New Roman"/>
          <w:color w:val="000000"/>
          <w:sz w:val="24"/>
        </w:rPr>
      </w:pPr>
    </w:p>
    <w:tbl>
      <w:tblPr>
        <w:tblW w:w="9137" w:type="dxa"/>
        <w:tblInd w:w="75" w:type="dxa"/>
        <w:tblCellMar>
          <w:left w:w="70" w:type="dxa"/>
          <w:right w:w="70" w:type="dxa"/>
        </w:tblCellMar>
        <w:tblLook w:val="04A0" w:firstRow="1" w:lastRow="0" w:firstColumn="1" w:lastColumn="0" w:noHBand="0" w:noVBand="1"/>
      </w:tblPr>
      <w:tblGrid>
        <w:gridCol w:w="9461"/>
        <w:gridCol w:w="146"/>
        <w:gridCol w:w="146"/>
        <w:gridCol w:w="1234"/>
      </w:tblGrid>
      <w:tr w:rsidR="00F56F27" w:rsidRPr="00F41E00" w14:paraId="2DD1F871" w14:textId="77777777" w:rsidTr="00752FA5">
        <w:trPr>
          <w:trHeight w:val="375"/>
        </w:trPr>
        <w:tc>
          <w:tcPr>
            <w:tcW w:w="5807" w:type="dxa"/>
            <w:tcBorders>
              <w:top w:val="nil"/>
              <w:left w:val="nil"/>
              <w:bottom w:val="nil"/>
              <w:right w:val="nil"/>
            </w:tcBorders>
            <w:shd w:val="clear" w:color="auto" w:fill="auto"/>
            <w:noWrap/>
            <w:vAlign w:val="bottom"/>
            <w:hideMark/>
          </w:tcPr>
          <w:p w14:paraId="57F5B23F" w14:textId="77777777" w:rsidR="00F56F27" w:rsidRDefault="00F56F27" w:rsidP="00752FA5">
            <w:pPr>
              <w:rPr>
                <w:rFonts w:ascii="Times New Roman" w:hAnsi="Times New Roman"/>
                <w:color w:val="000000"/>
                <w:sz w:val="24"/>
              </w:rPr>
            </w:pPr>
            <w:r w:rsidRPr="00D57BA3">
              <w:rPr>
                <w:rFonts w:ascii="Times New Roman" w:hAnsi="Times New Roman"/>
                <w:sz w:val="24"/>
              </w:rPr>
              <w:t>Technická špecifikácia predmetu zákazky p</w:t>
            </w:r>
            <w:r w:rsidRPr="00D57BA3">
              <w:rPr>
                <w:rFonts w:ascii="Times New Roman" w:hAnsi="Times New Roman"/>
                <w:color w:val="000000"/>
                <w:sz w:val="24"/>
              </w:rPr>
              <w:t>ozostáva nasledovných častí:</w:t>
            </w:r>
          </w:p>
          <w:tbl>
            <w:tblPr>
              <w:tblW w:w="9246" w:type="dxa"/>
              <w:tblInd w:w="75" w:type="dxa"/>
              <w:tblCellMar>
                <w:left w:w="70" w:type="dxa"/>
                <w:right w:w="70" w:type="dxa"/>
              </w:tblCellMar>
              <w:tblLook w:val="04A0" w:firstRow="1" w:lastRow="0" w:firstColumn="1" w:lastColumn="0" w:noHBand="0" w:noVBand="1"/>
            </w:tblPr>
            <w:tblGrid>
              <w:gridCol w:w="5856"/>
              <w:gridCol w:w="681"/>
              <w:gridCol w:w="1452"/>
              <w:gridCol w:w="1257"/>
            </w:tblGrid>
            <w:tr w:rsidR="00F56F27" w:rsidRPr="00F41E00" w14:paraId="06B5F51C" w14:textId="77777777" w:rsidTr="00F56F27">
              <w:trPr>
                <w:trHeight w:val="375"/>
              </w:trPr>
              <w:tc>
                <w:tcPr>
                  <w:tcW w:w="5856" w:type="dxa"/>
                  <w:tcBorders>
                    <w:top w:val="nil"/>
                    <w:left w:val="nil"/>
                    <w:bottom w:val="nil"/>
                    <w:right w:val="nil"/>
                  </w:tcBorders>
                  <w:shd w:val="clear" w:color="auto" w:fill="auto"/>
                  <w:noWrap/>
                  <w:vAlign w:val="bottom"/>
                </w:tcPr>
                <w:tbl>
                  <w:tblPr>
                    <w:tblW w:w="5716" w:type="dxa"/>
                    <w:tblCellMar>
                      <w:left w:w="70" w:type="dxa"/>
                      <w:right w:w="70" w:type="dxa"/>
                    </w:tblCellMar>
                    <w:tblLook w:val="04A0" w:firstRow="1" w:lastRow="0" w:firstColumn="1" w:lastColumn="0" w:noHBand="0" w:noVBand="1"/>
                  </w:tblPr>
                  <w:tblGrid>
                    <w:gridCol w:w="2138"/>
                    <w:gridCol w:w="567"/>
                    <w:gridCol w:w="1392"/>
                    <w:gridCol w:w="1619"/>
                  </w:tblGrid>
                  <w:tr w:rsidR="00F56F27" w:rsidRPr="00DD5FD4" w14:paraId="63A648BE" w14:textId="77777777" w:rsidTr="00752FA5">
                    <w:trPr>
                      <w:trHeight w:val="300"/>
                    </w:trPr>
                    <w:tc>
                      <w:tcPr>
                        <w:tcW w:w="2705" w:type="dxa"/>
                        <w:gridSpan w:val="2"/>
                        <w:tcBorders>
                          <w:top w:val="nil"/>
                          <w:left w:val="nil"/>
                          <w:bottom w:val="nil"/>
                          <w:right w:val="nil"/>
                        </w:tcBorders>
                        <w:shd w:val="clear" w:color="auto" w:fill="auto"/>
                        <w:noWrap/>
                        <w:vAlign w:val="bottom"/>
                      </w:tcPr>
                      <w:p w14:paraId="07C40297" w14:textId="77777777" w:rsidR="00F56F27" w:rsidRPr="00DD5FD4" w:rsidRDefault="00F56F27" w:rsidP="00752FA5">
                        <w:pPr>
                          <w:rPr>
                            <w:rFonts w:cs="Calibri"/>
                            <w:b/>
                            <w:bCs/>
                            <w:color w:val="000000"/>
                          </w:rPr>
                        </w:pPr>
                      </w:p>
                    </w:tc>
                    <w:tc>
                      <w:tcPr>
                        <w:tcW w:w="1392" w:type="dxa"/>
                        <w:tcBorders>
                          <w:top w:val="nil"/>
                          <w:left w:val="nil"/>
                          <w:bottom w:val="nil"/>
                          <w:right w:val="nil"/>
                        </w:tcBorders>
                        <w:shd w:val="clear" w:color="auto" w:fill="auto"/>
                        <w:noWrap/>
                        <w:vAlign w:val="bottom"/>
                      </w:tcPr>
                      <w:p w14:paraId="05A41D52" w14:textId="77777777" w:rsidR="00F56F27" w:rsidRPr="00DD5FD4" w:rsidRDefault="00F56F27" w:rsidP="00752FA5">
                        <w:pPr>
                          <w:rPr>
                            <w:rFonts w:cs="Calibri"/>
                            <w:b/>
                            <w:bCs/>
                            <w:color w:val="000000"/>
                          </w:rPr>
                        </w:pPr>
                      </w:p>
                    </w:tc>
                    <w:tc>
                      <w:tcPr>
                        <w:tcW w:w="1619" w:type="dxa"/>
                        <w:tcBorders>
                          <w:top w:val="nil"/>
                          <w:left w:val="nil"/>
                          <w:bottom w:val="nil"/>
                          <w:right w:val="nil"/>
                        </w:tcBorders>
                        <w:shd w:val="clear" w:color="auto" w:fill="auto"/>
                        <w:noWrap/>
                        <w:vAlign w:val="bottom"/>
                        <w:hideMark/>
                      </w:tcPr>
                      <w:p w14:paraId="04058AB1" w14:textId="77777777" w:rsidR="00F56F27" w:rsidRPr="00DD5FD4" w:rsidRDefault="00F56F27" w:rsidP="00752FA5">
                        <w:pPr>
                          <w:rPr>
                            <w:rFonts w:ascii="Times New Roman" w:hAnsi="Times New Roman"/>
                            <w:szCs w:val="20"/>
                          </w:rPr>
                        </w:pPr>
                      </w:p>
                    </w:tc>
                  </w:tr>
                  <w:tr w:rsidR="00F56F27" w:rsidRPr="00DD5FD4" w14:paraId="5ADF7D4F" w14:textId="77777777" w:rsidTr="00752FA5">
                    <w:trPr>
                      <w:trHeight w:val="300"/>
                    </w:trPr>
                    <w:tc>
                      <w:tcPr>
                        <w:tcW w:w="2138" w:type="dxa"/>
                        <w:tcBorders>
                          <w:top w:val="nil"/>
                          <w:left w:val="nil"/>
                          <w:bottom w:val="nil"/>
                          <w:right w:val="nil"/>
                        </w:tcBorders>
                        <w:shd w:val="clear" w:color="auto" w:fill="auto"/>
                        <w:noWrap/>
                        <w:vAlign w:val="bottom"/>
                      </w:tcPr>
                      <w:p w14:paraId="7D4193CF" w14:textId="77777777" w:rsidR="00F56F27" w:rsidRPr="00DD5FD4" w:rsidRDefault="00F56F27" w:rsidP="00752FA5">
                        <w:pPr>
                          <w:rPr>
                            <w:rFonts w:cs="Calibri"/>
                            <w:b/>
                            <w:bCs/>
                          </w:rPr>
                        </w:pPr>
                      </w:p>
                    </w:tc>
                    <w:tc>
                      <w:tcPr>
                        <w:tcW w:w="1959" w:type="dxa"/>
                        <w:gridSpan w:val="2"/>
                        <w:tcBorders>
                          <w:top w:val="nil"/>
                          <w:left w:val="nil"/>
                          <w:bottom w:val="nil"/>
                          <w:right w:val="nil"/>
                        </w:tcBorders>
                        <w:shd w:val="clear" w:color="auto" w:fill="auto"/>
                        <w:noWrap/>
                        <w:vAlign w:val="bottom"/>
                      </w:tcPr>
                      <w:p w14:paraId="57D076E4" w14:textId="77777777" w:rsidR="00F56F27" w:rsidRPr="00DD5FD4" w:rsidRDefault="00F56F27" w:rsidP="00752FA5">
                        <w:pPr>
                          <w:rPr>
                            <w:rFonts w:cs="Calibri"/>
                            <w:b/>
                            <w:bCs/>
                          </w:rPr>
                        </w:pPr>
                      </w:p>
                    </w:tc>
                    <w:tc>
                      <w:tcPr>
                        <w:tcW w:w="1619" w:type="dxa"/>
                        <w:tcBorders>
                          <w:top w:val="nil"/>
                          <w:left w:val="nil"/>
                          <w:bottom w:val="nil"/>
                          <w:right w:val="nil"/>
                        </w:tcBorders>
                        <w:shd w:val="clear" w:color="auto" w:fill="auto"/>
                        <w:noWrap/>
                        <w:vAlign w:val="bottom"/>
                        <w:hideMark/>
                      </w:tcPr>
                      <w:p w14:paraId="736DEB0E" w14:textId="77777777" w:rsidR="00F56F27" w:rsidRPr="00DD5FD4" w:rsidRDefault="00F56F27" w:rsidP="00752FA5">
                        <w:pPr>
                          <w:rPr>
                            <w:rFonts w:cs="Calibri"/>
                            <w:b/>
                            <w:bCs/>
                          </w:rPr>
                        </w:pPr>
                      </w:p>
                    </w:tc>
                  </w:tr>
                  <w:tr w:rsidR="00F56F27" w:rsidRPr="00DD5FD4" w14:paraId="1B1C473E" w14:textId="77777777" w:rsidTr="00752FA5">
                    <w:trPr>
                      <w:trHeight w:val="3282"/>
                    </w:trPr>
                    <w:tc>
                      <w:tcPr>
                        <w:tcW w:w="2138" w:type="dxa"/>
                        <w:tcBorders>
                          <w:top w:val="single" w:sz="4" w:space="0" w:color="333333"/>
                          <w:left w:val="single" w:sz="4" w:space="0" w:color="333333"/>
                          <w:bottom w:val="nil"/>
                          <w:right w:val="single" w:sz="4" w:space="0" w:color="333333"/>
                        </w:tcBorders>
                        <w:shd w:val="clear" w:color="FFCC00" w:fill="99CC00"/>
                        <w:noWrap/>
                        <w:vAlign w:val="bottom"/>
                        <w:hideMark/>
                      </w:tcPr>
                      <w:p w14:paraId="4AD7180A" w14:textId="77777777" w:rsidR="00F56F27" w:rsidRPr="00DD5FD4" w:rsidRDefault="00F56F27" w:rsidP="00752FA5">
                        <w:pPr>
                          <w:rPr>
                            <w:rFonts w:cs="Calibri"/>
                            <w:b/>
                            <w:bCs/>
                            <w:color w:val="000000"/>
                          </w:rPr>
                        </w:pPr>
                        <w:r w:rsidRPr="00DD5FD4">
                          <w:rPr>
                            <w:rFonts w:cs="Calibri"/>
                            <w:b/>
                            <w:bCs/>
                            <w:color w:val="000000"/>
                          </w:rPr>
                          <w:t>Účinná látka</w:t>
                        </w:r>
                      </w:p>
                    </w:tc>
                    <w:tc>
                      <w:tcPr>
                        <w:tcW w:w="1959" w:type="dxa"/>
                        <w:gridSpan w:val="2"/>
                        <w:tcBorders>
                          <w:top w:val="single" w:sz="4" w:space="0" w:color="333333"/>
                          <w:left w:val="nil"/>
                          <w:bottom w:val="nil"/>
                          <w:right w:val="single" w:sz="4" w:space="0" w:color="333333"/>
                        </w:tcBorders>
                        <w:shd w:val="clear" w:color="FFCC00" w:fill="99CC00"/>
                        <w:vAlign w:val="bottom"/>
                        <w:hideMark/>
                      </w:tcPr>
                      <w:p w14:paraId="38C21764" w14:textId="77777777" w:rsidR="00F56F27" w:rsidRPr="00DD5FD4" w:rsidRDefault="00F56F27" w:rsidP="00752FA5">
                        <w:pPr>
                          <w:rPr>
                            <w:rFonts w:cs="Calibri"/>
                            <w:b/>
                            <w:bCs/>
                            <w:color w:val="000000"/>
                          </w:rPr>
                        </w:pPr>
                        <w:r w:rsidRPr="00DD5FD4">
                          <w:rPr>
                            <w:rFonts w:cs="Calibri"/>
                            <w:b/>
                            <w:bCs/>
                            <w:color w:val="000000"/>
                          </w:rPr>
                          <w:t>Množstvo účinnej látky v mernej jednotke</w:t>
                        </w:r>
                      </w:p>
                    </w:tc>
                    <w:tc>
                      <w:tcPr>
                        <w:tcW w:w="1619" w:type="dxa"/>
                        <w:tcBorders>
                          <w:top w:val="single" w:sz="4" w:space="0" w:color="333333"/>
                          <w:left w:val="nil"/>
                          <w:bottom w:val="nil"/>
                          <w:right w:val="single" w:sz="4" w:space="0" w:color="333333"/>
                        </w:tcBorders>
                        <w:shd w:val="clear" w:color="FFCC00" w:fill="99CC00"/>
                        <w:vAlign w:val="bottom"/>
                        <w:hideMark/>
                      </w:tcPr>
                      <w:p w14:paraId="0908366A" w14:textId="77777777" w:rsidR="00F56F27" w:rsidRPr="00DD5FD4" w:rsidRDefault="00F56F27" w:rsidP="00752FA5">
                        <w:pPr>
                          <w:rPr>
                            <w:rFonts w:cs="Calibri"/>
                            <w:b/>
                            <w:bCs/>
                            <w:color w:val="000000"/>
                          </w:rPr>
                        </w:pPr>
                        <w:r w:rsidRPr="00DD5FD4">
                          <w:rPr>
                            <w:rFonts w:cs="Calibri"/>
                            <w:b/>
                            <w:bCs/>
                            <w:color w:val="000000"/>
                          </w:rPr>
                          <w:t>Celkový požadovaný počet merných jednotiek (</w:t>
                        </w:r>
                        <w:proofErr w:type="spellStart"/>
                        <w:r w:rsidRPr="00DD5FD4">
                          <w:rPr>
                            <w:rFonts w:cs="Calibri"/>
                            <w:b/>
                            <w:bCs/>
                            <w:color w:val="000000"/>
                          </w:rPr>
                          <w:t>amp</w:t>
                        </w:r>
                        <w:proofErr w:type="spellEnd"/>
                        <w:r w:rsidRPr="00DD5FD4">
                          <w:rPr>
                            <w:rFonts w:cs="Calibri"/>
                            <w:b/>
                            <w:bCs/>
                            <w:color w:val="000000"/>
                          </w:rPr>
                          <w:t>/</w:t>
                        </w:r>
                        <w:proofErr w:type="spellStart"/>
                        <w:r w:rsidRPr="00DD5FD4">
                          <w:rPr>
                            <w:rFonts w:cs="Calibri"/>
                            <w:b/>
                            <w:bCs/>
                            <w:color w:val="000000"/>
                          </w:rPr>
                          <w:t>tbl</w:t>
                        </w:r>
                        <w:proofErr w:type="spellEnd"/>
                        <w:r w:rsidRPr="00DD5FD4">
                          <w:rPr>
                            <w:rFonts w:cs="Calibri"/>
                            <w:b/>
                            <w:bCs/>
                            <w:color w:val="000000"/>
                          </w:rPr>
                          <w:t>/ks/</w:t>
                        </w:r>
                        <w:proofErr w:type="spellStart"/>
                        <w:r w:rsidRPr="00DD5FD4">
                          <w:rPr>
                            <w:rFonts w:cs="Calibri"/>
                            <w:b/>
                            <w:bCs/>
                            <w:color w:val="000000"/>
                          </w:rPr>
                          <w:t>lag</w:t>
                        </w:r>
                        <w:proofErr w:type="spellEnd"/>
                        <w:r w:rsidRPr="00DD5FD4">
                          <w:rPr>
                            <w:rFonts w:cs="Calibri"/>
                            <w:b/>
                            <w:bCs/>
                            <w:color w:val="000000"/>
                          </w:rPr>
                          <w:t>) na 1/2 roka</w:t>
                        </w:r>
                      </w:p>
                    </w:tc>
                  </w:tr>
                  <w:tr w:rsidR="00F56F27" w:rsidRPr="00DD5FD4" w14:paraId="5B0EB7A2" w14:textId="77777777" w:rsidTr="00752FA5">
                    <w:trPr>
                      <w:trHeight w:val="300"/>
                    </w:trPr>
                    <w:tc>
                      <w:tcPr>
                        <w:tcW w:w="571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6E5DAFC" w14:textId="77777777" w:rsidR="00F56F27" w:rsidRPr="00DD5FD4" w:rsidRDefault="00F56F27" w:rsidP="00752FA5">
                        <w:pPr>
                          <w:rPr>
                            <w:rFonts w:cs="Calibri"/>
                            <w:b/>
                            <w:bCs/>
                          </w:rPr>
                        </w:pPr>
                        <w:r w:rsidRPr="00DD5FD4">
                          <w:rPr>
                            <w:rFonts w:cs="Calibri"/>
                            <w:b/>
                            <w:bCs/>
                          </w:rPr>
                          <w:t>Časť 1</w:t>
                        </w:r>
                      </w:p>
                    </w:tc>
                  </w:tr>
                  <w:tr w:rsidR="00F56F27" w:rsidRPr="00DD5FD4" w14:paraId="7C07CE50" w14:textId="77777777" w:rsidTr="00752FA5">
                    <w:trPr>
                      <w:trHeight w:val="255"/>
                    </w:trPr>
                    <w:tc>
                      <w:tcPr>
                        <w:tcW w:w="2138" w:type="dxa"/>
                        <w:tcBorders>
                          <w:top w:val="nil"/>
                          <w:left w:val="single" w:sz="4" w:space="0" w:color="auto"/>
                          <w:bottom w:val="single" w:sz="4" w:space="0" w:color="auto"/>
                          <w:right w:val="single" w:sz="4" w:space="0" w:color="auto"/>
                        </w:tcBorders>
                        <w:shd w:val="clear" w:color="auto" w:fill="auto"/>
                        <w:noWrap/>
                        <w:vAlign w:val="bottom"/>
                        <w:hideMark/>
                      </w:tcPr>
                      <w:p w14:paraId="5EA7A3A2" w14:textId="77777777" w:rsidR="00F56F27" w:rsidRPr="00DD5FD4" w:rsidRDefault="00F56F27" w:rsidP="00752FA5">
                        <w:pPr>
                          <w:rPr>
                            <w:rFonts w:cs="Calibri"/>
                            <w:szCs w:val="20"/>
                          </w:rPr>
                        </w:pPr>
                        <w:proofErr w:type="spellStart"/>
                        <w:r w:rsidRPr="00DD5FD4">
                          <w:rPr>
                            <w:rFonts w:cs="Calibri"/>
                            <w:szCs w:val="20"/>
                          </w:rPr>
                          <w:t>Trastuzumab</w:t>
                        </w:r>
                        <w:proofErr w:type="spellEnd"/>
                      </w:p>
                    </w:tc>
                    <w:tc>
                      <w:tcPr>
                        <w:tcW w:w="567" w:type="dxa"/>
                        <w:tcBorders>
                          <w:top w:val="nil"/>
                          <w:left w:val="nil"/>
                          <w:bottom w:val="single" w:sz="4" w:space="0" w:color="auto"/>
                          <w:right w:val="single" w:sz="4" w:space="0" w:color="auto"/>
                        </w:tcBorders>
                        <w:shd w:val="clear" w:color="auto" w:fill="auto"/>
                        <w:noWrap/>
                        <w:vAlign w:val="bottom"/>
                        <w:hideMark/>
                      </w:tcPr>
                      <w:p w14:paraId="603D5943" w14:textId="77777777" w:rsidR="00F56F27" w:rsidRPr="00DD5FD4" w:rsidRDefault="00F56F27" w:rsidP="00752FA5">
                        <w:pPr>
                          <w:rPr>
                            <w:rFonts w:cs="Calibri"/>
                            <w:szCs w:val="20"/>
                          </w:rPr>
                        </w:pPr>
                        <w:proofErr w:type="spellStart"/>
                        <w:r w:rsidRPr="00DD5FD4">
                          <w:rPr>
                            <w:rFonts w:cs="Calibri"/>
                            <w:szCs w:val="20"/>
                          </w:rPr>
                          <w:t>sol</w:t>
                        </w:r>
                        <w:proofErr w:type="spellEnd"/>
                        <w:r w:rsidRPr="00DD5FD4">
                          <w:rPr>
                            <w:rFonts w:cs="Calibri"/>
                            <w:szCs w:val="20"/>
                          </w:rPr>
                          <w:t xml:space="preserve"> </w:t>
                        </w:r>
                        <w:proofErr w:type="spellStart"/>
                        <w:r w:rsidRPr="00DD5FD4">
                          <w:rPr>
                            <w:rFonts w:cs="Calibri"/>
                            <w:szCs w:val="20"/>
                          </w:rPr>
                          <w:t>inj</w:t>
                        </w:r>
                        <w:proofErr w:type="spellEnd"/>
                      </w:p>
                    </w:tc>
                    <w:tc>
                      <w:tcPr>
                        <w:tcW w:w="1392" w:type="dxa"/>
                        <w:tcBorders>
                          <w:top w:val="nil"/>
                          <w:left w:val="nil"/>
                          <w:bottom w:val="single" w:sz="4" w:space="0" w:color="auto"/>
                          <w:right w:val="single" w:sz="4" w:space="0" w:color="auto"/>
                        </w:tcBorders>
                        <w:shd w:val="clear" w:color="auto" w:fill="auto"/>
                        <w:noWrap/>
                        <w:vAlign w:val="bottom"/>
                        <w:hideMark/>
                      </w:tcPr>
                      <w:p w14:paraId="2C965042" w14:textId="77777777" w:rsidR="00F56F27" w:rsidRPr="00DD5FD4" w:rsidRDefault="00F56F27" w:rsidP="00752FA5">
                        <w:pPr>
                          <w:rPr>
                            <w:rFonts w:cs="Calibri"/>
                            <w:szCs w:val="20"/>
                          </w:rPr>
                        </w:pPr>
                        <w:r w:rsidRPr="00DD5FD4">
                          <w:rPr>
                            <w:rFonts w:cs="Calibri"/>
                            <w:szCs w:val="20"/>
                          </w:rPr>
                          <w:t>1x5 ml/600 mg</w:t>
                        </w:r>
                      </w:p>
                    </w:tc>
                    <w:tc>
                      <w:tcPr>
                        <w:tcW w:w="1619" w:type="dxa"/>
                        <w:tcBorders>
                          <w:top w:val="nil"/>
                          <w:left w:val="nil"/>
                          <w:bottom w:val="single" w:sz="4" w:space="0" w:color="auto"/>
                          <w:right w:val="single" w:sz="4" w:space="0" w:color="auto"/>
                        </w:tcBorders>
                        <w:shd w:val="clear" w:color="auto" w:fill="auto"/>
                        <w:noWrap/>
                        <w:vAlign w:val="bottom"/>
                        <w:hideMark/>
                      </w:tcPr>
                      <w:p w14:paraId="1D91C38E" w14:textId="77777777" w:rsidR="00F56F27" w:rsidRPr="00DD5FD4" w:rsidRDefault="00F56F27" w:rsidP="00752FA5">
                        <w:pPr>
                          <w:jc w:val="right"/>
                          <w:rPr>
                            <w:rFonts w:cs="Calibri"/>
                            <w:szCs w:val="20"/>
                          </w:rPr>
                        </w:pPr>
                        <w:r w:rsidRPr="00DD5FD4">
                          <w:rPr>
                            <w:rFonts w:cs="Calibri"/>
                            <w:szCs w:val="20"/>
                          </w:rPr>
                          <w:t>88</w:t>
                        </w:r>
                      </w:p>
                    </w:tc>
                  </w:tr>
                  <w:tr w:rsidR="00F56F27" w:rsidRPr="00DD5FD4" w14:paraId="7E3D9CE6" w14:textId="77777777" w:rsidTr="00752FA5">
                    <w:trPr>
                      <w:trHeight w:val="255"/>
                    </w:trPr>
                    <w:tc>
                      <w:tcPr>
                        <w:tcW w:w="571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282C7F3" w14:textId="77777777" w:rsidR="00F56F27" w:rsidRPr="00DD5FD4" w:rsidRDefault="00F56F27" w:rsidP="00752FA5">
                        <w:pPr>
                          <w:jc w:val="center"/>
                          <w:rPr>
                            <w:rFonts w:cs="Calibri"/>
                            <w:szCs w:val="20"/>
                          </w:rPr>
                        </w:pPr>
                        <w:r w:rsidRPr="00DD5FD4">
                          <w:rPr>
                            <w:rFonts w:cs="Calibri"/>
                            <w:szCs w:val="20"/>
                          </w:rPr>
                          <w:t> </w:t>
                        </w:r>
                      </w:p>
                    </w:tc>
                  </w:tr>
                  <w:tr w:rsidR="00F56F27" w:rsidRPr="00DD5FD4" w14:paraId="06D12D77" w14:textId="77777777" w:rsidTr="00752FA5">
                    <w:trPr>
                      <w:trHeight w:val="300"/>
                    </w:trPr>
                    <w:tc>
                      <w:tcPr>
                        <w:tcW w:w="571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CB92BC7" w14:textId="77777777" w:rsidR="00F56F27" w:rsidRPr="00DD5FD4" w:rsidRDefault="00F56F27" w:rsidP="00752FA5">
                        <w:pPr>
                          <w:rPr>
                            <w:rFonts w:cs="Calibri"/>
                            <w:b/>
                            <w:bCs/>
                          </w:rPr>
                        </w:pPr>
                        <w:r w:rsidRPr="00DD5FD4">
                          <w:rPr>
                            <w:rFonts w:cs="Calibri"/>
                            <w:b/>
                            <w:bCs/>
                          </w:rPr>
                          <w:t>Časť 2</w:t>
                        </w:r>
                      </w:p>
                    </w:tc>
                  </w:tr>
                  <w:tr w:rsidR="00F56F27" w:rsidRPr="00DD5FD4" w14:paraId="1537FC89" w14:textId="77777777" w:rsidTr="00752FA5">
                    <w:trPr>
                      <w:trHeight w:val="255"/>
                    </w:trPr>
                    <w:tc>
                      <w:tcPr>
                        <w:tcW w:w="2138" w:type="dxa"/>
                        <w:tcBorders>
                          <w:top w:val="nil"/>
                          <w:left w:val="single" w:sz="4" w:space="0" w:color="auto"/>
                          <w:bottom w:val="single" w:sz="4" w:space="0" w:color="auto"/>
                          <w:right w:val="single" w:sz="4" w:space="0" w:color="auto"/>
                        </w:tcBorders>
                        <w:shd w:val="clear" w:color="auto" w:fill="auto"/>
                        <w:noWrap/>
                        <w:vAlign w:val="bottom"/>
                        <w:hideMark/>
                      </w:tcPr>
                      <w:p w14:paraId="21C9DC3D" w14:textId="77777777" w:rsidR="00F56F27" w:rsidRPr="00DD5FD4" w:rsidRDefault="00F56F27" w:rsidP="00752FA5">
                        <w:pPr>
                          <w:rPr>
                            <w:rFonts w:cs="Calibri"/>
                            <w:szCs w:val="20"/>
                          </w:rPr>
                        </w:pPr>
                        <w:proofErr w:type="spellStart"/>
                        <w:r w:rsidRPr="00DD5FD4">
                          <w:rPr>
                            <w:rFonts w:cs="Calibri"/>
                            <w:szCs w:val="20"/>
                          </w:rPr>
                          <w:t>Bevacizumab</w:t>
                        </w:r>
                        <w:proofErr w:type="spellEnd"/>
                      </w:p>
                    </w:tc>
                    <w:tc>
                      <w:tcPr>
                        <w:tcW w:w="567" w:type="dxa"/>
                        <w:tcBorders>
                          <w:top w:val="nil"/>
                          <w:left w:val="nil"/>
                          <w:bottom w:val="single" w:sz="4" w:space="0" w:color="auto"/>
                          <w:right w:val="single" w:sz="4" w:space="0" w:color="auto"/>
                        </w:tcBorders>
                        <w:shd w:val="clear" w:color="auto" w:fill="auto"/>
                        <w:noWrap/>
                        <w:vAlign w:val="bottom"/>
                        <w:hideMark/>
                      </w:tcPr>
                      <w:p w14:paraId="5812D7DE" w14:textId="77777777" w:rsidR="00F56F27" w:rsidRPr="00DD5FD4" w:rsidRDefault="00F56F27" w:rsidP="00752FA5">
                        <w:pPr>
                          <w:rPr>
                            <w:rFonts w:cs="Calibri"/>
                            <w:szCs w:val="20"/>
                          </w:rPr>
                        </w:pPr>
                        <w:proofErr w:type="spellStart"/>
                        <w:r w:rsidRPr="00DD5FD4">
                          <w:rPr>
                            <w:rFonts w:cs="Calibri"/>
                            <w:szCs w:val="20"/>
                          </w:rPr>
                          <w:t>con</w:t>
                        </w:r>
                        <w:proofErr w:type="spellEnd"/>
                        <w:r w:rsidRPr="00DD5FD4">
                          <w:rPr>
                            <w:rFonts w:cs="Calibri"/>
                            <w:szCs w:val="20"/>
                          </w:rPr>
                          <w:t xml:space="preserve"> </w:t>
                        </w:r>
                        <w:proofErr w:type="spellStart"/>
                        <w:r w:rsidRPr="00DD5FD4">
                          <w:rPr>
                            <w:rFonts w:cs="Calibri"/>
                            <w:szCs w:val="20"/>
                          </w:rPr>
                          <w:t>inf</w:t>
                        </w:r>
                        <w:proofErr w:type="spellEnd"/>
                      </w:p>
                    </w:tc>
                    <w:tc>
                      <w:tcPr>
                        <w:tcW w:w="1392" w:type="dxa"/>
                        <w:tcBorders>
                          <w:top w:val="nil"/>
                          <w:left w:val="nil"/>
                          <w:bottom w:val="single" w:sz="4" w:space="0" w:color="auto"/>
                          <w:right w:val="single" w:sz="4" w:space="0" w:color="auto"/>
                        </w:tcBorders>
                        <w:shd w:val="clear" w:color="auto" w:fill="auto"/>
                        <w:noWrap/>
                        <w:vAlign w:val="bottom"/>
                        <w:hideMark/>
                      </w:tcPr>
                      <w:p w14:paraId="65F032F7" w14:textId="77777777" w:rsidR="00F56F27" w:rsidRPr="00DD5FD4" w:rsidRDefault="00F56F27" w:rsidP="00752FA5">
                        <w:pPr>
                          <w:rPr>
                            <w:rFonts w:cs="Calibri"/>
                            <w:szCs w:val="20"/>
                          </w:rPr>
                        </w:pPr>
                        <w:r w:rsidRPr="00DD5FD4">
                          <w:rPr>
                            <w:rFonts w:cs="Calibri"/>
                            <w:szCs w:val="20"/>
                          </w:rPr>
                          <w:t>1x4 ml/100 mg</w:t>
                        </w:r>
                      </w:p>
                    </w:tc>
                    <w:tc>
                      <w:tcPr>
                        <w:tcW w:w="1619" w:type="dxa"/>
                        <w:tcBorders>
                          <w:top w:val="nil"/>
                          <w:left w:val="nil"/>
                          <w:bottom w:val="single" w:sz="4" w:space="0" w:color="auto"/>
                          <w:right w:val="single" w:sz="4" w:space="0" w:color="auto"/>
                        </w:tcBorders>
                        <w:shd w:val="clear" w:color="auto" w:fill="auto"/>
                        <w:noWrap/>
                        <w:vAlign w:val="bottom"/>
                        <w:hideMark/>
                      </w:tcPr>
                      <w:p w14:paraId="4AE02D55" w14:textId="77777777" w:rsidR="00F56F27" w:rsidRPr="00DD5FD4" w:rsidRDefault="00F56F27" w:rsidP="00752FA5">
                        <w:pPr>
                          <w:jc w:val="right"/>
                          <w:rPr>
                            <w:rFonts w:cs="Calibri"/>
                            <w:szCs w:val="20"/>
                          </w:rPr>
                        </w:pPr>
                        <w:r w:rsidRPr="00DD5FD4">
                          <w:rPr>
                            <w:rFonts w:cs="Calibri"/>
                            <w:szCs w:val="20"/>
                          </w:rPr>
                          <w:t>30</w:t>
                        </w:r>
                      </w:p>
                    </w:tc>
                  </w:tr>
                  <w:tr w:rsidR="00F56F27" w:rsidRPr="00DD5FD4" w14:paraId="198EB35A" w14:textId="77777777" w:rsidTr="00752FA5">
                    <w:trPr>
                      <w:trHeight w:val="255"/>
                    </w:trPr>
                    <w:tc>
                      <w:tcPr>
                        <w:tcW w:w="2138" w:type="dxa"/>
                        <w:tcBorders>
                          <w:top w:val="nil"/>
                          <w:left w:val="single" w:sz="4" w:space="0" w:color="auto"/>
                          <w:bottom w:val="single" w:sz="4" w:space="0" w:color="auto"/>
                          <w:right w:val="single" w:sz="4" w:space="0" w:color="auto"/>
                        </w:tcBorders>
                        <w:shd w:val="clear" w:color="auto" w:fill="auto"/>
                        <w:noWrap/>
                        <w:vAlign w:val="bottom"/>
                        <w:hideMark/>
                      </w:tcPr>
                      <w:p w14:paraId="1FDFC167" w14:textId="77777777" w:rsidR="00F56F27" w:rsidRPr="00DD5FD4" w:rsidRDefault="00F56F27" w:rsidP="00752FA5">
                        <w:pPr>
                          <w:rPr>
                            <w:rFonts w:cs="Calibri"/>
                            <w:szCs w:val="20"/>
                          </w:rPr>
                        </w:pPr>
                        <w:proofErr w:type="spellStart"/>
                        <w:r w:rsidRPr="00DD5FD4">
                          <w:rPr>
                            <w:rFonts w:cs="Calibri"/>
                            <w:szCs w:val="20"/>
                          </w:rPr>
                          <w:t>Pertuzumab</w:t>
                        </w:r>
                        <w:proofErr w:type="spellEnd"/>
                      </w:p>
                    </w:tc>
                    <w:tc>
                      <w:tcPr>
                        <w:tcW w:w="567" w:type="dxa"/>
                        <w:tcBorders>
                          <w:top w:val="nil"/>
                          <w:left w:val="nil"/>
                          <w:bottom w:val="single" w:sz="4" w:space="0" w:color="auto"/>
                          <w:right w:val="single" w:sz="4" w:space="0" w:color="auto"/>
                        </w:tcBorders>
                        <w:shd w:val="clear" w:color="auto" w:fill="auto"/>
                        <w:noWrap/>
                        <w:vAlign w:val="bottom"/>
                        <w:hideMark/>
                      </w:tcPr>
                      <w:p w14:paraId="660B57A5" w14:textId="77777777" w:rsidR="00F56F27" w:rsidRPr="00DD5FD4" w:rsidRDefault="00F56F27" w:rsidP="00752FA5">
                        <w:pPr>
                          <w:rPr>
                            <w:rFonts w:cs="Calibri"/>
                            <w:szCs w:val="20"/>
                          </w:rPr>
                        </w:pPr>
                        <w:proofErr w:type="spellStart"/>
                        <w:r w:rsidRPr="00DD5FD4">
                          <w:rPr>
                            <w:rFonts w:cs="Calibri"/>
                            <w:szCs w:val="20"/>
                          </w:rPr>
                          <w:t>con</w:t>
                        </w:r>
                        <w:proofErr w:type="spellEnd"/>
                        <w:r w:rsidRPr="00DD5FD4">
                          <w:rPr>
                            <w:rFonts w:cs="Calibri"/>
                            <w:szCs w:val="20"/>
                          </w:rPr>
                          <w:t xml:space="preserve"> </w:t>
                        </w:r>
                        <w:proofErr w:type="spellStart"/>
                        <w:r w:rsidRPr="00DD5FD4">
                          <w:rPr>
                            <w:rFonts w:cs="Calibri"/>
                            <w:szCs w:val="20"/>
                          </w:rPr>
                          <w:t>inf</w:t>
                        </w:r>
                        <w:proofErr w:type="spellEnd"/>
                      </w:p>
                    </w:tc>
                    <w:tc>
                      <w:tcPr>
                        <w:tcW w:w="1392" w:type="dxa"/>
                        <w:tcBorders>
                          <w:top w:val="nil"/>
                          <w:left w:val="nil"/>
                          <w:bottom w:val="single" w:sz="4" w:space="0" w:color="auto"/>
                          <w:right w:val="single" w:sz="4" w:space="0" w:color="auto"/>
                        </w:tcBorders>
                        <w:shd w:val="clear" w:color="auto" w:fill="auto"/>
                        <w:noWrap/>
                        <w:vAlign w:val="bottom"/>
                        <w:hideMark/>
                      </w:tcPr>
                      <w:p w14:paraId="5C2E3CDE" w14:textId="77777777" w:rsidR="00F56F27" w:rsidRPr="00DD5FD4" w:rsidRDefault="00F56F27" w:rsidP="00752FA5">
                        <w:pPr>
                          <w:rPr>
                            <w:rFonts w:cs="Calibri"/>
                            <w:szCs w:val="20"/>
                          </w:rPr>
                        </w:pPr>
                        <w:r w:rsidRPr="00DD5FD4">
                          <w:rPr>
                            <w:rFonts w:cs="Calibri"/>
                            <w:szCs w:val="20"/>
                          </w:rPr>
                          <w:t>1x420 mg</w:t>
                        </w:r>
                      </w:p>
                    </w:tc>
                    <w:tc>
                      <w:tcPr>
                        <w:tcW w:w="1619" w:type="dxa"/>
                        <w:tcBorders>
                          <w:top w:val="nil"/>
                          <w:left w:val="nil"/>
                          <w:bottom w:val="single" w:sz="4" w:space="0" w:color="auto"/>
                          <w:right w:val="single" w:sz="4" w:space="0" w:color="auto"/>
                        </w:tcBorders>
                        <w:shd w:val="clear" w:color="auto" w:fill="auto"/>
                        <w:noWrap/>
                        <w:vAlign w:val="bottom"/>
                        <w:hideMark/>
                      </w:tcPr>
                      <w:p w14:paraId="74E1E803" w14:textId="77777777" w:rsidR="00F56F27" w:rsidRPr="00DD5FD4" w:rsidRDefault="00F56F27" w:rsidP="00752FA5">
                        <w:pPr>
                          <w:jc w:val="right"/>
                          <w:rPr>
                            <w:rFonts w:cs="Calibri"/>
                            <w:szCs w:val="20"/>
                          </w:rPr>
                        </w:pPr>
                        <w:r w:rsidRPr="00DD5FD4">
                          <w:rPr>
                            <w:rFonts w:cs="Calibri"/>
                            <w:szCs w:val="20"/>
                          </w:rPr>
                          <w:t>28</w:t>
                        </w:r>
                      </w:p>
                    </w:tc>
                  </w:tr>
                </w:tbl>
                <w:p w14:paraId="12834BB4" w14:textId="77777777" w:rsidR="00F56F27" w:rsidRDefault="00F56F27" w:rsidP="00752FA5">
                  <w:pPr>
                    <w:rPr>
                      <w:rFonts w:cs="Calibri"/>
                      <w:b/>
                      <w:bCs/>
                      <w:color w:val="000000"/>
                      <w:sz w:val="24"/>
                    </w:rPr>
                  </w:pPr>
                </w:p>
                <w:p w14:paraId="51FC0138" w14:textId="77777777" w:rsidR="00F56F27" w:rsidRPr="00F41E00" w:rsidRDefault="00F56F27" w:rsidP="00752FA5">
                  <w:pPr>
                    <w:rPr>
                      <w:rFonts w:cs="Calibri"/>
                      <w:b/>
                      <w:bCs/>
                      <w:color w:val="000000"/>
                      <w:sz w:val="24"/>
                    </w:rPr>
                  </w:pPr>
                </w:p>
              </w:tc>
              <w:tc>
                <w:tcPr>
                  <w:tcW w:w="681" w:type="dxa"/>
                  <w:tcBorders>
                    <w:top w:val="nil"/>
                    <w:left w:val="nil"/>
                    <w:bottom w:val="nil"/>
                    <w:right w:val="nil"/>
                  </w:tcBorders>
                  <w:shd w:val="clear" w:color="auto" w:fill="auto"/>
                  <w:vAlign w:val="bottom"/>
                </w:tcPr>
                <w:p w14:paraId="4BC7B076" w14:textId="77777777" w:rsidR="00F56F27" w:rsidRPr="00F41E00" w:rsidRDefault="00F56F27" w:rsidP="00752FA5">
                  <w:pPr>
                    <w:rPr>
                      <w:rFonts w:cs="Calibri"/>
                      <w:b/>
                      <w:bCs/>
                      <w:color w:val="000000"/>
                      <w:sz w:val="24"/>
                    </w:rPr>
                  </w:pPr>
                </w:p>
              </w:tc>
              <w:tc>
                <w:tcPr>
                  <w:tcW w:w="1452" w:type="dxa"/>
                  <w:tcBorders>
                    <w:top w:val="nil"/>
                    <w:left w:val="nil"/>
                    <w:bottom w:val="nil"/>
                    <w:right w:val="nil"/>
                  </w:tcBorders>
                  <w:shd w:val="clear" w:color="auto" w:fill="auto"/>
                  <w:vAlign w:val="bottom"/>
                </w:tcPr>
                <w:p w14:paraId="46C98704" w14:textId="77777777" w:rsidR="00F56F27" w:rsidRPr="00F41E00" w:rsidRDefault="00F56F27" w:rsidP="00752FA5">
                  <w:pPr>
                    <w:rPr>
                      <w:rFonts w:ascii="Times New Roman" w:hAnsi="Times New Roman"/>
                      <w:szCs w:val="20"/>
                    </w:rPr>
                  </w:pPr>
                </w:p>
              </w:tc>
              <w:tc>
                <w:tcPr>
                  <w:tcW w:w="1257" w:type="dxa"/>
                  <w:tcBorders>
                    <w:top w:val="nil"/>
                    <w:left w:val="nil"/>
                    <w:bottom w:val="nil"/>
                    <w:right w:val="nil"/>
                  </w:tcBorders>
                  <w:shd w:val="clear" w:color="auto" w:fill="auto"/>
                  <w:noWrap/>
                  <w:vAlign w:val="bottom"/>
                </w:tcPr>
                <w:p w14:paraId="3C4D90BA" w14:textId="77777777" w:rsidR="00F56F27" w:rsidRPr="00F41E00" w:rsidRDefault="00F56F27" w:rsidP="00752FA5">
                  <w:pPr>
                    <w:rPr>
                      <w:rFonts w:ascii="Times New Roman" w:hAnsi="Times New Roman"/>
                      <w:szCs w:val="20"/>
                    </w:rPr>
                  </w:pPr>
                </w:p>
              </w:tc>
            </w:tr>
            <w:tr w:rsidR="00F56F27" w:rsidRPr="00F41E00" w14:paraId="2CE8F391" w14:textId="77777777" w:rsidTr="00F56F27">
              <w:trPr>
                <w:trHeight w:val="255"/>
              </w:trPr>
              <w:tc>
                <w:tcPr>
                  <w:tcW w:w="5856" w:type="dxa"/>
                  <w:tcBorders>
                    <w:top w:val="nil"/>
                    <w:left w:val="nil"/>
                    <w:bottom w:val="nil"/>
                    <w:right w:val="nil"/>
                  </w:tcBorders>
                  <w:shd w:val="clear" w:color="auto" w:fill="auto"/>
                  <w:noWrap/>
                  <w:vAlign w:val="bottom"/>
                </w:tcPr>
                <w:p w14:paraId="0D88D5DE" w14:textId="77777777" w:rsidR="00F56F27" w:rsidRPr="00F41E00" w:rsidRDefault="00F56F27" w:rsidP="00752FA5">
                  <w:pPr>
                    <w:rPr>
                      <w:rFonts w:cs="Arial"/>
                      <w:szCs w:val="20"/>
                    </w:rPr>
                  </w:pPr>
                </w:p>
              </w:tc>
              <w:tc>
                <w:tcPr>
                  <w:tcW w:w="681" w:type="dxa"/>
                  <w:tcBorders>
                    <w:top w:val="nil"/>
                    <w:left w:val="nil"/>
                    <w:bottom w:val="nil"/>
                    <w:right w:val="nil"/>
                  </w:tcBorders>
                  <w:shd w:val="clear" w:color="auto" w:fill="auto"/>
                  <w:noWrap/>
                  <w:vAlign w:val="bottom"/>
                </w:tcPr>
                <w:p w14:paraId="55815CF2" w14:textId="77777777" w:rsidR="00F56F27" w:rsidRPr="00F41E00" w:rsidRDefault="00F56F27" w:rsidP="00752FA5">
                  <w:pPr>
                    <w:rPr>
                      <w:rFonts w:cs="Arial"/>
                      <w:szCs w:val="20"/>
                    </w:rPr>
                  </w:pPr>
                </w:p>
              </w:tc>
              <w:tc>
                <w:tcPr>
                  <w:tcW w:w="1452" w:type="dxa"/>
                  <w:tcBorders>
                    <w:top w:val="nil"/>
                    <w:left w:val="nil"/>
                    <w:bottom w:val="nil"/>
                    <w:right w:val="nil"/>
                  </w:tcBorders>
                  <w:shd w:val="clear" w:color="auto" w:fill="auto"/>
                  <w:noWrap/>
                  <w:vAlign w:val="bottom"/>
                </w:tcPr>
                <w:p w14:paraId="5ED78BB3" w14:textId="77777777" w:rsidR="00F56F27" w:rsidRPr="00F41E00" w:rsidRDefault="00F56F27" w:rsidP="00752FA5">
                  <w:pPr>
                    <w:rPr>
                      <w:rFonts w:cs="Arial"/>
                      <w:szCs w:val="20"/>
                    </w:rPr>
                  </w:pPr>
                </w:p>
              </w:tc>
              <w:tc>
                <w:tcPr>
                  <w:tcW w:w="1257" w:type="dxa"/>
                  <w:tcBorders>
                    <w:top w:val="nil"/>
                    <w:left w:val="nil"/>
                    <w:bottom w:val="nil"/>
                    <w:right w:val="nil"/>
                  </w:tcBorders>
                  <w:shd w:val="clear" w:color="auto" w:fill="auto"/>
                  <w:noWrap/>
                  <w:vAlign w:val="bottom"/>
                </w:tcPr>
                <w:p w14:paraId="0E173F6D" w14:textId="77777777" w:rsidR="00F56F27" w:rsidRPr="00F41E00" w:rsidRDefault="00F56F27" w:rsidP="00752FA5">
                  <w:pPr>
                    <w:jc w:val="right"/>
                    <w:rPr>
                      <w:rFonts w:cs="Arial"/>
                      <w:szCs w:val="20"/>
                    </w:rPr>
                  </w:pPr>
                </w:p>
              </w:tc>
            </w:tr>
            <w:tr w:rsidR="00F56F27" w:rsidRPr="00F41E00" w14:paraId="7C7F0320" w14:textId="77777777" w:rsidTr="00F56F27">
              <w:trPr>
                <w:trHeight w:val="133"/>
              </w:trPr>
              <w:tc>
                <w:tcPr>
                  <w:tcW w:w="5856" w:type="dxa"/>
                  <w:tcBorders>
                    <w:top w:val="nil"/>
                    <w:left w:val="nil"/>
                    <w:bottom w:val="nil"/>
                    <w:right w:val="nil"/>
                  </w:tcBorders>
                  <w:shd w:val="clear" w:color="auto" w:fill="auto"/>
                  <w:noWrap/>
                  <w:vAlign w:val="bottom"/>
                </w:tcPr>
                <w:p w14:paraId="7FD4D9A3" w14:textId="77777777" w:rsidR="00F56F27" w:rsidRPr="00F41E00" w:rsidRDefault="00F56F27" w:rsidP="00752FA5">
                  <w:pPr>
                    <w:jc w:val="right"/>
                    <w:rPr>
                      <w:rFonts w:cs="Arial"/>
                      <w:szCs w:val="20"/>
                    </w:rPr>
                  </w:pPr>
                </w:p>
              </w:tc>
              <w:tc>
                <w:tcPr>
                  <w:tcW w:w="681" w:type="dxa"/>
                  <w:tcBorders>
                    <w:top w:val="nil"/>
                    <w:left w:val="nil"/>
                    <w:bottom w:val="nil"/>
                    <w:right w:val="nil"/>
                  </w:tcBorders>
                  <w:shd w:val="clear" w:color="auto" w:fill="auto"/>
                  <w:noWrap/>
                  <w:vAlign w:val="bottom"/>
                </w:tcPr>
                <w:p w14:paraId="23AE4BDC" w14:textId="77777777" w:rsidR="00F56F27" w:rsidRPr="00F41E00" w:rsidRDefault="00F56F27" w:rsidP="00752FA5">
                  <w:pPr>
                    <w:rPr>
                      <w:rFonts w:ascii="Times New Roman" w:hAnsi="Times New Roman"/>
                      <w:szCs w:val="20"/>
                    </w:rPr>
                  </w:pPr>
                </w:p>
              </w:tc>
              <w:tc>
                <w:tcPr>
                  <w:tcW w:w="1452" w:type="dxa"/>
                  <w:tcBorders>
                    <w:top w:val="nil"/>
                    <w:left w:val="nil"/>
                    <w:bottom w:val="nil"/>
                    <w:right w:val="nil"/>
                  </w:tcBorders>
                  <w:shd w:val="clear" w:color="auto" w:fill="auto"/>
                  <w:noWrap/>
                  <w:vAlign w:val="bottom"/>
                </w:tcPr>
                <w:p w14:paraId="70A10452" w14:textId="77777777" w:rsidR="00F56F27" w:rsidRPr="00F41E00" w:rsidRDefault="00F56F27" w:rsidP="00752FA5">
                  <w:pPr>
                    <w:rPr>
                      <w:rFonts w:ascii="Times New Roman" w:hAnsi="Times New Roman"/>
                      <w:szCs w:val="20"/>
                    </w:rPr>
                  </w:pPr>
                </w:p>
              </w:tc>
              <w:tc>
                <w:tcPr>
                  <w:tcW w:w="1257" w:type="dxa"/>
                  <w:tcBorders>
                    <w:top w:val="nil"/>
                    <w:left w:val="nil"/>
                    <w:bottom w:val="nil"/>
                    <w:right w:val="nil"/>
                  </w:tcBorders>
                  <w:shd w:val="clear" w:color="auto" w:fill="auto"/>
                  <w:noWrap/>
                  <w:vAlign w:val="bottom"/>
                </w:tcPr>
                <w:p w14:paraId="6C2FAFFA" w14:textId="77777777" w:rsidR="00F56F27" w:rsidRPr="00F41E00" w:rsidRDefault="00F56F27" w:rsidP="00752FA5">
                  <w:pPr>
                    <w:rPr>
                      <w:rFonts w:ascii="Times New Roman" w:hAnsi="Times New Roman"/>
                      <w:szCs w:val="20"/>
                    </w:rPr>
                  </w:pPr>
                </w:p>
              </w:tc>
            </w:tr>
            <w:tr w:rsidR="00F56F27" w:rsidRPr="00F41E00" w14:paraId="4595C0BD" w14:textId="77777777" w:rsidTr="00F56F27">
              <w:trPr>
                <w:trHeight w:val="255"/>
              </w:trPr>
              <w:tc>
                <w:tcPr>
                  <w:tcW w:w="5856" w:type="dxa"/>
                  <w:tcBorders>
                    <w:top w:val="nil"/>
                    <w:left w:val="nil"/>
                    <w:bottom w:val="nil"/>
                    <w:right w:val="nil"/>
                  </w:tcBorders>
                  <w:shd w:val="clear" w:color="auto" w:fill="auto"/>
                  <w:noWrap/>
                  <w:vAlign w:val="bottom"/>
                </w:tcPr>
                <w:p w14:paraId="2FA7E5D3" w14:textId="77777777" w:rsidR="00F56F27" w:rsidRPr="00F41E00" w:rsidRDefault="00F56F27" w:rsidP="00752FA5">
                  <w:pPr>
                    <w:rPr>
                      <w:rFonts w:ascii="Times New Roman" w:hAnsi="Times New Roman"/>
                      <w:szCs w:val="20"/>
                    </w:rPr>
                  </w:pPr>
                </w:p>
              </w:tc>
              <w:tc>
                <w:tcPr>
                  <w:tcW w:w="681" w:type="dxa"/>
                  <w:tcBorders>
                    <w:top w:val="nil"/>
                    <w:left w:val="nil"/>
                    <w:bottom w:val="nil"/>
                    <w:right w:val="nil"/>
                  </w:tcBorders>
                  <w:shd w:val="clear" w:color="auto" w:fill="auto"/>
                  <w:noWrap/>
                  <w:vAlign w:val="bottom"/>
                </w:tcPr>
                <w:p w14:paraId="5728AB97" w14:textId="77777777" w:rsidR="00F56F27" w:rsidRPr="00F41E00" w:rsidRDefault="00F56F27" w:rsidP="00752FA5">
                  <w:pPr>
                    <w:rPr>
                      <w:rFonts w:ascii="Times New Roman" w:hAnsi="Times New Roman"/>
                      <w:szCs w:val="20"/>
                    </w:rPr>
                  </w:pPr>
                </w:p>
              </w:tc>
              <w:tc>
                <w:tcPr>
                  <w:tcW w:w="1452" w:type="dxa"/>
                  <w:tcBorders>
                    <w:top w:val="nil"/>
                    <w:left w:val="nil"/>
                    <w:bottom w:val="nil"/>
                    <w:right w:val="nil"/>
                  </w:tcBorders>
                  <w:shd w:val="clear" w:color="auto" w:fill="auto"/>
                  <w:noWrap/>
                  <w:vAlign w:val="bottom"/>
                </w:tcPr>
                <w:p w14:paraId="4E4B94D3" w14:textId="77777777" w:rsidR="00F56F27" w:rsidRPr="00F41E00" w:rsidRDefault="00F56F27" w:rsidP="00752FA5">
                  <w:pPr>
                    <w:rPr>
                      <w:rFonts w:ascii="Times New Roman" w:hAnsi="Times New Roman"/>
                      <w:szCs w:val="20"/>
                    </w:rPr>
                  </w:pPr>
                </w:p>
              </w:tc>
              <w:tc>
                <w:tcPr>
                  <w:tcW w:w="1257" w:type="dxa"/>
                  <w:tcBorders>
                    <w:top w:val="nil"/>
                    <w:left w:val="nil"/>
                    <w:bottom w:val="nil"/>
                    <w:right w:val="nil"/>
                  </w:tcBorders>
                  <w:shd w:val="clear" w:color="auto" w:fill="auto"/>
                  <w:noWrap/>
                  <w:vAlign w:val="bottom"/>
                </w:tcPr>
                <w:p w14:paraId="44993BBE" w14:textId="77777777" w:rsidR="00F56F27" w:rsidRPr="00F41E00" w:rsidRDefault="00F56F27" w:rsidP="00752FA5">
                  <w:pPr>
                    <w:rPr>
                      <w:rFonts w:ascii="Times New Roman" w:hAnsi="Times New Roman"/>
                      <w:szCs w:val="20"/>
                    </w:rPr>
                  </w:pPr>
                </w:p>
              </w:tc>
            </w:tr>
            <w:tr w:rsidR="00F56F27" w:rsidRPr="00F41E00" w14:paraId="5464081D" w14:textId="77777777" w:rsidTr="00F56F27">
              <w:trPr>
                <w:trHeight w:val="255"/>
              </w:trPr>
              <w:tc>
                <w:tcPr>
                  <w:tcW w:w="5856" w:type="dxa"/>
                  <w:tcBorders>
                    <w:top w:val="nil"/>
                    <w:left w:val="nil"/>
                    <w:bottom w:val="nil"/>
                    <w:right w:val="nil"/>
                  </w:tcBorders>
                  <w:shd w:val="clear" w:color="auto" w:fill="auto"/>
                  <w:noWrap/>
                  <w:vAlign w:val="bottom"/>
                </w:tcPr>
                <w:p w14:paraId="78452E83" w14:textId="77777777" w:rsidR="00F56F27" w:rsidRPr="00F41E00" w:rsidRDefault="00F56F27" w:rsidP="00752FA5">
                  <w:pPr>
                    <w:rPr>
                      <w:rFonts w:ascii="Times New Roman" w:hAnsi="Times New Roman"/>
                      <w:szCs w:val="20"/>
                    </w:rPr>
                  </w:pPr>
                </w:p>
              </w:tc>
              <w:tc>
                <w:tcPr>
                  <w:tcW w:w="681" w:type="dxa"/>
                  <w:tcBorders>
                    <w:top w:val="nil"/>
                    <w:left w:val="nil"/>
                    <w:bottom w:val="nil"/>
                    <w:right w:val="nil"/>
                  </w:tcBorders>
                  <w:shd w:val="clear" w:color="auto" w:fill="auto"/>
                  <w:noWrap/>
                  <w:vAlign w:val="bottom"/>
                </w:tcPr>
                <w:p w14:paraId="111650FA" w14:textId="77777777" w:rsidR="00F56F27" w:rsidRPr="00F41E00" w:rsidRDefault="00F56F27" w:rsidP="00752FA5">
                  <w:pPr>
                    <w:rPr>
                      <w:rFonts w:ascii="Times New Roman" w:hAnsi="Times New Roman"/>
                      <w:szCs w:val="20"/>
                    </w:rPr>
                  </w:pPr>
                </w:p>
              </w:tc>
              <w:tc>
                <w:tcPr>
                  <w:tcW w:w="1452" w:type="dxa"/>
                  <w:tcBorders>
                    <w:top w:val="nil"/>
                    <w:left w:val="nil"/>
                    <w:bottom w:val="nil"/>
                    <w:right w:val="nil"/>
                  </w:tcBorders>
                  <w:shd w:val="clear" w:color="auto" w:fill="auto"/>
                  <w:noWrap/>
                  <w:vAlign w:val="bottom"/>
                </w:tcPr>
                <w:p w14:paraId="202D4430" w14:textId="77777777" w:rsidR="00F56F27" w:rsidRPr="00F41E00" w:rsidRDefault="00F56F27" w:rsidP="00752FA5">
                  <w:pPr>
                    <w:rPr>
                      <w:rFonts w:ascii="Times New Roman" w:hAnsi="Times New Roman"/>
                      <w:szCs w:val="20"/>
                    </w:rPr>
                  </w:pPr>
                </w:p>
              </w:tc>
              <w:tc>
                <w:tcPr>
                  <w:tcW w:w="1257" w:type="dxa"/>
                  <w:tcBorders>
                    <w:top w:val="nil"/>
                    <w:left w:val="nil"/>
                    <w:bottom w:val="nil"/>
                    <w:right w:val="nil"/>
                  </w:tcBorders>
                  <w:shd w:val="clear" w:color="auto" w:fill="auto"/>
                  <w:noWrap/>
                  <w:vAlign w:val="bottom"/>
                </w:tcPr>
                <w:p w14:paraId="039DB637" w14:textId="77777777" w:rsidR="00F56F27" w:rsidRPr="00F41E00" w:rsidRDefault="00F56F27" w:rsidP="00752FA5">
                  <w:pPr>
                    <w:rPr>
                      <w:rFonts w:ascii="Times New Roman" w:hAnsi="Times New Roman"/>
                      <w:szCs w:val="20"/>
                    </w:rPr>
                  </w:pPr>
                </w:p>
              </w:tc>
            </w:tr>
            <w:tr w:rsidR="00F56F27" w:rsidRPr="00F41E00" w14:paraId="78B8937D" w14:textId="77777777" w:rsidTr="00F56F27">
              <w:trPr>
                <w:trHeight w:val="255"/>
              </w:trPr>
              <w:tc>
                <w:tcPr>
                  <w:tcW w:w="5856" w:type="dxa"/>
                  <w:tcBorders>
                    <w:top w:val="nil"/>
                    <w:left w:val="nil"/>
                    <w:bottom w:val="nil"/>
                    <w:right w:val="nil"/>
                  </w:tcBorders>
                  <w:shd w:val="clear" w:color="auto" w:fill="auto"/>
                  <w:noWrap/>
                  <w:vAlign w:val="bottom"/>
                </w:tcPr>
                <w:p w14:paraId="1C9819DA" w14:textId="77777777" w:rsidR="00F56F27" w:rsidRPr="00F41E00" w:rsidRDefault="00F56F27" w:rsidP="00752FA5">
                  <w:pPr>
                    <w:rPr>
                      <w:rFonts w:cs="Arial"/>
                      <w:b/>
                      <w:bCs/>
                      <w:szCs w:val="20"/>
                    </w:rPr>
                  </w:pPr>
                </w:p>
              </w:tc>
              <w:tc>
                <w:tcPr>
                  <w:tcW w:w="681" w:type="dxa"/>
                  <w:tcBorders>
                    <w:top w:val="nil"/>
                    <w:left w:val="nil"/>
                    <w:bottom w:val="nil"/>
                    <w:right w:val="nil"/>
                  </w:tcBorders>
                  <w:shd w:val="clear" w:color="auto" w:fill="auto"/>
                  <w:noWrap/>
                  <w:vAlign w:val="bottom"/>
                </w:tcPr>
                <w:p w14:paraId="12248775" w14:textId="77777777" w:rsidR="00F56F27" w:rsidRPr="00F41E00" w:rsidRDefault="00F56F27" w:rsidP="00752FA5">
                  <w:pPr>
                    <w:rPr>
                      <w:rFonts w:cs="Arial"/>
                      <w:b/>
                      <w:bCs/>
                      <w:szCs w:val="20"/>
                    </w:rPr>
                  </w:pPr>
                </w:p>
              </w:tc>
              <w:tc>
                <w:tcPr>
                  <w:tcW w:w="1452" w:type="dxa"/>
                  <w:tcBorders>
                    <w:top w:val="nil"/>
                    <w:left w:val="nil"/>
                    <w:bottom w:val="nil"/>
                    <w:right w:val="nil"/>
                  </w:tcBorders>
                  <w:shd w:val="clear" w:color="auto" w:fill="auto"/>
                  <w:noWrap/>
                  <w:vAlign w:val="bottom"/>
                </w:tcPr>
                <w:p w14:paraId="1E6D3D04" w14:textId="77777777" w:rsidR="00F56F27" w:rsidRPr="00F41E00" w:rsidRDefault="00F56F27" w:rsidP="00752FA5">
                  <w:pPr>
                    <w:rPr>
                      <w:rFonts w:ascii="Times New Roman" w:hAnsi="Times New Roman"/>
                      <w:szCs w:val="20"/>
                    </w:rPr>
                  </w:pPr>
                </w:p>
              </w:tc>
              <w:tc>
                <w:tcPr>
                  <w:tcW w:w="1257" w:type="dxa"/>
                  <w:tcBorders>
                    <w:top w:val="nil"/>
                    <w:left w:val="nil"/>
                    <w:bottom w:val="nil"/>
                    <w:right w:val="nil"/>
                  </w:tcBorders>
                  <w:shd w:val="clear" w:color="auto" w:fill="auto"/>
                  <w:noWrap/>
                  <w:vAlign w:val="bottom"/>
                </w:tcPr>
                <w:p w14:paraId="5FCA8E0E" w14:textId="77777777" w:rsidR="00F56F27" w:rsidRPr="00F41E00" w:rsidRDefault="00F56F27" w:rsidP="00752FA5">
                  <w:pPr>
                    <w:rPr>
                      <w:rFonts w:ascii="Times New Roman" w:hAnsi="Times New Roman"/>
                      <w:szCs w:val="20"/>
                    </w:rPr>
                  </w:pPr>
                </w:p>
              </w:tc>
            </w:tr>
            <w:tr w:rsidR="00F56F27" w:rsidRPr="00F41E00" w14:paraId="4675EE6D" w14:textId="77777777" w:rsidTr="00F56F27">
              <w:trPr>
                <w:trHeight w:val="255"/>
              </w:trPr>
              <w:tc>
                <w:tcPr>
                  <w:tcW w:w="5856" w:type="dxa"/>
                  <w:tcBorders>
                    <w:top w:val="nil"/>
                    <w:left w:val="nil"/>
                    <w:bottom w:val="nil"/>
                    <w:right w:val="nil"/>
                  </w:tcBorders>
                  <w:shd w:val="clear" w:color="auto" w:fill="auto"/>
                  <w:noWrap/>
                  <w:vAlign w:val="bottom"/>
                </w:tcPr>
                <w:p w14:paraId="5BFF0B88" w14:textId="77777777" w:rsidR="00F56F27" w:rsidRPr="00F41E00" w:rsidRDefault="00F56F27" w:rsidP="00752FA5">
                  <w:pPr>
                    <w:rPr>
                      <w:rFonts w:cs="Arial"/>
                      <w:szCs w:val="20"/>
                    </w:rPr>
                  </w:pPr>
                </w:p>
              </w:tc>
              <w:tc>
                <w:tcPr>
                  <w:tcW w:w="681" w:type="dxa"/>
                  <w:tcBorders>
                    <w:top w:val="nil"/>
                    <w:left w:val="nil"/>
                    <w:bottom w:val="nil"/>
                    <w:right w:val="nil"/>
                  </w:tcBorders>
                  <w:shd w:val="clear" w:color="auto" w:fill="auto"/>
                  <w:noWrap/>
                  <w:vAlign w:val="bottom"/>
                </w:tcPr>
                <w:p w14:paraId="626A5A9D" w14:textId="77777777" w:rsidR="00F56F27" w:rsidRPr="00F41E00" w:rsidRDefault="00F56F27" w:rsidP="00752FA5">
                  <w:pPr>
                    <w:rPr>
                      <w:rFonts w:cs="Arial"/>
                      <w:szCs w:val="20"/>
                    </w:rPr>
                  </w:pPr>
                </w:p>
              </w:tc>
              <w:tc>
                <w:tcPr>
                  <w:tcW w:w="1452" w:type="dxa"/>
                  <w:tcBorders>
                    <w:top w:val="nil"/>
                    <w:left w:val="nil"/>
                    <w:bottom w:val="nil"/>
                    <w:right w:val="nil"/>
                  </w:tcBorders>
                  <w:shd w:val="clear" w:color="auto" w:fill="auto"/>
                  <w:noWrap/>
                  <w:vAlign w:val="bottom"/>
                </w:tcPr>
                <w:p w14:paraId="25231CB1" w14:textId="77777777" w:rsidR="00F56F27" w:rsidRPr="00F41E00" w:rsidRDefault="00F56F27" w:rsidP="00752FA5">
                  <w:pPr>
                    <w:rPr>
                      <w:rFonts w:cs="Arial"/>
                      <w:szCs w:val="20"/>
                    </w:rPr>
                  </w:pPr>
                </w:p>
              </w:tc>
              <w:tc>
                <w:tcPr>
                  <w:tcW w:w="1257" w:type="dxa"/>
                  <w:tcBorders>
                    <w:top w:val="nil"/>
                    <w:left w:val="nil"/>
                    <w:bottom w:val="nil"/>
                    <w:right w:val="nil"/>
                  </w:tcBorders>
                  <w:shd w:val="clear" w:color="auto" w:fill="auto"/>
                  <w:noWrap/>
                  <w:vAlign w:val="bottom"/>
                </w:tcPr>
                <w:p w14:paraId="4F107C1B" w14:textId="77777777" w:rsidR="00F56F27" w:rsidRPr="00F41E00" w:rsidRDefault="00F56F27" w:rsidP="00752FA5">
                  <w:pPr>
                    <w:jc w:val="right"/>
                    <w:rPr>
                      <w:rFonts w:cs="Arial"/>
                      <w:szCs w:val="20"/>
                    </w:rPr>
                  </w:pPr>
                </w:p>
              </w:tc>
            </w:tr>
            <w:tr w:rsidR="00F56F27" w:rsidRPr="00F41E00" w14:paraId="71A956B4" w14:textId="77777777" w:rsidTr="00F56F27">
              <w:trPr>
                <w:trHeight w:val="255"/>
              </w:trPr>
              <w:tc>
                <w:tcPr>
                  <w:tcW w:w="5856" w:type="dxa"/>
                  <w:tcBorders>
                    <w:top w:val="nil"/>
                    <w:left w:val="nil"/>
                    <w:bottom w:val="nil"/>
                    <w:right w:val="nil"/>
                  </w:tcBorders>
                  <w:shd w:val="clear" w:color="auto" w:fill="auto"/>
                  <w:noWrap/>
                  <w:vAlign w:val="bottom"/>
                </w:tcPr>
                <w:p w14:paraId="3548A48A" w14:textId="77777777" w:rsidR="00F56F27" w:rsidRPr="00F41E00" w:rsidRDefault="00F56F27" w:rsidP="00752FA5">
                  <w:pPr>
                    <w:rPr>
                      <w:rFonts w:cs="Arial"/>
                      <w:szCs w:val="20"/>
                    </w:rPr>
                  </w:pPr>
                </w:p>
              </w:tc>
              <w:tc>
                <w:tcPr>
                  <w:tcW w:w="681" w:type="dxa"/>
                  <w:tcBorders>
                    <w:top w:val="nil"/>
                    <w:left w:val="nil"/>
                    <w:bottom w:val="nil"/>
                    <w:right w:val="nil"/>
                  </w:tcBorders>
                  <w:shd w:val="clear" w:color="auto" w:fill="auto"/>
                  <w:noWrap/>
                  <w:vAlign w:val="bottom"/>
                </w:tcPr>
                <w:p w14:paraId="3EDD0CE9" w14:textId="77777777" w:rsidR="00F56F27" w:rsidRPr="00F41E00" w:rsidRDefault="00F56F27" w:rsidP="00752FA5">
                  <w:pPr>
                    <w:rPr>
                      <w:rFonts w:cs="Arial"/>
                      <w:szCs w:val="20"/>
                    </w:rPr>
                  </w:pPr>
                </w:p>
              </w:tc>
              <w:tc>
                <w:tcPr>
                  <w:tcW w:w="1452" w:type="dxa"/>
                  <w:tcBorders>
                    <w:top w:val="nil"/>
                    <w:left w:val="nil"/>
                    <w:bottom w:val="nil"/>
                    <w:right w:val="nil"/>
                  </w:tcBorders>
                  <w:shd w:val="clear" w:color="auto" w:fill="auto"/>
                  <w:noWrap/>
                  <w:vAlign w:val="bottom"/>
                </w:tcPr>
                <w:p w14:paraId="41452B20" w14:textId="77777777" w:rsidR="00F56F27" w:rsidRPr="00F41E00" w:rsidRDefault="00F56F27" w:rsidP="00752FA5">
                  <w:pPr>
                    <w:rPr>
                      <w:rFonts w:cs="Arial"/>
                      <w:szCs w:val="20"/>
                    </w:rPr>
                  </w:pPr>
                </w:p>
              </w:tc>
              <w:tc>
                <w:tcPr>
                  <w:tcW w:w="1257" w:type="dxa"/>
                  <w:tcBorders>
                    <w:top w:val="nil"/>
                    <w:left w:val="nil"/>
                    <w:bottom w:val="nil"/>
                    <w:right w:val="nil"/>
                  </w:tcBorders>
                  <w:shd w:val="clear" w:color="auto" w:fill="auto"/>
                  <w:noWrap/>
                  <w:vAlign w:val="bottom"/>
                </w:tcPr>
                <w:p w14:paraId="1594345B" w14:textId="77777777" w:rsidR="00F56F27" w:rsidRPr="00F41E00" w:rsidRDefault="00F56F27" w:rsidP="00752FA5">
                  <w:pPr>
                    <w:jc w:val="right"/>
                    <w:rPr>
                      <w:rFonts w:cs="Arial"/>
                      <w:szCs w:val="20"/>
                    </w:rPr>
                  </w:pPr>
                </w:p>
              </w:tc>
            </w:tr>
          </w:tbl>
          <w:p w14:paraId="08703AD2" w14:textId="77777777" w:rsidR="00F56F27" w:rsidRDefault="00F56F27" w:rsidP="00752FA5">
            <w:pPr>
              <w:spacing w:line="259" w:lineRule="auto"/>
              <w:rPr>
                <w:rFonts w:ascii="Times New Roman" w:hAnsi="Times New Roman"/>
                <w:b/>
                <w:sz w:val="24"/>
              </w:rPr>
            </w:pPr>
          </w:p>
          <w:p w14:paraId="548D2E7A" w14:textId="77777777" w:rsidR="00F56F27" w:rsidRPr="00F41E00" w:rsidRDefault="00F56F27" w:rsidP="00752FA5">
            <w:pPr>
              <w:rPr>
                <w:rFonts w:cs="Calibri"/>
                <w:b/>
                <w:bCs/>
                <w:color w:val="000000"/>
              </w:rPr>
            </w:pPr>
          </w:p>
        </w:tc>
        <w:tc>
          <w:tcPr>
            <w:tcW w:w="670" w:type="dxa"/>
            <w:tcBorders>
              <w:top w:val="nil"/>
              <w:left w:val="nil"/>
              <w:bottom w:val="nil"/>
              <w:right w:val="nil"/>
            </w:tcBorders>
            <w:shd w:val="clear" w:color="auto" w:fill="auto"/>
            <w:vAlign w:val="bottom"/>
            <w:hideMark/>
          </w:tcPr>
          <w:p w14:paraId="473CF442" w14:textId="77777777" w:rsidR="00F56F27" w:rsidRPr="00F41E00" w:rsidRDefault="00F56F27" w:rsidP="00752FA5">
            <w:pPr>
              <w:rPr>
                <w:rFonts w:ascii="Times New Roman" w:hAnsi="Times New Roman"/>
                <w:szCs w:val="20"/>
              </w:rPr>
            </w:pPr>
          </w:p>
        </w:tc>
        <w:tc>
          <w:tcPr>
            <w:tcW w:w="1426" w:type="dxa"/>
            <w:tcBorders>
              <w:top w:val="nil"/>
              <w:left w:val="nil"/>
              <w:bottom w:val="nil"/>
              <w:right w:val="nil"/>
            </w:tcBorders>
            <w:shd w:val="clear" w:color="auto" w:fill="auto"/>
            <w:vAlign w:val="bottom"/>
            <w:hideMark/>
          </w:tcPr>
          <w:p w14:paraId="08735E13" w14:textId="77777777" w:rsidR="00F56F27" w:rsidRPr="00F41E00" w:rsidRDefault="00F56F27" w:rsidP="00752FA5">
            <w:pPr>
              <w:rPr>
                <w:rFonts w:ascii="Times New Roman" w:hAnsi="Times New Roman"/>
                <w:szCs w:val="20"/>
              </w:rPr>
            </w:pPr>
          </w:p>
        </w:tc>
        <w:tc>
          <w:tcPr>
            <w:tcW w:w="1234" w:type="dxa"/>
            <w:tcBorders>
              <w:top w:val="nil"/>
              <w:left w:val="nil"/>
              <w:bottom w:val="nil"/>
              <w:right w:val="nil"/>
            </w:tcBorders>
            <w:shd w:val="clear" w:color="auto" w:fill="auto"/>
            <w:noWrap/>
            <w:vAlign w:val="bottom"/>
            <w:hideMark/>
          </w:tcPr>
          <w:p w14:paraId="4CECA710" w14:textId="77777777" w:rsidR="00F56F27" w:rsidRPr="00F41E00" w:rsidRDefault="00F56F27" w:rsidP="00752FA5">
            <w:pPr>
              <w:rPr>
                <w:rFonts w:ascii="Times New Roman" w:hAnsi="Times New Roman"/>
                <w:szCs w:val="20"/>
              </w:rPr>
            </w:pPr>
          </w:p>
        </w:tc>
      </w:tr>
    </w:tbl>
    <w:p w14:paraId="6B34C28B" w14:textId="77777777" w:rsidR="00F56F27" w:rsidRDefault="00F56F27" w:rsidP="00F56F27">
      <w:pPr>
        <w:spacing w:line="259" w:lineRule="auto"/>
        <w:rPr>
          <w:rFonts w:ascii="Times New Roman" w:hAnsi="Times New Roman"/>
          <w:b/>
          <w:sz w:val="24"/>
        </w:rPr>
      </w:pPr>
    </w:p>
    <w:p w14:paraId="32064F16" w14:textId="77777777" w:rsidR="00CF4674" w:rsidRDefault="00CF4674" w:rsidP="00CF4674">
      <w:pPr>
        <w:spacing w:line="259" w:lineRule="auto"/>
        <w:jc w:val="left"/>
        <w:rPr>
          <w:rFonts w:ascii="Times New Roman" w:hAnsi="Times New Roman"/>
          <w:color w:val="000000"/>
          <w:sz w:val="24"/>
        </w:rPr>
      </w:pPr>
    </w:p>
    <w:p w14:paraId="37638203" w14:textId="77777777" w:rsidR="00EE24FE" w:rsidRDefault="00640DA4" w:rsidP="00CF4674">
      <w:pPr>
        <w:spacing w:line="259" w:lineRule="auto"/>
        <w:jc w:val="left"/>
        <w:rPr>
          <w:rFonts w:ascii="Times New Roman" w:hAnsi="Times New Roman"/>
          <w:b/>
          <w:color w:val="000000"/>
          <w:sz w:val="24"/>
        </w:rPr>
      </w:pPr>
      <w:r w:rsidRPr="00640DA4">
        <w:rPr>
          <w:rFonts w:ascii="Calibri Light" w:hAnsi="Calibri Light"/>
          <w:color w:val="2E74B5"/>
          <w:sz w:val="26"/>
          <w:szCs w:val="26"/>
          <w:lang w:eastAsia="en-US"/>
        </w:rPr>
        <w:br/>
      </w:r>
    </w:p>
    <w:p w14:paraId="7F7F7325" w14:textId="77777777" w:rsidR="00EE24FE" w:rsidRDefault="00EE24FE" w:rsidP="00EE24FE">
      <w:pPr>
        <w:spacing w:line="259" w:lineRule="auto"/>
      </w:pPr>
    </w:p>
    <w:p w14:paraId="57714C46" w14:textId="77777777" w:rsidR="00EE24FE" w:rsidRDefault="00EE24FE" w:rsidP="00D5158F">
      <w:pPr>
        <w:pStyle w:val="Odsekzoznamu"/>
        <w:keepNext/>
        <w:keepLines/>
        <w:numPr>
          <w:ilvl w:val="0"/>
          <w:numId w:val="64"/>
        </w:numPr>
        <w:spacing w:line="259" w:lineRule="auto"/>
        <w:outlineLvl w:val="1"/>
      </w:pPr>
    </w:p>
    <w:p w14:paraId="308800C2" w14:textId="77777777" w:rsidR="00EE24FE" w:rsidRDefault="00EE24FE" w:rsidP="00EE24FE">
      <w:pPr>
        <w:pStyle w:val="Odsekzoznamu"/>
      </w:pPr>
    </w:p>
    <w:p w14:paraId="3D0A0A9F" w14:textId="77777777" w:rsidR="008F1C07" w:rsidRPr="00FB723D" w:rsidRDefault="008F1C07" w:rsidP="00FB723D">
      <w:pPr>
        <w:pStyle w:val="Odsekzoznamu"/>
        <w:spacing w:line="259" w:lineRule="auto"/>
        <w:ind w:left="720"/>
      </w:pPr>
    </w:p>
    <w:p w14:paraId="4546487C" w14:textId="07876AC7" w:rsidR="008F1C07" w:rsidRPr="00FB723D" w:rsidRDefault="00FB723D" w:rsidP="00FB723D">
      <w:pPr>
        <w:spacing w:line="259" w:lineRule="auto"/>
        <w:ind w:left="1080"/>
        <w:rPr>
          <w:rFonts w:ascii="Times New Roman" w:hAnsi="Times New Roman"/>
          <w:b/>
          <w:sz w:val="24"/>
        </w:rPr>
      </w:pPr>
      <w:r w:rsidRPr="00FB723D">
        <w:rPr>
          <w:rFonts w:ascii="Times New Roman" w:hAnsi="Times New Roman"/>
          <w:b/>
          <w:sz w:val="24"/>
        </w:rPr>
        <w:t xml:space="preserve">Všetky </w:t>
      </w:r>
      <w:r w:rsidR="002F716F">
        <w:rPr>
          <w:rFonts w:ascii="Times New Roman" w:hAnsi="Times New Roman"/>
          <w:b/>
          <w:sz w:val="24"/>
        </w:rPr>
        <w:t>častí</w:t>
      </w:r>
      <w:r w:rsidRPr="00FB723D">
        <w:rPr>
          <w:rFonts w:ascii="Times New Roman" w:hAnsi="Times New Roman"/>
          <w:b/>
          <w:sz w:val="24"/>
        </w:rPr>
        <w:t xml:space="preserve"> spolu požiadavky:</w:t>
      </w:r>
    </w:p>
    <w:p w14:paraId="345784E7" w14:textId="77777777" w:rsidR="00FB723D" w:rsidRPr="00FB723D" w:rsidRDefault="00FB723D" w:rsidP="00D5158F">
      <w:pPr>
        <w:pStyle w:val="Odsekzoznamu"/>
        <w:numPr>
          <w:ilvl w:val="0"/>
          <w:numId w:val="67"/>
        </w:numPr>
        <w:spacing w:line="259" w:lineRule="auto"/>
      </w:pPr>
      <w:r w:rsidRPr="00FB723D">
        <w:t>ŠUKL kód</w:t>
      </w:r>
    </w:p>
    <w:p w14:paraId="1C92732D" w14:textId="77777777" w:rsidR="00FB723D" w:rsidRPr="00FB723D" w:rsidRDefault="00FB723D" w:rsidP="00D5158F">
      <w:pPr>
        <w:pStyle w:val="Odsekzoznamu"/>
        <w:numPr>
          <w:ilvl w:val="0"/>
          <w:numId w:val="67"/>
        </w:numPr>
        <w:spacing w:line="259" w:lineRule="auto"/>
      </w:pPr>
      <w:r w:rsidRPr="00FB723D">
        <w:t>Označenie CE</w:t>
      </w:r>
    </w:p>
    <w:p w14:paraId="1A833D4D" w14:textId="6A7F65DC" w:rsidR="00FB723D" w:rsidRPr="00FB723D" w:rsidRDefault="00FB723D" w:rsidP="00D5158F">
      <w:pPr>
        <w:pStyle w:val="Odsekzoznamu"/>
        <w:numPr>
          <w:ilvl w:val="0"/>
          <w:numId w:val="67"/>
        </w:numPr>
        <w:spacing w:line="259" w:lineRule="auto"/>
      </w:pPr>
      <w:r w:rsidRPr="00FB723D">
        <w:t>Vrátane dopravy</w:t>
      </w:r>
    </w:p>
    <w:p w14:paraId="37D3755C" w14:textId="77777777" w:rsidR="00FB723D" w:rsidRDefault="00FB723D" w:rsidP="008F1C07">
      <w:pPr>
        <w:pStyle w:val="Odsekzoznamu"/>
        <w:spacing w:line="259" w:lineRule="auto"/>
        <w:ind w:left="720"/>
      </w:pPr>
    </w:p>
    <w:p w14:paraId="464A21B7" w14:textId="77777777" w:rsidR="008F1C07" w:rsidRDefault="008F1C07" w:rsidP="008F1C07">
      <w:pPr>
        <w:pStyle w:val="Odsekzoznamu"/>
        <w:spacing w:line="259" w:lineRule="auto"/>
        <w:ind w:left="720"/>
      </w:pPr>
    </w:p>
    <w:p w14:paraId="5249C5E8" w14:textId="77777777" w:rsidR="000035C1" w:rsidRDefault="000035C1" w:rsidP="000035C1">
      <w:pPr>
        <w:pStyle w:val="Odsekzoznamu"/>
        <w:widowControl w:val="0"/>
        <w:suppressAutoHyphens/>
        <w:spacing w:after="120"/>
        <w:ind w:left="0"/>
        <w:jc w:val="both"/>
        <w:rPr>
          <w:b/>
          <w:bCs/>
          <w:color w:val="000000"/>
        </w:rPr>
      </w:pPr>
      <w:r>
        <w:rPr>
          <w:lang w:eastAsia="sk-SK"/>
        </w:rPr>
        <w:t xml:space="preserve">Verejný obstarávateľ nie je viazaný množstvom tovaru uvedeného v technickej špecifikácií predmetu zákazky. Skutočne odobraté množstvo tovaru môže byť nižšie alebo rovnaké  ako množstvo tovaru uvedeného v technickej špecifikácií predmetu zákazky. Uvedené množstvá tovaru sú orientačné a kupujúci si vyhradzuje právo objednať iba také množstvo tovaru, ktoré potrebuje pre svoju činnosť, a teda si vyhradzuje právo neprebrať celý predmet plnenia </w:t>
      </w:r>
      <w:r>
        <w:t xml:space="preserve">zmluvy </w:t>
      </w:r>
      <w:r>
        <w:rPr>
          <w:lang w:eastAsia="sk-SK"/>
        </w:rPr>
        <w:t xml:space="preserve">za obdobie trvania </w:t>
      </w:r>
      <w:r>
        <w:t>zmluvy</w:t>
      </w:r>
      <w:r>
        <w:rPr>
          <w:lang w:eastAsia="sk-SK"/>
        </w:rPr>
        <w:t>, s čím uchádzač bez výhrad súhlasí.</w:t>
      </w:r>
    </w:p>
    <w:p w14:paraId="24FC3469" w14:textId="77777777" w:rsidR="008F1C07" w:rsidRDefault="008F1C07" w:rsidP="008F1C07">
      <w:pPr>
        <w:pStyle w:val="Odsekzoznamu"/>
        <w:spacing w:line="259" w:lineRule="auto"/>
        <w:ind w:left="720"/>
      </w:pPr>
    </w:p>
    <w:p w14:paraId="7A736C32" w14:textId="77777777" w:rsidR="008F1C07" w:rsidRDefault="008F1C07" w:rsidP="008F1C07">
      <w:pPr>
        <w:pStyle w:val="Odsekzoznamu"/>
        <w:spacing w:line="259" w:lineRule="auto"/>
        <w:ind w:left="720"/>
      </w:pPr>
    </w:p>
    <w:p w14:paraId="6D9B97F4" w14:textId="15E8E10F" w:rsidR="00640DA4" w:rsidRPr="0071556D" w:rsidRDefault="0071556D" w:rsidP="00640DA4">
      <w:pPr>
        <w:keepNext/>
        <w:keepLines/>
        <w:spacing w:before="240" w:line="259" w:lineRule="auto"/>
        <w:ind w:left="284" w:right="367"/>
        <w:outlineLvl w:val="0"/>
        <w:rPr>
          <w:rFonts w:ascii="Calibri Light" w:hAnsi="Calibri Light"/>
          <w:color w:val="2E74B5"/>
          <w:sz w:val="24"/>
          <w:u w:val="single"/>
          <w:lang w:eastAsia="en-US"/>
        </w:rPr>
      </w:pPr>
      <w:bookmarkStart w:id="30" w:name="_Toc23419349"/>
      <w:bookmarkStart w:id="31" w:name="_Toc23435482"/>
      <w:bookmarkStart w:id="32" w:name="_Toc23436133"/>
      <w:bookmarkStart w:id="33" w:name="_Toc23436238"/>
      <w:r>
        <w:rPr>
          <w:rFonts w:ascii="Calibri Light" w:hAnsi="Calibri Light"/>
          <w:bCs/>
          <w:i/>
          <w:color w:val="000000"/>
          <w:sz w:val="24"/>
          <w:lang w:eastAsia="en-US"/>
        </w:rPr>
        <w:t>A</w:t>
      </w:r>
      <w:r w:rsidR="00640DA4" w:rsidRPr="0071556D">
        <w:rPr>
          <w:rFonts w:ascii="Calibri Light" w:hAnsi="Calibri Light"/>
          <w:bCs/>
          <w:i/>
          <w:color w:val="000000"/>
          <w:sz w:val="24"/>
          <w:lang w:eastAsia="en-US"/>
        </w:rPr>
        <w:t xml:space="preserve">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00640DA4" w:rsidRPr="0071556D">
        <w:rPr>
          <w:rFonts w:ascii="Calibri Light" w:hAnsi="Calibri Light"/>
          <w:i/>
          <w:color w:val="000000"/>
          <w:sz w:val="24"/>
          <w:shd w:val="clear" w:color="auto" w:fill="FFFFFF"/>
          <w:lang w:eastAsia="en-US"/>
        </w:rPr>
        <w:t xml:space="preserve">verejným obstarávateľ umožňuje predloženie ekvivalentu. Pre účely tejto zákazky bude verejný obstarávateľ akceptovať ekvivalent ako </w:t>
      </w:r>
      <w:r w:rsidR="00640DA4" w:rsidRPr="0071556D">
        <w:rPr>
          <w:rFonts w:ascii="Calibri Light" w:hAnsi="Calibri Light"/>
          <w:bCs/>
          <w:i/>
          <w:color w:val="000000"/>
          <w:sz w:val="24"/>
          <w:lang w:eastAsia="en-US"/>
        </w:rPr>
        <w:t xml:space="preserve">ponúknuté riešenie uchádzača spĺňajúce úžitkové, prevádzkové a funkčné charakteristiky, ktoré sú nevyhnutné na zabezpečenie účelu, na ktorý sú určené, pričom </w:t>
      </w:r>
      <w:r w:rsidR="00640DA4" w:rsidRPr="0071556D">
        <w:rPr>
          <w:rFonts w:ascii="Calibri Light" w:hAnsi="Calibri Light"/>
          <w:i/>
          <w:color w:val="000000"/>
          <w:sz w:val="24"/>
          <w:shd w:val="clear" w:color="auto" w:fill="FFFFFF"/>
          <w:lang w:eastAsia="en-US"/>
        </w:rPr>
        <w:t>ponúknuté riešenie bude spĺňať resp. sa ním dosiahne rovnaká alebo vyššia výkonnostná úroveň v porovnaní s verejným obstarávateľom požadovanými technickými parametrami</w:t>
      </w:r>
      <w:r w:rsidR="00640DA4" w:rsidRPr="0071556D">
        <w:rPr>
          <w:rFonts w:ascii="Calibri Light" w:hAnsi="Calibri Light"/>
          <w:bCs/>
          <w:i/>
          <w:color w:val="000000"/>
          <w:sz w:val="24"/>
          <w:lang w:eastAsia="en-US"/>
        </w:rPr>
        <w:t>.</w:t>
      </w:r>
      <w:bookmarkEnd w:id="30"/>
      <w:bookmarkEnd w:id="31"/>
      <w:bookmarkEnd w:id="32"/>
      <w:bookmarkEnd w:id="33"/>
    </w:p>
    <w:p w14:paraId="05215152" w14:textId="77777777" w:rsidR="00640DA4" w:rsidRPr="00640DA4" w:rsidRDefault="00640DA4" w:rsidP="00640DA4">
      <w:pPr>
        <w:spacing w:after="160" w:line="259" w:lineRule="auto"/>
        <w:jc w:val="left"/>
        <w:rPr>
          <w:rFonts w:ascii="Calibri" w:eastAsia="Calibri" w:hAnsi="Calibri"/>
          <w:sz w:val="22"/>
          <w:szCs w:val="22"/>
          <w:lang w:eastAsia="en-US"/>
        </w:rPr>
      </w:pPr>
    </w:p>
    <w:p w14:paraId="6A397CFF" w14:textId="77777777" w:rsidR="00640DA4" w:rsidRDefault="00640DA4" w:rsidP="001911DF">
      <w:pPr>
        <w:autoSpaceDE w:val="0"/>
        <w:adjustRightInd w:val="0"/>
        <w:jc w:val="left"/>
        <w:rPr>
          <w:rFonts w:ascii="Calibri" w:hAnsi="Calibri" w:cs="Arial"/>
          <w:sz w:val="22"/>
          <w:szCs w:val="22"/>
        </w:rPr>
      </w:pPr>
    </w:p>
    <w:p w14:paraId="3A7D240B" w14:textId="77777777" w:rsidR="00640DA4" w:rsidRDefault="00640DA4" w:rsidP="001911DF">
      <w:pPr>
        <w:autoSpaceDE w:val="0"/>
        <w:adjustRightInd w:val="0"/>
        <w:jc w:val="left"/>
        <w:rPr>
          <w:rFonts w:ascii="Calibri" w:hAnsi="Calibri" w:cs="Arial"/>
          <w:sz w:val="22"/>
          <w:szCs w:val="22"/>
        </w:rPr>
      </w:pPr>
    </w:p>
    <w:p w14:paraId="6DDC98EE" w14:textId="77777777" w:rsidR="00640DA4" w:rsidRDefault="00640DA4" w:rsidP="001911DF">
      <w:pPr>
        <w:autoSpaceDE w:val="0"/>
        <w:adjustRightInd w:val="0"/>
        <w:jc w:val="left"/>
        <w:rPr>
          <w:rFonts w:ascii="Calibri" w:hAnsi="Calibri" w:cs="Arial"/>
          <w:sz w:val="22"/>
          <w:szCs w:val="22"/>
        </w:rPr>
      </w:pPr>
    </w:p>
    <w:p w14:paraId="42E3C19F" w14:textId="77777777" w:rsidR="00640DA4" w:rsidRDefault="00640DA4" w:rsidP="001911DF">
      <w:pPr>
        <w:autoSpaceDE w:val="0"/>
        <w:adjustRightInd w:val="0"/>
        <w:jc w:val="left"/>
        <w:rPr>
          <w:rFonts w:ascii="Calibri" w:hAnsi="Calibri" w:cs="Arial"/>
          <w:sz w:val="22"/>
          <w:szCs w:val="22"/>
        </w:rPr>
      </w:pPr>
    </w:p>
    <w:p w14:paraId="3687BE9D" w14:textId="77777777" w:rsidR="004F46F3" w:rsidRDefault="004F46F3" w:rsidP="001911DF">
      <w:pPr>
        <w:autoSpaceDE w:val="0"/>
        <w:adjustRightInd w:val="0"/>
        <w:jc w:val="left"/>
        <w:rPr>
          <w:rFonts w:ascii="Calibri" w:hAnsi="Calibri" w:cs="Arial"/>
          <w:sz w:val="22"/>
          <w:szCs w:val="22"/>
        </w:rPr>
      </w:pPr>
    </w:p>
    <w:p w14:paraId="10A85C50" w14:textId="77777777" w:rsidR="004F46F3" w:rsidRDefault="004F46F3" w:rsidP="001911DF">
      <w:pPr>
        <w:autoSpaceDE w:val="0"/>
        <w:adjustRightInd w:val="0"/>
        <w:jc w:val="left"/>
        <w:rPr>
          <w:rFonts w:ascii="Calibri" w:hAnsi="Calibri" w:cs="Arial"/>
          <w:sz w:val="22"/>
          <w:szCs w:val="22"/>
        </w:rPr>
      </w:pPr>
    </w:p>
    <w:p w14:paraId="25EA2349" w14:textId="77777777" w:rsidR="004F46F3" w:rsidRDefault="004F46F3" w:rsidP="001911DF">
      <w:pPr>
        <w:autoSpaceDE w:val="0"/>
        <w:adjustRightInd w:val="0"/>
        <w:jc w:val="left"/>
        <w:rPr>
          <w:rFonts w:ascii="Calibri" w:hAnsi="Calibri" w:cs="Arial"/>
          <w:sz w:val="22"/>
          <w:szCs w:val="22"/>
        </w:rPr>
      </w:pPr>
    </w:p>
    <w:p w14:paraId="2258602B" w14:textId="77777777" w:rsidR="004F46F3" w:rsidRDefault="004F46F3" w:rsidP="001911DF">
      <w:pPr>
        <w:autoSpaceDE w:val="0"/>
        <w:adjustRightInd w:val="0"/>
        <w:jc w:val="left"/>
        <w:rPr>
          <w:rFonts w:ascii="Calibri" w:hAnsi="Calibri" w:cs="Arial"/>
          <w:sz w:val="22"/>
          <w:szCs w:val="22"/>
        </w:rPr>
      </w:pPr>
    </w:p>
    <w:p w14:paraId="336E1163" w14:textId="77777777" w:rsidR="004F46F3" w:rsidRDefault="004F46F3" w:rsidP="001911DF">
      <w:pPr>
        <w:autoSpaceDE w:val="0"/>
        <w:adjustRightInd w:val="0"/>
        <w:jc w:val="left"/>
        <w:rPr>
          <w:rFonts w:ascii="Calibri" w:hAnsi="Calibri" w:cs="Arial"/>
          <w:sz w:val="22"/>
          <w:szCs w:val="22"/>
        </w:rPr>
      </w:pPr>
    </w:p>
    <w:p w14:paraId="209DCC8C" w14:textId="77777777" w:rsidR="004F46F3" w:rsidRDefault="004F46F3" w:rsidP="001911DF">
      <w:pPr>
        <w:autoSpaceDE w:val="0"/>
        <w:adjustRightInd w:val="0"/>
        <w:jc w:val="left"/>
        <w:rPr>
          <w:rFonts w:ascii="Calibri" w:hAnsi="Calibri" w:cs="Arial"/>
          <w:sz w:val="22"/>
          <w:szCs w:val="22"/>
        </w:rPr>
      </w:pPr>
    </w:p>
    <w:p w14:paraId="60BCD892" w14:textId="77777777" w:rsidR="004F46F3" w:rsidRDefault="004F46F3" w:rsidP="001911DF">
      <w:pPr>
        <w:autoSpaceDE w:val="0"/>
        <w:adjustRightInd w:val="0"/>
        <w:jc w:val="left"/>
        <w:rPr>
          <w:rFonts w:ascii="Calibri" w:hAnsi="Calibri" w:cs="Arial"/>
          <w:sz w:val="22"/>
          <w:szCs w:val="22"/>
        </w:rPr>
      </w:pPr>
    </w:p>
    <w:bookmarkEnd w:id="0"/>
    <w:bookmarkEnd w:id="1"/>
    <w:bookmarkEnd w:id="2"/>
    <w:bookmarkEnd w:id="3"/>
    <w:bookmarkEnd w:id="4"/>
    <w:bookmarkEnd w:id="5"/>
    <w:bookmarkEnd w:id="6"/>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1F47B5" w:rsidRPr="00B57D76" w14:paraId="7DEDC5C1" w14:textId="77777777" w:rsidTr="008C2157">
        <w:trPr>
          <w:trHeight w:val="307"/>
        </w:trPr>
        <w:tc>
          <w:tcPr>
            <w:tcW w:w="8419" w:type="dxa"/>
          </w:tcPr>
          <w:p w14:paraId="4F25F326" w14:textId="77777777" w:rsidR="001F47B5" w:rsidRPr="001F47B5" w:rsidRDefault="001F47B5" w:rsidP="001C0300">
            <w:pPr>
              <w:jc w:val="left"/>
              <w:rPr>
                <w:rFonts w:ascii="Times New Roman" w:hAnsi="Times New Roman"/>
                <w:b/>
                <w:szCs w:val="20"/>
                <w:highlight w:val="lightGray"/>
                <w:u w:val="single"/>
              </w:rPr>
            </w:pPr>
          </w:p>
        </w:tc>
      </w:tr>
    </w:tbl>
    <w:p w14:paraId="25C86BDC" w14:textId="77777777" w:rsidR="009B5CB6" w:rsidRDefault="009B5CB6" w:rsidP="009B5CB6">
      <w:r>
        <w:br w:type="page"/>
      </w:r>
    </w:p>
    <w:p w14:paraId="14DE9C62" w14:textId="77777777" w:rsidR="009B5CB6" w:rsidRDefault="009B5CB6" w:rsidP="009B5CB6">
      <w:pPr>
        <w:rPr>
          <w:rFonts w:ascii="Times New Roman" w:hAnsi="Times New Roman"/>
        </w:rPr>
      </w:pPr>
    </w:p>
    <w:p w14:paraId="3B221DB0" w14:textId="77777777" w:rsidR="009B5CB6" w:rsidRDefault="009B5CB6" w:rsidP="009B5CB6">
      <w:pPr>
        <w:rPr>
          <w:rFonts w:ascii="Times New Roman" w:hAnsi="Times New Roman"/>
        </w:rPr>
      </w:pPr>
    </w:p>
    <w:p w14:paraId="2BAC39C8"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093181CE" w14:textId="78C22198" w:rsidR="004B5AEB" w:rsidRDefault="004B5AEB" w:rsidP="004B5AEB">
      <w:pPr>
        <w:framePr w:hSpace="141" w:wrap="around" w:vAnchor="text" w:hAnchor="text" w:x="-114" w:y="1"/>
        <w:spacing w:after="120"/>
        <w:suppressOverlap/>
        <w:rPr>
          <w:rFonts w:ascii="Times New Roman" w:hAnsi="Times New Roman"/>
          <w:b/>
          <w:bCs/>
          <w:sz w:val="24"/>
          <w:u w:val="single"/>
        </w:rPr>
      </w:pPr>
      <w:r w:rsidRPr="00C5643E">
        <w:rPr>
          <w:rFonts w:ascii="Times New Roman" w:hAnsi="Times New Roman"/>
          <w:b/>
          <w:bCs/>
          <w:sz w:val="24"/>
          <w:highlight w:val="lightGray"/>
          <w:u w:val="single"/>
        </w:rPr>
        <w:t xml:space="preserve">Príloha č. </w:t>
      </w:r>
      <w:r w:rsidR="004F4766">
        <w:rPr>
          <w:rFonts w:ascii="Times New Roman" w:hAnsi="Times New Roman"/>
          <w:b/>
          <w:bCs/>
          <w:sz w:val="24"/>
          <w:highlight w:val="lightGray"/>
          <w:u w:val="single"/>
        </w:rPr>
        <w:t>3</w:t>
      </w:r>
      <w:r w:rsidRPr="00C5643E">
        <w:rPr>
          <w:rFonts w:ascii="Times New Roman" w:hAnsi="Times New Roman"/>
          <w:b/>
          <w:bCs/>
          <w:sz w:val="24"/>
          <w:highlight w:val="lightGray"/>
          <w:u w:val="single"/>
        </w:rPr>
        <w:t xml:space="preserve"> k zmluve</w:t>
      </w:r>
      <w:r w:rsidRPr="006A6674">
        <w:rPr>
          <w:rFonts w:ascii="Times New Roman" w:hAnsi="Times New Roman"/>
          <w:b/>
          <w:bCs/>
          <w:sz w:val="24"/>
          <w:u w:val="single"/>
        </w:rPr>
        <w:t xml:space="preserve"> </w:t>
      </w:r>
    </w:p>
    <w:p w14:paraId="4B4D6EA3" w14:textId="77777777" w:rsidR="004B5AEB" w:rsidRPr="006A6674" w:rsidRDefault="004B5AEB" w:rsidP="004B5AEB">
      <w:pPr>
        <w:rPr>
          <w:rFonts w:ascii="Times New Roman" w:hAnsi="Times New Roman"/>
          <w:sz w:val="24"/>
        </w:rPr>
      </w:pPr>
      <w:r>
        <w:rPr>
          <w:rFonts w:ascii="Times New Roman" w:hAnsi="Times New Roman"/>
          <w:b/>
          <w:sz w:val="24"/>
          <w:u w:val="single"/>
        </w:rPr>
        <w:t xml:space="preserve">( </w:t>
      </w:r>
      <w:r w:rsidRPr="006A6674">
        <w:rPr>
          <w:rFonts w:ascii="Times New Roman" w:hAnsi="Times New Roman"/>
          <w:sz w:val="24"/>
        </w:rPr>
        <w:t>predkladá iba úspešný uchádzač</w:t>
      </w:r>
      <w:r>
        <w:rPr>
          <w:rFonts w:ascii="Times New Roman" w:hAnsi="Times New Roman"/>
          <w:sz w:val="24"/>
        </w:rPr>
        <w:t xml:space="preserve"> pred podpisom zmluvy)</w:t>
      </w:r>
    </w:p>
    <w:p w14:paraId="749A42E5" w14:textId="77777777" w:rsidR="00C61375" w:rsidRDefault="00C61375" w:rsidP="00084027">
      <w:pPr>
        <w:rPr>
          <w:rFonts w:ascii="Times New Roman" w:hAnsi="Times New Roman"/>
          <w:caps/>
          <w:sz w:val="24"/>
        </w:rPr>
      </w:pPr>
    </w:p>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AF13E5" w:rsidRPr="00077778" w14:paraId="31A925AB" w14:textId="77777777" w:rsidTr="008C2157">
        <w:trPr>
          <w:trHeight w:val="307"/>
        </w:trPr>
        <w:tc>
          <w:tcPr>
            <w:tcW w:w="8419" w:type="dxa"/>
          </w:tcPr>
          <w:p w14:paraId="5D0549AB" w14:textId="77777777" w:rsidR="00AF13E5" w:rsidRDefault="00AF13E5" w:rsidP="008C2157">
            <w:pPr>
              <w:spacing w:after="120"/>
              <w:rPr>
                <w:rFonts w:ascii="Times New Roman" w:hAnsi="Times New Roman"/>
                <w:b/>
                <w:bCs/>
                <w:sz w:val="24"/>
                <w:highlight w:val="yellow"/>
                <w:u w:val="single"/>
              </w:rPr>
            </w:pPr>
          </w:p>
          <w:p w14:paraId="2EE81657" w14:textId="77777777" w:rsidR="00AF13E5" w:rsidRPr="004B5AEB" w:rsidRDefault="004B5AEB" w:rsidP="008C2157">
            <w:pPr>
              <w:spacing w:after="120"/>
              <w:rPr>
                <w:rFonts w:ascii="Times New Roman" w:hAnsi="Times New Roman"/>
                <w:b/>
                <w:bCs/>
                <w:sz w:val="24"/>
                <w:highlight w:val="lightGray"/>
              </w:rPr>
            </w:pPr>
            <w:r w:rsidRPr="004B5AEB">
              <w:rPr>
                <w:rFonts w:ascii="Times New Roman" w:hAnsi="Times New Roman"/>
                <w:b/>
                <w:bCs/>
                <w:sz w:val="24"/>
              </w:rPr>
              <w:t xml:space="preserve">                                                         </w:t>
            </w:r>
            <w:r w:rsidR="00AF13E5" w:rsidRPr="004B5AEB">
              <w:rPr>
                <w:rFonts w:ascii="Times New Roman" w:hAnsi="Times New Roman"/>
                <w:b/>
                <w:bCs/>
                <w:sz w:val="24"/>
                <w:highlight w:val="lightGray"/>
              </w:rPr>
              <w:t>Zoznam subdodávateľov</w:t>
            </w:r>
          </w:p>
          <w:p w14:paraId="18ADCCB1" w14:textId="77777777" w:rsidR="00AF13E5" w:rsidRDefault="00AF13E5" w:rsidP="008C2157">
            <w:pPr>
              <w:rPr>
                <w:rFonts w:ascii="Times New Roman" w:hAnsi="Times New Roman"/>
              </w:rPr>
            </w:pPr>
          </w:p>
          <w:p w14:paraId="5E9267E8" w14:textId="77777777" w:rsidR="00AF13E5" w:rsidRPr="0051014F" w:rsidRDefault="00AF13E5" w:rsidP="008C2157">
            <w:pPr>
              <w:spacing w:after="120"/>
              <w:rPr>
                <w:rFonts w:ascii="Times New Roman" w:hAnsi="Times New Roman"/>
                <w:b/>
                <w:bCs/>
                <w:sz w:val="24"/>
                <w:u w:val="single"/>
              </w:rPr>
            </w:pPr>
          </w:p>
        </w:tc>
      </w:tr>
      <w:tr w:rsidR="004B5AEB" w:rsidRPr="00077778" w14:paraId="2735318F" w14:textId="77777777" w:rsidTr="008C2157">
        <w:trPr>
          <w:trHeight w:val="307"/>
        </w:trPr>
        <w:tc>
          <w:tcPr>
            <w:tcW w:w="8419" w:type="dxa"/>
          </w:tcPr>
          <w:p w14:paraId="4116EAA9" w14:textId="77777777" w:rsidR="004B5AEB" w:rsidRDefault="004B5AEB" w:rsidP="008C2157">
            <w:pPr>
              <w:spacing w:after="120"/>
              <w:rPr>
                <w:rFonts w:ascii="Times New Roman" w:hAnsi="Times New Roman"/>
                <w:b/>
                <w:bCs/>
                <w:sz w:val="24"/>
                <w:highlight w:val="yellow"/>
                <w:u w:val="single"/>
              </w:rPr>
            </w:pPr>
          </w:p>
        </w:tc>
      </w:tr>
    </w:tbl>
    <w:p w14:paraId="3EBAFE76" w14:textId="77777777" w:rsidR="00AF13E5" w:rsidRPr="00883020" w:rsidRDefault="00AF13E5" w:rsidP="00AF13E5">
      <w:pPr>
        <w:rPr>
          <w:rFonts w:ascii="Times New Roman" w:hAnsi="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538"/>
        <w:gridCol w:w="1660"/>
        <w:gridCol w:w="1490"/>
        <w:gridCol w:w="1577"/>
        <w:gridCol w:w="2189"/>
      </w:tblGrid>
      <w:tr w:rsidR="00B1279E" w:rsidRPr="00883020" w14:paraId="07BA56C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14:paraId="26C0C198" w14:textId="77777777" w:rsidR="00AF13E5" w:rsidRPr="00883020" w:rsidRDefault="00AF13E5" w:rsidP="008C2157">
            <w:pPr>
              <w:rPr>
                <w:rFonts w:ascii="Times New Roman" w:hAnsi="Times New Roman"/>
                <w:b/>
                <w:szCs w:val="20"/>
              </w:rPr>
            </w:pPr>
            <w:r w:rsidRPr="00883020">
              <w:rPr>
                <w:rFonts w:ascii="Times New Roman" w:hAnsi="Times New Roman"/>
                <w:b/>
                <w:szCs w:val="20"/>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14:paraId="4BCFBE0F" w14:textId="77777777" w:rsidR="00AF13E5" w:rsidRPr="00883020" w:rsidRDefault="00AF13E5" w:rsidP="008C2157">
            <w:pPr>
              <w:rPr>
                <w:rFonts w:ascii="Times New Roman" w:hAnsi="Times New Roman"/>
                <w:b/>
                <w:szCs w:val="20"/>
              </w:rPr>
            </w:pPr>
            <w:r w:rsidRPr="00883020">
              <w:rPr>
                <w:rFonts w:ascii="Times New Roman" w:hAnsi="Times New Roman"/>
                <w:b/>
                <w:szCs w:val="20"/>
              </w:rPr>
              <w:t>Označenie subdodávateľa</w:t>
            </w:r>
            <w:r>
              <w:rPr>
                <w:rFonts w:ascii="Times New Roman" w:hAnsi="Times New Roman"/>
                <w:b/>
                <w:szCs w:val="20"/>
              </w:rPr>
              <w:t>,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14:paraId="7BBB171E" w14:textId="77777777" w:rsidR="00AF13E5" w:rsidRPr="00883020" w:rsidRDefault="00AF13E5" w:rsidP="008C2157">
            <w:pPr>
              <w:rPr>
                <w:rFonts w:ascii="Times New Roman" w:hAnsi="Times New Roman"/>
                <w:b/>
                <w:szCs w:val="20"/>
              </w:rPr>
            </w:pPr>
            <w:r>
              <w:rPr>
                <w:rFonts w:ascii="Times New Roman" w:hAnsi="Times New Roman"/>
                <w:b/>
                <w:szCs w:val="20"/>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14:paraId="5372D9A6" w14:textId="77777777" w:rsidR="00AF13E5" w:rsidRPr="00883020" w:rsidRDefault="00AF13E5" w:rsidP="008C2157">
            <w:pPr>
              <w:rPr>
                <w:rFonts w:ascii="Times New Roman" w:hAnsi="Times New Roman"/>
                <w:b/>
                <w:szCs w:val="20"/>
              </w:rPr>
            </w:pPr>
            <w:r>
              <w:rPr>
                <w:rFonts w:ascii="Times New Roman" w:hAnsi="Times New Roman"/>
                <w:b/>
                <w:szCs w:val="20"/>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14:paraId="7814A9F7" w14:textId="77777777" w:rsidR="00AF13E5" w:rsidRPr="00883020" w:rsidRDefault="00AF13E5" w:rsidP="008C2157">
            <w:pPr>
              <w:rPr>
                <w:rFonts w:ascii="Times New Roman" w:hAnsi="Times New Roman"/>
                <w:b/>
                <w:szCs w:val="20"/>
              </w:rPr>
            </w:pPr>
            <w:r w:rsidRPr="00883020">
              <w:rPr>
                <w:rFonts w:ascii="Times New Roman" w:hAnsi="Times New Roman"/>
                <w:b/>
                <w:szCs w:val="20"/>
              </w:rPr>
              <w:t>Osoba/osoby oprávnené konať v mene subdodávateľa (meno a</w:t>
            </w:r>
            <w:r>
              <w:rPr>
                <w:rFonts w:ascii="Times New Roman" w:hAnsi="Times New Roman"/>
                <w:b/>
                <w:szCs w:val="20"/>
              </w:rPr>
              <w:t> </w:t>
            </w:r>
            <w:r w:rsidRPr="00883020">
              <w:rPr>
                <w:rFonts w:ascii="Times New Roman" w:hAnsi="Times New Roman"/>
                <w:b/>
                <w:szCs w:val="20"/>
              </w:rPr>
              <w:t>priezvisko</w:t>
            </w:r>
            <w:r>
              <w:rPr>
                <w:rFonts w:ascii="Times New Roman" w:hAnsi="Times New Roman"/>
                <w:b/>
                <w:szCs w:val="20"/>
              </w:rPr>
              <w:t>, adresa pobytu</w:t>
            </w:r>
            <w:r w:rsidRPr="00883020">
              <w:rPr>
                <w:rFonts w:ascii="Times New Roman" w:hAnsi="Times New Roman"/>
                <w:b/>
                <w:szCs w:val="20"/>
              </w:rPr>
              <w:t>)</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14:paraId="4BC961D0" w14:textId="77777777" w:rsidR="00AF13E5" w:rsidRPr="00883020" w:rsidRDefault="00AF13E5" w:rsidP="008C2157">
            <w:pPr>
              <w:rPr>
                <w:rFonts w:ascii="Times New Roman" w:hAnsi="Times New Roman"/>
                <w:b/>
                <w:szCs w:val="20"/>
              </w:rPr>
            </w:pPr>
            <w:r w:rsidRPr="00883020">
              <w:rPr>
                <w:rFonts w:ascii="Times New Roman" w:hAnsi="Times New Roman"/>
                <w:b/>
                <w:szCs w:val="20"/>
              </w:rPr>
              <w:t>Dátum narodenia osoby oprávnenej konať v mene subdodávateľa</w:t>
            </w:r>
          </w:p>
        </w:tc>
      </w:tr>
      <w:tr w:rsidR="00B1279E" w:rsidRPr="00883020" w14:paraId="69DD23F0"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2A017EB" w14:textId="77777777" w:rsidR="00AF13E5" w:rsidRPr="00883020" w:rsidRDefault="00AF13E5" w:rsidP="008C2157">
            <w:pPr>
              <w:rPr>
                <w:rFonts w:ascii="Times New Roman" w:hAnsi="Times New Roman"/>
                <w:szCs w:val="20"/>
              </w:rPr>
            </w:pPr>
            <w:r w:rsidRPr="00883020">
              <w:rPr>
                <w:rFonts w:ascii="Times New Roman" w:hAnsi="Times New Roman"/>
                <w:szCs w:val="20"/>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2C23D02"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0AB36C4"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360CA28"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33828EB"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C865E52" w14:textId="77777777" w:rsidR="00AF13E5" w:rsidRPr="00883020" w:rsidRDefault="00AF13E5" w:rsidP="008C2157">
            <w:pPr>
              <w:rPr>
                <w:rFonts w:ascii="Times New Roman" w:hAnsi="Times New Roman"/>
                <w:szCs w:val="20"/>
              </w:rPr>
            </w:pPr>
          </w:p>
        </w:tc>
      </w:tr>
      <w:tr w:rsidR="00B1279E" w:rsidRPr="00883020" w14:paraId="0A6591CA"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3B8AF36" w14:textId="77777777" w:rsidR="00AF13E5" w:rsidRPr="00883020" w:rsidRDefault="00AF13E5" w:rsidP="008C2157">
            <w:pPr>
              <w:rPr>
                <w:rFonts w:ascii="Times New Roman" w:hAnsi="Times New Roman"/>
                <w:szCs w:val="20"/>
              </w:rPr>
            </w:pPr>
            <w:r w:rsidRPr="00883020">
              <w:rPr>
                <w:rFonts w:ascii="Times New Roman" w:hAnsi="Times New Roman"/>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F26A294"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837DA30"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1BA35C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7FAE2B65"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57C3B78D" w14:textId="77777777" w:rsidR="00AF13E5" w:rsidRPr="00883020" w:rsidRDefault="00AF13E5" w:rsidP="008C2157">
            <w:pPr>
              <w:rPr>
                <w:rFonts w:ascii="Times New Roman" w:hAnsi="Times New Roman"/>
                <w:szCs w:val="20"/>
              </w:rPr>
            </w:pPr>
          </w:p>
        </w:tc>
      </w:tr>
      <w:tr w:rsidR="00B1279E" w:rsidRPr="00883020" w14:paraId="1EFA91A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7596A5A1" w14:textId="77777777" w:rsidR="00AF13E5" w:rsidRPr="00883020" w:rsidRDefault="00AF13E5" w:rsidP="008C2157">
            <w:pPr>
              <w:rPr>
                <w:rFonts w:ascii="Times New Roman" w:hAnsi="Times New Roman"/>
                <w:szCs w:val="20"/>
              </w:rPr>
            </w:pPr>
            <w:r w:rsidRPr="00883020">
              <w:rPr>
                <w:rFonts w:ascii="Times New Roman" w:hAnsi="Times New Roman"/>
                <w:szCs w:val="20"/>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F5D1AF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1E0F503"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4E24482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60F11F17"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D42992A" w14:textId="77777777" w:rsidR="00AF13E5" w:rsidRPr="00883020" w:rsidRDefault="00AF13E5" w:rsidP="008C2157">
            <w:pPr>
              <w:rPr>
                <w:rFonts w:ascii="Times New Roman" w:hAnsi="Times New Roman"/>
                <w:szCs w:val="20"/>
              </w:rPr>
            </w:pPr>
          </w:p>
        </w:tc>
      </w:tr>
      <w:tr w:rsidR="00B1279E" w:rsidRPr="00883020" w14:paraId="6AA7AFB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DB1E898" w14:textId="77777777" w:rsidR="00AF13E5" w:rsidRPr="00883020" w:rsidRDefault="00AF13E5" w:rsidP="008C2157">
            <w:pPr>
              <w:rPr>
                <w:rFonts w:ascii="Times New Roman" w:hAnsi="Times New Roman"/>
                <w:szCs w:val="20"/>
              </w:rPr>
            </w:pPr>
            <w:r w:rsidRPr="00883020">
              <w:rPr>
                <w:rFonts w:ascii="Times New Roman" w:hAnsi="Times New Roman"/>
                <w:szCs w:val="20"/>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D34C28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C183898"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784000D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4A6D78BF"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4BE1139" w14:textId="77777777" w:rsidR="00AF13E5" w:rsidRPr="00883020" w:rsidRDefault="00AF13E5" w:rsidP="008C2157">
            <w:pPr>
              <w:rPr>
                <w:rFonts w:ascii="Times New Roman" w:hAnsi="Times New Roman"/>
                <w:szCs w:val="20"/>
              </w:rPr>
            </w:pPr>
          </w:p>
        </w:tc>
      </w:tr>
      <w:tr w:rsidR="00B1279E" w:rsidRPr="00883020" w14:paraId="2B4689E7"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E0DE56A" w14:textId="77777777" w:rsidR="00AF13E5" w:rsidRPr="00883020" w:rsidRDefault="00AF13E5" w:rsidP="008C2157">
            <w:pPr>
              <w:rPr>
                <w:rFonts w:ascii="Times New Roman" w:hAnsi="Times New Roman"/>
                <w:szCs w:val="20"/>
              </w:rPr>
            </w:pPr>
            <w:r w:rsidRPr="00883020">
              <w:rPr>
                <w:rFonts w:ascii="Times New Roman" w:hAnsi="Times New Roman"/>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626E1B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CAEB50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5647FB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B83D6EA"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2BD87D2A" w14:textId="77777777" w:rsidR="00AF13E5" w:rsidRPr="00883020" w:rsidRDefault="00AF13E5" w:rsidP="008C2157">
            <w:pPr>
              <w:rPr>
                <w:rFonts w:ascii="Times New Roman" w:hAnsi="Times New Roman"/>
                <w:szCs w:val="20"/>
              </w:rPr>
            </w:pPr>
          </w:p>
        </w:tc>
      </w:tr>
      <w:tr w:rsidR="00B1279E" w:rsidRPr="00883020" w14:paraId="4EA5B8C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C252DFF" w14:textId="77777777" w:rsidR="00AF13E5" w:rsidRPr="00883020" w:rsidRDefault="00AF13E5" w:rsidP="008C2157">
            <w:pPr>
              <w:rPr>
                <w:rFonts w:ascii="Times New Roman" w:hAnsi="Times New Roman"/>
                <w:szCs w:val="20"/>
              </w:rPr>
            </w:pPr>
            <w:r w:rsidRPr="00883020">
              <w:rPr>
                <w:rFonts w:ascii="Times New Roman" w:hAnsi="Times New Roman"/>
                <w:szCs w:val="20"/>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496269A0"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5F7AFEBB"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C8B437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5A73B63"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0B9E300A" w14:textId="77777777" w:rsidR="00AF13E5" w:rsidRPr="00883020" w:rsidRDefault="00AF13E5" w:rsidP="008C2157">
            <w:pPr>
              <w:rPr>
                <w:rFonts w:ascii="Times New Roman" w:hAnsi="Times New Roman"/>
                <w:szCs w:val="20"/>
              </w:rPr>
            </w:pPr>
          </w:p>
        </w:tc>
      </w:tr>
      <w:tr w:rsidR="00B1279E" w:rsidRPr="00883020" w14:paraId="318E697B"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6ADF578" w14:textId="77777777" w:rsidR="00AF13E5" w:rsidRPr="00883020" w:rsidRDefault="00AF13E5" w:rsidP="008C2157">
            <w:pPr>
              <w:rPr>
                <w:rFonts w:ascii="Times New Roman" w:hAnsi="Times New Roman"/>
                <w:szCs w:val="20"/>
              </w:rPr>
            </w:pPr>
            <w:r w:rsidRPr="00883020">
              <w:rPr>
                <w:rFonts w:ascii="Times New Roman" w:hAnsi="Times New Roman"/>
                <w:szCs w:val="20"/>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AAED443"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011D5BF"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741DE3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F60DE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E7FA29E" w14:textId="77777777" w:rsidR="00AF13E5" w:rsidRPr="00883020" w:rsidRDefault="00AF13E5" w:rsidP="008C2157">
            <w:pPr>
              <w:rPr>
                <w:rFonts w:ascii="Times New Roman" w:hAnsi="Times New Roman"/>
                <w:szCs w:val="20"/>
              </w:rPr>
            </w:pPr>
          </w:p>
        </w:tc>
      </w:tr>
      <w:tr w:rsidR="00B1279E" w:rsidRPr="00883020" w14:paraId="7D3D584E"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F7164AE" w14:textId="77777777" w:rsidR="00AF13E5" w:rsidRPr="00883020" w:rsidRDefault="00AF13E5" w:rsidP="008C2157">
            <w:pPr>
              <w:rPr>
                <w:rFonts w:ascii="Times New Roman" w:hAnsi="Times New Roman"/>
                <w:szCs w:val="20"/>
              </w:rPr>
            </w:pPr>
            <w:r w:rsidRPr="00883020">
              <w:rPr>
                <w:rFonts w:ascii="Times New Roman" w:hAnsi="Times New Roman"/>
                <w:szCs w:val="20"/>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C304E9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444A9F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393A175E"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9F3D6E"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C0454FD" w14:textId="77777777" w:rsidR="00AF13E5" w:rsidRPr="00883020" w:rsidRDefault="00AF13E5" w:rsidP="008C2157">
            <w:pPr>
              <w:rPr>
                <w:rFonts w:ascii="Times New Roman" w:hAnsi="Times New Roman"/>
                <w:szCs w:val="20"/>
              </w:rPr>
            </w:pPr>
          </w:p>
        </w:tc>
      </w:tr>
      <w:tr w:rsidR="00B1279E" w:rsidRPr="00883020" w14:paraId="3E09DB12"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571A5D8" w14:textId="77777777" w:rsidR="00AF13E5" w:rsidRPr="00883020" w:rsidRDefault="00AF13E5" w:rsidP="008C2157">
            <w:pPr>
              <w:rPr>
                <w:rFonts w:ascii="Times New Roman" w:hAnsi="Times New Roman"/>
                <w:szCs w:val="20"/>
              </w:rPr>
            </w:pPr>
            <w:r w:rsidRPr="00883020">
              <w:rPr>
                <w:rFonts w:ascii="Times New Roman" w:hAnsi="Times New Roman"/>
                <w:szCs w:val="20"/>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63F40C8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491BF0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65A78E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7DC7448"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F65C380" w14:textId="77777777" w:rsidR="00AF13E5" w:rsidRPr="00883020" w:rsidRDefault="00AF13E5" w:rsidP="008C2157">
            <w:pPr>
              <w:rPr>
                <w:rFonts w:ascii="Times New Roman" w:hAnsi="Times New Roman"/>
                <w:szCs w:val="20"/>
              </w:rPr>
            </w:pPr>
          </w:p>
        </w:tc>
      </w:tr>
      <w:tr w:rsidR="00B1279E" w:rsidRPr="00883020" w14:paraId="60ADD7E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B2605A7" w14:textId="77777777" w:rsidR="00AF13E5" w:rsidRPr="00883020" w:rsidRDefault="00AF13E5" w:rsidP="008C2157">
            <w:pPr>
              <w:rPr>
                <w:rFonts w:ascii="Times New Roman" w:hAnsi="Times New Roman"/>
                <w:szCs w:val="20"/>
              </w:rPr>
            </w:pPr>
            <w:r w:rsidRPr="00883020">
              <w:rPr>
                <w:rFonts w:ascii="Times New Roman" w:hAnsi="Times New Roman"/>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CB38F6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F91B4B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3CFB1B2"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1E0B6E1"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4D4BEF0" w14:textId="77777777" w:rsidR="00AF13E5" w:rsidRPr="00883020" w:rsidRDefault="00AF13E5" w:rsidP="008C2157">
            <w:pPr>
              <w:rPr>
                <w:rFonts w:ascii="Times New Roman" w:hAnsi="Times New Roman"/>
                <w:szCs w:val="20"/>
              </w:rPr>
            </w:pPr>
          </w:p>
        </w:tc>
      </w:tr>
      <w:tr w:rsidR="00B1279E" w:rsidRPr="00883020" w14:paraId="14CA150F"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84177AB" w14:textId="77777777" w:rsidR="00AF13E5" w:rsidRPr="00883020" w:rsidRDefault="00AF13E5" w:rsidP="008C2157">
            <w:pPr>
              <w:rPr>
                <w:rFonts w:ascii="Times New Roman" w:hAnsi="Times New Roman"/>
                <w:szCs w:val="20"/>
              </w:rPr>
            </w:pPr>
            <w:r w:rsidRPr="00883020">
              <w:rPr>
                <w:rFonts w:ascii="Times New Roman" w:hAnsi="Times New Roman"/>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298830F"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3FE8A92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BAEC4D7"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AC24D5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B1EB9C8" w14:textId="77777777" w:rsidR="00AF13E5" w:rsidRPr="00883020" w:rsidRDefault="00AF13E5" w:rsidP="008C2157">
            <w:pPr>
              <w:rPr>
                <w:rFonts w:ascii="Times New Roman" w:hAnsi="Times New Roman"/>
                <w:szCs w:val="20"/>
              </w:rPr>
            </w:pPr>
          </w:p>
        </w:tc>
      </w:tr>
      <w:tr w:rsidR="00B1279E" w:rsidRPr="00883020" w14:paraId="0F683EE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796AD67" w14:textId="77777777" w:rsidR="00AF13E5" w:rsidRPr="00883020" w:rsidRDefault="00AF13E5" w:rsidP="008C2157">
            <w:pPr>
              <w:rPr>
                <w:rFonts w:ascii="Times New Roman" w:hAnsi="Times New Roman"/>
                <w:szCs w:val="20"/>
              </w:rPr>
            </w:pPr>
            <w:r w:rsidRPr="00883020">
              <w:rPr>
                <w:rFonts w:ascii="Times New Roman" w:hAnsi="Times New Roman"/>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A8710C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A9C4DC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960CC2C"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18577A6"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84BCF9A" w14:textId="77777777" w:rsidR="00AF13E5" w:rsidRPr="00883020" w:rsidRDefault="00AF13E5" w:rsidP="008C2157">
            <w:pPr>
              <w:rPr>
                <w:rFonts w:ascii="Times New Roman" w:hAnsi="Times New Roman"/>
                <w:szCs w:val="20"/>
              </w:rPr>
            </w:pPr>
          </w:p>
        </w:tc>
      </w:tr>
      <w:tr w:rsidR="00B1279E" w:rsidRPr="00883020" w14:paraId="3946C7EC"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D422851" w14:textId="77777777" w:rsidR="00AF13E5" w:rsidRPr="00883020" w:rsidRDefault="00AF13E5" w:rsidP="008C2157">
            <w:pPr>
              <w:rPr>
                <w:rFonts w:ascii="Times New Roman" w:hAnsi="Times New Roman"/>
                <w:szCs w:val="20"/>
              </w:rPr>
            </w:pPr>
            <w:r w:rsidRPr="00883020">
              <w:rPr>
                <w:rFonts w:ascii="Times New Roman" w:hAnsi="Times New Roman"/>
                <w:szCs w:val="20"/>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E1183B1"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0F5F617"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6EEB38F"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E6B61A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88ECC78" w14:textId="77777777" w:rsidR="00AF13E5" w:rsidRPr="00883020" w:rsidRDefault="00AF13E5" w:rsidP="008C2157">
            <w:pPr>
              <w:rPr>
                <w:rFonts w:ascii="Times New Roman" w:hAnsi="Times New Roman"/>
                <w:szCs w:val="20"/>
              </w:rPr>
            </w:pPr>
          </w:p>
        </w:tc>
      </w:tr>
      <w:tr w:rsidR="00B1279E" w:rsidRPr="00883020" w14:paraId="6304B04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B7088A4" w14:textId="77777777" w:rsidR="00AF13E5" w:rsidRPr="00883020" w:rsidRDefault="00AF13E5" w:rsidP="008C2157">
            <w:pPr>
              <w:rPr>
                <w:rFonts w:ascii="Times New Roman" w:hAnsi="Times New Roman"/>
                <w:szCs w:val="20"/>
              </w:rPr>
            </w:pPr>
            <w:r w:rsidRPr="00883020">
              <w:rPr>
                <w:rFonts w:ascii="Times New Roman" w:hAnsi="Times New Roman"/>
                <w:szCs w:val="20"/>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736E89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0861A82"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63B3E0C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6C29CA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3000675" w14:textId="77777777" w:rsidR="00AF13E5" w:rsidRPr="00883020" w:rsidRDefault="00AF13E5" w:rsidP="008C2157">
            <w:pPr>
              <w:rPr>
                <w:rFonts w:ascii="Times New Roman" w:hAnsi="Times New Roman"/>
                <w:szCs w:val="20"/>
              </w:rPr>
            </w:pPr>
          </w:p>
        </w:tc>
      </w:tr>
    </w:tbl>
    <w:p w14:paraId="45EADA9F" w14:textId="77777777" w:rsidR="00C61375" w:rsidRDefault="00C61375" w:rsidP="00084027">
      <w:pPr>
        <w:rPr>
          <w:rFonts w:ascii="Times New Roman" w:hAnsi="Times New Roman"/>
          <w:caps/>
          <w:sz w:val="24"/>
        </w:rPr>
      </w:pPr>
    </w:p>
    <w:p w14:paraId="5DD1EF42" w14:textId="77777777" w:rsidR="00AF13E5" w:rsidRDefault="00AF13E5" w:rsidP="006A6674">
      <w:pPr>
        <w:rPr>
          <w:rFonts w:ascii="Times New Roman" w:hAnsi="Times New Roman"/>
          <w:b/>
          <w:sz w:val="24"/>
          <w:u w:val="single"/>
        </w:rPr>
      </w:pPr>
    </w:p>
    <w:p w14:paraId="59D4AD96" w14:textId="4A8FB25E" w:rsidR="00AF13E5" w:rsidRDefault="00AF13E5" w:rsidP="006A6674">
      <w:pPr>
        <w:rPr>
          <w:rFonts w:ascii="Times New Roman" w:hAnsi="Times New Roman"/>
          <w:b/>
          <w:sz w:val="24"/>
          <w:u w:val="single"/>
        </w:rPr>
      </w:pPr>
    </w:p>
    <w:p w14:paraId="05BA8B28" w14:textId="60792A30" w:rsidR="004F4766" w:rsidRDefault="004F4766" w:rsidP="006A6674">
      <w:pPr>
        <w:rPr>
          <w:rFonts w:ascii="Times New Roman" w:hAnsi="Times New Roman"/>
          <w:b/>
          <w:sz w:val="24"/>
          <w:u w:val="single"/>
        </w:rPr>
      </w:pPr>
    </w:p>
    <w:p w14:paraId="2354572B" w14:textId="75A0DD64" w:rsidR="004F4766" w:rsidRDefault="004F4766" w:rsidP="006A6674">
      <w:pPr>
        <w:rPr>
          <w:rFonts w:ascii="Times New Roman" w:hAnsi="Times New Roman"/>
          <w:b/>
          <w:sz w:val="24"/>
          <w:u w:val="single"/>
        </w:rPr>
      </w:pPr>
    </w:p>
    <w:p w14:paraId="375A3E30" w14:textId="1C1090D4" w:rsidR="004F4766" w:rsidRDefault="004F4766" w:rsidP="006A6674">
      <w:pPr>
        <w:rPr>
          <w:rFonts w:ascii="Times New Roman" w:hAnsi="Times New Roman"/>
          <w:b/>
          <w:sz w:val="24"/>
          <w:u w:val="single"/>
        </w:rPr>
      </w:pPr>
    </w:p>
    <w:p w14:paraId="4290E33E" w14:textId="4B6A8D47" w:rsidR="004F4766" w:rsidRDefault="004F4766" w:rsidP="006A6674">
      <w:pPr>
        <w:rPr>
          <w:rFonts w:ascii="Times New Roman" w:hAnsi="Times New Roman"/>
          <w:b/>
          <w:sz w:val="24"/>
          <w:u w:val="single"/>
        </w:rPr>
      </w:pPr>
    </w:p>
    <w:p w14:paraId="51BAA8C5" w14:textId="00E96E74" w:rsidR="004F4766" w:rsidRDefault="004F4766" w:rsidP="006A6674">
      <w:pPr>
        <w:rPr>
          <w:rFonts w:ascii="Times New Roman" w:hAnsi="Times New Roman"/>
          <w:b/>
          <w:sz w:val="24"/>
          <w:u w:val="single"/>
        </w:rPr>
      </w:pPr>
    </w:p>
    <w:p w14:paraId="163F064D" w14:textId="0AE16742" w:rsidR="004F4766" w:rsidRDefault="004F4766" w:rsidP="006A6674">
      <w:pPr>
        <w:rPr>
          <w:rFonts w:ascii="Times New Roman" w:hAnsi="Times New Roman"/>
          <w:b/>
          <w:sz w:val="24"/>
          <w:u w:val="single"/>
        </w:rPr>
      </w:pPr>
    </w:p>
    <w:p w14:paraId="0442FF32" w14:textId="1944E371" w:rsidR="004F4766" w:rsidRDefault="004F4766" w:rsidP="006A6674">
      <w:pPr>
        <w:rPr>
          <w:rFonts w:ascii="Times New Roman" w:hAnsi="Times New Roman"/>
          <w:b/>
          <w:sz w:val="24"/>
          <w:u w:val="single"/>
        </w:rPr>
      </w:pPr>
    </w:p>
    <w:p w14:paraId="02D61FB6" w14:textId="6B8B470B" w:rsidR="004F4766" w:rsidRDefault="004F4766" w:rsidP="006A6674">
      <w:pPr>
        <w:rPr>
          <w:rFonts w:ascii="Times New Roman" w:hAnsi="Times New Roman"/>
          <w:b/>
          <w:sz w:val="24"/>
          <w:u w:val="single"/>
        </w:rPr>
      </w:pPr>
    </w:p>
    <w:p w14:paraId="593162DA" w14:textId="56AA2314" w:rsidR="004F4766" w:rsidRDefault="004F4766" w:rsidP="006A6674">
      <w:pPr>
        <w:rPr>
          <w:rFonts w:ascii="Times New Roman" w:hAnsi="Times New Roman"/>
          <w:b/>
          <w:sz w:val="24"/>
          <w:u w:val="single"/>
        </w:rPr>
      </w:pPr>
    </w:p>
    <w:p w14:paraId="5810A6F5" w14:textId="11E1E60A" w:rsidR="004F4766" w:rsidRDefault="004F4766" w:rsidP="006A6674">
      <w:pPr>
        <w:rPr>
          <w:rFonts w:ascii="Times New Roman" w:hAnsi="Times New Roman"/>
          <w:b/>
          <w:sz w:val="24"/>
          <w:u w:val="single"/>
        </w:rPr>
      </w:pPr>
    </w:p>
    <w:p w14:paraId="2242C9BA" w14:textId="7741B1F8" w:rsidR="004F4766" w:rsidRDefault="004F4766" w:rsidP="006A6674">
      <w:pPr>
        <w:rPr>
          <w:rFonts w:ascii="Times New Roman" w:hAnsi="Times New Roman"/>
          <w:b/>
          <w:sz w:val="24"/>
          <w:u w:val="single"/>
        </w:rPr>
      </w:pPr>
    </w:p>
    <w:p w14:paraId="2E556949" w14:textId="1DB4E878" w:rsidR="004F4766" w:rsidRDefault="004F4766" w:rsidP="006A6674">
      <w:pPr>
        <w:rPr>
          <w:rFonts w:ascii="Times New Roman" w:hAnsi="Times New Roman"/>
          <w:b/>
          <w:sz w:val="24"/>
          <w:u w:val="single"/>
        </w:rPr>
      </w:pPr>
    </w:p>
    <w:p w14:paraId="4046F9FE" w14:textId="7DF15A2A" w:rsidR="004F4766" w:rsidRDefault="004F4766" w:rsidP="006A6674">
      <w:pPr>
        <w:rPr>
          <w:rFonts w:ascii="Times New Roman" w:hAnsi="Times New Roman"/>
          <w:b/>
          <w:sz w:val="24"/>
          <w:u w:val="single"/>
        </w:rPr>
      </w:pPr>
    </w:p>
    <w:p w14:paraId="2F1CF5BE" w14:textId="050C56DD" w:rsidR="004F4766" w:rsidRDefault="004F4766" w:rsidP="006A6674">
      <w:pPr>
        <w:rPr>
          <w:rFonts w:ascii="Times New Roman" w:hAnsi="Times New Roman"/>
          <w:b/>
          <w:sz w:val="24"/>
          <w:u w:val="single"/>
        </w:rPr>
      </w:pPr>
    </w:p>
    <w:p w14:paraId="456D11C9" w14:textId="04501A06" w:rsidR="004F4766" w:rsidRDefault="004F4766" w:rsidP="006A6674">
      <w:pPr>
        <w:rPr>
          <w:rFonts w:ascii="Times New Roman" w:hAnsi="Times New Roman"/>
          <w:b/>
          <w:sz w:val="24"/>
          <w:u w:val="single"/>
        </w:rPr>
      </w:pPr>
    </w:p>
    <w:p w14:paraId="10030F08" w14:textId="606457E2" w:rsidR="004F4766" w:rsidRDefault="004F4766" w:rsidP="006A6674">
      <w:pPr>
        <w:rPr>
          <w:rFonts w:ascii="Times New Roman" w:hAnsi="Times New Roman"/>
          <w:b/>
          <w:sz w:val="24"/>
          <w:u w:val="single"/>
        </w:rPr>
      </w:pPr>
    </w:p>
    <w:p w14:paraId="048C58DD" w14:textId="1739CF02" w:rsidR="004F4766" w:rsidRDefault="004F4766" w:rsidP="006A6674">
      <w:pPr>
        <w:rPr>
          <w:rFonts w:ascii="Times New Roman" w:hAnsi="Times New Roman"/>
          <w:b/>
          <w:sz w:val="24"/>
          <w:u w:val="single"/>
        </w:rPr>
      </w:pPr>
    </w:p>
    <w:p w14:paraId="1FC74676" w14:textId="77777777" w:rsidR="004F4766" w:rsidRDefault="004F4766" w:rsidP="006A6674">
      <w:pPr>
        <w:rPr>
          <w:rFonts w:ascii="Times New Roman" w:hAnsi="Times New Roman"/>
          <w:b/>
          <w:sz w:val="24"/>
          <w:u w:val="single"/>
        </w:rPr>
      </w:pPr>
    </w:p>
    <w:p w14:paraId="1EE63766" w14:textId="77777777" w:rsidR="006A6674" w:rsidRDefault="006A6674" w:rsidP="00B07204">
      <w:pPr>
        <w:rPr>
          <w:rFonts w:eastAsia="Arial" w:cs="Arial"/>
          <w:b/>
          <w:i/>
          <w:sz w:val="28"/>
        </w:rPr>
      </w:pPr>
    </w:p>
    <w:p w14:paraId="00E801BA" w14:textId="77777777" w:rsidR="00B07204" w:rsidRDefault="00B07204" w:rsidP="00B07204">
      <w:pPr>
        <w:rPr>
          <w:rFonts w:eastAsia="Arial" w:cs="Arial"/>
          <w:b/>
          <w:i/>
          <w:sz w:val="28"/>
        </w:rPr>
      </w:pPr>
      <w:r>
        <w:rPr>
          <w:rFonts w:eastAsia="Arial" w:cs="Arial"/>
          <w:b/>
          <w:i/>
          <w:sz w:val="28"/>
        </w:rPr>
        <w:lastRenderedPageBreak/>
        <w:t xml:space="preserve">Príloha A  </w:t>
      </w:r>
      <w:r w:rsidRPr="00D65A8F">
        <w:rPr>
          <w:rFonts w:eastAsia="Arial" w:cs="Arial"/>
          <w:i/>
          <w:sz w:val="24"/>
        </w:rPr>
        <w:t>k súťažným podkladom</w:t>
      </w:r>
      <w:r w:rsidRPr="00D65A8F">
        <w:rPr>
          <w:rFonts w:eastAsia="Arial" w:cs="Arial"/>
          <w:b/>
          <w:i/>
          <w:sz w:val="24"/>
        </w:rPr>
        <w:t xml:space="preserve"> </w:t>
      </w:r>
    </w:p>
    <w:p w14:paraId="5F96DC7D" w14:textId="77777777" w:rsidR="00B07204" w:rsidRDefault="00B07204" w:rsidP="00B07204">
      <w:pPr>
        <w:rPr>
          <w:rFonts w:ascii="Times New Roman" w:hAnsi="Times New Roman"/>
          <w:b/>
          <w:i/>
          <w:sz w:val="24"/>
        </w:rPr>
      </w:pPr>
    </w:p>
    <w:p w14:paraId="39958FCA" w14:textId="77777777" w:rsidR="00B07204" w:rsidRDefault="00B07204" w:rsidP="00B07204">
      <w:pPr>
        <w:rPr>
          <w:rFonts w:ascii="Times New Roman" w:hAnsi="Times New Roman"/>
          <w:b/>
          <w:i/>
          <w:sz w:val="24"/>
        </w:rPr>
      </w:pPr>
      <w:r>
        <w:rPr>
          <w:rFonts w:ascii="Times New Roman" w:hAnsi="Times New Roman"/>
          <w:b/>
          <w:i/>
          <w:sz w:val="24"/>
        </w:rPr>
        <w:tab/>
      </w:r>
      <w:r>
        <w:rPr>
          <w:rFonts w:ascii="Times New Roman" w:hAnsi="Times New Roman"/>
          <w:b/>
          <w:i/>
          <w:sz w:val="24"/>
        </w:rPr>
        <w:tab/>
      </w:r>
      <w:r>
        <w:rPr>
          <w:rFonts w:ascii="Times New Roman" w:hAnsi="Times New Roman"/>
          <w:b/>
          <w:i/>
          <w:sz w:val="24"/>
        </w:rPr>
        <w:tab/>
      </w:r>
    </w:p>
    <w:p w14:paraId="39B9F84C" w14:textId="77777777" w:rsidR="00B07204" w:rsidRPr="004F0298" w:rsidRDefault="00B07204" w:rsidP="00B07204">
      <w:pPr>
        <w:ind w:left="2124" w:firstLine="708"/>
        <w:rPr>
          <w:rFonts w:ascii="Times New Roman" w:hAnsi="Times New Roman"/>
          <w:b/>
          <w:i/>
          <w:sz w:val="32"/>
        </w:rPr>
      </w:pPr>
      <w:r w:rsidRPr="00CC4E28">
        <w:rPr>
          <w:rFonts w:ascii="Times New Roman" w:hAnsi="Times New Roman"/>
          <w:b/>
          <w:i/>
          <w:sz w:val="32"/>
          <w:shd w:val="clear" w:color="auto" w:fill="95B3D7" w:themeFill="accent1" w:themeFillTint="99"/>
        </w:rPr>
        <w:t>Vyhlásenie uchádzača</w:t>
      </w:r>
    </w:p>
    <w:p w14:paraId="2E775321" w14:textId="77777777" w:rsidR="00B07204" w:rsidRDefault="00B07204" w:rsidP="00B07204">
      <w:pPr>
        <w:rPr>
          <w:rFonts w:ascii="Times New Roman" w:hAnsi="Times New Roman"/>
          <w:b/>
          <w:i/>
          <w:sz w:val="24"/>
        </w:rPr>
      </w:pPr>
    </w:p>
    <w:p w14:paraId="32BCD276" w14:textId="77777777" w:rsidR="00B07204" w:rsidRDefault="00B07204" w:rsidP="00B07204">
      <w:pPr>
        <w:rPr>
          <w:rFonts w:ascii="Times New Roman" w:hAnsi="Times New Roman"/>
          <w:b/>
          <w:i/>
          <w:sz w:val="24"/>
        </w:rPr>
      </w:pPr>
      <w:r>
        <w:rPr>
          <w:rFonts w:ascii="Times New Roman" w:hAnsi="Times New Roman"/>
          <w:b/>
          <w:i/>
          <w:sz w:val="24"/>
        </w:rPr>
        <w:t xml:space="preserve">                                     </w:t>
      </w:r>
    </w:p>
    <w:p w14:paraId="10E2B88F" w14:textId="77777777" w:rsidR="00B07204" w:rsidRDefault="00B07204" w:rsidP="00B07204">
      <w:pPr>
        <w:rPr>
          <w:rFonts w:ascii="Times New Roman" w:hAnsi="Times New Roman"/>
          <w:color w:val="000000"/>
          <w:sz w:val="24"/>
        </w:rPr>
      </w:pPr>
    </w:p>
    <w:p w14:paraId="64CF088F" w14:textId="77777777" w:rsidR="00B07204" w:rsidRDefault="00B07204" w:rsidP="00B07204">
      <w:pPr>
        <w:rPr>
          <w:rFonts w:ascii="Times New Roman" w:hAnsi="Times New Roman"/>
          <w:color w:val="000000"/>
          <w:sz w:val="24"/>
        </w:rPr>
      </w:pPr>
    </w:p>
    <w:p w14:paraId="75884225" w14:textId="77777777" w:rsidR="00B07204" w:rsidRDefault="00B07204" w:rsidP="00B07204">
      <w:pPr>
        <w:rPr>
          <w:rFonts w:ascii="Times New Roman" w:hAnsi="Times New Roman"/>
          <w:color w:val="000000"/>
          <w:sz w:val="24"/>
        </w:rPr>
      </w:pPr>
    </w:p>
    <w:p w14:paraId="075E6A60" w14:textId="77777777" w:rsidR="00B07204" w:rsidRDefault="00B07204" w:rsidP="00B07204">
      <w:pPr>
        <w:rPr>
          <w:rFonts w:ascii="Times New Roman" w:hAnsi="Times New Roman"/>
          <w:color w:val="000000"/>
          <w:sz w:val="24"/>
        </w:rPr>
      </w:pPr>
    </w:p>
    <w:p w14:paraId="4C238BC3" w14:textId="77777777" w:rsidR="00B07204" w:rsidRDefault="00B07204" w:rsidP="00B07204">
      <w:pPr>
        <w:rPr>
          <w:rFonts w:ascii="Times New Roman" w:hAnsi="Times New Roman"/>
          <w:color w:val="000000"/>
          <w:sz w:val="24"/>
        </w:rPr>
      </w:pPr>
      <w:r>
        <w:rPr>
          <w:rFonts w:ascii="Times New Roman" w:hAnsi="Times New Roman"/>
          <w:color w:val="000000"/>
          <w:sz w:val="24"/>
        </w:rPr>
        <w:t>Názov alebo obchodné meno uchádzača..............................................................................</w:t>
      </w:r>
    </w:p>
    <w:p w14:paraId="0AB59C19" w14:textId="77777777" w:rsidR="00B07204" w:rsidRDefault="00B07204" w:rsidP="00B07204">
      <w:pPr>
        <w:rPr>
          <w:rFonts w:ascii="Times New Roman" w:hAnsi="Times New Roman"/>
          <w:color w:val="000000"/>
          <w:sz w:val="24"/>
        </w:rPr>
      </w:pPr>
    </w:p>
    <w:p w14:paraId="74321FE7" w14:textId="77777777" w:rsidR="00B07204" w:rsidRDefault="00B07204" w:rsidP="00B07204">
      <w:pPr>
        <w:rPr>
          <w:rFonts w:ascii="Times New Roman" w:hAnsi="Times New Roman"/>
          <w:color w:val="000000"/>
          <w:sz w:val="24"/>
        </w:rPr>
      </w:pPr>
    </w:p>
    <w:p w14:paraId="41FEE34B" w14:textId="77777777" w:rsidR="00B07204" w:rsidRDefault="00B07204" w:rsidP="00B07204">
      <w:pPr>
        <w:rPr>
          <w:rFonts w:ascii="Times New Roman" w:hAnsi="Times New Roman"/>
          <w:color w:val="000000"/>
          <w:sz w:val="24"/>
        </w:rPr>
      </w:pPr>
      <w:r>
        <w:rPr>
          <w:rFonts w:ascii="Times New Roman" w:hAnsi="Times New Roman"/>
          <w:color w:val="000000"/>
          <w:sz w:val="24"/>
        </w:rPr>
        <w:t>Adresa alebo sídlo uchádzača...............................................................................................</w:t>
      </w:r>
    </w:p>
    <w:p w14:paraId="6A62902E" w14:textId="77777777" w:rsidR="00B07204" w:rsidRDefault="00B07204" w:rsidP="00B07204">
      <w:pPr>
        <w:rPr>
          <w:rFonts w:ascii="Times New Roman" w:hAnsi="Times New Roman"/>
          <w:color w:val="000000"/>
          <w:sz w:val="24"/>
        </w:rPr>
      </w:pPr>
    </w:p>
    <w:p w14:paraId="6242300B" w14:textId="77777777" w:rsidR="00B07204" w:rsidRDefault="00B07204" w:rsidP="00B07204">
      <w:pPr>
        <w:rPr>
          <w:rFonts w:ascii="Times New Roman" w:hAnsi="Times New Roman"/>
          <w:b/>
          <w:color w:val="000000"/>
          <w:sz w:val="24"/>
        </w:rPr>
      </w:pPr>
    </w:p>
    <w:p w14:paraId="2039EF17" w14:textId="77777777" w:rsidR="00B07204" w:rsidRDefault="00B07204" w:rsidP="00B07204">
      <w:pPr>
        <w:rPr>
          <w:rFonts w:ascii="Times New Roman" w:hAnsi="Times New Roman"/>
          <w:b/>
          <w:color w:val="000000"/>
          <w:sz w:val="24"/>
        </w:rPr>
      </w:pPr>
    </w:p>
    <w:p w14:paraId="6995F7B4" w14:textId="77777777" w:rsidR="00B07204" w:rsidRDefault="00B07204" w:rsidP="00B07204">
      <w:pPr>
        <w:rPr>
          <w:rFonts w:ascii="Times New Roman" w:hAnsi="Times New Roman"/>
          <w:color w:val="000000"/>
          <w:sz w:val="24"/>
        </w:rPr>
      </w:pPr>
    </w:p>
    <w:p w14:paraId="394CB6FE" w14:textId="77777777" w:rsidR="00B07204" w:rsidRDefault="00B07204" w:rsidP="00B07204">
      <w:pPr>
        <w:rPr>
          <w:rFonts w:ascii="Times New Roman" w:hAnsi="Times New Roman"/>
          <w:sz w:val="24"/>
        </w:rPr>
      </w:pPr>
      <w:r>
        <w:rPr>
          <w:rFonts w:ascii="Times New Roman" w:hAnsi="Times New Roman"/>
          <w:sz w:val="24"/>
        </w:rPr>
        <w:t xml:space="preserve">Ja </w:t>
      </w:r>
      <w:proofErr w:type="spellStart"/>
      <w:r>
        <w:rPr>
          <w:rFonts w:ascii="Times New Roman" w:hAnsi="Times New Roman"/>
          <w:sz w:val="24"/>
        </w:rPr>
        <w:t>dolupodpísaný</w:t>
      </w:r>
      <w:proofErr w:type="spellEnd"/>
      <w:r>
        <w:rPr>
          <w:rFonts w:ascii="Times New Roman" w:hAnsi="Times New Roman"/>
          <w:sz w:val="24"/>
        </w:rPr>
        <w:t>, ako štatutárny organ uchádzača čestne vyhlasujem:</w:t>
      </w:r>
    </w:p>
    <w:p w14:paraId="4F14F8C0" w14:textId="77777777" w:rsidR="00B07204" w:rsidRDefault="00B07204" w:rsidP="00B07204">
      <w:pPr>
        <w:rPr>
          <w:rFonts w:ascii="Times New Roman" w:hAnsi="Times New Roman"/>
          <w:sz w:val="24"/>
        </w:rPr>
      </w:pPr>
    </w:p>
    <w:p w14:paraId="7297CCB7" w14:textId="13850244" w:rsidR="00B07204" w:rsidRPr="00B97A73" w:rsidRDefault="00B07204" w:rsidP="00D5158F">
      <w:pPr>
        <w:numPr>
          <w:ilvl w:val="0"/>
          <w:numId w:val="54"/>
        </w:numPr>
        <w:ind w:left="720" w:hanging="360"/>
        <w:rPr>
          <w:rFonts w:ascii="Times New Roman" w:hAnsi="Times New Roman"/>
          <w:b/>
          <w:sz w:val="22"/>
        </w:rPr>
      </w:pPr>
      <w:r w:rsidRPr="005945BC">
        <w:rPr>
          <w:rFonts w:ascii="Times New Roman" w:hAnsi="Times New Roman"/>
          <w:sz w:val="22"/>
        </w:rPr>
        <w:t>rozumel som a súhlasím s podmienkami určenými verejným obstarávateľom a akceptujem v plnom rozsahu obchodné a zmluvné podmienky uvedené vo Výzve na predkladanie ponúk a v súťažných podkladoch v rámci súťaže na predmet zákazky:</w:t>
      </w:r>
    </w:p>
    <w:p w14:paraId="70B49E53" w14:textId="77777777" w:rsidR="00B97A73" w:rsidRPr="005945BC" w:rsidRDefault="00B97A73" w:rsidP="00B97A73">
      <w:pPr>
        <w:ind w:left="720"/>
        <w:rPr>
          <w:rFonts w:ascii="Times New Roman" w:hAnsi="Times New Roman"/>
          <w:b/>
          <w:sz w:val="22"/>
        </w:rPr>
      </w:pPr>
    </w:p>
    <w:p w14:paraId="4495890F" w14:textId="744336B8" w:rsidR="006D1772" w:rsidRPr="00597F09" w:rsidRDefault="00B07204" w:rsidP="00FC23B1">
      <w:pPr>
        <w:rPr>
          <w:rFonts w:ascii="Times New Roman" w:eastAsia="Arial" w:hAnsi="Times New Roman"/>
          <w:b/>
          <w:i/>
          <w:sz w:val="28"/>
        </w:rPr>
      </w:pPr>
      <w:r>
        <w:rPr>
          <w:rFonts w:ascii="Times New Roman" w:eastAsia="Arial" w:hAnsi="Times New Roman"/>
          <w:b/>
          <w:i/>
          <w:sz w:val="24"/>
        </w:rPr>
        <w:t xml:space="preserve">               </w:t>
      </w:r>
      <w:r w:rsidRPr="00AD6227">
        <w:rPr>
          <w:rFonts w:ascii="Times New Roman" w:eastAsia="Arial" w:hAnsi="Times New Roman"/>
          <w:b/>
          <w:i/>
          <w:sz w:val="28"/>
        </w:rPr>
        <w:t>„</w:t>
      </w:r>
      <w:proofErr w:type="spellStart"/>
      <w:r w:rsidR="003F06EA">
        <w:rPr>
          <w:rFonts w:ascii="Times New Roman" w:eastAsia="Arial" w:hAnsi="Times New Roman"/>
          <w:b/>
          <w:i/>
          <w:sz w:val="28"/>
        </w:rPr>
        <w:t>Antineoplastické</w:t>
      </w:r>
      <w:proofErr w:type="spellEnd"/>
      <w:r w:rsidR="003F06EA">
        <w:rPr>
          <w:rFonts w:ascii="Times New Roman" w:eastAsia="Arial" w:hAnsi="Times New Roman"/>
          <w:b/>
          <w:i/>
          <w:sz w:val="28"/>
        </w:rPr>
        <w:t xml:space="preserve"> činidlá</w:t>
      </w:r>
      <w:r w:rsidR="006D1772" w:rsidRPr="00597F09">
        <w:rPr>
          <w:rFonts w:ascii="Times New Roman" w:eastAsia="Arial" w:hAnsi="Times New Roman"/>
          <w:b/>
          <w:i/>
          <w:sz w:val="28"/>
        </w:rPr>
        <w:t>“</w:t>
      </w:r>
    </w:p>
    <w:p w14:paraId="37B7D29A" w14:textId="2F9699F4" w:rsidR="00B07204" w:rsidRPr="00AD6227" w:rsidRDefault="00B07204" w:rsidP="00B07204">
      <w:pPr>
        <w:rPr>
          <w:rFonts w:ascii="Times New Roman" w:eastAsia="Arial" w:hAnsi="Times New Roman"/>
          <w:b/>
          <w:i/>
          <w:sz w:val="28"/>
        </w:rPr>
      </w:pPr>
    </w:p>
    <w:p w14:paraId="221722BB" w14:textId="77777777" w:rsidR="00B07204" w:rsidRDefault="00B07204" w:rsidP="00B07204">
      <w:pPr>
        <w:rPr>
          <w:rFonts w:ascii="Times New Roman" w:hAnsi="Times New Roman"/>
          <w:color w:val="000000"/>
          <w:sz w:val="24"/>
        </w:rPr>
      </w:pPr>
    </w:p>
    <w:p w14:paraId="6C9C3008"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vyhlasujem, že všetky predložené doklady a údaje uvedené v ponuke sú úplné a pravdivé</w:t>
      </w:r>
    </w:p>
    <w:p w14:paraId="3EEB836A"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som oboznámený so súťažnými podkladmi v celom rozsahu</w:t>
      </w:r>
    </w:p>
    <w:p w14:paraId="6C1D518C"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predkladám iba jednu ponuku a nie som členom skupiny dodávateľov, ktorá ako iný uchádzač predkladá ponuku</w:t>
      </w:r>
    </w:p>
    <w:p w14:paraId="3BCE521C" w14:textId="77777777" w:rsidR="00B07204" w:rsidRDefault="00B07204" w:rsidP="00B07204">
      <w:pPr>
        <w:ind w:left="720"/>
        <w:rPr>
          <w:rFonts w:ascii="Times New Roman" w:hAnsi="Times New Roman"/>
          <w:color w:val="000000"/>
          <w:sz w:val="24"/>
        </w:rPr>
      </w:pPr>
      <w:r>
        <w:rPr>
          <w:rFonts w:ascii="Times New Roman" w:hAnsi="Times New Roman"/>
          <w:color w:val="000000"/>
          <w:sz w:val="24"/>
        </w:rPr>
        <w:t xml:space="preserve"> </w:t>
      </w:r>
    </w:p>
    <w:p w14:paraId="7530C586" w14:textId="77777777" w:rsidR="00B07204" w:rsidRDefault="00B07204" w:rsidP="00B07204">
      <w:pPr>
        <w:rPr>
          <w:rFonts w:ascii="Times New Roman" w:hAnsi="Times New Roman"/>
          <w:sz w:val="24"/>
        </w:rPr>
      </w:pPr>
    </w:p>
    <w:p w14:paraId="6B169F36" w14:textId="77777777" w:rsidR="00B07204" w:rsidRDefault="00B07204" w:rsidP="00B07204">
      <w:pPr>
        <w:rPr>
          <w:rFonts w:ascii="Times New Roman" w:hAnsi="Times New Roman"/>
          <w:sz w:val="24"/>
        </w:rPr>
      </w:pPr>
    </w:p>
    <w:p w14:paraId="5DE6CC6F" w14:textId="77777777" w:rsidR="00B07204" w:rsidRDefault="00B07204" w:rsidP="00B07204">
      <w:pPr>
        <w:rPr>
          <w:rFonts w:ascii="Times New Roman" w:hAnsi="Times New Roman"/>
          <w:sz w:val="24"/>
        </w:rPr>
      </w:pPr>
    </w:p>
    <w:p w14:paraId="7A3D94DD" w14:textId="77777777" w:rsidR="00B07204" w:rsidRDefault="00B07204" w:rsidP="00B07204">
      <w:pPr>
        <w:rPr>
          <w:rFonts w:ascii="Times New Roman" w:hAnsi="Times New Roman"/>
          <w:sz w:val="24"/>
        </w:rPr>
      </w:pPr>
    </w:p>
    <w:p w14:paraId="2784DA9F" w14:textId="77777777" w:rsidR="00B07204" w:rsidRDefault="00B07204" w:rsidP="00B07204">
      <w:pPr>
        <w:rPr>
          <w:rFonts w:ascii="Times New Roman" w:hAnsi="Times New Roman"/>
          <w:sz w:val="24"/>
        </w:rPr>
      </w:pPr>
      <w:r>
        <w:rPr>
          <w:rFonts w:ascii="Times New Roman" w:hAnsi="Times New Roman"/>
          <w:sz w:val="24"/>
        </w:rPr>
        <w:t>V ......................                 dňa........................</w:t>
      </w:r>
    </w:p>
    <w:p w14:paraId="2EC3D4D0" w14:textId="77777777" w:rsidR="00B07204" w:rsidRDefault="00B07204" w:rsidP="00B07204">
      <w:pPr>
        <w:rPr>
          <w:rFonts w:ascii="Times New Roman" w:hAnsi="Times New Roman"/>
          <w:sz w:val="24"/>
        </w:rPr>
      </w:pPr>
    </w:p>
    <w:p w14:paraId="29C7FB3E" w14:textId="77777777" w:rsidR="00B07204" w:rsidRDefault="00B07204" w:rsidP="00B07204">
      <w:pPr>
        <w:rPr>
          <w:rFonts w:ascii="Times New Roman" w:hAnsi="Times New Roman"/>
          <w:sz w:val="24"/>
        </w:rPr>
      </w:pPr>
    </w:p>
    <w:p w14:paraId="77FE3E88" w14:textId="77777777" w:rsidR="00B07204" w:rsidRDefault="00B07204" w:rsidP="00B07204">
      <w:pPr>
        <w:rPr>
          <w:rFonts w:ascii="Times New Roman" w:hAnsi="Times New Roman"/>
          <w:sz w:val="24"/>
        </w:rPr>
      </w:pPr>
    </w:p>
    <w:p w14:paraId="6FB1CC68" w14:textId="77777777" w:rsidR="00B07204" w:rsidRDefault="00B07204" w:rsidP="00B07204">
      <w:pPr>
        <w:ind w:left="6002"/>
        <w:rPr>
          <w:rFonts w:ascii="Times New Roman" w:hAnsi="Times New Roman"/>
          <w:color w:val="000000"/>
          <w:spacing w:val="-16"/>
          <w:sz w:val="24"/>
          <w:shd w:val="clear" w:color="auto" w:fill="FFFFFF"/>
        </w:rPr>
      </w:pPr>
      <w:r>
        <w:rPr>
          <w:rFonts w:ascii="Times New Roman" w:hAnsi="Times New Roman"/>
          <w:color w:val="000000"/>
          <w:spacing w:val="-16"/>
          <w:sz w:val="24"/>
          <w:shd w:val="clear" w:color="auto" w:fill="FFFFFF"/>
        </w:rPr>
        <w:t>.............................................................</w:t>
      </w:r>
    </w:p>
    <w:p w14:paraId="12FBAC4B" w14:textId="77777777" w:rsidR="00B07204" w:rsidRPr="004F0298" w:rsidRDefault="00B07204" w:rsidP="00B07204">
      <w:pPr>
        <w:rPr>
          <w:rFonts w:ascii="Times New Roman" w:hAnsi="Times New Roman"/>
          <w:color w:val="000000"/>
          <w:spacing w:val="-16"/>
          <w:shd w:val="clear" w:color="auto" w:fill="FFFFFF"/>
        </w:rPr>
      </w:pPr>
      <w:r w:rsidRPr="004F0298">
        <w:rPr>
          <w:rFonts w:ascii="Times New Roman" w:hAnsi="Times New Roman"/>
          <w:color w:val="000000"/>
          <w:spacing w:val="-16"/>
          <w:shd w:val="clear" w:color="auto" w:fill="FFFFFF"/>
        </w:rPr>
        <w:t xml:space="preserve">                                                                                                                                </w:t>
      </w:r>
      <w:r>
        <w:rPr>
          <w:rFonts w:ascii="Times New Roman" w:hAnsi="Times New Roman"/>
          <w:color w:val="000000"/>
          <w:spacing w:val="-16"/>
          <w:shd w:val="clear" w:color="auto" w:fill="FFFFFF"/>
        </w:rPr>
        <w:t xml:space="preserve">                                                   </w:t>
      </w:r>
      <w:r w:rsidRPr="004F0298">
        <w:rPr>
          <w:rFonts w:ascii="Times New Roman" w:hAnsi="Times New Roman"/>
          <w:color w:val="000000"/>
          <w:spacing w:val="-16"/>
          <w:shd w:val="clear" w:color="auto" w:fill="FFFFFF"/>
        </w:rPr>
        <w:t xml:space="preserve">  podpis štatutárneho zástupcu /uchádzača</w:t>
      </w:r>
    </w:p>
    <w:p w14:paraId="5C0D6C1F" w14:textId="77777777" w:rsidR="00B07204" w:rsidRDefault="00B07204" w:rsidP="00B07204">
      <w:pPr>
        <w:ind w:left="6002"/>
        <w:rPr>
          <w:rFonts w:ascii="Times New Roman" w:hAnsi="Times New Roman"/>
          <w:color w:val="000000"/>
          <w:spacing w:val="-16"/>
          <w:sz w:val="24"/>
          <w:shd w:val="clear" w:color="auto" w:fill="FFFFFF"/>
        </w:rPr>
      </w:pPr>
    </w:p>
    <w:p w14:paraId="09F9C7EB" w14:textId="77777777" w:rsidR="00B07204" w:rsidRDefault="00B07204" w:rsidP="00B07204">
      <w:pPr>
        <w:rPr>
          <w:rFonts w:eastAsia="Arial" w:cs="Arial"/>
          <w:b/>
          <w:i/>
          <w:sz w:val="24"/>
        </w:rPr>
      </w:pPr>
    </w:p>
    <w:p w14:paraId="4E773000" w14:textId="77777777" w:rsidR="00B07204" w:rsidRDefault="00B07204" w:rsidP="00B07204">
      <w:pPr>
        <w:rPr>
          <w:rFonts w:eastAsia="Arial" w:cs="Arial"/>
          <w:b/>
          <w:i/>
          <w:sz w:val="24"/>
        </w:rPr>
      </w:pPr>
    </w:p>
    <w:p w14:paraId="4D796197" w14:textId="77777777" w:rsidR="00B07204" w:rsidRDefault="00B07204" w:rsidP="00B07204">
      <w:pPr>
        <w:rPr>
          <w:rFonts w:eastAsia="Arial" w:cs="Arial"/>
          <w:b/>
          <w:i/>
          <w:sz w:val="28"/>
        </w:rPr>
      </w:pPr>
    </w:p>
    <w:p w14:paraId="44A1C5C8" w14:textId="77777777" w:rsidR="00B07204" w:rsidRDefault="00B07204" w:rsidP="00B07204">
      <w:pPr>
        <w:rPr>
          <w:rFonts w:eastAsia="Arial" w:cs="Arial"/>
          <w:b/>
          <w:i/>
          <w:sz w:val="28"/>
        </w:rPr>
      </w:pPr>
    </w:p>
    <w:p w14:paraId="0D2D6107" w14:textId="77777777" w:rsidR="00B07204" w:rsidRDefault="00B07204" w:rsidP="00B07204">
      <w:pPr>
        <w:rPr>
          <w:rFonts w:eastAsia="Arial" w:cs="Arial"/>
          <w:b/>
          <w:i/>
          <w:sz w:val="28"/>
        </w:rPr>
      </w:pPr>
    </w:p>
    <w:p w14:paraId="20EFF514" w14:textId="77777777" w:rsidR="00B07204" w:rsidRDefault="00B07204" w:rsidP="00B07204">
      <w:pPr>
        <w:rPr>
          <w:rFonts w:eastAsia="Arial" w:cs="Arial"/>
          <w:b/>
          <w:i/>
          <w:sz w:val="28"/>
        </w:rPr>
      </w:pPr>
    </w:p>
    <w:p w14:paraId="3099C833" w14:textId="77777777" w:rsidR="00FC23B1" w:rsidRDefault="00FC23B1" w:rsidP="00B07204">
      <w:pPr>
        <w:rPr>
          <w:rFonts w:eastAsia="Arial" w:cs="Arial"/>
          <w:b/>
          <w:i/>
          <w:sz w:val="28"/>
        </w:rPr>
      </w:pPr>
    </w:p>
    <w:p w14:paraId="16A20E64" w14:textId="77777777" w:rsidR="00B660CB" w:rsidRDefault="00B660CB" w:rsidP="00B07204">
      <w:pPr>
        <w:rPr>
          <w:rFonts w:eastAsia="Arial" w:cs="Arial"/>
          <w:b/>
          <w:i/>
          <w:sz w:val="28"/>
        </w:rPr>
      </w:pPr>
    </w:p>
    <w:p w14:paraId="57B6DFF7" w14:textId="77777777" w:rsidR="00597F09" w:rsidRDefault="00597F09" w:rsidP="00B07204">
      <w:pPr>
        <w:rPr>
          <w:rFonts w:eastAsia="Arial" w:cs="Arial"/>
          <w:b/>
          <w:i/>
          <w:sz w:val="28"/>
        </w:rPr>
      </w:pPr>
    </w:p>
    <w:p w14:paraId="1DBAF600" w14:textId="6CB8CA7B" w:rsidR="00B07204" w:rsidRDefault="00B07204" w:rsidP="00B07204">
      <w:pPr>
        <w:rPr>
          <w:rFonts w:eastAsia="Arial" w:cs="Arial"/>
          <w:b/>
          <w:i/>
          <w:sz w:val="28"/>
        </w:rPr>
      </w:pPr>
      <w:r>
        <w:rPr>
          <w:rFonts w:eastAsia="Arial" w:cs="Arial"/>
          <w:b/>
          <w:i/>
          <w:sz w:val="28"/>
        </w:rPr>
        <w:lastRenderedPageBreak/>
        <w:t xml:space="preserve">Príloha </w:t>
      </w:r>
      <w:r w:rsidR="008A7805">
        <w:rPr>
          <w:rFonts w:eastAsia="Arial" w:cs="Arial"/>
          <w:b/>
          <w:i/>
          <w:sz w:val="28"/>
        </w:rPr>
        <w:t>B</w:t>
      </w:r>
      <w:r>
        <w:rPr>
          <w:rFonts w:eastAsia="Arial" w:cs="Arial"/>
          <w:b/>
          <w:i/>
          <w:sz w:val="28"/>
        </w:rPr>
        <w:t xml:space="preserve"> </w:t>
      </w:r>
      <w:r w:rsidRPr="00D65A8F">
        <w:rPr>
          <w:rFonts w:eastAsia="Arial" w:cs="Arial"/>
          <w:i/>
          <w:sz w:val="24"/>
        </w:rPr>
        <w:t>k súťažným podkladom</w:t>
      </w:r>
      <w:r w:rsidRPr="00D65A8F">
        <w:rPr>
          <w:rFonts w:eastAsia="Arial" w:cs="Arial"/>
          <w:b/>
          <w:i/>
          <w:sz w:val="24"/>
        </w:rPr>
        <w:t xml:space="preserve"> </w:t>
      </w:r>
    </w:p>
    <w:p w14:paraId="287C2DBA" w14:textId="77777777" w:rsidR="00B07204" w:rsidRPr="002518F4" w:rsidRDefault="00B07204" w:rsidP="00B07204">
      <w:pPr>
        <w:rPr>
          <w:rFonts w:ascii="Times New Roman" w:eastAsia="Arial" w:hAnsi="Times New Roman"/>
          <w:b/>
          <w:color w:val="000000"/>
          <w:sz w:val="28"/>
          <w:szCs w:val="28"/>
        </w:rPr>
      </w:pPr>
    </w:p>
    <w:p w14:paraId="3EF2F63D" w14:textId="77777777" w:rsidR="00B07204" w:rsidRDefault="00B07204" w:rsidP="00B07204">
      <w:pPr>
        <w:ind w:left="708" w:firstLine="708"/>
        <w:rPr>
          <w:rFonts w:ascii="Times New Roman" w:eastAsia="Arial" w:hAnsi="Times New Roman"/>
          <w:b/>
          <w:color w:val="000000"/>
          <w:sz w:val="28"/>
          <w:szCs w:val="28"/>
        </w:rPr>
      </w:pPr>
    </w:p>
    <w:p w14:paraId="09DD4872" w14:textId="77777777" w:rsidR="00B07204" w:rsidRPr="002518F4" w:rsidRDefault="00B07204" w:rsidP="00B07204">
      <w:pPr>
        <w:ind w:left="708" w:firstLine="708"/>
        <w:rPr>
          <w:rFonts w:ascii="Times New Roman" w:eastAsia="Arial" w:hAnsi="Times New Roman"/>
          <w:b/>
          <w:color w:val="000000"/>
          <w:sz w:val="28"/>
          <w:szCs w:val="28"/>
        </w:rPr>
      </w:pPr>
      <w:r w:rsidRPr="00CC4E28">
        <w:rPr>
          <w:rFonts w:ascii="Times New Roman" w:eastAsia="Arial" w:hAnsi="Times New Roman"/>
          <w:b/>
          <w:color w:val="000000"/>
          <w:sz w:val="28"/>
          <w:szCs w:val="28"/>
          <w:shd w:val="clear" w:color="auto" w:fill="95B3D7" w:themeFill="accent1" w:themeFillTint="99"/>
        </w:rPr>
        <w:t>Čestné vyhlásenie týkajúce sa konfliktu záujmov</w:t>
      </w:r>
    </w:p>
    <w:p w14:paraId="0930FF6E" w14:textId="77777777" w:rsidR="00B07204" w:rsidRDefault="00B07204" w:rsidP="00B07204">
      <w:pPr>
        <w:rPr>
          <w:rFonts w:eastAsia="Arial" w:cs="Arial"/>
          <w:b/>
          <w:i/>
          <w:sz w:val="28"/>
        </w:rPr>
      </w:pPr>
      <w:r>
        <w:rPr>
          <w:rFonts w:eastAsia="Arial" w:cs="Arial"/>
          <w:b/>
          <w:i/>
          <w:sz w:val="28"/>
        </w:rPr>
        <w:t xml:space="preserve">             </w:t>
      </w:r>
    </w:p>
    <w:p w14:paraId="37C3D369" w14:textId="77777777" w:rsidR="00B07204" w:rsidRDefault="00B07204" w:rsidP="00B07204">
      <w:pPr>
        <w:rPr>
          <w:rFonts w:eastAsia="Arial" w:cs="Arial"/>
          <w:color w:val="000000"/>
          <w:sz w:val="24"/>
        </w:rPr>
      </w:pPr>
    </w:p>
    <w:p w14:paraId="6E9242AD"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Predmet  zákazky:   </w:t>
      </w:r>
    </w:p>
    <w:p w14:paraId="7C14D763" w14:textId="77777777" w:rsidR="00B07204" w:rsidRPr="00597F09" w:rsidRDefault="00B07204" w:rsidP="00B07204">
      <w:pPr>
        <w:rPr>
          <w:rFonts w:ascii="Times New Roman" w:eastAsia="Arial" w:hAnsi="Times New Roman"/>
          <w:b/>
          <w:i/>
          <w:sz w:val="24"/>
        </w:rPr>
      </w:pPr>
    </w:p>
    <w:p w14:paraId="4697EA93" w14:textId="596A6A4E" w:rsidR="00B07204" w:rsidRDefault="00B07204" w:rsidP="00B07204">
      <w:pPr>
        <w:rPr>
          <w:rFonts w:ascii="Times New Roman" w:eastAsia="Arial" w:hAnsi="Times New Roman"/>
          <w:b/>
          <w:i/>
          <w:sz w:val="28"/>
        </w:rPr>
      </w:pPr>
      <w:r w:rsidRPr="00597F09">
        <w:rPr>
          <w:rFonts w:ascii="Times New Roman" w:eastAsia="Arial" w:hAnsi="Times New Roman"/>
          <w:b/>
          <w:i/>
          <w:sz w:val="28"/>
        </w:rPr>
        <w:t>„</w:t>
      </w:r>
      <w:proofErr w:type="spellStart"/>
      <w:r w:rsidR="003F06EA">
        <w:rPr>
          <w:rFonts w:ascii="Times New Roman" w:eastAsia="Arial" w:hAnsi="Times New Roman"/>
          <w:b/>
          <w:i/>
          <w:sz w:val="28"/>
        </w:rPr>
        <w:t>Antineoplastické</w:t>
      </w:r>
      <w:proofErr w:type="spellEnd"/>
      <w:r w:rsidR="003F06EA">
        <w:rPr>
          <w:rFonts w:ascii="Times New Roman" w:eastAsia="Arial" w:hAnsi="Times New Roman"/>
          <w:b/>
          <w:i/>
          <w:sz w:val="28"/>
        </w:rPr>
        <w:t xml:space="preserve"> činidlá</w:t>
      </w:r>
      <w:r w:rsidRPr="00597F09">
        <w:rPr>
          <w:rFonts w:ascii="Times New Roman" w:eastAsia="Arial" w:hAnsi="Times New Roman"/>
          <w:b/>
          <w:i/>
          <w:sz w:val="28"/>
        </w:rPr>
        <w:t>“</w:t>
      </w:r>
    </w:p>
    <w:p w14:paraId="4D0EDBC0" w14:textId="43CF829B" w:rsidR="00B3393E" w:rsidRPr="00597F09" w:rsidRDefault="00B3393E" w:rsidP="00B07204">
      <w:pPr>
        <w:rPr>
          <w:rFonts w:ascii="Times New Roman" w:eastAsia="Arial" w:hAnsi="Times New Roman"/>
          <w:b/>
          <w:i/>
          <w:sz w:val="28"/>
        </w:rPr>
      </w:pPr>
    </w:p>
    <w:p w14:paraId="4E112021"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w:t>
      </w:r>
    </w:p>
    <w:p w14:paraId="020A617E" w14:textId="77777777" w:rsidR="00B07204" w:rsidRPr="00597F09" w:rsidRDefault="00B07204" w:rsidP="00B07204">
      <w:pPr>
        <w:rPr>
          <w:rFonts w:ascii="Times New Roman" w:eastAsia="Arial" w:hAnsi="Times New Roman"/>
          <w:color w:val="000000"/>
          <w:sz w:val="24"/>
        </w:rPr>
      </w:pPr>
    </w:p>
    <w:p w14:paraId="634AC788"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Vestník VVO......................................................................................................................</w:t>
      </w:r>
    </w:p>
    <w:p w14:paraId="46D5A56B" w14:textId="77777777" w:rsidR="00B07204" w:rsidRPr="00597F09" w:rsidRDefault="00B07204" w:rsidP="00B07204">
      <w:pPr>
        <w:rPr>
          <w:rFonts w:ascii="Times New Roman" w:eastAsia="Arial" w:hAnsi="Times New Roman"/>
          <w:b/>
          <w:i/>
          <w:sz w:val="24"/>
        </w:rPr>
      </w:pPr>
    </w:p>
    <w:p w14:paraId="0D37D1C4"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 Názov uchádzača:.      ......................................................................................</w:t>
      </w:r>
    </w:p>
    <w:p w14:paraId="31770227" w14:textId="77777777" w:rsidR="00B07204" w:rsidRPr="00597F09" w:rsidRDefault="00B07204" w:rsidP="00B07204">
      <w:pPr>
        <w:rPr>
          <w:rFonts w:ascii="Times New Roman" w:eastAsia="Arial" w:hAnsi="Times New Roman"/>
          <w:color w:val="000000"/>
          <w:sz w:val="24"/>
        </w:rPr>
      </w:pPr>
    </w:p>
    <w:p w14:paraId="3D9A639E"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Zastúpený:......................................................................................................................</w:t>
      </w:r>
    </w:p>
    <w:p w14:paraId="66EC68E1" w14:textId="77777777" w:rsidR="00B07204" w:rsidRPr="00597F09" w:rsidRDefault="00B07204" w:rsidP="00B07204">
      <w:pPr>
        <w:rPr>
          <w:rFonts w:ascii="Times New Roman" w:eastAsia="Arial" w:hAnsi="Times New Roman"/>
          <w:color w:val="000000"/>
          <w:sz w:val="24"/>
        </w:rPr>
      </w:pPr>
    </w:p>
    <w:p w14:paraId="168080B1" w14:textId="77777777" w:rsidR="00B07204" w:rsidRPr="00597F09" w:rsidRDefault="00B07204" w:rsidP="00B07204">
      <w:pPr>
        <w:rPr>
          <w:rFonts w:ascii="Times New Roman" w:eastAsia="Arial" w:hAnsi="Times New Roman"/>
          <w:color w:val="000000"/>
          <w:sz w:val="24"/>
        </w:rPr>
      </w:pPr>
    </w:p>
    <w:p w14:paraId="5AD5D0EE" w14:textId="77777777" w:rsidR="00B07204" w:rsidRPr="00597F09" w:rsidRDefault="00B07204" w:rsidP="00B07204">
      <w:pPr>
        <w:rPr>
          <w:rFonts w:ascii="Times New Roman" w:eastAsia="Arial" w:hAnsi="Times New Roman"/>
          <w:color w:val="000000"/>
          <w:sz w:val="24"/>
        </w:rPr>
      </w:pPr>
    </w:p>
    <w:p w14:paraId="57BD1101" w14:textId="77777777" w:rsidR="00B07204" w:rsidRPr="00597F09" w:rsidRDefault="00B07204" w:rsidP="00B07204">
      <w:pPr>
        <w:rPr>
          <w:rFonts w:ascii="Times New Roman" w:eastAsia="Arial" w:hAnsi="Times New Roman"/>
          <w:b/>
          <w:color w:val="000000"/>
          <w:sz w:val="24"/>
        </w:rPr>
      </w:pPr>
      <w:r w:rsidRPr="00597F09">
        <w:rPr>
          <w:rFonts w:ascii="Times New Roman" w:eastAsia="Arial" w:hAnsi="Times New Roman"/>
          <w:color w:val="000000"/>
          <w:sz w:val="24"/>
        </w:rPr>
        <w:t xml:space="preserve">                                               </w:t>
      </w:r>
      <w:r w:rsidRPr="00597F09">
        <w:rPr>
          <w:rFonts w:ascii="Times New Roman" w:eastAsia="Arial" w:hAnsi="Times New Roman"/>
          <w:b/>
          <w:color w:val="000000"/>
          <w:sz w:val="24"/>
        </w:rPr>
        <w:t>čestne vyhlasujem, že</w:t>
      </w:r>
    </w:p>
    <w:p w14:paraId="0B422557" w14:textId="77777777" w:rsidR="00B07204" w:rsidRPr="00597F09" w:rsidRDefault="00B07204" w:rsidP="00B07204">
      <w:pPr>
        <w:rPr>
          <w:rFonts w:ascii="Times New Roman" w:eastAsia="Arial" w:hAnsi="Times New Roman"/>
          <w:b/>
          <w:color w:val="000000"/>
          <w:sz w:val="24"/>
        </w:rPr>
      </w:pPr>
    </w:p>
    <w:p w14:paraId="039F2325" w14:textId="77777777" w:rsidR="00B07204" w:rsidRPr="00597F09" w:rsidRDefault="00B07204" w:rsidP="00B07204">
      <w:pPr>
        <w:rPr>
          <w:rFonts w:ascii="Times New Roman" w:eastAsia="Arial" w:hAnsi="Times New Roman"/>
          <w:color w:val="000000"/>
          <w:sz w:val="24"/>
        </w:rPr>
      </w:pPr>
    </w:p>
    <w:p w14:paraId="0B140030"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 súvislosti s uvedeným postupom zadávania zákazky:</w:t>
      </w:r>
    </w:p>
    <w:p w14:paraId="1957D854" w14:textId="77777777" w:rsidR="00B07204" w:rsidRPr="00597F09" w:rsidRDefault="00B07204" w:rsidP="00B07204">
      <w:pPr>
        <w:rPr>
          <w:rFonts w:ascii="Times New Roman" w:eastAsia="Arial" w:hAnsi="Times New Roman"/>
          <w:color w:val="000000"/>
          <w:sz w:val="24"/>
        </w:rPr>
      </w:pPr>
    </w:p>
    <w:p w14:paraId="5A12CC68"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nevyvíjal a nebudem vyvíjať voči žiadnej osobe na strane verejného obstarávateľa, ktorá je alebo by mohla byť zainteresovaná v zmysle ustanovení §23 ods. 3 zákona č. 343/2015 Z. z. o verejnom obstarávaní a o zmene a doplnení niektorých zákonov v platnom znení akékoľvek aktivity, ktoré by mohli viesť k zvýhodneniu nášho postavenia v súťaži,</w:t>
      </w:r>
    </w:p>
    <w:p w14:paraId="1E388CF9"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neposkytol a neposkytnem akejkoľvek čo i len potencionálne zainteresovanej osobe priamo alebo nepriamo akúkoľvek finančnú alebo vecnú výhodu ako motiváciu alebo odmenu súvisiacu so zadaním tejto zákazky,</w:t>
      </w:r>
    </w:p>
    <w:p w14:paraId="7A84E21A"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budem neodkladne informovať verejného obstarávateľa o každej situácií , ktorá je považovaná za konflikt záujmov alebo ktorá by mohla viesť ku konfliktu záujmov kedykoľvek, v priebehu procesu verejného obstarávania,</w:t>
      </w:r>
    </w:p>
    <w:p w14:paraId="56E301BF"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poskytnem verejnému obstarávateľovi v postupe tohto verejného obstarávania presné, pravdivé a úplné informácie</w:t>
      </w:r>
    </w:p>
    <w:p w14:paraId="5DC6D16E" w14:textId="77777777" w:rsidR="00B07204" w:rsidRPr="00597F09" w:rsidRDefault="00B07204" w:rsidP="00B07204">
      <w:pPr>
        <w:rPr>
          <w:rFonts w:ascii="Times New Roman" w:eastAsia="Arial" w:hAnsi="Times New Roman"/>
          <w:color w:val="000000"/>
          <w:sz w:val="24"/>
        </w:rPr>
      </w:pPr>
    </w:p>
    <w:p w14:paraId="2F5D4905" w14:textId="77777777" w:rsidR="00B07204" w:rsidRPr="00597F09" w:rsidRDefault="00B07204" w:rsidP="00B07204">
      <w:pPr>
        <w:rPr>
          <w:rFonts w:ascii="Times New Roman" w:eastAsia="Arial" w:hAnsi="Times New Roman"/>
          <w:color w:val="000000"/>
          <w:sz w:val="24"/>
        </w:rPr>
      </w:pPr>
    </w:p>
    <w:p w14:paraId="28C7196A"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V ........................................, dňa.....................................</w:t>
      </w:r>
    </w:p>
    <w:p w14:paraId="7926ADC1" w14:textId="77777777" w:rsidR="00B07204" w:rsidRPr="00597F09" w:rsidRDefault="00B07204" w:rsidP="00B07204">
      <w:pPr>
        <w:rPr>
          <w:rFonts w:ascii="Times New Roman" w:eastAsia="Arial" w:hAnsi="Times New Roman"/>
          <w:color w:val="000000"/>
        </w:rPr>
      </w:pPr>
    </w:p>
    <w:p w14:paraId="5BE4B26F" w14:textId="77777777" w:rsidR="00B07204" w:rsidRPr="00597F09" w:rsidRDefault="00B07204" w:rsidP="00B07204">
      <w:pPr>
        <w:rPr>
          <w:rFonts w:ascii="Times New Roman" w:eastAsia="Arial" w:hAnsi="Times New Roman"/>
          <w:color w:val="000000"/>
        </w:rPr>
      </w:pPr>
    </w:p>
    <w:p w14:paraId="6F9E26C3" w14:textId="77777777" w:rsidR="00B07204" w:rsidRPr="00597F09" w:rsidRDefault="00B07204" w:rsidP="00B07204">
      <w:pPr>
        <w:rPr>
          <w:rFonts w:ascii="Times New Roman" w:eastAsia="Arial" w:hAnsi="Times New Roman"/>
          <w:color w:val="000000"/>
        </w:rPr>
      </w:pPr>
    </w:p>
    <w:p w14:paraId="2141E9E6"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w:t>
      </w:r>
    </w:p>
    <w:p w14:paraId="78B6D51F"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podpis         </w:t>
      </w:r>
    </w:p>
    <w:p w14:paraId="191B0BC9" w14:textId="77777777" w:rsidR="00B07204" w:rsidRDefault="00B07204" w:rsidP="00B07204">
      <w:pPr>
        <w:ind w:hanging="540"/>
        <w:rPr>
          <w:rFonts w:eastAsia="Arial" w:cs="Arial"/>
          <w:b/>
          <w:i/>
          <w:sz w:val="28"/>
        </w:rPr>
      </w:pPr>
    </w:p>
    <w:p w14:paraId="3D9FEBDF" w14:textId="77777777" w:rsidR="00597F09" w:rsidRDefault="00597F09" w:rsidP="00B07204">
      <w:pPr>
        <w:rPr>
          <w:rFonts w:eastAsia="Arial" w:cs="Arial"/>
          <w:b/>
          <w:i/>
          <w:sz w:val="28"/>
        </w:rPr>
      </w:pPr>
    </w:p>
    <w:p w14:paraId="3B289949" w14:textId="50062D19" w:rsidR="00597F09" w:rsidRDefault="00597F09" w:rsidP="00B07204">
      <w:pPr>
        <w:rPr>
          <w:rFonts w:eastAsia="Arial" w:cs="Arial"/>
          <w:b/>
          <w:i/>
          <w:sz w:val="28"/>
        </w:rPr>
      </w:pPr>
    </w:p>
    <w:p w14:paraId="17FCF0F3" w14:textId="5DB45E16" w:rsidR="00177A00" w:rsidRDefault="00177A00" w:rsidP="00B07204">
      <w:pPr>
        <w:rPr>
          <w:rFonts w:eastAsia="Arial" w:cs="Arial"/>
          <w:b/>
          <w:i/>
          <w:sz w:val="28"/>
        </w:rPr>
      </w:pPr>
    </w:p>
    <w:p w14:paraId="6B8A5A97" w14:textId="77777777" w:rsidR="00177A00" w:rsidRDefault="00177A00" w:rsidP="00B07204">
      <w:pPr>
        <w:rPr>
          <w:rFonts w:eastAsia="Arial" w:cs="Arial"/>
          <w:b/>
          <w:i/>
          <w:sz w:val="28"/>
        </w:rPr>
      </w:pPr>
    </w:p>
    <w:p w14:paraId="1F8D661B" w14:textId="77777777" w:rsidR="00B07204" w:rsidRDefault="00B07204" w:rsidP="00B07204">
      <w:pPr>
        <w:rPr>
          <w:rFonts w:eastAsia="Arial" w:cs="Arial"/>
          <w:b/>
          <w:i/>
          <w:sz w:val="28"/>
        </w:rPr>
      </w:pPr>
    </w:p>
    <w:p w14:paraId="3A76CAA8" w14:textId="77777777" w:rsidR="00B07204" w:rsidRDefault="00B07204" w:rsidP="00B07204">
      <w:pPr>
        <w:ind w:right="57"/>
        <w:rPr>
          <w:rFonts w:eastAsia="Arial" w:cs="Arial"/>
          <w:b/>
          <w:color w:val="000000"/>
        </w:rPr>
      </w:pPr>
    </w:p>
    <w:p w14:paraId="7A49577C" w14:textId="77777777" w:rsidR="00C13E81" w:rsidRDefault="00C13E81" w:rsidP="00153ED2">
      <w:pPr>
        <w:pStyle w:val="Default"/>
        <w:jc w:val="center"/>
        <w:rPr>
          <w:sz w:val="28"/>
          <w:szCs w:val="28"/>
        </w:rPr>
      </w:pPr>
    </w:p>
    <w:p w14:paraId="6AAE22AF" w14:textId="77777777" w:rsidR="00C13E81" w:rsidRDefault="00C13E81" w:rsidP="00153ED2">
      <w:pPr>
        <w:pStyle w:val="Default"/>
        <w:jc w:val="center"/>
        <w:rPr>
          <w:sz w:val="28"/>
          <w:szCs w:val="28"/>
        </w:rPr>
      </w:pPr>
    </w:p>
    <w:p w14:paraId="3575907B" w14:textId="77777777" w:rsidR="00C13E81" w:rsidRDefault="00C13E81" w:rsidP="00153ED2">
      <w:pPr>
        <w:pStyle w:val="Default"/>
        <w:jc w:val="center"/>
        <w:rPr>
          <w:sz w:val="28"/>
          <w:szCs w:val="28"/>
        </w:rPr>
      </w:pPr>
    </w:p>
    <w:sectPr w:rsidR="00C13E81" w:rsidSect="00EE24FE">
      <w:footerReference w:type="default" r:id="rId12"/>
      <w:headerReference w:type="first" r:id="rId13"/>
      <w:footerReference w:type="first" r:id="rId14"/>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27950" w14:textId="77777777" w:rsidR="00C2094B" w:rsidRDefault="00C2094B" w:rsidP="00241FD2">
      <w:r>
        <w:separator/>
      </w:r>
    </w:p>
  </w:endnote>
  <w:endnote w:type="continuationSeparator" w:id="0">
    <w:p w14:paraId="552A274A" w14:textId="77777777" w:rsidR="00C2094B" w:rsidRDefault="00C2094B" w:rsidP="00241FD2">
      <w:r>
        <w:continuationSeparator/>
      </w:r>
    </w:p>
  </w:endnote>
  <w:endnote w:type="continuationNotice" w:id="1">
    <w:p w14:paraId="1946D863" w14:textId="77777777" w:rsidR="00C2094B" w:rsidRDefault="00C209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Bold">
    <w:altName w:val="MS Mincho"/>
    <w:panose1 w:val="00000000000000000000"/>
    <w:charset w:val="80"/>
    <w:family w:val="auto"/>
    <w:notTrueType/>
    <w:pitch w:val="default"/>
    <w:sig w:usb0="00000005" w:usb1="08070000" w:usb2="00000010" w:usb3="00000000" w:csb0="00020002" w:csb1="00000000"/>
  </w:font>
  <w:font w:name="MicrosoftSansSerif">
    <w:altName w:val="Arial"/>
    <w:charset w:val="EE"/>
    <w:family w:val="swiss"/>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7E42A842"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proofErr w:type="spellStart"/>
    <w:r w:rsidR="00F172CD">
      <w:rPr>
        <w:rFonts w:ascii="Times New Roman" w:eastAsia="Calibri" w:hAnsi="Times New Roman"/>
        <w:bCs/>
        <w:sz w:val="22"/>
      </w:rPr>
      <w:t>Antineoplastické</w:t>
    </w:r>
    <w:proofErr w:type="spellEnd"/>
    <w:r w:rsidR="00F172CD">
      <w:rPr>
        <w:rFonts w:ascii="Times New Roman" w:eastAsia="Calibri" w:hAnsi="Times New Roman"/>
        <w:bCs/>
        <w:sz w:val="22"/>
      </w:rPr>
      <w:t xml:space="preserve"> činidlá“</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9BCE" w14:textId="449AD36D"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proofErr w:type="spellStart"/>
    <w:r w:rsidR="00F172CD">
      <w:rPr>
        <w:rFonts w:ascii="Times New Roman" w:eastAsia="Calibri" w:hAnsi="Times New Roman"/>
        <w:bCs/>
        <w:sz w:val="22"/>
      </w:rPr>
      <w:t>Antineoplastické</w:t>
    </w:r>
    <w:proofErr w:type="spellEnd"/>
    <w:r w:rsidR="00F172CD">
      <w:rPr>
        <w:rFonts w:ascii="Times New Roman" w:eastAsia="Calibri" w:hAnsi="Times New Roman"/>
        <w:bCs/>
        <w:sz w:val="22"/>
      </w:rPr>
      <w:t xml:space="preserve"> činidlá</w:t>
    </w:r>
    <w:r w:rsidRPr="00C05CFB">
      <w:rPr>
        <w:rFonts w:ascii="Times New Roman" w:eastAsia="Calibri" w:hAnsi="Times New Roman"/>
        <w:bCs/>
        <w:sz w:val="22"/>
      </w:rPr>
      <w:t>“</w:t>
    </w: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CAC5F" w14:textId="77777777" w:rsidR="00C2094B" w:rsidRDefault="00C2094B" w:rsidP="00241FD2">
      <w:r>
        <w:separator/>
      </w:r>
    </w:p>
  </w:footnote>
  <w:footnote w:type="continuationSeparator" w:id="0">
    <w:p w14:paraId="1A47AA37" w14:textId="77777777" w:rsidR="00C2094B" w:rsidRDefault="00C2094B" w:rsidP="00241FD2">
      <w:r>
        <w:continuationSeparator/>
      </w:r>
    </w:p>
  </w:footnote>
  <w:footnote w:type="continuationNotice" w:id="1">
    <w:p w14:paraId="72F22B60" w14:textId="77777777" w:rsidR="00C2094B" w:rsidRDefault="00C209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8"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0"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3"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29"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4"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5"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38"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1"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3"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7"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48"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7"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8"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0"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1"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2"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3"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4"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5"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7"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68"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69"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1"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3"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4"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5"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6"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9"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0"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1"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3"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5"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7"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8"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0"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1"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615062896">
    <w:abstractNumId w:val="76"/>
  </w:num>
  <w:num w:numId="2" w16cid:durableId="1616518330">
    <w:abstractNumId w:val="35"/>
  </w:num>
  <w:num w:numId="3" w16cid:durableId="1114403516">
    <w:abstractNumId w:val="69"/>
  </w:num>
  <w:num w:numId="4" w16cid:durableId="483160074">
    <w:abstractNumId w:val="80"/>
  </w:num>
  <w:num w:numId="5" w16cid:durableId="989140804">
    <w:abstractNumId w:val="75"/>
  </w:num>
  <w:num w:numId="6" w16cid:durableId="716583234">
    <w:abstractNumId w:val="77"/>
  </w:num>
  <w:num w:numId="7" w16cid:durableId="953828501">
    <w:abstractNumId w:val="42"/>
  </w:num>
  <w:num w:numId="8" w16cid:durableId="1457988368">
    <w:abstractNumId w:val="48"/>
  </w:num>
  <w:num w:numId="9" w16cid:durableId="166597861">
    <w:abstractNumId w:val="87"/>
  </w:num>
  <w:num w:numId="10" w16cid:durableId="114444107">
    <w:abstractNumId w:val="78"/>
  </w:num>
  <w:num w:numId="11" w16cid:durableId="1969123849">
    <w:abstractNumId w:val="67"/>
  </w:num>
  <w:num w:numId="12" w16cid:durableId="155221573">
    <w:abstractNumId w:val="34"/>
  </w:num>
  <w:num w:numId="13" w16cid:durableId="523594051">
    <w:abstractNumId w:val="73"/>
  </w:num>
  <w:num w:numId="14" w16cid:durableId="1425608695">
    <w:abstractNumId w:val="79"/>
  </w:num>
  <w:num w:numId="15" w16cid:durableId="1255089878">
    <w:abstractNumId w:val="66"/>
  </w:num>
  <w:num w:numId="16" w16cid:durableId="1561791473">
    <w:abstractNumId w:val="70"/>
  </w:num>
  <w:num w:numId="17" w16cid:durableId="948052923">
    <w:abstractNumId w:val="64"/>
  </w:num>
  <w:num w:numId="18" w16cid:durableId="2098283199">
    <w:abstractNumId w:val="22"/>
  </w:num>
  <w:num w:numId="19" w16cid:durableId="1998917196">
    <w:abstractNumId w:val="1"/>
  </w:num>
  <w:num w:numId="20" w16cid:durableId="342710436">
    <w:abstractNumId w:val="43"/>
  </w:num>
  <w:num w:numId="21" w16cid:durableId="972370747">
    <w:abstractNumId w:val="26"/>
  </w:num>
  <w:num w:numId="22" w16cid:durableId="126556373">
    <w:abstractNumId w:val="9"/>
  </w:num>
  <w:num w:numId="23" w16cid:durableId="1961374714">
    <w:abstractNumId w:val="90"/>
  </w:num>
  <w:num w:numId="24" w16cid:durableId="1045830491">
    <w:abstractNumId w:val="4"/>
  </w:num>
  <w:num w:numId="25" w16cid:durableId="1146162422">
    <w:abstractNumId w:val="0"/>
  </w:num>
  <w:num w:numId="26" w16cid:durableId="431513403">
    <w:abstractNumId w:val="84"/>
  </w:num>
  <w:num w:numId="27" w16cid:durableId="1917935835">
    <w:abstractNumId w:val="62"/>
  </w:num>
  <w:num w:numId="28" w16cid:durableId="2045278975">
    <w:abstractNumId w:val="21"/>
  </w:num>
  <w:num w:numId="29" w16cid:durableId="1650474097">
    <w:abstractNumId w:val="25"/>
  </w:num>
  <w:num w:numId="30" w16cid:durableId="1314141708">
    <w:abstractNumId w:val="91"/>
  </w:num>
  <w:num w:numId="31" w16cid:durableId="274291482">
    <w:abstractNumId w:val="29"/>
  </w:num>
  <w:num w:numId="32" w16cid:durableId="1265649380">
    <w:abstractNumId w:val="81"/>
  </w:num>
  <w:num w:numId="33" w16cid:durableId="563485938">
    <w:abstractNumId w:val="44"/>
  </w:num>
  <w:num w:numId="34" w16cid:durableId="1497574078">
    <w:abstractNumId w:val="38"/>
  </w:num>
  <w:num w:numId="35" w16cid:durableId="1459571987">
    <w:abstractNumId w:val="74"/>
  </w:num>
  <w:num w:numId="36" w16cid:durableId="1346666239">
    <w:abstractNumId w:val="86"/>
  </w:num>
  <w:num w:numId="37" w16cid:durableId="1263605187">
    <w:abstractNumId w:val="5"/>
  </w:num>
  <w:num w:numId="38" w16cid:durableId="770052009">
    <w:abstractNumId w:val="3"/>
  </w:num>
  <w:num w:numId="39" w16cid:durableId="1039746447">
    <w:abstractNumId w:val="37"/>
  </w:num>
  <w:num w:numId="40" w16cid:durableId="2101441154">
    <w:abstractNumId w:val="92"/>
  </w:num>
  <w:num w:numId="41" w16cid:durableId="966817897">
    <w:abstractNumId w:val="8"/>
  </w:num>
  <w:num w:numId="42" w16cid:durableId="691032532">
    <w:abstractNumId w:val="46"/>
  </w:num>
  <w:num w:numId="43" w16cid:durableId="632911580">
    <w:abstractNumId w:val="17"/>
  </w:num>
  <w:num w:numId="44" w16cid:durableId="165556305">
    <w:abstractNumId w:val="20"/>
  </w:num>
  <w:num w:numId="45" w16cid:durableId="1873223978">
    <w:abstractNumId w:val="47"/>
  </w:num>
  <w:num w:numId="46" w16cid:durableId="338850377">
    <w:abstractNumId w:val="52"/>
  </w:num>
  <w:num w:numId="47" w16cid:durableId="1333681568">
    <w:abstractNumId w:val="88"/>
  </w:num>
  <w:num w:numId="48" w16cid:durableId="124933056">
    <w:abstractNumId w:val="71"/>
  </w:num>
  <w:num w:numId="49" w16cid:durableId="1127159935">
    <w:abstractNumId w:val="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30552370">
    <w:abstractNumId w:val="28"/>
  </w:num>
  <w:num w:numId="51" w16cid:durableId="1076630816">
    <w:abstractNumId w:val="41"/>
  </w:num>
  <w:num w:numId="52" w16cid:durableId="1960333713">
    <w:abstractNumId w:val="56"/>
  </w:num>
  <w:num w:numId="53" w16cid:durableId="1575234585">
    <w:abstractNumId w:val="60"/>
  </w:num>
  <w:num w:numId="54" w16cid:durableId="118571761">
    <w:abstractNumId w:val="32"/>
  </w:num>
  <w:num w:numId="55" w16cid:durableId="236405141">
    <w:abstractNumId w:val="24"/>
  </w:num>
  <w:num w:numId="56" w16cid:durableId="2068214430">
    <w:abstractNumId w:val="55"/>
  </w:num>
  <w:num w:numId="57" w16cid:durableId="448545614">
    <w:abstractNumId w:val="45"/>
  </w:num>
  <w:num w:numId="58" w16cid:durableId="290868154">
    <w:abstractNumId w:val="23"/>
  </w:num>
  <w:num w:numId="59" w16cid:durableId="1432553727">
    <w:abstractNumId w:val="53"/>
  </w:num>
  <w:num w:numId="60" w16cid:durableId="1245650258">
    <w:abstractNumId w:val="51"/>
  </w:num>
  <w:num w:numId="61" w16cid:durableId="1579092671">
    <w:abstractNumId w:val="82"/>
  </w:num>
  <w:num w:numId="62" w16cid:durableId="694577596">
    <w:abstractNumId w:val="10"/>
  </w:num>
  <w:num w:numId="63" w16cid:durableId="1015962221">
    <w:abstractNumId w:val="63"/>
  </w:num>
  <w:num w:numId="64" w16cid:durableId="1083800270">
    <w:abstractNumId w:val="18"/>
  </w:num>
  <w:num w:numId="65" w16cid:durableId="1728187164">
    <w:abstractNumId w:val="15"/>
  </w:num>
  <w:num w:numId="66" w16cid:durableId="894465070">
    <w:abstractNumId w:val="50"/>
  </w:num>
  <w:num w:numId="67" w16cid:durableId="571811157">
    <w:abstractNumId w:val="57"/>
  </w:num>
  <w:num w:numId="68" w16cid:durableId="2092265790">
    <w:abstractNumId w:val="59"/>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07547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8607364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377848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310785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2485441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492787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872113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93989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1608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91539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846534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49571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27323155">
    <w:abstractNumId w:val="33"/>
  </w:num>
  <w:num w:numId="82" w16cid:durableId="578053722">
    <w:abstractNumId w:val="8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96030697">
    <w:abstractNumId w:val="3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497401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581853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09232899">
    <w:abstractNumId w:val="61"/>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43854472">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97471067">
    <w:abstractNumId w:val="5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91509884">
    <w:abstractNumId w:val="3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65661406">
    <w:abstractNumId w:val="58"/>
  </w:num>
  <w:num w:numId="91" w16cid:durableId="415905526">
    <w:abstractNumId w:val="4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4DC"/>
    <w:rsid w:val="000035C1"/>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1755B"/>
    <w:rsid w:val="00021117"/>
    <w:rsid w:val="00022ED0"/>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6DE"/>
    <w:rsid w:val="000B783E"/>
    <w:rsid w:val="000B7A94"/>
    <w:rsid w:val="000C0952"/>
    <w:rsid w:val="000C1597"/>
    <w:rsid w:val="000C1D68"/>
    <w:rsid w:val="000C2C9C"/>
    <w:rsid w:val="000C5642"/>
    <w:rsid w:val="000C5FFC"/>
    <w:rsid w:val="000D31C6"/>
    <w:rsid w:val="000D3B9D"/>
    <w:rsid w:val="000D62FE"/>
    <w:rsid w:val="000D6BA3"/>
    <w:rsid w:val="000D752D"/>
    <w:rsid w:val="000D77C9"/>
    <w:rsid w:val="000E1F04"/>
    <w:rsid w:val="000E1FDD"/>
    <w:rsid w:val="000E2164"/>
    <w:rsid w:val="000E33D4"/>
    <w:rsid w:val="000E35C4"/>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B7B"/>
    <w:rsid w:val="00145170"/>
    <w:rsid w:val="00145FDD"/>
    <w:rsid w:val="00147099"/>
    <w:rsid w:val="00150421"/>
    <w:rsid w:val="001525AB"/>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77A00"/>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734"/>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7FAA"/>
    <w:rsid w:val="001F1C3B"/>
    <w:rsid w:val="001F2E07"/>
    <w:rsid w:val="001F4084"/>
    <w:rsid w:val="001F46CA"/>
    <w:rsid w:val="001F47B5"/>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3B52"/>
    <w:rsid w:val="002152FE"/>
    <w:rsid w:val="00216109"/>
    <w:rsid w:val="00217044"/>
    <w:rsid w:val="00220978"/>
    <w:rsid w:val="00220AE4"/>
    <w:rsid w:val="00226538"/>
    <w:rsid w:val="0023145D"/>
    <w:rsid w:val="002314CD"/>
    <w:rsid w:val="00231C8C"/>
    <w:rsid w:val="00232060"/>
    <w:rsid w:val="0023352D"/>
    <w:rsid w:val="00233720"/>
    <w:rsid w:val="00235A9A"/>
    <w:rsid w:val="00235E02"/>
    <w:rsid w:val="002360E4"/>
    <w:rsid w:val="002367FB"/>
    <w:rsid w:val="00237FD0"/>
    <w:rsid w:val="00240227"/>
    <w:rsid w:val="0024030E"/>
    <w:rsid w:val="00241FD2"/>
    <w:rsid w:val="00242A2A"/>
    <w:rsid w:val="00242F4A"/>
    <w:rsid w:val="00243442"/>
    <w:rsid w:val="0024408E"/>
    <w:rsid w:val="0024449E"/>
    <w:rsid w:val="00244A37"/>
    <w:rsid w:val="0024550F"/>
    <w:rsid w:val="0024556D"/>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1CEE"/>
    <w:rsid w:val="002734C8"/>
    <w:rsid w:val="002747FD"/>
    <w:rsid w:val="00274A5B"/>
    <w:rsid w:val="00274D4D"/>
    <w:rsid w:val="00275799"/>
    <w:rsid w:val="00276179"/>
    <w:rsid w:val="00276DF3"/>
    <w:rsid w:val="00277621"/>
    <w:rsid w:val="002802A4"/>
    <w:rsid w:val="00281DF7"/>
    <w:rsid w:val="002839A2"/>
    <w:rsid w:val="00286141"/>
    <w:rsid w:val="00286263"/>
    <w:rsid w:val="00286B7E"/>
    <w:rsid w:val="00290815"/>
    <w:rsid w:val="00292ACB"/>
    <w:rsid w:val="00292D62"/>
    <w:rsid w:val="002940E5"/>
    <w:rsid w:val="0029488B"/>
    <w:rsid w:val="002950FC"/>
    <w:rsid w:val="00295BFC"/>
    <w:rsid w:val="002967DC"/>
    <w:rsid w:val="00296DD0"/>
    <w:rsid w:val="0029722C"/>
    <w:rsid w:val="002A0718"/>
    <w:rsid w:val="002A287C"/>
    <w:rsid w:val="002A4AE2"/>
    <w:rsid w:val="002A4F4E"/>
    <w:rsid w:val="002A6AEE"/>
    <w:rsid w:val="002A6ED4"/>
    <w:rsid w:val="002A752D"/>
    <w:rsid w:val="002A7CB9"/>
    <w:rsid w:val="002B0398"/>
    <w:rsid w:val="002B114C"/>
    <w:rsid w:val="002B299D"/>
    <w:rsid w:val="002B2A8E"/>
    <w:rsid w:val="002B2FC7"/>
    <w:rsid w:val="002B7B08"/>
    <w:rsid w:val="002C04E7"/>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45C9"/>
    <w:rsid w:val="002E51FB"/>
    <w:rsid w:val="002E55F8"/>
    <w:rsid w:val="002E5794"/>
    <w:rsid w:val="002E6A4C"/>
    <w:rsid w:val="002E7F0A"/>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285D"/>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3CCD"/>
    <w:rsid w:val="003A5515"/>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659"/>
    <w:rsid w:val="003D5437"/>
    <w:rsid w:val="003D6EC0"/>
    <w:rsid w:val="003E0521"/>
    <w:rsid w:val="003E06B4"/>
    <w:rsid w:val="003E0C9D"/>
    <w:rsid w:val="003E0F0D"/>
    <w:rsid w:val="003E12F8"/>
    <w:rsid w:val="003E15A2"/>
    <w:rsid w:val="003E1CB1"/>
    <w:rsid w:val="003E2F59"/>
    <w:rsid w:val="003E4518"/>
    <w:rsid w:val="003E53A2"/>
    <w:rsid w:val="003E5973"/>
    <w:rsid w:val="003E6649"/>
    <w:rsid w:val="003E7577"/>
    <w:rsid w:val="003F0257"/>
    <w:rsid w:val="003F05CC"/>
    <w:rsid w:val="003F06EA"/>
    <w:rsid w:val="003F0CA9"/>
    <w:rsid w:val="003F0DF0"/>
    <w:rsid w:val="003F0FA2"/>
    <w:rsid w:val="003F1A71"/>
    <w:rsid w:val="003F20BB"/>
    <w:rsid w:val="003F4EF1"/>
    <w:rsid w:val="003F6CE2"/>
    <w:rsid w:val="00402F3A"/>
    <w:rsid w:val="0040399B"/>
    <w:rsid w:val="0040432D"/>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17A65"/>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837"/>
    <w:rsid w:val="0044493E"/>
    <w:rsid w:val="00444AA0"/>
    <w:rsid w:val="0044549D"/>
    <w:rsid w:val="00447AF0"/>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D08"/>
    <w:rsid w:val="00486DDE"/>
    <w:rsid w:val="0048704C"/>
    <w:rsid w:val="00487D1D"/>
    <w:rsid w:val="004901F0"/>
    <w:rsid w:val="00491056"/>
    <w:rsid w:val="00492C06"/>
    <w:rsid w:val="00494E0F"/>
    <w:rsid w:val="004A04B4"/>
    <w:rsid w:val="004A1205"/>
    <w:rsid w:val="004A1D62"/>
    <w:rsid w:val="004A1F57"/>
    <w:rsid w:val="004A2245"/>
    <w:rsid w:val="004A28F6"/>
    <w:rsid w:val="004A3871"/>
    <w:rsid w:val="004A53F7"/>
    <w:rsid w:val="004A5BE8"/>
    <w:rsid w:val="004A7AF1"/>
    <w:rsid w:val="004A7DD2"/>
    <w:rsid w:val="004B3727"/>
    <w:rsid w:val="004B42BD"/>
    <w:rsid w:val="004B42F3"/>
    <w:rsid w:val="004B5664"/>
    <w:rsid w:val="004B5AEB"/>
    <w:rsid w:val="004B5CD8"/>
    <w:rsid w:val="004B6FCA"/>
    <w:rsid w:val="004C0AB6"/>
    <w:rsid w:val="004C11B1"/>
    <w:rsid w:val="004C2A36"/>
    <w:rsid w:val="004C2CF3"/>
    <w:rsid w:val="004C4FE9"/>
    <w:rsid w:val="004C6B2F"/>
    <w:rsid w:val="004D1A91"/>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4766"/>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4AA2"/>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C0BA6"/>
    <w:rsid w:val="005C3A7A"/>
    <w:rsid w:val="005C4650"/>
    <w:rsid w:val="005C4C4A"/>
    <w:rsid w:val="005C7055"/>
    <w:rsid w:val="005D0590"/>
    <w:rsid w:val="005D08C6"/>
    <w:rsid w:val="005D2E3C"/>
    <w:rsid w:val="005D3E5B"/>
    <w:rsid w:val="005D43C8"/>
    <w:rsid w:val="005D4B06"/>
    <w:rsid w:val="005D6976"/>
    <w:rsid w:val="005D6DD5"/>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3053F"/>
    <w:rsid w:val="00630708"/>
    <w:rsid w:val="00630DE8"/>
    <w:rsid w:val="0063108E"/>
    <w:rsid w:val="00631D65"/>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65CF"/>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8D5"/>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580D"/>
    <w:rsid w:val="006D6189"/>
    <w:rsid w:val="006E0394"/>
    <w:rsid w:val="006E09C6"/>
    <w:rsid w:val="006E1C57"/>
    <w:rsid w:val="006E26F2"/>
    <w:rsid w:val="006E3C6D"/>
    <w:rsid w:val="006E3C93"/>
    <w:rsid w:val="006E44CD"/>
    <w:rsid w:val="006E5C2A"/>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78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1B4B"/>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B88"/>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3C3B"/>
    <w:rsid w:val="0083426C"/>
    <w:rsid w:val="008342F8"/>
    <w:rsid w:val="0083439C"/>
    <w:rsid w:val="008351CE"/>
    <w:rsid w:val="00835932"/>
    <w:rsid w:val="00835CA7"/>
    <w:rsid w:val="00836461"/>
    <w:rsid w:val="00837692"/>
    <w:rsid w:val="00841C55"/>
    <w:rsid w:val="00843624"/>
    <w:rsid w:val="00843754"/>
    <w:rsid w:val="00843F7C"/>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AD"/>
    <w:rsid w:val="008748DD"/>
    <w:rsid w:val="00874DD6"/>
    <w:rsid w:val="00877492"/>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21C"/>
    <w:rsid w:val="008A27DA"/>
    <w:rsid w:val="008A5903"/>
    <w:rsid w:val="008A5FC5"/>
    <w:rsid w:val="008A6736"/>
    <w:rsid w:val="008A7392"/>
    <w:rsid w:val="008A7805"/>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868"/>
    <w:rsid w:val="00942715"/>
    <w:rsid w:val="00942DD7"/>
    <w:rsid w:val="00943012"/>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4C16"/>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9BA"/>
    <w:rsid w:val="00AB25A8"/>
    <w:rsid w:val="00AB361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465"/>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54BA"/>
    <w:rsid w:val="00B877C8"/>
    <w:rsid w:val="00B90332"/>
    <w:rsid w:val="00B90BD2"/>
    <w:rsid w:val="00B91032"/>
    <w:rsid w:val="00B913A3"/>
    <w:rsid w:val="00B92392"/>
    <w:rsid w:val="00B92905"/>
    <w:rsid w:val="00B94FEF"/>
    <w:rsid w:val="00B9565E"/>
    <w:rsid w:val="00B96CF4"/>
    <w:rsid w:val="00B97115"/>
    <w:rsid w:val="00B97A73"/>
    <w:rsid w:val="00BA09C2"/>
    <w:rsid w:val="00BA11EF"/>
    <w:rsid w:val="00BA2703"/>
    <w:rsid w:val="00BA2ABA"/>
    <w:rsid w:val="00BA56B9"/>
    <w:rsid w:val="00BA5E7A"/>
    <w:rsid w:val="00BA5F81"/>
    <w:rsid w:val="00BA6BF6"/>
    <w:rsid w:val="00BB090F"/>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278A"/>
    <w:rsid w:val="00BE3275"/>
    <w:rsid w:val="00BE46ED"/>
    <w:rsid w:val="00BE4ACF"/>
    <w:rsid w:val="00BE5921"/>
    <w:rsid w:val="00BE673B"/>
    <w:rsid w:val="00BE72B1"/>
    <w:rsid w:val="00BF04B5"/>
    <w:rsid w:val="00BF062C"/>
    <w:rsid w:val="00BF3DD5"/>
    <w:rsid w:val="00BF4B80"/>
    <w:rsid w:val="00BF5F3C"/>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20208"/>
    <w:rsid w:val="00C2094B"/>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F31"/>
    <w:rsid w:val="00CA42C1"/>
    <w:rsid w:val="00CA46DF"/>
    <w:rsid w:val="00CA4C75"/>
    <w:rsid w:val="00CA581A"/>
    <w:rsid w:val="00CB3661"/>
    <w:rsid w:val="00CB3A35"/>
    <w:rsid w:val="00CB41F7"/>
    <w:rsid w:val="00CB57FA"/>
    <w:rsid w:val="00CB7C2B"/>
    <w:rsid w:val="00CB7EE3"/>
    <w:rsid w:val="00CC0470"/>
    <w:rsid w:val="00CC0DCB"/>
    <w:rsid w:val="00CC0E4D"/>
    <w:rsid w:val="00CC3342"/>
    <w:rsid w:val="00CC3E6C"/>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1654"/>
    <w:rsid w:val="00D16431"/>
    <w:rsid w:val="00D16ED6"/>
    <w:rsid w:val="00D1767A"/>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C1B"/>
    <w:rsid w:val="00D41D76"/>
    <w:rsid w:val="00D4251E"/>
    <w:rsid w:val="00D42533"/>
    <w:rsid w:val="00D43A62"/>
    <w:rsid w:val="00D43EF0"/>
    <w:rsid w:val="00D441F9"/>
    <w:rsid w:val="00D45A45"/>
    <w:rsid w:val="00D45D57"/>
    <w:rsid w:val="00D4600B"/>
    <w:rsid w:val="00D464D9"/>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B5"/>
    <w:rsid w:val="00E068E4"/>
    <w:rsid w:val="00E07FA8"/>
    <w:rsid w:val="00E10FA2"/>
    <w:rsid w:val="00E122F4"/>
    <w:rsid w:val="00E1544A"/>
    <w:rsid w:val="00E15F1B"/>
    <w:rsid w:val="00E162B8"/>
    <w:rsid w:val="00E170F0"/>
    <w:rsid w:val="00E1744E"/>
    <w:rsid w:val="00E1747D"/>
    <w:rsid w:val="00E21CC8"/>
    <w:rsid w:val="00E21D2C"/>
    <w:rsid w:val="00E223F2"/>
    <w:rsid w:val="00E22833"/>
    <w:rsid w:val="00E245E6"/>
    <w:rsid w:val="00E24994"/>
    <w:rsid w:val="00E24EDB"/>
    <w:rsid w:val="00E25583"/>
    <w:rsid w:val="00E255A6"/>
    <w:rsid w:val="00E256D0"/>
    <w:rsid w:val="00E2761B"/>
    <w:rsid w:val="00E27878"/>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66A6A"/>
    <w:rsid w:val="00E71529"/>
    <w:rsid w:val="00E7173B"/>
    <w:rsid w:val="00E726C5"/>
    <w:rsid w:val="00E72A29"/>
    <w:rsid w:val="00E72D25"/>
    <w:rsid w:val="00E73209"/>
    <w:rsid w:val="00E73603"/>
    <w:rsid w:val="00E76A8F"/>
    <w:rsid w:val="00E8022F"/>
    <w:rsid w:val="00E81D75"/>
    <w:rsid w:val="00E8236B"/>
    <w:rsid w:val="00E84350"/>
    <w:rsid w:val="00E86585"/>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103"/>
    <w:rsid w:val="00F12345"/>
    <w:rsid w:val="00F1440B"/>
    <w:rsid w:val="00F14C2A"/>
    <w:rsid w:val="00F15CF6"/>
    <w:rsid w:val="00F170BB"/>
    <w:rsid w:val="00F172CD"/>
    <w:rsid w:val="00F210CD"/>
    <w:rsid w:val="00F25E30"/>
    <w:rsid w:val="00F263EE"/>
    <w:rsid w:val="00F264FC"/>
    <w:rsid w:val="00F26D54"/>
    <w:rsid w:val="00F26F0D"/>
    <w:rsid w:val="00F30243"/>
    <w:rsid w:val="00F30B8F"/>
    <w:rsid w:val="00F30E83"/>
    <w:rsid w:val="00F312ED"/>
    <w:rsid w:val="00F327F4"/>
    <w:rsid w:val="00F32848"/>
    <w:rsid w:val="00F32B4F"/>
    <w:rsid w:val="00F3344D"/>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983"/>
    <w:rsid w:val="00F51FE4"/>
    <w:rsid w:val="00F5331B"/>
    <w:rsid w:val="00F544CE"/>
    <w:rsid w:val="00F54C99"/>
    <w:rsid w:val="00F56A2D"/>
    <w:rsid w:val="00F56F27"/>
    <w:rsid w:val="00F57D8B"/>
    <w:rsid w:val="00F57EC6"/>
    <w:rsid w:val="00F60177"/>
    <w:rsid w:val="00F60B2B"/>
    <w:rsid w:val="00F633B0"/>
    <w:rsid w:val="00F63DDB"/>
    <w:rsid w:val="00F63DFA"/>
    <w:rsid w:val="00F64165"/>
    <w:rsid w:val="00F6425D"/>
    <w:rsid w:val="00F646CE"/>
    <w:rsid w:val="00F64B9F"/>
    <w:rsid w:val="00F65013"/>
    <w:rsid w:val="00F653EF"/>
    <w:rsid w:val="00F655B7"/>
    <w:rsid w:val="00F656D9"/>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18BC"/>
    <w:rsid w:val="00FA5802"/>
    <w:rsid w:val="00FA709E"/>
    <w:rsid w:val="00FB0958"/>
    <w:rsid w:val="00FB371F"/>
    <w:rsid w:val="00FB3F02"/>
    <w:rsid w:val="00FB5F44"/>
    <w:rsid w:val="00FB723D"/>
    <w:rsid w:val="00FC0526"/>
    <w:rsid w:val="00FC16EE"/>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5D6A"/>
    <w:rsid w:val="00FD703C"/>
    <w:rsid w:val="00FE0167"/>
    <w:rsid w:val="00FE1A4C"/>
    <w:rsid w:val="00FE2476"/>
    <w:rsid w:val="00FE4013"/>
    <w:rsid w:val="00FE43A5"/>
    <w:rsid w:val="00FE4CB5"/>
    <w:rsid w:val="00FE6708"/>
    <w:rsid w:val="00FE6828"/>
    <w:rsid w:val="00FE6887"/>
    <w:rsid w:val="00FE76F1"/>
    <w:rsid w:val="00FE7A1C"/>
    <w:rsid w:val="00FF1668"/>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1E6F"/>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uiPriority w:val="99"/>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Bullet Number,lp1,lp11,List Paragraph11,Bullet 1,Use Case List Paragraph,List Paragraph,ODRAZKY PRVA UROVEN,Bullet List,FooterText,numbered,Paragraphe de liste1,ZOZNAM,Farebný zoznam – zvýraznenie 11"/>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Bullet Number Char,lp1 Char,lp11 Char,List Paragraph11 Char,Bullet 1 Char,Use Case List Paragraph Char,List Paragraph Char1,ODRAZKY PRVA UROVEN Char,Bullet List Char,FooterText Char,numbered Char,ZOZNAM Char"/>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693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5744193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6871</Words>
  <Characters>39167</Characters>
  <Application>Microsoft Office Word</Application>
  <DocSecurity>0</DocSecurity>
  <Lines>326</Lines>
  <Paragraphs>91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45947</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2023-01-18T08:04:00Z</dcterms:created>
  <dcterms:modified xsi:type="dcterms:W3CDTF">2023-01-18T08:40:00Z</dcterms:modified>
</cp:coreProperties>
</file>