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4B4C" w14:textId="36F10117" w:rsidR="00DA509A" w:rsidRPr="0002088A" w:rsidRDefault="00940C71" w:rsidP="0002088A">
      <w:pPr>
        <w:pStyle w:val="Nagwek5"/>
        <w:rPr>
          <w:b/>
          <w:u w:val="none"/>
        </w:rPr>
      </w:pP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</w:r>
      <w:r w:rsidRPr="0002088A">
        <w:rPr>
          <w:u w:val="none"/>
        </w:rPr>
        <w:tab/>
        <w:t xml:space="preserve">         </w:t>
      </w:r>
      <w:r w:rsidR="00C920BE" w:rsidRPr="0002088A">
        <w:rPr>
          <w:u w:val="none"/>
        </w:rPr>
        <w:t xml:space="preserve">                                    </w:t>
      </w:r>
      <w:r w:rsidRPr="0002088A">
        <w:rPr>
          <w:u w:val="none"/>
        </w:rPr>
        <w:t xml:space="preserve"> </w:t>
      </w:r>
      <w:r w:rsidR="0056694D" w:rsidRPr="0002088A">
        <w:rPr>
          <w:rFonts w:ascii="Cambria" w:hAnsi="Cambria"/>
          <w:u w:val="none"/>
        </w:rPr>
        <w:t xml:space="preserve">Załącznik </w:t>
      </w:r>
      <w:r w:rsidR="0056694D" w:rsidRPr="00BF5B56">
        <w:rPr>
          <w:rFonts w:ascii="Cambria" w:hAnsi="Cambria"/>
          <w:u w:val="none"/>
        </w:rPr>
        <w:t xml:space="preserve">nr </w:t>
      </w:r>
      <w:r w:rsidR="00A06CE6">
        <w:rPr>
          <w:rFonts w:ascii="Cambria" w:hAnsi="Cambria"/>
          <w:u w:val="none"/>
          <w:lang w:val="pl-PL"/>
        </w:rPr>
        <w:t>8</w:t>
      </w:r>
      <w:r w:rsidR="00612F9F" w:rsidRPr="00BF5B56">
        <w:rPr>
          <w:rFonts w:ascii="Cambria" w:hAnsi="Cambria"/>
          <w:u w:val="none"/>
        </w:rPr>
        <w:t xml:space="preserve"> </w:t>
      </w:r>
      <w:r w:rsidR="001B7B49" w:rsidRPr="00BF5B56">
        <w:rPr>
          <w:rFonts w:ascii="Cambria" w:hAnsi="Cambria"/>
          <w:u w:val="none"/>
          <w:lang w:val="pl-PL"/>
        </w:rPr>
        <w:t xml:space="preserve"> </w:t>
      </w:r>
      <w:r w:rsidR="00612F9F" w:rsidRPr="00BF5B56">
        <w:rPr>
          <w:rFonts w:ascii="Cambria" w:hAnsi="Cambria"/>
          <w:u w:val="none"/>
        </w:rPr>
        <w:t xml:space="preserve">do </w:t>
      </w:r>
      <w:r w:rsidR="00612F9F" w:rsidRPr="0002088A">
        <w:rPr>
          <w:rFonts w:ascii="Cambria" w:hAnsi="Cambria"/>
          <w:u w:val="none"/>
        </w:rPr>
        <w:t>SWZ</w:t>
      </w:r>
    </w:p>
    <w:p w14:paraId="65EB84D7" w14:textId="77777777" w:rsidR="00FF6326" w:rsidRDefault="00FF6326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</w:p>
    <w:p w14:paraId="17540AF8" w14:textId="1F3631CA" w:rsidR="00D22BE4" w:rsidRPr="0021284A" w:rsidRDefault="00DA509A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...................................., dnia ....</w:t>
      </w:r>
      <w:r w:rsidR="00F102C3">
        <w:rPr>
          <w:rFonts w:ascii="Cambria" w:hAnsi="Cambria" w:cs="Arial"/>
          <w:sz w:val="20"/>
          <w:szCs w:val="20"/>
        </w:rPr>
        <w:t>.</w:t>
      </w:r>
      <w:r w:rsidR="005C1DCB">
        <w:rPr>
          <w:rFonts w:ascii="Cambria" w:hAnsi="Cambria" w:cs="Arial"/>
          <w:sz w:val="20"/>
          <w:szCs w:val="20"/>
        </w:rPr>
        <w:t>.................. 202</w:t>
      </w:r>
      <w:r w:rsidR="009D46C5">
        <w:rPr>
          <w:rFonts w:ascii="Cambria" w:hAnsi="Cambria" w:cs="Arial"/>
          <w:sz w:val="20"/>
          <w:szCs w:val="20"/>
        </w:rPr>
        <w:t>3</w:t>
      </w:r>
      <w:r w:rsidR="0068726E">
        <w:rPr>
          <w:rFonts w:ascii="Cambria" w:hAnsi="Cambria" w:cs="Arial"/>
          <w:sz w:val="20"/>
          <w:szCs w:val="20"/>
        </w:rPr>
        <w:t xml:space="preserve"> </w:t>
      </w:r>
      <w:r w:rsidR="00D22BE4" w:rsidRPr="0021284A">
        <w:rPr>
          <w:rFonts w:ascii="Cambria" w:hAnsi="Cambria" w:cs="Arial"/>
          <w:sz w:val="20"/>
          <w:szCs w:val="20"/>
        </w:rPr>
        <w:t>r.</w:t>
      </w:r>
    </w:p>
    <w:p w14:paraId="0E357DED" w14:textId="77777777" w:rsidR="00DA509A" w:rsidRPr="0021284A" w:rsidRDefault="00905E0F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10410" w:rsidRPr="0021284A">
        <w:rPr>
          <w:rFonts w:ascii="Cambria" w:eastAsia="Batang" w:hAnsi="Cambria" w:cs="Arial"/>
          <w:i/>
          <w:sz w:val="20"/>
          <w:szCs w:val="20"/>
        </w:rPr>
        <w:t xml:space="preserve">  (N</w:t>
      </w:r>
      <w:r w:rsidR="00D22BE4" w:rsidRPr="0021284A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352C988F" w14:textId="77777777" w:rsidR="00DA509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0AE566EA" w14:textId="77777777" w:rsidR="00905E0F" w:rsidRPr="0021284A" w:rsidRDefault="00905E0F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1DA9E4FE" w14:textId="412E1BB6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 xml:space="preserve">WYKAZ OSÓB, </w:t>
      </w:r>
      <w:r w:rsidRPr="00091FCF">
        <w:rPr>
          <w:rFonts w:ascii="Cambria" w:hAnsi="Cambria"/>
          <w:b/>
          <w:color w:val="auto"/>
          <w:sz w:val="20"/>
          <w:szCs w:val="20"/>
        </w:rPr>
        <w:t>KTÓRE BĘDĄ UCZESTNICZYĆ W WYKONYWANIU ZAMÓWIENIA</w:t>
      </w:r>
    </w:p>
    <w:p w14:paraId="20E9FE18" w14:textId="77777777" w:rsidR="005C1DCB" w:rsidRPr="00091FCF" w:rsidRDefault="005C1DCB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19C2B0C7" w14:textId="79E8A6BF" w:rsidR="00F141E3" w:rsidRDefault="0032655D" w:rsidP="00FB052F">
      <w:pPr>
        <w:spacing w:line="259" w:lineRule="auto"/>
        <w:jc w:val="center"/>
        <w:rPr>
          <w:rFonts w:ascii="Cambria" w:hAnsi="Cambria" w:cs="Arial"/>
          <w:b/>
          <w:sz w:val="20"/>
          <w:szCs w:val="20"/>
        </w:rPr>
      </w:pPr>
      <w:r w:rsidRPr="00091FCF">
        <w:rPr>
          <w:rFonts w:ascii="Cambria" w:hAnsi="Cambria" w:cs="Arial"/>
          <w:sz w:val="20"/>
          <w:szCs w:val="20"/>
        </w:rPr>
        <w:t xml:space="preserve">Składany do </w:t>
      </w:r>
      <w:r w:rsidR="00C920BE" w:rsidRPr="00091FCF">
        <w:rPr>
          <w:rFonts w:ascii="Cambria" w:hAnsi="Cambria" w:cs="Arial"/>
          <w:sz w:val="20"/>
          <w:szCs w:val="20"/>
        </w:rPr>
        <w:t>postępowania pn.</w:t>
      </w:r>
      <w:r w:rsidR="0002088A">
        <w:rPr>
          <w:rFonts w:ascii="Cambria" w:hAnsi="Cambria" w:cs="Arial"/>
          <w:sz w:val="20"/>
          <w:szCs w:val="20"/>
        </w:rPr>
        <w:t xml:space="preserve"> „</w:t>
      </w:r>
      <w:r w:rsidR="009A135D" w:rsidRPr="00AF78DE">
        <w:rPr>
          <w:rFonts w:ascii="Cambria" w:hAnsi="Cambria" w:cs="Arial"/>
          <w:sz w:val="20"/>
          <w:szCs w:val="20"/>
        </w:rPr>
        <w:t xml:space="preserve"> </w:t>
      </w:r>
      <w:r w:rsidR="0002088A">
        <w:rPr>
          <w:rFonts w:ascii="Cambria" w:hAnsi="Cambria"/>
          <w:b/>
          <w:color w:val="000000"/>
          <w:sz w:val="20"/>
          <w:lang w:eastAsia="x-none"/>
        </w:rPr>
        <w:t>Modernizacja budynku Gminnego Centrum Kultury i Biblioteki Publicznej w Konopnicy</w:t>
      </w:r>
      <w:r w:rsidR="0002088A">
        <w:rPr>
          <w:rFonts w:ascii="Cambria" w:hAnsi="Cambria"/>
          <w:b/>
          <w:color w:val="000000"/>
          <w:sz w:val="20"/>
          <w:lang w:eastAsia="x-none"/>
        </w:rPr>
        <w:br/>
      </w:r>
      <w:r w:rsidR="00FB052F" w:rsidRPr="00FB052F">
        <w:rPr>
          <w:rFonts w:ascii="Cambria" w:hAnsi="Cambria"/>
          <w:b/>
          <w:color w:val="000000"/>
          <w:sz w:val="20"/>
          <w:lang w:eastAsia="x-none"/>
        </w:rPr>
        <w:t>w formule „zaprojektuj i wybuduj”</w:t>
      </w:r>
    </w:p>
    <w:p w14:paraId="3A3972EB" w14:textId="77777777" w:rsidR="009D46C5" w:rsidRPr="00E90DCD" w:rsidRDefault="009D46C5" w:rsidP="009A135D">
      <w:pPr>
        <w:spacing w:line="259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237"/>
        <w:gridCol w:w="2976"/>
      </w:tblGrid>
      <w:tr w:rsidR="0032655D" w:rsidRPr="00940ADF" w14:paraId="1C6CE486" w14:textId="77777777" w:rsidTr="00A66B1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73A" w14:textId="77777777" w:rsidR="0032655D" w:rsidRPr="00940ADF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A1C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613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FB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DEBC8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36F28D96" w14:textId="77777777" w:rsidR="0032655D" w:rsidRPr="00A66B1C" w:rsidRDefault="0032655D" w:rsidP="00A66B1C">
            <w:pPr>
              <w:pStyle w:val="Default"/>
              <w:ind w:left="-425" w:firstLine="425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C8D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CD1626" w:rsidRPr="00940ADF" w14:paraId="626D1053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8879E1B" w14:textId="77777777" w:rsidR="00CD1626" w:rsidRPr="00940ADF" w:rsidRDefault="00CD1626" w:rsidP="00CD162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5C938D8" w14:textId="23DB3272" w:rsidR="00CD1626" w:rsidRPr="00940ADF" w:rsidRDefault="00CD1626" w:rsidP="00CD162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967170" w14:textId="284410C3" w:rsidR="00CD1626" w:rsidRPr="00091FCF" w:rsidRDefault="009D46C5" w:rsidP="00CD162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A55D4F" w14:textId="7D9DF4B7" w:rsidR="00CD1626" w:rsidRPr="003C3676" w:rsidRDefault="00CD1626" w:rsidP="00CD162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</w:t>
            </w:r>
            <w:r w:rsidR="003C3676" w:rsidRPr="003C3676">
              <w:rPr>
                <w:rFonts w:ascii="Cambria" w:hAnsi="Cambria" w:cs="Arial"/>
                <w:b/>
                <w:sz w:val="18"/>
                <w:szCs w:val="18"/>
              </w:rPr>
              <w:t>uprawnienia budowlane do projektowania w specjalności instalacyjnej w zakresie sieci, instalacji i urządzeń elektrycznych i elektroenergetycznych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  <w:p w14:paraId="7DF99050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6A224D7D" w14:textId="77777777" w:rsidR="00CD1626" w:rsidRPr="003C3676" w:rsidRDefault="00CD1626" w:rsidP="00CD162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40D54C2B" w14:textId="514AAEFE" w:rsidR="00CD1626" w:rsidRPr="003C3676" w:rsidRDefault="00CD1626" w:rsidP="009D46C5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1D7E4B0" w14:textId="77777777" w:rsidR="00CD1626" w:rsidRPr="00940ADF" w:rsidRDefault="00CD1626" w:rsidP="00CD1626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FB052F" w:rsidRPr="00940ADF" w14:paraId="68011F6D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52DADC" w14:textId="0B7C5F52" w:rsidR="00FB052F" w:rsidRPr="00940ADF" w:rsidRDefault="00FB052F" w:rsidP="00FB052F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AA30B2D" w14:textId="79207687" w:rsidR="00FB052F" w:rsidRDefault="00FB052F" w:rsidP="00FB052F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BF0B4B6" w14:textId="6D70078F" w:rsidR="00FB052F" w:rsidRDefault="00FB052F" w:rsidP="00FB052F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DEF627" w14:textId="12E08531" w:rsidR="00FB052F" w:rsidRPr="00091FCF" w:rsidRDefault="00FB052F" w:rsidP="00FB052F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86BED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budowlane uprawniające do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>projektowania w specjalności instalacyjnej w zakresie</w:t>
            </w:r>
            <w:r w:rsidR="00082B62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 xml:space="preserve"> instalacji</w:t>
            </w:r>
            <w:r w:rsidR="00082B62">
              <w:rPr>
                <w:rFonts w:ascii="Cambria" w:hAnsi="Cambria" w:cs="Arial"/>
                <w:b/>
                <w:sz w:val="18"/>
                <w:szCs w:val="18"/>
              </w:rPr>
              <w:t xml:space="preserve">                    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 xml:space="preserve"> i urządzeń cieplnych, wentylacyjnych, wodociągowych</w:t>
            </w:r>
            <w:r w:rsidR="00082B62">
              <w:rPr>
                <w:rFonts w:ascii="Cambria" w:hAnsi="Cambria" w:cs="Arial"/>
                <w:b/>
                <w:sz w:val="18"/>
                <w:szCs w:val="18"/>
              </w:rPr>
              <w:t xml:space="preserve">                                                               </w:t>
            </w:r>
            <w:r w:rsidRPr="009D46C5">
              <w:rPr>
                <w:rFonts w:ascii="Cambria" w:hAnsi="Cambria" w:cs="Arial"/>
                <w:b/>
                <w:sz w:val="18"/>
                <w:szCs w:val="18"/>
              </w:rPr>
              <w:t>i kanalizacyjnych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.</w:t>
            </w:r>
          </w:p>
          <w:p w14:paraId="6D962416" w14:textId="77777777" w:rsidR="00FB052F" w:rsidRDefault="00FB052F" w:rsidP="00FB052F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33F34BD1" w14:textId="77777777" w:rsidR="00FB052F" w:rsidRDefault="00FB052F" w:rsidP="00FB052F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1C516B28" w14:textId="77777777" w:rsidR="00FB052F" w:rsidRPr="003C3676" w:rsidRDefault="00FB052F" w:rsidP="00FB052F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A88AA7B" w14:textId="17B05317" w:rsidR="00FB052F" w:rsidRPr="00940ADF" w:rsidRDefault="00FB052F" w:rsidP="00FB052F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3C3676" w:rsidRPr="00940ADF" w14:paraId="22253F9C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5DA311" w14:textId="5E467C1C" w:rsidR="003C3676" w:rsidRPr="00940ADF" w:rsidRDefault="00FB052F" w:rsidP="003C367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459E5D" w14:textId="249A9C97" w:rsidR="003C3676" w:rsidRDefault="003C3676" w:rsidP="003C367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D931CC" w14:textId="5A762233" w:rsidR="003C3676" w:rsidRDefault="003C3676" w:rsidP="003C367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0AD41A" w14:textId="61AEBC49" w:rsidR="003C3676" w:rsidRPr="003C3676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budowlane uprawniające do kierowania robotami budowlanymi w specjalności </w:t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instalacyjnej w zakresie instalacji i urządzeń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>cieplnych</w:t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>, wentylacyjnych, wodociągowych</w:t>
            </w:r>
            <w:r w:rsidR="00234104">
              <w:rPr>
                <w:rFonts w:ascii="Cambria" w:hAnsi="Cambria" w:cs="Cambria"/>
                <w:b/>
                <w:sz w:val="18"/>
                <w:szCs w:val="18"/>
              </w:rPr>
              <w:t xml:space="preserve">                                                              </w:t>
            </w:r>
            <w:r w:rsidR="001B7B49">
              <w:rPr>
                <w:rFonts w:ascii="Cambria" w:hAnsi="Cambria" w:cs="Cambria"/>
                <w:b/>
                <w:sz w:val="18"/>
                <w:szCs w:val="18"/>
              </w:rPr>
              <w:t xml:space="preserve"> i kanalizacyjnych, których zakres uprawnia do kierowania robotami objętymi przedmiotem zamówienia.</w:t>
            </w:r>
            <w:r w:rsidRPr="003C3676">
              <w:rPr>
                <w:rFonts w:ascii="Cambria" w:hAnsi="Cambria" w:cs="Arial"/>
                <w:b/>
                <w:sz w:val="18"/>
                <w:szCs w:val="18"/>
              </w:rPr>
              <w:t xml:space="preserve">. </w:t>
            </w:r>
          </w:p>
          <w:p w14:paraId="5F8A40E9" w14:textId="523D3A2B" w:rsid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1ED760A" w14:textId="77777777" w:rsidR="001B7B49" w:rsidRPr="003C3676" w:rsidRDefault="001B7B49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55E91561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69E60D97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39A45484" w14:textId="77777777" w:rsidR="003C3676" w:rsidRPr="003C3676" w:rsidRDefault="003C3676" w:rsidP="003C36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704B0CB0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A32B9BF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570C86F6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16A27C83" w14:textId="72F3A8EE" w:rsid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Zamawiający: ….…………………………………………………………………………………</w:t>
            </w:r>
          </w:p>
          <w:p w14:paraId="08A49CA3" w14:textId="44E01C4E" w:rsidR="00B05D51" w:rsidRPr="003C3676" w:rsidRDefault="00B05D51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323C87D" w14:textId="77777777" w:rsidR="003C3676" w:rsidRPr="003C3676" w:rsidRDefault="003C3676" w:rsidP="003C3676">
            <w:pPr>
              <w:pStyle w:val="Defaul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ECF0CB3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826E5BA" w14:textId="77777777" w:rsidR="003C3676" w:rsidRP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4747F1FA" w14:textId="47BECAF7" w:rsidR="003C3676" w:rsidRDefault="003C3676" w:rsidP="003C3676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7D7D518D" w14:textId="4A282492" w:rsidR="00B05D51" w:rsidRPr="003C3676" w:rsidRDefault="00B05D51" w:rsidP="00B05D5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1583B0C" w14:textId="77777777" w:rsidR="003C3676" w:rsidRPr="003C3676" w:rsidRDefault="003C3676" w:rsidP="003C3676">
            <w:pPr>
              <w:pStyle w:val="Default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DE1054" w14:textId="5879E545" w:rsidR="003C3676" w:rsidRPr="00940ADF" w:rsidRDefault="003C3676" w:rsidP="003C367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dyspozycji*</w:t>
            </w:r>
          </w:p>
        </w:tc>
      </w:tr>
      <w:tr w:rsidR="009D46C5" w:rsidRPr="00940ADF" w14:paraId="28E0A407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C769122" w14:textId="758BA193" w:rsidR="009D46C5" w:rsidRPr="00940ADF" w:rsidRDefault="00FB052F" w:rsidP="009D46C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BAAB226" w14:textId="49E3C42E" w:rsidR="009D46C5" w:rsidRDefault="009D46C5" w:rsidP="009D46C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E813737" w14:textId="4C8FCD1E" w:rsidR="009D46C5" w:rsidRPr="00091FCF" w:rsidRDefault="009D46C5" w:rsidP="009D46C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6BD71A1" w14:textId="367B6DEC" w:rsidR="001B7B49" w:rsidRDefault="001B7B49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 xml:space="preserve">Osoba posiadająca uprawnienia budowlane uprawniające do kierowania robotami budowlanymi w specjalności </w:t>
            </w:r>
            <w:r w:rsidRPr="003C3676">
              <w:rPr>
                <w:rFonts w:ascii="Cambria" w:hAnsi="Cambria" w:cs="Cambria"/>
                <w:b/>
                <w:sz w:val="18"/>
                <w:szCs w:val="18"/>
              </w:rPr>
              <w:t xml:space="preserve">instalacyjnej w zakresie sieci, instalacji i urządzeń elektrycznych 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>, których zakres uprawnia do kierowania robotami objętymi przedmiotem zamówienia</w:t>
            </w:r>
          </w:p>
          <w:p w14:paraId="5A6F48E3" w14:textId="77777777" w:rsidR="001B7B49" w:rsidRDefault="001B7B49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C64CAC1" w14:textId="341875DA" w:rsidR="009D46C5" w:rsidRDefault="009D46C5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296E0463" w14:textId="7CAB1BC8" w:rsidR="001B7B49" w:rsidRDefault="001B7B49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36E67D64" w14:textId="77777777" w:rsidR="001B7B49" w:rsidRPr="003C3676" w:rsidRDefault="001B7B49" w:rsidP="001B7B49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4B55D558" w14:textId="2B273384" w:rsidR="001B7B49" w:rsidRDefault="001B7B49" w:rsidP="00326881">
            <w:pPr>
              <w:pStyle w:val="Default"/>
              <w:numPr>
                <w:ilvl w:val="0"/>
                <w:numId w:val="8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26C2F52A" w14:textId="20442041" w:rsidR="001B7B49" w:rsidRDefault="001B7B49" w:rsidP="001B7B49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2FE4AC2A" w14:textId="77777777" w:rsidR="001B7B49" w:rsidRPr="003C3676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72AD8C7D" w14:textId="77777777" w:rsidR="001B7B49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06F39153" w14:textId="3954ED38" w:rsidR="001B7B49" w:rsidRPr="003C3676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91ABEA5" w14:textId="3A0A2469" w:rsidR="001B7B49" w:rsidRPr="003C3676" w:rsidRDefault="00326881" w:rsidP="00326881">
            <w:pPr>
              <w:pStyle w:val="Default"/>
              <w:spacing w:line="276" w:lineRule="auto"/>
              <w:ind w:left="502" w:hanging="373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2.</w:t>
            </w:r>
            <w:r w:rsidR="001B7B49"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="001B7B49"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2210A133" w14:textId="77777777" w:rsidR="001B7B49" w:rsidRPr="003C3676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7304F286" w14:textId="77777777" w:rsidR="001B7B49" w:rsidRPr="003C3676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1FD8E615" w14:textId="77777777" w:rsidR="001B7B49" w:rsidRDefault="001B7B49" w:rsidP="001B7B49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709628D7" w14:textId="4BA9A808" w:rsidR="001B7B49" w:rsidRDefault="001B7B49" w:rsidP="001B7B49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6E3029E5" w14:textId="77777777" w:rsidR="009D46C5" w:rsidRPr="00E86BED" w:rsidRDefault="009D46C5" w:rsidP="00FB052F">
            <w:pPr>
              <w:pStyle w:val="Default"/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8C42C34" w14:textId="7B93DD81" w:rsidR="009D46C5" w:rsidRPr="00940ADF" w:rsidRDefault="009D46C5" w:rsidP="009D46C5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326881" w:rsidRPr="00940ADF" w14:paraId="2ECF6D55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0B6F733" w14:textId="7D8808FB" w:rsidR="00326881" w:rsidRDefault="00326881" w:rsidP="009D46C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364D73" w14:textId="2A4FC3CF" w:rsidR="00326881" w:rsidRDefault="00326881" w:rsidP="009D46C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C45FA29" w14:textId="1D46C1E9" w:rsidR="00326881" w:rsidRPr="00091FCF" w:rsidRDefault="00326881" w:rsidP="009D46C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7CBE98" w14:textId="77777777" w:rsidR="00326881" w:rsidRDefault="00326881" w:rsidP="009D46C5">
            <w:pPr>
              <w:pStyle w:val="Default"/>
              <w:ind w:left="144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326881">
              <w:rPr>
                <w:rFonts w:ascii="Cambria" w:hAnsi="Cambria" w:cs="Cambria"/>
                <w:b/>
                <w:bCs/>
                <w:sz w:val="18"/>
                <w:szCs w:val="18"/>
              </w:rPr>
              <w:t>Osobą posiadającą doświadczenie w projektowaniu akustyki</w:t>
            </w:r>
          </w:p>
          <w:p w14:paraId="5154DC31" w14:textId="77777777" w:rsidR="00326881" w:rsidRDefault="00326881" w:rsidP="009D46C5">
            <w:pPr>
              <w:pStyle w:val="Default"/>
              <w:ind w:left="144"/>
              <w:rPr>
                <w:rFonts w:ascii="Cambria" w:hAnsi="Cambria" w:cs="Cambria"/>
                <w:b/>
                <w:bCs/>
                <w:sz w:val="18"/>
                <w:szCs w:val="18"/>
              </w:rPr>
            </w:pPr>
          </w:p>
          <w:p w14:paraId="09CFD70A" w14:textId="77777777" w:rsidR="00326881" w:rsidRPr="003C3676" w:rsidRDefault="00326881" w:rsidP="00326881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05795648" w14:textId="518F5B07" w:rsidR="00326881" w:rsidRDefault="00326881" w:rsidP="00326881">
            <w:pPr>
              <w:pStyle w:val="Default"/>
              <w:numPr>
                <w:ilvl w:val="0"/>
                <w:numId w:val="9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1AEFABC0" w14:textId="77777777" w:rsidR="00326881" w:rsidRDefault="00326881" w:rsidP="00326881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779CA2F0" w14:textId="77777777" w:rsidR="00326881" w:rsidRPr="003C3676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4F23C83F" w14:textId="75B8C731" w:rsidR="00326881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4CBEA075" w14:textId="481E7382" w:rsidR="00326881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CBAF80E" w14:textId="77777777" w:rsidR="00326881" w:rsidRPr="003C3676" w:rsidRDefault="00326881" w:rsidP="00326881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7BCAF591" w14:textId="479DEE54" w:rsidR="00326881" w:rsidRDefault="00326881" w:rsidP="00326881">
            <w:pPr>
              <w:pStyle w:val="Default"/>
              <w:numPr>
                <w:ilvl w:val="0"/>
                <w:numId w:val="9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343BBCA1" w14:textId="77777777" w:rsidR="00326881" w:rsidRDefault="00326881" w:rsidP="00326881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72C03730" w14:textId="77777777" w:rsidR="00326881" w:rsidRPr="003C3676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5312304F" w14:textId="77777777" w:rsidR="00326881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7BD43AE9" w14:textId="77777777" w:rsidR="00326881" w:rsidRPr="003C3676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342153F" w14:textId="2935F59E" w:rsidR="00326881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61C7F2D" w14:textId="5E478D7B" w:rsidR="00326881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A0B80FF" w14:textId="77777777" w:rsidR="00326881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2AC60ADB" w14:textId="77777777" w:rsidR="00326881" w:rsidRPr="003C3676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39AD860" w14:textId="0FA8947B" w:rsidR="00326881" w:rsidRPr="00326881" w:rsidRDefault="00326881" w:rsidP="009D46C5">
            <w:pPr>
              <w:pStyle w:val="Default"/>
              <w:ind w:left="144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66BC0C7" w14:textId="48EEFEB3" w:rsidR="00326881" w:rsidRPr="00940ADF" w:rsidRDefault="00C87399" w:rsidP="009D46C5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*</w:t>
            </w:r>
          </w:p>
        </w:tc>
      </w:tr>
      <w:tr w:rsidR="00326881" w:rsidRPr="00940ADF" w14:paraId="4C037527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CE63A30" w14:textId="66CD8097" w:rsidR="00326881" w:rsidRDefault="00326881" w:rsidP="009D46C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75318B4" w14:textId="2984A3DA" w:rsidR="00326881" w:rsidRDefault="00326881" w:rsidP="009D46C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9E7A65A" w14:textId="0648500B" w:rsidR="00326881" w:rsidRPr="00091FCF" w:rsidRDefault="00326881" w:rsidP="009D46C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02052A0" w14:textId="4CC513D2" w:rsidR="00326881" w:rsidRPr="00E34BBB" w:rsidRDefault="00326881" w:rsidP="00326881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34BBB">
              <w:rPr>
                <w:rFonts w:ascii="Cambria" w:hAnsi="Cambria" w:cs="Cambria"/>
                <w:b/>
                <w:bCs/>
                <w:sz w:val="18"/>
                <w:szCs w:val="18"/>
              </w:rPr>
              <w:t>Osoba posiadająca doświadczenie w projektowaniu instalacji nagłośnienia</w:t>
            </w:r>
            <w:r w:rsidRPr="00E34BBB">
              <w:rPr>
                <w:rFonts w:ascii="Cambria" w:hAnsi="Cambria" w:cs="Cambria"/>
                <w:sz w:val="18"/>
                <w:szCs w:val="18"/>
              </w:rPr>
              <w:t xml:space="preserve">.                             </w:t>
            </w:r>
          </w:p>
          <w:p w14:paraId="2064DA36" w14:textId="77777777" w:rsidR="00326881" w:rsidRPr="00E34BBB" w:rsidRDefault="00326881" w:rsidP="00326881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6000D85" w14:textId="430E8DDB" w:rsidR="00326881" w:rsidRPr="00E34BBB" w:rsidRDefault="00326881" w:rsidP="00326881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34BBB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1B136EF3" w14:textId="74E565C9" w:rsidR="00326881" w:rsidRPr="00E34BBB" w:rsidRDefault="00326881" w:rsidP="00326881">
            <w:pPr>
              <w:pStyle w:val="Default"/>
              <w:numPr>
                <w:ilvl w:val="0"/>
                <w:numId w:val="10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34BBB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E34BBB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53942CA1" w14:textId="77777777" w:rsidR="00326881" w:rsidRPr="00E34BBB" w:rsidRDefault="00326881" w:rsidP="00326881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7680F9D9" w14:textId="77777777" w:rsidR="00326881" w:rsidRPr="00E34BBB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34BBB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4CFDE01C" w14:textId="77777777" w:rsidR="00326881" w:rsidRPr="00E34BBB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34BBB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7C120891" w14:textId="77777777" w:rsidR="00326881" w:rsidRPr="00E34BBB" w:rsidRDefault="00326881" w:rsidP="00326881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34BBB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5ADFAE7E" w14:textId="257DFDFE" w:rsidR="00326881" w:rsidRPr="00E34BBB" w:rsidRDefault="00326881" w:rsidP="00326881">
            <w:pPr>
              <w:pStyle w:val="Default"/>
              <w:numPr>
                <w:ilvl w:val="0"/>
                <w:numId w:val="10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34BBB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E34BBB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5235EF84" w14:textId="77777777" w:rsidR="00326881" w:rsidRPr="00E34BBB" w:rsidRDefault="00326881" w:rsidP="00326881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7A326953" w14:textId="77777777" w:rsidR="00326881" w:rsidRPr="00E34BBB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34BBB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7AFF9534" w14:textId="77777777" w:rsidR="00326881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34BBB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46E5B94A" w14:textId="77777777" w:rsidR="00326881" w:rsidRPr="003C3676" w:rsidRDefault="00326881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602299D" w14:textId="1627FF58" w:rsidR="00326881" w:rsidRPr="00940ADF" w:rsidRDefault="00C87399" w:rsidP="009D46C5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*</w:t>
            </w:r>
          </w:p>
        </w:tc>
      </w:tr>
      <w:tr w:rsidR="00326881" w:rsidRPr="00940ADF" w14:paraId="04919C30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F3D0264" w14:textId="74CB00FC" w:rsidR="00326881" w:rsidRDefault="00326881" w:rsidP="009D46C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91C392" w14:textId="08A012D0" w:rsidR="00326881" w:rsidRDefault="00326881" w:rsidP="009D46C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D089195" w14:textId="1B905CAF" w:rsidR="00326881" w:rsidRPr="00091FCF" w:rsidRDefault="00E34BBB" w:rsidP="009D46C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Inspektor nadzoru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555CD64" w14:textId="77777777" w:rsidR="00E34BBB" w:rsidRDefault="00E34BBB" w:rsidP="00326881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09702B5" w14:textId="14517834" w:rsidR="00E34BBB" w:rsidRPr="00E34BBB" w:rsidRDefault="00E34BBB" w:rsidP="00326881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34BBB">
              <w:rPr>
                <w:rFonts w:ascii="Cambria" w:hAnsi="Cambria" w:cs="Cambria"/>
                <w:b/>
                <w:bCs/>
                <w:sz w:val="20"/>
                <w:szCs w:val="20"/>
              </w:rPr>
              <w:t>Osoba posiadająca wyższe wykształcenie techniczne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                                        </w:t>
            </w:r>
            <w:r w:rsidRPr="00E34BBB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o specjalności akustyka lub inżynieria dźwięku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.</w:t>
            </w:r>
          </w:p>
          <w:p w14:paraId="1A644BFA" w14:textId="77777777" w:rsidR="00E34BBB" w:rsidRDefault="00E34BBB" w:rsidP="00326881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3200C7C" w14:textId="7C4FBF21" w:rsidR="00326881" w:rsidRPr="003C3676" w:rsidRDefault="00326881" w:rsidP="00326881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2F8BE7BC" w14:textId="58F3764A" w:rsidR="00326881" w:rsidRDefault="00326881" w:rsidP="00E34BBB">
            <w:pPr>
              <w:pStyle w:val="Default"/>
              <w:numPr>
                <w:ilvl w:val="0"/>
                <w:numId w:val="11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2545E659" w14:textId="77777777" w:rsidR="00326881" w:rsidRDefault="00326881" w:rsidP="00326881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05A2B003" w14:textId="77777777" w:rsidR="00326881" w:rsidRPr="003C3676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4D472819" w14:textId="77777777" w:rsidR="00326881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3DDA2C16" w14:textId="77777777" w:rsidR="00326881" w:rsidRPr="003C3676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215F889B" w14:textId="77777777" w:rsidR="00326881" w:rsidRPr="003C3676" w:rsidRDefault="00326881" w:rsidP="00326881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690872C8" w14:textId="00E384F0" w:rsidR="00326881" w:rsidRDefault="00326881" w:rsidP="00E34BBB">
            <w:pPr>
              <w:pStyle w:val="Default"/>
              <w:numPr>
                <w:ilvl w:val="0"/>
                <w:numId w:val="10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04283FA5" w14:textId="77777777" w:rsidR="00326881" w:rsidRDefault="00326881" w:rsidP="00326881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171E6061" w14:textId="77777777" w:rsidR="00326881" w:rsidRPr="003C3676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03642F00" w14:textId="77777777" w:rsidR="00326881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356BCA99" w14:textId="77777777" w:rsidR="00326881" w:rsidRPr="003C3676" w:rsidRDefault="00326881" w:rsidP="00326881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CC5B6EE" w14:textId="77777777" w:rsidR="00326881" w:rsidRPr="003C3676" w:rsidRDefault="00326881" w:rsidP="009D46C5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8078BF8" w14:textId="7C4E4DA3" w:rsidR="00326881" w:rsidRPr="00940ADF" w:rsidRDefault="00C87399" w:rsidP="009D46C5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*</w:t>
            </w:r>
          </w:p>
        </w:tc>
      </w:tr>
      <w:tr w:rsidR="00E34BBB" w:rsidRPr="00940ADF" w14:paraId="6E27878C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8E6F5A3" w14:textId="0C4063C5" w:rsidR="00E34BBB" w:rsidRDefault="00E34BBB" w:rsidP="00E34BBB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F6A4F40" w14:textId="63565E2C" w:rsidR="00E34BBB" w:rsidRDefault="00E34BBB" w:rsidP="00E34BBB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C6F0658" w14:textId="50417C0B" w:rsidR="00E34BBB" w:rsidRPr="00091FCF" w:rsidRDefault="00E34BBB" w:rsidP="00E34BBB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Inspektor nadzoru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7AB921E" w14:textId="77777777" w:rsidR="00E34BBB" w:rsidRDefault="00E34BBB" w:rsidP="00E34BBB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4A0A068" w14:textId="294E43AD" w:rsidR="00E34BBB" w:rsidRPr="00E34BBB" w:rsidRDefault="00E34BBB" w:rsidP="00E34BBB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34BBB">
              <w:rPr>
                <w:rFonts w:ascii="Cambria" w:hAnsi="Cambria" w:cs="Cambria"/>
                <w:b/>
                <w:bCs/>
                <w:sz w:val="18"/>
                <w:szCs w:val="18"/>
              </w:rPr>
              <w:t>Osoba posiadająca wyższe wykształcenie techniczne o specjalności akustyka</w:t>
            </w:r>
          </w:p>
          <w:p w14:paraId="50DDEA39" w14:textId="77777777" w:rsidR="00E34BBB" w:rsidRPr="00E34BBB" w:rsidRDefault="00E34BBB" w:rsidP="00E34BBB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034820E2" w14:textId="713672C5" w:rsidR="00E34BBB" w:rsidRPr="003C3676" w:rsidRDefault="00E34BBB" w:rsidP="00E34BBB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012234A7" w14:textId="19B090FE" w:rsidR="00E34BBB" w:rsidRDefault="00E34BBB" w:rsidP="00C87399">
            <w:pPr>
              <w:pStyle w:val="Default"/>
              <w:numPr>
                <w:ilvl w:val="0"/>
                <w:numId w:val="12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184AA724" w14:textId="77777777" w:rsidR="00E34BBB" w:rsidRDefault="00E34BBB" w:rsidP="00E34BBB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02FACA98" w14:textId="77777777" w:rsidR="00E34BBB" w:rsidRPr="003C3676" w:rsidRDefault="00E34BBB" w:rsidP="00E34BBB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Data zakończenia inwestycji:……………………………………………………………..</w:t>
            </w:r>
          </w:p>
          <w:p w14:paraId="6A3AEA9C" w14:textId="77777777" w:rsidR="00E34BBB" w:rsidRDefault="00E34BBB" w:rsidP="00E34BBB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71475A50" w14:textId="77777777" w:rsidR="00E34BBB" w:rsidRPr="003C3676" w:rsidRDefault="00E34BBB" w:rsidP="00E34BBB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960AAD8" w14:textId="77777777" w:rsidR="00E34BBB" w:rsidRPr="003C3676" w:rsidRDefault="00E34BBB" w:rsidP="00E34BBB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6C86FD01" w14:textId="67FE53CA" w:rsidR="00E34BBB" w:rsidRDefault="00E34BBB" w:rsidP="00C87399">
            <w:pPr>
              <w:pStyle w:val="Default"/>
              <w:numPr>
                <w:ilvl w:val="0"/>
                <w:numId w:val="12"/>
              </w:num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</w:t>
            </w:r>
          </w:p>
          <w:p w14:paraId="11A4F5B8" w14:textId="77777777" w:rsidR="00E34BBB" w:rsidRDefault="00E34BBB" w:rsidP="00E34BBB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00734C1E" w14:textId="77777777" w:rsidR="00E34BBB" w:rsidRPr="003C3676" w:rsidRDefault="00E34BBB" w:rsidP="00E34BBB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inwestycji:……………………………………………………………..</w:t>
            </w:r>
          </w:p>
          <w:p w14:paraId="623BDE2F" w14:textId="77777777" w:rsidR="00E34BBB" w:rsidRDefault="00E34BBB" w:rsidP="00E34BBB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</w:t>
            </w:r>
          </w:p>
          <w:p w14:paraId="2DC78F43" w14:textId="77777777" w:rsidR="00E34BBB" w:rsidRPr="003C3676" w:rsidRDefault="00E34BBB" w:rsidP="00E34BBB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A532B5E" w14:textId="77777777" w:rsidR="00E34BBB" w:rsidRPr="003C3676" w:rsidRDefault="00E34BBB" w:rsidP="00E34BBB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3B3A758" w14:textId="63056F08" w:rsidR="00E34BBB" w:rsidRPr="00940ADF" w:rsidRDefault="00C87399" w:rsidP="00E34BBB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</w:p>
        </w:tc>
      </w:tr>
    </w:tbl>
    <w:p w14:paraId="4ABD9862" w14:textId="77777777" w:rsidR="00E05453" w:rsidRDefault="00E05453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7464589E" w14:textId="1225D209" w:rsidR="006A6A96" w:rsidRPr="00940ADF" w:rsidRDefault="006A6A96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1B3B08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1B3B08">
        <w:rPr>
          <w:rFonts w:ascii="Cambria" w:hAnsi="Cambria" w:cs="Arial"/>
          <w:sz w:val="18"/>
          <w:szCs w:val="18"/>
        </w:rPr>
        <w:t xml:space="preserve">oświadczam(my), </w:t>
      </w:r>
      <w:r w:rsidRPr="001B3B08">
        <w:rPr>
          <w:rFonts w:ascii="Cambria" w:hAnsi="Cambria" w:cs="Arial"/>
          <w:b/>
          <w:bCs/>
          <w:sz w:val="18"/>
          <w:szCs w:val="18"/>
        </w:rPr>
        <w:t>że osoba wskazana</w:t>
      </w:r>
      <w:r w:rsidRPr="001B3B08">
        <w:rPr>
          <w:rFonts w:ascii="Cambria" w:hAnsi="Cambria" w:cs="Arial"/>
          <w:sz w:val="18"/>
          <w:szCs w:val="18"/>
        </w:rPr>
        <w:t>, będzie uczestniczyć w wykonywaniu zamówienia i posiada  niezbędne wykształcenie oraz uprawnienia do wykonania przedmiotu zamówienia, wymagane w postawionym warunku w SWZ i może sprawować wymienioną funkcję zgodnie z </w:t>
      </w:r>
      <w:r w:rsidR="00C87399">
        <w:rPr>
          <w:rFonts w:ascii="Cambria" w:hAnsi="Cambria" w:cs="Arial"/>
          <w:sz w:val="18"/>
          <w:szCs w:val="18"/>
        </w:rPr>
        <w:t>przepisami prawa</w:t>
      </w:r>
      <w:r w:rsidRPr="001B3B08">
        <w:rPr>
          <w:rFonts w:ascii="Cambria" w:hAnsi="Cambria" w:cs="Arial"/>
          <w:sz w:val="18"/>
          <w:szCs w:val="18"/>
        </w:rPr>
        <w:t>.</w:t>
      </w:r>
      <w:r w:rsidR="00C87399">
        <w:rPr>
          <w:rFonts w:ascii="Cambria" w:hAnsi="Cambria" w:cs="Arial"/>
          <w:sz w:val="18"/>
          <w:szCs w:val="18"/>
        </w:rPr>
        <w:t xml:space="preserve"> </w:t>
      </w:r>
      <w:r w:rsidRPr="00940ADF">
        <w:rPr>
          <w:rFonts w:ascii="Cambria" w:hAnsi="Cambria" w:cs="Arial"/>
          <w:sz w:val="18"/>
          <w:szCs w:val="18"/>
        </w:rPr>
        <w:t xml:space="preserve"> </w:t>
      </w:r>
    </w:p>
    <w:p w14:paraId="3CB53299" w14:textId="77777777" w:rsidR="0021284A" w:rsidRPr="00905E0F" w:rsidRDefault="0032655D" w:rsidP="00905E0F">
      <w:pPr>
        <w:pStyle w:val="Default"/>
        <w:rPr>
          <w:rFonts w:ascii="Cambria" w:hAnsi="Cambria"/>
          <w:color w:val="auto"/>
          <w:sz w:val="16"/>
          <w:szCs w:val="16"/>
        </w:rPr>
      </w:pPr>
      <w:r w:rsidRPr="00905E0F">
        <w:rPr>
          <w:rFonts w:ascii="Cambria" w:hAnsi="Cambria"/>
          <w:sz w:val="16"/>
          <w:szCs w:val="16"/>
        </w:rPr>
        <w:t xml:space="preserve">* niepotrzebne skreślić ( jeżeli wykonawca pozostaje w stosunku umowy </w:t>
      </w:r>
      <w:proofErr w:type="spellStart"/>
      <w:r w:rsidRPr="00905E0F">
        <w:rPr>
          <w:rFonts w:ascii="Cambria" w:hAnsi="Cambria"/>
          <w:sz w:val="16"/>
          <w:szCs w:val="16"/>
        </w:rPr>
        <w:t>cywilno</w:t>
      </w:r>
      <w:proofErr w:type="spellEnd"/>
      <w:r w:rsidRPr="00905E0F">
        <w:rPr>
          <w:rFonts w:ascii="Cambria" w:hAnsi="Cambria"/>
          <w:sz w:val="16"/>
          <w:szCs w:val="16"/>
        </w:rPr>
        <w:t xml:space="preserve"> prawnej pozostawiamy własne)</w:t>
      </w:r>
    </w:p>
    <w:sectPr w:rsidR="0021284A" w:rsidRPr="00905E0F" w:rsidSect="00082B62">
      <w:footerReference w:type="even" r:id="rId7"/>
      <w:footerReference w:type="default" r:id="rId8"/>
      <w:pgSz w:w="16838" w:h="11906" w:orient="landscape"/>
      <w:pgMar w:top="-303" w:right="2096" w:bottom="1135" w:left="1418" w:header="597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77A5" w14:textId="77777777" w:rsidR="000B1D56" w:rsidRDefault="000B1D56">
      <w:r>
        <w:separator/>
      </w:r>
    </w:p>
  </w:endnote>
  <w:endnote w:type="continuationSeparator" w:id="0">
    <w:p w14:paraId="57C0F107" w14:textId="77777777" w:rsidR="000B1D56" w:rsidRDefault="000B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1" w:usb1="00000000" w:usb2="00000000" w:usb3="00000000" w:csb0="00000093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8F08" w14:textId="283532BC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08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3EE10B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7720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5FAED393" w14:textId="001FC3ED" w:rsidR="00A66B1C" w:rsidRDefault="00872E3B" w:rsidP="00872E3B">
    <w:pPr>
      <w:spacing w:line="360" w:lineRule="auto"/>
      <w:ind w:left="1049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</w:t>
    </w:r>
  </w:p>
  <w:p w14:paraId="50F79D25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68E5" w14:textId="77777777" w:rsidR="000B1D56" w:rsidRDefault="000B1D56">
      <w:r>
        <w:separator/>
      </w:r>
    </w:p>
  </w:footnote>
  <w:footnote w:type="continuationSeparator" w:id="0">
    <w:p w14:paraId="57F56AAC" w14:textId="77777777" w:rsidR="000B1D56" w:rsidRDefault="000B1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FDB004E"/>
    <w:multiLevelType w:val="hybridMultilevel"/>
    <w:tmpl w:val="1C8C972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0D55D1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7040B2"/>
    <w:multiLevelType w:val="hybridMultilevel"/>
    <w:tmpl w:val="A560D512"/>
    <w:lvl w:ilvl="0" w:tplc="D5C0B17E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24422891"/>
    <w:multiLevelType w:val="hybridMultilevel"/>
    <w:tmpl w:val="4C5CB5AE"/>
    <w:lvl w:ilvl="0" w:tplc="E2DE0146">
      <w:start w:val="1"/>
      <w:numFmt w:val="decimal"/>
      <w:lvlText w:val="%1."/>
      <w:lvlJc w:val="left"/>
      <w:pPr>
        <w:ind w:left="86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225049C"/>
    <w:multiLevelType w:val="hybridMultilevel"/>
    <w:tmpl w:val="4FE219BC"/>
    <w:lvl w:ilvl="0" w:tplc="1E08932A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5" w15:restartNumberingAfterBreak="0">
    <w:nsid w:val="436A0B22"/>
    <w:multiLevelType w:val="hybridMultilevel"/>
    <w:tmpl w:val="D924BC1C"/>
    <w:lvl w:ilvl="0" w:tplc="8DBE3796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439D253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8" w15:restartNumberingAfterBreak="0">
    <w:nsid w:val="4BD317D7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9362CA"/>
    <w:multiLevelType w:val="hybridMultilevel"/>
    <w:tmpl w:val="3B3026EE"/>
    <w:lvl w:ilvl="0" w:tplc="9202C8D6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2" w15:restartNumberingAfterBreak="0">
    <w:nsid w:val="7A0B39F0"/>
    <w:multiLevelType w:val="hybridMultilevel"/>
    <w:tmpl w:val="DFAC6E0A"/>
    <w:lvl w:ilvl="0" w:tplc="064CE0CE">
      <w:start w:val="1"/>
      <w:numFmt w:val="decimal"/>
      <w:lvlText w:val="%1."/>
      <w:lvlJc w:val="left"/>
      <w:pPr>
        <w:ind w:left="5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903759015">
    <w:abstractNumId w:val="14"/>
  </w:num>
  <w:num w:numId="2" w16cid:durableId="1897859538">
    <w:abstractNumId w:val="9"/>
  </w:num>
  <w:num w:numId="3" w16cid:durableId="853373949">
    <w:abstractNumId w:val="20"/>
  </w:num>
  <w:num w:numId="4" w16cid:durableId="653140746">
    <w:abstractNumId w:val="16"/>
  </w:num>
  <w:num w:numId="5" w16cid:durableId="1248492702">
    <w:abstractNumId w:val="18"/>
  </w:num>
  <w:num w:numId="6" w16cid:durableId="287049881">
    <w:abstractNumId w:val="10"/>
  </w:num>
  <w:num w:numId="7" w16cid:durableId="1611163217">
    <w:abstractNumId w:val="12"/>
  </w:num>
  <w:num w:numId="8" w16cid:durableId="1514228414">
    <w:abstractNumId w:val="13"/>
  </w:num>
  <w:num w:numId="9" w16cid:durableId="1428428412">
    <w:abstractNumId w:val="19"/>
  </w:num>
  <w:num w:numId="10" w16cid:durableId="1890417931">
    <w:abstractNumId w:val="11"/>
  </w:num>
  <w:num w:numId="11" w16cid:durableId="2038310350">
    <w:abstractNumId w:val="22"/>
  </w:num>
  <w:num w:numId="12" w16cid:durableId="183988639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951"/>
    <w:rsid w:val="000179C9"/>
    <w:rsid w:val="0002088A"/>
    <w:rsid w:val="00020A3B"/>
    <w:rsid w:val="00022964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2B62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1D56"/>
    <w:rsid w:val="000B2EE7"/>
    <w:rsid w:val="000B37AC"/>
    <w:rsid w:val="000C152C"/>
    <w:rsid w:val="000C1FE3"/>
    <w:rsid w:val="000C2E16"/>
    <w:rsid w:val="000C3646"/>
    <w:rsid w:val="000C5569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D99"/>
    <w:rsid w:val="001568FB"/>
    <w:rsid w:val="00157704"/>
    <w:rsid w:val="0016212F"/>
    <w:rsid w:val="00162505"/>
    <w:rsid w:val="00162560"/>
    <w:rsid w:val="00163252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A4C70"/>
    <w:rsid w:val="001A5611"/>
    <w:rsid w:val="001A7799"/>
    <w:rsid w:val="001B000A"/>
    <w:rsid w:val="001B3135"/>
    <w:rsid w:val="001B3D41"/>
    <w:rsid w:val="001B59ED"/>
    <w:rsid w:val="001B65FF"/>
    <w:rsid w:val="001B7B49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5F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14FD3"/>
    <w:rsid w:val="00222F60"/>
    <w:rsid w:val="002232E2"/>
    <w:rsid w:val="00223750"/>
    <w:rsid w:val="002248A3"/>
    <w:rsid w:val="002249B7"/>
    <w:rsid w:val="00224C77"/>
    <w:rsid w:val="00225324"/>
    <w:rsid w:val="00227300"/>
    <w:rsid w:val="00227E39"/>
    <w:rsid w:val="00233770"/>
    <w:rsid w:val="00234104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D"/>
    <w:rsid w:val="002876E2"/>
    <w:rsid w:val="00287A2A"/>
    <w:rsid w:val="00290EB4"/>
    <w:rsid w:val="002932F3"/>
    <w:rsid w:val="002953C0"/>
    <w:rsid w:val="002A2237"/>
    <w:rsid w:val="002A2640"/>
    <w:rsid w:val="002A4CEF"/>
    <w:rsid w:val="002A5876"/>
    <w:rsid w:val="002A73B3"/>
    <w:rsid w:val="002A77AE"/>
    <w:rsid w:val="002A7F4E"/>
    <w:rsid w:val="002B6740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F0291"/>
    <w:rsid w:val="002F0588"/>
    <w:rsid w:val="002F16D6"/>
    <w:rsid w:val="002F26C4"/>
    <w:rsid w:val="002F79CA"/>
    <w:rsid w:val="00302515"/>
    <w:rsid w:val="00302B07"/>
    <w:rsid w:val="00302DEE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26881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6F73"/>
    <w:rsid w:val="003C3676"/>
    <w:rsid w:val="003C48F1"/>
    <w:rsid w:val="003C4B19"/>
    <w:rsid w:val="003C659A"/>
    <w:rsid w:val="003C7514"/>
    <w:rsid w:val="003D1DF3"/>
    <w:rsid w:val="003D1ED1"/>
    <w:rsid w:val="003D2B1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7BC4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3B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7E3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9D"/>
    <w:rsid w:val="00593ACF"/>
    <w:rsid w:val="00595F14"/>
    <w:rsid w:val="00596C55"/>
    <w:rsid w:val="005A1915"/>
    <w:rsid w:val="005A29D5"/>
    <w:rsid w:val="005A3AF6"/>
    <w:rsid w:val="005A4EF6"/>
    <w:rsid w:val="005A7D9C"/>
    <w:rsid w:val="005B588A"/>
    <w:rsid w:val="005C02F8"/>
    <w:rsid w:val="005C13F5"/>
    <w:rsid w:val="005C1C2E"/>
    <w:rsid w:val="005C1DCB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33F1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3"/>
    <w:rsid w:val="006434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C92"/>
    <w:rsid w:val="00666177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A6A96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D40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3700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15B6C"/>
    <w:rsid w:val="008215CC"/>
    <w:rsid w:val="00822E62"/>
    <w:rsid w:val="00823981"/>
    <w:rsid w:val="00824F4A"/>
    <w:rsid w:val="00825EA0"/>
    <w:rsid w:val="00826C7F"/>
    <w:rsid w:val="008344A7"/>
    <w:rsid w:val="008375EC"/>
    <w:rsid w:val="00840988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72E3B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4C88"/>
    <w:rsid w:val="008D5AC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2A7E"/>
    <w:rsid w:val="009433BE"/>
    <w:rsid w:val="0094751D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52C7"/>
    <w:rsid w:val="009966DD"/>
    <w:rsid w:val="009970AA"/>
    <w:rsid w:val="009A0530"/>
    <w:rsid w:val="009A135D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C5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06CE6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161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66B1C"/>
    <w:rsid w:val="00A71CB4"/>
    <w:rsid w:val="00A74200"/>
    <w:rsid w:val="00A74A76"/>
    <w:rsid w:val="00A74B97"/>
    <w:rsid w:val="00A7645F"/>
    <w:rsid w:val="00A8102D"/>
    <w:rsid w:val="00A81BE2"/>
    <w:rsid w:val="00A85586"/>
    <w:rsid w:val="00A9175F"/>
    <w:rsid w:val="00A91DA3"/>
    <w:rsid w:val="00A91FA9"/>
    <w:rsid w:val="00A91FE0"/>
    <w:rsid w:val="00A92834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05D51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2161"/>
    <w:rsid w:val="00B5465B"/>
    <w:rsid w:val="00B554C4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4FB6"/>
    <w:rsid w:val="00B7769F"/>
    <w:rsid w:val="00B80B1E"/>
    <w:rsid w:val="00B828B4"/>
    <w:rsid w:val="00B82FE3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6296"/>
    <w:rsid w:val="00BA7B2C"/>
    <w:rsid w:val="00BA7C69"/>
    <w:rsid w:val="00BB19B8"/>
    <w:rsid w:val="00BB7015"/>
    <w:rsid w:val="00BC0322"/>
    <w:rsid w:val="00BC077D"/>
    <w:rsid w:val="00BC2239"/>
    <w:rsid w:val="00BC4A55"/>
    <w:rsid w:val="00BC54A6"/>
    <w:rsid w:val="00BC5A91"/>
    <w:rsid w:val="00BC7536"/>
    <w:rsid w:val="00BD1112"/>
    <w:rsid w:val="00BD2D8F"/>
    <w:rsid w:val="00BD58A4"/>
    <w:rsid w:val="00BD6049"/>
    <w:rsid w:val="00BD7949"/>
    <w:rsid w:val="00BE087A"/>
    <w:rsid w:val="00BE0A7B"/>
    <w:rsid w:val="00BE1E43"/>
    <w:rsid w:val="00BE28EE"/>
    <w:rsid w:val="00BE38A8"/>
    <w:rsid w:val="00BF15F1"/>
    <w:rsid w:val="00BF1BAE"/>
    <w:rsid w:val="00BF3244"/>
    <w:rsid w:val="00BF353D"/>
    <w:rsid w:val="00BF5B56"/>
    <w:rsid w:val="00BF6EFD"/>
    <w:rsid w:val="00BF78FD"/>
    <w:rsid w:val="00C007DA"/>
    <w:rsid w:val="00C015A6"/>
    <w:rsid w:val="00C0164D"/>
    <w:rsid w:val="00C01CDD"/>
    <w:rsid w:val="00C02FE9"/>
    <w:rsid w:val="00C10C91"/>
    <w:rsid w:val="00C1125B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4BE"/>
    <w:rsid w:val="00C57F0E"/>
    <w:rsid w:val="00C6357F"/>
    <w:rsid w:val="00C64003"/>
    <w:rsid w:val="00C640EF"/>
    <w:rsid w:val="00C652B5"/>
    <w:rsid w:val="00C67F59"/>
    <w:rsid w:val="00C70005"/>
    <w:rsid w:val="00C70026"/>
    <w:rsid w:val="00C7042E"/>
    <w:rsid w:val="00C71407"/>
    <w:rsid w:val="00C71DB7"/>
    <w:rsid w:val="00C734AB"/>
    <w:rsid w:val="00C73A41"/>
    <w:rsid w:val="00C74421"/>
    <w:rsid w:val="00C7601A"/>
    <w:rsid w:val="00C810D6"/>
    <w:rsid w:val="00C8153D"/>
    <w:rsid w:val="00C82F0B"/>
    <w:rsid w:val="00C87399"/>
    <w:rsid w:val="00C900DF"/>
    <w:rsid w:val="00C920BE"/>
    <w:rsid w:val="00C9266C"/>
    <w:rsid w:val="00C94883"/>
    <w:rsid w:val="00C96FBB"/>
    <w:rsid w:val="00C97C1D"/>
    <w:rsid w:val="00CA152F"/>
    <w:rsid w:val="00CA4619"/>
    <w:rsid w:val="00CB49E0"/>
    <w:rsid w:val="00CB6C60"/>
    <w:rsid w:val="00CC2473"/>
    <w:rsid w:val="00CC2C7F"/>
    <w:rsid w:val="00CC3229"/>
    <w:rsid w:val="00CC41E1"/>
    <w:rsid w:val="00CC43FF"/>
    <w:rsid w:val="00CC63D6"/>
    <w:rsid w:val="00CD162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6AC8"/>
    <w:rsid w:val="00CF73A4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05453"/>
    <w:rsid w:val="00E110B9"/>
    <w:rsid w:val="00E11444"/>
    <w:rsid w:val="00E16EEB"/>
    <w:rsid w:val="00E176CD"/>
    <w:rsid w:val="00E21C70"/>
    <w:rsid w:val="00E2384B"/>
    <w:rsid w:val="00E23DFE"/>
    <w:rsid w:val="00E24665"/>
    <w:rsid w:val="00E274B5"/>
    <w:rsid w:val="00E27D50"/>
    <w:rsid w:val="00E306A1"/>
    <w:rsid w:val="00E306CF"/>
    <w:rsid w:val="00E315F1"/>
    <w:rsid w:val="00E31776"/>
    <w:rsid w:val="00E333F5"/>
    <w:rsid w:val="00E34BBB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38A4"/>
    <w:rsid w:val="00E55C88"/>
    <w:rsid w:val="00E5600C"/>
    <w:rsid w:val="00E602D0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A0402"/>
    <w:rsid w:val="00EA065A"/>
    <w:rsid w:val="00EA0715"/>
    <w:rsid w:val="00EA2BDF"/>
    <w:rsid w:val="00EA4C1A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4460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141E3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8B1"/>
    <w:rsid w:val="00F66BC0"/>
    <w:rsid w:val="00F6788D"/>
    <w:rsid w:val="00F706FC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A62AD"/>
    <w:rsid w:val="00FB052F"/>
    <w:rsid w:val="00FB1331"/>
    <w:rsid w:val="00FB2E1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32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345"/>
  <w15:chartTrackingRefBased/>
  <w15:docId w15:val="{FD62C9B1-20A6-4CF2-B56E-B635775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3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F6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Gmina Konopnica</cp:lastModifiedBy>
  <cp:revision>33</cp:revision>
  <cp:lastPrinted>2023-03-01T10:30:00Z</cp:lastPrinted>
  <dcterms:created xsi:type="dcterms:W3CDTF">2021-12-17T08:05:00Z</dcterms:created>
  <dcterms:modified xsi:type="dcterms:W3CDTF">2023-03-10T10:37:00Z</dcterms:modified>
</cp:coreProperties>
</file>