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B474D3" w:rsidRPr="006C0BCB" w:rsidRDefault="002A1D47" w:rsidP="00B474D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proofErr w:type="spellStart"/>
      <w:r>
        <w:rPr>
          <w:rFonts w:asciiTheme="minorHAnsi" w:hAnsiTheme="minorHAnsi"/>
          <w:b/>
          <w:sz w:val="36"/>
          <w:szCs w:val="36"/>
        </w:rPr>
        <w:t>Šneky</w:t>
      </w:r>
      <w:proofErr w:type="spellEnd"/>
      <w:r>
        <w:rPr>
          <w:rFonts w:asciiTheme="minorHAnsi" w:hAnsiTheme="minorHAnsi"/>
          <w:b/>
          <w:sz w:val="36"/>
          <w:szCs w:val="36"/>
        </w:rPr>
        <w:t xml:space="preserve"> do </w:t>
      </w:r>
      <w:proofErr w:type="spellStart"/>
      <w:r>
        <w:rPr>
          <w:rFonts w:asciiTheme="minorHAnsi" w:hAnsiTheme="minorHAnsi"/>
          <w:b/>
          <w:sz w:val="36"/>
          <w:szCs w:val="36"/>
        </w:rPr>
        <w:t>plnomechanických</w:t>
      </w:r>
      <w:proofErr w:type="spellEnd"/>
      <w:r>
        <w:rPr>
          <w:rFonts w:asciiTheme="minorHAnsi" w:hAnsiTheme="minorHAnsi"/>
          <w:b/>
          <w:sz w:val="36"/>
          <w:szCs w:val="36"/>
        </w:rPr>
        <w:t xml:space="preserve"> sypačov</w:t>
      </w:r>
    </w:p>
    <w:p w:rsidR="00B474D3" w:rsidRPr="00587F1A" w:rsidRDefault="00B474D3" w:rsidP="00B474D3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6C247D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C247D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6C247D">
        <w:rPr>
          <w:rFonts w:asciiTheme="minorHAnsi" w:hAnsiTheme="minorHAnsi"/>
          <w:b/>
          <w:sz w:val="24"/>
          <w:szCs w:val="24"/>
        </w:rPr>
        <w:tab/>
      </w:r>
      <w:r w:rsidR="00747B55" w:rsidRPr="006C247D">
        <w:rPr>
          <w:rFonts w:asciiTheme="minorHAnsi" w:hAnsiTheme="minorHAnsi"/>
          <w:b/>
          <w:sz w:val="24"/>
          <w:szCs w:val="24"/>
        </w:rPr>
        <w:t>...................................................................</w:t>
      </w:r>
    </w:p>
    <w:p w:rsidR="003C0094" w:rsidRPr="006C247D" w:rsidRDefault="006C247D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  <w:r w:rsidRPr="006C247D">
        <w:rPr>
          <w:rFonts w:asciiTheme="minorHAnsi" w:hAnsiTheme="minorHAnsi"/>
          <w:b/>
          <w:sz w:val="24"/>
          <w:szCs w:val="24"/>
        </w:rPr>
        <w:t>(návrh na plnenie kritérií</w:t>
      </w:r>
      <w:r w:rsidRPr="006C247D">
        <w:rPr>
          <w:rFonts w:asciiTheme="minorHAnsi" w:hAnsiTheme="minorHAnsi"/>
          <w:b/>
          <w:sz w:val="24"/>
          <w:szCs w:val="24"/>
        </w:rPr>
        <w:t>)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6C247D" w:rsidRDefault="00B474D3" w:rsidP="006C0B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C247D">
        <w:rPr>
          <w:rFonts w:asciiTheme="minorHAnsi" w:hAnsiTheme="minorHAnsi"/>
          <w:sz w:val="24"/>
          <w:szCs w:val="24"/>
        </w:rPr>
        <w:t xml:space="preserve">celková cena za predmet zákazky v EUR </w:t>
      </w:r>
      <w:r w:rsidR="00FC0931" w:rsidRPr="006C247D">
        <w:rPr>
          <w:rFonts w:asciiTheme="minorHAnsi" w:hAnsiTheme="minorHAnsi"/>
          <w:sz w:val="24"/>
          <w:szCs w:val="24"/>
        </w:rPr>
        <w:t>s</w:t>
      </w:r>
      <w:r w:rsidR="003C0094" w:rsidRPr="006C247D">
        <w:rPr>
          <w:rFonts w:asciiTheme="minorHAnsi" w:hAnsiTheme="minorHAnsi"/>
          <w:sz w:val="24"/>
          <w:szCs w:val="24"/>
        </w:rPr>
        <w:t> </w:t>
      </w:r>
      <w:r w:rsidRPr="006C247D">
        <w:rPr>
          <w:rFonts w:asciiTheme="minorHAnsi" w:hAnsiTheme="minorHAnsi"/>
          <w:sz w:val="24"/>
          <w:szCs w:val="24"/>
        </w:rPr>
        <w:t>DPH</w:t>
      </w:r>
      <w:r w:rsidR="003C0094" w:rsidRPr="006C247D">
        <w:rPr>
          <w:rFonts w:asciiTheme="minorHAnsi" w:hAnsiTheme="minorHAnsi"/>
          <w:sz w:val="24"/>
          <w:szCs w:val="24"/>
        </w:rPr>
        <w:t>:</w:t>
      </w:r>
      <w:r w:rsidRPr="006C247D">
        <w:rPr>
          <w:rFonts w:asciiTheme="minorHAnsi" w:hAnsiTheme="minorHAnsi"/>
          <w:sz w:val="24"/>
          <w:szCs w:val="24"/>
        </w:rPr>
        <w:t xml:space="preserve"> </w:t>
      </w:r>
      <w:r w:rsidR="0034622B" w:rsidRPr="006C247D">
        <w:rPr>
          <w:rFonts w:asciiTheme="minorHAnsi" w:hAnsiTheme="minorHAnsi"/>
          <w:sz w:val="24"/>
          <w:szCs w:val="24"/>
        </w:rPr>
        <w:t xml:space="preserve"> </w:t>
      </w:r>
      <w:r w:rsidR="006C247D">
        <w:rPr>
          <w:rFonts w:asciiTheme="minorHAnsi" w:hAnsiTheme="minorHAnsi"/>
          <w:sz w:val="24"/>
          <w:szCs w:val="24"/>
        </w:rPr>
        <w:t xml:space="preserve">      </w:t>
      </w:r>
      <w:r w:rsidR="00747B55" w:rsidRPr="00E25867">
        <w:rPr>
          <w:rFonts w:asciiTheme="minorHAnsi" w:hAnsiTheme="minorHAnsi"/>
          <w:b/>
          <w:sz w:val="24"/>
          <w:szCs w:val="24"/>
        </w:rPr>
        <w:t>.......................................</w:t>
      </w:r>
      <w:r w:rsidR="006C247D">
        <w:rPr>
          <w:rFonts w:asciiTheme="minorHAnsi" w:hAnsiTheme="minorHAnsi"/>
          <w:b/>
          <w:sz w:val="24"/>
          <w:szCs w:val="24"/>
        </w:rPr>
        <w:t>............................</w:t>
      </w:r>
      <w:bookmarkStart w:id="0" w:name="_GoBack"/>
      <w:bookmarkEnd w:id="0"/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B745E" w:rsidRPr="002A1D47" w:rsidRDefault="00B474D3" w:rsidP="002A1D47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sectPr w:rsidR="00BB745E" w:rsidRPr="002A1D4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A1D47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247D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44D8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90D01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0931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F5CCF1-0E89-441D-890E-65F813FC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4</cp:revision>
  <cp:lastPrinted>2018-09-18T08:07:00Z</cp:lastPrinted>
  <dcterms:created xsi:type="dcterms:W3CDTF">2019-09-06T08:49:00Z</dcterms:created>
  <dcterms:modified xsi:type="dcterms:W3CDTF">2019-09-12T06:12:00Z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