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3" w:rsidRPr="00101D4A" w:rsidRDefault="00D212A6" w:rsidP="00DF5163">
      <w:pPr>
        <w:jc w:val="center"/>
        <w:rPr>
          <w:b/>
          <w:sz w:val="30"/>
          <w:szCs w:val="30"/>
        </w:rPr>
      </w:pPr>
      <w:r w:rsidRPr="00101D4A">
        <w:rPr>
          <w:b/>
          <w:noProof/>
          <w:sz w:val="30"/>
          <w:szCs w:val="30"/>
        </w:rPr>
        <w:drawing>
          <wp:inline distT="0" distB="0" distL="0" distR="0">
            <wp:extent cx="787400" cy="10985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7400" cy="1098550"/>
                    </a:xfrm>
                    <a:prstGeom prst="rect">
                      <a:avLst/>
                    </a:prstGeom>
                    <a:noFill/>
                    <a:ln w="9525">
                      <a:noFill/>
                      <a:miter lim="800000"/>
                      <a:headEnd/>
                      <a:tailEnd/>
                    </a:ln>
                  </pic:spPr>
                </pic:pic>
              </a:graphicData>
            </a:graphic>
          </wp:inline>
        </w:drawing>
      </w:r>
    </w:p>
    <w:p w:rsidR="006F4E51" w:rsidRPr="00101D4A" w:rsidRDefault="006F4E51" w:rsidP="00DF5163">
      <w:pPr>
        <w:jc w:val="both"/>
      </w:pPr>
    </w:p>
    <w:p w:rsidR="000A668E" w:rsidRPr="00101D4A" w:rsidRDefault="000A668E" w:rsidP="00DF5163">
      <w:pPr>
        <w:jc w:val="both"/>
      </w:pPr>
    </w:p>
    <w:p w:rsidR="00DF5163" w:rsidRPr="00101D4A" w:rsidRDefault="00DF5163" w:rsidP="00DF5163">
      <w:pPr>
        <w:jc w:val="center"/>
        <w:rPr>
          <w:b/>
          <w:sz w:val="30"/>
          <w:szCs w:val="30"/>
        </w:rPr>
      </w:pPr>
      <w:r w:rsidRPr="00101D4A">
        <w:rPr>
          <w:b/>
          <w:sz w:val="30"/>
          <w:szCs w:val="30"/>
        </w:rPr>
        <w:t>SPECYFIKACJA</w:t>
      </w:r>
    </w:p>
    <w:p w:rsidR="00DF5163" w:rsidRPr="00101D4A" w:rsidRDefault="00DF5163" w:rsidP="00DF5163">
      <w:pPr>
        <w:jc w:val="center"/>
        <w:rPr>
          <w:b/>
          <w:sz w:val="30"/>
          <w:szCs w:val="30"/>
        </w:rPr>
      </w:pPr>
      <w:r w:rsidRPr="00101D4A">
        <w:rPr>
          <w:b/>
          <w:sz w:val="30"/>
          <w:szCs w:val="30"/>
        </w:rPr>
        <w:t>WARUNKÓW ZAMÓWIENIA</w:t>
      </w:r>
    </w:p>
    <w:p w:rsidR="00CF2766" w:rsidRDefault="00CF2766" w:rsidP="00CF2766">
      <w:pPr>
        <w:jc w:val="both"/>
      </w:pPr>
    </w:p>
    <w:p w:rsidR="00CF2766" w:rsidRPr="00101D4A" w:rsidRDefault="00CF2766" w:rsidP="00CF2766">
      <w:pPr>
        <w:jc w:val="both"/>
      </w:pPr>
    </w:p>
    <w:p w:rsidR="00DF5163" w:rsidRPr="00101D4A" w:rsidRDefault="00DF5163" w:rsidP="00101D4A">
      <w:pPr>
        <w:ind w:left="2552" w:hanging="2552"/>
        <w:jc w:val="both"/>
      </w:pPr>
      <w:r w:rsidRPr="00101D4A">
        <w:t>Nr sprawy:</w:t>
      </w:r>
      <w:r w:rsidRPr="00101D4A">
        <w:tab/>
      </w:r>
      <w:r w:rsidR="00796025">
        <w:rPr>
          <w:b/>
        </w:rPr>
        <w:t>14/2024</w:t>
      </w:r>
    </w:p>
    <w:p w:rsidR="00DF5163" w:rsidRDefault="00DF5163" w:rsidP="00DF5163">
      <w:pPr>
        <w:jc w:val="both"/>
      </w:pPr>
    </w:p>
    <w:p w:rsidR="00BF37F5" w:rsidRPr="00101D4A" w:rsidRDefault="00BF37F5" w:rsidP="00DF5163">
      <w:pPr>
        <w:jc w:val="both"/>
      </w:pPr>
    </w:p>
    <w:p w:rsidR="00DF5163" w:rsidRPr="00101D4A" w:rsidRDefault="00DF5163" w:rsidP="00DF5163">
      <w:pPr>
        <w:ind w:left="2552" w:hanging="2552"/>
        <w:jc w:val="both"/>
        <w:rPr>
          <w:b/>
        </w:rPr>
      </w:pPr>
      <w:r w:rsidRPr="00101D4A">
        <w:t>Tryb postępowania:</w:t>
      </w:r>
      <w:r w:rsidRPr="00101D4A">
        <w:tab/>
      </w:r>
      <w:r w:rsidR="00480804" w:rsidRPr="00101D4A">
        <w:rPr>
          <w:b/>
        </w:rPr>
        <w:t>P</w:t>
      </w:r>
      <w:r w:rsidR="006610C4" w:rsidRPr="00101D4A">
        <w:rPr>
          <w:b/>
        </w:rPr>
        <w:t>ostępowanie o udzielenie zamówienia publicznego w trybie art. 275 pkt 1 (tryb podstawowy</w:t>
      </w:r>
      <w:r w:rsidR="005C27F7" w:rsidRPr="00101D4A">
        <w:rPr>
          <w:b/>
        </w:rPr>
        <w:t xml:space="preserve"> </w:t>
      </w:r>
      <w:r w:rsidR="006610C4" w:rsidRPr="00101D4A">
        <w:rPr>
          <w:b/>
        </w:rPr>
        <w:t>bez negocjacji) o wartości zamówienia nieprzekraczającej progów, o których mowa</w:t>
      </w:r>
      <w:r w:rsidR="005C27F7" w:rsidRPr="00101D4A">
        <w:rPr>
          <w:b/>
        </w:rPr>
        <w:br/>
      </w:r>
      <w:r w:rsidR="006610C4" w:rsidRPr="00101D4A">
        <w:rPr>
          <w:b/>
        </w:rPr>
        <w:t xml:space="preserve">w art. 3 ustawy z </w:t>
      </w:r>
      <w:r w:rsidR="00E156F8" w:rsidRPr="00101D4A">
        <w:rPr>
          <w:b/>
        </w:rPr>
        <w:t xml:space="preserve">dnia </w:t>
      </w:r>
      <w:r w:rsidR="006610C4" w:rsidRPr="00101D4A">
        <w:rPr>
          <w:b/>
        </w:rPr>
        <w:t>11 września 2019 r.</w:t>
      </w:r>
      <w:r w:rsidR="005C27F7" w:rsidRPr="00101D4A">
        <w:rPr>
          <w:b/>
        </w:rPr>
        <w:t xml:space="preserve"> </w:t>
      </w:r>
      <w:r w:rsidR="006610C4" w:rsidRPr="00101D4A">
        <w:rPr>
          <w:b/>
        </w:rPr>
        <w:t>- Prawo zamówień publicznych</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left="2552" w:hanging="2552"/>
        <w:jc w:val="both"/>
        <w:rPr>
          <w:b/>
        </w:rPr>
      </w:pPr>
      <w:r w:rsidRPr="00101D4A">
        <w:t>Przedmiot:</w:t>
      </w:r>
      <w:r w:rsidRPr="00101D4A">
        <w:tab/>
      </w:r>
      <w:r w:rsidR="000A668E">
        <w:rPr>
          <w:b/>
        </w:rPr>
        <w:t xml:space="preserve">Dostawa </w:t>
      </w:r>
      <w:r w:rsidR="007672DD">
        <w:rPr>
          <w:b/>
        </w:rPr>
        <w:t xml:space="preserve">5 </w:t>
      </w:r>
      <w:r w:rsidR="000A668E">
        <w:rPr>
          <w:b/>
        </w:rPr>
        <w:t>posypywarek</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left="2552" w:hanging="2552"/>
        <w:jc w:val="both"/>
        <w:rPr>
          <w:b/>
        </w:rPr>
      </w:pPr>
      <w:r w:rsidRPr="00101D4A">
        <w:t>Zamawiający:</w:t>
      </w:r>
      <w:r w:rsidRPr="00101D4A">
        <w:tab/>
      </w:r>
      <w:r w:rsidRPr="00101D4A">
        <w:rPr>
          <w:b/>
        </w:rPr>
        <w:t>Przedsiębiorstwo Usług Komunalnych Piaseczno Sp. z o.o.</w:t>
      </w:r>
      <w:r w:rsidRPr="00101D4A">
        <w:rPr>
          <w:b/>
        </w:rPr>
        <w:br/>
        <w:t>z siedzibą: 05-500 Piaseczno, ul. Techniczna 6, wpisana</w:t>
      </w:r>
      <w:r w:rsidRPr="00101D4A">
        <w:rPr>
          <w:b/>
        </w:rPr>
        <w:br/>
        <w:t>do Rejestru Przedsiębiorców Krajowego Rejestru</w:t>
      </w:r>
      <w:r w:rsidRPr="00101D4A">
        <w:rPr>
          <w:b/>
        </w:rPr>
        <w:br/>
        <w:t>Sądowego pod nr KRS: 0000122596, NIP: 1230878675, REGON: 016161080</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right="4536"/>
        <w:jc w:val="center"/>
        <w:rPr>
          <w:b/>
          <w:i/>
        </w:rPr>
      </w:pPr>
      <w:r w:rsidRPr="00101D4A">
        <w:rPr>
          <w:b/>
          <w:i/>
        </w:rPr>
        <w:t>Zatwierdzam:</w:t>
      </w:r>
    </w:p>
    <w:p w:rsidR="00A9418A" w:rsidRPr="00101D4A" w:rsidRDefault="00A9418A" w:rsidP="00DF5163">
      <w:pPr>
        <w:jc w:val="both"/>
      </w:pPr>
    </w:p>
    <w:p w:rsidR="00160F84" w:rsidRPr="00101D4A" w:rsidRDefault="00160F84" w:rsidP="00DF5163">
      <w:pPr>
        <w:jc w:val="both"/>
      </w:pPr>
    </w:p>
    <w:p w:rsidR="00160F84" w:rsidRPr="00101D4A" w:rsidRDefault="00160F84" w:rsidP="00DF5163">
      <w:pPr>
        <w:jc w:val="both"/>
      </w:pPr>
    </w:p>
    <w:p w:rsidR="00AE02AD" w:rsidRDefault="00AE02AD" w:rsidP="00DF5163">
      <w:pPr>
        <w:jc w:val="both"/>
      </w:pPr>
    </w:p>
    <w:p w:rsidR="000A668E" w:rsidRPr="00101D4A" w:rsidRDefault="000A668E" w:rsidP="00DF5163">
      <w:pPr>
        <w:jc w:val="both"/>
      </w:pPr>
    </w:p>
    <w:p w:rsidR="00DF5163" w:rsidRPr="00101D4A" w:rsidRDefault="00DF5163" w:rsidP="00DF5163">
      <w:pPr>
        <w:jc w:val="both"/>
      </w:pPr>
    </w:p>
    <w:p w:rsidR="00DF5163" w:rsidRPr="00101D4A" w:rsidRDefault="00DF5163" w:rsidP="00DF5163">
      <w:pPr>
        <w:ind w:right="4536"/>
        <w:jc w:val="center"/>
        <w:rPr>
          <w:b/>
        </w:rPr>
      </w:pPr>
      <w:r w:rsidRPr="00101D4A">
        <w:rPr>
          <w:b/>
        </w:rPr>
        <w:t>Grzegorz Tkaczyk</w:t>
      </w:r>
    </w:p>
    <w:p w:rsidR="00DF5163" w:rsidRPr="00101D4A" w:rsidRDefault="00DF5163" w:rsidP="00DF5163">
      <w:pPr>
        <w:ind w:right="4536"/>
        <w:jc w:val="center"/>
        <w:rPr>
          <w:b/>
        </w:rPr>
      </w:pPr>
      <w:r w:rsidRPr="00101D4A">
        <w:rPr>
          <w:b/>
        </w:rPr>
        <w:t>Prezes Zarządu PUK Piaseczno Sp. z o.o.</w:t>
      </w:r>
    </w:p>
    <w:p w:rsidR="000A668E" w:rsidRDefault="000A668E" w:rsidP="000A668E">
      <w:pPr>
        <w:jc w:val="both"/>
      </w:pPr>
    </w:p>
    <w:p w:rsidR="000A668E" w:rsidRDefault="000A668E" w:rsidP="000A668E">
      <w:pPr>
        <w:jc w:val="both"/>
      </w:pPr>
    </w:p>
    <w:p w:rsidR="000A668E" w:rsidRDefault="000A668E" w:rsidP="000A668E">
      <w:pPr>
        <w:jc w:val="both"/>
      </w:pPr>
    </w:p>
    <w:p w:rsidR="000A668E" w:rsidRDefault="000A668E" w:rsidP="000A668E">
      <w:pPr>
        <w:jc w:val="both"/>
      </w:pPr>
    </w:p>
    <w:p w:rsidR="000A668E" w:rsidRPr="007A34C1" w:rsidRDefault="000A668E" w:rsidP="000A668E">
      <w:pPr>
        <w:jc w:val="center"/>
        <w:rPr>
          <w:b/>
        </w:rPr>
      </w:pPr>
      <w:r w:rsidRPr="007A34C1">
        <w:rPr>
          <w:b/>
        </w:rPr>
        <w:t>Piaseczno</w:t>
      </w:r>
    </w:p>
    <w:p w:rsidR="000A668E" w:rsidRDefault="00F6057B" w:rsidP="000A668E">
      <w:pPr>
        <w:jc w:val="center"/>
        <w:rPr>
          <w:b/>
        </w:rPr>
      </w:pPr>
      <w:r>
        <w:rPr>
          <w:b/>
        </w:rPr>
        <w:t>6</w:t>
      </w:r>
      <w:r w:rsidR="000A668E">
        <w:rPr>
          <w:b/>
        </w:rPr>
        <w:t xml:space="preserve"> września</w:t>
      </w:r>
      <w:r w:rsidR="000A668E" w:rsidRPr="007A34C1">
        <w:rPr>
          <w:b/>
        </w:rPr>
        <w:t xml:space="preserve"> 202</w:t>
      </w:r>
      <w:r w:rsidR="000A668E">
        <w:rPr>
          <w:b/>
        </w:rPr>
        <w:t>4</w:t>
      </w:r>
      <w:r w:rsidR="000A668E" w:rsidRPr="007A34C1">
        <w:rPr>
          <w:b/>
        </w:rPr>
        <w:t xml:space="preserve"> r.</w:t>
      </w:r>
    </w:p>
    <w:p w:rsidR="00DD072B" w:rsidRPr="00101D4A" w:rsidRDefault="00DD072B">
      <w:pPr>
        <w:rPr>
          <w:b/>
        </w:rPr>
      </w:pPr>
      <w:r w:rsidRPr="00101D4A">
        <w:rPr>
          <w:b/>
        </w:rPr>
        <w:br w:type="page"/>
      </w:r>
    </w:p>
    <w:p w:rsidR="00DD072B" w:rsidRPr="00101D4A" w:rsidRDefault="00DD072B" w:rsidP="00DD072B">
      <w:pPr>
        <w:rPr>
          <w:sz w:val="23"/>
          <w:szCs w:val="23"/>
          <w:u w:val="single"/>
        </w:rPr>
      </w:pPr>
    </w:p>
    <w:p w:rsidR="0030430D" w:rsidRPr="00101D4A" w:rsidRDefault="0030430D" w:rsidP="0030430D">
      <w:pPr>
        <w:shd w:val="clear" w:color="auto" w:fill="E6E6E6"/>
        <w:ind w:left="709" w:hanging="709"/>
        <w:jc w:val="center"/>
        <w:rPr>
          <w:b/>
        </w:rPr>
      </w:pPr>
      <w:r w:rsidRPr="00101D4A">
        <w:rPr>
          <w:b/>
        </w:rPr>
        <w:t>SPIS TREŚCI</w:t>
      </w:r>
    </w:p>
    <w:p w:rsidR="0030430D" w:rsidRPr="00101D4A" w:rsidRDefault="0030430D" w:rsidP="0030430D">
      <w:pPr>
        <w:rPr>
          <w:sz w:val="23"/>
          <w:szCs w:val="23"/>
          <w:u w:val="single"/>
        </w:rPr>
      </w:pPr>
    </w:p>
    <w:p w:rsidR="001F3D1C" w:rsidRPr="00101D4A" w:rsidRDefault="001F3D1C" w:rsidP="001F3D1C">
      <w:pPr>
        <w:rPr>
          <w:sz w:val="23"/>
          <w:szCs w:val="23"/>
          <w:u w:val="single"/>
        </w:rPr>
      </w:pPr>
    </w:p>
    <w:p w:rsidR="00DE6E82" w:rsidRPr="00101D4A" w:rsidRDefault="00DE6E82" w:rsidP="00DE6E82">
      <w:pPr>
        <w:tabs>
          <w:tab w:val="right" w:pos="9072"/>
        </w:tabs>
        <w:ind w:left="851" w:hanging="851"/>
        <w:rPr>
          <w:sz w:val="23"/>
          <w:szCs w:val="23"/>
        </w:rPr>
      </w:pPr>
      <w:r w:rsidRPr="00101D4A">
        <w:rPr>
          <w:sz w:val="23"/>
          <w:szCs w:val="23"/>
        </w:rPr>
        <w:t>I.</w:t>
      </w:r>
      <w:r w:rsidRPr="00101D4A">
        <w:rPr>
          <w:sz w:val="23"/>
          <w:szCs w:val="23"/>
        </w:rPr>
        <w:tab/>
        <w:t>Postanowienia ogólne</w:t>
      </w:r>
      <w:r w:rsidRPr="00101D4A">
        <w:rPr>
          <w:sz w:val="23"/>
          <w:szCs w:val="23"/>
        </w:rPr>
        <w:tab/>
        <w:t>str. 2</w:t>
      </w:r>
    </w:p>
    <w:p w:rsidR="00DE6E82" w:rsidRPr="00101D4A" w:rsidRDefault="00DE6E82" w:rsidP="00DE6E82">
      <w:pPr>
        <w:tabs>
          <w:tab w:val="right" w:pos="9072"/>
        </w:tabs>
        <w:ind w:left="851" w:hanging="851"/>
        <w:rPr>
          <w:sz w:val="23"/>
          <w:szCs w:val="23"/>
        </w:rPr>
      </w:pPr>
      <w:r w:rsidRPr="00101D4A">
        <w:rPr>
          <w:sz w:val="23"/>
          <w:szCs w:val="23"/>
        </w:rPr>
        <w:t>II.</w:t>
      </w:r>
      <w:r w:rsidRPr="00101D4A">
        <w:rPr>
          <w:sz w:val="23"/>
          <w:szCs w:val="23"/>
        </w:rPr>
        <w:tab/>
        <w:t xml:space="preserve">Tryb udzielenia zamówienia </w:t>
      </w:r>
      <w:r w:rsidRPr="00101D4A">
        <w:rPr>
          <w:sz w:val="23"/>
          <w:szCs w:val="23"/>
        </w:rPr>
        <w:tab/>
        <w:t>str. 3</w:t>
      </w:r>
    </w:p>
    <w:p w:rsidR="00DE6E82" w:rsidRPr="00101D4A" w:rsidRDefault="00DE6E82" w:rsidP="00DE6E82">
      <w:pPr>
        <w:tabs>
          <w:tab w:val="right" w:pos="9072"/>
        </w:tabs>
        <w:ind w:left="851" w:hanging="851"/>
        <w:rPr>
          <w:sz w:val="23"/>
          <w:szCs w:val="23"/>
        </w:rPr>
      </w:pPr>
      <w:r w:rsidRPr="00101D4A">
        <w:rPr>
          <w:sz w:val="23"/>
          <w:szCs w:val="23"/>
        </w:rPr>
        <w:t>III.</w:t>
      </w:r>
      <w:r w:rsidRPr="00101D4A">
        <w:rPr>
          <w:sz w:val="23"/>
          <w:szCs w:val="23"/>
        </w:rPr>
        <w:tab/>
        <w:t xml:space="preserve">Opis przedmiotu zamówienia </w:t>
      </w:r>
      <w:r w:rsidRPr="00101D4A">
        <w:rPr>
          <w:sz w:val="23"/>
          <w:szCs w:val="23"/>
        </w:rPr>
        <w:tab/>
        <w:t>str. 3</w:t>
      </w:r>
    </w:p>
    <w:p w:rsidR="00DE6E82" w:rsidRPr="00101D4A" w:rsidRDefault="00DE6E82" w:rsidP="00DE6E82">
      <w:pPr>
        <w:tabs>
          <w:tab w:val="right" w:pos="9072"/>
        </w:tabs>
        <w:ind w:left="851" w:hanging="851"/>
        <w:rPr>
          <w:sz w:val="23"/>
          <w:szCs w:val="23"/>
        </w:rPr>
      </w:pPr>
      <w:r w:rsidRPr="00101D4A">
        <w:rPr>
          <w:sz w:val="23"/>
          <w:szCs w:val="23"/>
        </w:rPr>
        <w:t>IV.</w:t>
      </w:r>
      <w:r w:rsidRPr="00101D4A">
        <w:rPr>
          <w:sz w:val="23"/>
          <w:szCs w:val="23"/>
        </w:rPr>
        <w:tab/>
        <w:t xml:space="preserve">Termin wykonania zamówienia </w:t>
      </w:r>
      <w:r w:rsidRPr="00101D4A">
        <w:rPr>
          <w:sz w:val="23"/>
          <w:szCs w:val="23"/>
        </w:rPr>
        <w:tab/>
        <w:t xml:space="preserve">str. </w:t>
      </w:r>
      <w:r>
        <w:rPr>
          <w:sz w:val="23"/>
          <w:szCs w:val="23"/>
        </w:rPr>
        <w:t>4</w:t>
      </w:r>
    </w:p>
    <w:p w:rsidR="00DE6E82" w:rsidRPr="00101D4A" w:rsidRDefault="00DE6E82" w:rsidP="00DE6E82">
      <w:pPr>
        <w:tabs>
          <w:tab w:val="right" w:pos="9072"/>
        </w:tabs>
        <w:ind w:left="851" w:hanging="851"/>
        <w:rPr>
          <w:sz w:val="23"/>
          <w:szCs w:val="23"/>
        </w:rPr>
      </w:pPr>
      <w:r w:rsidRPr="00101D4A">
        <w:rPr>
          <w:sz w:val="23"/>
          <w:szCs w:val="23"/>
        </w:rPr>
        <w:t>V.</w:t>
      </w:r>
      <w:r w:rsidRPr="00101D4A">
        <w:rPr>
          <w:sz w:val="23"/>
          <w:szCs w:val="23"/>
        </w:rPr>
        <w:tab/>
        <w:t xml:space="preserve">Informacja o warunkach udziału w postępowaniu o udzielenie zamówienia </w:t>
      </w:r>
      <w:r w:rsidRPr="00101D4A">
        <w:rPr>
          <w:sz w:val="23"/>
          <w:szCs w:val="23"/>
        </w:rPr>
        <w:tab/>
        <w:t>str. 5</w:t>
      </w:r>
    </w:p>
    <w:p w:rsidR="00DE6E82" w:rsidRPr="00101D4A" w:rsidRDefault="00DE6E82" w:rsidP="00DE6E82">
      <w:pPr>
        <w:tabs>
          <w:tab w:val="right" w:pos="9072"/>
        </w:tabs>
        <w:ind w:left="851" w:hanging="851"/>
        <w:rPr>
          <w:sz w:val="23"/>
          <w:szCs w:val="23"/>
        </w:rPr>
      </w:pPr>
      <w:r w:rsidRPr="00101D4A">
        <w:rPr>
          <w:sz w:val="23"/>
          <w:szCs w:val="23"/>
        </w:rPr>
        <w:t>VI.</w:t>
      </w:r>
      <w:r w:rsidRPr="00101D4A">
        <w:rPr>
          <w:sz w:val="23"/>
          <w:szCs w:val="23"/>
        </w:rPr>
        <w:tab/>
        <w:t>Wykaz oświadczeń lub dokumentów potwierdzających spełnianie warunków</w:t>
      </w:r>
    </w:p>
    <w:p w:rsidR="00DE6E82" w:rsidRPr="00101D4A" w:rsidRDefault="00DE6E82" w:rsidP="00DE6E82">
      <w:pPr>
        <w:tabs>
          <w:tab w:val="right" w:pos="9072"/>
        </w:tabs>
        <w:ind w:left="851" w:hanging="851"/>
        <w:rPr>
          <w:sz w:val="23"/>
          <w:szCs w:val="23"/>
        </w:rPr>
      </w:pPr>
      <w:r w:rsidRPr="00101D4A">
        <w:rPr>
          <w:sz w:val="23"/>
          <w:szCs w:val="23"/>
        </w:rPr>
        <w:tab/>
        <w:t>udziału w postępowaniu oraz brak podstaw wykluczenia (podmiotowych</w:t>
      </w:r>
      <w:r w:rsidRPr="00101D4A">
        <w:rPr>
          <w:sz w:val="23"/>
          <w:szCs w:val="23"/>
        </w:rPr>
        <w:br/>
        <w:t xml:space="preserve">środków dowodowych) </w:t>
      </w:r>
      <w:r w:rsidRPr="00101D4A">
        <w:rPr>
          <w:sz w:val="23"/>
          <w:szCs w:val="23"/>
        </w:rPr>
        <w:tab/>
        <w:t xml:space="preserve">str. </w:t>
      </w:r>
      <w:r>
        <w:rPr>
          <w:sz w:val="23"/>
          <w:szCs w:val="23"/>
        </w:rPr>
        <w:t>7</w:t>
      </w:r>
    </w:p>
    <w:p w:rsidR="00DE6E82" w:rsidRPr="00101D4A" w:rsidRDefault="00DE6E82" w:rsidP="00DE6E82">
      <w:pPr>
        <w:tabs>
          <w:tab w:val="right" w:pos="9072"/>
        </w:tabs>
        <w:ind w:left="851" w:hanging="851"/>
        <w:rPr>
          <w:sz w:val="23"/>
          <w:szCs w:val="23"/>
        </w:rPr>
      </w:pPr>
      <w:r w:rsidRPr="00101D4A">
        <w:rPr>
          <w:sz w:val="23"/>
          <w:szCs w:val="23"/>
        </w:rPr>
        <w:t>VII.</w:t>
      </w:r>
      <w:r w:rsidRPr="00101D4A">
        <w:rPr>
          <w:sz w:val="23"/>
          <w:szCs w:val="23"/>
        </w:rPr>
        <w:tab/>
        <w:t>Informacje o środkach komunikacji elektronicznej, przy użyciu których</w:t>
      </w:r>
    </w:p>
    <w:p w:rsidR="00DE6E82" w:rsidRPr="00101D4A" w:rsidRDefault="00DE6E82" w:rsidP="00DE6E82">
      <w:pPr>
        <w:tabs>
          <w:tab w:val="right" w:pos="9072"/>
        </w:tabs>
        <w:ind w:left="851" w:hanging="851"/>
        <w:rPr>
          <w:sz w:val="23"/>
          <w:szCs w:val="23"/>
        </w:rPr>
      </w:pPr>
      <w:r w:rsidRPr="00101D4A">
        <w:rPr>
          <w:sz w:val="23"/>
          <w:szCs w:val="23"/>
        </w:rPr>
        <w:tab/>
        <w:t>Zamawiający będzie komunikował się z wykonawcami, oraz informacje</w:t>
      </w:r>
    </w:p>
    <w:p w:rsidR="00DE6E82" w:rsidRPr="00101D4A" w:rsidRDefault="00DE6E82" w:rsidP="00DE6E82">
      <w:pPr>
        <w:tabs>
          <w:tab w:val="right" w:pos="9072"/>
        </w:tabs>
        <w:ind w:left="851" w:hanging="851"/>
        <w:rPr>
          <w:sz w:val="23"/>
          <w:szCs w:val="23"/>
        </w:rPr>
      </w:pPr>
      <w:r w:rsidRPr="00101D4A">
        <w:rPr>
          <w:sz w:val="23"/>
          <w:szCs w:val="23"/>
        </w:rPr>
        <w:tab/>
        <w:t>o wymaganiach technicznych i organizacyjnych sporządzania, wysyłania</w:t>
      </w:r>
    </w:p>
    <w:p w:rsidR="00DE6E82" w:rsidRPr="00101D4A" w:rsidRDefault="00DE6E82" w:rsidP="00DE6E82">
      <w:pPr>
        <w:tabs>
          <w:tab w:val="right" w:pos="9072"/>
        </w:tabs>
        <w:ind w:left="851" w:hanging="851"/>
        <w:rPr>
          <w:sz w:val="23"/>
          <w:szCs w:val="23"/>
        </w:rPr>
      </w:pPr>
      <w:r w:rsidRPr="00101D4A">
        <w:rPr>
          <w:sz w:val="23"/>
          <w:szCs w:val="23"/>
        </w:rPr>
        <w:tab/>
        <w:t xml:space="preserve">i odbierania korespondencji elektronicznej </w:t>
      </w:r>
      <w:r w:rsidRPr="00101D4A">
        <w:rPr>
          <w:sz w:val="23"/>
          <w:szCs w:val="23"/>
        </w:rPr>
        <w:tab/>
        <w:t>str. 1</w:t>
      </w:r>
      <w:r>
        <w:rPr>
          <w:sz w:val="23"/>
          <w:szCs w:val="23"/>
        </w:rPr>
        <w:t>0</w:t>
      </w:r>
    </w:p>
    <w:p w:rsidR="00DE6E82" w:rsidRPr="00101D4A" w:rsidRDefault="00DE6E82" w:rsidP="00DE6E82">
      <w:pPr>
        <w:tabs>
          <w:tab w:val="right" w:pos="9072"/>
        </w:tabs>
        <w:ind w:left="851" w:hanging="851"/>
        <w:rPr>
          <w:sz w:val="23"/>
          <w:szCs w:val="23"/>
        </w:rPr>
      </w:pPr>
      <w:r w:rsidRPr="00101D4A">
        <w:rPr>
          <w:sz w:val="23"/>
          <w:szCs w:val="23"/>
        </w:rPr>
        <w:t>VIII.</w:t>
      </w:r>
      <w:r w:rsidRPr="00101D4A">
        <w:rPr>
          <w:sz w:val="23"/>
          <w:szCs w:val="23"/>
        </w:rPr>
        <w:tab/>
        <w:t xml:space="preserve">Wymagania dotyczące wadium </w:t>
      </w:r>
      <w:r w:rsidRPr="00101D4A">
        <w:rPr>
          <w:sz w:val="23"/>
          <w:szCs w:val="23"/>
        </w:rPr>
        <w:tab/>
        <w:t>str. 1</w:t>
      </w:r>
      <w:r>
        <w:rPr>
          <w:sz w:val="23"/>
          <w:szCs w:val="23"/>
        </w:rPr>
        <w:t>3</w:t>
      </w:r>
    </w:p>
    <w:p w:rsidR="00DE6E82" w:rsidRPr="00101D4A" w:rsidRDefault="00DE6E82" w:rsidP="00DE6E82">
      <w:pPr>
        <w:tabs>
          <w:tab w:val="right" w:pos="9072"/>
        </w:tabs>
        <w:ind w:left="851" w:hanging="851"/>
        <w:rPr>
          <w:sz w:val="23"/>
          <w:szCs w:val="23"/>
        </w:rPr>
      </w:pPr>
      <w:r w:rsidRPr="00101D4A">
        <w:rPr>
          <w:sz w:val="23"/>
          <w:szCs w:val="23"/>
        </w:rPr>
        <w:t>IX.</w:t>
      </w:r>
      <w:r w:rsidRPr="00101D4A">
        <w:rPr>
          <w:sz w:val="23"/>
          <w:szCs w:val="23"/>
        </w:rPr>
        <w:tab/>
        <w:t xml:space="preserve">Termin związania ofertą </w:t>
      </w:r>
      <w:r w:rsidRPr="00101D4A">
        <w:rPr>
          <w:sz w:val="23"/>
          <w:szCs w:val="23"/>
        </w:rPr>
        <w:tab/>
        <w:t>str. 1</w:t>
      </w:r>
      <w:r>
        <w:rPr>
          <w:sz w:val="23"/>
          <w:szCs w:val="23"/>
        </w:rPr>
        <w:t>3</w:t>
      </w:r>
    </w:p>
    <w:p w:rsidR="00DE6E82" w:rsidRPr="00101D4A" w:rsidRDefault="00DE6E82" w:rsidP="00DE6E82">
      <w:pPr>
        <w:tabs>
          <w:tab w:val="right" w:pos="9072"/>
        </w:tabs>
        <w:ind w:left="851" w:hanging="851"/>
        <w:rPr>
          <w:sz w:val="23"/>
          <w:szCs w:val="23"/>
        </w:rPr>
      </w:pPr>
      <w:r w:rsidRPr="00101D4A">
        <w:rPr>
          <w:sz w:val="23"/>
          <w:szCs w:val="23"/>
        </w:rPr>
        <w:t>X.</w:t>
      </w:r>
      <w:r w:rsidRPr="00101D4A">
        <w:rPr>
          <w:sz w:val="23"/>
          <w:szCs w:val="23"/>
        </w:rPr>
        <w:tab/>
        <w:t xml:space="preserve">Opis sposobu przygotowania oferty </w:t>
      </w:r>
      <w:r w:rsidRPr="00101D4A">
        <w:rPr>
          <w:sz w:val="23"/>
          <w:szCs w:val="23"/>
        </w:rPr>
        <w:tab/>
        <w:t>str. 1</w:t>
      </w:r>
      <w:r>
        <w:rPr>
          <w:sz w:val="23"/>
          <w:szCs w:val="23"/>
        </w:rPr>
        <w:t>3</w:t>
      </w:r>
    </w:p>
    <w:p w:rsidR="00DE6E82" w:rsidRPr="00101D4A" w:rsidRDefault="00DE6E82" w:rsidP="00DE6E82">
      <w:pPr>
        <w:tabs>
          <w:tab w:val="right" w:pos="9072"/>
        </w:tabs>
        <w:ind w:left="851" w:hanging="851"/>
        <w:rPr>
          <w:sz w:val="23"/>
          <w:szCs w:val="23"/>
        </w:rPr>
      </w:pPr>
      <w:r w:rsidRPr="00101D4A">
        <w:rPr>
          <w:sz w:val="23"/>
          <w:szCs w:val="23"/>
        </w:rPr>
        <w:t>XI.</w:t>
      </w:r>
      <w:r w:rsidRPr="00101D4A">
        <w:rPr>
          <w:sz w:val="23"/>
          <w:szCs w:val="23"/>
        </w:rPr>
        <w:tab/>
        <w:t>Miejsce oraz termin składania i otwarcia ofert</w:t>
      </w:r>
      <w:r w:rsidRPr="00101D4A">
        <w:rPr>
          <w:sz w:val="23"/>
          <w:szCs w:val="23"/>
        </w:rPr>
        <w:tab/>
        <w:t>str. 1</w:t>
      </w:r>
      <w:r>
        <w:rPr>
          <w:sz w:val="23"/>
          <w:szCs w:val="23"/>
        </w:rPr>
        <w:t>7</w:t>
      </w:r>
    </w:p>
    <w:p w:rsidR="00DE6E82" w:rsidRPr="00101D4A" w:rsidRDefault="00DE6E82" w:rsidP="00DE6E82">
      <w:pPr>
        <w:tabs>
          <w:tab w:val="right" w:pos="9072"/>
        </w:tabs>
        <w:ind w:left="851" w:hanging="851"/>
        <w:rPr>
          <w:sz w:val="23"/>
          <w:szCs w:val="23"/>
        </w:rPr>
      </w:pPr>
      <w:r w:rsidRPr="00101D4A">
        <w:rPr>
          <w:sz w:val="23"/>
          <w:szCs w:val="23"/>
        </w:rPr>
        <w:t>XII.</w:t>
      </w:r>
      <w:r w:rsidRPr="00101D4A">
        <w:rPr>
          <w:sz w:val="23"/>
          <w:szCs w:val="23"/>
        </w:rPr>
        <w:tab/>
        <w:t>Opis sposobu obliczenia ceny</w:t>
      </w:r>
      <w:r w:rsidRPr="00101D4A">
        <w:rPr>
          <w:sz w:val="23"/>
          <w:szCs w:val="23"/>
        </w:rPr>
        <w:tab/>
        <w:t>str. 1</w:t>
      </w:r>
      <w:r>
        <w:rPr>
          <w:sz w:val="23"/>
          <w:szCs w:val="23"/>
        </w:rPr>
        <w:t>7</w:t>
      </w:r>
    </w:p>
    <w:p w:rsidR="00DE6E82" w:rsidRPr="00101D4A" w:rsidRDefault="00DE6E82" w:rsidP="00DE6E82">
      <w:pPr>
        <w:tabs>
          <w:tab w:val="right" w:pos="9072"/>
        </w:tabs>
        <w:ind w:left="851" w:hanging="851"/>
        <w:rPr>
          <w:sz w:val="23"/>
          <w:szCs w:val="23"/>
        </w:rPr>
      </w:pPr>
      <w:r w:rsidRPr="00101D4A">
        <w:rPr>
          <w:sz w:val="23"/>
          <w:szCs w:val="23"/>
        </w:rPr>
        <w:t>XIII.</w:t>
      </w:r>
      <w:r w:rsidRPr="00101D4A">
        <w:rPr>
          <w:sz w:val="23"/>
          <w:szCs w:val="23"/>
        </w:rPr>
        <w:tab/>
        <w:t>Opis kryteriów, którymi Zamawiający będzie się kierował przy wyborze</w:t>
      </w:r>
    </w:p>
    <w:p w:rsidR="00DE6E82" w:rsidRPr="00101D4A" w:rsidRDefault="00DE6E82" w:rsidP="00DE6E82">
      <w:pPr>
        <w:tabs>
          <w:tab w:val="right" w:pos="9072"/>
        </w:tabs>
        <w:ind w:left="851" w:hanging="851"/>
        <w:rPr>
          <w:sz w:val="23"/>
          <w:szCs w:val="23"/>
        </w:rPr>
      </w:pPr>
      <w:r w:rsidRPr="00101D4A">
        <w:rPr>
          <w:sz w:val="23"/>
          <w:szCs w:val="23"/>
        </w:rPr>
        <w:tab/>
        <w:t>oferty najkorzystniejszej wraz z podaniem znaczenia tych kryteriów oraz</w:t>
      </w:r>
    </w:p>
    <w:p w:rsidR="00DE6E82" w:rsidRPr="00101D4A" w:rsidRDefault="00DE6E82" w:rsidP="00DE6E82">
      <w:pPr>
        <w:tabs>
          <w:tab w:val="right" w:pos="9072"/>
        </w:tabs>
        <w:ind w:left="851" w:hanging="851"/>
        <w:rPr>
          <w:sz w:val="23"/>
          <w:szCs w:val="23"/>
        </w:rPr>
      </w:pPr>
      <w:r w:rsidRPr="00101D4A">
        <w:rPr>
          <w:sz w:val="23"/>
          <w:szCs w:val="23"/>
        </w:rPr>
        <w:tab/>
        <w:t>sposobu oceny ofert w ramach tych kryteriów</w:t>
      </w:r>
      <w:r w:rsidRPr="00101D4A">
        <w:rPr>
          <w:sz w:val="23"/>
          <w:szCs w:val="23"/>
        </w:rPr>
        <w:tab/>
        <w:t>str. 1</w:t>
      </w:r>
      <w:r>
        <w:rPr>
          <w:sz w:val="23"/>
          <w:szCs w:val="23"/>
        </w:rPr>
        <w:t>8</w:t>
      </w:r>
    </w:p>
    <w:p w:rsidR="00DE6E82" w:rsidRPr="00101D4A" w:rsidRDefault="00DE6E82" w:rsidP="00DE6E82">
      <w:pPr>
        <w:tabs>
          <w:tab w:val="right" w:pos="9072"/>
        </w:tabs>
        <w:ind w:left="851" w:hanging="851"/>
        <w:rPr>
          <w:sz w:val="23"/>
          <w:szCs w:val="23"/>
        </w:rPr>
      </w:pPr>
      <w:r w:rsidRPr="00101D4A">
        <w:rPr>
          <w:sz w:val="23"/>
          <w:szCs w:val="23"/>
        </w:rPr>
        <w:t>XIV.</w:t>
      </w:r>
      <w:r w:rsidRPr="00101D4A">
        <w:rPr>
          <w:sz w:val="23"/>
          <w:szCs w:val="23"/>
        </w:rPr>
        <w:tab/>
        <w:t>Informacja o formalnościach jakie muszą zostać dopełnione po wyborze</w:t>
      </w:r>
    </w:p>
    <w:p w:rsidR="00DE6E82" w:rsidRPr="00101D4A" w:rsidRDefault="00DE6E82" w:rsidP="00DE6E82">
      <w:pPr>
        <w:tabs>
          <w:tab w:val="right" w:pos="9072"/>
        </w:tabs>
        <w:ind w:left="851" w:hanging="851"/>
        <w:rPr>
          <w:sz w:val="23"/>
          <w:szCs w:val="23"/>
        </w:rPr>
      </w:pPr>
      <w:r w:rsidRPr="00101D4A">
        <w:rPr>
          <w:sz w:val="23"/>
          <w:szCs w:val="23"/>
        </w:rPr>
        <w:tab/>
        <w:t>oferty w celu zawarcia umowy w sprawie zamówienia publicznego</w:t>
      </w:r>
      <w:r w:rsidRPr="00101D4A">
        <w:rPr>
          <w:sz w:val="23"/>
          <w:szCs w:val="23"/>
        </w:rPr>
        <w:tab/>
        <w:t>str. 2</w:t>
      </w:r>
      <w:r>
        <w:rPr>
          <w:sz w:val="23"/>
          <w:szCs w:val="23"/>
        </w:rPr>
        <w:t>3</w:t>
      </w:r>
    </w:p>
    <w:p w:rsidR="00DE6E82" w:rsidRPr="00101D4A" w:rsidRDefault="00DE6E82" w:rsidP="00DE6E82">
      <w:pPr>
        <w:tabs>
          <w:tab w:val="right" w:pos="9072"/>
        </w:tabs>
        <w:ind w:left="851" w:hanging="851"/>
        <w:rPr>
          <w:sz w:val="23"/>
          <w:szCs w:val="23"/>
        </w:rPr>
      </w:pPr>
      <w:r w:rsidRPr="00101D4A">
        <w:rPr>
          <w:sz w:val="23"/>
          <w:szCs w:val="23"/>
        </w:rPr>
        <w:t>XV.</w:t>
      </w:r>
      <w:r w:rsidRPr="00101D4A">
        <w:rPr>
          <w:sz w:val="23"/>
          <w:szCs w:val="23"/>
        </w:rPr>
        <w:tab/>
        <w:t>Informacje dotyczące zabezpieczenia należytego wykonania umowy</w:t>
      </w:r>
      <w:r w:rsidRPr="00101D4A">
        <w:rPr>
          <w:sz w:val="23"/>
          <w:szCs w:val="23"/>
        </w:rPr>
        <w:tab/>
        <w:t>str. 2</w:t>
      </w:r>
      <w:r>
        <w:rPr>
          <w:sz w:val="23"/>
          <w:szCs w:val="23"/>
        </w:rPr>
        <w:t>3</w:t>
      </w:r>
    </w:p>
    <w:p w:rsidR="00DE6E82" w:rsidRPr="00101D4A" w:rsidRDefault="00DE6E82" w:rsidP="00DE6E82">
      <w:pPr>
        <w:tabs>
          <w:tab w:val="right" w:pos="9072"/>
        </w:tabs>
        <w:ind w:left="851" w:hanging="851"/>
        <w:rPr>
          <w:sz w:val="23"/>
          <w:szCs w:val="23"/>
        </w:rPr>
      </w:pPr>
      <w:r w:rsidRPr="00101D4A">
        <w:rPr>
          <w:sz w:val="23"/>
          <w:szCs w:val="23"/>
        </w:rPr>
        <w:t>XVI.</w:t>
      </w:r>
      <w:r w:rsidRPr="00101D4A">
        <w:rPr>
          <w:sz w:val="23"/>
          <w:szCs w:val="23"/>
        </w:rPr>
        <w:tab/>
        <w:t xml:space="preserve">Projektowane postanowienia umowy </w:t>
      </w:r>
      <w:proofErr w:type="spellStart"/>
      <w:r w:rsidRPr="00101D4A">
        <w:rPr>
          <w:sz w:val="23"/>
          <w:szCs w:val="23"/>
        </w:rPr>
        <w:t>ws</w:t>
      </w:r>
      <w:proofErr w:type="spellEnd"/>
      <w:r w:rsidRPr="00101D4A">
        <w:rPr>
          <w:sz w:val="23"/>
          <w:szCs w:val="23"/>
        </w:rPr>
        <w:t>. zamówienia publicznego</w:t>
      </w:r>
      <w:r w:rsidRPr="00101D4A">
        <w:rPr>
          <w:sz w:val="23"/>
          <w:szCs w:val="23"/>
        </w:rPr>
        <w:tab/>
        <w:t>str. 2</w:t>
      </w:r>
      <w:r>
        <w:rPr>
          <w:sz w:val="23"/>
          <w:szCs w:val="23"/>
        </w:rPr>
        <w:t>3</w:t>
      </w:r>
    </w:p>
    <w:p w:rsidR="00DE6E82" w:rsidRPr="00101D4A" w:rsidRDefault="00DE6E82" w:rsidP="00DE6E82">
      <w:pPr>
        <w:tabs>
          <w:tab w:val="right" w:pos="9072"/>
        </w:tabs>
        <w:ind w:left="851" w:hanging="851"/>
        <w:rPr>
          <w:sz w:val="23"/>
          <w:szCs w:val="23"/>
        </w:rPr>
      </w:pPr>
      <w:r w:rsidRPr="00101D4A">
        <w:rPr>
          <w:sz w:val="23"/>
          <w:szCs w:val="23"/>
        </w:rPr>
        <w:t>XVII.</w:t>
      </w:r>
      <w:r w:rsidRPr="00101D4A">
        <w:rPr>
          <w:sz w:val="23"/>
          <w:szCs w:val="23"/>
        </w:rPr>
        <w:tab/>
        <w:t>Pouczenie o środkach ochrony prawnej przysługujących wykonawcy</w:t>
      </w:r>
      <w:r w:rsidRPr="00101D4A">
        <w:rPr>
          <w:sz w:val="23"/>
          <w:szCs w:val="23"/>
        </w:rPr>
        <w:tab/>
        <w:t>str. 2</w:t>
      </w:r>
      <w:r>
        <w:rPr>
          <w:sz w:val="23"/>
          <w:szCs w:val="23"/>
        </w:rPr>
        <w:t>4</w:t>
      </w:r>
    </w:p>
    <w:p w:rsidR="00DE6E82" w:rsidRPr="00101D4A" w:rsidRDefault="00DE6E82" w:rsidP="00DE6E82">
      <w:pPr>
        <w:tabs>
          <w:tab w:val="right" w:pos="9072"/>
        </w:tabs>
        <w:ind w:left="851" w:hanging="851"/>
        <w:rPr>
          <w:sz w:val="23"/>
          <w:szCs w:val="23"/>
        </w:rPr>
      </w:pPr>
      <w:r w:rsidRPr="00101D4A">
        <w:rPr>
          <w:sz w:val="23"/>
          <w:szCs w:val="23"/>
        </w:rPr>
        <w:t>XVIII.</w:t>
      </w:r>
      <w:r w:rsidRPr="00101D4A">
        <w:rPr>
          <w:sz w:val="23"/>
          <w:szCs w:val="23"/>
        </w:rPr>
        <w:tab/>
        <w:t>Klauzula informacyjna dotycząca przetwarzania danych osobowych</w:t>
      </w:r>
      <w:r w:rsidRPr="00101D4A">
        <w:rPr>
          <w:sz w:val="23"/>
          <w:szCs w:val="23"/>
        </w:rPr>
        <w:tab/>
        <w:t>str. 2</w:t>
      </w:r>
      <w:r>
        <w:rPr>
          <w:sz w:val="23"/>
          <w:szCs w:val="23"/>
        </w:rPr>
        <w:t>6</w:t>
      </w:r>
    </w:p>
    <w:p w:rsidR="00DE6E82" w:rsidRPr="00101D4A" w:rsidRDefault="00DE6E82" w:rsidP="00DE6E82">
      <w:pPr>
        <w:tabs>
          <w:tab w:val="right" w:pos="9072"/>
        </w:tabs>
        <w:ind w:left="851" w:hanging="851"/>
        <w:rPr>
          <w:sz w:val="23"/>
          <w:szCs w:val="23"/>
        </w:rPr>
      </w:pPr>
      <w:r w:rsidRPr="00101D4A">
        <w:rPr>
          <w:sz w:val="23"/>
          <w:szCs w:val="23"/>
        </w:rPr>
        <w:t>XIX.</w:t>
      </w:r>
      <w:r w:rsidRPr="00101D4A">
        <w:rPr>
          <w:sz w:val="23"/>
          <w:szCs w:val="23"/>
        </w:rPr>
        <w:tab/>
        <w:t>Informacje dotyczące praw autorskich majątkowych do treści SWZ</w:t>
      </w:r>
      <w:r w:rsidRPr="00101D4A">
        <w:rPr>
          <w:sz w:val="23"/>
          <w:szCs w:val="23"/>
        </w:rPr>
        <w:tab/>
        <w:t>str. 2</w:t>
      </w:r>
      <w:r>
        <w:rPr>
          <w:sz w:val="23"/>
          <w:szCs w:val="23"/>
        </w:rPr>
        <w:t>7</w:t>
      </w:r>
    </w:p>
    <w:p w:rsidR="00DE6E82" w:rsidRPr="00101D4A" w:rsidRDefault="00DE6E82" w:rsidP="00DE6E82">
      <w:pPr>
        <w:tabs>
          <w:tab w:val="right" w:pos="9072"/>
        </w:tabs>
        <w:ind w:left="851" w:hanging="851"/>
        <w:rPr>
          <w:sz w:val="23"/>
          <w:szCs w:val="23"/>
        </w:rPr>
      </w:pPr>
      <w:r w:rsidRPr="00101D4A">
        <w:rPr>
          <w:sz w:val="23"/>
          <w:szCs w:val="23"/>
        </w:rPr>
        <w:t>XX.</w:t>
      </w:r>
      <w:r w:rsidRPr="00101D4A">
        <w:rPr>
          <w:sz w:val="23"/>
          <w:szCs w:val="23"/>
        </w:rPr>
        <w:tab/>
        <w:t>Wykaz załączników</w:t>
      </w:r>
      <w:r w:rsidRPr="00101D4A">
        <w:rPr>
          <w:sz w:val="23"/>
          <w:szCs w:val="23"/>
        </w:rPr>
        <w:tab/>
        <w:t xml:space="preserve">str. </w:t>
      </w:r>
      <w:r>
        <w:rPr>
          <w:sz w:val="23"/>
          <w:szCs w:val="23"/>
        </w:rPr>
        <w:t>28</w:t>
      </w:r>
    </w:p>
    <w:p w:rsidR="00DE6E82" w:rsidRPr="00101D4A" w:rsidRDefault="00DE6E82" w:rsidP="00DE6E82">
      <w:pPr>
        <w:tabs>
          <w:tab w:val="right" w:pos="9072"/>
        </w:tabs>
        <w:ind w:left="851" w:hanging="851"/>
        <w:rPr>
          <w:sz w:val="23"/>
          <w:szCs w:val="23"/>
        </w:rPr>
      </w:pPr>
    </w:p>
    <w:p w:rsidR="00DE6E82" w:rsidRPr="00101D4A" w:rsidRDefault="00DE6E82" w:rsidP="00DE6E82">
      <w:pPr>
        <w:tabs>
          <w:tab w:val="right" w:pos="9072"/>
        </w:tabs>
        <w:ind w:left="851" w:hanging="851"/>
        <w:rPr>
          <w:sz w:val="23"/>
          <w:szCs w:val="23"/>
        </w:rPr>
      </w:pPr>
    </w:p>
    <w:p w:rsidR="00DE6E82" w:rsidRPr="00101D4A" w:rsidRDefault="00DE6E82" w:rsidP="00DE6E82">
      <w:pPr>
        <w:tabs>
          <w:tab w:val="right" w:pos="9072"/>
        </w:tabs>
        <w:ind w:left="851" w:hanging="851"/>
        <w:jc w:val="center"/>
        <w:rPr>
          <w:sz w:val="23"/>
          <w:szCs w:val="23"/>
          <w:u w:val="single"/>
        </w:rPr>
      </w:pPr>
      <w:r w:rsidRPr="00101D4A">
        <w:rPr>
          <w:sz w:val="23"/>
          <w:szCs w:val="23"/>
          <w:u w:val="single"/>
        </w:rPr>
        <w:t>Załączniki do Specyfikacji Warunków Zamówienia:</w:t>
      </w:r>
    </w:p>
    <w:p w:rsidR="00DE6E82" w:rsidRPr="00101D4A" w:rsidRDefault="00DE6E82" w:rsidP="00DE6E82">
      <w:pPr>
        <w:tabs>
          <w:tab w:val="right" w:pos="9072"/>
        </w:tabs>
        <w:ind w:left="851" w:hanging="851"/>
        <w:rPr>
          <w:sz w:val="23"/>
          <w:szCs w:val="23"/>
        </w:rPr>
      </w:pPr>
    </w:p>
    <w:p w:rsidR="00DE6E82" w:rsidRPr="00101D4A" w:rsidRDefault="00DE6E82" w:rsidP="00DE6E82">
      <w:pPr>
        <w:tabs>
          <w:tab w:val="left" w:pos="3402"/>
          <w:tab w:val="left" w:pos="3686"/>
          <w:tab w:val="right" w:pos="9072"/>
        </w:tabs>
        <w:ind w:left="851" w:hanging="851"/>
        <w:rPr>
          <w:sz w:val="23"/>
          <w:szCs w:val="23"/>
        </w:rPr>
      </w:pPr>
      <w:r w:rsidRPr="00101D4A">
        <w:rPr>
          <w:sz w:val="23"/>
          <w:szCs w:val="23"/>
        </w:rPr>
        <w:t>1)</w:t>
      </w:r>
      <w:r w:rsidRPr="00101D4A">
        <w:rPr>
          <w:sz w:val="23"/>
          <w:szCs w:val="23"/>
        </w:rPr>
        <w:tab/>
        <w:t>Załącznik Nr 1 do SWZ</w:t>
      </w:r>
      <w:r w:rsidRPr="00101D4A">
        <w:rPr>
          <w:sz w:val="23"/>
          <w:szCs w:val="23"/>
        </w:rPr>
        <w:tab/>
        <w:t>-</w:t>
      </w:r>
      <w:r w:rsidRPr="00101D4A">
        <w:rPr>
          <w:sz w:val="23"/>
          <w:szCs w:val="23"/>
        </w:rPr>
        <w:tab/>
      </w:r>
      <w:r w:rsidRPr="00101D4A">
        <w:rPr>
          <w:b/>
          <w:sz w:val="23"/>
          <w:szCs w:val="23"/>
        </w:rPr>
        <w:t>Wzór Formularza ofert</w:t>
      </w:r>
      <w:r w:rsidRPr="00101D4A">
        <w:rPr>
          <w:sz w:val="23"/>
          <w:szCs w:val="23"/>
        </w:rPr>
        <w:t>y</w:t>
      </w:r>
      <w:r w:rsidRPr="00101D4A">
        <w:rPr>
          <w:sz w:val="23"/>
          <w:szCs w:val="23"/>
        </w:rPr>
        <w:tab/>
        <w:t xml:space="preserve">str. </w:t>
      </w:r>
      <w:r>
        <w:rPr>
          <w:sz w:val="23"/>
          <w:szCs w:val="23"/>
        </w:rPr>
        <w:t>29</w:t>
      </w:r>
    </w:p>
    <w:p w:rsidR="00DE6E82" w:rsidRPr="00101D4A" w:rsidRDefault="00DE6E82" w:rsidP="00DE6E82">
      <w:pPr>
        <w:tabs>
          <w:tab w:val="left" w:pos="3402"/>
          <w:tab w:val="left" w:pos="3686"/>
          <w:tab w:val="right" w:pos="9072"/>
        </w:tabs>
        <w:ind w:left="851" w:hanging="851"/>
        <w:rPr>
          <w:sz w:val="23"/>
          <w:szCs w:val="23"/>
        </w:rPr>
      </w:pPr>
      <w:r w:rsidRPr="00101D4A">
        <w:rPr>
          <w:sz w:val="23"/>
          <w:szCs w:val="23"/>
        </w:rPr>
        <w:t>2)</w:t>
      </w:r>
      <w:r w:rsidRPr="00101D4A">
        <w:rPr>
          <w:sz w:val="23"/>
          <w:szCs w:val="23"/>
        </w:rPr>
        <w:tab/>
        <w:t>Załącznik Nr 2 do SWZ</w:t>
      </w:r>
      <w:r w:rsidRPr="00101D4A">
        <w:rPr>
          <w:sz w:val="23"/>
          <w:szCs w:val="23"/>
        </w:rPr>
        <w:tab/>
        <w:t>-</w:t>
      </w:r>
      <w:r w:rsidRPr="00101D4A">
        <w:rPr>
          <w:sz w:val="23"/>
          <w:szCs w:val="23"/>
        </w:rPr>
        <w:tab/>
      </w:r>
      <w:r w:rsidRPr="00101D4A">
        <w:rPr>
          <w:b/>
          <w:sz w:val="23"/>
          <w:szCs w:val="23"/>
        </w:rPr>
        <w:t>Wzór Arkusza cenowego</w:t>
      </w:r>
      <w:r w:rsidRPr="00101D4A">
        <w:rPr>
          <w:sz w:val="23"/>
          <w:szCs w:val="23"/>
        </w:rPr>
        <w:tab/>
        <w:t>str. 3</w:t>
      </w:r>
      <w:r>
        <w:rPr>
          <w:sz w:val="23"/>
          <w:szCs w:val="23"/>
        </w:rPr>
        <w:t>4</w:t>
      </w:r>
    </w:p>
    <w:p w:rsidR="00DE6E82" w:rsidRPr="00101D4A" w:rsidRDefault="00DE6E82" w:rsidP="00DE6E82">
      <w:pPr>
        <w:tabs>
          <w:tab w:val="left" w:pos="3402"/>
          <w:tab w:val="left" w:pos="3686"/>
          <w:tab w:val="right" w:pos="9072"/>
        </w:tabs>
        <w:ind w:left="851" w:hanging="851"/>
        <w:rPr>
          <w:b/>
        </w:rPr>
      </w:pPr>
      <w:r w:rsidRPr="00101D4A">
        <w:rPr>
          <w:sz w:val="23"/>
          <w:szCs w:val="23"/>
        </w:rPr>
        <w:t>3)</w:t>
      </w:r>
      <w:r w:rsidRPr="00101D4A">
        <w:rPr>
          <w:sz w:val="23"/>
          <w:szCs w:val="23"/>
        </w:rPr>
        <w:tab/>
        <w:t>Załącznik Nr 3do SWZ</w:t>
      </w:r>
      <w:r w:rsidRPr="00101D4A">
        <w:rPr>
          <w:sz w:val="23"/>
          <w:szCs w:val="23"/>
        </w:rPr>
        <w:tab/>
        <w:t>-</w:t>
      </w:r>
      <w:r w:rsidRPr="00101D4A">
        <w:rPr>
          <w:sz w:val="23"/>
          <w:szCs w:val="23"/>
        </w:rPr>
        <w:tab/>
      </w:r>
      <w:r w:rsidRPr="00101D4A">
        <w:rPr>
          <w:b/>
        </w:rPr>
        <w:t>Wzór oświadczenia o spełnianiu warunków</w:t>
      </w:r>
    </w:p>
    <w:p w:rsidR="00DE6E82" w:rsidRPr="00101D4A" w:rsidRDefault="00DE6E82" w:rsidP="00DE6E82">
      <w:pPr>
        <w:tabs>
          <w:tab w:val="left" w:pos="3402"/>
          <w:tab w:val="left" w:pos="3686"/>
          <w:tab w:val="right" w:pos="9072"/>
        </w:tabs>
        <w:ind w:left="851" w:hanging="851"/>
        <w:rPr>
          <w:b/>
        </w:rPr>
      </w:pPr>
      <w:r w:rsidRPr="00101D4A">
        <w:rPr>
          <w:b/>
        </w:rPr>
        <w:tab/>
      </w:r>
      <w:r w:rsidRPr="00101D4A">
        <w:rPr>
          <w:b/>
        </w:rPr>
        <w:tab/>
      </w:r>
      <w:r w:rsidRPr="00101D4A">
        <w:rPr>
          <w:b/>
        </w:rPr>
        <w:tab/>
        <w:t>udziału w postępowaniu, a także o braku</w:t>
      </w:r>
    </w:p>
    <w:p w:rsidR="00DE6E82" w:rsidRPr="00101D4A" w:rsidRDefault="00DE6E82" w:rsidP="00DE6E82">
      <w:pPr>
        <w:tabs>
          <w:tab w:val="left" w:pos="3402"/>
          <w:tab w:val="left" w:pos="3686"/>
          <w:tab w:val="right" w:pos="9072"/>
        </w:tabs>
        <w:ind w:left="851" w:hanging="851"/>
        <w:rPr>
          <w:sz w:val="23"/>
          <w:szCs w:val="23"/>
        </w:rPr>
      </w:pPr>
      <w:r w:rsidRPr="00101D4A">
        <w:rPr>
          <w:b/>
        </w:rPr>
        <w:tab/>
      </w:r>
      <w:r w:rsidRPr="00101D4A">
        <w:rPr>
          <w:b/>
        </w:rPr>
        <w:tab/>
      </w:r>
      <w:r w:rsidRPr="00101D4A">
        <w:rPr>
          <w:b/>
        </w:rPr>
        <w:tab/>
        <w:t>podstaw do wykluczenia z postępowania</w:t>
      </w:r>
      <w:r w:rsidRPr="00101D4A">
        <w:rPr>
          <w:sz w:val="23"/>
          <w:szCs w:val="23"/>
        </w:rPr>
        <w:tab/>
        <w:t xml:space="preserve">str. </w:t>
      </w:r>
      <w:r>
        <w:rPr>
          <w:sz w:val="23"/>
          <w:szCs w:val="23"/>
        </w:rPr>
        <w:t>39</w:t>
      </w:r>
    </w:p>
    <w:p w:rsidR="00DE6E82" w:rsidRPr="00101D4A" w:rsidRDefault="00DE6E82" w:rsidP="00DE6E82">
      <w:pPr>
        <w:tabs>
          <w:tab w:val="left" w:pos="3402"/>
          <w:tab w:val="left" w:pos="3686"/>
          <w:tab w:val="right" w:pos="9072"/>
        </w:tabs>
        <w:ind w:left="851" w:hanging="851"/>
        <w:rPr>
          <w:b/>
          <w:sz w:val="23"/>
          <w:szCs w:val="23"/>
        </w:rPr>
      </w:pPr>
      <w:r w:rsidRPr="00101D4A">
        <w:rPr>
          <w:sz w:val="23"/>
          <w:szCs w:val="23"/>
        </w:rPr>
        <w:t>4)</w:t>
      </w:r>
      <w:r w:rsidRPr="00101D4A">
        <w:rPr>
          <w:sz w:val="23"/>
          <w:szCs w:val="23"/>
        </w:rPr>
        <w:tab/>
        <w:t>Załącznik Nr 4 do SWZ</w:t>
      </w:r>
      <w:r w:rsidRPr="00101D4A">
        <w:rPr>
          <w:sz w:val="23"/>
          <w:szCs w:val="23"/>
        </w:rPr>
        <w:tab/>
        <w:t>-</w:t>
      </w:r>
      <w:r w:rsidRPr="00101D4A">
        <w:rPr>
          <w:sz w:val="23"/>
          <w:szCs w:val="23"/>
        </w:rPr>
        <w:tab/>
      </w:r>
      <w:r w:rsidRPr="00101D4A">
        <w:rPr>
          <w:b/>
          <w:sz w:val="23"/>
          <w:szCs w:val="23"/>
        </w:rPr>
        <w:t>Wzór Oświadczenia wykonawcy</w:t>
      </w:r>
    </w:p>
    <w:p w:rsidR="00DE6E82" w:rsidRPr="00101D4A" w:rsidRDefault="00DE6E82" w:rsidP="00DE6E82">
      <w:pPr>
        <w:tabs>
          <w:tab w:val="left" w:pos="3402"/>
          <w:tab w:val="left" w:pos="3686"/>
          <w:tab w:val="right" w:pos="9072"/>
        </w:tabs>
        <w:ind w:left="851" w:hanging="851"/>
        <w:rPr>
          <w:b/>
          <w:sz w:val="23"/>
          <w:szCs w:val="23"/>
        </w:rPr>
      </w:pPr>
      <w:r w:rsidRPr="00101D4A">
        <w:rPr>
          <w:b/>
          <w:sz w:val="23"/>
          <w:szCs w:val="23"/>
        </w:rPr>
        <w:tab/>
      </w:r>
      <w:r w:rsidRPr="00101D4A">
        <w:rPr>
          <w:b/>
          <w:sz w:val="23"/>
          <w:szCs w:val="23"/>
        </w:rPr>
        <w:tab/>
      </w:r>
      <w:r w:rsidRPr="00101D4A">
        <w:rPr>
          <w:b/>
          <w:sz w:val="23"/>
          <w:szCs w:val="23"/>
        </w:rPr>
        <w:tab/>
        <w:t>o przynależności lub braku przynależności</w:t>
      </w:r>
    </w:p>
    <w:p w:rsidR="00DE6E82" w:rsidRPr="00101D4A" w:rsidRDefault="00DE6E82" w:rsidP="00DE6E82">
      <w:pPr>
        <w:tabs>
          <w:tab w:val="left" w:pos="3402"/>
          <w:tab w:val="left" w:pos="3686"/>
          <w:tab w:val="right" w:pos="9072"/>
        </w:tabs>
        <w:ind w:left="851" w:hanging="851"/>
        <w:rPr>
          <w:sz w:val="23"/>
          <w:szCs w:val="23"/>
        </w:rPr>
      </w:pPr>
      <w:r w:rsidRPr="00101D4A">
        <w:rPr>
          <w:b/>
          <w:sz w:val="23"/>
          <w:szCs w:val="23"/>
        </w:rPr>
        <w:tab/>
      </w:r>
      <w:r w:rsidRPr="00101D4A">
        <w:rPr>
          <w:b/>
          <w:sz w:val="23"/>
          <w:szCs w:val="23"/>
        </w:rPr>
        <w:tab/>
      </w:r>
      <w:r w:rsidRPr="00101D4A">
        <w:rPr>
          <w:b/>
          <w:sz w:val="23"/>
          <w:szCs w:val="23"/>
        </w:rPr>
        <w:tab/>
        <w:t>do tej samej grupy kapitałowej</w:t>
      </w:r>
      <w:r w:rsidRPr="00101D4A">
        <w:rPr>
          <w:sz w:val="23"/>
          <w:szCs w:val="23"/>
        </w:rPr>
        <w:tab/>
        <w:t>str. 4</w:t>
      </w:r>
      <w:r>
        <w:rPr>
          <w:sz w:val="23"/>
          <w:szCs w:val="23"/>
        </w:rPr>
        <w:t>1</w:t>
      </w:r>
    </w:p>
    <w:p w:rsidR="00DE6E82" w:rsidRPr="00101D4A" w:rsidRDefault="00DE6E82" w:rsidP="00DE6E82">
      <w:pPr>
        <w:tabs>
          <w:tab w:val="left" w:pos="3402"/>
          <w:tab w:val="left" w:pos="3686"/>
          <w:tab w:val="right" w:pos="9072"/>
        </w:tabs>
        <w:ind w:left="851" w:hanging="851"/>
        <w:rPr>
          <w:sz w:val="23"/>
          <w:szCs w:val="23"/>
        </w:rPr>
      </w:pPr>
      <w:r w:rsidRPr="00101D4A">
        <w:rPr>
          <w:sz w:val="23"/>
          <w:szCs w:val="23"/>
        </w:rPr>
        <w:t>5)</w:t>
      </w:r>
      <w:r w:rsidRPr="00101D4A">
        <w:rPr>
          <w:sz w:val="23"/>
          <w:szCs w:val="23"/>
        </w:rPr>
        <w:tab/>
        <w:t>Załącznik Nr 5 do SWZ</w:t>
      </w:r>
      <w:r w:rsidRPr="00101D4A">
        <w:rPr>
          <w:sz w:val="23"/>
          <w:szCs w:val="23"/>
        </w:rPr>
        <w:tab/>
        <w:t>-</w:t>
      </w:r>
      <w:r w:rsidRPr="00101D4A">
        <w:rPr>
          <w:sz w:val="23"/>
          <w:szCs w:val="23"/>
        </w:rPr>
        <w:tab/>
      </w:r>
      <w:r w:rsidRPr="00101D4A">
        <w:rPr>
          <w:b/>
          <w:sz w:val="23"/>
          <w:szCs w:val="23"/>
        </w:rPr>
        <w:t>Projektowane postanowienia umowy</w:t>
      </w:r>
      <w:r w:rsidRPr="00101D4A">
        <w:rPr>
          <w:sz w:val="23"/>
          <w:szCs w:val="23"/>
        </w:rPr>
        <w:tab/>
        <w:t xml:space="preserve">str. </w:t>
      </w:r>
      <w:r>
        <w:rPr>
          <w:sz w:val="23"/>
          <w:szCs w:val="23"/>
        </w:rPr>
        <w:t>43</w:t>
      </w:r>
    </w:p>
    <w:p w:rsidR="00DE6E82" w:rsidRPr="00101D4A" w:rsidRDefault="00DE6E82" w:rsidP="00DE6E82">
      <w:pPr>
        <w:tabs>
          <w:tab w:val="left" w:pos="3402"/>
          <w:tab w:val="left" w:pos="3686"/>
          <w:tab w:val="right" w:pos="9072"/>
        </w:tabs>
        <w:ind w:left="851" w:hanging="851"/>
        <w:rPr>
          <w:b/>
        </w:rPr>
      </w:pPr>
      <w:r w:rsidRPr="00101D4A">
        <w:rPr>
          <w:sz w:val="23"/>
          <w:szCs w:val="23"/>
        </w:rPr>
        <w:t>6)</w:t>
      </w:r>
      <w:r w:rsidRPr="00101D4A">
        <w:rPr>
          <w:sz w:val="23"/>
          <w:szCs w:val="23"/>
        </w:rPr>
        <w:tab/>
        <w:t>Załącznik Nr 6 do SWZ</w:t>
      </w:r>
      <w:r w:rsidRPr="00101D4A">
        <w:rPr>
          <w:sz w:val="23"/>
          <w:szCs w:val="23"/>
        </w:rPr>
        <w:tab/>
        <w:t>-</w:t>
      </w:r>
      <w:r w:rsidRPr="00101D4A">
        <w:rPr>
          <w:sz w:val="23"/>
          <w:szCs w:val="23"/>
        </w:rPr>
        <w:tab/>
      </w:r>
      <w:r w:rsidRPr="00101D4A">
        <w:rPr>
          <w:b/>
        </w:rPr>
        <w:t>Szczegółowa specyfikacja minimalnych</w:t>
      </w:r>
    </w:p>
    <w:p w:rsidR="00DE6E82" w:rsidRPr="00101D4A" w:rsidRDefault="00DE6E82" w:rsidP="00DE6E82">
      <w:pPr>
        <w:tabs>
          <w:tab w:val="left" w:pos="3402"/>
          <w:tab w:val="left" w:pos="3686"/>
          <w:tab w:val="right" w:pos="9072"/>
        </w:tabs>
        <w:ind w:left="851" w:hanging="851"/>
        <w:rPr>
          <w:b/>
        </w:rPr>
      </w:pPr>
      <w:r w:rsidRPr="00101D4A">
        <w:rPr>
          <w:b/>
        </w:rPr>
        <w:tab/>
      </w:r>
      <w:r w:rsidRPr="00101D4A">
        <w:rPr>
          <w:b/>
        </w:rPr>
        <w:tab/>
      </w:r>
      <w:r w:rsidRPr="00101D4A">
        <w:rPr>
          <w:b/>
        </w:rPr>
        <w:tab/>
        <w:t>wymogów technicznych zamawiającego</w:t>
      </w:r>
    </w:p>
    <w:p w:rsidR="00DE6E82" w:rsidRPr="00101D4A" w:rsidRDefault="00DE6E82" w:rsidP="00DE6E82">
      <w:pPr>
        <w:tabs>
          <w:tab w:val="left" w:pos="3402"/>
          <w:tab w:val="left" w:pos="3686"/>
          <w:tab w:val="right" w:pos="9072"/>
        </w:tabs>
        <w:ind w:left="851" w:hanging="851"/>
        <w:rPr>
          <w:sz w:val="23"/>
          <w:szCs w:val="23"/>
        </w:rPr>
      </w:pPr>
      <w:r w:rsidRPr="00101D4A">
        <w:rPr>
          <w:b/>
        </w:rPr>
        <w:tab/>
      </w:r>
      <w:r w:rsidRPr="00101D4A">
        <w:rPr>
          <w:b/>
        </w:rPr>
        <w:tab/>
      </w:r>
      <w:r w:rsidRPr="00101D4A">
        <w:rPr>
          <w:b/>
        </w:rPr>
        <w:tab/>
        <w:t xml:space="preserve">dotyczących </w:t>
      </w:r>
      <w:r>
        <w:rPr>
          <w:b/>
        </w:rPr>
        <w:t>posypywarek</w:t>
      </w:r>
      <w:r w:rsidRPr="00101D4A">
        <w:rPr>
          <w:sz w:val="23"/>
          <w:szCs w:val="23"/>
        </w:rPr>
        <w:tab/>
        <w:t xml:space="preserve">str. </w:t>
      </w:r>
      <w:r>
        <w:rPr>
          <w:sz w:val="23"/>
          <w:szCs w:val="23"/>
        </w:rPr>
        <w:t>58</w:t>
      </w:r>
    </w:p>
    <w:p w:rsidR="001F3D1C" w:rsidRPr="00101D4A" w:rsidRDefault="001F3D1C" w:rsidP="001F3D1C">
      <w:pPr>
        <w:rPr>
          <w:u w:val="single"/>
        </w:rPr>
      </w:pPr>
    </w:p>
    <w:p w:rsidR="0030430D" w:rsidRPr="00101D4A" w:rsidRDefault="0030430D" w:rsidP="0030430D">
      <w:pPr>
        <w:rPr>
          <w:u w:val="single"/>
        </w:rPr>
      </w:pPr>
      <w:r w:rsidRPr="00101D4A">
        <w:rPr>
          <w:u w:val="single"/>
        </w:rPr>
        <w:br w:type="page"/>
      </w:r>
    </w:p>
    <w:p w:rsidR="0030430D" w:rsidRPr="00101D4A" w:rsidRDefault="0030430D" w:rsidP="0030430D"/>
    <w:p w:rsidR="0030430D" w:rsidRPr="00101D4A" w:rsidRDefault="0030430D" w:rsidP="0030430D">
      <w:pPr>
        <w:shd w:val="clear" w:color="auto" w:fill="E6E6E6"/>
        <w:ind w:left="709" w:hanging="709"/>
        <w:rPr>
          <w:b/>
        </w:rPr>
      </w:pPr>
      <w:r w:rsidRPr="00101D4A">
        <w:rPr>
          <w:b/>
        </w:rPr>
        <w:t>I.</w:t>
      </w:r>
      <w:r w:rsidRPr="00101D4A">
        <w:rPr>
          <w:b/>
        </w:rPr>
        <w:tab/>
        <w:t>POSTANOWIENIA OGÓLNE</w:t>
      </w:r>
    </w:p>
    <w:p w:rsidR="0030430D" w:rsidRPr="00101D4A" w:rsidRDefault="0030430D" w:rsidP="0030430D"/>
    <w:p w:rsidR="00DF5163" w:rsidRPr="00101D4A" w:rsidRDefault="006610C4" w:rsidP="00DF5163">
      <w:pPr>
        <w:numPr>
          <w:ilvl w:val="0"/>
          <w:numId w:val="3"/>
        </w:numPr>
        <w:tabs>
          <w:tab w:val="clear" w:pos="720"/>
        </w:tabs>
        <w:ind w:left="567" w:hanging="567"/>
        <w:jc w:val="both"/>
      </w:pPr>
      <w:r w:rsidRPr="00101D4A">
        <w:t>Postępowanie prowadzone jest na podstawie art. 275 pkt 1 (tryb podstawowy</w:t>
      </w:r>
      <w:r w:rsidR="00317A0A" w:rsidRPr="00101D4A">
        <w:br/>
      </w:r>
      <w:r w:rsidRPr="00101D4A">
        <w:t>bez negocjacji) o wartości zamówienia nieprzekraczającej progów,</w:t>
      </w:r>
      <w:r w:rsidR="00317A0A" w:rsidRPr="00101D4A">
        <w:t xml:space="preserve"> </w:t>
      </w:r>
      <w:r w:rsidRPr="00101D4A">
        <w:t>o których mowa</w:t>
      </w:r>
      <w:r w:rsidR="00317A0A" w:rsidRPr="00101D4A">
        <w:br/>
      </w:r>
      <w:r w:rsidRPr="00101D4A">
        <w:t>w art. 3 ustawy z 11 września 2019 r. - Prawo zamówień publicznych</w:t>
      </w:r>
      <w:r w:rsidR="00AF635E" w:rsidRPr="00101D4A">
        <w:t xml:space="preserve"> </w:t>
      </w:r>
      <w:r w:rsidRPr="00101D4A">
        <w:t>zwanej dalej „</w:t>
      </w:r>
      <w:r w:rsidR="00F96628" w:rsidRPr="00101D4A">
        <w:t>u</w:t>
      </w:r>
      <w:r w:rsidRPr="00101D4A">
        <w:t>stawą” albo „</w:t>
      </w:r>
      <w:r w:rsidR="00F96628" w:rsidRPr="00101D4A">
        <w:t>u</w:t>
      </w:r>
      <w:r w:rsidRPr="00101D4A">
        <w:t>stawą PZP”,</w:t>
      </w:r>
      <w:r w:rsidR="00AF635E" w:rsidRPr="00101D4A">
        <w:t xml:space="preserve"> </w:t>
      </w:r>
      <w:r w:rsidRPr="00101D4A">
        <w:t xml:space="preserve">tj. w procedurze właściwej dla </w:t>
      </w:r>
      <w:r w:rsidRPr="00101D4A">
        <w:rPr>
          <w:bCs/>
          <w:sz w:val="23"/>
          <w:szCs w:val="23"/>
        </w:rPr>
        <w:t>zamówienia o wartości nieprzekraczającej</w:t>
      </w:r>
      <w:r w:rsidR="00AF635E" w:rsidRPr="00101D4A">
        <w:rPr>
          <w:bCs/>
          <w:sz w:val="23"/>
          <w:szCs w:val="23"/>
        </w:rPr>
        <w:t xml:space="preserve"> </w:t>
      </w:r>
      <w:r w:rsidRPr="00101D4A">
        <w:rPr>
          <w:bCs/>
          <w:sz w:val="23"/>
          <w:szCs w:val="23"/>
        </w:rPr>
        <w:t>progów unijnych</w:t>
      </w:r>
      <w:r w:rsidRPr="00101D4A">
        <w:t>.</w:t>
      </w:r>
    </w:p>
    <w:p w:rsidR="00DF5163" w:rsidRPr="00101D4A" w:rsidRDefault="00DF5163" w:rsidP="00DF5163">
      <w:pPr>
        <w:numPr>
          <w:ilvl w:val="0"/>
          <w:numId w:val="3"/>
        </w:numPr>
        <w:tabs>
          <w:tab w:val="clear" w:pos="720"/>
          <w:tab w:val="num" w:pos="0"/>
        </w:tabs>
        <w:ind w:left="567" w:hanging="567"/>
        <w:jc w:val="both"/>
      </w:pPr>
      <w:r w:rsidRPr="00101D4A">
        <w:t>Oznaczenie Zamawiającego:</w:t>
      </w:r>
    </w:p>
    <w:p w:rsidR="00DF5163" w:rsidRPr="00101D4A" w:rsidRDefault="00DF5163" w:rsidP="00DF5163">
      <w:pPr>
        <w:ind w:left="567"/>
        <w:jc w:val="both"/>
      </w:pPr>
      <w:r w:rsidRPr="00101D4A">
        <w:t>Przedsiębiorstwo Usług Komunalnych Piaseczno Sp. z o.o.</w:t>
      </w:r>
    </w:p>
    <w:p w:rsidR="00DF5163" w:rsidRPr="00101D4A" w:rsidRDefault="00DF5163" w:rsidP="00DF5163">
      <w:pPr>
        <w:ind w:left="567"/>
        <w:jc w:val="both"/>
      </w:pPr>
      <w:r w:rsidRPr="00101D4A">
        <w:t>05-500 Piaseczno, ul. Techniczna 6.</w:t>
      </w:r>
    </w:p>
    <w:p w:rsidR="00DF5163" w:rsidRPr="00101D4A" w:rsidRDefault="00DF5163" w:rsidP="00DF5163">
      <w:pPr>
        <w:numPr>
          <w:ilvl w:val="0"/>
          <w:numId w:val="3"/>
        </w:numPr>
        <w:tabs>
          <w:tab w:val="clear" w:pos="720"/>
        </w:tabs>
        <w:ind w:left="567" w:hanging="567"/>
        <w:jc w:val="both"/>
      </w:pPr>
      <w:r w:rsidRPr="00101D4A">
        <w:t>Oznaczenie postępowania:</w:t>
      </w:r>
    </w:p>
    <w:p w:rsidR="00DF5163" w:rsidRPr="00101D4A" w:rsidRDefault="00DF5163" w:rsidP="00DF5163">
      <w:pPr>
        <w:ind w:left="567"/>
        <w:jc w:val="both"/>
      </w:pPr>
      <w:r w:rsidRPr="00101D4A">
        <w:t xml:space="preserve">Postępowanie oznaczone jest numerem </w:t>
      </w:r>
      <w:r w:rsidR="00796025">
        <w:rPr>
          <w:b/>
        </w:rPr>
        <w:t>14/2024</w:t>
      </w:r>
      <w:r w:rsidRPr="00101D4A">
        <w:t>. Wykonawcy winni we wszelkich kontaktach z Zamawiającym powoływać się na wyżej podane oznaczenie.</w:t>
      </w:r>
    </w:p>
    <w:p w:rsidR="00DF5163" w:rsidRPr="00101D4A" w:rsidRDefault="00DF5163" w:rsidP="00DF5163">
      <w:pPr>
        <w:numPr>
          <w:ilvl w:val="0"/>
          <w:numId w:val="3"/>
        </w:numPr>
        <w:tabs>
          <w:tab w:val="clear" w:pos="720"/>
        </w:tabs>
        <w:ind w:left="567" w:hanging="567"/>
        <w:jc w:val="both"/>
      </w:pPr>
      <w:r w:rsidRPr="00101D4A">
        <w:t>Treść oferty musi odpowiadać treści Specyfikacji Warunków Zamówienia zwanej</w:t>
      </w:r>
      <w:r w:rsidRPr="00101D4A">
        <w:br/>
        <w:t>dalej również SWZ.</w:t>
      </w:r>
    </w:p>
    <w:p w:rsidR="00DF5163" w:rsidRPr="00101D4A" w:rsidRDefault="00DF5163" w:rsidP="00DF5163">
      <w:pPr>
        <w:numPr>
          <w:ilvl w:val="0"/>
          <w:numId w:val="3"/>
        </w:numPr>
        <w:tabs>
          <w:tab w:val="clear" w:pos="720"/>
        </w:tabs>
        <w:ind w:left="567" w:hanging="567"/>
        <w:jc w:val="both"/>
      </w:pPr>
      <w:r w:rsidRPr="00101D4A">
        <w:t>Postępowanie prowadzone jest w języku polskim.</w:t>
      </w:r>
    </w:p>
    <w:p w:rsidR="00DF5163" w:rsidRPr="00101D4A" w:rsidRDefault="00DF5163" w:rsidP="00DF5163">
      <w:pPr>
        <w:numPr>
          <w:ilvl w:val="0"/>
          <w:numId w:val="3"/>
        </w:numPr>
        <w:tabs>
          <w:tab w:val="clear" w:pos="720"/>
        </w:tabs>
        <w:ind w:left="567" w:hanging="567"/>
        <w:jc w:val="both"/>
      </w:pPr>
      <w:r w:rsidRPr="00101D4A">
        <w:rPr>
          <w:b/>
        </w:rPr>
        <w:t xml:space="preserve">Zamawiający </w:t>
      </w:r>
      <w:r w:rsidR="006536ED" w:rsidRPr="00101D4A">
        <w:rPr>
          <w:b/>
        </w:rPr>
        <w:t xml:space="preserve">nie </w:t>
      </w:r>
      <w:r w:rsidRPr="00101D4A">
        <w:rPr>
          <w:b/>
        </w:rPr>
        <w:t>dopuszcza składani</w:t>
      </w:r>
      <w:r w:rsidR="006536ED" w:rsidRPr="00101D4A">
        <w:rPr>
          <w:b/>
        </w:rPr>
        <w:t>a</w:t>
      </w:r>
      <w:r w:rsidRPr="00101D4A">
        <w:rPr>
          <w:b/>
        </w:rPr>
        <w:t xml:space="preserve"> ofert częściowych w rozumieniu</w:t>
      </w:r>
      <w:r w:rsidRPr="00101D4A">
        <w:rPr>
          <w:b/>
        </w:rPr>
        <w:br/>
        <w:t>art. 7 pkt 15 Ustawy.</w:t>
      </w:r>
    </w:p>
    <w:p w:rsidR="006C09E8" w:rsidRPr="00101D4A" w:rsidRDefault="006C09E8" w:rsidP="006C09E8">
      <w:pPr>
        <w:ind w:left="567"/>
        <w:jc w:val="both"/>
      </w:pPr>
      <w:r w:rsidRPr="00101D4A">
        <w:t>Podział zamówienia na części skutkowałby istotnymi trudnościami</w:t>
      </w:r>
      <w:r w:rsidRPr="00101D4A">
        <w:br/>
        <w:t xml:space="preserve">organizacyjno-technicznymi oraz wymagałaby skoordynowania działań różnych wykonawców realizujących poszczególne części zamówienia, co mógłby utrudniać wykonanie przedmiotu zamówienia. </w:t>
      </w:r>
    </w:p>
    <w:p w:rsidR="00DF5163" w:rsidRPr="00101D4A" w:rsidRDefault="00DF5163" w:rsidP="00DF5163">
      <w:pPr>
        <w:numPr>
          <w:ilvl w:val="0"/>
          <w:numId w:val="3"/>
        </w:numPr>
        <w:tabs>
          <w:tab w:val="clear" w:pos="720"/>
        </w:tabs>
        <w:ind w:left="567" w:hanging="567"/>
        <w:jc w:val="both"/>
      </w:pPr>
      <w:r w:rsidRPr="00101D4A">
        <w:rPr>
          <w:b/>
        </w:rPr>
        <w:t>Zamawiający nie przewiduje zawarcia umowy ramowej w rozumieniu</w:t>
      </w:r>
      <w:r w:rsidRPr="00101D4A">
        <w:rPr>
          <w:b/>
        </w:rPr>
        <w:br/>
        <w:t>art. 7 pkt 26 Ustawy.</w:t>
      </w:r>
    </w:p>
    <w:p w:rsidR="00DF5163" w:rsidRPr="00101D4A" w:rsidRDefault="00DF5163" w:rsidP="00DF5163">
      <w:pPr>
        <w:numPr>
          <w:ilvl w:val="0"/>
          <w:numId w:val="3"/>
        </w:numPr>
        <w:tabs>
          <w:tab w:val="clear" w:pos="720"/>
        </w:tabs>
        <w:ind w:left="567" w:hanging="567"/>
        <w:jc w:val="both"/>
      </w:pPr>
      <w:r w:rsidRPr="00101D4A">
        <w:rPr>
          <w:b/>
        </w:rPr>
        <w:t>Zamawiający nie przewiduje możliwości udzielenia zamówień</w:t>
      </w:r>
      <w:r w:rsidRPr="00101D4A">
        <w:rPr>
          <w:b/>
        </w:rPr>
        <w:br/>
        <w:t xml:space="preserve">uzupełniających, o których mowa w art. 214 ust. 1 pkt 7 Ustawy. </w:t>
      </w:r>
    </w:p>
    <w:p w:rsidR="00DF5163" w:rsidRPr="00101D4A" w:rsidRDefault="00DF5163" w:rsidP="00DF5163">
      <w:pPr>
        <w:numPr>
          <w:ilvl w:val="0"/>
          <w:numId w:val="3"/>
        </w:numPr>
        <w:tabs>
          <w:tab w:val="clear" w:pos="720"/>
        </w:tabs>
        <w:ind w:left="567" w:hanging="567"/>
        <w:jc w:val="both"/>
      </w:pPr>
      <w:r w:rsidRPr="00101D4A">
        <w:rPr>
          <w:b/>
        </w:rPr>
        <w:t>Zamawiający nie dopuszcza składania ofert wariantowych w rozumieniu</w:t>
      </w:r>
      <w:r w:rsidRPr="00101D4A">
        <w:rPr>
          <w:b/>
        </w:rPr>
        <w:br/>
        <w:t>art. 92 ust. 1 Ustawy.</w:t>
      </w:r>
    </w:p>
    <w:p w:rsidR="00DF5163" w:rsidRPr="00101D4A" w:rsidRDefault="00DF5163" w:rsidP="00815B37">
      <w:pPr>
        <w:numPr>
          <w:ilvl w:val="0"/>
          <w:numId w:val="3"/>
        </w:numPr>
        <w:tabs>
          <w:tab w:val="clear" w:pos="720"/>
        </w:tabs>
        <w:ind w:left="567" w:hanging="567"/>
        <w:jc w:val="both"/>
      </w:pPr>
      <w:r w:rsidRPr="00101D4A">
        <w:rPr>
          <w:b/>
        </w:rPr>
        <w:t xml:space="preserve">Zamawiający informuje, że nie </w:t>
      </w:r>
      <w:r w:rsidR="00815B37" w:rsidRPr="00101D4A">
        <w:rPr>
          <w:b/>
        </w:rPr>
        <w:t>przewiduje zwołania zebrania wykonawców,</w:t>
      </w:r>
      <w:r w:rsidR="00F9591E" w:rsidRPr="00101D4A">
        <w:rPr>
          <w:b/>
        </w:rPr>
        <w:br/>
      </w:r>
      <w:r w:rsidR="00815B37" w:rsidRPr="00101D4A">
        <w:rPr>
          <w:b/>
        </w:rPr>
        <w:t>w celu wyjaśnienia ewentualnych wątpliwości dotyczących treści SWZ.</w:t>
      </w:r>
    </w:p>
    <w:p w:rsidR="006F2353" w:rsidRPr="00101D4A" w:rsidRDefault="006F2353" w:rsidP="00815B37">
      <w:pPr>
        <w:numPr>
          <w:ilvl w:val="0"/>
          <w:numId w:val="3"/>
        </w:numPr>
        <w:tabs>
          <w:tab w:val="clear" w:pos="720"/>
        </w:tabs>
        <w:ind w:left="567" w:hanging="567"/>
        <w:jc w:val="both"/>
      </w:pPr>
      <w:r w:rsidRPr="00101D4A">
        <w:rPr>
          <w:b/>
        </w:rPr>
        <w:t>Zamawiający informuje, że nie organizuje wizji lokalnej.</w:t>
      </w:r>
    </w:p>
    <w:p w:rsidR="00DF5163" w:rsidRPr="00101D4A" w:rsidRDefault="00DF5163" w:rsidP="00DF5163">
      <w:pPr>
        <w:numPr>
          <w:ilvl w:val="0"/>
          <w:numId w:val="3"/>
        </w:numPr>
        <w:tabs>
          <w:tab w:val="clear" w:pos="720"/>
        </w:tabs>
        <w:ind w:left="567" w:hanging="567"/>
        <w:jc w:val="both"/>
      </w:pPr>
      <w:r w:rsidRPr="00101D4A">
        <w:rPr>
          <w:b/>
        </w:rPr>
        <w:t>Zamawiający nie przewiduje aukcji elektronicznej, o której mowa</w:t>
      </w:r>
      <w:r w:rsidRPr="00101D4A">
        <w:rPr>
          <w:b/>
        </w:rPr>
        <w:br/>
        <w:t xml:space="preserve">w art. </w:t>
      </w:r>
      <w:r w:rsidR="00904747" w:rsidRPr="00101D4A">
        <w:rPr>
          <w:b/>
        </w:rPr>
        <w:t>281</w:t>
      </w:r>
      <w:r w:rsidRPr="00101D4A">
        <w:rPr>
          <w:b/>
        </w:rPr>
        <w:t xml:space="preserve"> ust. 2 pkt </w:t>
      </w:r>
      <w:r w:rsidR="00904747" w:rsidRPr="00101D4A">
        <w:rPr>
          <w:b/>
        </w:rPr>
        <w:t>17</w:t>
      </w:r>
      <w:r w:rsidRPr="00101D4A">
        <w:rPr>
          <w:b/>
        </w:rPr>
        <w:t xml:space="preserve"> oraz w art. 230 Ustawy.</w:t>
      </w:r>
    </w:p>
    <w:p w:rsidR="009766C5" w:rsidRPr="00101D4A" w:rsidRDefault="009766C5" w:rsidP="00DF5163">
      <w:pPr>
        <w:numPr>
          <w:ilvl w:val="0"/>
          <w:numId w:val="3"/>
        </w:numPr>
        <w:tabs>
          <w:tab w:val="clear" w:pos="720"/>
        </w:tabs>
        <w:ind w:left="567" w:hanging="567"/>
        <w:jc w:val="both"/>
      </w:pPr>
      <w:r w:rsidRPr="00101D4A">
        <w:rPr>
          <w:b/>
        </w:rPr>
        <w:t>Zamawiający nie przewiduje negocjacji, o których mowa</w:t>
      </w:r>
      <w:r w:rsidRPr="00101D4A">
        <w:rPr>
          <w:b/>
        </w:rPr>
        <w:br/>
        <w:t>w art. 275 pkt 1 i 2 Ustawy.</w:t>
      </w:r>
    </w:p>
    <w:p w:rsidR="00996D56" w:rsidRPr="00101D4A" w:rsidRDefault="00996D56" w:rsidP="00DF5163">
      <w:pPr>
        <w:numPr>
          <w:ilvl w:val="0"/>
          <w:numId w:val="3"/>
        </w:numPr>
        <w:tabs>
          <w:tab w:val="clear" w:pos="720"/>
        </w:tabs>
        <w:ind w:left="567" w:hanging="567"/>
        <w:jc w:val="both"/>
      </w:pPr>
      <w:r w:rsidRPr="00101D4A">
        <w:rPr>
          <w:b/>
        </w:rPr>
        <w:t>Zamawiający nie przewiduje składania oferty w formie katalogu elektronicznego, o którym mowa w art. 93 Ustawy.</w:t>
      </w:r>
    </w:p>
    <w:p w:rsidR="002A586B" w:rsidRPr="00101D4A" w:rsidRDefault="002A586B" w:rsidP="00DF5163">
      <w:pPr>
        <w:numPr>
          <w:ilvl w:val="0"/>
          <w:numId w:val="3"/>
        </w:numPr>
        <w:tabs>
          <w:tab w:val="clear" w:pos="720"/>
        </w:tabs>
        <w:ind w:left="567" w:hanging="567"/>
        <w:jc w:val="both"/>
      </w:pPr>
      <w:r w:rsidRPr="00101D4A">
        <w:rPr>
          <w:b/>
        </w:rPr>
        <w:t>Zamawiający nie ogranicza możliwości ubiegania się o udzielenie zamówienia wyłącznie do Wykonawców, o których mowa w art. 94 Ustawy.</w:t>
      </w:r>
    </w:p>
    <w:p w:rsidR="000A10E2" w:rsidRPr="00101D4A" w:rsidRDefault="000A10E2" w:rsidP="00DF5163">
      <w:pPr>
        <w:numPr>
          <w:ilvl w:val="0"/>
          <w:numId w:val="3"/>
        </w:numPr>
        <w:tabs>
          <w:tab w:val="clear" w:pos="720"/>
        </w:tabs>
        <w:ind w:left="567" w:hanging="567"/>
        <w:jc w:val="both"/>
      </w:pPr>
      <w:r w:rsidRPr="00101D4A">
        <w:rPr>
          <w:b/>
        </w:rPr>
        <w:t xml:space="preserve">Zamawiający nie określa wymagań w zakresie </w:t>
      </w:r>
      <w:r w:rsidR="00AE7901" w:rsidRPr="00101D4A">
        <w:rPr>
          <w:b/>
        </w:rPr>
        <w:t>zatrudnienia osób związanych</w:t>
      </w:r>
      <w:r w:rsidR="00F0431F" w:rsidRPr="00101D4A">
        <w:rPr>
          <w:b/>
        </w:rPr>
        <w:br/>
      </w:r>
      <w:r w:rsidR="00AE7901" w:rsidRPr="00101D4A">
        <w:rPr>
          <w:b/>
        </w:rPr>
        <w:t xml:space="preserve">z realizacją przedmiotu zamówienia na podstawie </w:t>
      </w:r>
      <w:r w:rsidR="00F0431F" w:rsidRPr="00101D4A">
        <w:rPr>
          <w:b/>
        </w:rPr>
        <w:t>stosunku pracy</w:t>
      </w:r>
      <w:r w:rsidR="00123F9F" w:rsidRPr="00101D4A">
        <w:rPr>
          <w:b/>
        </w:rPr>
        <w:t>, o których</w:t>
      </w:r>
      <w:r w:rsidR="00123F9F" w:rsidRPr="00101D4A">
        <w:rPr>
          <w:b/>
        </w:rPr>
        <w:br/>
        <w:t>mowa w art. 95 Ustawy.</w:t>
      </w:r>
    </w:p>
    <w:p w:rsidR="00F0431F" w:rsidRPr="00101D4A" w:rsidRDefault="00F0431F" w:rsidP="00DF5163">
      <w:pPr>
        <w:numPr>
          <w:ilvl w:val="0"/>
          <w:numId w:val="3"/>
        </w:numPr>
        <w:tabs>
          <w:tab w:val="clear" w:pos="720"/>
        </w:tabs>
        <w:ind w:left="567" w:hanging="567"/>
        <w:jc w:val="both"/>
      </w:pPr>
      <w:r w:rsidRPr="00101D4A">
        <w:rPr>
          <w:b/>
        </w:rPr>
        <w:t xml:space="preserve">Zamawiający nie określa </w:t>
      </w:r>
      <w:r w:rsidR="0015552D" w:rsidRPr="00101D4A">
        <w:rPr>
          <w:b/>
        </w:rPr>
        <w:t xml:space="preserve">innych </w:t>
      </w:r>
      <w:r w:rsidRPr="00101D4A">
        <w:rPr>
          <w:b/>
        </w:rPr>
        <w:t xml:space="preserve">wymagań związanych z realizacją zamówienia </w:t>
      </w:r>
      <w:r w:rsidR="0015552D" w:rsidRPr="00101D4A">
        <w:rPr>
          <w:b/>
        </w:rPr>
        <w:t>dotyczących w szczególności aspektów</w:t>
      </w:r>
      <w:r w:rsidRPr="00101D4A">
        <w:rPr>
          <w:b/>
        </w:rPr>
        <w:t xml:space="preserve"> </w:t>
      </w:r>
      <w:r w:rsidR="0015552D" w:rsidRPr="00101D4A">
        <w:rPr>
          <w:b/>
        </w:rPr>
        <w:t>społecznych oraz środowiskowych,</w:t>
      </w:r>
      <w:r w:rsidR="00123F9F" w:rsidRPr="00101D4A">
        <w:rPr>
          <w:b/>
        </w:rPr>
        <w:br/>
      </w:r>
      <w:r w:rsidR="0015552D" w:rsidRPr="00101D4A">
        <w:rPr>
          <w:b/>
        </w:rPr>
        <w:t>o których mowa w art. 96 Ustawy</w:t>
      </w:r>
      <w:r w:rsidRPr="00101D4A">
        <w:rPr>
          <w:b/>
        </w:rPr>
        <w:t>.</w:t>
      </w:r>
    </w:p>
    <w:p w:rsidR="00DF5163" w:rsidRPr="00101D4A" w:rsidRDefault="00DF5163" w:rsidP="00DF5163">
      <w:pPr>
        <w:numPr>
          <w:ilvl w:val="0"/>
          <w:numId w:val="3"/>
        </w:numPr>
        <w:tabs>
          <w:tab w:val="clear" w:pos="720"/>
        </w:tabs>
        <w:ind w:left="567" w:hanging="567"/>
        <w:jc w:val="both"/>
      </w:pPr>
      <w:r w:rsidRPr="00101D4A">
        <w:rPr>
          <w:b/>
        </w:rPr>
        <w:t>Z wyłączeniem postanowień w art. 261 Ustawy Zamawiający nie przewiduje zwrotu kosztów udziału w postępowaniu.</w:t>
      </w:r>
    </w:p>
    <w:p w:rsidR="00551B20" w:rsidRPr="00101D4A" w:rsidRDefault="00551B20">
      <w:r w:rsidRPr="00101D4A">
        <w:br w:type="page"/>
      </w:r>
    </w:p>
    <w:p w:rsidR="00DF5163" w:rsidRPr="00101D4A" w:rsidRDefault="00DF5163" w:rsidP="00DF5163">
      <w:pPr>
        <w:numPr>
          <w:ilvl w:val="0"/>
          <w:numId w:val="3"/>
        </w:numPr>
        <w:tabs>
          <w:tab w:val="clear" w:pos="720"/>
        </w:tabs>
        <w:ind w:left="567" w:hanging="567"/>
        <w:jc w:val="both"/>
      </w:pPr>
      <w:r w:rsidRPr="00101D4A">
        <w:lastRenderedPageBreak/>
        <w:t>Zamawiający żąda wskazania przez wykonawcę części zamówienia, których</w:t>
      </w:r>
      <w:r w:rsidR="002C46B9" w:rsidRPr="00101D4A">
        <w:t xml:space="preserve"> </w:t>
      </w:r>
      <w:r w:rsidRPr="00101D4A">
        <w:t>wykonanie zamierza powierzyć podwykonawcom, i podania przez w</w:t>
      </w:r>
      <w:r w:rsidR="002C46B9" w:rsidRPr="00101D4A">
        <w:t xml:space="preserve">ykonawcę </w:t>
      </w:r>
      <w:r w:rsidRPr="00101D4A">
        <w:t>firm (nazw) podwykonawców w Formularzu oferty</w:t>
      </w:r>
      <w:r w:rsidR="005A5827" w:rsidRPr="00101D4A">
        <w:t xml:space="preserve">, którego wzór zawiera </w:t>
      </w:r>
      <w:r w:rsidRPr="00101D4A">
        <w:rPr>
          <w:b/>
        </w:rPr>
        <w:t>Załącznik Nr 1</w:t>
      </w:r>
      <w:r w:rsidR="005A5827" w:rsidRPr="00101D4A">
        <w:br/>
      </w:r>
      <w:r w:rsidRPr="00101D4A">
        <w:t>do SWZ</w:t>
      </w:r>
      <w:r w:rsidR="002C46B9" w:rsidRPr="00101D4A">
        <w:t xml:space="preserve">. </w:t>
      </w:r>
      <w:r w:rsidRPr="00101D4A">
        <w:t>Jeżeli zmiana albo rezygnacja z podwykonaw</w:t>
      </w:r>
      <w:r w:rsidR="002C46B9" w:rsidRPr="00101D4A">
        <w:t>cy dotyczy podmiotu,</w:t>
      </w:r>
      <w:r w:rsidR="005A5827" w:rsidRPr="00101D4A">
        <w:br/>
      </w:r>
      <w:r w:rsidR="002C46B9" w:rsidRPr="00101D4A">
        <w:t xml:space="preserve">na którego </w:t>
      </w:r>
      <w:r w:rsidRPr="00101D4A">
        <w:t>zasoby wykonawca powoływał się, na zasadach określonych</w:t>
      </w:r>
      <w:r w:rsidR="005A5827" w:rsidRPr="00101D4A">
        <w:br/>
      </w:r>
      <w:r w:rsidRPr="00101D4A">
        <w:t>w art. 118 ust. 1 Ustawy, w celu wykazania spełniania warunków ud</w:t>
      </w:r>
      <w:r w:rsidR="002C46B9" w:rsidRPr="00101D4A">
        <w:t>ziału</w:t>
      </w:r>
      <w:r w:rsidR="005A5827" w:rsidRPr="00101D4A">
        <w:br/>
      </w:r>
      <w:r w:rsidR="002C46B9" w:rsidRPr="00101D4A">
        <w:t xml:space="preserve">w postępowaniu, wykonawca </w:t>
      </w:r>
      <w:r w:rsidRPr="00101D4A">
        <w:t>jest obowiązany wykazać, że proponowany</w:t>
      </w:r>
      <w:r w:rsidR="005A5827" w:rsidRPr="00101D4A">
        <w:br/>
      </w:r>
      <w:r w:rsidRPr="00101D4A">
        <w:t>inny podwykonawca lub wyko</w:t>
      </w:r>
      <w:r w:rsidR="002C46B9" w:rsidRPr="00101D4A">
        <w:t>nawca samodzielnie spełnia je w </w:t>
      </w:r>
      <w:r w:rsidRPr="00101D4A">
        <w:t>stopniu nie mniejsz</w:t>
      </w:r>
      <w:r w:rsidR="002C46B9" w:rsidRPr="00101D4A">
        <w:t xml:space="preserve">ym niż podwykonawca, na którego </w:t>
      </w:r>
      <w:r w:rsidRPr="00101D4A">
        <w:t>zasoby wykonawca powoływał się w trakcie postępowania o udzielenie zamówieni</w:t>
      </w:r>
      <w:r w:rsidR="002C46B9" w:rsidRPr="00101D4A">
        <w:t xml:space="preserve">a. Powierzenie wykonania części </w:t>
      </w:r>
      <w:r w:rsidRPr="00101D4A">
        <w:t>zamówienia podw</w:t>
      </w:r>
      <w:r w:rsidR="002C46B9" w:rsidRPr="00101D4A">
        <w:t>ykonawcom nie zwalnia wykonawcy z </w:t>
      </w:r>
      <w:r w:rsidRPr="00101D4A">
        <w:t xml:space="preserve">odpowiedzialności za należyte wykonanie zamówienia. </w:t>
      </w:r>
    </w:p>
    <w:p w:rsidR="00DF5163" w:rsidRPr="00101D4A" w:rsidRDefault="00DF5163" w:rsidP="00DF5163">
      <w:pPr>
        <w:numPr>
          <w:ilvl w:val="0"/>
          <w:numId w:val="3"/>
        </w:numPr>
        <w:tabs>
          <w:tab w:val="clear" w:pos="720"/>
        </w:tabs>
        <w:ind w:left="567" w:hanging="567"/>
        <w:jc w:val="both"/>
      </w:pPr>
      <w:r w:rsidRPr="00101D4A">
        <w:t>Wykonawcy wspólnie ubiegający się o udz</w:t>
      </w:r>
      <w:r w:rsidR="002C46B9" w:rsidRPr="00101D4A">
        <w:t>ielenie zamówienia w rozumieniu</w:t>
      </w:r>
      <w:r w:rsidR="00316AF3" w:rsidRPr="00101D4A">
        <w:br/>
      </w:r>
      <w:r w:rsidRPr="00101D4A">
        <w:t>art. 58 u</w:t>
      </w:r>
      <w:r w:rsidR="002C46B9" w:rsidRPr="00101D4A">
        <w:t>st. </w:t>
      </w:r>
      <w:r w:rsidRPr="00101D4A">
        <w:t xml:space="preserve">1 Ustawy muszą spełniać następujące wymogi: </w:t>
      </w:r>
    </w:p>
    <w:p w:rsidR="00DF5163" w:rsidRPr="00101D4A" w:rsidRDefault="00DF5163" w:rsidP="00DF5163">
      <w:pPr>
        <w:autoSpaceDE w:val="0"/>
        <w:autoSpaceDN w:val="0"/>
        <w:adjustRightInd w:val="0"/>
        <w:ind w:left="1134" w:hanging="567"/>
        <w:jc w:val="both"/>
      </w:pPr>
      <w:r w:rsidRPr="00101D4A">
        <w:t>1)</w:t>
      </w:r>
      <w:r w:rsidRPr="00101D4A">
        <w:tab/>
        <w:t>wykonawcy występujący wspólni</w:t>
      </w:r>
      <w:r w:rsidR="002C46B9" w:rsidRPr="00101D4A">
        <w:t>e są obowiązani do ustanowienia</w:t>
      </w:r>
      <w:r w:rsidR="00316AF3" w:rsidRPr="00101D4A">
        <w:br/>
      </w:r>
      <w:r w:rsidR="002C46B9" w:rsidRPr="00101D4A">
        <w:t>pełnomocnika</w:t>
      </w:r>
      <w:r w:rsidR="00316AF3" w:rsidRPr="00101D4A">
        <w:t xml:space="preserve"> </w:t>
      </w:r>
      <w:r w:rsidRPr="00101D4A">
        <w:t xml:space="preserve">do: </w:t>
      </w:r>
    </w:p>
    <w:p w:rsidR="00DF5163" w:rsidRPr="00101D4A" w:rsidRDefault="00DF5163" w:rsidP="00DF5163">
      <w:pPr>
        <w:autoSpaceDE w:val="0"/>
        <w:autoSpaceDN w:val="0"/>
        <w:adjustRightInd w:val="0"/>
        <w:ind w:left="1701" w:hanging="567"/>
        <w:jc w:val="both"/>
      </w:pPr>
      <w:r w:rsidRPr="00101D4A">
        <w:t>a)</w:t>
      </w:r>
      <w:r w:rsidRPr="00101D4A">
        <w:tab/>
        <w:t xml:space="preserve">reprezentowania ich w postępowaniu albo, </w:t>
      </w:r>
    </w:p>
    <w:p w:rsidR="00DF5163" w:rsidRPr="00101D4A" w:rsidRDefault="00DF5163" w:rsidP="00DF5163">
      <w:pPr>
        <w:autoSpaceDE w:val="0"/>
        <w:autoSpaceDN w:val="0"/>
        <w:adjustRightInd w:val="0"/>
        <w:ind w:left="1701" w:hanging="567"/>
        <w:jc w:val="both"/>
      </w:pPr>
      <w:r w:rsidRPr="00101D4A">
        <w:t>b)</w:t>
      </w:r>
      <w:r w:rsidRPr="00101D4A">
        <w:tab/>
        <w:t xml:space="preserve">reprezentowania ich w postępowaniu i zawarcia umowy w sprawie przedmiotowego zamówienia publicznego; </w:t>
      </w:r>
    </w:p>
    <w:p w:rsidR="00DF5163" w:rsidRPr="00101D4A" w:rsidRDefault="00DF5163" w:rsidP="00DF5163">
      <w:pPr>
        <w:autoSpaceDE w:val="0"/>
        <w:autoSpaceDN w:val="0"/>
        <w:adjustRightInd w:val="0"/>
        <w:ind w:left="1134" w:hanging="567"/>
        <w:jc w:val="both"/>
      </w:pPr>
      <w:r w:rsidRPr="00101D4A">
        <w:t>2)</w:t>
      </w:r>
      <w:r w:rsidRPr="00101D4A">
        <w:tab/>
        <w:t>pełnomocnictwo - w postaci oryginału albo kopii poświadczonej za zgodność</w:t>
      </w:r>
      <w:r w:rsidRPr="00101D4A">
        <w:br/>
        <w:t xml:space="preserve">z oryginałem przez notariusza - powinno być złożone wraz z ofertą i zawierać także wskazania: </w:t>
      </w:r>
    </w:p>
    <w:p w:rsidR="00DF5163" w:rsidRPr="00101D4A" w:rsidRDefault="00DF5163" w:rsidP="00DF5163">
      <w:pPr>
        <w:autoSpaceDE w:val="0"/>
        <w:autoSpaceDN w:val="0"/>
        <w:adjustRightInd w:val="0"/>
        <w:ind w:left="1701" w:hanging="567"/>
        <w:jc w:val="both"/>
      </w:pPr>
      <w:r w:rsidRPr="00101D4A">
        <w:t>a)</w:t>
      </w:r>
      <w:r w:rsidRPr="00101D4A">
        <w:tab/>
        <w:t xml:space="preserve">zamówienia, którego dotyczy, </w:t>
      </w:r>
    </w:p>
    <w:p w:rsidR="00DF5163" w:rsidRPr="00101D4A" w:rsidRDefault="00DF5163" w:rsidP="00DF5163">
      <w:pPr>
        <w:autoSpaceDE w:val="0"/>
        <w:autoSpaceDN w:val="0"/>
        <w:adjustRightInd w:val="0"/>
        <w:ind w:left="1701" w:hanging="567"/>
        <w:jc w:val="both"/>
      </w:pPr>
      <w:r w:rsidRPr="00101D4A">
        <w:t>b)</w:t>
      </w:r>
      <w:r w:rsidRPr="00101D4A">
        <w:tab/>
        <w:t>wszystkich wykonawców wspólnie ubiegających się o udzielenie zamówienia, wymienionych z nazwy wraz z określeniem adresu i siedziby;</w:t>
      </w:r>
    </w:p>
    <w:p w:rsidR="00DF5163" w:rsidRPr="00101D4A" w:rsidRDefault="00DF5163" w:rsidP="00DF5163">
      <w:pPr>
        <w:autoSpaceDE w:val="0"/>
        <w:autoSpaceDN w:val="0"/>
        <w:adjustRightInd w:val="0"/>
        <w:ind w:left="1134" w:hanging="567"/>
        <w:jc w:val="both"/>
      </w:pPr>
      <w:r w:rsidRPr="00101D4A">
        <w:t>3)</w:t>
      </w:r>
      <w:r w:rsidRPr="00101D4A">
        <w:tab/>
        <w:t xml:space="preserve">pełnomocnictwo musi być udzielone przez każdego z wykonawców wspólnie ubiegających się o udzielenie zamówienia i podpisane przez osobę uprawnioną. </w:t>
      </w:r>
    </w:p>
    <w:p w:rsidR="00DF5163" w:rsidRPr="00101D4A" w:rsidRDefault="00DF5163" w:rsidP="00DF5163">
      <w:pPr>
        <w:autoSpaceDE w:val="0"/>
        <w:autoSpaceDN w:val="0"/>
        <w:adjustRightInd w:val="0"/>
        <w:ind w:left="567"/>
        <w:jc w:val="both"/>
      </w:pPr>
      <w:r w:rsidRPr="00101D4A">
        <w:t>Przepisy dotyczące wykonawcy stosuje się odpowiednio do wykonawców</w:t>
      </w:r>
      <w:r w:rsidRPr="00101D4A">
        <w:br/>
        <w:t xml:space="preserve">wspólnie ubiegających się o udzielenie zamówienia. </w:t>
      </w:r>
    </w:p>
    <w:p w:rsidR="00DF5163" w:rsidRPr="00101D4A" w:rsidRDefault="00DF5163" w:rsidP="00DF5163">
      <w:pPr>
        <w:numPr>
          <w:ilvl w:val="0"/>
          <w:numId w:val="3"/>
        </w:numPr>
        <w:tabs>
          <w:tab w:val="clear" w:pos="720"/>
        </w:tabs>
        <w:ind w:left="567" w:hanging="567"/>
        <w:jc w:val="both"/>
      </w:pPr>
      <w:r w:rsidRPr="00101D4A">
        <w:t>Jeżeli oferta wykonawców wspólnie ubiegających się o udzielenie zamówienia</w:t>
      </w:r>
      <w:r w:rsidRPr="00101D4A">
        <w:br/>
        <w:t>zostanie wybrana, Zamawiający może żądać przed zawarciem umowy w sprawie zamówienia publicznego umowy regulującej współpracę tych wykonawców.</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w:t>
      </w:r>
      <w:r w:rsidRPr="00101D4A">
        <w:rPr>
          <w:b/>
        </w:rPr>
        <w:tab/>
        <w:t>TRYB UDZIELENIA ZAMÓWIENIA</w:t>
      </w:r>
    </w:p>
    <w:p w:rsidR="00DF5163" w:rsidRPr="00101D4A" w:rsidRDefault="00DF5163" w:rsidP="00DF5163"/>
    <w:p w:rsidR="00DF5163" w:rsidRPr="00101D4A" w:rsidRDefault="00DF5163" w:rsidP="00DF5163">
      <w:pPr>
        <w:jc w:val="both"/>
      </w:pPr>
      <w:r w:rsidRPr="00101D4A">
        <w:t xml:space="preserve">Postępowanie prowadzone jest w trybie </w:t>
      </w:r>
      <w:r w:rsidR="00E1489F" w:rsidRPr="00101D4A">
        <w:t>pod</w:t>
      </w:r>
      <w:r w:rsidR="00443B54" w:rsidRPr="00101D4A">
        <w:t>stawowym, w którym w odpowiedzi</w:t>
      </w:r>
      <w:r w:rsidR="00443B54" w:rsidRPr="00101D4A">
        <w:br/>
      </w:r>
      <w:r w:rsidR="00E1489F" w:rsidRPr="00101D4A">
        <w:t>na ogłoszenie o zamówieniu, oferty mogą składać wszyscy zaintere</w:t>
      </w:r>
      <w:r w:rsidR="00443B54" w:rsidRPr="00101D4A">
        <w:t>sowani</w:t>
      </w:r>
      <w:r w:rsidR="00443B54" w:rsidRPr="00101D4A">
        <w:br/>
      </w:r>
      <w:r w:rsidR="00E1489F" w:rsidRPr="00101D4A">
        <w:t>wykonawcy</w:t>
      </w:r>
      <w:r w:rsidRPr="00101D4A">
        <w:t>.</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III.</w:t>
      </w:r>
      <w:r w:rsidRPr="00101D4A">
        <w:rPr>
          <w:b/>
        </w:rPr>
        <w:tab/>
        <w:t>OPIS PRZEDMIOTU ZAMÓWIENIA</w:t>
      </w:r>
    </w:p>
    <w:p w:rsidR="00DF5163" w:rsidRPr="00101D4A" w:rsidRDefault="00DF5163" w:rsidP="00DF5163">
      <w:pPr>
        <w:jc w:val="both"/>
      </w:pPr>
    </w:p>
    <w:p w:rsidR="005854BD" w:rsidRDefault="006C3272" w:rsidP="006C3272">
      <w:pPr>
        <w:ind w:left="567" w:hanging="567"/>
        <w:jc w:val="both"/>
        <w:rPr>
          <w:bCs/>
        </w:rPr>
      </w:pPr>
      <w:r w:rsidRPr="00101D4A">
        <w:t>1.</w:t>
      </w:r>
      <w:r w:rsidRPr="00101D4A">
        <w:tab/>
      </w:r>
      <w:r w:rsidRPr="00101D4A">
        <w:rPr>
          <w:bCs/>
        </w:rPr>
        <w:t xml:space="preserve">Przedmiotem zamówienia jest </w:t>
      </w:r>
      <w:r w:rsidR="000A668E">
        <w:rPr>
          <w:b/>
        </w:rPr>
        <w:t>dostawa</w:t>
      </w:r>
      <w:r w:rsidR="005854BD">
        <w:rPr>
          <w:b/>
        </w:rPr>
        <w:t xml:space="preserve"> </w:t>
      </w:r>
      <w:r w:rsidR="005854BD" w:rsidRPr="00F01B53">
        <w:t>5 posypywarek</w:t>
      </w:r>
      <w:r w:rsidR="005854BD" w:rsidRPr="00F01B53">
        <w:rPr>
          <w:bCs/>
        </w:rPr>
        <w:t xml:space="preserve"> z funkcją nawilżania,</w:t>
      </w:r>
      <w:r w:rsidR="005854BD" w:rsidRPr="00F01B53">
        <w:rPr>
          <w:bCs/>
        </w:rPr>
        <w:br/>
        <w:t xml:space="preserve">w tym 2 posypywarek ze </w:t>
      </w:r>
      <w:r w:rsidR="005854BD" w:rsidRPr="00F01B53">
        <w:t>zbiornikiem o pojemności 6 m</w:t>
      </w:r>
      <w:r w:rsidR="005854BD" w:rsidRPr="00F01B53">
        <w:rPr>
          <w:vertAlign w:val="superscript"/>
        </w:rPr>
        <w:t>3</w:t>
      </w:r>
      <w:r w:rsidR="005854BD" w:rsidRPr="00F01B53">
        <w:rPr>
          <w:bCs/>
        </w:rPr>
        <w:t xml:space="preserve"> oraz 3 posypywarek</w:t>
      </w:r>
      <w:r w:rsidR="005854BD">
        <w:rPr>
          <w:bCs/>
        </w:rPr>
        <w:br/>
      </w:r>
      <w:r w:rsidR="005854BD" w:rsidRPr="00F01B53">
        <w:rPr>
          <w:bCs/>
        </w:rPr>
        <w:t xml:space="preserve">ze </w:t>
      </w:r>
      <w:r w:rsidR="005854BD" w:rsidRPr="00F01B53">
        <w:t>zbiornikiem o pojemności 7 m</w:t>
      </w:r>
      <w:r w:rsidR="005854BD" w:rsidRPr="00F01B53">
        <w:rPr>
          <w:vertAlign w:val="superscript"/>
        </w:rPr>
        <w:t>3</w:t>
      </w:r>
      <w:r w:rsidRPr="00101D4A">
        <w:rPr>
          <w:bCs/>
        </w:rPr>
        <w:t>.</w:t>
      </w:r>
    </w:p>
    <w:p w:rsidR="005854BD" w:rsidRDefault="005854BD" w:rsidP="006C3272">
      <w:pPr>
        <w:ind w:left="567" w:hanging="567"/>
        <w:jc w:val="both"/>
        <w:rPr>
          <w:bCs/>
        </w:rPr>
      </w:pPr>
    </w:p>
    <w:p w:rsidR="005854BD" w:rsidRDefault="005854BD">
      <w:pPr>
        <w:rPr>
          <w:b/>
          <w:u w:val="single"/>
        </w:rPr>
      </w:pPr>
      <w:r>
        <w:rPr>
          <w:b/>
          <w:u w:val="single"/>
        </w:rPr>
        <w:br w:type="page"/>
      </w:r>
    </w:p>
    <w:p w:rsidR="005854BD" w:rsidRPr="00F01B53" w:rsidRDefault="005854BD" w:rsidP="005854BD">
      <w:pPr>
        <w:pStyle w:val="Tekstpodstawowy"/>
        <w:ind w:left="567"/>
        <w:jc w:val="both"/>
        <w:rPr>
          <w:b/>
          <w:u w:val="single"/>
        </w:rPr>
      </w:pPr>
      <w:r w:rsidRPr="00F01B53">
        <w:rPr>
          <w:b/>
          <w:u w:val="single"/>
        </w:rPr>
        <w:lastRenderedPageBreak/>
        <w:t>Uwaga:</w:t>
      </w:r>
    </w:p>
    <w:p w:rsidR="005854BD" w:rsidRPr="00F01B53" w:rsidRDefault="005854BD" w:rsidP="005854BD">
      <w:pPr>
        <w:ind w:left="567" w:hanging="567"/>
        <w:jc w:val="both"/>
      </w:pPr>
    </w:p>
    <w:p w:rsidR="005854BD" w:rsidRPr="00F01B53" w:rsidRDefault="005854BD" w:rsidP="005854BD">
      <w:pPr>
        <w:ind w:left="567"/>
        <w:jc w:val="both"/>
        <w:rPr>
          <w:b/>
        </w:rPr>
      </w:pPr>
      <w:r w:rsidRPr="00F01B53">
        <w:rPr>
          <w:b/>
        </w:rPr>
        <w:t>Zamawiający wymaga, aby wszystkie 5 zaoferowanych posypywarek było jednego i tego samego producenta.</w:t>
      </w:r>
    </w:p>
    <w:p w:rsidR="005854BD" w:rsidRDefault="005854BD" w:rsidP="000A668E">
      <w:pPr>
        <w:ind w:left="567" w:hanging="567"/>
        <w:jc w:val="both"/>
      </w:pPr>
    </w:p>
    <w:p w:rsidR="005854BD" w:rsidRPr="00F01B53" w:rsidRDefault="005854BD" w:rsidP="005854BD">
      <w:pPr>
        <w:ind w:left="567"/>
        <w:jc w:val="both"/>
      </w:pPr>
      <w:r w:rsidRPr="00F01B53">
        <w:t>Wprowadzenie na stan posypywarek różnych producentów znacząco utrudniałoby przyszłą eksploatację tych urządzeń, zapewnienie dla nich zaplecza technicznego oraz części zamiennych, a także skutkowałoby koniecznością wyposażenia parku technicznego Zamawiającego w różne narzędzia i mogłoby prowadzić do istotnych utrudnień w przypadku awarii tych urządzeń w ich usuwaniu i zagwarantowaniu ciągłości realizacji przez Zamawiającego jego zadań w okresie zimowym.</w:t>
      </w:r>
    </w:p>
    <w:p w:rsidR="005854BD" w:rsidRDefault="005854BD" w:rsidP="000A668E">
      <w:pPr>
        <w:ind w:left="567" w:hanging="567"/>
        <w:jc w:val="both"/>
      </w:pPr>
    </w:p>
    <w:p w:rsidR="000A668E" w:rsidRPr="007D7AC6" w:rsidRDefault="005854BD" w:rsidP="000A668E">
      <w:pPr>
        <w:ind w:left="567" w:hanging="567"/>
        <w:jc w:val="both"/>
      </w:pPr>
      <w:r>
        <w:t>2</w:t>
      </w:r>
      <w:r w:rsidR="000A668E" w:rsidRPr="007D7AC6">
        <w:t>.</w:t>
      </w:r>
      <w:r w:rsidR="000A668E" w:rsidRPr="007D7AC6">
        <w:tab/>
      </w:r>
      <w:r w:rsidRPr="00101D4A">
        <w:t xml:space="preserve">Przedmiot zamówienia jest sklasyfikowany </w:t>
      </w:r>
      <w:proofErr w:type="spellStart"/>
      <w:r w:rsidRPr="00101D4A">
        <w:t>wg</w:t>
      </w:r>
      <w:proofErr w:type="spellEnd"/>
      <w:r w:rsidRPr="00101D4A">
        <w:t>. Wspólnego Słownika Zamówień (Klasyfikacja CPV) pod kodem</w:t>
      </w:r>
      <w:r w:rsidR="000A668E">
        <w:t xml:space="preserve"> </w:t>
      </w:r>
      <w:r w:rsidRPr="005854BD">
        <w:t>34144440-4</w:t>
      </w:r>
      <w:r w:rsidR="000A668E" w:rsidRPr="00017913">
        <w:t xml:space="preserve"> (</w:t>
      </w:r>
      <w:r>
        <w:t>Piaskarki</w:t>
      </w:r>
      <w:r w:rsidR="000A668E" w:rsidRPr="00017913">
        <w:t>)</w:t>
      </w:r>
      <w:r>
        <w:t xml:space="preserve"> oraz </w:t>
      </w:r>
      <w:r w:rsidRPr="005854BD">
        <w:t>34144420-8</w:t>
      </w:r>
      <w:r>
        <w:t xml:space="preserve"> (Pojazdy do rozrzucania soli)</w:t>
      </w:r>
      <w:r w:rsidR="000A668E" w:rsidRPr="00017913">
        <w:t>.</w:t>
      </w:r>
    </w:p>
    <w:p w:rsidR="005854BD" w:rsidRPr="00F01B53" w:rsidRDefault="005854BD" w:rsidP="005854BD">
      <w:pPr>
        <w:ind w:left="567" w:hanging="567"/>
        <w:jc w:val="both"/>
      </w:pPr>
      <w:r>
        <w:t>3</w:t>
      </w:r>
      <w:r w:rsidRPr="00F01B53">
        <w:t>.</w:t>
      </w:r>
      <w:r w:rsidRPr="00F01B53">
        <w:tab/>
        <w:t xml:space="preserve">Zamawiający wymaga, aby zaoferowane </w:t>
      </w:r>
      <w:r>
        <w:t>posypywarki</w:t>
      </w:r>
      <w:r w:rsidRPr="00F01B53">
        <w:t xml:space="preserve"> </w:t>
      </w:r>
      <w:r w:rsidRPr="00F01B53">
        <w:rPr>
          <w:b/>
          <w:bCs/>
        </w:rPr>
        <w:t>były fabrycznie nowe</w:t>
      </w:r>
      <w:r w:rsidRPr="00F01B53">
        <w:rPr>
          <w:bCs/>
        </w:rPr>
        <w:t xml:space="preserve">, wyprodukowane nie wcześniej niż na 12 miesięcy przed </w:t>
      </w:r>
      <w:r w:rsidR="009D2322">
        <w:rPr>
          <w:bCs/>
        </w:rPr>
        <w:t>terminem składania ofert</w:t>
      </w:r>
      <w:r w:rsidRPr="00F01B53">
        <w:rPr>
          <w:bCs/>
        </w:rPr>
        <w:t>.</w:t>
      </w:r>
    </w:p>
    <w:p w:rsidR="005854BD" w:rsidRPr="00F01B53" w:rsidRDefault="005854BD" w:rsidP="005854BD">
      <w:pPr>
        <w:ind w:left="567" w:hanging="567"/>
        <w:jc w:val="both"/>
      </w:pPr>
    </w:p>
    <w:p w:rsidR="005854BD" w:rsidRPr="00F01B53" w:rsidRDefault="005854BD" w:rsidP="005854BD">
      <w:pPr>
        <w:pStyle w:val="Tekstpodstawowy"/>
        <w:ind w:left="567"/>
        <w:jc w:val="both"/>
        <w:rPr>
          <w:b/>
          <w:u w:val="single"/>
        </w:rPr>
      </w:pPr>
      <w:r w:rsidRPr="00F01B53">
        <w:rPr>
          <w:b/>
          <w:u w:val="single"/>
        </w:rPr>
        <w:t>Uwaga:</w:t>
      </w:r>
    </w:p>
    <w:p w:rsidR="005854BD" w:rsidRPr="00F01B53" w:rsidRDefault="005854BD" w:rsidP="005854BD">
      <w:pPr>
        <w:ind w:left="567" w:hanging="567"/>
        <w:jc w:val="both"/>
      </w:pPr>
    </w:p>
    <w:p w:rsidR="005854BD" w:rsidRPr="00F01B53" w:rsidRDefault="005854BD" w:rsidP="005854BD">
      <w:pPr>
        <w:ind w:left="567"/>
        <w:jc w:val="both"/>
        <w:rPr>
          <w:b/>
        </w:rPr>
      </w:pPr>
      <w:r w:rsidRPr="00F01B53">
        <w:rPr>
          <w:b/>
        </w:rPr>
        <w:t xml:space="preserve">Szczegółowy specyfikacja minimalnych wymogów technicznych Zamawiającego dotyczących </w:t>
      </w:r>
      <w:r w:rsidR="009D2322">
        <w:rPr>
          <w:b/>
        </w:rPr>
        <w:t>posypywarek</w:t>
      </w:r>
      <w:r w:rsidRPr="00F01B53">
        <w:rPr>
          <w:b/>
        </w:rPr>
        <w:t xml:space="preserve"> stanowi Załącznik</w:t>
      </w:r>
      <w:r w:rsidR="009D2322">
        <w:rPr>
          <w:b/>
        </w:rPr>
        <w:t xml:space="preserve"> </w:t>
      </w:r>
      <w:r w:rsidRPr="00F01B53">
        <w:rPr>
          <w:b/>
        </w:rPr>
        <w:t xml:space="preserve">Nr </w:t>
      </w:r>
      <w:r w:rsidR="00AD774E">
        <w:rPr>
          <w:b/>
        </w:rPr>
        <w:t>6</w:t>
      </w:r>
      <w:r w:rsidRPr="00F01B53">
        <w:rPr>
          <w:b/>
        </w:rPr>
        <w:t xml:space="preserve"> do SWZ.</w:t>
      </w:r>
    </w:p>
    <w:p w:rsidR="005854BD" w:rsidRPr="00F01B53" w:rsidRDefault="005854BD" w:rsidP="005854BD">
      <w:pPr>
        <w:ind w:left="567" w:hanging="567"/>
        <w:jc w:val="both"/>
      </w:pPr>
    </w:p>
    <w:p w:rsidR="005854BD" w:rsidRPr="00F01B53" w:rsidRDefault="009D2322" w:rsidP="005854BD">
      <w:pPr>
        <w:ind w:left="567" w:hanging="567"/>
        <w:jc w:val="both"/>
        <w:rPr>
          <w:b/>
        </w:rPr>
      </w:pPr>
      <w:r>
        <w:t>4</w:t>
      </w:r>
      <w:r w:rsidR="005854BD" w:rsidRPr="00F01B53">
        <w:t>.</w:t>
      </w:r>
      <w:r w:rsidR="005854BD" w:rsidRPr="00F01B53">
        <w:tab/>
        <w:t xml:space="preserve">Zamawiający wymaga, aby producent oferowanych </w:t>
      </w:r>
      <w:r>
        <w:t>posypywarek</w:t>
      </w:r>
      <w:r w:rsidR="005854BD" w:rsidRPr="00F01B53">
        <w:t xml:space="preserve"> dysponowa</w:t>
      </w:r>
      <w:r>
        <w:t>ł</w:t>
      </w:r>
      <w:r w:rsidR="005854BD" w:rsidRPr="00F01B53">
        <w:t xml:space="preserve"> </w:t>
      </w:r>
      <w:r w:rsidR="00DF17C5">
        <w:t xml:space="preserve">własnym lub autoryzowanym przez siebie </w:t>
      </w:r>
      <w:r w:rsidR="005854BD" w:rsidRPr="00F01B53">
        <w:t>mobilnym serwisem technicznym umożliwiającym</w:t>
      </w:r>
      <w:r w:rsidR="00DF17C5">
        <w:br/>
      </w:r>
      <w:r w:rsidR="005854BD" w:rsidRPr="00F01B53">
        <w:t>ich naprawę w siedzibie Zamawiającego. Wymagane przez Zamawiającego terminy napraw oraz zasady udostępniania Zamawiającemu</w:t>
      </w:r>
      <w:r>
        <w:t xml:space="preserve"> </w:t>
      </w:r>
      <w:r w:rsidR="005854BD" w:rsidRPr="00F01B53">
        <w:t xml:space="preserve">urządzeń </w:t>
      </w:r>
      <w:r w:rsidR="00852F9C">
        <w:rPr>
          <w:bCs/>
        </w:rPr>
        <w:t xml:space="preserve">(posypywarek) </w:t>
      </w:r>
      <w:r w:rsidR="005854BD" w:rsidRPr="00F01B53">
        <w:t>zastępczych określa</w:t>
      </w:r>
      <w:r w:rsidR="00852F9C">
        <w:t xml:space="preserve"> </w:t>
      </w:r>
      <w:r w:rsidR="005854BD" w:rsidRPr="00F01B53">
        <w:t xml:space="preserve">§ </w:t>
      </w:r>
      <w:r w:rsidR="00C07BA9">
        <w:t>11</w:t>
      </w:r>
      <w:r w:rsidR="005854BD" w:rsidRPr="00F01B53">
        <w:t xml:space="preserve"> Projektowanych </w:t>
      </w:r>
      <w:r w:rsidR="00AD774E">
        <w:t>p</w:t>
      </w:r>
      <w:r w:rsidR="005854BD" w:rsidRPr="00F01B53">
        <w:t xml:space="preserve">ostanowień </w:t>
      </w:r>
      <w:r w:rsidR="00AD774E">
        <w:t>u</w:t>
      </w:r>
      <w:r w:rsidR="005854BD" w:rsidRPr="00F01B53">
        <w:t>mowy, które stanowią</w:t>
      </w:r>
      <w:r>
        <w:t xml:space="preserve"> </w:t>
      </w:r>
      <w:r w:rsidR="005854BD" w:rsidRPr="00F01B53">
        <w:rPr>
          <w:b/>
        </w:rPr>
        <w:t xml:space="preserve">Załącznik Nr </w:t>
      </w:r>
      <w:r w:rsidR="00AD774E">
        <w:rPr>
          <w:b/>
        </w:rPr>
        <w:t>5</w:t>
      </w:r>
      <w:r w:rsidR="005854BD" w:rsidRPr="00F01B53">
        <w:rPr>
          <w:b/>
        </w:rPr>
        <w:t xml:space="preserve"> do SWZ</w:t>
      </w:r>
      <w:r w:rsidR="005854BD" w:rsidRPr="00F01B53">
        <w:t>.</w:t>
      </w:r>
    </w:p>
    <w:p w:rsidR="005854BD" w:rsidRPr="00F01B53" w:rsidRDefault="009D2322" w:rsidP="005854BD">
      <w:pPr>
        <w:ind w:left="567" w:hanging="567"/>
        <w:jc w:val="both"/>
      </w:pPr>
      <w:r>
        <w:t>5</w:t>
      </w:r>
      <w:r w:rsidR="005854BD" w:rsidRPr="00F01B53">
        <w:t>.</w:t>
      </w:r>
      <w:r w:rsidR="005854BD" w:rsidRPr="00F01B53">
        <w:tab/>
      </w:r>
      <w:r>
        <w:t>W</w:t>
      </w:r>
      <w:r w:rsidRPr="00F01B53">
        <w:t xml:space="preserve">raz z wydaniem </w:t>
      </w:r>
      <w:r>
        <w:t>dostarczanych posypywarek</w:t>
      </w:r>
      <w:r w:rsidRPr="00F01B53">
        <w:t xml:space="preserve"> </w:t>
      </w:r>
      <w:r w:rsidR="005854BD" w:rsidRPr="00F01B53">
        <w:t xml:space="preserve">Wykonawca </w:t>
      </w:r>
      <w:r w:rsidRPr="00F01B53">
        <w:t>przeprowadzi</w:t>
      </w:r>
      <w:r>
        <w:br/>
      </w:r>
      <w:r w:rsidR="005854BD" w:rsidRPr="00F01B53">
        <w:t>bez osobnego wynagrodzenia szkolenie dziesięciu wyznaczonych</w:t>
      </w:r>
      <w:r>
        <w:t xml:space="preserve"> </w:t>
      </w:r>
      <w:r w:rsidR="005854BD" w:rsidRPr="00F01B53">
        <w:t xml:space="preserve">przez Zamawiającego osób z obsługi i eksploatacji </w:t>
      </w:r>
      <w:r>
        <w:t>dostarczanych posypywarek</w:t>
      </w:r>
      <w:r w:rsidR="005854BD" w:rsidRPr="00F01B53">
        <w:t>.</w:t>
      </w:r>
    </w:p>
    <w:p w:rsidR="005854BD" w:rsidRPr="00F01B53" w:rsidRDefault="005854BD" w:rsidP="005854BD">
      <w:pPr>
        <w:ind w:left="567" w:hanging="567"/>
        <w:jc w:val="both"/>
      </w:pPr>
      <w:r w:rsidRPr="00F01B53">
        <w:t>11.</w:t>
      </w:r>
      <w:r w:rsidRPr="00F01B53">
        <w:tab/>
        <w:t xml:space="preserve">Wykonawca zapewni, aby wraz z wydaniem Zamawiającemu </w:t>
      </w:r>
      <w:r w:rsidR="009D2322">
        <w:t>dostarczanych posypywarek</w:t>
      </w:r>
      <w:r w:rsidRPr="00F01B53">
        <w:t xml:space="preserve"> nastąpiło również przekazanie Zamawiającemu szczegółowych instrukcji obsługi w języku polskim, certyfikatów i deklaracji bezpieczeństwa, katalogów</w:t>
      </w:r>
      <w:r w:rsidRPr="00F01B53">
        <w:br/>
        <w:t xml:space="preserve">części zamiennych w języku polskim, w zakresie w jakim będzie to dotyczyć </w:t>
      </w:r>
      <w:r w:rsidR="009D2322">
        <w:t>dostarczanych</w:t>
      </w:r>
      <w:r w:rsidRPr="00F01B53">
        <w:t xml:space="preserve"> urządzeń.</w:t>
      </w:r>
    </w:p>
    <w:p w:rsidR="00263837" w:rsidRPr="00101D4A" w:rsidRDefault="00263837" w:rsidP="00235B4A">
      <w:pPr>
        <w:ind w:left="567" w:hanging="567"/>
        <w:jc w:val="both"/>
      </w:pPr>
    </w:p>
    <w:p w:rsidR="00030F6A" w:rsidRPr="00101D4A" w:rsidRDefault="00030F6A" w:rsidP="00235B4A">
      <w:pPr>
        <w:ind w:left="567" w:hanging="567"/>
        <w:jc w:val="both"/>
      </w:pPr>
    </w:p>
    <w:p w:rsidR="00DF5163" w:rsidRPr="00101D4A" w:rsidRDefault="00DF5163" w:rsidP="00DF5163">
      <w:pPr>
        <w:shd w:val="clear" w:color="auto" w:fill="E6E6E6"/>
        <w:ind w:left="709" w:hanging="709"/>
        <w:rPr>
          <w:b/>
        </w:rPr>
      </w:pPr>
      <w:r w:rsidRPr="00101D4A">
        <w:rPr>
          <w:b/>
        </w:rPr>
        <w:t>IV.</w:t>
      </w:r>
      <w:r w:rsidRPr="00101D4A">
        <w:rPr>
          <w:b/>
        </w:rPr>
        <w:tab/>
        <w:t>TERMIN WYKONANIA ZAMÓWIENIA</w:t>
      </w:r>
    </w:p>
    <w:p w:rsidR="00A400C4" w:rsidRPr="00101D4A" w:rsidRDefault="00A400C4" w:rsidP="00A400C4">
      <w:pPr>
        <w:pStyle w:val="Tekstprzypisudolnego"/>
        <w:numPr>
          <w:ilvl w:val="12"/>
          <w:numId w:val="0"/>
        </w:numPr>
        <w:jc w:val="both"/>
        <w:rPr>
          <w:sz w:val="24"/>
          <w:szCs w:val="24"/>
        </w:rPr>
      </w:pPr>
    </w:p>
    <w:p w:rsidR="00263837" w:rsidRPr="00101D4A" w:rsidRDefault="00263837" w:rsidP="009D2322">
      <w:pPr>
        <w:jc w:val="both"/>
      </w:pPr>
      <w:r w:rsidRPr="00101D4A">
        <w:t xml:space="preserve">Termin </w:t>
      </w:r>
      <w:r w:rsidR="009D2322">
        <w:t>wydania</w:t>
      </w:r>
      <w:r w:rsidRPr="00101D4A">
        <w:t xml:space="preserve"> Zamawiającemu przedmiotu </w:t>
      </w:r>
      <w:r w:rsidR="009D2322">
        <w:t>dostawy</w:t>
      </w:r>
      <w:r w:rsidRPr="00101D4A">
        <w:t xml:space="preserve"> wynosi </w:t>
      </w:r>
      <w:r w:rsidR="009D2322">
        <w:t>45</w:t>
      </w:r>
      <w:r w:rsidRPr="00101D4A">
        <w:t xml:space="preserve"> </w:t>
      </w:r>
      <w:r w:rsidR="00912AE0" w:rsidRPr="00101D4A">
        <w:t>dni</w:t>
      </w:r>
      <w:r w:rsidRPr="00101D4A">
        <w:t xml:space="preserve"> licząc</w:t>
      </w:r>
      <w:r w:rsidR="009D2322">
        <w:t xml:space="preserve"> </w:t>
      </w:r>
      <w:r w:rsidRPr="00101D4A">
        <w:t>od dnia podpisania umowy</w:t>
      </w:r>
      <w:r w:rsidR="009D2322">
        <w:t xml:space="preserve"> w sprawie zamówienia publicznego</w:t>
      </w:r>
      <w:r w:rsidR="00DC1410" w:rsidRPr="00101D4A">
        <w:t>.</w:t>
      </w:r>
    </w:p>
    <w:p w:rsidR="00390059" w:rsidRPr="00101D4A" w:rsidRDefault="00390059"/>
    <w:p w:rsidR="009D2322" w:rsidRDefault="009D2322">
      <w:r>
        <w:br w:type="page"/>
      </w:r>
    </w:p>
    <w:p w:rsidR="003E5EFE" w:rsidRPr="00101D4A" w:rsidRDefault="003E5EFE" w:rsidP="00DF5163">
      <w:pPr>
        <w:jc w:val="both"/>
      </w:pPr>
    </w:p>
    <w:p w:rsidR="00DF5163" w:rsidRPr="00101D4A" w:rsidRDefault="00DF5163" w:rsidP="00DF5163">
      <w:pPr>
        <w:shd w:val="clear" w:color="auto" w:fill="E6E6E6"/>
        <w:ind w:left="709" w:hanging="709"/>
        <w:rPr>
          <w:b/>
        </w:rPr>
      </w:pPr>
      <w:r w:rsidRPr="00101D4A">
        <w:rPr>
          <w:b/>
        </w:rPr>
        <w:t>V.</w:t>
      </w:r>
      <w:r w:rsidRPr="00101D4A">
        <w:rPr>
          <w:b/>
        </w:rPr>
        <w:tab/>
        <w:t>INFOPRMACJA O WARUNKACH UDZIAŁU W POSTĘPOWANIU</w:t>
      </w:r>
      <w:r w:rsidRPr="00101D4A">
        <w:rPr>
          <w:b/>
        </w:rPr>
        <w:br/>
        <w:t>O UDZIELENIE ZAMÓWIENIA</w:t>
      </w:r>
    </w:p>
    <w:p w:rsidR="00DF5163" w:rsidRPr="00101D4A" w:rsidRDefault="00DF5163" w:rsidP="00DF5163">
      <w:pPr>
        <w:jc w:val="both"/>
      </w:pPr>
    </w:p>
    <w:p w:rsidR="004A3B39" w:rsidRPr="00101D4A" w:rsidRDefault="004A3B39" w:rsidP="004A3B39">
      <w:pPr>
        <w:ind w:left="567" w:hanging="567"/>
        <w:jc w:val="both"/>
      </w:pPr>
      <w:r w:rsidRPr="00101D4A">
        <w:t>1.</w:t>
      </w:r>
      <w:r w:rsidRPr="00101D4A">
        <w:tab/>
        <w:t>Z zastrzeżeniem art. 110 ust. 2 Ustawy, o udzielenie zamówienia mogą ubiegać</w:t>
      </w:r>
      <w:r w:rsidR="006A2F3A" w:rsidRPr="00101D4A">
        <w:br/>
      </w:r>
      <w:r w:rsidRPr="00101D4A">
        <w:t>się wykonawcy, którzy spełniają warunki udziału w postępowaniu i nie podlegają wykluczeniu zgodnie z przepisami</w:t>
      </w:r>
      <w:r w:rsidR="006A2F3A" w:rsidRPr="00101D4A">
        <w:t xml:space="preserve"> </w:t>
      </w:r>
      <w:r w:rsidRPr="00101D4A">
        <w:t>art. 108 ust. 1 oraz art. 109 ust. 1 pkt 1, 4, 6, 8, 9 i 10 Ustawy.</w:t>
      </w:r>
    </w:p>
    <w:p w:rsidR="004A3B39" w:rsidRPr="00101D4A" w:rsidRDefault="004A3B39" w:rsidP="004A3B39">
      <w:pPr>
        <w:ind w:left="567" w:hanging="567"/>
        <w:jc w:val="both"/>
      </w:pPr>
      <w:r w:rsidRPr="00101D4A">
        <w:t>2.</w:t>
      </w:r>
      <w:r w:rsidRPr="00101D4A">
        <w:tab/>
      </w:r>
      <w:r w:rsidR="006A2F3A" w:rsidRPr="00101D4A">
        <w:t>W</w:t>
      </w:r>
      <w:r w:rsidRPr="00101D4A">
        <w:rPr>
          <w:color w:val="000000"/>
          <w:sz w:val="23"/>
          <w:szCs w:val="23"/>
        </w:rPr>
        <w:t>ykonawca może zostać wykluczony</w:t>
      </w:r>
      <w:r w:rsidR="006A2F3A" w:rsidRPr="00101D4A">
        <w:rPr>
          <w:color w:val="000000"/>
          <w:sz w:val="23"/>
          <w:szCs w:val="23"/>
        </w:rPr>
        <w:t xml:space="preserve"> </w:t>
      </w:r>
      <w:r w:rsidRPr="00101D4A">
        <w:rPr>
          <w:color w:val="000000"/>
          <w:sz w:val="23"/>
          <w:szCs w:val="23"/>
        </w:rPr>
        <w:t>przez Zamawiającego na każdym etapie postępowania o udzielenie zamówienia.</w:t>
      </w:r>
      <w:r w:rsidR="006A2F3A" w:rsidRPr="00101D4A">
        <w:rPr>
          <w:color w:val="000000"/>
          <w:sz w:val="23"/>
          <w:szCs w:val="23"/>
        </w:rPr>
        <w:t xml:space="preserve"> </w:t>
      </w:r>
      <w:r w:rsidRPr="00101D4A">
        <w:t>W przypadkach, o których mowa</w:t>
      </w:r>
      <w:r w:rsidR="006A2F3A" w:rsidRPr="00101D4A">
        <w:br/>
      </w:r>
      <w:r w:rsidRPr="00101D4A">
        <w:t>w art. 109 ust. 1 pkt 1 i 4 Ustawy, Zamawiający</w:t>
      </w:r>
      <w:r w:rsidR="006A2F3A" w:rsidRPr="00101D4A">
        <w:t xml:space="preserve"> </w:t>
      </w:r>
      <w:r w:rsidRPr="00101D4A">
        <w:t>może nie wykluczyć wykonawcy,</w:t>
      </w:r>
      <w:r w:rsidR="006A2F3A" w:rsidRPr="00101D4A">
        <w:br/>
      </w:r>
      <w:r w:rsidRPr="00101D4A">
        <w:t>jeżeli takie wykluczenie byłoby w sposób</w:t>
      </w:r>
      <w:r w:rsidR="006A2F3A" w:rsidRPr="00101D4A">
        <w:t xml:space="preserve"> </w:t>
      </w:r>
      <w:r w:rsidRPr="00101D4A">
        <w:t>oczywisty nieproporcjonalne,</w:t>
      </w:r>
      <w:r w:rsidR="006A2F3A" w:rsidRPr="00101D4A">
        <w:br/>
      </w:r>
      <w:r w:rsidRPr="00101D4A">
        <w:t>w szczególności gdy kwota zaległych podatków</w:t>
      </w:r>
      <w:r w:rsidR="006A2F3A" w:rsidRPr="00101D4A">
        <w:t xml:space="preserve"> </w:t>
      </w:r>
      <w:r w:rsidRPr="00101D4A">
        <w:t>lub składek na ubezpieczenie</w:t>
      </w:r>
      <w:r w:rsidR="006A2F3A" w:rsidRPr="00101D4A">
        <w:br/>
      </w:r>
      <w:r w:rsidRPr="00101D4A">
        <w:t>społeczne jest niewielka albo sytuacja ekonomiczna</w:t>
      </w:r>
      <w:r w:rsidR="006A2F3A" w:rsidRPr="00101D4A">
        <w:t xml:space="preserve"> </w:t>
      </w:r>
      <w:r w:rsidRPr="00101D4A">
        <w:t>lub finansowa wykonawcy,</w:t>
      </w:r>
      <w:r w:rsidR="006A2F3A" w:rsidRPr="00101D4A">
        <w:br/>
      </w:r>
      <w:r w:rsidRPr="00101D4A">
        <w:t>o którym mowa w art. 109 ust. 1 pkt 4 Ustawy,</w:t>
      </w:r>
      <w:r w:rsidR="006A2F3A" w:rsidRPr="00101D4A">
        <w:t xml:space="preserve"> </w:t>
      </w:r>
      <w:r w:rsidRPr="00101D4A">
        <w:t xml:space="preserve">jest wystarczająca do wykonania zamówienia. </w:t>
      </w:r>
    </w:p>
    <w:p w:rsidR="002C588F" w:rsidRPr="00101D4A" w:rsidRDefault="002C588F" w:rsidP="002C588F">
      <w:pPr>
        <w:ind w:left="567" w:hanging="567"/>
        <w:jc w:val="both"/>
      </w:pPr>
      <w:r w:rsidRPr="00101D4A">
        <w:t>3.</w:t>
      </w:r>
      <w:r w:rsidRPr="00101D4A">
        <w:tab/>
        <w:t>Niezależnie od postanowień ust. 1 i 2, Zamawiający wykluczy z postępowania</w:t>
      </w:r>
      <w:r w:rsidRPr="00101D4A">
        <w:br/>
        <w:t>o udzielenie zamówienia publicznego Wykonawcę na podstawie:</w:t>
      </w:r>
    </w:p>
    <w:p w:rsidR="002C588F" w:rsidRPr="00101D4A" w:rsidRDefault="002C588F" w:rsidP="002C588F">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który będzie realizować przedmiot zamówienia z udziałem:</w:t>
      </w:r>
    </w:p>
    <w:p w:rsidR="002C588F" w:rsidRPr="00101D4A" w:rsidRDefault="002C588F" w:rsidP="002C588F">
      <w:pPr>
        <w:ind w:left="1701" w:hanging="567"/>
        <w:jc w:val="both"/>
      </w:pPr>
      <w:r w:rsidRPr="00101D4A">
        <w:t>a)</w:t>
      </w:r>
      <w:r w:rsidRPr="00101D4A">
        <w:tab/>
        <w:t>obywateli rosyjskich lub osób fizycznych lub prawnych, podmiotów</w:t>
      </w:r>
      <w:r w:rsidRPr="00101D4A">
        <w:br/>
        <w:t>lub organów z siedzibą w Rosji;</w:t>
      </w:r>
    </w:p>
    <w:p w:rsidR="002C588F" w:rsidRPr="00101D4A" w:rsidRDefault="002C588F" w:rsidP="002C588F">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2C588F" w:rsidRPr="00101D4A" w:rsidRDefault="002C588F" w:rsidP="002C588F">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2C588F" w:rsidRPr="00101D4A" w:rsidRDefault="002C588F" w:rsidP="002C588F">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2C588F" w:rsidRPr="00101D4A" w:rsidRDefault="002C588F" w:rsidP="002C588F">
      <w:pPr>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(Dz. U. z 2022 poz. 835), zgodnie z którym wykluczeniu z postępowania o udzielenie zamówienia publicznego podlega wykonawca:</w:t>
      </w:r>
    </w:p>
    <w:p w:rsidR="002C588F" w:rsidRPr="00101D4A" w:rsidRDefault="002C588F" w:rsidP="002C588F">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9D2322" w:rsidRDefault="009D2322">
      <w:r>
        <w:br w:type="page"/>
      </w:r>
    </w:p>
    <w:p w:rsidR="002C588F" w:rsidRPr="00101D4A" w:rsidRDefault="002C588F" w:rsidP="002C588F">
      <w:pPr>
        <w:ind w:left="1701" w:hanging="567"/>
        <w:jc w:val="both"/>
      </w:pPr>
      <w:r w:rsidRPr="00101D4A">
        <w:lastRenderedPageBreak/>
        <w:t>b)</w:t>
      </w:r>
      <w:r w:rsidRPr="00101D4A">
        <w:tab/>
        <w:t>którego beneficjentem rzeczywistym w rozumieniu ustawy z dnia 1 marca 2018 r. o przeciwdziałaniu praniu pieniędzy oraz finansowaniu terroryzmu (Dz. U. z 2022 r. poz. 593 i 655) jest osoba wymieniona w wykazach określonych w rozporządzeniu 765/2006 i rozporządzeniu 269/2014</w:t>
      </w:r>
      <w:r w:rsidRPr="00101D4A">
        <w:br/>
        <w:t>albo wpisana na listę lub będąca takim beneficjentem rzeczywistym</w:t>
      </w:r>
      <w:r w:rsidRPr="00101D4A">
        <w:br/>
        <w:t>od dnia 24 lutego 2022 r., o ile została wpisana na listę na podstawie decyzji w sprawie wpisu na listę rozstrzygającej o zastosowaniu środka polegającego na wykluczeniu z postępowania o udzielenie zamówienia publicznego;</w:t>
      </w:r>
    </w:p>
    <w:p w:rsidR="002C588F" w:rsidRPr="00101D4A" w:rsidRDefault="002C588F" w:rsidP="002C588F">
      <w:pPr>
        <w:ind w:left="1701" w:hanging="567"/>
        <w:jc w:val="both"/>
      </w:pPr>
      <w:r w:rsidRPr="00101D4A">
        <w:t>c)</w:t>
      </w:r>
      <w:r w:rsidRPr="00101D4A">
        <w:tab/>
        <w:t>którego jednostką dominującą w rozumieniu art. 3 ust. 1 pkt 37 ustawy</w:t>
      </w:r>
      <w:r w:rsidRPr="00101D4A">
        <w:br/>
        <w:t>z dnia 29 września 1994 r. o rachunkowości (Dz. U. z 2021 r. poz. 217, 2105 i 2106) jest podmiot wymieniony w wykazach określonych</w:t>
      </w:r>
      <w:r w:rsidRPr="00101D4A">
        <w:br/>
        <w:t>w rozporządzeniu 765/2006 i rozporządzeniu 269/2014 albo wpisany</w:t>
      </w:r>
      <w:r w:rsidRPr="00101D4A">
        <w:br/>
        <w:t>na listę lub będący taką jednostką dominującą od dnia 24 lutego 2022 r.,</w:t>
      </w:r>
      <w:r w:rsidRPr="00101D4A">
        <w:br/>
        <w:t>o ile został wpisany na listę na podstawie decyzji w sprawie wpisu</w:t>
      </w:r>
      <w:r w:rsidRPr="00101D4A">
        <w:br/>
        <w:t>na listę rozstrzygającej o zastosowaniu środka polegającego na wykluczeniu z postępowania o udzielenie zamówienia publicznego.</w:t>
      </w:r>
    </w:p>
    <w:p w:rsidR="002C588F" w:rsidRPr="00101D4A" w:rsidRDefault="002C588F" w:rsidP="002C588F">
      <w:pPr>
        <w:suppressAutoHyphens/>
        <w:autoSpaceDE w:val="0"/>
        <w:ind w:left="567" w:hanging="567"/>
        <w:jc w:val="both"/>
      </w:pPr>
      <w:r w:rsidRPr="00101D4A">
        <w:t>4.</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3 pkt 2.</w:t>
      </w:r>
    </w:p>
    <w:p w:rsidR="002C588F" w:rsidRPr="00101D4A" w:rsidRDefault="002C588F" w:rsidP="002C588F">
      <w:pPr>
        <w:suppressAutoHyphens/>
        <w:autoSpaceDE w:val="0"/>
        <w:ind w:left="567" w:hanging="567"/>
        <w:jc w:val="both"/>
      </w:pPr>
      <w:r w:rsidRPr="00101D4A">
        <w:t>5.</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 Przez ubieganie się o udzielenie zamówienia publicznego rozumie</w:t>
      </w:r>
      <w:r w:rsidRPr="00101D4A">
        <w:br/>
        <w:t>się złożenie wniosku o dopuszczenie do udziału w postępowaniu o udzielenie zamówienia publicznego, złożenie oferty, lub przystąpienie do negocjacji.</w:t>
      </w:r>
    </w:p>
    <w:p w:rsidR="002C588F" w:rsidRPr="00101D4A" w:rsidRDefault="002C588F" w:rsidP="002C588F">
      <w:pPr>
        <w:suppressAutoHyphens/>
        <w:autoSpaceDE w:val="0"/>
        <w:ind w:left="567" w:hanging="567"/>
        <w:jc w:val="both"/>
      </w:pPr>
      <w:r w:rsidRPr="00101D4A">
        <w:t>6.</w:t>
      </w:r>
      <w:r w:rsidRPr="00101D4A">
        <w:tab/>
        <w:t>Karę pieniężną, o której mowa w ust. 5, nakłada Prezes Urzędu Zamówień</w:t>
      </w:r>
      <w:r w:rsidRPr="00101D4A">
        <w:br/>
        <w:t>Publicznych, w drodze decyzji, w wysokości do 20.000.000,00 zł.</w:t>
      </w:r>
    </w:p>
    <w:p w:rsidR="004A3B39" w:rsidRPr="00101D4A" w:rsidRDefault="002C588F" w:rsidP="004A3B39">
      <w:pPr>
        <w:suppressAutoHyphens/>
        <w:autoSpaceDE w:val="0"/>
        <w:ind w:left="567" w:hanging="567"/>
        <w:jc w:val="both"/>
      </w:pPr>
      <w:r w:rsidRPr="00101D4A">
        <w:t>7</w:t>
      </w:r>
      <w:r w:rsidR="004A3B39" w:rsidRPr="00101D4A">
        <w:t>.</w:t>
      </w:r>
      <w:r w:rsidR="004A3B39" w:rsidRPr="00101D4A">
        <w:tab/>
        <w:t>W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1)</w:t>
      </w:r>
      <w:r w:rsidRPr="00101D4A">
        <w:rPr>
          <w:b/>
        </w:rPr>
        <w:tab/>
      </w:r>
      <w:r w:rsidRPr="00101D4A">
        <w:rPr>
          <w:b/>
          <w:bCs/>
        </w:rPr>
        <w:t>zdolności do występowania w obrocie gospodarczym</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2)</w:t>
      </w:r>
      <w:r w:rsidRPr="00101D4A">
        <w:rPr>
          <w:b/>
        </w:rPr>
        <w:tab/>
        <w:t>uprawnień do prowadzenia określonej działalności gospodarczej</w:t>
      </w:r>
      <w:r w:rsidRPr="00101D4A">
        <w:rPr>
          <w:b/>
        </w:rPr>
        <w:br/>
        <w:t>lub zawodowej</w:t>
      </w:r>
    </w:p>
    <w:p w:rsidR="009D2322" w:rsidRPr="00101D4A" w:rsidRDefault="009D2322" w:rsidP="009D2322">
      <w:pPr>
        <w:jc w:val="both"/>
      </w:pPr>
    </w:p>
    <w:p w:rsidR="009D2322" w:rsidRPr="00101D4A" w:rsidRDefault="009D2322" w:rsidP="009D2322">
      <w:pPr>
        <w:pStyle w:val="Akapitzlist2"/>
        <w:ind w:left="1134"/>
        <w:jc w:val="both"/>
        <w:rPr>
          <w:u w:val="single"/>
        </w:rPr>
      </w:pPr>
      <w:r w:rsidRPr="00101D4A">
        <w:rPr>
          <w:u w:val="single"/>
        </w:rPr>
        <w:t>Zamawiający nie stawia szczegółowych warunków w tym zakresie;</w:t>
      </w:r>
    </w:p>
    <w:p w:rsidR="009D2322" w:rsidRPr="00101D4A" w:rsidRDefault="009D2322" w:rsidP="009D2322">
      <w:pPr>
        <w:jc w:val="both"/>
      </w:pPr>
    </w:p>
    <w:p w:rsidR="004A3B39" w:rsidRPr="00101D4A" w:rsidRDefault="004A3B39" w:rsidP="004A3B39">
      <w:pPr>
        <w:pStyle w:val="Akapitzlist2"/>
        <w:ind w:left="1134" w:hanging="567"/>
        <w:jc w:val="both"/>
        <w:rPr>
          <w:b/>
        </w:rPr>
      </w:pPr>
      <w:r w:rsidRPr="00101D4A">
        <w:rPr>
          <w:b/>
        </w:rPr>
        <w:t>3)</w:t>
      </w:r>
      <w:r w:rsidRPr="00101D4A">
        <w:rPr>
          <w:b/>
        </w:rPr>
        <w:tab/>
      </w:r>
      <w:r w:rsidRPr="00101D4A">
        <w:rPr>
          <w:b/>
          <w:bCs/>
        </w:rPr>
        <w:t>sytuacji ekonomicznej lub finansowej</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 za wyjątkiem przypadków określonych</w:t>
      </w:r>
      <w:r w:rsidR="008D52C6" w:rsidRPr="00101D4A">
        <w:rPr>
          <w:u w:val="single"/>
        </w:rPr>
        <w:t xml:space="preserve"> </w:t>
      </w:r>
      <w:r w:rsidRPr="00101D4A">
        <w:rPr>
          <w:u w:val="single"/>
        </w:rPr>
        <w:t>w art. 109 ust. 1 pkt 4 Ustawy;</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4)</w:t>
      </w:r>
      <w:r w:rsidRPr="00101D4A">
        <w:rPr>
          <w:b/>
        </w:rPr>
        <w:tab/>
        <w:t>zdolności technicznej lub zawodowej</w:t>
      </w:r>
    </w:p>
    <w:p w:rsidR="008D0931" w:rsidRPr="00101D4A" w:rsidRDefault="008D0931" w:rsidP="008D0931">
      <w:pPr>
        <w:jc w:val="both"/>
      </w:pPr>
    </w:p>
    <w:p w:rsidR="008D0931" w:rsidRPr="00101D4A" w:rsidRDefault="008D0931" w:rsidP="008D0931">
      <w:pPr>
        <w:pStyle w:val="Akapitzlist2"/>
        <w:ind w:left="1134"/>
        <w:jc w:val="both"/>
      </w:pPr>
      <w:r w:rsidRPr="00101D4A">
        <w:rPr>
          <w:u w:val="single"/>
        </w:rPr>
        <w:t>Zamawiający nie stawia szczegółowych warunków w tym zakresie</w:t>
      </w:r>
      <w:r w:rsidR="00D212A6" w:rsidRPr="00101D4A">
        <w:t>.</w:t>
      </w:r>
    </w:p>
    <w:p w:rsidR="00020308" w:rsidRPr="00101D4A" w:rsidRDefault="002C588F" w:rsidP="00020308">
      <w:pPr>
        <w:suppressAutoHyphens/>
        <w:autoSpaceDE w:val="0"/>
        <w:ind w:left="567" w:hanging="567"/>
        <w:jc w:val="both"/>
      </w:pPr>
      <w:r w:rsidRPr="00101D4A">
        <w:lastRenderedPageBreak/>
        <w:t>8</w:t>
      </w:r>
      <w:r w:rsidR="00020308" w:rsidRPr="00101D4A">
        <w:t>.</w:t>
      </w:r>
      <w:r w:rsidR="00020308" w:rsidRPr="00101D4A">
        <w:tab/>
        <w:t>Wykonawca może w celu potwierdzenia spełniania warunków, o których mowa powyżej, w stosownych sytuacjach oraz w odniesieniu do przedmiotowego zamówienia, lub jego części, polegać na zdolnościach technicznych lub zawodowych innych podmiotów, niezależnie od charakteru prawnego łączących go z nim stosunków prawnych.</w:t>
      </w:r>
    </w:p>
    <w:p w:rsidR="00020308" w:rsidRPr="00101D4A" w:rsidRDefault="002C588F" w:rsidP="00020308">
      <w:pPr>
        <w:suppressAutoHyphens/>
        <w:autoSpaceDE w:val="0"/>
        <w:ind w:left="567" w:hanging="567"/>
        <w:jc w:val="both"/>
      </w:pPr>
      <w:r w:rsidRPr="00101D4A">
        <w:t>9</w:t>
      </w:r>
      <w:r w:rsidR="00020308" w:rsidRPr="00101D4A">
        <w:t>.</w:t>
      </w:r>
      <w:r w:rsidR="00020308" w:rsidRPr="00101D4A">
        <w:tab/>
        <w:t>Wykonawca, który polega na zdolnościach lub sytuacji innych podmiotów,</w:t>
      </w:r>
      <w:r w:rsidR="00020308" w:rsidRPr="00101D4A">
        <w:br/>
        <w:t>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w:t>
      </w:r>
      <w:r w:rsidR="00020308" w:rsidRPr="00101D4A">
        <w:br/>
        <w:t>że wykonawca realizując zamówienie, będzie dysponował niezbędnymi zasobami</w:t>
      </w:r>
      <w:r w:rsidR="00020308" w:rsidRPr="00101D4A">
        <w:br/>
        <w:t>tych podmiotów.</w:t>
      </w:r>
    </w:p>
    <w:p w:rsidR="002C588F" w:rsidRPr="00101D4A" w:rsidRDefault="002C588F" w:rsidP="002C588F">
      <w:pPr>
        <w:suppressAutoHyphens/>
        <w:autoSpaceDE w:val="0"/>
        <w:ind w:left="567" w:hanging="567"/>
        <w:jc w:val="both"/>
      </w:pPr>
      <w:r w:rsidRPr="00101D4A">
        <w:t>10.</w:t>
      </w:r>
      <w:r w:rsidRPr="00101D4A">
        <w:tab/>
        <w:t>Zamawiający ocenia, czy udostępniane wykonawcy przez inne podmioty</w:t>
      </w:r>
      <w:r w:rsidRPr="00101D4A">
        <w:br/>
        <w:t>zdolności techniczne lub zawodowe, pozwalają na wykazanie przez wykonawcę spełniania warunków udziału w postępowaniu oraz bada, czy nie zachodzą wobec</w:t>
      </w:r>
      <w:r w:rsidRPr="00101D4A">
        <w:br/>
        <w:t>tych innych podmiotów podstawy wykluczenia, o których mowa w art. 108 ust. 1,</w:t>
      </w:r>
      <w:r w:rsidRPr="00101D4A">
        <w:br/>
        <w:t>art. 109 ust. 1 pkt 1, 4, 6, 8, 9 i 10 Ustawy, zgodnie z postanowieniami ust. 1, a także czy nie zachodzą wobec tych innych podmiotów podstawy wykluczenia, o których mowa w:</w:t>
      </w:r>
    </w:p>
    <w:p w:rsidR="002C588F" w:rsidRPr="00101D4A" w:rsidRDefault="002C588F" w:rsidP="002C588F">
      <w:pPr>
        <w:suppressAutoHyphens/>
        <w:autoSpaceDE w:val="0"/>
        <w:ind w:left="1134" w:hanging="567"/>
        <w:jc w:val="both"/>
      </w:pPr>
      <w:r w:rsidRPr="00101D4A">
        <w:t>1)</w:t>
      </w:r>
      <w:r w:rsidRPr="00101D4A">
        <w:tab/>
        <w:t>art. 5k rozporządzenia Rady (UE) nr 833/2014 z dnia 31 lipca 2014 r. dotyczącego środków ograniczających w związku z działaniami Rosji destabilizującymi sytuację na Ukrainie, zgodnie z postanowieniami ust. 3 pkt 1;</w:t>
      </w:r>
    </w:p>
    <w:p w:rsidR="002C588F" w:rsidRPr="00101D4A" w:rsidRDefault="002C588F" w:rsidP="002C588F">
      <w:pPr>
        <w:suppressAutoHyphens/>
        <w:autoSpaceDE w:val="0"/>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postanowieniami ust. 3 pkt 2.</w:t>
      </w:r>
    </w:p>
    <w:p w:rsidR="00DF5163" w:rsidRPr="00101D4A" w:rsidRDefault="00DF5163" w:rsidP="00DF5163">
      <w:pPr>
        <w:suppressAutoHyphens/>
        <w:autoSpaceDE w:val="0"/>
        <w:ind w:left="567" w:hanging="567"/>
        <w:jc w:val="both"/>
      </w:pPr>
    </w:p>
    <w:p w:rsidR="00DF5163" w:rsidRPr="00101D4A" w:rsidRDefault="00DF5163" w:rsidP="00DF5163">
      <w:pPr>
        <w:jc w:val="both"/>
      </w:pPr>
    </w:p>
    <w:p w:rsidR="00DF5163" w:rsidRPr="00101D4A" w:rsidRDefault="00DF5163" w:rsidP="00DF5163">
      <w:pPr>
        <w:shd w:val="clear" w:color="auto" w:fill="E6E6E6"/>
        <w:ind w:left="709" w:hanging="709"/>
        <w:rPr>
          <w:b/>
          <w:caps/>
        </w:rPr>
      </w:pPr>
      <w:r w:rsidRPr="00101D4A">
        <w:rPr>
          <w:b/>
          <w:caps/>
        </w:rPr>
        <w:t>VI.</w:t>
      </w:r>
      <w:r w:rsidRPr="00101D4A">
        <w:rPr>
          <w:b/>
          <w:caps/>
        </w:rPr>
        <w:tab/>
        <w:t>wykaz oświadczeń lub dokumentów potwierdzających spełnianie warunków udziału w postępowaniu oraz</w:t>
      </w:r>
      <w:r w:rsidRPr="00101D4A">
        <w:rPr>
          <w:b/>
          <w:caps/>
        </w:rPr>
        <w:br/>
        <w:t>brak podstaw wykluczenia (PODMIOTOWYCH Środków DOWODowych)</w:t>
      </w:r>
    </w:p>
    <w:p w:rsidR="00DF5163" w:rsidRPr="00101D4A" w:rsidRDefault="00DF5163" w:rsidP="00DF5163">
      <w:pPr>
        <w:jc w:val="both"/>
      </w:pPr>
    </w:p>
    <w:p w:rsidR="00907E47" w:rsidRPr="00101D4A" w:rsidRDefault="00907E47" w:rsidP="00907E47">
      <w:pPr>
        <w:shd w:val="clear" w:color="auto" w:fill="FFFFFF"/>
        <w:ind w:left="567" w:hanging="567"/>
        <w:jc w:val="both"/>
      </w:pPr>
      <w:r w:rsidRPr="00101D4A">
        <w:t>1.</w:t>
      </w:r>
      <w:r w:rsidRPr="00101D4A">
        <w:tab/>
        <w:t xml:space="preserve">Zamawiający informuje, iż zgodnie z art. 139 Ustawy </w:t>
      </w:r>
      <w:r w:rsidRPr="00101D4A">
        <w:rPr>
          <w:b/>
          <w:bCs/>
        </w:rPr>
        <w:t>najpierw dokona badania</w:t>
      </w:r>
      <w:r w:rsidRPr="00101D4A">
        <w:rPr>
          <w:b/>
          <w:bCs/>
        </w:rPr>
        <w:br/>
        <w:t>i oceny ofert</w:t>
      </w:r>
      <w:r w:rsidRPr="00101D4A">
        <w:t>, a następnie dokona kwalifikacji podmiotowej wykonawcy, którego oferta została najwyżej oceniona, w zakresie braku podstaw wykluczenia oraz spełniania warunków</w:t>
      </w:r>
      <w:r w:rsidR="00C0205E" w:rsidRPr="00101D4A">
        <w:t xml:space="preserve"> </w:t>
      </w:r>
      <w:r w:rsidRPr="00101D4A">
        <w:t>udziału w postępowaniu</w:t>
      </w:r>
      <w:r w:rsidRPr="00101D4A">
        <w:rPr>
          <w:rFonts w:eastAsia="SimSun"/>
          <w:bCs/>
          <w:lang w:eastAsia="ar-SA"/>
        </w:rPr>
        <w:t>.</w:t>
      </w:r>
    </w:p>
    <w:p w:rsidR="00907E47" w:rsidRPr="00101D4A" w:rsidRDefault="00907E47" w:rsidP="00907E47">
      <w:pPr>
        <w:shd w:val="clear" w:color="auto" w:fill="FFFFFF"/>
        <w:ind w:left="567" w:hanging="567"/>
        <w:jc w:val="both"/>
      </w:pPr>
      <w:r w:rsidRPr="00101D4A">
        <w:t>2.</w:t>
      </w:r>
      <w:r w:rsidRPr="00101D4A">
        <w:tab/>
      </w:r>
      <w:r w:rsidR="00740D1E" w:rsidRPr="00101D4A">
        <w:t>Z</w:t>
      </w:r>
      <w:r w:rsidRPr="00101D4A">
        <w:t>godnie z postanowieniami</w:t>
      </w:r>
      <w:r w:rsidR="00740D1E" w:rsidRPr="00101D4A">
        <w:t xml:space="preserve"> </w:t>
      </w:r>
      <w:r w:rsidRPr="00101D4A">
        <w:t xml:space="preserve">Rozdziału </w:t>
      </w:r>
      <w:r w:rsidR="003C4DF4" w:rsidRPr="00101D4A">
        <w:t>XIII ust. 8</w:t>
      </w:r>
      <w:r w:rsidRPr="00101D4A">
        <w:t xml:space="preserve"> SWZ, Zamawiający wymaga</w:t>
      </w:r>
      <w:r w:rsidR="003C4DF4" w:rsidRPr="00101D4A">
        <w:br/>
      </w:r>
      <w:r w:rsidRPr="00101D4A">
        <w:t>złożenia przez wykonawców wraz ofertą</w:t>
      </w:r>
      <w:r w:rsidR="00D212A6" w:rsidRPr="00101D4A">
        <w:t xml:space="preserve"> </w:t>
      </w:r>
      <w:r w:rsidR="00D212A6" w:rsidRPr="00101D4A">
        <w:rPr>
          <w:bCs/>
        </w:rPr>
        <w:t>wypełnionego Arkusza cenowego,</w:t>
      </w:r>
      <w:r w:rsidR="003C4DF4" w:rsidRPr="00101D4A">
        <w:rPr>
          <w:bCs/>
        </w:rPr>
        <w:br/>
      </w:r>
      <w:r w:rsidR="00D212A6" w:rsidRPr="00101D4A">
        <w:rPr>
          <w:bCs/>
        </w:rPr>
        <w:t xml:space="preserve">którego wzór stanowi </w:t>
      </w:r>
      <w:r w:rsidR="00D212A6" w:rsidRPr="00101D4A">
        <w:rPr>
          <w:b/>
          <w:bCs/>
        </w:rPr>
        <w:t>Załącznik Nr 2</w:t>
      </w:r>
      <w:r w:rsidR="00D212A6" w:rsidRPr="00101D4A">
        <w:rPr>
          <w:bCs/>
        </w:rPr>
        <w:t xml:space="preserve"> do SWZ, a także - o ile to dotyczy danego wykonawcy:</w:t>
      </w:r>
    </w:p>
    <w:p w:rsidR="00907E47" w:rsidRPr="00101D4A" w:rsidRDefault="00D212A6" w:rsidP="00907E47">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00907E47" w:rsidRPr="00101D4A">
        <w:rPr>
          <w:rFonts w:ascii="Times New Roman" w:hAnsi="Times New Roman"/>
          <w:bCs/>
          <w:sz w:val="24"/>
          <w:szCs w:val="24"/>
          <w:lang w:eastAsia="pl-PL"/>
        </w:rPr>
        <w:t>)</w:t>
      </w:r>
      <w:r w:rsidR="00907E47" w:rsidRPr="00101D4A">
        <w:rPr>
          <w:rFonts w:ascii="Times New Roman" w:hAnsi="Times New Roman"/>
          <w:bCs/>
          <w:sz w:val="24"/>
          <w:szCs w:val="24"/>
          <w:lang w:eastAsia="pl-PL"/>
        </w:rPr>
        <w:tab/>
        <w:t>pełnomocnictw;</w:t>
      </w:r>
    </w:p>
    <w:p w:rsidR="00907E47" w:rsidRPr="00101D4A" w:rsidRDefault="00D212A6" w:rsidP="00907E47">
      <w:pPr>
        <w:shd w:val="clear" w:color="auto" w:fill="FFFFFF"/>
        <w:ind w:left="1134" w:hanging="567"/>
        <w:jc w:val="both"/>
      </w:pPr>
      <w:r w:rsidRPr="00101D4A">
        <w:t>2</w:t>
      </w:r>
      <w:r w:rsidR="00907E47" w:rsidRPr="00101D4A">
        <w:t>)</w:t>
      </w:r>
      <w:r w:rsidR="00907E47" w:rsidRPr="00101D4A">
        <w:tab/>
        <w:t>zobowiązań podmiotów trzecich, na których zasoby powołuje się wykonawca,</w:t>
      </w:r>
      <w:r w:rsidR="00907E47" w:rsidRPr="00101D4A">
        <w:br/>
        <w:t>do oddania do dyspozycji wykonawcy tych zasobów na potrzeby realizacji zamówienia, lub innych podmiotowych środków dowodowych potwierdzających, że wykonawca realizując zamówienie, będzie dysponował niezbędnymi zasobami tych podmiotów.</w:t>
      </w:r>
    </w:p>
    <w:p w:rsidR="009D2322" w:rsidRDefault="009D2322">
      <w:r>
        <w:br w:type="page"/>
      </w:r>
    </w:p>
    <w:p w:rsidR="003A62EB" w:rsidRPr="00101D4A" w:rsidRDefault="003A62EB" w:rsidP="003A62EB">
      <w:pPr>
        <w:shd w:val="clear" w:color="auto" w:fill="FFFFFF"/>
        <w:ind w:left="567" w:hanging="567"/>
        <w:jc w:val="both"/>
      </w:pPr>
      <w:r w:rsidRPr="00101D4A">
        <w:lastRenderedPageBreak/>
        <w:t>3.</w:t>
      </w:r>
      <w:r w:rsidRPr="00101D4A">
        <w:tab/>
      </w:r>
      <w:r w:rsidRPr="00101D4A">
        <w:rPr>
          <w:b/>
        </w:rPr>
        <w:t>Wykonawca jest zobowiązany wykazać, że nie podlega wykluczeniu</w:t>
      </w:r>
      <w:r w:rsidRPr="00101D4A">
        <w:rPr>
          <w:b/>
        </w:rPr>
        <w:br/>
        <w:t>z postępowania.</w:t>
      </w:r>
      <w:r w:rsidRPr="00101D4A">
        <w:t xml:space="preserve"> Przed wyborem najkorzystniejszej oferty </w:t>
      </w:r>
      <w:r w:rsidRPr="00101D4A">
        <w:rPr>
          <w:b/>
        </w:rPr>
        <w:t>Zamawiający</w:t>
      </w:r>
      <w:r w:rsidRPr="00101D4A">
        <w:rPr>
          <w:b/>
        </w:rPr>
        <w:br/>
        <w:t>wezwie wykonawcę, którego oferta została najwyżej oceniona, do złożenia</w:t>
      </w:r>
      <w:r w:rsidR="00D41D1E" w:rsidRPr="00101D4A">
        <w:rPr>
          <w:b/>
        </w:rPr>
        <w:br/>
      </w:r>
      <w:r w:rsidRPr="00101D4A">
        <w:rPr>
          <w:b/>
        </w:rPr>
        <w:t>w wyznaczonym terminie, nie krótszym</w:t>
      </w:r>
      <w:r w:rsidR="00D41D1E" w:rsidRPr="00101D4A">
        <w:rPr>
          <w:b/>
        </w:rPr>
        <w:t xml:space="preserve"> </w:t>
      </w:r>
      <w:r w:rsidRPr="00101D4A">
        <w:rPr>
          <w:b/>
        </w:rPr>
        <w:t xml:space="preserve">niż </w:t>
      </w:r>
      <w:r w:rsidR="00D41D1E" w:rsidRPr="00101D4A">
        <w:rPr>
          <w:b/>
        </w:rPr>
        <w:t>5</w:t>
      </w:r>
      <w:r w:rsidRPr="00101D4A">
        <w:rPr>
          <w:b/>
        </w:rPr>
        <w:t xml:space="preserve"> dni, aktualnych na dzień złożenia następujących podmiotowych środków dowodowych potwierdzających brak podstaw do wykluczenia z postępowania</w:t>
      </w:r>
      <w:r w:rsidR="00D41D1E" w:rsidRPr="00101D4A">
        <w:rPr>
          <w:b/>
        </w:rPr>
        <w:t xml:space="preserve"> </w:t>
      </w:r>
      <w:r w:rsidRPr="00101D4A">
        <w:rPr>
          <w:b/>
        </w:rPr>
        <w:t>na podstawie art. 108 ust. 1 pkt 1, 2 i 4 oraz art. 109 ust. 1 pkt 1 i 4 Ustawy</w:t>
      </w:r>
      <w:r w:rsidR="00D41D1E" w:rsidRPr="00101D4A">
        <w:t xml:space="preserve"> </w:t>
      </w:r>
      <w:r w:rsidRPr="00101D4A">
        <w:t>(w przypadku wykonawców wspólnie ubiegających się o udzielenie zamówienia</w:t>
      </w:r>
      <w:r w:rsidR="00D41D1E" w:rsidRPr="00101D4A">
        <w:t xml:space="preserve"> </w:t>
      </w:r>
      <w:r w:rsidRPr="00101D4A">
        <w:t>niżej wymienione dokumenty składa każdy</w:t>
      </w:r>
      <w:r w:rsidR="00D41D1E" w:rsidRPr="00101D4A">
        <w:br/>
      </w:r>
      <w:r w:rsidRPr="00101D4A">
        <w:t>z wykonawców występujących wspólnie):</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odpisu lub informacji z Krajowego Rejestru Sądowego lub z Centralnej</w:t>
      </w:r>
      <w:r w:rsidRPr="00101D4A">
        <w:rPr>
          <w:rFonts w:ascii="Times New Roman" w:hAnsi="Times New Roman"/>
          <w:bCs/>
          <w:sz w:val="24"/>
          <w:szCs w:val="24"/>
          <w:lang w:eastAsia="pl-PL"/>
        </w:rPr>
        <w:br/>
        <w:t>Ewidencji i Informacji o Działalności Gospodarczej, w zakresie, o którym</w:t>
      </w:r>
      <w:r w:rsidRPr="00101D4A">
        <w:rPr>
          <w:rFonts w:ascii="Times New Roman" w:hAnsi="Times New Roman"/>
          <w:bCs/>
          <w:sz w:val="24"/>
          <w:szCs w:val="24"/>
          <w:lang w:eastAsia="pl-PL"/>
        </w:rPr>
        <w:br/>
        <w:t>mowa w art. 109 ust. 1 pkt 4 Ustawy, sporządzone nie wcześniej niż 3 miesiące przed złożeniem, jeżeli odrębne przepisy wymagają wpisu do rejestru</w:t>
      </w:r>
      <w:r w:rsidRPr="00101D4A">
        <w:rPr>
          <w:rFonts w:ascii="Times New Roman" w:hAnsi="Times New Roman"/>
          <w:bCs/>
          <w:sz w:val="24"/>
          <w:szCs w:val="24"/>
          <w:lang w:eastAsia="pl-PL"/>
        </w:rPr>
        <w:br/>
        <w:t>lub ewidencji;</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2)</w:t>
      </w:r>
      <w:r w:rsidRPr="00101D4A">
        <w:rPr>
          <w:rFonts w:ascii="Times New Roman" w:hAnsi="Times New Roman"/>
          <w:bCs/>
          <w:sz w:val="24"/>
          <w:szCs w:val="24"/>
          <w:lang w:eastAsia="pl-PL"/>
        </w:rPr>
        <w:tab/>
      </w:r>
      <w:r w:rsidRPr="00101D4A">
        <w:rPr>
          <w:rFonts w:ascii="Times New Roman" w:hAnsi="Times New Roman"/>
          <w:sz w:val="24"/>
          <w:szCs w:val="24"/>
        </w:rPr>
        <w:t>zaświadczenia właściwego naczelnika urzędu skarbowego potwierdzającego,</w:t>
      </w:r>
      <w:r w:rsidRPr="00101D4A">
        <w:rPr>
          <w:rFonts w:ascii="Times New Roman" w:hAnsi="Times New Roman"/>
          <w:sz w:val="24"/>
          <w:szCs w:val="24"/>
        </w:rPr>
        <w:br/>
        <w:t>że wykonawca nie zalega z opłacaniem podatków i opłat, w zakresie,</w:t>
      </w:r>
      <w:r w:rsidRPr="00101D4A">
        <w:rPr>
          <w:rFonts w:ascii="Times New Roman" w:hAnsi="Times New Roman"/>
          <w:sz w:val="24"/>
          <w:szCs w:val="24"/>
        </w:rPr>
        <w:br/>
        <w:t>o którym mowa w art. 109 ust. 1 pkt 1 ustawy, wystawionego nie wcześniej</w:t>
      </w:r>
      <w:r w:rsidRPr="00101D4A">
        <w:rPr>
          <w:rFonts w:ascii="Times New Roman" w:hAnsi="Times New Roman"/>
          <w:sz w:val="24"/>
          <w:szCs w:val="24"/>
        </w:rPr>
        <w:br/>
        <w:t>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w:t>
      </w:r>
      <w:r w:rsidRPr="00101D4A">
        <w:rPr>
          <w:rFonts w:ascii="Times New Roman" w:hAnsi="Times New Roman"/>
          <w:sz w:val="24"/>
          <w:szCs w:val="24"/>
        </w:rPr>
        <w:br/>
        <w:t>albo przed upływem terminu składania ofert wykonawca dokonał płatności należnych podatków lub opłat wraz z odsetkami lub grzywnami</w:t>
      </w:r>
      <w:r w:rsidRPr="00101D4A">
        <w:rPr>
          <w:rFonts w:ascii="Times New Roman" w:hAnsi="Times New Roman"/>
          <w:sz w:val="24"/>
          <w:szCs w:val="24"/>
        </w:rPr>
        <w:br/>
        <w:t>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pPr>
      <w:r w:rsidRPr="00101D4A">
        <w:rPr>
          <w:rFonts w:ascii="Times New Roman" w:hAnsi="Times New Roman"/>
          <w:bCs/>
          <w:sz w:val="24"/>
          <w:szCs w:val="24"/>
          <w:lang w:eastAsia="pl-PL"/>
        </w:rPr>
        <w:t>3)</w:t>
      </w:r>
      <w:r w:rsidRPr="00101D4A">
        <w:rPr>
          <w:rFonts w:ascii="Times New Roman" w:hAnsi="Times New Roman"/>
          <w:bCs/>
          <w:sz w:val="24"/>
          <w:szCs w:val="24"/>
          <w:lang w:eastAsia="pl-PL"/>
        </w:rPr>
        <w:tab/>
        <w:t>zaświadczenia</w:t>
      </w:r>
      <w:r w:rsidRPr="00101D4A">
        <w:rPr>
          <w:rFonts w:ascii="Times New Roman" w:hAnsi="Times New Roman"/>
          <w:sz w:val="24"/>
          <w:szCs w:val="24"/>
        </w:rPr>
        <w:t xml:space="preserve"> </w:t>
      </w:r>
      <w:r w:rsidRPr="00101D4A">
        <w:rPr>
          <w:rFonts w:ascii="Times New Roman" w:hAnsi="Times New Roman"/>
          <w:bCs/>
          <w:sz w:val="24"/>
          <w:szCs w:val="24"/>
          <w:lang w:eastAsia="pl-PL"/>
        </w:rPr>
        <w:t xml:space="preserve">albo innego dokumentu właściwej terenowej jednostki organizacyjnej Zakładu Ubezpieczeń Społecznych </w:t>
      </w:r>
      <w:r w:rsidRPr="00101D4A">
        <w:rPr>
          <w:rFonts w:ascii="Times New Roman" w:hAnsi="Times New Roman"/>
          <w:sz w:val="24"/>
          <w:szCs w:val="24"/>
        </w:rPr>
        <w:t>lub właściwego oddziału regionalnego lub właściwej placówki terenowej Kasy Rolniczego Ubezpieczenia Społecznego potwierdzającego, że wykonawca nie zalega z opłacaniem składek</w:t>
      </w:r>
      <w:r w:rsidR="00D212A6" w:rsidRPr="00101D4A">
        <w:rPr>
          <w:rFonts w:ascii="Times New Roman" w:hAnsi="Times New Roman"/>
          <w:sz w:val="24"/>
          <w:szCs w:val="24"/>
        </w:rPr>
        <w:br/>
      </w:r>
      <w:r w:rsidRPr="00101D4A">
        <w:rPr>
          <w:rFonts w:ascii="Times New Roman" w:hAnsi="Times New Roman"/>
          <w:sz w:val="24"/>
          <w:szCs w:val="24"/>
        </w:rPr>
        <w:t>na ubezpieczenia społeczne i zdrowotne, w zakresie, o którym mowa</w:t>
      </w:r>
      <w:r w:rsidRPr="00101D4A">
        <w:rPr>
          <w:rFonts w:ascii="Times New Roman" w:hAnsi="Times New Roman"/>
          <w:sz w:val="24"/>
          <w:szCs w:val="24"/>
        </w:rPr>
        <w:br/>
        <w:t>w art. 109 ust. 1 pkt 1 ustawy, wystawionego nie wcześniej niż 3 miesiące</w:t>
      </w:r>
      <w:r w:rsidRPr="00101D4A">
        <w:rPr>
          <w:rFonts w:ascii="Times New Roman" w:hAnsi="Times New Roman"/>
          <w:sz w:val="24"/>
          <w:szCs w:val="24"/>
        </w:rPr>
        <w:br/>
        <w:t>przed jego złożeniem, a w przypadku zalegania z opłacaniem składek</w:t>
      </w:r>
      <w:r w:rsidRPr="00101D4A">
        <w:rPr>
          <w:rFonts w:ascii="Times New Roman" w:hAnsi="Times New Roman"/>
          <w:sz w:val="24"/>
          <w:szCs w:val="24"/>
        </w:rPr>
        <w:br/>
        <w:t>na ubezpieczenia społeczne lub zdrowotne wraz z zaświadczeniem albo innym dokumentem zamawiający żąda złożenia dokumentów potwierdzających,</w:t>
      </w:r>
      <w:r w:rsidRPr="00101D4A">
        <w:rPr>
          <w:rFonts w:ascii="Times New Roman" w:hAnsi="Times New Roman"/>
          <w:sz w:val="24"/>
          <w:szCs w:val="24"/>
        </w:rPr>
        <w:br/>
        <w:t>że odpowiednio przed upływem terminu składania wniosków o dopuszczenie</w:t>
      </w:r>
      <w:r w:rsidRPr="00101D4A">
        <w:rPr>
          <w:rFonts w:ascii="Times New Roman" w:hAnsi="Times New Roman"/>
          <w:sz w:val="24"/>
          <w:szCs w:val="24"/>
        </w:rPr>
        <w:br/>
        <w:t>do udziału w postępowaniu albo przed upływem terminu składania ofert wykonawca dokonał płatności należnych składek na ubezpieczenia społeczne</w:t>
      </w:r>
      <w:r w:rsidRPr="00101D4A">
        <w:rPr>
          <w:rFonts w:ascii="Times New Roman" w:hAnsi="Times New Roman"/>
          <w:sz w:val="24"/>
          <w:szCs w:val="24"/>
        </w:rPr>
        <w:br/>
        <w:t>lub zdrowotne wraz odsetkami lub grzywnami 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4)</w:t>
      </w:r>
      <w:r w:rsidRPr="00101D4A">
        <w:rPr>
          <w:rFonts w:ascii="Times New Roman" w:hAnsi="Times New Roman"/>
          <w:bCs/>
          <w:sz w:val="24"/>
          <w:szCs w:val="24"/>
          <w:lang w:eastAsia="pl-PL"/>
        </w:rPr>
        <w:tab/>
        <w:t>informacji z Krajowego Rejestru Karnego w zakresie art. 108 ust. 1</w:t>
      </w:r>
      <w:r w:rsidRPr="00101D4A">
        <w:rPr>
          <w:rFonts w:ascii="Times New Roman" w:hAnsi="Times New Roman"/>
          <w:bCs/>
          <w:sz w:val="24"/>
          <w:szCs w:val="24"/>
          <w:lang w:eastAsia="pl-PL"/>
        </w:rPr>
        <w:br/>
        <w:t>pkt 1, 2 i 4 Ustawy, sporządzonej nie wcześniej niż 6 miesięcy</w:t>
      </w:r>
      <w:r w:rsidR="00D41D1E" w:rsidRPr="00101D4A">
        <w:rPr>
          <w:rFonts w:ascii="Times New Roman" w:hAnsi="Times New Roman"/>
          <w:bCs/>
          <w:sz w:val="24"/>
          <w:szCs w:val="24"/>
          <w:lang w:eastAsia="pl-PL"/>
        </w:rPr>
        <w:t xml:space="preserve"> </w:t>
      </w:r>
      <w:r w:rsidRPr="00101D4A">
        <w:rPr>
          <w:rFonts w:ascii="Times New Roman" w:hAnsi="Times New Roman"/>
          <w:bCs/>
          <w:sz w:val="24"/>
          <w:szCs w:val="24"/>
          <w:lang w:eastAsia="pl-PL"/>
        </w:rPr>
        <w:t>przed</w:t>
      </w:r>
      <w:r w:rsidR="00D41D1E" w:rsidRPr="00101D4A">
        <w:rPr>
          <w:rFonts w:ascii="Times New Roman" w:hAnsi="Times New Roman"/>
          <w:bCs/>
          <w:sz w:val="24"/>
          <w:szCs w:val="24"/>
          <w:lang w:eastAsia="pl-PL"/>
        </w:rPr>
        <w:br/>
      </w:r>
      <w:r w:rsidRPr="00101D4A">
        <w:rPr>
          <w:rFonts w:ascii="Times New Roman" w:hAnsi="Times New Roman"/>
          <w:bCs/>
          <w:sz w:val="24"/>
          <w:szCs w:val="24"/>
          <w:lang w:eastAsia="pl-PL"/>
        </w:rPr>
        <w:t>jej złożeniem;</w:t>
      </w:r>
    </w:p>
    <w:p w:rsidR="00B76230" w:rsidRPr="00101D4A" w:rsidRDefault="003A62EB" w:rsidP="003A62EB">
      <w:pPr>
        <w:shd w:val="clear" w:color="auto" w:fill="FFFFFF"/>
        <w:ind w:left="1134" w:hanging="567"/>
        <w:jc w:val="both"/>
        <w:rPr>
          <w:bCs/>
        </w:rPr>
      </w:pPr>
      <w:r w:rsidRPr="00101D4A">
        <w:rPr>
          <w:bCs/>
        </w:rPr>
        <w:t>5)</w:t>
      </w:r>
      <w:r w:rsidRPr="00101D4A">
        <w:rPr>
          <w:bCs/>
        </w:rPr>
        <w:tab/>
        <w:t>oświadczenia wykonawcy o</w:t>
      </w:r>
      <w:r w:rsidR="00B76230" w:rsidRPr="00101D4A">
        <w:rPr>
          <w:bCs/>
        </w:rPr>
        <w:t>:</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a)</w:t>
      </w:r>
      <w:r w:rsidRPr="00101D4A">
        <w:rPr>
          <w:rFonts w:ascii="Times New Roman" w:eastAsia="Times New Roman" w:hAnsi="Times New Roman"/>
          <w:sz w:val="24"/>
          <w:szCs w:val="24"/>
          <w:lang w:eastAsia="pl-PL"/>
        </w:rPr>
        <w:tab/>
        <w:t>spełnianiu warunków udziału w postępowaniu, a także o</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b)</w:t>
      </w:r>
      <w:r w:rsidRPr="00101D4A">
        <w:rPr>
          <w:rFonts w:ascii="Times New Roman" w:eastAsia="Times New Roman" w:hAnsi="Times New Roman"/>
          <w:sz w:val="24"/>
          <w:szCs w:val="24"/>
          <w:lang w:eastAsia="pl-PL"/>
        </w:rPr>
        <w:tab/>
        <w:t>braku podstaw do wykluczenia z postępowania na podstawie</w:t>
      </w:r>
      <w:r w:rsidRPr="00101D4A">
        <w:rPr>
          <w:rFonts w:ascii="Times New Roman" w:eastAsia="Times New Roman" w:hAnsi="Times New Roman"/>
          <w:sz w:val="24"/>
          <w:szCs w:val="24"/>
          <w:lang w:eastAsia="pl-PL"/>
        </w:rPr>
        <w:br/>
        <w:t>art. 108 ust. 1 oraz art. 109 ust. 1 pkt 1 i 4 Ustawy, w tym o niezaleganiu</w:t>
      </w:r>
      <w:r w:rsidRPr="00101D4A">
        <w:rPr>
          <w:rFonts w:ascii="Times New Roman" w:eastAsia="Times New Roman" w:hAnsi="Times New Roman"/>
          <w:sz w:val="24"/>
          <w:szCs w:val="24"/>
          <w:lang w:eastAsia="pl-PL"/>
        </w:rPr>
        <w:br/>
        <w:t>z opłacaniem podatków i opłat lokalnych, o których mowa w ustawie</w:t>
      </w:r>
      <w:r w:rsidRPr="00101D4A">
        <w:rPr>
          <w:rFonts w:ascii="Times New Roman" w:eastAsia="Times New Roman" w:hAnsi="Times New Roman"/>
          <w:sz w:val="24"/>
          <w:szCs w:val="24"/>
          <w:lang w:eastAsia="pl-PL"/>
        </w:rPr>
        <w:br/>
        <w:t>z dnia 12 stycznia 1991 r. o podatkach i opłatach lokalnych</w:t>
      </w:r>
      <w:r w:rsidRPr="00101D4A">
        <w:rPr>
          <w:rFonts w:ascii="Times New Roman" w:eastAsia="Times New Roman" w:hAnsi="Times New Roman"/>
          <w:sz w:val="24"/>
          <w:szCs w:val="24"/>
          <w:lang w:eastAsia="pl-PL"/>
        </w:rPr>
        <w:br/>
        <w:t>(Dz. U. z 2019 r. poz. 1170 oraz z 2021 r. poz. 401),</w:t>
      </w:r>
    </w:p>
    <w:p w:rsidR="00B76230" w:rsidRPr="00101D4A" w:rsidRDefault="00B76230" w:rsidP="00B76230">
      <w:pPr>
        <w:shd w:val="clear" w:color="auto" w:fill="FFFFFF"/>
        <w:ind w:left="1134"/>
        <w:jc w:val="both"/>
      </w:pPr>
      <w:r w:rsidRPr="00101D4A">
        <w:t xml:space="preserve">- którego </w:t>
      </w:r>
      <w:r w:rsidRPr="00101D4A">
        <w:rPr>
          <w:bCs/>
        </w:rPr>
        <w:t xml:space="preserve">wzór stanowi </w:t>
      </w:r>
      <w:r w:rsidRPr="00101D4A">
        <w:rPr>
          <w:b/>
          <w:bCs/>
        </w:rPr>
        <w:t xml:space="preserve">Załącznik Nr </w:t>
      </w:r>
      <w:r w:rsidR="00CC16B8" w:rsidRPr="00101D4A">
        <w:rPr>
          <w:b/>
          <w:bCs/>
        </w:rPr>
        <w:t>3</w:t>
      </w:r>
      <w:r w:rsidRPr="00101D4A">
        <w:rPr>
          <w:bCs/>
        </w:rPr>
        <w:t xml:space="preserve"> do SWZ.</w:t>
      </w:r>
    </w:p>
    <w:p w:rsidR="00887440" w:rsidRPr="00101D4A" w:rsidRDefault="002940D6" w:rsidP="002940D6">
      <w:pPr>
        <w:shd w:val="clear" w:color="auto" w:fill="FFFFFF"/>
        <w:ind w:left="567" w:hanging="567"/>
        <w:jc w:val="both"/>
      </w:pPr>
      <w:r w:rsidRPr="00101D4A">
        <w:lastRenderedPageBreak/>
        <w:t>4.</w:t>
      </w:r>
      <w:r w:rsidRPr="00101D4A">
        <w:tab/>
      </w:r>
      <w:r w:rsidR="00AE22BB" w:rsidRPr="00101D4A">
        <w:rPr>
          <w:b/>
        </w:rPr>
        <w:t>P</w:t>
      </w:r>
      <w:r w:rsidRPr="00101D4A">
        <w:rPr>
          <w:b/>
        </w:rPr>
        <w:t>rzed wyborem najkorzystniejszej</w:t>
      </w:r>
      <w:r w:rsidR="00AE22BB" w:rsidRPr="00101D4A">
        <w:rPr>
          <w:b/>
        </w:rPr>
        <w:t xml:space="preserve"> </w:t>
      </w:r>
      <w:r w:rsidRPr="00101D4A">
        <w:rPr>
          <w:b/>
        </w:rPr>
        <w:t xml:space="preserve">oferty Zamawiający wezwie wykonawcę, którego oferta została najwyżej oceniona, do złożenia w wyznaczonym terminie, nie krótszym niż </w:t>
      </w:r>
      <w:r w:rsidR="00D41D1E" w:rsidRPr="00101D4A">
        <w:rPr>
          <w:b/>
        </w:rPr>
        <w:t>5</w:t>
      </w:r>
      <w:r w:rsidRPr="00101D4A">
        <w:rPr>
          <w:b/>
        </w:rPr>
        <w:t xml:space="preserve"> dni</w:t>
      </w:r>
      <w:r w:rsidR="009D2322">
        <w:rPr>
          <w:b/>
        </w:rPr>
        <w:t xml:space="preserve"> </w:t>
      </w:r>
      <w:r w:rsidR="009D2322" w:rsidRPr="00101D4A">
        <w:t>aktualnego na dzień składania ofert oświadczenia,</w:t>
      </w:r>
      <w:r w:rsidR="009D2322">
        <w:br/>
      </w:r>
      <w:r w:rsidR="009D2322" w:rsidRPr="00101D4A">
        <w:rPr>
          <w:bCs/>
        </w:rPr>
        <w:t>o przynależności lub braku przynależności do tej samej grupy kapitałowej w rozumieniu ustawy z dnia</w:t>
      </w:r>
      <w:r w:rsidR="009D2322">
        <w:rPr>
          <w:bCs/>
        </w:rPr>
        <w:t xml:space="preserve"> </w:t>
      </w:r>
      <w:r w:rsidR="009D2322" w:rsidRPr="00101D4A">
        <w:rPr>
          <w:bCs/>
        </w:rPr>
        <w:t>16 lutego 2007 r. o ochronie konkurencji i konsumentów</w:t>
      </w:r>
      <w:r w:rsidR="009D2322">
        <w:rPr>
          <w:bCs/>
        </w:rPr>
        <w:br/>
      </w:r>
      <w:r w:rsidR="009D2322" w:rsidRPr="00101D4A">
        <w:rPr>
          <w:bCs/>
        </w:rPr>
        <w:t>(Dz. U. z 2021 r.</w:t>
      </w:r>
      <w:r w:rsidR="009D2322">
        <w:rPr>
          <w:bCs/>
        </w:rPr>
        <w:t xml:space="preserve"> </w:t>
      </w:r>
      <w:r w:rsidR="009D2322" w:rsidRPr="00101D4A">
        <w:rPr>
          <w:bCs/>
        </w:rPr>
        <w:t xml:space="preserve">poz. 275). Wraz ze złożeniem oświadczenia, wykonawca może przedstawić dokumenty bądź informacje potwierdzające, że powiązania z innym wykonawcą nie prowadzą do zakłócenia konkurencji w postępowaniu o udzielenie zamówienia publicznego - wzór oświadczenia stanowi </w:t>
      </w:r>
      <w:r w:rsidR="009D2322" w:rsidRPr="00101D4A">
        <w:rPr>
          <w:b/>
          <w:bCs/>
        </w:rPr>
        <w:t>Załącznik Nr 4</w:t>
      </w:r>
      <w:r w:rsidR="009D2322" w:rsidRPr="00101D4A">
        <w:rPr>
          <w:bCs/>
        </w:rPr>
        <w:t xml:space="preserve"> do SWZ</w:t>
      </w:r>
      <w:r w:rsidR="009D2322" w:rsidRPr="009D2322">
        <w:t>.</w:t>
      </w:r>
    </w:p>
    <w:p w:rsidR="000E6488" w:rsidRPr="00101D4A" w:rsidRDefault="000E6488" w:rsidP="000E6488">
      <w:pPr>
        <w:shd w:val="clear" w:color="auto" w:fill="FFFFFF"/>
        <w:ind w:left="567" w:hanging="567"/>
        <w:jc w:val="both"/>
      </w:pPr>
      <w:r w:rsidRPr="00101D4A">
        <w:t>5.</w:t>
      </w:r>
      <w:r w:rsidRPr="00101D4A">
        <w:tab/>
        <w:t>Jeżeli wykonawca ma siedzibę lub miejsce zamieszkania poza terytorium Rzeczypospolitej Polskiej, zamiast dokumentów, o których mowa w ust. 3 pkt 1-3,</w:t>
      </w:r>
      <w:r w:rsidRPr="00101D4A">
        <w:br/>
        <w:t>składa dokument lub dokumenty wystawione w kraju, w którym wykonawca</w:t>
      </w:r>
      <w:r w:rsidRPr="00101D4A">
        <w:br/>
        <w:t>ma siedzibę lub miejsce zamieszkania, potwierdzające odpowiednio, że:</w:t>
      </w:r>
    </w:p>
    <w:p w:rsidR="000E6488" w:rsidRPr="00101D4A" w:rsidRDefault="000E6488" w:rsidP="000E6488">
      <w:pPr>
        <w:autoSpaceDE w:val="0"/>
        <w:ind w:left="1134" w:hanging="567"/>
        <w:jc w:val="both"/>
      </w:pPr>
      <w:r w:rsidRPr="00101D4A">
        <w:t>1)</w:t>
      </w:r>
      <w:r w:rsidRPr="00101D4A">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0E6488" w:rsidRPr="00101D4A" w:rsidRDefault="000E6488" w:rsidP="000E6488">
      <w:pPr>
        <w:autoSpaceDE w:val="0"/>
        <w:ind w:left="1134" w:hanging="567"/>
        <w:jc w:val="both"/>
      </w:pPr>
      <w:r w:rsidRPr="00101D4A">
        <w:t>2)</w:t>
      </w:r>
      <w:r w:rsidRPr="00101D4A">
        <w:tab/>
        <w:t>nie naruszył obowiązków dotyczących płatności podatków, opłat lub składek</w:t>
      </w:r>
      <w:r w:rsidRPr="00101D4A">
        <w:br/>
        <w:t xml:space="preserve">na ubezpieczenie społeczne lub zdrowotne </w:t>
      </w:r>
    </w:p>
    <w:p w:rsidR="000E6488" w:rsidRPr="00101D4A" w:rsidRDefault="000E6488" w:rsidP="000E6488">
      <w:pPr>
        <w:shd w:val="clear" w:color="auto" w:fill="FFFFFF"/>
        <w:ind w:left="567" w:hanging="567"/>
        <w:jc w:val="both"/>
        <w:rPr>
          <w:sz w:val="20"/>
          <w:szCs w:val="20"/>
        </w:rPr>
      </w:pPr>
      <w:r w:rsidRPr="00101D4A">
        <w:t>6.</w:t>
      </w:r>
      <w:r w:rsidRPr="00101D4A">
        <w:tab/>
        <w:t>Jeżeli w kraju, w którym wykonawca ma siedzibę lub miejsce zamieszkania, nie wydaje się dokumentów, o których mowa w ust. 3, lub gdy dokumenty te nie odnoszą</w:t>
      </w:r>
      <w:r w:rsidRPr="00101D4A">
        <w:br/>
        <w:t xml:space="preserve">się do wszystkich przypadków, o których mowa w art. 108 ust. 1 </w:t>
      </w:r>
      <w:proofErr w:type="spellStart"/>
      <w:r w:rsidRPr="00101D4A">
        <w:t>pkt</w:t>
      </w:r>
      <w:proofErr w:type="spellEnd"/>
      <w:r w:rsidRPr="00101D4A">
        <w:t xml:space="preserve"> 1 i 2,</w:t>
      </w:r>
      <w:r w:rsidRPr="00101D4A">
        <w:br/>
        <w:t>a także art. 109 ust. 1 pkt 1, 2 lit. a i b oraz pkt 3 Ustawy, zastępuje się je odpowiednio w całości lub w części dokumentem zawierającym odpowiednio oświadczenie wykonawcy, ze wskazaniem osoby albo osób uprawnionych do jego reprezentacji,</w:t>
      </w:r>
      <w:r w:rsidRPr="00101D4A">
        <w:br/>
        <w:t>lub oświadczenie osoby, której dokument miał dotyczyć, złożone pod przysięgą,</w:t>
      </w:r>
      <w:r w:rsidRPr="00101D4A">
        <w:br/>
        <w:t>lub, jeżeli w kraju, w którym wykonawca ma siedzibę lub miejsce zamieszkania</w:t>
      </w:r>
      <w:r w:rsidRPr="00101D4A">
        <w:br/>
        <w:t>nie ma przepisów o oświadczeniu pod przysięgą, złożone przed organem sądowym</w:t>
      </w:r>
      <w:r w:rsidRPr="00101D4A">
        <w:br/>
        <w:t>lub administracyjnym, notariuszem, organem samorządu zawodowego</w:t>
      </w:r>
      <w:r w:rsidRPr="00101D4A">
        <w:br/>
        <w:t>lub gospodarczego, właściwym ze względu na siedzibę lub miejsce zamieszkania wykonawcy.</w:t>
      </w:r>
    </w:p>
    <w:p w:rsidR="000E6488" w:rsidRPr="00101D4A" w:rsidRDefault="000E6488" w:rsidP="000E6488">
      <w:pPr>
        <w:shd w:val="clear" w:color="auto" w:fill="FFFFFF"/>
        <w:ind w:left="567" w:hanging="567"/>
        <w:jc w:val="both"/>
      </w:pPr>
      <w:r w:rsidRPr="00101D4A">
        <w:t>7.</w:t>
      </w:r>
      <w:r w:rsidRPr="00101D4A">
        <w:tab/>
        <w:t>W przypadku wątpliwości co do treści dokumentu złożonego przez wykonawcę, Zamawiający może zwrócić się do właściwych organów państwa, w którym wykonawca ma siedzibę lub miejsce zamieszkania, z wnioskiem o udzielenie niezbędnych informacji dotyczących przedłożonego dokumentu.</w:t>
      </w:r>
    </w:p>
    <w:p w:rsidR="000E6488" w:rsidRPr="00101D4A" w:rsidRDefault="000E6488" w:rsidP="000E6488">
      <w:pPr>
        <w:shd w:val="clear" w:color="auto" w:fill="FFFFFF"/>
        <w:ind w:left="567" w:hanging="567"/>
        <w:jc w:val="both"/>
      </w:pPr>
      <w:r w:rsidRPr="00101D4A">
        <w:t>8.</w:t>
      </w:r>
      <w:r w:rsidRPr="00101D4A">
        <w:tab/>
        <w:t>Jeżeli jest to niezbędne do zapewnienia odpowiedniego przebiegu postępowania</w:t>
      </w:r>
      <w:r w:rsidRPr="00101D4A">
        <w:br/>
        <w:t>o udzielenie zamówienia, Zamawiający może na każdym etapie postępowania</w:t>
      </w:r>
      <w:r w:rsidRPr="00101D4A">
        <w:br/>
        <w:t>wezwać wykonawców do złożenia dokumentów potwierdzających, że nie podlegają wykluczeniu, spełniają warunki udziału w postępowaniu, a jeżeli zachodzą</w:t>
      </w:r>
      <w:r w:rsidRPr="00101D4A">
        <w:br/>
        <w:t>uzasadnione podstawy do uznania, że złożone uprzednio dokumenty</w:t>
      </w:r>
      <w:r w:rsidRPr="00101D4A">
        <w:br/>
        <w:t>nie są już aktualne, do złożenia aktualnych oświadczeń lub dokumentów.</w:t>
      </w:r>
    </w:p>
    <w:p w:rsidR="009E3F2C" w:rsidRPr="00101D4A" w:rsidRDefault="000E6488" w:rsidP="00DF5163">
      <w:pPr>
        <w:shd w:val="clear" w:color="auto" w:fill="FFFFFF"/>
        <w:ind w:left="567" w:hanging="567"/>
        <w:jc w:val="both"/>
      </w:pPr>
      <w:r w:rsidRPr="00101D4A">
        <w:t>9</w:t>
      </w:r>
      <w:r w:rsidR="00DF5163" w:rsidRPr="00101D4A">
        <w:t>.</w:t>
      </w:r>
      <w:r w:rsidR="00DF5163" w:rsidRPr="00101D4A">
        <w:tab/>
        <w:t>Zamawiający odrzuci ofertę złożoną przez wykonawcę niespełniającego warunków udziału w postępowaniu, lub który nie złożył w przewidzianym terminie</w:t>
      </w:r>
      <w:r w:rsidR="009E3F2C" w:rsidRPr="00101D4A">
        <w:t>:</w:t>
      </w:r>
    </w:p>
    <w:p w:rsidR="009E3F2C" w:rsidRPr="00101D4A"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oświadczenia o spełnianiu warunków udziału w postępowaniu, a także</w:t>
      </w:r>
      <w:r w:rsidRPr="00101D4A">
        <w:rPr>
          <w:rFonts w:ascii="Times New Roman" w:hAnsi="Times New Roman"/>
          <w:bCs/>
          <w:sz w:val="24"/>
          <w:szCs w:val="24"/>
          <w:lang w:eastAsia="pl-PL"/>
        </w:rPr>
        <w:br/>
        <w:t>o braku podstaw do wykluczenia z postępowania;</w:t>
      </w:r>
    </w:p>
    <w:p w:rsidR="00DF5163" w:rsidRPr="00101D4A"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2)</w:t>
      </w:r>
      <w:r w:rsidRPr="00101D4A">
        <w:rPr>
          <w:rFonts w:ascii="Times New Roman" w:hAnsi="Times New Roman"/>
          <w:bCs/>
          <w:sz w:val="24"/>
          <w:szCs w:val="24"/>
          <w:lang w:eastAsia="pl-PL"/>
        </w:rPr>
        <w:tab/>
      </w:r>
      <w:r w:rsidR="00DF5163" w:rsidRPr="00101D4A">
        <w:rPr>
          <w:rFonts w:ascii="Times New Roman" w:hAnsi="Times New Roman"/>
          <w:bCs/>
          <w:sz w:val="24"/>
          <w:szCs w:val="24"/>
          <w:lang w:eastAsia="pl-PL"/>
        </w:rPr>
        <w:t xml:space="preserve">oświadczenia, </w:t>
      </w:r>
      <w:r w:rsidRPr="00101D4A">
        <w:rPr>
          <w:rFonts w:ascii="Times New Roman" w:hAnsi="Times New Roman"/>
          <w:bCs/>
          <w:sz w:val="24"/>
          <w:szCs w:val="24"/>
          <w:lang w:eastAsia="pl-PL"/>
        </w:rPr>
        <w:t xml:space="preserve">o przynależności lub braku przynależności do tej samej grupy kapitałowej, </w:t>
      </w:r>
      <w:r w:rsidR="00DF5163" w:rsidRPr="00101D4A">
        <w:rPr>
          <w:rFonts w:ascii="Times New Roman" w:hAnsi="Times New Roman"/>
          <w:bCs/>
          <w:sz w:val="24"/>
          <w:szCs w:val="24"/>
          <w:lang w:eastAsia="pl-PL"/>
        </w:rPr>
        <w:t xml:space="preserve">o którym mowa w </w:t>
      </w:r>
      <w:r w:rsidRPr="00101D4A">
        <w:rPr>
          <w:rFonts w:ascii="Times New Roman" w:hAnsi="Times New Roman"/>
          <w:bCs/>
          <w:sz w:val="24"/>
          <w:szCs w:val="24"/>
          <w:lang w:eastAsia="pl-PL"/>
        </w:rPr>
        <w:t xml:space="preserve">ust. </w:t>
      </w:r>
      <w:r w:rsidR="00AF6AA6" w:rsidRPr="00101D4A">
        <w:rPr>
          <w:rFonts w:ascii="Times New Roman" w:hAnsi="Times New Roman"/>
          <w:bCs/>
          <w:sz w:val="24"/>
          <w:szCs w:val="24"/>
          <w:lang w:eastAsia="pl-PL"/>
        </w:rPr>
        <w:t>4 pkt 1</w:t>
      </w:r>
      <w:r w:rsidR="00DF5163" w:rsidRPr="00101D4A">
        <w:rPr>
          <w:rFonts w:ascii="Times New Roman" w:hAnsi="Times New Roman"/>
          <w:bCs/>
          <w:sz w:val="24"/>
          <w:szCs w:val="24"/>
          <w:lang w:eastAsia="pl-PL"/>
        </w:rPr>
        <w:t>.</w:t>
      </w:r>
    </w:p>
    <w:p w:rsidR="009D2322" w:rsidRDefault="009D2322">
      <w:r>
        <w:br w:type="page"/>
      </w:r>
    </w:p>
    <w:p w:rsidR="00DF5163" w:rsidRPr="00101D4A" w:rsidRDefault="008013D7" w:rsidP="00DF5163">
      <w:pPr>
        <w:shd w:val="clear" w:color="auto" w:fill="FFFFFF"/>
        <w:ind w:left="567" w:hanging="567"/>
        <w:jc w:val="both"/>
      </w:pPr>
      <w:r w:rsidRPr="00101D4A">
        <w:lastRenderedPageBreak/>
        <w:t>7</w:t>
      </w:r>
      <w:r w:rsidR="00DF5163" w:rsidRPr="00101D4A">
        <w:t>.</w:t>
      </w:r>
      <w:r w:rsidR="00DF5163" w:rsidRPr="00101D4A">
        <w:tab/>
        <w:t>Jeżeli jest to niezbędne do zapewnienia odpowiedniego przebiegu postępowania</w:t>
      </w:r>
      <w:r w:rsidR="00DF5163" w:rsidRPr="00101D4A">
        <w:br/>
        <w:t>o udzielenie zamówienia, Zamawiający może na każdym etapie postępowania</w:t>
      </w:r>
      <w:r w:rsidR="00DF5163" w:rsidRPr="00101D4A">
        <w:br/>
        <w:t>wezwać wykonawców do złożenia dokumentów potwierdzających, że nie podlegają wykluczeniu, spełniają warunki udziału w postępowaniu.</w:t>
      </w:r>
    </w:p>
    <w:p w:rsidR="00DF5163" w:rsidRPr="00101D4A" w:rsidRDefault="008013D7" w:rsidP="00DF5163">
      <w:pPr>
        <w:shd w:val="clear" w:color="auto" w:fill="FFFFFF"/>
        <w:ind w:left="567" w:hanging="567"/>
        <w:jc w:val="both"/>
      </w:pPr>
      <w:r w:rsidRPr="00101D4A">
        <w:t>8</w:t>
      </w:r>
      <w:r w:rsidR="00DF5163" w:rsidRPr="00101D4A">
        <w:t>.</w:t>
      </w:r>
      <w:r w:rsidR="00DF5163" w:rsidRPr="00101D4A">
        <w:tab/>
        <w:t>Wszelkie oświadczenia i dokumenty, wskazane w niniejszym rozdziale</w:t>
      </w:r>
      <w:r w:rsidR="00C87399" w:rsidRPr="00101D4A">
        <w:t xml:space="preserve"> SWZ</w:t>
      </w:r>
      <w:r w:rsidR="00DF5163" w:rsidRPr="00101D4A">
        <w:t>,</w:t>
      </w:r>
      <w:r w:rsidR="00C87399" w:rsidRPr="00101D4A">
        <w:br/>
      </w:r>
      <w:r w:rsidR="00DF5163" w:rsidRPr="00101D4A">
        <w:t>składane</w:t>
      </w:r>
      <w:r w:rsidR="00C87399" w:rsidRPr="00101D4A">
        <w:t xml:space="preserve"> </w:t>
      </w:r>
      <w:r w:rsidR="00DF5163" w:rsidRPr="00101D4A">
        <w:t>przez wykonawcę na wezwanie Zamawiającego muszą spełniać wymagania określone w Ustawie</w:t>
      </w:r>
      <w:r w:rsidR="00A14517" w:rsidRPr="00101D4A">
        <w:t>,</w:t>
      </w:r>
      <w:r w:rsidR="00DF5163" w:rsidRPr="00101D4A">
        <w:t xml:space="preserve"> w przepisach,</w:t>
      </w:r>
      <w:r w:rsidR="00A14517" w:rsidRPr="00101D4A">
        <w:t xml:space="preserve"> o których mowa w Rozdziale X w ust. </w:t>
      </w:r>
      <w:r w:rsidR="003C138F" w:rsidRPr="00101D4A">
        <w:t>4</w:t>
      </w:r>
      <w:r w:rsidR="00A14517" w:rsidRPr="00101D4A">
        <w:t xml:space="preserve"> SWZ,</w:t>
      </w:r>
      <w:r w:rsidR="00A14517" w:rsidRPr="00101D4A">
        <w:br/>
        <w:t>a także</w:t>
      </w:r>
      <w:r w:rsidR="00DF5163" w:rsidRPr="00101D4A">
        <w:t xml:space="preserve"> w ogłoszeniu o zamówieniu </w:t>
      </w:r>
      <w:r w:rsidR="00A14517" w:rsidRPr="00101D4A">
        <w:t>oraz</w:t>
      </w:r>
      <w:r w:rsidR="00DF5163" w:rsidRPr="00101D4A">
        <w:t xml:space="preserve"> </w:t>
      </w:r>
      <w:r w:rsidR="00F4799B" w:rsidRPr="00101D4A">
        <w:t xml:space="preserve">niniejszej </w:t>
      </w:r>
      <w:r w:rsidR="00DF5163" w:rsidRPr="00101D4A">
        <w:t>S</w:t>
      </w:r>
      <w:r w:rsidR="00F4799B" w:rsidRPr="00101D4A">
        <w:t>pecyfikacji</w:t>
      </w:r>
      <w:r w:rsidR="00DF5163" w:rsidRPr="00101D4A">
        <w:t>.</w:t>
      </w:r>
    </w:p>
    <w:p w:rsidR="00DF5163" w:rsidRPr="00101D4A"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BC2C34" w:rsidRPr="00101D4A" w:rsidRDefault="00BC2C34" w:rsidP="00DF5163">
      <w:pPr>
        <w:pStyle w:val="Akapitzlist20"/>
        <w:autoSpaceDE w:val="0"/>
        <w:autoSpaceDN w:val="0"/>
        <w:adjustRightInd w:val="0"/>
        <w:spacing w:before="0" w:after="0" w:line="240" w:lineRule="auto"/>
        <w:ind w:left="0"/>
        <w:rPr>
          <w:rFonts w:ascii="Times New Roman" w:hAnsi="Times New Roman"/>
          <w:bCs/>
          <w:sz w:val="24"/>
          <w:szCs w:val="24"/>
        </w:rPr>
      </w:pPr>
    </w:p>
    <w:p w:rsidR="00DF5163" w:rsidRPr="00101D4A" w:rsidRDefault="00DF5163" w:rsidP="00DF5163">
      <w:pPr>
        <w:shd w:val="clear" w:color="auto" w:fill="E6E6E6"/>
        <w:ind w:left="709" w:hanging="709"/>
        <w:rPr>
          <w:b/>
        </w:rPr>
      </w:pPr>
      <w:r w:rsidRPr="00101D4A">
        <w:rPr>
          <w:b/>
        </w:rPr>
        <w:t>VII.</w:t>
      </w:r>
      <w:r w:rsidRPr="00101D4A">
        <w:rPr>
          <w:b/>
        </w:rPr>
        <w:tab/>
        <w:t>INFORMACJE O ŚRODKACH KOMUNIKACJI ELEKTRONICZNEJ,</w:t>
      </w:r>
      <w:r w:rsidRPr="00101D4A">
        <w:rPr>
          <w:b/>
        </w:rPr>
        <w:br/>
        <w:t>PRZY UŻYCIU KTÓRYCH ZAMAWIAJĄCY BĘDZIE KOMUNIKOWAŁ SIĘ Z WYKONAWCAMI, ORAZ INFORMACJE O WYMAGANIACH TECHNICZNYCH I ORGANIZACYJNYCH SPORZĄDZANIA,</w:t>
      </w:r>
      <w:r w:rsidRPr="00101D4A">
        <w:rPr>
          <w:b/>
        </w:rPr>
        <w:br/>
        <w:t>WYSYŁANIA I ODBIERANIA KORESPONDENCJI ELEKTRONICZNEJ</w:t>
      </w:r>
    </w:p>
    <w:p w:rsidR="00DF5163" w:rsidRPr="00101D4A"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F96628" w:rsidRPr="00101D4A" w:rsidRDefault="00F96628" w:rsidP="00F96628">
      <w:pPr>
        <w:ind w:left="567" w:hanging="567"/>
        <w:jc w:val="both"/>
      </w:pPr>
      <w:r w:rsidRPr="00101D4A">
        <w:t>1.</w:t>
      </w:r>
      <w:r w:rsidRPr="00101D4A">
        <w:tab/>
        <w:t>Postępowanie prowadzone jest w języku polskim w formie elektronicznej</w:t>
      </w:r>
      <w:r w:rsidRPr="00101D4A">
        <w:br/>
        <w:t xml:space="preserve">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xml:space="preserve">”. Wszystkie postępowania prowadzone przez Zamawiającego na platformie zakupowej „JOSEPHINE” znajdują się pod następującym adresem </w:t>
      </w:r>
      <w:proofErr w:type="spellStart"/>
      <w:r w:rsidRPr="00101D4A">
        <w:t>www</w:t>
      </w:r>
      <w:proofErr w:type="spellEnd"/>
      <w:r w:rsidRPr="00101D4A">
        <w:t>: „https://josephine.proebiz.com/pl/profile/1230878675”.</w:t>
      </w:r>
    </w:p>
    <w:p w:rsidR="00CF2766" w:rsidRPr="00101D4A" w:rsidRDefault="00CF2766" w:rsidP="00CF2766">
      <w:pPr>
        <w:ind w:left="567" w:hanging="567"/>
        <w:jc w:val="both"/>
      </w:pPr>
      <w:r w:rsidRPr="00101D4A">
        <w:t>2.</w:t>
      </w:r>
      <w:r w:rsidRPr="00101D4A">
        <w:tab/>
        <w:t>Osobą uprawnioną do kontaktu z wykonawcami jest Pan Rafał Karaś.</w:t>
      </w:r>
      <w:r w:rsidRPr="00101D4A">
        <w:br/>
      </w:r>
      <w:r w:rsidRPr="00101D4A">
        <w:rPr>
          <w:b/>
        </w:rPr>
        <w:t xml:space="preserve">Na podstawie art. 65 Ustawy Zamawiający w czasie </w:t>
      </w:r>
      <w:r w:rsidRPr="00101D4A">
        <w:rPr>
          <w:b/>
          <w:u w:val="single"/>
        </w:rPr>
        <w:t>całego postępowania</w:t>
      </w:r>
      <w:r w:rsidRPr="00101D4A">
        <w:rPr>
          <w:b/>
          <w:u w:val="single"/>
        </w:rPr>
        <w:br/>
        <w:t>o udzielenie zamówienia publicznego</w:t>
      </w:r>
      <w:r w:rsidRPr="00101D4A">
        <w:rPr>
          <w:b/>
        </w:rPr>
        <w:t xml:space="preserve"> będzie się komunikował z wykonawcami </w:t>
      </w:r>
      <w:r w:rsidRPr="00101D4A">
        <w:rPr>
          <w:b/>
          <w:u w:val="single"/>
        </w:rPr>
        <w:t>wyłącznie</w:t>
      </w:r>
      <w:r w:rsidRPr="00101D4A">
        <w:rPr>
          <w:b/>
        </w:rPr>
        <w:t xml:space="preserve"> przy użyciu środków komunikacji elektronicznej za pośrednictwem platformy zakupowej „JOSEPHINE” (</w:t>
      </w:r>
      <w:proofErr w:type="spellStart"/>
      <w:r w:rsidRPr="00101D4A">
        <w:rPr>
          <w:b/>
        </w:rPr>
        <w:t>podstrona</w:t>
      </w:r>
      <w:proofErr w:type="spellEnd"/>
      <w:r w:rsidRPr="00101D4A">
        <w:rPr>
          <w:b/>
        </w:rPr>
        <w:t xml:space="preserve"> postępowania, zakładka „Wiadomości”, opcja „Nowa wiadomość”), co zapewnia spójność przekazywanych danych, a także ochronę danych osobowych</w:t>
      </w:r>
      <w:r w:rsidRPr="00101D4A">
        <w:t>. Zgodnie z art. 254 Ustawy postępowanie o udzielenie zamówienia kończy się zawarciem umowy w sprawie zamówienia publicznego albo unieważnieniem postępowania.</w:t>
      </w:r>
    </w:p>
    <w:p w:rsidR="00F96628" w:rsidRPr="00101D4A" w:rsidRDefault="00F96628" w:rsidP="00F96628">
      <w:pPr>
        <w:ind w:left="567" w:hanging="567"/>
        <w:jc w:val="both"/>
      </w:pPr>
      <w:r w:rsidRPr="00101D4A">
        <w:t>3.</w:t>
      </w:r>
      <w:r w:rsidRPr="00101D4A">
        <w:tab/>
        <w:t>Złożenie oferty, złożenie wniosku o wyjaśnienie treści SWZ, uzupełnienie oraz wyjaśnienie oferty, a także wycofanie oferty następować może każdorazowo</w:t>
      </w:r>
      <w:r w:rsidRPr="00101D4A">
        <w:br/>
        <w:t>wyłącznie za pośrednictwem platformy zakupowej „JOSEPHINE”. Za datę wniesienia wszelkich oświadczeń, wniosków, zawiadomień oraz informacji uznaje się datę</w:t>
      </w:r>
      <w:r w:rsidRPr="00101D4A">
        <w:br/>
        <w:t>ich przekazania za pośrednictwem platformy zakupowej „JOSEPHINE”.</w:t>
      </w:r>
    </w:p>
    <w:p w:rsidR="00F96628" w:rsidRPr="00101D4A" w:rsidRDefault="00F96628" w:rsidP="00F96628">
      <w:pPr>
        <w:ind w:left="567" w:hanging="567"/>
        <w:jc w:val="both"/>
      </w:pPr>
      <w:r w:rsidRPr="00101D4A">
        <w:t>4.</w:t>
      </w:r>
      <w:r w:rsidRPr="00101D4A">
        <w:tab/>
        <w:t>Zamawiający będzie przekazywał wykonawcom informacje za pośrednictwem platformy zakupowej „JOSEPHINE”. Informacje dotyczące odpowiedzi na pytania, zmiany SWZ, zmiany terminu składania i otwarcia ofert Zamawiający będzie zamieszczał na platformie zakupowej „JOSEPHINE”. Korespondencja, której zgodnie</w:t>
      </w:r>
      <w:r w:rsidRPr="00101D4A">
        <w:br/>
        <w:t>z obowiązującymi przepisami adresatem jest konkretny wykonawca, będzie przekazywana do takiego konkretnego wykonawcy za pośrednictwem platformy zakupowej „JOSEPHINE”.</w:t>
      </w:r>
    </w:p>
    <w:p w:rsidR="00F96628" w:rsidRPr="00101D4A" w:rsidRDefault="00F96628" w:rsidP="00F96628">
      <w:pPr>
        <w:ind w:left="567" w:hanging="567"/>
        <w:jc w:val="both"/>
      </w:pPr>
      <w:r w:rsidRPr="00101D4A">
        <w:t>5.</w:t>
      </w:r>
      <w:r w:rsidRPr="00101D4A">
        <w:tab/>
        <w:t>Wykonawcy mają obowiązek samodzielnego sprawdzania informacji, komunikatów</w:t>
      </w:r>
      <w:r w:rsidRPr="00101D4A">
        <w:br/>
        <w:t>i wiadomości na platformie zakupowej „JOSEPHINE”.</w:t>
      </w:r>
    </w:p>
    <w:p w:rsidR="009D2322" w:rsidRDefault="009D2322">
      <w:r>
        <w:br w:type="page"/>
      </w:r>
    </w:p>
    <w:p w:rsidR="00F96628" w:rsidRPr="00101D4A" w:rsidRDefault="00F96628" w:rsidP="00F96628">
      <w:pPr>
        <w:ind w:left="567" w:hanging="567"/>
        <w:jc w:val="both"/>
      </w:pPr>
      <w:r w:rsidRPr="00101D4A">
        <w:lastRenderedPageBreak/>
        <w:t>6.</w:t>
      </w:r>
      <w:r w:rsidRPr="00101D4A">
        <w:tab/>
        <w:t>Zamawiający podaje następujące informacje i wytyczne dla wykonawców korzystających z platformy zakupowej „JOSEPHINE”:</w:t>
      </w:r>
    </w:p>
    <w:p w:rsidR="00F96628" w:rsidRPr="00101D4A" w:rsidRDefault="00F96628" w:rsidP="00F96628">
      <w:pPr>
        <w:ind w:left="1134" w:hanging="567"/>
        <w:jc w:val="both"/>
      </w:pPr>
      <w:r w:rsidRPr="00101D4A">
        <w:t>1)</w:t>
      </w:r>
      <w:r w:rsidRPr="00101D4A">
        <w:tab/>
        <w:t xml:space="preserve">aby korzystać z platformy zakupowej „JOSEPHINE” należy dysponować komputerem podłączonym do </w:t>
      </w:r>
      <w:proofErr w:type="spellStart"/>
      <w:r w:rsidRPr="00101D4A">
        <w:t>internetu</w:t>
      </w:r>
      <w:proofErr w:type="spellEnd"/>
      <w:r w:rsidRPr="00101D4A">
        <w:t xml:space="preserve"> z zainstalowaną przeglądarką</w:t>
      </w:r>
      <w:r w:rsidRPr="00101D4A">
        <w:br/>
      </w:r>
      <w:proofErr w:type="spellStart"/>
      <w:r w:rsidRPr="00101D4A">
        <w:t>Mozilla</w:t>
      </w:r>
      <w:proofErr w:type="spellEnd"/>
      <w:r w:rsidRPr="00101D4A">
        <w:t xml:space="preserve"> </w:t>
      </w:r>
      <w:proofErr w:type="spellStart"/>
      <w:r w:rsidRPr="00101D4A">
        <w:t>Firefox</w:t>
      </w:r>
      <w:proofErr w:type="spellEnd"/>
      <w:r w:rsidRPr="00101D4A">
        <w:t xml:space="preserve"> 13.0 lub wyższą (https://firefox.com), Google</w:t>
      </w:r>
      <w:r w:rsidRPr="00101D4A">
        <w:br/>
        <w:t xml:space="preserve">Chrome (https://google.com/chrome) albo Microsoft Edge (https://www.microsoft.com/edge) - </w:t>
      </w:r>
      <w:r w:rsidRPr="00101D4A">
        <w:rPr>
          <w:b/>
        </w:rPr>
        <w:t>ze względu na zakończenie wspierania przeglądarki Internet Explorer przez firmę Microsoft, stosowanie przeglądarki Internet Explorer nie jest dopuszczalne</w:t>
      </w:r>
      <w:r w:rsidRPr="00101D4A">
        <w:t>;</w:t>
      </w:r>
    </w:p>
    <w:p w:rsidR="00F96628" w:rsidRPr="00101D4A" w:rsidRDefault="00F96628" w:rsidP="00F96628">
      <w:pPr>
        <w:ind w:left="1134" w:hanging="567"/>
        <w:jc w:val="both"/>
      </w:pPr>
      <w:r w:rsidRPr="00101D4A">
        <w:t>2)</w:t>
      </w:r>
      <w:r w:rsidRPr="00101D4A">
        <w:tab/>
        <w:t>aby aktywnie korzystać z platformy zakupowej „JOSEPHINE”, w tym</w:t>
      </w:r>
      <w:r w:rsidRPr="00101D4A">
        <w:br/>
        <w:t>w szczególności z modułu komunikacyjnego umożliwiającego</w:t>
      </w:r>
      <w:r w:rsidRPr="00101D4A">
        <w:br/>
        <w:t>m.in. złożenie oferty, złożenie wniosku o wyjaśnienie dokumentacji,</w:t>
      </w:r>
      <w:r w:rsidRPr="00101D4A">
        <w:br/>
        <w:t>uzupełnienie oraz wyjaśnienie oferty, a także aby wycofać ofertę</w:t>
      </w:r>
      <w:r w:rsidRPr="00101D4A">
        <w:br/>
        <w:t>każdy wykonawca obowiązany jest najpierw dokonać rejestracji</w:t>
      </w:r>
      <w:r w:rsidRPr="00101D4A">
        <w:br/>
        <w:t>na platformie zakupowej „JOSEPHINE”. Rejestracji można dokonać</w:t>
      </w:r>
      <w:r w:rsidRPr="00101D4A">
        <w:br/>
        <w:t xml:space="preserve">pod następującym adresem </w:t>
      </w:r>
      <w:proofErr w:type="spellStart"/>
      <w:r w:rsidRPr="00101D4A">
        <w:t>www</w:t>
      </w:r>
      <w:proofErr w:type="spellEnd"/>
      <w:r w:rsidRPr="00101D4A">
        <w:t>: „https://josephine.proebiz.com/pl/register”.</w:t>
      </w:r>
      <w:r w:rsidRPr="00101D4A">
        <w:br/>
        <w:t>Szczegółowa instrukcja w postaci pliku video dotycząca</w:t>
      </w:r>
      <w:r w:rsidRPr="00101D4A">
        <w:br/>
        <w:t>postępowania w czasie rejestracji znajduje się pod następującym</w:t>
      </w:r>
      <w:r w:rsidRPr="00101D4A">
        <w:br/>
        <w:t xml:space="preserve">adresem </w:t>
      </w:r>
      <w:proofErr w:type="spellStart"/>
      <w:r w:rsidRPr="00101D4A">
        <w:t>www</w:t>
      </w:r>
      <w:proofErr w:type="spellEnd"/>
      <w:r w:rsidRPr="00101D4A">
        <w:t>: „https://store.proebiz.com/docs/josephine/pl/video/josephine-pl_wyk06_rejestracja-wykonawcy.mp4”;</w:t>
      </w:r>
    </w:p>
    <w:p w:rsidR="00F96628" w:rsidRPr="00101D4A" w:rsidRDefault="00F96628" w:rsidP="00F96628">
      <w:pPr>
        <w:ind w:left="1134" w:hanging="567"/>
        <w:jc w:val="both"/>
      </w:pPr>
      <w:r w:rsidRPr="00101D4A">
        <w:t>3)</w:t>
      </w:r>
      <w:r w:rsidRPr="00101D4A">
        <w:tab/>
        <w:t>każdy wykonawca rejestrując się, a następnie logując się do platformy</w:t>
      </w:r>
      <w:r w:rsidRPr="00101D4A">
        <w:br/>
        <w:t>zakupowej „JOSEPHINE” akceptuje warunki prawne korzystania</w:t>
      </w:r>
      <w:r w:rsidRPr="00101D4A">
        <w:br/>
        <w:t xml:space="preserve">z tej platformy, które są dostępne pod następującym adresem </w:t>
      </w:r>
      <w:proofErr w:type="spellStart"/>
      <w:r w:rsidRPr="00101D4A">
        <w:t>www</w:t>
      </w:r>
      <w:proofErr w:type="spellEnd"/>
      <w:r w:rsidRPr="00101D4A">
        <w:t>: „</w:t>
      </w:r>
      <w:r w:rsidRPr="00101D4A">
        <w:rPr>
          <w:bCs/>
        </w:rPr>
        <w:t>https://store.proebiz.com/docs/josephine/pl/Warunki_handlowe_PROEBIZ_JOSEPHINE.pdf</w:t>
      </w:r>
      <w:r w:rsidRPr="00101D4A">
        <w:t>”, a także udziela zgody na przetwarzanie swoich danych</w:t>
      </w:r>
      <w:r w:rsidRPr="00101D4A">
        <w:br/>
        <w:t>osobowych przez administratora platformy - treść zgody jest dostępna</w:t>
      </w:r>
      <w:r w:rsidRPr="00101D4A">
        <w:br/>
        <w:t xml:space="preserve">pod następującym adresem </w:t>
      </w:r>
      <w:proofErr w:type="spellStart"/>
      <w:r w:rsidRPr="00101D4A">
        <w:t>www</w:t>
      </w:r>
      <w:proofErr w:type="spellEnd"/>
      <w:r w:rsidRPr="00101D4A">
        <w:t>: „</w:t>
      </w:r>
      <w:r w:rsidRPr="00101D4A">
        <w:rPr>
          <w:bCs/>
        </w:rPr>
        <w:t>https://store.proebiz.com/docs/josephine/pl/</w:t>
      </w:r>
      <w:r w:rsidRPr="00101D4A">
        <w:rPr>
          <w:bCs/>
        </w:rPr>
        <w:br/>
      </w:r>
      <w:proofErr w:type="spellStart"/>
      <w:r w:rsidRPr="00101D4A">
        <w:rPr>
          <w:bCs/>
        </w:rPr>
        <w:t>Przetwarzanie_danych_osobowych.pdf</w:t>
      </w:r>
      <w:proofErr w:type="spellEnd"/>
      <w:r w:rsidRPr="00101D4A">
        <w:t>”. Korzystanie z platformy zakupowej „JOSEPHINE” jest dla wykonawców bezpłatne, z zastrzeżeniem,</w:t>
      </w:r>
      <w:r w:rsidRPr="00101D4A">
        <w:br/>
        <w:t>iż poszczególni wykonawcy są upoważnieni do korzystania z platformy</w:t>
      </w:r>
      <w:r w:rsidRPr="00101D4A">
        <w:br/>
        <w:t>wyłącznie na użytek własny. Dane osobowe wykonawców są przetwarzane</w:t>
      </w:r>
      <w:r w:rsidRPr="00101D4A">
        <w:br/>
        <w:t>przez administratora platformy zgodnie z Rozporządzeniem Parlamentu Europejskiego i Rady (UE) 2016/679 z dnia 27 kwietnia 2016 r. w sprawie ochrony osób fizycznych w związku z przetwarzaniem danych osobowych</w:t>
      </w:r>
      <w:r w:rsidRPr="00101D4A">
        <w:br/>
        <w:t>i w sprawie swobodnego przepływu takich danych oraz uchylenia</w:t>
      </w:r>
      <w:r w:rsidRPr="00101D4A">
        <w:br/>
        <w:t>dyrektywy 95/46/WE (ogólne rozporządzenie o ochronie danych).</w:t>
      </w:r>
      <w:r w:rsidRPr="00101D4A">
        <w:br/>
        <w:t>Dane osobowe wykonawców będą przetwarzane w następującym</w:t>
      </w:r>
      <w:r w:rsidRPr="00101D4A">
        <w:br/>
        <w:t>zakresie: nazwa, imię i nazwisko, adres poczty elektronicznej, numer</w:t>
      </w:r>
      <w:r w:rsidRPr="00101D4A">
        <w:br/>
        <w:t>telefonu, adres. Wyrażona zgoda może zostać cofnięta przez wykonawcę</w:t>
      </w:r>
      <w:r w:rsidRPr="00101D4A">
        <w:br/>
        <w:t>w każdym czasie poprzez wysłanie wiadomości poczty elektronicznej</w:t>
      </w:r>
      <w:r w:rsidRPr="00101D4A">
        <w:br/>
        <w:t>na adres: „</w:t>
      </w:r>
      <w:r w:rsidRPr="00101D4A">
        <w:rPr>
          <w:b/>
        </w:rPr>
        <w:t>gdpr@proebiz.com</w:t>
      </w:r>
      <w:r w:rsidRPr="00101D4A">
        <w:t>”;</w:t>
      </w:r>
    </w:p>
    <w:p w:rsidR="00F96628" w:rsidRPr="00101D4A" w:rsidRDefault="00F96628" w:rsidP="00F96628">
      <w:pPr>
        <w:ind w:left="1134" w:hanging="567"/>
        <w:jc w:val="both"/>
      </w:pPr>
      <w:r w:rsidRPr="00101D4A">
        <w:t>4)</w:t>
      </w:r>
      <w:r w:rsidRPr="00101D4A">
        <w:tab/>
        <w:t xml:space="preserve">prawidłowe działanie wszystkich narzędzi platformy zakupowej „JOSEPHINE” wymaga włączenia obsługi </w:t>
      </w:r>
      <w:proofErr w:type="spellStart"/>
      <w:r w:rsidRPr="00101D4A">
        <w:t>javascript</w:t>
      </w:r>
      <w:proofErr w:type="spellEnd"/>
      <w:r w:rsidRPr="00101D4A">
        <w:t xml:space="preserve"> i plików </w:t>
      </w:r>
      <w:proofErr w:type="spellStart"/>
      <w:r w:rsidRPr="00101D4A">
        <w:t>cookie</w:t>
      </w:r>
      <w:proofErr w:type="spellEnd"/>
      <w:r w:rsidRPr="00101D4A">
        <w:t xml:space="preserve"> w przeglądarce. Instrukcję w jaki sposób włączyć obsługę plików </w:t>
      </w:r>
      <w:proofErr w:type="spellStart"/>
      <w:r w:rsidRPr="00101D4A">
        <w:t>cookie</w:t>
      </w:r>
      <w:proofErr w:type="spellEnd"/>
      <w:r w:rsidRPr="00101D4A">
        <w:t xml:space="preserve"> w przeglądarce internetowej</w:t>
      </w:r>
      <w:r w:rsidRPr="00101D4A">
        <w:br/>
        <w:t>oraz inne ustawienia techniczne, a także kontakt ze wsparciem technicznym platformy zakupowej „JOSEPHINE” można znaleźć pod następującym</w:t>
      </w:r>
      <w:r w:rsidRPr="00101D4A">
        <w:br/>
        <w:t xml:space="preserve">adresem </w:t>
      </w:r>
      <w:proofErr w:type="spellStart"/>
      <w:r w:rsidRPr="00101D4A">
        <w:t>www</w:t>
      </w:r>
      <w:proofErr w:type="spellEnd"/>
      <w:r w:rsidRPr="00101D4A">
        <w:t>: „https://proebiz.com/pl/support”. Wsparcie techniczne</w:t>
      </w:r>
      <w:r w:rsidRPr="00101D4A">
        <w:br/>
        <w:t>platformy zakupowej „JOSEPHINE” dostępne jest w dni robocze</w:t>
      </w:r>
      <w:r w:rsidRPr="00101D4A">
        <w:br/>
        <w:t xml:space="preserve">od godz. 8:00 do godz. 16:00 pod numerem telefonu </w:t>
      </w:r>
      <w:r w:rsidRPr="00101D4A">
        <w:rPr>
          <w:b/>
        </w:rPr>
        <w:t>+48 222 139 900</w:t>
      </w:r>
      <w:r w:rsidRPr="00101D4A">
        <w:br/>
        <w:t>oraz za pomocą poczty elektronicznej pod adres „</w:t>
      </w:r>
      <w:r w:rsidRPr="00101D4A">
        <w:rPr>
          <w:b/>
        </w:rPr>
        <w:t>houston@proebiz.com</w:t>
      </w:r>
      <w:r w:rsidRPr="00101D4A">
        <w:t>”;</w:t>
      </w:r>
    </w:p>
    <w:p w:rsidR="00F96628" w:rsidRPr="00101D4A" w:rsidRDefault="00F96628" w:rsidP="00F96628">
      <w:pPr>
        <w:ind w:left="1134" w:hanging="567"/>
        <w:jc w:val="both"/>
      </w:pPr>
      <w:r w:rsidRPr="00101D4A">
        <w:lastRenderedPageBreak/>
        <w:t>5)</w:t>
      </w:r>
      <w:r w:rsidRPr="00101D4A">
        <w:tab/>
        <w:t xml:space="preserve">w celu zapewnienia prawidłowego działania wszystkich narzędzi platformy zakupowej „JOSEPHINE” do elektronicznego składania ofert i elektronicznej komunikacji w zamówieniach publicznych z obowiązkowym zastosowaniem podpisu elektronicznego, należy zainstalować element ICA </w:t>
      </w:r>
      <w:proofErr w:type="spellStart"/>
      <w:r w:rsidRPr="00101D4A">
        <w:t>PKIService</w:t>
      </w:r>
      <w:proofErr w:type="spellEnd"/>
      <w:r w:rsidRPr="00101D4A">
        <w:t xml:space="preserve"> Host</w:t>
      </w:r>
      <w:r w:rsidRPr="00101D4A">
        <w:br/>
        <w:t xml:space="preserve">i odpowiednie dodatki do przeglądarek internetowych </w:t>
      </w:r>
      <w:proofErr w:type="spellStart"/>
      <w:r w:rsidRPr="00101D4A">
        <w:t>Mozilla</w:t>
      </w:r>
      <w:proofErr w:type="spellEnd"/>
      <w:r w:rsidRPr="00101D4A">
        <w:t xml:space="preserve"> </w:t>
      </w:r>
      <w:proofErr w:type="spellStart"/>
      <w:r w:rsidRPr="00101D4A">
        <w:t>Firefox</w:t>
      </w:r>
      <w:proofErr w:type="spellEnd"/>
      <w:r w:rsidRPr="00101D4A">
        <w:t xml:space="preserve">, Google Chrome oraz Microsoft </w:t>
      </w:r>
      <w:proofErr w:type="spellStart"/>
      <w:r w:rsidRPr="00101D4A">
        <w:t>Edge</w:t>
      </w:r>
      <w:proofErr w:type="spellEnd"/>
      <w:r w:rsidRPr="00101D4A">
        <w:t xml:space="preserve">. Szczegóły dotyczące instalacji i link do pobrania ww. komponentów oraz dodatków można znaleźć pod następującym adresem </w:t>
      </w:r>
      <w:proofErr w:type="spellStart"/>
      <w:r w:rsidRPr="00101D4A">
        <w:t>www</w:t>
      </w:r>
      <w:proofErr w:type="spellEnd"/>
      <w:r w:rsidRPr="00101D4A">
        <w:t>: „https://josephine.proebiz.com/pl/test-podpis”;</w:t>
      </w:r>
    </w:p>
    <w:p w:rsidR="00F96628" w:rsidRPr="00101D4A" w:rsidRDefault="00F96628" w:rsidP="00F96628">
      <w:pPr>
        <w:ind w:left="1134" w:hanging="567"/>
        <w:jc w:val="both"/>
      </w:pPr>
      <w:r w:rsidRPr="00101D4A">
        <w:t>6)</w:t>
      </w:r>
      <w:r w:rsidRPr="00101D4A">
        <w:tab/>
        <w:t>logowanie do platformy zakupowej „JOSEPHINE” może nastąpić za pomocą hasła lub za pomocą podpisu elektronicznego, jednak nie ma potrzeby wgrywania podpisu elektronicznego do indywidualnego profilu na platformie zakupowej „JOSEPHINE”. W celu ochrony i bezpieczeństwa profilu na platformie zakupowej „JOSEPHINE” wystarczające jest logowanie się na platformie</w:t>
      </w:r>
      <w:r w:rsidRPr="00101D4A">
        <w:br/>
        <w:t>za pomocą hasła. Jest to opcja zalecana przez administratora platformy.</w:t>
      </w:r>
    </w:p>
    <w:p w:rsidR="00F96628" w:rsidRPr="00101D4A" w:rsidRDefault="00F96628" w:rsidP="00F96628">
      <w:pPr>
        <w:ind w:left="567" w:hanging="567"/>
        <w:jc w:val="both"/>
      </w:pPr>
      <w:r w:rsidRPr="00101D4A">
        <w:t>7.</w:t>
      </w:r>
      <w:r w:rsidRPr="00101D4A">
        <w:tab/>
        <w:t>Szczegółowe wymagania techniczne związane z minimalną infrastrukturą teleinformatyczną wykonawców korzystających z platformy zakupowej</w:t>
      </w:r>
      <w:r w:rsidRPr="00101D4A">
        <w:br/>
        <w:t xml:space="preserve">„JOSEPHINE” znajdują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8.</w:t>
      </w:r>
      <w:r w:rsidRPr="00101D4A">
        <w:tab/>
        <w:t xml:space="preserve">Wykonawcy, przystępując do niniejszego postępowania akceptują, że jest ono prowadzone w formie elektronicznej 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na warunkach prawnych korzystania z tej platformy, które są dostępne i podlegają akceptacji w czasie rejestracji użytkownika na platformie i uznaje te warunki</w:t>
      </w:r>
      <w:r w:rsidRPr="00101D4A">
        <w:br/>
        <w:t>za wiążące.</w:t>
      </w:r>
    </w:p>
    <w:p w:rsidR="00F96628" w:rsidRPr="00101D4A" w:rsidRDefault="00F96628" w:rsidP="00F96628">
      <w:pPr>
        <w:ind w:left="567" w:hanging="567"/>
        <w:jc w:val="both"/>
      </w:pPr>
      <w:r w:rsidRPr="00101D4A">
        <w:t>9.</w:t>
      </w:r>
      <w:r w:rsidRPr="00101D4A">
        <w:tab/>
        <w:t>Zamawiający nie ponosi odpowiedzialności za złożenie przez wykonawcę</w:t>
      </w:r>
      <w:r w:rsidRPr="00101D4A">
        <w:br/>
        <w:t>oferty w sposób niezgodny z Instrukcją korzystania z platformy zakupowej „JOSEPHINE”, w szczególności w przypadku, gdy Zamawiający w związku</w:t>
      </w:r>
      <w:r w:rsidRPr="00101D4A">
        <w:br/>
        <w:t>z błędem wykonawcy będzie miał możliwość zapoznania się z treścią</w:t>
      </w:r>
      <w:r w:rsidRPr="00101D4A">
        <w:br/>
        <w:t>oferty przed upływem terminu składania ofert np. w wyniku złożenia</w:t>
      </w:r>
      <w:r w:rsidRPr="00101D4A">
        <w:br/>
        <w:t>przez wykonawcę oferty za pomocą narzędzia do wysyłania wiadomości</w:t>
      </w:r>
      <w:r w:rsidRPr="00101D4A">
        <w:br/>
        <w:t>do Zamawiającego. Oferta złożona w taki nieprawidłowy sposób nie będzie brana</w:t>
      </w:r>
      <w:r w:rsidRPr="00101D4A">
        <w:br/>
        <w:t>pod uwagę w postępowaniu. Szczegółowa instrukcja składania oferty za pośrednictwem 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F96628" w:rsidRPr="00101D4A" w:rsidRDefault="00F96628" w:rsidP="00F96628">
      <w:pPr>
        <w:ind w:left="567" w:hanging="567"/>
        <w:jc w:val="both"/>
      </w:pPr>
      <w:r w:rsidRPr="00101D4A">
        <w:t>10.</w:t>
      </w:r>
      <w:r w:rsidRPr="00101D4A">
        <w:tab/>
        <w:t>Wykonawcy mogą zwracać się do Zamawiającego z wnioskami o wyjaśnienie</w:t>
      </w:r>
      <w:r w:rsidRPr="00101D4A">
        <w:br/>
        <w:t>treści SWZ. Zamawiający obowiązany jest udzielić wyjaśnień niezwłocznie, jednak</w:t>
      </w:r>
      <w:r w:rsidRPr="00101D4A">
        <w:br/>
        <w:t>nie później niż na 2 dni przed upływem terminu składania ofert, pod warunkiem</w:t>
      </w:r>
      <w:r w:rsidRPr="00101D4A">
        <w:br/>
        <w:t>że wniosek o wyjaśnienie treści SWZ wpłynął do Zamawiającego nie później</w:t>
      </w:r>
      <w:r w:rsidRPr="00101D4A">
        <w:br/>
        <w:t>niż na 4 dni przed upływem terminu składania ofert.</w:t>
      </w:r>
    </w:p>
    <w:p w:rsidR="00F96628" w:rsidRPr="00101D4A" w:rsidRDefault="00F96628" w:rsidP="00F96628">
      <w:pPr>
        <w:ind w:left="567" w:hanging="567"/>
        <w:jc w:val="both"/>
      </w:pPr>
      <w:r w:rsidRPr="00101D4A">
        <w:t>11.</w:t>
      </w:r>
      <w:r w:rsidRPr="00101D4A">
        <w:tab/>
        <w:t>W przypadku gdy Zamawiający nie udzieli wyjaśnień, o których mowa w ust. 10, najpóźniej na 2 dni przed upływem terminu składania ofert, termin składania</w:t>
      </w:r>
      <w:r w:rsidRPr="00101D4A">
        <w:br/>
        <w:t>ofert zostanie przedłużony przez Zamawiającego o czas niezbędny do zapoznania</w:t>
      </w:r>
      <w:r w:rsidRPr="00101D4A">
        <w:br/>
        <w:t>się wszystkich zainteresowanych wykonawców z wyjaśnieniami niezbędnymi</w:t>
      </w:r>
      <w:r w:rsidRPr="00101D4A">
        <w:br/>
        <w:t>do należytego przygotowania i złożenia ofert. Przedłużenie terminu składania</w:t>
      </w:r>
      <w:r w:rsidRPr="00101D4A">
        <w:br/>
        <w:t>ofert nie wpływa na bieg terminu składania wniosków o wyjaśnienie treści SWZ.</w:t>
      </w:r>
    </w:p>
    <w:p w:rsidR="009D2322" w:rsidRDefault="009D2322">
      <w:r>
        <w:br w:type="page"/>
      </w:r>
    </w:p>
    <w:p w:rsidR="00F96628" w:rsidRPr="00101D4A" w:rsidRDefault="00F96628" w:rsidP="00F96628">
      <w:pPr>
        <w:ind w:left="567" w:hanging="567"/>
        <w:jc w:val="both"/>
      </w:pPr>
      <w:r w:rsidRPr="00101D4A">
        <w:lastRenderedPageBreak/>
        <w:t>12.</w:t>
      </w:r>
      <w:r w:rsidRPr="00101D4A">
        <w:tab/>
        <w:t>Treść wniosków (zapytań) o wyjaśnienie SWZ bez ujawniania źródła zapytania</w:t>
      </w:r>
      <w:r w:rsidRPr="00101D4A">
        <w:br/>
        <w:t>wraz z treścią udzielonych wyjaśnień Zamawiający przekazuje wykonawcom,</w:t>
      </w:r>
      <w:r w:rsidRPr="00101D4A">
        <w:br/>
        <w:t>którym udostępnił SWZ, a także zamieszcza na stronie postępowania na platformie zakupowej „JOSEPHINE”. W przypadku gdy wniosek o wyjaśnienie treści SWZ</w:t>
      </w:r>
      <w:r w:rsidRPr="00101D4A">
        <w:br/>
        <w:t>nie wpłynie do Zamawiającego w określony w SWZ sposób komunikowania</w:t>
      </w:r>
      <w:r w:rsidRPr="00101D4A">
        <w:br/>
        <w:t>się wykonawców z Zamawiającym w terminie, o którym mowa w ust. 10, Zamawiający nie ma obowiązku udzielania wyjaśnień SWZ oraz obowiązku przedłużenia terminu składania ofert.</w:t>
      </w:r>
    </w:p>
    <w:p w:rsidR="00F96628" w:rsidRPr="00101D4A" w:rsidRDefault="00F96628" w:rsidP="00F96628">
      <w:pPr>
        <w:ind w:left="567" w:hanging="567"/>
        <w:jc w:val="both"/>
      </w:pPr>
      <w:r w:rsidRPr="00101D4A">
        <w:t>13.</w:t>
      </w:r>
      <w:r w:rsidRPr="00101D4A">
        <w:tab/>
        <w:t xml:space="preserve">W uzasadnionych przypadkach Zamawiający może przed upływem terminu </w:t>
      </w:r>
      <w:r w:rsidR="00550468" w:rsidRPr="00101D4A">
        <w:t>składania ofert</w:t>
      </w:r>
      <w:r w:rsidRPr="00101D4A">
        <w:t xml:space="preserve"> zmienić treść SWZ. Dokonaną zmianę SWZ Zamawiający udostępni na stronie postępowania na platformie zakupowej „JOSEPHINE”</w:t>
      </w:r>
      <w:r w:rsidRPr="00101D4A">
        <w:rPr>
          <w:bCs/>
        </w:rPr>
        <w:t xml:space="preserve">. </w:t>
      </w:r>
      <w:r w:rsidRPr="00101D4A">
        <w:t>W przypadku gdy zmiany</w:t>
      </w:r>
      <w:r w:rsidRPr="00101D4A">
        <w:br/>
        <w:t>treści SWZ są istotne dla sporządzenia oferty lub wymagają od wykonawców dodatkowego czasu na zapoznanie się ze zmianą SWZ i przygotowanie ofert, Zamawiający przedłuży termin składania ofert o czas niezbędny na zapoznanie</w:t>
      </w:r>
      <w:r w:rsidRPr="00101D4A">
        <w:br/>
        <w:t>się ze zmianą SWZ i przygotowanie oferty. W takim przypadku Zamawiający zamieści odpowiednie ogłoszenie o sprostowaniu ogłoszenia oraz zamieści informację</w:t>
      </w:r>
      <w:r w:rsidRPr="00101D4A">
        <w:br/>
        <w:t xml:space="preserve">o przedłużeniu terminu składania ofert na stronie postępowania na platformie zakupowej „JOSEPHINE”. </w:t>
      </w:r>
    </w:p>
    <w:p w:rsidR="00F96628" w:rsidRPr="00101D4A" w:rsidRDefault="00F96628" w:rsidP="00F96628">
      <w:pPr>
        <w:ind w:left="567" w:hanging="567"/>
        <w:jc w:val="both"/>
      </w:pPr>
      <w:r w:rsidRPr="00101D4A">
        <w:t>14.</w:t>
      </w:r>
      <w:r w:rsidRPr="00101D4A">
        <w:tab/>
        <w:t>Szczegółowa instrukcja korzystania z platformy zakupowej „JOSEPHINE”</w:t>
      </w:r>
      <w:r w:rsidRPr="00101D4A">
        <w:br/>
        <w:t xml:space="preserve">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DF5163" w:rsidRPr="00101D4A" w:rsidRDefault="00DF5163" w:rsidP="00815B37">
      <w:pPr>
        <w:jc w:val="both"/>
      </w:pPr>
    </w:p>
    <w:p w:rsidR="00DF5163" w:rsidRPr="00101D4A" w:rsidRDefault="00DF5163" w:rsidP="00DF5163"/>
    <w:p w:rsidR="00DF5163" w:rsidRPr="00101D4A" w:rsidRDefault="00DF5163" w:rsidP="00DF5163">
      <w:pPr>
        <w:shd w:val="clear" w:color="auto" w:fill="E6E6E6"/>
        <w:ind w:left="709" w:hanging="709"/>
        <w:rPr>
          <w:b/>
        </w:rPr>
      </w:pPr>
      <w:r w:rsidRPr="00101D4A">
        <w:rPr>
          <w:b/>
        </w:rPr>
        <w:t>VIII.</w:t>
      </w:r>
      <w:r w:rsidRPr="00101D4A">
        <w:rPr>
          <w:b/>
        </w:rPr>
        <w:tab/>
        <w:t>WYMAGANIA DOTYCZĄCE WADIUM</w:t>
      </w:r>
    </w:p>
    <w:p w:rsidR="002F34E2" w:rsidRPr="00101D4A" w:rsidRDefault="002F34E2" w:rsidP="002F34E2"/>
    <w:p w:rsidR="002F34E2" w:rsidRPr="00101D4A" w:rsidRDefault="002F34E2" w:rsidP="002F34E2">
      <w:pPr>
        <w:shd w:val="clear" w:color="auto" w:fill="FFFFFF"/>
        <w:jc w:val="both"/>
      </w:pPr>
      <w:r w:rsidRPr="00101D4A">
        <w:t>W przedmiotowym postępowaniu Zamawiający nie wymaga od wykonawców</w:t>
      </w:r>
      <w:r w:rsidRPr="00101D4A">
        <w:br/>
        <w:t>wniesienia wadium.</w:t>
      </w:r>
    </w:p>
    <w:p w:rsidR="002F34E2" w:rsidRPr="00101D4A" w:rsidRDefault="002F34E2" w:rsidP="002F34E2">
      <w:pPr>
        <w:jc w:val="both"/>
        <w:rPr>
          <w:u w:val="single"/>
          <w:shd w:val="clear" w:color="auto" w:fill="E6E6E6"/>
        </w:rPr>
      </w:pPr>
    </w:p>
    <w:p w:rsidR="002F34E2" w:rsidRPr="00101D4A" w:rsidRDefault="002F34E2" w:rsidP="002F34E2">
      <w:pPr>
        <w:jc w:val="both"/>
        <w:rPr>
          <w:u w:val="single"/>
          <w:shd w:val="clear" w:color="auto" w:fill="E6E6E6"/>
        </w:rPr>
      </w:pPr>
    </w:p>
    <w:p w:rsidR="00DF5163" w:rsidRPr="00101D4A" w:rsidRDefault="00DF5163" w:rsidP="00DF5163">
      <w:pPr>
        <w:ind w:left="709" w:hanging="709"/>
        <w:rPr>
          <w:b/>
        </w:rPr>
      </w:pPr>
      <w:r w:rsidRPr="00101D4A">
        <w:rPr>
          <w:b/>
          <w:shd w:val="clear" w:color="auto" w:fill="E6E6E6"/>
        </w:rPr>
        <w:t>IX.</w:t>
      </w:r>
      <w:r w:rsidRPr="00101D4A">
        <w:rPr>
          <w:b/>
          <w:shd w:val="clear" w:color="auto" w:fill="E6E6E6"/>
        </w:rPr>
        <w:tab/>
        <w:t>TERMIN ZWIĄZANIA OFERTĄ</w:t>
      </w:r>
    </w:p>
    <w:p w:rsidR="00DF5163" w:rsidRPr="00101D4A" w:rsidRDefault="00DF5163" w:rsidP="00DF5163">
      <w:pPr>
        <w:jc w:val="both"/>
        <w:rPr>
          <w:u w:val="single"/>
          <w:shd w:val="clear" w:color="auto" w:fill="E6E6E6"/>
        </w:rPr>
      </w:pPr>
    </w:p>
    <w:p w:rsidR="00DF5163" w:rsidRPr="00101D4A" w:rsidRDefault="00DF5163" w:rsidP="00DF5163">
      <w:pPr>
        <w:jc w:val="both"/>
      </w:pPr>
      <w:r w:rsidRPr="00101D4A">
        <w:t xml:space="preserve">Wykonawcy są związani ofertą do dnia </w:t>
      </w:r>
      <w:r w:rsidR="00B12BA5">
        <w:rPr>
          <w:b/>
        </w:rPr>
        <w:t xml:space="preserve">17 października </w:t>
      </w:r>
      <w:r w:rsidRPr="00101D4A">
        <w:rPr>
          <w:b/>
        </w:rPr>
        <w:t>202</w:t>
      </w:r>
      <w:r w:rsidR="005258A0" w:rsidRPr="00101D4A">
        <w:rPr>
          <w:b/>
        </w:rPr>
        <w:t>4</w:t>
      </w:r>
      <w:r w:rsidRPr="00101D4A">
        <w:rPr>
          <w:b/>
        </w:rPr>
        <w:t xml:space="preserve"> r</w:t>
      </w:r>
      <w:r w:rsidRPr="00101D4A">
        <w:t>.</w:t>
      </w:r>
    </w:p>
    <w:p w:rsidR="00DF5163" w:rsidRPr="00101D4A" w:rsidRDefault="00DF5163" w:rsidP="00DF5163">
      <w:pPr>
        <w:pStyle w:val="Tekstpodstawowy2"/>
        <w:spacing w:after="0" w:line="240" w:lineRule="auto"/>
        <w:jc w:val="both"/>
      </w:pPr>
    </w:p>
    <w:p w:rsidR="00FC0885" w:rsidRPr="00101D4A" w:rsidRDefault="00FC0885" w:rsidP="00DF5163">
      <w:pPr>
        <w:pStyle w:val="Tekstpodstawowy2"/>
        <w:spacing w:after="0" w:line="240" w:lineRule="auto"/>
        <w:jc w:val="both"/>
      </w:pPr>
    </w:p>
    <w:p w:rsidR="00DF5163" w:rsidRPr="00101D4A" w:rsidRDefault="00DF5163" w:rsidP="00DF5163">
      <w:pPr>
        <w:shd w:val="clear" w:color="auto" w:fill="E6E6E6"/>
        <w:ind w:left="709" w:hanging="709"/>
        <w:rPr>
          <w:b/>
        </w:rPr>
      </w:pPr>
      <w:r w:rsidRPr="00101D4A">
        <w:rPr>
          <w:b/>
        </w:rPr>
        <w:t>X.</w:t>
      </w:r>
      <w:r w:rsidRPr="00101D4A">
        <w:rPr>
          <w:b/>
        </w:rPr>
        <w:tab/>
        <w:t>OPIS SPOSOBU PRZYGOTOWANIA OFERTY</w:t>
      </w:r>
    </w:p>
    <w:p w:rsidR="00DF5163" w:rsidRPr="00101D4A" w:rsidRDefault="00DF5163" w:rsidP="00DF5163">
      <w:pPr>
        <w:pStyle w:val="Tekstpodstawowy2"/>
        <w:spacing w:after="0" w:line="240" w:lineRule="auto"/>
        <w:jc w:val="both"/>
      </w:pPr>
    </w:p>
    <w:p w:rsidR="00F96628" w:rsidRPr="00101D4A" w:rsidRDefault="00F96628" w:rsidP="00F96628">
      <w:pPr>
        <w:ind w:left="567" w:hanging="567"/>
        <w:jc w:val="both"/>
      </w:pPr>
      <w:r w:rsidRPr="00101D4A">
        <w:t>1.</w:t>
      </w:r>
      <w:r w:rsidRPr="00101D4A">
        <w:tab/>
        <w:t xml:space="preserve">Całą dokumentację postępowania </w:t>
      </w:r>
      <w:r w:rsidRPr="00101D4A">
        <w:rPr>
          <w:bCs/>
        </w:rPr>
        <w:t>Zamawiający udostępnił</w:t>
      </w:r>
      <w:r w:rsidRPr="00101D4A">
        <w:t xml:space="preserve"> na stronie internetowej prowadzonego postępowania na platformie zakupowej „JOSEPHINE”.</w:t>
      </w:r>
      <w:r w:rsidRPr="00101D4A">
        <w:br/>
        <w:t>Wszystkie postępowania prowadzone przez Zamawiającego na platformie</w:t>
      </w:r>
      <w:r w:rsidRPr="00101D4A">
        <w:br/>
        <w:t>zakupowej „JOSEPHINE” znajdują się pod następującym adresem</w:t>
      </w:r>
      <w:r w:rsidRPr="00101D4A">
        <w:br/>
      </w:r>
      <w:proofErr w:type="spellStart"/>
      <w:r w:rsidRPr="00101D4A">
        <w:t>www</w:t>
      </w:r>
      <w:proofErr w:type="spellEnd"/>
      <w:r w:rsidRPr="00101D4A">
        <w:t>: „https://josephine.proebiz.com/pl/profile/1230878675”.</w:t>
      </w:r>
    </w:p>
    <w:p w:rsidR="00F96628" w:rsidRPr="00101D4A" w:rsidRDefault="00F96628" w:rsidP="00F96628">
      <w:pPr>
        <w:ind w:left="567" w:hanging="567"/>
        <w:jc w:val="both"/>
      </w:pPr>
      <w:r w:rsidRPr="00101D4A">
        <w:t>2.</w:t>
      </w:r>
      <w:r w:rsidRPr="00101D4A">
        <w:tab/>
        <w:t>Każdy wykonawca może złożyć tylko jedną ofertę.</w:t>
      </w:r>
    </w:p>
    <w:p w:rsidR="00F96628" w:rsidRPr="00101D4A" w:rsidRDefault="00F96628" w:rsidP="00F96628">
      <w:pPr>
        <w:ind w:left="567" w:hanging="567"/>
        <w:jc w:val="both"/>
      </w:pPr>
      <w:r w:rsidRPr="00101D4A">
        <w:t>3.</w:t>
      </w:r>
      <w:r w:rsidRPr="00101D4A">
        <w:tab/>
        <w:t>Oferta ma zostać sporządzona w języku polskim, z zachowaniem formy elektronicznej.</w:t>
      </w:r>
    </w:p>
    <w:p w:rsidR="00B12BA5" w:rsidRDefault="00B12BA5">
      <w:r>
        <w:br w:type="page"/>
      </w:r>
    </w:p>
    <w:p w:rsidR="00F96628" w:rsidRPr="00101D4A" w:rsidRDefault="00F96628" w:rsidP="00F96628">
      <w:pPr>
        <w:ind w:left="567" w:hanging="567"/>
        <w:jc w:val="both"/>
      </w:pPr>
      <w:r w:rsidRPr="00101D4A">
        <w:lastRenderedPageBreak/>
        <w:t>4.</w:t>
      </w:r>
      <w:r w:rsidRPr="00101D4A">
        <w:tab/>
        <w:t>Forma dokumentów składanych wraz z ofertą musi być zgodna z formą określoną</w:t>
      </w:r>
      <w:r w:rsidRPr="00101D4A">
        <w:br/>
        <w:t xml:space="preserve">w rozporządzeniu rozporządzenie Ministra Rozwoju, Pracy i Technologii </w:t>
      </w:r>
      <w:r w:rsidRPr="00101D4A">
        <w:rPr>
          <w:rFonts w:eastAsia="TimesNewRoman"/>
        </w:rPr>
        <w:t>z dnia</w:t>
      </w:r>
      <w:r w:rsidRPr="00101D4A">
        <w:rPr>
          <w:rFonts w:eastAsia="TimesNewRoman"/>
        </w:rPr>
        <w:br/>
        <w:t xml:space="preserve">23 grudnia 2020 r. </w:t>
      </w:r>
      <w:r w:rsidRPr="00101D4A">
        <w:t>w sprawie podmiotowych środków dowodowych oraz innych dokumentów lub oświadczeń, jakich może żądać zamawiający od wykonawcy</w:t>
      </w:r>
      <w:r w:rsidRPr="00101D4A">
        <w:br/>
      </w:r>
      <w:r w:rsidRPr="00101D4A">
        <w:rPr>
          <w:rFonts w:eastAsia="TimesNewRoman"/>
        </w:rPr>
        <w:t>oraz w rozporządzeniu Prezesa Rady Ministrów z dnia 30 grudnia 2020 r.</w:t>
      </w:r>
      <w:r w:rsidRPr="00101D4A">
        <w:rPr>
          <w:rFonts w:eastAsia="TimesNewRoman"/>
        </w:rPr>
        <w:br/>
        <w:t>w sprawie sposobu sporządzania i przekazywania informacji oraz wymagań technicznych dla dokumentów elektronicznych oraz środków komunikacji elektronicznej w postępowaniu o udzielenie zamówienia publicznego</w:t>
      </w:r>
      <w:r w:rsidRPr="00101D4A">
        <w:rPr>
          <w:rFonts w:eastAsia="TimesNewRoman"/>
        </w:rPr>
        <w:br/>
        <w:t>lub konkursie.</w:t>
      </w:r>
    </w:p>
    <w:p w:rsidR="00F96628" w:rsidRPr="00101D4A" w:rsidRDefault="00F96628" w:rsidP="00F96628">
      <w:pPr>
        <w:ind w:left="567" w:hanging="567"/>
        <w:jc w:val="both"/>
      </w:pPr>
      <w:r w:rsidRPr="00101D4A">
        <w:t>5.</w:t>
      </w:r>
      <w:r w:rsidRPr="00101D4A">
        <w:tab/>
        <w:t>Oferta oraz środki dowodowe składane elektronicznie muszą zostać podpisane kwalifikowanym podpisem elektronicznym lub elektronicznym podpisem zaufanym</w:t>
      </w:r>
      <w:r w:rsidRPr="00101D4A">
        <w:br/>
        <w:t>lub elektronicznym podpisem osobistym. Kwalifikowany podpis elektroniczny</w:t>
      </w:r>
      <w:r w:rsidRPr="00101D4A">
        <w:br/>
        <w:t>lub elektronicznym podpis zaufany lub elektronicznym podpis osobisty wykonawca składa bezpośrednio na dokumencie, który następnie przesyła do systemu.</w:t>
      </w:r>
    </w:p>
    <w:p w:rsidR="00F96628" w:rsidRPr="00101D4A" w:rsidRDefault="00F96628" w:rsidP="00F96628">
      <w:pPr>
        <w:ind w:left="567" w:hanging="567"/>
        <w:jc w:val="both"/>
      </w:pPr>
      <w:r w:rsidRPr="00101D4A">
        <w:t>6.</w:t>
      </w:r>
      <w:r w:rsidRPr="00101D4A">
        <w:tab/>
        <w:t>Dokumenty składane wraz z ofertą wnoszone są w oryginale lub kopii poświadczonej za zgodność z oryginałem.</w:t>
      </w:r>
    </w:p>
    <w:p w:rsidR="00F96628" w:rsidRPr="00101D4A" w:rsidRDefault="00F96628" w:rsidP="00F96628">
      <w:pPr>
        <w:ind w:left="567" w:hanging="567"/>
        <w:jc w:val="both"/>
      </w:pPr>
      <w:r w:rsidRPr="00101D4A">
        <w:t>7.</w:t>
      </w:r>
      <w:r w:rsidRPr="00101D4A">
        <w:tab/>
        <w:t>Poprzez oryginał należy rozumieć dokument podpisany kwalifikowanym podpisem elektronicznym lub elektronicznym podpisem zaufanym lub elektronicznym podpisem osobistym przez osobę lub osoby upoważnione do reprezentowania podmiotu</w:t>
      </w:r>
      <w:r w:rsidRPr="00101D4A">
        <w:br/>
        <w:t>- wystawcy dokumentu.</w:t>
      </w:r>
    </w:p>
    <w:p w:rsidR="00F96628" w:rsidRPr="00101D4A" w:rsidRDefault="00F96628" w:rsidP="00F96628">
      <w:pPr>
        <w:ind w:left="567" w:hanging="567"/>
        <w:jc w:val="both"/>
      </w:pPr>
      <w:r w:rsidRPr="00101D4A">
        <w:t>8.</w:t>
      </w:r>
      <w:r w:rsidRPr="00101D4A">
        <w:tab/>
        <w:t>Poświadczenie za zgodność z oryginałem następuje w postaci elektronicznej poprzez podpisanie poświadczanego dokumentu kwalifikowanym podpisem elektronicznym</w:t>
      </w:r>
      <w:r w:rsidRPr="00101D4A">
        <w:br/>
        <w:t xml:space="preserve">lub elektronicznym podpisem zaufanym lub elektronicznym podpisem osobistym </w:t>
      </w:r>
      <w:r w:rsidRPr="00101D4A">
        <w:br/>
        <w:t>przez osobę lub osoby upoważnione do reprezentowania podmiotu, którego dotyczy dokument.</w:t>
      </w:r>
    </w:p>
    <w:p w:rsidR="00F96628" w:rsidRPr="00101D4A" w:rsidRDefault="00F96628" w:rsidP="00F96628">
      <w:pPr>
        <w:ind w:left="567" w:hanging="567"/>
        <w:jc w:val="both"/>
      </w:pPr>
      <w:r w:rsidRPr="00101D4A">
        <w:t>9.</w:t>
      </w:r>
      <w:r w:rsidRPr="00101D4A">
        <w:tab/>
        <w:t>Poświadczenia za zgodność z oryginałem dokonuje odpowiednio wykonawca, podmiot, na którego zdolnościach lub sytuacji polega wykonawca, wykonawcy wspólnie ubiegający się o udzielenie zamówienia publicznego albo podwykonawca - każdy</w:t>
      </w:r>
      <w:r w:rsidRPr="00101D4A">
        <w:br/>
        <w:t xml:space="preserve">w zakresie dokumentów, które ich dotyczą. </w:t>
      </w:r>
    </w:p>
    <w:p w:rsidR="00DF5163" w:rsidRPr="00101D4A" w:rsidRDefault="00CA4275" w:rsidP="00E03D00">
      <w:pPr>
        <w:ind w:left="567" w:hanging="567"/>
        <w:jc w:val="both"/>
      </w:pPr>
      <w:r w:rsidRPr="00101D4A">
        <w:t>10</w:t>
      </w:r>
      <w:r w:rsidR="0031289B" w:rsidRPr="00101D4A">
        <w:t>.</w:t>
      </w:r>
      <w:r w:rsidR="0031289B" w:rsidRPr="00101D4A">
        <w:tab/>
      </w:r>
      <w:r w:rsidR="003A3FEE" w:rsidRPr="00101D4A">
        <w:t xml:space="preserve">Zgodnie z postanowieniami </w:t>
      </w:r>
      <w:r w:rsidR="003C4DF4" w:rsidRPr="00101D4A">
        <w:t xml:space="preserve">Rozdziału VI ust. 2 oraz </w:t>
      </w:r>
      <w:r w:rsidR="003A3FEE" w:rsidRPr="00101D4A">
        <w:t xml:space="preserve">Rozdziału XIII ust. </w:t>
      </w:r>
      <w:r w:rsidR="00A614B4" w:rsidRPr="00101D4A">
        <w:t>8</w:t>
      </w:r>
      <w:r w:rsidR="003A3FEE" w:rsidRPr="00101D4A">
        <w:t xml:space="preserve"> SWZ,</w:t>
      </w:r>
      <w:r w:rsidR="003A3FEE" w:rsidRPr="00101D4A">
        <w:br/>
        <w:t>do oferty należy dołączyć wypełniony Arkusz cenowy, którego wzór stanowi</w:t>
      </w:r>
      <w:r w:rsidR="003A3FEE" w:rsidRPr="00101D4A">
        <w:br/>
      </w:r>
      <w:r w:rsidR="003A3FEE" w:rsidRPr="00101D4A">
        <w:rPr>
          <w:b/>
        </w:rPr>
        <w:t>Załącznik Nr 2</w:t>
      </w:r>
      <w:r w:rsidR="003A3FEE" w:rsidRPr="00101D4A">
        <w:t xml:space="preserve"> do SWZ, oraz - o ile to dotyczy danego wykonawcy:</w:t>
      </w:r>
    </w:p>
    <w:p w:rsidR="002C46AE" w:rsidRPr="00101D4A" w:rsidRDefault="002C46AE" w:rsidP="002C46A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pełnomocnictwo lub pełnomocnictwa;</w:t>
      </w:r>
    </w:p>
    <w:p w:rsidR="002C46AE" w:rsidRPr="00101D4A" w:rsidRDefault="002C46AE" w:rsidP="002C46AE">
      <w:pPr>
        <w:shd w:val="clear" w:color="auto" w:fill="FFFFFF"/>
        <w:ind w:left="1134" w:hanging="567"/>
        <w:jc w:val="both"/>
      </w:pPr>
      <w:r w:rsidRPr="00101D4A">
        <w:t>2)</w:t>
      </w:r>
      <w:r w:rsidRPr="00101D4A">
        <w:tab/>
        <w:t xml:space="preserve">zobowiązanie </w:t>
      </w:r>
      <w:r w:rsidRPr="00101D4A">
        <w:rPr>
          <w:bCs/>
        </w:rPr>
        <w:t>lub</w:t>
      </w:r>
      <w:r w:rsidRPr="00101D4A">
        <w:t xml:space="preserve"> 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w:t>
      </w:r>
    </w:p>
    <w:p w:rsidR="00F96628" w:rsidRPr="00101D4A" w:rsidRDefault="00F96628" w:rsidP="00F96628">
      <w:pPr>
        <w:ind w:left="567" w:hanging="567"/>
        <w:jc w:val="both"/>
      </w:pPr>
      <w:r w:rsidRPr="00101D4A">
        <w:t>11.</w:t>
      </w:r>
      <w:r w:rsidRPr="00101D4A">
        <w:tab/>
        <w:t xml:space="preserve">Z zastrzeżeniem ust. 12 ofertę należy sporządzić zgodnie z Formularzem ofertowym, którego wzór stanowi </w:t>
      </w:r>
      <w:r w:rsidRPr="00101D4A">
        <w:rPr>
          <w:b/>
        </w:rPr>
        <w:t>Załącznik Nr 1</w:t>
      </w:r>
      <w:r w:rsidRPr="00101D4A">
        <w:t xml:space="preserve"> do SWZ.</w:t>
      </w:r>
    </w:p>
    <w:p w:rsidR="00CF2766" w:rsidRPr="00101D4A" w:rsidRDefault="00CF2766" w:rsidP="00CF2766">
      <w:pPr>
        <w:ind w:left="567" w:hanging="567"/>
        <w:jc w:val="both"/>
      </w:pPr>
      <w:r w:rsidRPr="00101D4A">
        <w:t>12.</w:t>
      </w:r>
      <w:r w:rsidRPr="00101D4A">
        <w:tab/>
        <w:t>Zamawiający zaleca korzystanie ze wzorów formularzy, arkuszy, wykazów oraz oświadczeń opracowanych przez Zamawiającego. Wykonawca może zastosować formularze, arkusze, wykazy oraz oświadczenia opracowane samodzielnie</w:t>
      </w:r>
      <w:r w:rsidRPr="00101D4A">
        <w:br/>
        <w:t>z zastrzeżeniem, że ich treść musi odpowiadać treści wzorów opracowanych</w:t>
      </w:r>
      <w:r w:rsidRPr="00101D4A">
        <w:br/>
        <w:t>przez Zamawiającego.</w:t>
      </w:r>
    </w:p>
    <w:p w:rsidR="00CF2766" w:rsidRPr="00101D4A" w:rsidRDefault="00CF2766" w:rsidP="00CF2766">
      <w:pPr>
        <w:ind w:left="567" w:hanging="567"/>
        <w:jc w:val="both"/>
      </w:pPr>
    </w:p>
    <w:p w:rsidR="00B12BA5" w:rsidRDefault="00B12BA5">
      <w:pPr>
        <w:rPr>
          <w:b/>
          <w:u w:val="single"/>
        </w:rPr>
      </w:pPr>
      <w:r>
        <w:rPr>
          <w:b/>
          <w:u w:val="single"/>
        </w:rPr>
        <w:br w:type="page"/>
      </w:r>
    </w:p>
    <w:p w:rsidR="00CF2766" w:rsidRPr="00101D4A" w:rsidRDefault="00CF2766" w:rsidP="00CF2766">
      <w:pPr>
        <w:ind w:left="567"/>
        <w:jc w:val="both"/>
        <w:rPr>
          <w:b/>
          <w:u w:val="single"/>
        </w:rPr>
      </w:pPr>
      <w:r w:rsidRPr="00101D4A">
        <w:rPr>
          <w:b/>
          <w:u w:val="single"/>
        </w:rPr>
        <w:lastRenderedPageBreak/>
        <w:t>Uwaga:</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Zgodnie z postanowieniem Rozdziału XVI ust. 4 SWZ Formularz oferty oraz</w:t>
      </w:r>
      <w:r w:rsidRPr="00101D4A">
        <w:rPr>
          <w:b/>
        </w:rPr>
        <w:br/>
        <w:t>Arkusz cenowy stanowić będą załączniki do umowy w sprawie zamówienia publicznego, która zostanie zawarta z wybranym wykonawcą.</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Dlatego Zamawiający zaleca, aby każdy dokumentów, których wzory stanowią</w:t>
      </w:r>
      <w:r w:rsidRPr="00101D4A">
        <w:rPr>
          <w:b/>
        </w:rPr>
        <w:br/>
        <w:t>odpowiednio: Załącznik Nr 1 do SWZ (Formularz oferty) oraz Załącznik Nr 2</w:t>
      </w:r>
      <w:r w:rsidRPr="00101D4A">
        <w:rPr>
          <w:b/>
        </w:rPr>
        <w:br/>
        <w:t>do SWZ (Arkusz cenowy) zostały złożone przez wykonawcę jako odrębne pliki</w:t>
      </w:r>
      <w:r w:rsidRPr="00101D4A">
        <w:rPr>
          <w:b/>
        </w:rPr>
        <w:br/>
        <w:t>i nie były łączone w jednym pliki z innymi dokumentami.</w:t>
      </w:r>
    </w:p>
    <w:p w:rsidR="00CF2766" w:rsidRPr="00101D4A" w:rsidRDefault="00CF2766" w:rsidP="00CF2766">
      <w:pPr>
        <w:ind w:left="567" w:hanging="567"/>
        <w:jc w:val="both"/>
      </w:pPr>
    </w:p>
    <w:p w:rsidR="00F96628" w:rsidRPr="00101D4A" w:rsidRDefault="00F96628" w:rsidP="00F96628">
      <w:pPr>
        <w:ind w:left="567" w:hanging="567"/>
        <w:jc w:val="both"/>
      </w:pPr>
      <w:r w:rsidRPr="00101D4A">
        <w:t>13.</w:t>
      </w:r>
      <w:r w:rsidRPr="00101D4A">
        <w:tab/>
        <w:t>W Formularzu oferty wykonawca zobowiązany jest podać adres poczty elektronicznej (e-mail), na który prowadzona będzie korespondencja związana z postępowaniem.</w:t>
      </w:r>
    </w:p>
    <w:p w:rsidR="00F96628" w:rsidRPr="00101D4A" w:rsidRDefault="00F96628" w:rsidP="00F96628">
      <w:pPr>
        <w:ind w:left="567" w:hanging="567"/>
        <w:jc w:val="both"/>
      </w:pPr>
      <w:r w:rsidRPr="00101D4A">
        <w:t>14.</w:t>
      </w:r>
      <w:r w:rsidRPr="00101D4A">
        <w:tab/>
        <w:t>Wykonawcy, którzy wspólnie ubiegają się o udzielenie zamówienia muszą</w:t>
      </w:r>
      <w:r w:rsidRPr="00101D4A">
        <w:br/>
        <w:t>ustanowić pełnomocnika do reprezentowania ich w postępowaniu albo reprezentowania</w:t>
      </w:r>
      <w:r w:rsidRPr="00101D4A">
        <w:br/>
        <w:t>w postępowaniu i zawarcia umowy. Wykonawcy występujący wspólnie muszą</w:t>
      </w:r>
      <w:r w:rsidRPr="00101D4A">
        <w:br/>
        <w:t>załączyć do oferty pełnomocnictwo do reprezentowania ich w postępowaniu</w:t>
      </w:r>
      <w:r w:rsidRPr="00101D4A">
        <w:br/>
        <w:t>o udzielenie zamówienia albo do reprezentowania w postępowaniu i zawarcia</w:t>
      </w:r>
      <w:r w:rsidRPr="00101D4A">
        <w:br/>
        <w:t>umowy w sprawie zamówienia publicznego - należy załączyć oryginał dokumentu</w:t>
      </w:r>
      <w:r w:rsidRPr="00101D4A">
        <w:br/>
        <w:t>lub jego kopię poświadczoną za zgodność z oryginałem przez osobę (osoby)</w:t>
      </w:r>
      <w:r w:rsidRPr="00101D4A">
        <w:br/>
        <w:t>udzielającą pełnomocnictwa lub notarialnie.</w:t>
      </w:r>
    </w:p>
    <w:p w:rsidR="00F96628" w:rsidRPr="00101D4A" w:rsidRDefault="00F96628" w:rsidP="00F96628">
      <w:pPr>
        <w:ind w:left="567" w:hanging="567"/>
        <w:jc w:val="both"/>
      </w:pPr>
      <w:bookmarkStart w:id="0" w:name="_21eeoojwb3nb" w:colFirst="0" w:colLast="0"/>
      <w:bookmarkEnd w:id="0"/>
      <w:r w:rsidRPr="00101D4A">
        <w:t>15.</w:t>
      </w:r>
      <w:r w:rsidRPr="00101D4A">
        <w:tab/>
        <w:t>Wykonawca zobowiązany jest podać w ofercie, które części przedmiotu zamówienia zamierza powierzyć do wykonania podwykonawcom.</w:t>
      </w:r>
    </w:p>
    <w:p w:rsidR="00F96628" w:rsidRPr="00101D4A" w:rsidRDefault="00F96628" w:rsidP="00F96628">
      <w:pPr>
        <w:ind w:left="567" w:hanging="567"/>
        <w:jc w:val="both"/>
      </w:pPr>
      <w:r w:rsidRPr="00101D4A">
        <w:t>16.</w:t>
      </w:r>
      <w:r w:rsidRPr="00101D4A">
        <w:tab/>
        <w:t>Ofertę oraz przedmiotowe środki dowodowe podpisane zgodnie z postanowieniami</w:t>
      </w:r>
      <w:r w:rsidRPr="00101D4A">
        <w:br/>
        <w:t>ust. 5-9 kwalifikowanym podpisem elektronicznym lub elektronicznym podpisem zaufanym lub elektronicznym podpisem osobistym należy złożyć przy użyciu</w:t>
      </w:r>
      <w:r w:rsidRPr="00101D4A">
        <w:br/>
        <w:t>środków komunikacji elektronicznej za pośrednictwem platformy zakupowej „JOSEPHINE”. Szczegółowa instrukcja składania oferty za pośrednictwem</w:t>
      </w:r>
      <w:r w:rsidRPr="00101D4A">
        <w:br/>
        <w:t>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F96628" w:rsidRPr="00101D4A" w:rsidRDefault="00F96628" w:rsidP="00F96628">
      <w:pPr>
        <w:ind w:left="567" w:hanging="567"/>
        <w:jc w:val="both"/>
      </w:pPr>
      <w:r w:rsidRPr="00101D4A">
        <w:t>17.</w:t>
      </w:r>
      <w:r w:rsidRPr="00101D4A">
        <w:tab/>
        <w:t>Kwalifikowane podpisy elektroniczne wykorzystywane w niniejszym postępowaniu muszą spełniać warunki określone w rozporządzeniu Parlamentu Europejskiego i Rady w sprawie identyfikacji elektronicznej i usług zaufania w odniesieniu do transakcji elektronicznych na rynku wewnętrznym (</w:t>
      </w:r>
      <w:proofErr w:type="spellStart"/>
      <w:r w:rsidRPr="00101D4A">
        <w:t>eIDAS</w:t>
      </w:r>
      <w:proofErr w:type="spellEnd"/>
      <w:r w:rsidRPr="00101D4A">
        <w:t>) (UE) nr 910/2014.</w:t>
      </w:r>
    </w:p>
    <w:p w:rsidR="00F96628" w:rsidRPr="00101D4A" w:rsidRDefault="00F96628" w:rsidP="00F96628">
      <w:pPr>
        <w:ind w:left="567" w:hanging="567"/>
        <w:jc w:val="both"/>
      </w:pPr>
      <w:r w:rsidRPr="00101D4A">
        <w:t>18.</w:t>
      </w:r>
      <w:r w:rsidRPr="00101D4A">
        <w:tab/>
        <w:t>W przypadku wykorzystania formatu podpisu „</w:t>
      </w:r>
      <w:proofErr w:type="spellStart"/>
      <w:r w:rsidRPr="00101D4A">
        <w:t>XAdES</w:t>
      </w:r>
      <w:proofErr w:type="spellEnd"/>
      <w:r w:rsidRPr="00101D4A">
        <w:t xml:space="preserve"> zewnętrzny” Zamawiający wymaga załączenia podpisywanych plików z danymi oraz plików </w:t>
      </w:r>
      <w:proofErr w:type="spellStart"/>
      <w:r w:rsidRPr="00101D4A">
        <w:t>XAdES</w:t>
      </w:r>
      <w:proofErr w:type="spellEnd"/>
      <w:r w:rsidRPr="00101D4A">
        <w:t>.</w:t>
      </w:r>
    </w:p>
    <w:p w:rsidR="00F96628" w:rsidRPr="00101D4A" w:rsidRDefault="00F96628" w:rsidP="00F96628">
      <w:pPr>
        <w:ind w:left="567" w:hanging="567"/>
        <w:jc w:val="both"/>
      </w:pPr>
      <w:r w:rsidRPr="00101D4A">
        <w:t>19.</w:t>
      </w:r>
      <w:r w:rsidRPr="00101D4A">
        <w:tab/>
        <w:t>Wykonawca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w:t>
      </w:r>
      <w:r w:rsidRPr="00101D4A">
        <w:br/>
        <w:t>za pomocą ikony kosza. Jeżeli Wykonawca chce dokonać zmiany złożonej oferty</w:t>
      </w:r>
      <w:r w:rsidRPr="00101D4A">
        <w:br/>
        <w:t>przed upływem terminu składania ofert musi najpierw wycofać już złożoną ofertę,</w:t>
      </w:r>
      <w:r w:rsidRPr="00101D4A">
        <w:br/>
        <w:t>a następnie wnieść nową ofertę w taki sam sposób w jaki wniesiona została</w:t>
      </w:r>
      <w:r w:rsidRPr="00101D4A">
        <w:br/>
        <w:t>poprzednia oferta. Złożenie, wycofanie, a także zmiana oferty zawsze dotyczy całej oferty wraz z załącznikami - na platformy zakupowej „JOSEPHINE” nie mogą być wykonywane zmiany (jakikolwiek operacje) dotyczące poszczególnych (pojedynczych)</w:t>
      </w:r>
      <w:r w:rsidRPr="00101D4A">
        <w:br/>
        <w:t xml:space="preserve">dokumentów. Szczegółowa instrukcja korzystania z platformy zakupowej „JOSEPHINE” 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F96628" w:rsidRPr="00101D4A" w:rsidRDefault="00F96628" w:rsidP="00F96628">
      <w:pPr>
        <w:ind w:left="567" w:hanging="567"/>
        <w:jc w:val="both"/>
        <w:rPr>
          <w:sz w:val="22"/>
          <w:szCs w:val="22"/>
        </w:rPr>
      </w:pPr>
      <w:r w:rsidRPr="00101D4A">
        <w:lastRenderedPageBreak/>
        <w:t>20.</w:t>
      </w:r>
      <w:r w:rsidRPr="00101D4A">
        <w:tab/>
        <w:t>Maksymalny rozmiar jednego pliku przesyłanego za pośrednictwem</w:t>
      </w:r>
      <w:r w:rsidRPr="00101D4A">
        <w:br/>
        <w:t>dedykowanych formularzy wynosi 4 GB, należy jednak pamiętać, że jest to rozmiar maksymalny, a czas przesłania pliku na platformę zależy każdorazowo od szybkości połączenia internetowego. Szczegółowa specyfikacja techniczna platformy</w:t>
      </w:r>
      <w:r w:rsidRPr="00101D4A">
        <w:br/>
        <w:t xml:space="preserve">zakupowej „JOSEPHINE” znajduje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21.</w:t>
      </w:r>
      <w:r w:rsidRPr="00101D4A">
        <w:tab/>
        <w:t>Rozszerzenia plików wykorzystywanych przez Wykonawców muszą być zgodne</w:t>
      </w:r>
      <w:r w:rsidRPr="00101D4A">
        <w:br/>
        <w:t>z Załącznikiem nr 2 do rozporządzenia Rady Ministrów w sprawie Krajowych</w:t>
      </w:r>
      <w:r w:rsidRPr="00101D4A">
        <w:br/>
        <w:t xml:space="preserve">Ram </w:t>
      </w:r>
      <w:proofErr w:type="spellStart"/>
      <w:r w:rsidRPr="00101D4A">
        <w:t>Interoperacyjności</w:t>
      </w:r>
      <w:proofErr w:type="spellEnd"/>
      <w:r w:rsidRPr="00101D4A">
        <w:t>, minimalnych wymagań dla rejestrów publicznych</w:t>
      </w:r>
      <w:r w:rsidRPr="00101D4A">
        <w:br/>
        <w:t>i wymiany informacji w postaci elektronicznej oraz minimalnych wymagań</w:t>
      </w:r>
      <w:r w:rsidRPr="00101D4A">
        <w:br/>
        <w:t>dla systemów teleinformatycznych, zwanego dalej Rozporządzeniem KRI.</w:t>
      </w:r>
    </w:p>
    <w:p w:rsidR="00F96628" w:rsidRPr="00101D4A" w:rsidRDefault="00F96628" w:rsidP="00F96628">
      <w:pPr>
        <w:ind w:left="567" w:hanging="567"/>
        <w:jc w:val="both"/>
      </w:pPr>
      <w:r w:rsidRPr="00101D4A">
        <w:t>22.</w:t>
      </w:r>
      <w:r w:rsidRPr="00101D4A">
        <w:tab/>
        <w:t xml:space="preserve">Zamawiający zaleca wykorzystywanie przez wykonawców następujących formatów: </w:t>
      </w:r>
      <w:proofErr w:type="spellStart"/>
      <w:r w:rsidRPr="00101D4A">
        <w:t>„pd</w:t>
      </w:r>
      <w:proofErr w:type="spellEnd"/>
      <w:r w:rsidRPr="00101D4A">
        <w:t>f”, „</w:t>
      </w:r>
      <w:proofErr w:type="spellStart"/>
      <w:r w:rsidRPr="00101D4A">
        <w:t>doc</w:t>
      </w:r>
      <w:proofErr w:type="spellEnd"/>
      <w:r w:rsidRPr="00101D4A">
        <w:t>”, „</w:t>
      </w:r>
      <w:proofErr w:type="spellStart"/>
      <w:r w:rsidRPr="00101D4A">
        <w:t>docx</w:t>
      </w:r>
      <w:proofErr w:type="spellEnd"/>
      <w:r w:rsidRPr="00101D4A">
        <w:t>”, „</w:t>
      </w:r>
      <w:proofErr w:type="spellStart"/>
      <w:r w:rsidRPr="00101D4A">
        <w:t>xls</w:t>
      </w:r>
      <w:proofErr w:type="spellEnd"/>
      <w:r w:rsidRPr="00101D4A">
        <w:t>”, „</w:t>
      </w:r>
      <w:proofErr w:type="spellStart"/>
      <w:r w:rsidRPr="00101D4A">
        <w:t>xlsx</w:t>
      </w:r>
      <w:proofErr w:type="spellEnd"/>
      <w:r w:rsidRPr="00101D4A">
        <w:t xml:space="preserve">”, </w:t>
      </w:r>
      <w:proofErr w:type="spellStart"/>
      <w:r w:rsidRPr="00101D4A">
        <w:t>„jp</w:t>
      </w:r>
      <w:proofErr w:type="spellEnd"/>
      <w:r w:rsidRPr="00101D4A">
        <w:t>g”, „</w:t>
      </w:r>
      <w:proofErr w:type="spellStart"/>
      <w:r w:rsidRPr="00101D4A">
        <w:t>jpeg</w:t>
      </w:r>
      <w:proofErr w:type="spellEnd"/>
      <w:r w:rsidRPr="00101D4A">
        <w:t>” ze szczególnym wskazaniem</w:t>
      </w:r>
      <w:r w:rsidRPr="00101D4A">
        <w:br/>
        <w:t xml:space="preserve">na format </w:t>
      </w:r>
      <w:proofErr w:type="spellStart"/>
      <w:r w:rsidRPr="00101D4A">
        <w:t>„pd</w:t>
      </w:r>
      <w:proofErr w:type="spellEnd"/>
      <w:r w:rsidRPr="00101D4A">
        <w:t>f”.</w:t>
      </w:r>
    </w:p>
    <w:p w:rsidR="00F96628" w:rsidRPr="00101D4A" w:rsidRDefault="00F96628" w:rsidP="00F96628">
      <w:pPr>
        <w:ind w:left="567" w:hanging="567"/>
        <w:jc w:val="both"/>
      </w:pPr>
      <w:r w:rsidRPr="00101D4A">
        <w:t>23.</w:t>
      </w:r>
      <w:r w:rsidRPr="00101D4A">
        <w:tab/>
        <w:t>W celu ewentualnej kompresji danych Zamawiający zaleca wykorzystanie formatu „zip” lub „7Z”.</w:t>
      </w:r>
    </w:p>
    <w:p w:rsidR="00F96628" w:rsidRPr="00101D4A" w:rsidRDefault="00F96628" w:rsidP="00F96628">
      <w:pPr>
        <w:ind w:left="567" w:hanging="567"/>
        <w:jc w:val="both"/>
      </w:pPr>
      <w:r w:rsidRPr="00101D4A">
        <w:t>24.</w:t>
      </w:r>
      <w:r w:rsidRPr="00101D4A">
        <w:tab/>
        <w:t xml:space="preserve">W rozporządzeniu w sprawie Krajowych Ram </w:t>
      </w:r>
      <w:proofErr w:type="spellStart"/>
      <w:r w:rsidRPr="00101D4A">
        <w:t>Interoperacyjności</w:t>
      </w:r>
      <w:proofErr w:type="spellEnd"/>
      <w:r w:rsidRPr="00101D4A">
        <w:t xml:space="preserve"> nie występują</w:t>
      </w:r>
      <w:r w:rsidRPr="00101D4A">
        <w:br/>
        <w:t>w szczególności następujące formaty: „</w:t>
      </w:r>
      <w:proofErr w:type="spellStart"/>
      <w:r w:rsidRPr="00101D4A">
        <w:t>rar</w:t>
      </w:r>
      <w:proofErr w:type="spellEnd"/>
      <w:r w:rsidRPr="00101D4A">
        <w:t>”, „</w:t>
      </w:r>
      <w:proofErr w:type="spellStart"/>
      <w:r w:rsidRPr="00101D4A">
        <w:t>gif</w:t>
      </w:r>
      <w:proofErr w:type="spellEnd"/>
      <w:r w:rsidRPr="00101D4A">
        <w:t>”, „</w:t>
      </w:r>
      <w:proofErr w:type="spellStart"/>
      <w:r w:rsidRPr="00101D4A">
        <w:t>bmp</w:t>
      </w:r>
      <w:proofErr w:type="spellEnd"/>
      <w:r w:rsidRPr="00101D4A">
        <w:t>”, „</w:t>
      </w:r>
      <w:proofErr w:type="spellStart"/>
      <w:r w:rsidRPr="00101D4A">
        <w:t>numbers</w:t>
      </w:r>
      <w:proofErr w:type="spellEnd"/>
      <w:r w:rsidRPr="00101D4A">
        <w:t>”, „</w:t>
      </w:r>
      <w:proofErr w:type="spellStart"/>
      <w:r w:rsidRPr="00101D4A">
        <w:t>pages</w:t>
      </w:r>
      <w:proofErr w:type="spellEnd"/>
      <w:r w:rsidRPr="00101D4A">
        <w:t>”. Dokumenty złożone w tych formatach zostaną uznane za złożone nieskutecznie.</w:t>
      </w:r>
    </w:p>
    <w:p w:rsidR="00F96628" w:rsidRPr="00101D4A" w:rsidRDefault="00F96628" w:rsidP="00F96628">
      <w:pPr>
        <w:ind w:left="567" w:hanging="567"/>
        <w:jc w:val="both"/>
      </w:pPr>
      <w:r w:rsidRPr="00101D4A">
        <w:t>25.</w:t>
      </w:r>
      <w:r w:rsidRPr="00101D4A">
        <w:tab/>
        <w:t xml:space="preserve">Zamawiający wskazuje na istniejące ograniczenie rozmiaru plików podpisywanych profilem zaufanym, który wynosi maksymalnie 10MB, oraz ograniczenie rozmiaru plików podpisywanych w aplikacji </w:t>
      </w:r>
      <w:proofErr w:type="spellStart"/>
      <w:r w:rsidRPr="00101D4A">
        <w:t>eDoApp</w:t>
      </w:r>
      <w:proofErr w:type="spellEnd"/>
      <w:r w:rsidRPr="00101D4A">
        <w:t xml:space="preserve"> służącej do składania podpisu osobistego, który wynosi maksymalnie 5MB.</w:t>
      </w:r>
    </w:p>
    <w:p w:rsidR="00F96628" w:rsidRPr="00101D4A" w:rsidRDefault="00F96628" w:rsidP="00F96628">
      <w:pPr>
        <w:ind w:left="567" w:hanging="567"/>
        <w:jc w:val="both"/>
      </w:pPr>
      <w:r w:rsidRPr="00101D4A">
        <w:t>26.</w:t>
      </w:r>
      <w:r w:rsidRPr="00101D4A">
        <w:tab/>
        <w:t>W przypadku stosowania przez wykonawcę kwalifikowanego podpisu elektronicznego Zamawiający rekomenduje, aby:</w:t>
      </w:r>
    </w:p>
    <w:p w:rsidR="00F96628" w:rsidRPr="00101D4A" w:rsidRDefault="00F96628" w:rsidP="00F96628">
      <w:pPr>
        <w:ind w:left="1134" w:hanging="567"/>
        <w:jc w:val="both"/>
      </w:pPr>
      <w:r w:rsidRPr="00101D4A">
        <w:t>1)</w:t>
      </w:r>
      <w:r w:rsidRPr="00101D4A">
        <w:tab/>
        <w:t xml:space="preserve">wykonawcy dokonywali konwersji plików składających się na ofertę na format </w:t>
      </w:r>
      <w:proofErr w:type="spellStart"/>
      <w:r w:rsidRPr="00101D4A">
        <w:t>„pd</w:t>
      </w:r>
      <w:proofErr w:type="spellEnd"/>
      <w:r w:rsidRPr="00101D4A">
        <w:t>f” i opatrywali je podpisem kwalifikowanym w formacie „</w:t>
      </w:r>
      <w:proofErr w:type="spellStart"/>
      <w:r w:rsidRPr="00101D4A">
        <w:t>PAdES</w:t>
      </w:r>
      <w:proofErr w:type="spellEnd"/>
      <w:r w:rsidRPr="00101D4A">
        <w:t>”;</w:t>
      </w:r>
    </w:p>
    <w:p w:rsidR="00F96628" w:rsidRPr="00101D4A" w:rsidRDefault="00F96628" w:rsidP="00F96628">
      <w:pPr>
        <w:ind w:left="1134" w:hanging="567"/>
        <w:jc w:val="both"/>
      </w:pPr>
      <w:r w:rsidRPr="00101D4A">
        <w:t>2)</w:t>
      </w:r>
      <w:r w:rsidRPr="00101D4A">
        <w:tab/>
        <w:t xml:space="preserve">pliki w formatach innych niż </w:t>
      </w:r>
      <w:proofErr w:type="spellStart"/>
      <w:r w:rsidRPr="00101D4A">
        <w:t>„pd</w:t>
      </w:r>
      <w:proofErr w:type="spellEnd"/>
      <w:r w:rsidRPr="00101D4A">
        <w:t xml:space="preserve">f” wykonawcy opatrywali podpisem w formacie </w:t>
      </w:r>
      <w:proofErr w:type="spellStart"/>
      <w:r w:rsidRPr="00101D4A">
        <w:t>XAdES</w:t>
      </w:r>
      <w:proofErr w:type="spellEnd"/>
      <w:r w:rsidRPr="00101D4A">
        <w:t xml:space="preserve"> o typie zewnętrznym, przy czym wykonawca powinien pamiętać,</w:t>
      </w:r>
      <w:r w:rsidRPr="00101D4A">
        <w:br/>
        <w:t>aby łącznie z dokumentem podpisywanym przesłać plik z podpisem;</w:t>
      </w:r>
    </w:p>
    <w:p w:rsidR="00F96628" w:rsidRPr="00101D4A" w:rsidRDefault="00F96628" w:rsidP="00F96628">
      <w:pPr>
        <w:ind w:left="1134" w:hanging="567"/>
        <w:jc w:val="both"/>
      </w:pPr>
      <w:r w:rsidRPr="00101D4A">
        <w:t>3)</w:t>
      </w:r>
      <w:r w:rsidRPr="00101D4A">
        <w:tab/>
        <w:t>wykonawcy wykorzystywali podpisy z kwalifikowanym znacznikiem czasu;</w:t>
      </w:r>
    </w:p>
    <w:p w:rsidR="00F96628" w:rsidRPr="00101D4A" w:rsidRDefault="00F96628" w:rsidP="00F96628">
      <w:pPr>
        <w:ind w:left="1134" w:hanging="567"/>
        <w:jc w:val="both"/>
      </w:pPr>
      <w:r w:rsidRPr="00101D4A">
        <w:t>4)</w:t>
      </w:r>
      <w:r w:rsidRPr="00101D4A">
        <w:tab/>
        <w:t>w przypadku podpisywania pliku przez kilka osób, wykonawcy stosowali podpisy</w:t>
      </w:r>
      <w:r w:rsidRPr="00101D4A">
        <w:br/>
        <w:t>tego samego formatu i typu, ponieważ zastosowanie różnych podpisów może skutkować problemami związanymi z weryfikacją plików;</w:t>
      </w:r>
    </w:p>
    <w:p w:rsidR="00F96628" w:rsidRPr="00101D4A" w:rsidRDefault="00F96628" w:rsidP="00F96628">
      <w:pPr>
        <w:ind w:left="1134" w:hanging="567"/>
        <w:jc w:val="both"/>
      </w:pPr>
      <w:r w:rsidRPr="00101D4A">
        <w:t>5)</w:t>
      </w:r>
      <w:r w:rsidRPr="00101D4A">
        <w:tab/>
        <w:t>w przypadku kompresowania dokumentów do jednego pliku, np. w formacie „zip” wcześniejsze podpisanie każdego z kompresowanych plików;</w:t>
      </w:r>
    </w:p>
    <w:p w:rsidR="00F96628" w:rsidRPr="00101D4A" w:rsidRDefault="00F96628" w:rsidP="00F96628">
      <w:pPr>
        <w:ind w:left="1134" w:hanging="567"/>
        <w:jc w:val="both"/>
      </w:pPr>
      <w:r w:rsidRPr="00101D4A">
        <w:t>6)</w:t>
      </w:r>
      <w:r w:rsidRPr="00101D4A">
        <w:tab/>
        <w:t>aby wykonawcy nie wprowadzali jakichkolwiek zmian w plikach</w:t>
      </w:r>
      <w:r w:rsidRPr="00101D4A">
        <w:br/>
        <w:t>po ich podpisaniu podpisem elektronicznym, ponieważ może to skutkować naruszeniem integralności plików, co skutkować będzie odrzuceniem oferty.</w:t>
      </w:r>
    </w:p>
    <w:p w:rsidR="00F96628" w:rsidRPr="00101D4A" w:rsidRDefault="00F96628" w:rsidP="00F96628">
      <w:pPr>
        <w:ind w:left="567" w:hanging="567"/>
        <w:jc w:val="both"/>
      </w:pPr>
      <w:r w:rsidRPr="00101D4A">
        <w:rPr>
          <w:sz w:val="22"/>
          <w:szCs w:val="22"/>
        </w:rPr>
        <w:t>27.</w:t>
      </w:r>
      <w:r w:rsidRPr="00101D4A">
        <w:rPr>
          <w:sz w:val="22"/>
          <w:szCs w:val="22"/>
        </w:rPr>
        <w:tab/>
      </w:r>
      <w:r w:rsidRPr="00101D4A">
        <w:t xml:space="preserve">Ustawienia techniczne, a także kontakt ze wsparciem technicznym platformy zakupowej „JOSEPHINE” można znaleźć pod następującym adresem </w:t>
      </w:r>
      <w:proofErr w:type="spellStart"/>
      <w:r w:rsidRPr="00101D4A">
        <w:t>www</w:t>
      </w:r>
      <w:proofErr w:type="spellEnd"/>
      <w:r w:rsidRPr="00101D4A">
        <w:t>: „https://proebiz.com/pl/support”. Wsparcie techniczne platformy zakupowej „JOSEPHINE” dostępne jest w dni robocze od godz. 8:00 do godz. 16:00</w:t>
      </w:r>
      <w:r w:rsidRPr="00101D4A">
        <w:br/>
        <w:t xml:space="preserve">pod numerem telefonu </w:t>
      </w:r>
      <w:r w:rsidRPr="00101D4A">
        <w:rPr>
          <w:b/>
        </w:rPr>
        <w:t>+48 222 139 900</w:t>
      </w:r>
      <w:r w:rsidRPr="00101D4A">
        <w:t xml:space="preserve"> oraz za pomocą poczty elektronicznej</w:t>
      </w:r>
      <w:r w:rsidRPr="00101D4A">
        <w:br/>
        <w:t>pod adres „</w:t>
      </w:r>
      <w:r w:rsidRPr="00101D4A">
        <w:rPr>
          <w:b/>
        </w:rPr>
        <w:t>houston@proebiz.com</w:t>
      </w:r>
      <w:r w:rsidRPr="00101D4A">
        <w:t>”.</w:t>
      </w:r>
    </w:p>
    <w:p w:rsidR="00F96628" w:rsidRPr="00101D4A" w:rsidRDefault="00F96628" w:rsidP="00F96628">
      <w:pPr>
        <w:ind w:left="567" w:hanging="567"/>
        <w:jc w:val="both"/>
      </w:pPr>
      <w:r w:rsidRPr="00101D4A">
        <w:t>28.</w:t>
      </w:r>
      <w:r w:rsidRPr="00101D4A">
        <w:tab/>
        <w:t>Wykonawca ponosi wszelkie koszty związane z przygotowaniem i złożeniem oferty.</w:t>
      </w:r>
    </w:p>
    <w:p w:rsidR="00B12BA5" w:rsidRDefault="00B12BA5">
      <w:r>
        <w:br w:type="page"/>
      </w:r>
    </w:p>
    <w:p w:rsidR="00F96628" w:rsidRPr="00101D4A" w:rsidRDefault="00F96628" w:rsidP="00F96628">
      <w:pPr>
        <w:ind w:left="567" w:hanging="567"/>
        <w:jc w:val="both"/>
      </w:pPr>
      <w:r w:rsidRPr="00101D4A">
        <w:lastRenderedPageBreak/>
        <w:t>29.</w:t>
      </w:r>
      <w:r w:rsidRPr="00101D4A">
        <w:tab/>
        <w:t>Postępowanie o udzielenie zamówienia jest jawne. Zgodnie z art. 74 ust. 1</w:t>
      </w:r>
      <w:r w:rsidRPr="00101D4A">
        <w:br/>
        <w:t>w związku z art. 18 ust. 1 ustawy, protokół postępowania wraz z załącznikami</w:t>
      </w:r>
      <w:r w:rsidRPr="00101D4A">
        <w:br/>
        <w:t>jest jawny - załączniki do protokołu udostępnia się po dokonaniu wyboru</w:t>
      </w:r>
      <w:r w:rsidRPr="00101D4A">
        <w:br/>
        <w:t>oferty najkorzystniejszej lub unieważnieniu postępowania, z tym, że oferty są jawne</w:t>
      </w:r>
      <w:r w:rsidRPr="00101D4A">
        <w:br/>
        <w:t>od chwili ich otwarcia, za wyjątkiem informacji stanowiących tajemnicę przedsiębiorstwa w rozumieniu ustawy z dnia 16 kwietnia 1993 r. o zwalczaniu nieuczciwej konkurencji. Przekazując Zamawiającemu informacje stanowiące</w:t>
      </w:r>
      <w:r w:rsidRPr="00101D4A">
        <w:br/>
        <w:t>tajemnicę przedsiębiorstwa Wykonawca winien najpóźniej w terminie składania</w:t>
      </w:r>
      <w:r w:rsidRPr="00101D4A">
        <w:br/>
        <w:t>ofert zastrzec, że informacje te nie mogą być udostępniane oraz uzasadnić,</w:t>
      </w:r>
      <w:r w:rsidRPr="00101D4A">
        <w:br/>
        <w:t>iż zastrzeżone informacje stanowią tajemnicę przedsiębiorstwa. Zamawiający</w:t>
      </w:r>
      <w:r w:rsidRPr="00101D4A">
        <w:br/>
        <w:t>nie ujawni informacji stanowiących tajemnicę przedsiębiorstwa jeżeli wykonawca zastrzeże, że stanowią one tajemnicę przedsiębiorstwa, z zastrzeżeniem,</w:t>
      </w:r>
      <w:r w:rsidRPr="00101D4A">
        <w:br/>
        <w:t>iż wykonawca nie może zastrzec informacji, o których mowa w art. 222 ust. 5 Ustawy.</w:t>
      </w:r>
    </w:p>
    <w:p w:rsidR="005258A0" w:rsidRPr="00101D4A" w:rsidRDefault="005258A0" w:rsidP="00DF5163">
      <w:pPr>
        <w:jc w:val="both"/>
      </w:pPr>
    </w:p>
    <w:p w:rsidR="00F96628" w:rsidRPr="00101D4A" w:rsidRDefault="00F96628" w:rsidP="00DF5163">
      <w:pPr>
        <w:jc w:val="both"/>
      </w:pPr>
    </w:p>
    <w:p w:rsidR="00DF5163" w:rsidRPr="00101D4A" w:rsidRDefault="00DF5163" w:rsidP="00DF5163">
      <w:pPr>
        <w:shd w:val="clear" w:color="auto" w:fill="E6E6E6"/>
        <w:tabs>
          <w:tab w:val="center" w:pos="4715"/>
        </w:tabs>
        <w:ind w:left="709" w:hanging="709"/>
      </w:pPr>
      <w:r w:rsidRPr="00101D4A">
        <w:rPr>
          <w:b/>
        </w:rPr>
        <w:t>XI.</w:t>
      </w:r>
      <w:r w:rsidRPr="00101D4A">
        <w:rPr>
          <w:b/>
        </w:rPr>
        <w:tab/>
        <w:t>MIEJSCE ORAZ TERMIN SKŁADANIA I OTWARCIA OFERT</w:t>
      </w:r>
    </w:p>
    <w:p w:rsidR="00DF5163" w:rsidRPr="00101D4A" w:rsidRDefault="00DF5163" w:rsidP="00DF5163">
      <w:pPr>
        <w:jc w:val="both"/>
      </w:pPr>
    </w:p>
    <w:p w:rsidR="002C46AE" w:rsidRPr="00101D4A" w:rsidRDefault="002C46AE" w:rsidP="002C46AE">
      <w:pPr>
        <w:numPr>
          <w:ilvl w:val="0"/>
          <w:numId w:val="5"/>
        </w:numPr>
        <w:tabs>
          <w:tab w:val="clear" w:pos="720"/>
        </w:tabs>
        <w:ind w:left="567" w:hanging="567"/>
        <w:jc w:val="both"/>
        <w:rPr>
          <w:b/>
        </w:rPr>
      </w:pPr>
      <w:r w:rsidRPr="00101D4A">
        <w:t xml:space="preserve">Oferty należy składać do dnia </w:t>
      </w:r>
      <w:r w:rsidR="00B12BA5">
        <w:rPr>
          <w:b/>
        </w:rPr>
        <w:t>19 września</w:t>
      </w:r>
      <w:r w:rsidRPr="00101D4A">
        <w:rPr>
          <w:b/>
        </w:rPr>
        <w:t xml:space="preserve"> 2024 r.</w:t>
      </w:r>
      <w:r w:rsidRPr="00101D4A">
        <w:t xml:space="preserve"> </w:t>
      </w:r>
      <w:r w:rsidRPr="00101D4A">
        <w:rPr>
          <w:b/>
        </w:rPr>
        <w:t xml:space="preserve">do godziny 12:00 </w:t>
      </w:r>
      <w:r w:rsidRPr="00101D4A">
        <w:t>za pośrednictwem internetowej platformy zakupowej „JOSEPHINE” działającej pod adresem: https://josephine.proebiz.com/pl/</w:t>
      </w:r>
    </w:p>
    <w:p w:rsidR="002C46AE" w:rsidRPr="00101D4A" w:rsidRDefault="002C46AE" w:rsidP="002C46AE">
      <w:pPr>
        <w:numPr>
          <w:ilvl w:val="0"/>
          <w:numId w:val="5"/>
        </w:numPr>
        <w:tabs>
          <w:tab w:val="clear" w:pos="720"/>
        </w:tabs>
        <w:ind w:left="567" w:hanging="567"/>
        <w:jc w:val="both"/>
      </w:pPr>
      <w:r w:rsidRPr="00101D4A">
        <w:t xml:space="preserve">Otwarcie ofert odbędzie się dnia </w:t>
      </w:r>
      <w:r w:rsidR="00B12BA5">
        <w:rPr>
          <w:b/>
        </w:rPr>
        <w:t>19 września</w:t>
      </w:r>
      <w:r w:rsidRPr="00101D4A">
        <w:rPr>
          <w:b/>
        </w:rPr>
        <w:t xml:space="preserve"> 2024 r.</w:t>
      </w:r>
      <w:r w:rsidRPr="00101D4A">
        <w:t xml:space="preserve"> </w:t>
      </w:r>
      <w:r w:rsidRPr="00101D4A">
        <w:rPr>
          <w:b/>
        </w:rPr>
        <w:t>o godzinie 12:30</w:t>
      </w:r>
      <w:r w:rsidRPr="00101D4A">
        <w:t>.</w:t>
      </w:r>
    </w:p>
    <w:p w:rsidR="002C46AE" w:rsidRPr="00101D4A" w:rsidRDefault="002C46AE" w:rsidP="002C46AE">
      <w:pPr>
        <w:numPr>
          <w:ilvl w:val="0"/>
          <w:numId w:val="5"/>
        </w:numPr>
        <w:tabs>
          <w:tab w:val="clear" w:pos="720"/>
        </w:tabs>
        <w:ind w:left="567" w:hanging="567"/>
        <w:jc w:val="both"/>
      </w:pPr>
      <w:r w:rsidRPr="00101D4A">
        <w:t xml:space="preserve">Bezpośrednio przed otwarciem ofert Zamawiający udostępni za pośrednictwem platformy zakupowej „JOSEPHINE” informację o kwocie, jaką zamierza przeznaczyć na sfinansowanie zamówienia. </w:t>
      </w:r>
    </w:p>
    <w:p w:rsidR="002C46AE" w:rsidRPr="00101D4A" w:rsidRDefault="002C46AE" w:rsidP="002C46AE">
      <w:pPr>
        <w:numPr>
          <w:ilvl w:val="0"/>
          <w:numId w:val="5"/>
        </w:numPr>
        <w:tabs>
          <w:tab w:val="clear" w:pos="720"/>
        </w:tabs>
        <w:ind w:left="567" w:hanging="567"/>
        <w:jc w:val="both"/>
      </w:pPr>
      <w:r w:rsidRPr="00101D4A">
        <w:t xml:space="preserve">Niezwłocznie po otwarciu ofert Zamawiający udostępni za pośrednictwem platformy zakupowej „JOSEPHINE” informacje dotyczące: </w:t>
      </w:r>
    </w:p>
    <w:p w:rsidR="002C46AE" w:rsidRPr="00101D4A" w:rsidRDefault="002C46AE" w:rsidP="002C46AE">
      <w:pPr>
        <w:spacing w:line="233" w:lineRule="auto"/>
        <w:ind w:left="1134" w:hanging="567"/>
        <w:jc w:val="both"/>
      </w:pPr>
      <w:r w:rsidRPr="00101D4A">
        <w:t>1)</w:t>
      </w:r>
      <w:r w:rsidRPr="00101D4A">
        <w:tab/>
        <w:t xml:space="preserve">nazw albo imion i nazwisk oraz siedzib lub miejsc prowadzonej działalności gospodarczej albo miejsc zamieszkania wykonawców, których oferty zostały otwarte, </w:t>
      </w:r>
    </w:p>
    <w:p w:rsidR="002C46AE" w:rsidRPr="00101D4A" w:rsidRDefault="002C46AE" w:rsidP="002C46AE">
      <w:pPr>
        <w:spacing w:line="233" w:lineRule="auto"/>
        <w:ind w:left="1134" w:hanging="567"/>
        <w:jc w:val="both"/>
      </w:pPr>
      <w:r w:rsidRPr="00101D4A">
        <w:t>2)</w:t>
      </w:r>
      <w:r w:rsidRPr="00101D4A">
        <w:tab/>
        <w:t>cen lub kosztów zawartych w ofertach.</w:t>
      </w:r>
    </w:p>
    <w:p w:rsidR="002C46AE" w:rsidRPr="00101D4A" w:rsidRDefault="002C46AE" w:rsidP="002C46AE">
      <w:pPr>
        <w:numPr>
          <w:ilvl w:val="0"/>
          <w:numId w:val="5"/>
        </w:numPr>
        <w:tabs>
          <w:tab w:val="clear" w:pos="720"/>
        </w:tabs>
        <w:ind w:left="567" w:hanging="567"/>
        <w:jc w:val="both"/>
      </w:pPr>
      <w:r w:rsidRPr="00101D4A">
        <w:t>Zamawiający nie przewiduje sesji otwarcia ofert z udziałem Wykonawców</w:t>
      </w:r>
      <w:r w:rsidRPr="00101D4A">
        <w:br/>
        <w:t>oraz transmitowania sesji otwarcia.</w:t>
      </w:r>
    </w:p>
    <w:p w:rsidR="00DF5163" w:rsidRPr="00101D4A" w:rsidRDefault="00DF5163" w:rsidP="00DF5163">
      <w:pPr>
        <w:jc w:val="both"/>
      </w:pPr>
    </w:p>
    <w:p w:rsidR="00FB6B11" w:rsidRPr="00101D4A" w:rsidRDefault="00FB6B11" w:rsidP="00DF5163">
      <w:pPr>
        <w:jc w:val="both"/>
      </w:pPr>
    </w:p>
    <w:p w:rsidR="00DF5163" w:rsidRPr="00101D4A" w:rsidRDefault="00DF5163" w:rsidP="00DF5163">
      <w:pPr>
        <w:shd w:val="clear" w:color="auto" w:fill="E6E6E6"/>
        <w:tabs>
          <w:tab w:val="center" w:pos="4715"/>
        </w:tabs>
        <w:ind w:left="709" w:hanging="709"/>
        <w:rPr>
          <w:b/>
        </w:rPr>
      </w:pPr>
      <w:r w:rsidRPr="00101D4A">
        <w:rPr>
          <w:b/>
        </w:rPr>
        <w:t>XII.</w:t>
      </w:r>
      <w:r w:rsidRPr="00101D4A">
        <w:rPr>
          <w:b/>
        </w:rPr>
        <w:tab/>
        <w:t>OPIS SPOSOBU OBLICZENIA CENY</w:t>
      </w:r>
    </w:p>
    <w:p w:rsidR="00DF5163" w:rsidRPr="00101D4A" w:rsidRDefault="00DF5163" w:rsidP="00DF5163">
      <w:pPr>
        <w:jc w:val="both"/>
      </w:pPr>
    </w:p>
    <w:p w:rsidR="00763F71" w:rsidRPr="00101D4A" w:rsidRDefault="00763F71" w:rsidP="00763F71">
      <w:pPr>
        <w:numPr>
          <w:ilvl w:val="0"/>
          <w:numId w:val="4"/>
        </w:numPr>
        <w:tabs>
          <w:tab w:val="clear" w:pos="360"/>
        </w:tabs>
        <w:ind w:left="567" w:hanging="567"/>
        <w:jc w:val="both"/>
      </w:pPr>
      <w:r w:rsidRPr="00101D4A">
        <w:t>Podstawę do określenia ceny oferty stanowi pełen zakres zamówienia określony</w:t>
      </w:r>
      <w:r w:rsidR="00C26446" w:rsidRPr="00101D4A">
        <w:br/>
      </w:r>
      <w:r w:rsidRPr="00101D4A">
        <w:t xml:space="preserve">w Specyfikacji Warunków Zamówienia. </w:t>
      </w:r>
    </w:p>
    <w:p w:rsidR="00B12BA5" w:rsidRPr="00101D4A" w:rsidRDefault="00763F71" w:rsidP="00B12BA5">
      <w:pPr>
        <w:numPr>
          <w:ilvl w:val="0"/>
          <w:numId w:val="4"/>
        </w:numPr>
        <w:tabs>
          <w:tab w:val="clear" w:pos="360"/>
        </w:tabs>
        <w:ind w:left="567" w:hanging="567"/>
        <w:jc w:val="both"/>
      </w:pPr>
      <w:r w:rsidRPr="00101D4A">
        <w:t>Cena oferty ma obejmować wszystkie koszty towarzyszące wykonaniu zamówienia</w:t>
      </w:r>
      <w:r w:rsidR="00B12BA5">
        <w:t>,</w:t>
      </w:r>
      <w:r w:rsidR="00B12BA5">
        <w:br/>
        <w:t>w tym w związku z zaoferowanymi przez wykonawcę</w:t>
      </w:r>
      <w:r w:rsidR="00C26446" w:rsidRPr="00101D4A">
        <w:t xml:space="preserve"> </w:t>
      </w:r>
      <w:r w:rsidR="00B12BA5">
        <w:t>warunkami płatności.</w:t>
      </w:r>
    </w:p>
    <w:p w:rsidR="00763F71" w:rsidRPr="00101D4A" w:rsidRDefault="00763F71" w:rsidP="00763F71">
      <w:pPr>
        <w:numPr>
          <w:ilvl w:val="0"/>
          <w:numId w:val="4"/>
        </w:numPr>
        <w:tabs>
          <w:tab w:val="clear" w:pos="360"/>
        </w:tabs>
        <w:ind w:left="567" w:hanging="567"/>
        <w:jc w:val="both"/>
      </w:pPr>
      <w:r w:rsidRPr="00101D4A">
        <w:t xml:space="preserve">Oferta powinna zawierać </w:t>
      </w:r>
      <w:r w:rsidR="00AD32AB" w:rsidRPr="00101D4A">
        <w:t xml:space="preserve">cenę wykonania przedmiotu zamówienia </w:t>
      </w:r>
      <w:r w:rsidRPr="00101D4A">
        <w:t>podaną w złotych</w:t>
      </w:r>
      <w:r w:rsidR="00B12BA5">
        <w:br/>
      </w:r>
      <w:r w:rsidRPr="00101D4A">
        <w:t>z dokładnością do 1 grosza.</w:t>
      </w:r>
      <w:r w:rsidR="00AD32AB" w:rsidRPr="00101D4A">
        <w:t xml:space="preserve"> </w:t>
      </w:r>
      <w:r w:rsidRPr="00101D4A">
        <w:t>W przypadku, gdy wykonawca poda cenę</w:t>
      </w:r>
      <w:r w:rsidR="00B12BA5">
        <w:t xml:space="preserve"> </w:t>
      </w:r>
      <w:r w:rsidRPr="00101D4A">
        <w:t>oferty</w:t>
      </w:r>
      <w:r w:rsidR="00B12BA5">
        <w:br/>
      </w:r>
      <w:r w:rsidRPr="00101D4A">
        <w:t>z dokładnością większą niż do drugiego miejsca po przecinku, to Zamawiający</w:t>
      </w:r>
      <w:r w:rsidR="00B12BA5">
        <w:br/>
      </w:r>
      <w:r w:rsidRPr="00101D4A">
        <w:t>dokona przeliczenia podan</w:t>
      </w:r>
      <w:r w:rsidR="00AD32AB" w:rsidRPr="00101D4A">
        <w:t xml:space="preserve">ej </w:t>
      </w:r>
      <w:r w:rsidRPr="00101D4A">
        <w:t>cen</w:t>
      </w:r>
      <w:r w:rsidR="00AD32AB" w:rsidRPr="00101D4A">
        <w:t>y (sumy opłat w zł)</w:t>
      </w:r>
      <w:r w:rsidRPr="00101D4A">
        <w:t xml:space="preserve"> do dwóch miejsc po przecinku stosując następującą zasadę: podan</w:t>
      </w:r>
      <w:r w:rsidR="00AD32AB" w:rsidRPr="00101D4A">
        <w:t xml:space="preserve">a </w:t>
      </w:r>
      <w:r w:rsidRPr="00101D4A">
        <w:t>w ofercie kwot</w:t>
      </w:r>
      <w:r w:rsidR="00AD32AB" w:rsidRPr="00101D4A">
        <w:t>a</w:t>
      </w:r>
      <w:r w:rsidRPr="00101D4A">
        <w:t xml:space="preserve"> zostan</w:t>
      </w:r>
      <w:r w:rsidR="00AD32AB" w:rsidRPr="00101D4A">
        <w:t>ie</w:t>
      </w:r>
      <w:r w:rsidRPr="00101D4A">
        <w:t xml:space="preserve"> zaokrąglon</w:t>
      </w:r>
      <w:r w:rsidR="00AD32AB" w:rsidRPr="00101D4A">
        <w:t>a</w:t>
      </w:r>
      <w:r w:rsidRPr="00101D4A">
        <w:t xml:space="preserve"> do pełnych groszy, przy czym końcówki poniżej 0,5 grosza zostaną pominięte, a końcówki</w:t>
      </w:r>
      <w:r w:rsidR="00B12BA5">
        <w:br/>
      </w:r>
      <w:r w:rsidRPr="00101D4A">
        <w:t>0,5 grosza i wyższe zostaną zaokrąglone do 1 grosza.</w:t>
      </w:r>
    </w:p>
    <w:p w:rsidR="00763F71" w:rsidRPr="00101D4A" w:rsidRDefault="00B12BA5" w:rsidP="00763F71">
      <w:pPr>
        <w:ind w:left="567" w:hanging="567"/>
        <w:jc w:val="both"/>
      </w:pPr>
      <w:r>
        <w:t>4</w:t>
      </w:r>
      <w:r w:rsidR="00763F71" w:rsidRPr="00101D4A">
        <w:t>.</w:t>
      </w:r>
      <w:r w:rsidR="00763F71" w:rsidRPr="00101D4A">
        <w:tab/>
        <w:t xml:space="preserve">Wykonawca może podać w ofercie tylko jedną cenę </w:t>
      </w:r>
      <w:r w:rsidR="00D372DD" w:rsidRPr="00101D4A">
        <w:t xml:space="preserve">wykonania przedmiotu zamówienia </w:t>
      </w:r>
      <w:r w:rsidR="00763F71" w:rsidRPr="00101D4A">
        <w:t>bez proponowania rozwiązań wariantowych.</w:t>
      </w:r>
    </w:p>
    <w:p w:rsidR="00763F71" w:rsidRPr="00101D4A" w:rsidRDefault="00B12BA5" w:rsidP="00763F71">
      <w:pPr>
        <w:ind w:left="567" w:hanging="567"/>
        <w:jc w:val="both"/>
      </w:pPr>
      <w:r>
        <w:lastRenderedPageBreak/>
        <w:t>5</w:t>
      </w:r>
      <w:r w:rsidR="00763F71" w:rsidRPr="00101D4A">
        <w:t>.</w:t>
      </w:r>
      <w:r w:rsidR="00763F71" w:rsidRPr="00101D4A">
        <w:tab/>
        <w:t>Jeżeli w prowadzonym postępowaniu zostanie złożona oferta, której wybór</w:t>
      </w:r>
      <w:r w:rsidR="00C26446" w:rsidRPr="00101D4A">
        <w:br/>
      </w:r>
      <w:r w:rsidR="00763F71" w:rsidRPr="00101D4A">
        <w:t>prowadziłby do powstania obowiązku podatkowego zamawiającego zgodnie</w:t>
      </w:r>
      <w:r w:rsidR="00C26446" w:rsidRPr="00101D4A">
        <w:br/>
      </w:r>
      <w:r w:rsidR="00763F71" w:rsidRPr="00101D4A">
        <w:t>z przepisami o podatku od towarów i usług w zakresie dotyczącym wewnątrz wspólnotowego nabycia towarów, Zamawiający do oceny takiej oferty doliczy</w:t>
      </w:r>
      <w:r w:rsidR="00C26446" w:rsidRPr="00101D4A">
        <w:br/>
      </w:r>
      <w:r w:rsidR="00763F71" w:rsidRPr="00101D4A">
        <w:t>do przedstawionej w niej ceny podatek od towarów i usług, który miałby obowiązek wpłacić zgodnie z obowiązującymi przepisami.</w:t>
      </w:r>
    </w:p>
    <w:p w:rsidR="00763F71" w:rsidRPr="00101D4A" w:rsidRDefault="00B12BA5" w:rsidP="00763F71">
      <w:pPr>
        <w:pStyle w:val="Styl1"/>
        <w:suppressAutoHyphens/>
        <w:autoSpaceDE w:val="0"/>
        <w:autoSpaceDN w:val="0"/>
        <w:spacing w:line="240" w:lineRule="auto"/>
        <w:ind w:left="567" w:hanging="567"/>
        <w:rPr>
          <w:szCs w:val="24"/>
        </w:rPr>
      </w:pPr>
      <w:r>
        <w:rPr>
          <w:szCs w:val="24"/>
        </w:rPr>
        <w:t>6</w:t>
      </w:r>
      <w:r w:rsidR="00763F71" w:rsidRPr="00101D4A">
        <w:rPr>
          <w:szCs w:val="24"/>
        </w:rPr>
        <w:t>.</w:t>
      </w:r>
      <w:r w:rsidR="00763F71" w:rsidRPr="00101D4A">
        <w:rPr>
          <w:szCs w:val="24"/>
        </w:rPr>
        <w:tab/>
        <w:t>Zamawiający nie przewiduje dokonywania rozliczeń z wykonawcą w walutach obcych.</w:t>
      </w:r>
    </w:p>
    <w:p w:rsidR="00DF5163" w:rsidRPr="00101D4A" w:rsidRDefault="00DF5163" w:rsidP="00DF5163">
      <w:pPr>
        <w:jc w:val="both"/>
      </w:pPr>
    </w:p>
    <w:p w:rsidR="00DF5163" w:rsidRPr="00101D4A" w:rsidRDefault="00DF5163" w:rsidP="00DF5163">
      <w:pPr>
        <w:jc w:val="both"/>
      </w:pPr>
    </w:p>
    <w:p w:rsidR="00DF5163" w:rsidRPr="00101D4A" w:rsidRDefault="00DF5163" w:rsidP="00DF5163">
      <w:pPr>
        <w:shd w:val="clear" w:color="auto" w:fill="E6E6E6"/>
        <w:ind w:left="709" w:hanging="709"/>
        <w:rPr>
          <w:b/>
        </w:rPr>
      </w:pPr>
      <w:r w:rsidRPr="00101D4A">
        <w:rPr>
          <w:b/>
        </w:rPr>
        <w:t>XIII.</w:t>
      </w:r>
      <w:r w:rsidRPr="00101D4A">
        <w:rPr>
          <w:b/>
        </w:rPr>
        <w:tab/>
        <w:t>OPIS KRYTERIÓW, KTÓRYMI ZAMAWIAJĄCY BĘDZIE SIĘ KIEROWAŁ PRZY WYBORZE OFERTY NAJKORZYSTNIEJSZEJ WRAZ Z PODANIEM ZNACZENIA TYCH KRYTERIÓW ORAZ SPOSOBU OCENY OFERT</w:t>
      </w:r>
      <w:r w:rsidRPr="00101D4A">
        <w:rPr>
          <w:b/>
        </w:rPr>
        <w:br/>
        <w:t>W RAMACH TYCH KRYTERIÓW</w:t>
      </w:r>
    </w:p>
    <w:p w:rsidR="004D673E" w:rsidRPr="00101D4A" w:rsidRDefault="004D673E" w:rsidP="004D673E">
      <w:pPr>
        <w:jc w:val="both"/>
      </w:pPr>
    </w:p>
    <w:p w:rsidR="004D673E" w:rsidRPr="00101D4A" w:rsidRDefault="004D673E" w:rsidP="004D673E">
      <w:pPr>
        <w:ind w:left="567" w:hanging="567"/>
        <w:jc w:val="both"/>
      </w:pPr>
      <w:r w:rsidRPr="00101D4A">
        <w:t>1.</w:t>
      </w:r>
      <w:r w:rsidRPr="00101D4A">
        <w:tab/>
        <w:t>Ocenie zgodnie z opisanymi w SWZ kryteriami oceny ofert poddane zostaną</w:t>
      </w:r>
      <w:r w:rsidRPr="00101D4A">
        <w:br/>
        <w:t>wyłącznie oferty niepodlegające odrzuceniu.</w:t>
      </w:r>
    </w:p>
    <w:p w:rsidR="004D673E" w:rsidRPr="00101D4A" w:rsidRDefault="004D673E" w:rsidP="004D673E">
      <w:pPr>
        <w:ind w:left="567" w:hanging="567"/>
        <w:jc w:val="both"/>
      </w:pPr>
      <w:r w:rsidRPr="00101D4A">
        <w:t>2.</w:t>
      </w:r>
      <w:r w:rsidRPr="00101D4A">
        <w:tab/>
        <w:t xml:space="preserve">Przy ocenie ofert 1% wagi kryterium oceny ofert = 1 </w:t>
      </w:r>
      <w:proofErr w:type="spellStart"/>
      <w:r w:rsidRPr="00101D4A">
        <w:t>pkt</w:t>
      </w:r>
      <w:proofErr w:type="spellEnd"/>
      <w:r w:rsidRPr="00101D4A">
        <w:t xml:space="preserve"> oceny punktowej oferty.</w:t>
      </w:r>
    </w:p>
    <w:p w:rsidR="004D673E" w:rsidRPr="00101D4A" w:rsidRDefault="004D673E" w:rsidP="004D673E">
      <w:pPr>
        <w:ind w:left="567" w:hanging="567"/>
        <w:jc w:val="both"/>
      </w:pPr>
      <w:r w:rsidRPr="00101D4A">
        <w:t>3.</w:t>
      </w:r>
      <w:r w:rsidRPr="00101D4A">
        <w:tab/>
        <w:t>Oferta każdego z wykonawców może uzyskać maksymalnie 100 pkt.</w:t>
      </w:r>
    </w:p>
    <w:p w:rsidR="004D673E" w:rsidRPr="00101D4A" w:rsidRDefault="004D673E" w:rsidP="004D673E">
      <w:pPr>
        <w:ind w:left="567" w:hanging="567"/>
        <w:jc w:val="both"/>
      </w:pPr>
      <w:r w:rsidRPr="00101D4A">
        <w:t>4.</w:t>
      </w:r>
      <w:r w:rsidRPr="00101D4A">
        <w:tab/>
        <w:t>Zamawiający dokona oceny ofert kierując się następującymi kryteriami i ich znaczeniem:</w:t>
      </w:r>
    </w:p>
    <w:p w:rsidR="004D673E" w:rsidRDefault="004D673E" w:rsidP="004D673E">
      <w:pPr>
        <w:ind w:left="567" w:hanging="567"/>
        <w:jc w:val="both"/>
      </w:pPr>
    </w:p>
    <w:p w:rsidR="00B12BA5" w:rsidRPr="00F01B53" w:rsidRDefault="00B12BA5" w:rsidP="00B12BA5">
      <w:pPr>
        <w:ind w:left="567" w:hanging="567"/>
        <w:jc w:val="both"/>
      </w:pPr>
    </w:p>
    <w:tbl>
      <w:tblPr>
        <w:tblW w:w="9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0"/>
        <w:gridCol w:w="1997"/>
        <w:gridCol w:w="4003"/>
      </w:tblGrid>
      <w:tr w:rsidR="00B12BA5" w:rsidRPr="00F01B53" w:rsidTr="00272AB8">
        <w:tc>
          <w:tcPr>
            <w:tcW w:w="3150"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jc w:val="center"/>
              <w:rPr>
                <w:b/>
              </w:rPr>
            </w:pPr>
            <w:r w:rsidRPr="00F01B53">
              <w:rPr>
                <w:b/>
              </w:rPr>
              <w:t>Kryterium</w:t>
            </w:r>
          </w:p>
        </w:tc>
        <w:tc>
          <w:tcPr>
            <w:tcW w:w="1997"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jc w:val="center"/>
              <w:rPr>
                <w:b/>
              </w:rPr>
            </w:pPr>
            <w:r w:rsidRPr="00F01B53">
              <w:rPr>
                <w:b/>
              </w:rPr>
              <w:t>waga kryterium stanowiąca maksymalną liczbę punktów możliwą do uzyskania przez wykonawcę</w:t>
            </w:r>
            <w:r w:rsidRPr="00F01B53">
              <w:rPr>
                <w:b/>
              </w:rPr>
              <w:br/>
              <w:t>w ramach</w:t>
            </w:r>
            <w:r w:rsidRPr="00F01B53">
              <w:rPr>
                <w:b/>
              </w:rPr>
              <w:br/>
              <w:t>danego kryterium</w:t>
            </w:r>
          </w:p>
          <w:p w:rsidR="00B12BA5" w:rsidRPr="00F01B53" w:rsidRDefault="00B12BA5" w:rsidP="00272AB8">
            <w:pPr>
              <w:jc w:val="center"/>
              <w:rPr>
                <w:b/>
              </w:rPr>
            </w:pPr>
          </w:p>
        </w:tc>
        <w:tc>
          <w:tcPr>
            <w:tcW w:w="4003"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jc w:val="center"/>
              <w:rPr>
                <w:b/>
              </w:rPr>
            </w:pPr>
            <w:r w:rsidRPr="00F01B53">
              <w:rPr>
                <w:b/>
              </w:rPr>
              <w:t>sposób oceny</w:t>
            </w:r>
          </w:p>
        </w:tc>
      </w:tr>
      <w:tr w:rsidR="00B12BA5" w:rsidRPr="00F01B53" w:rsidTr="00272AB8">
        <w:tc>
          <w:tcPr>
            <w:tcW w:w="3150" w:type="dxa"/>
            <w:tcBorders>
              <w:top w:val="single" w:sz="4" w:space="0" w:color="auto"/>
              <w:left w:val="single" w:sz="4" w:space="0" w:color="auto"/>
              <w:bottom w:val="single" w:sz="4" w:space="0" w:color="auto"/>
              <w:right w:val="single" w:sz="4" w:space="0" w:color="auto"/>
            </w:tcBorders>
            <w:vAlign w:val="center"/>
          </w:tcPr>
          <w:p w:rsidR="00B12BA5" w:rsidRPr="00F01B53" w:rsidRDefault="00B12BA5" w:rsidP="00272AB8">
            <w:pPr>
              <w:jc w:val="center"/>
              <w:rPr>
                <w:b/>
              </w:rPr>
            </w:pPr>
            <w:r w:rsidRPr="00F01B53">
              <w:rPr>
                <w:b/>
              </w:rPr>
              <w:t>K</w:t>
            </w:r>
            <w:r w:rsidRPr="00F01B53">
              <w:rPr>
                <w:b/>
                <w:vertAlign w:val="subscript"/>
              </w:rPr>
              <w:t>1</w:t>
            </w:r>
          </w:p>
          <w:p w:rsidR="00B12BA5" w:rsidRPr="00F01B53" w:rsidRDefault="00B12BA5" w:rsidP="00272AB8">
            <w:pPr>
              <w:jc w:val="center"/>
              <w:rPr>
                <w:b/>
              </w:rPr>
            </w:pPr>
            <w:r w:rsidRPr="00F01B53">
              <w:rPr>
                <w:b/>
              </w:rPr>
              <w:t>Cena</w:t>
            </w:r>
          </w:p>
        </w:tc>
        <w:tc>
          <w:tcPr>
            <w:tcW w:w="1997" w:type="dxa"/>
            <w:tcBorders>
              <w:top w:val="single" w:sz="4" w:space="0" w:color="auto"/>
              <w:left w:val="single" w:sz="4" w:space="0" w:color="auto"/>
              <w:bottom w:val="single" w:sz="4" w:space="0" w:color="auto"/>
              <w:right w:val="single" w:sz="4" w:space="0" w:color="auto"/>
            </w:tcBorders>
            <w:vAlign w:val="center"/>
          </w:tcPr>
          <w:p w:rsidR="00B12BA5" w:rsidRPr="00F01B53" w:rsidRDefault="00B12BA5" w:rsidP="00272AB8">
            <w:pPr>
              <w:jc w:val="center"/>
            </w:pPr>
            <w:r w:rsidRPr="00F01B53">
              <w:t>55</w:t>
            </w:r>
          </w:p>
        </w:tc>
        <w:tc>
          <w:tcPr>
            <w:tcW w:w="4003"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rPr>
                <w:sz w:val="23"/>
                <w:szCs w:val="23"/>
              </w:rPr>
            </w:pPr>
            <w:r w:rsidRPr="00F01B53">
              <w:t>Ocena punktowa w ramach</w:t>
            </w:r>
            <w:r w:rsidRPr="00F01B53">
              <w:br/>
              <w:t>kryterium „Cena” zostanie</w:t>
            </w:r>
            <w:r w:rsidRPr="00F01B53">
              <w:br/>
              <w:t>dokonana z dokładnością</w:t>
            </w:r>
            <w:r w:rsidRPr="00F01B53">
              <w:br/>
              <w:t>do dwóch miejsc po przecinku</w:t>
            </w:r>
            <w:r w:rsidRPr="00F01B53">
              <w:br/>
              <w:t>zgodnie z następującym wzorem:</w:t>
            </w:r>
          </w:p>
          <w:p w:rsidR="00B12BA5" w:rsidRPr="00F01B53" w:rsidRDefault="00B12BA5" w:rsidP="00272AB8">
            <w:pPr>
              <w:jc w:val="both"/>
              <w:rPr>
                <w:sz w:val="23"/>
                <w:szCs w:val="23"/>
              </w:rPr>
            </w:pPr>
          </w:p>
          <w:p w:rsidR="00B12BA5" w:rsidRPr="00F01B53" w:rsidRDefault="00B12BA5" w:rsidP="00272AB8">
            <w:pPr>
              <w:jc w:val="center"/>
            </w:pPr>
            <w:r w:rsidRPr="00F01B53">
              <w:rPr>
                <w:b/>
              </w:rPr>
              <w:t>K</w:t>
            </w:r>
            <w:r w:rsidRPr="00F01B53">
              <w:rPr>
                <w:b/>
                <w:vertAlign w:val="subscript"/>
              </w:rPr>
              <w:t>1</w:t>
            </w:r>
            <w:r w:rsidRPr="00F01B53">
              <w:rPr>
                <w:b/>
              </w:rPr>
              <w:t xml:space="preserve"> = (C</w:t>
            </w:r>
            <w:r w:rsidRPr="00F01B53">
              <w:rPr>
                <w:b/>
                <w:vertAlign w:val="subscript"/>
              </w:rPr>
              <w:t>NO</w:t>
            </w:r>
            <w:r w:rsidRPr="00F01B53">
              <w:rPr>
                <w:b/>
              </w:rPr>
              <w:t xml:space="preserve"> / C</w:t>
            </w:r>
            <w:r w:rsidRPr="00F01B53">
              <w:rPr>
                <w:b/>
                <w:vertAlign w:val="subscript"/>
              </w:rPr>
              <w:t>BO</w:t>
            </w:r>
            <w:r w:rsidRPr="00F01B53">
              <w:rPr>
                <w:b/>
              </w:rPr>
              <w:t xml:space="preserve">) x </w:t>
            </w:r>
            <w:r w:rsidR="004E271F">
              <w:rPr>
                <w:b/>
              </w:rPr>
              <w:t>5</w:t>
            </w:r>
            <w:r w:rsidRPr="00F01B53">
              <w:rPr>
                <w:b/>
              </w:rPr>
              <w:t xml:space="preserve">5 </w:t>
            </w:r>
            <w:proofErr w:type="spellStart"/>
            <w:r w:rsidRPr="00F01B53">
              <w:rPr>
                <w:b/>
              </w:rPr>
              <w:t>pkt</w:t>
            </w:r>
            <w:proofErr w:type="spellEnd"/>
          </w:p>
          <w:p w:rsidR="00B12BA5" w:rsidRDefault="00B12BA5" w:rsidP="00272AB8">
            <w:pPr>
              <w:rPr>
                <w:u w:val="single"/>
              </w:rPr>
            </w:pPr>
          </w:p>
          <w:p w:rsidR="004E271F" w:rsidRDefault="004E271F" w:rsidP="00272AB8">
            <w:pPr>
              <w:rPr>
                <w:u w:val="single"/>
              </w:rPr>
            </w:pPr>
          </w:p>
          <w:p w:rsidR="004E271F" w:rsidRDefault="004E271F" w:rsidP="00272AB8">
            <w:pPr>
              <w:rPr>
                <w:u w:val="single"/>
              </w:rPr>
            </w:pPr>
          </w:p>
          <w:p w:rsidR="004E271F" w:rsidRDefault="004E271F" w:rsidP="00272AB8">
            <w:pPr>
              <w:rPr>
                <w:u w:val="single"/>
              </w:rPr>
            </w:pPr>
          </w:p>
          <w:p w:rsidR="004E271F" w:rsidRDefault="004E271F" w:rsidP="00272AB8">
            <w:pPr>
              <w:rPr>
                <w:u w:val="single"/>
              </w:rPr>
            </w:pPr>
          </w:p>
          <w:p w:rsidR="004E271F" w:rsidRDefault="004E271F" w:rsidP="00272AB8">
            <w:pPr>
              <w:rPr>
                <w:u w:val="single"/>
              </w:rPr>
            </w:pPr>
          </w:p>
          <w:p w:rsidR="004E271F" w:rsidRDefault="004E271F" w:rsidP="00272AB8">
            <w:pPr>
              <w:rPr>
                <w:u w:val="single"/>
              </w:rPr>
            </w:pPr>
          </w:p>
          <w:p w:rsidR="004E271F" w:rsidRDefault="004E271F" w:rsidP="00272AB8">
            <w:pPr>
              <w:rPr>
                <w:u w:val="single"/>
              </w:rPr>
            </w:pPr>
          </w:p>
          <w:p w:rsidR="004E271F" w:rsidRPr="00F01B53" w:rsidRDefault="004E271F" w:rsidP="00272AB8">
            <w:pPr>
              <w:rPr>
                <w:u w:val="single"/>
              </w:rPr>
            </w:pPr>
          </w:p>
          <w:p w:rsidR="00B12BA5" w:rsidRPr="00F01B53" w:rsidRDefault="00B12BA5" w:rsidP="00272AB8">
            <w:pPr>
              <w:rPr>
                <w:u w:val="single"/>
              </w:rPr>
            </w:pPr>
            <w:r w:rsidRPr="00F01B53">
              <w:rPr>
                <w:u w:val="single"/>
              </w:rPr>
              <w:t>gdzie:</w:t>
            </w:r>
          </w:p>
          <w:p w:rsidR="00B12BA5" w:rsidRPr="00F01B53" w:rsidRDefault="00B12BA5" w:rsidP="00272AB8">
            <w:pPr>
              <w:jc w:val="both"/>
              <w:rPr>
                <w:sz w:val="23"/>
                <w:szCs w:val="23"/>
              </w:rPr>
            </w:pPr>
          </w:p>
          <w:p w:rsidR="00B12BA5" w:rsidRPr="00F01B53" w:rsidRDefault="00B12BA5" w:rsidP="00272AB8">
            <w:pPr>
              <w:ind w:left="765" w:hanging="765"/>
            </w:pPr>
            <w:r w:rsidRPr="00F01B53">
              <w:rPr>
                <w:b/>
              </w:rPr>
              <w:t>K</w:t>
            </w:r>
            <w:r w:rsidRPr="00F01B53">
              <w:rPr>
                <w:b/>
                <w:vertAlign w:val="subscript"/>
              </w:rPr>
              <w:t>1</w:t>
            </w:r>
            <w:r w:rsidRPr="00F01B53">
              <w:t xml:space="preserve"> -</w:t>
            </w:r>
            <w:r w:rsidRPr="00F01B53">
              <w:tab/>
              <w:t>liczba punktów przyznanych</w:t>
            </w:r>
            <w:r w:rsidRPr="00F01B53">
              <w:br/>
              <w:t>w ramach kryterium „Cena”,</w:t>
            </w:r>
          </w:p>
          <w:p w:rsidR="00B12BA5" w:rsidRPr="00F01B53" w:rsidRDefault="00B12BA5" w:rsidP="00272AB8">
            <w:pPr>
              <w:ind w:left="765" w:hanging="765"/>
            </w:pPr>
          </w:p>
          <w:p w:rsidR="00B12BA5" w:rsidRPr="00F01B53" w:rsidRDefault="00B12BA5" w:rsidP="00272AB8">
            <w:pPr>
              <w:ind w:left="765" w:hanging="765"/>
            </w:pPr>
            <w:r w:rsidRPr="00F01B53">
              <w:rPr>
                <w:b/>
              </w:rPr>
              <w:t>C</w:t>
            </w:r>
            <w:r w:rsidRPr="00F01B53">
              <w:rPr>
                <w:b/>
                <w:vertAlign w:val="subscript"/>
              </w:rPr>
              <w:t>NO</w:t>
            </w:r>
            <w:r w:rsidRPr="00F01B53">
              <w:t xml:space="preserve"> -</w:t>
            </w:r>
            <w:r w:rsidRPr="00F01B53">
              <w:tab/>
              <w:t>najniższa zaoferowana</w:t>
            </w:r>
            <w:r w:rsidRPr="00F01B53">
              <w:br/>
              <w:t>cena (suma opłat w zł)</w:t>
            </w:r>
            <w:r w:rsidRPr="00F01B53">
              <w:br/>
              <w:t>pośród badanych ofert,</w:t>
            </w:r>
          </w:p>
          <w:p w:rsidR="00B12BA5" w:rsidRPr="00F01B53" w:rsidRDefault="00B12BA5" w:rsidP="00272AB8">
            <w:pPr>
              <w:ind w:left="765" w:hanging="765"/>
            </w:pPr>
            <w:r w:rsidRPr="00F01B53">
              <w:rPr>
                <w:b/>
              </w:rPr>
              <w:t>C</w:t>
            </w:r>
            <w:r w:rsidRPr="00F01B53">
              <w:rPr>
                <w:b/>
                <w:vertAlign w:val="subscript"/>
              </w:rPr>
              <w:t>BO</w:t>
            </w:r>
            <w:r w:rsidRPr="00F01B53">
              <w:t xml:space="preserve"> -</w:t>
            </w:r>
            <w:r w:rsidRPr="00F01B53">
              <w:tab/>
              <w:t>cena (suma opłat w zł)</w:t>
            </w:r>
            <w:r w:rsidRPr="00F01B53">
              <w:br/>
              <w:t>w badanej ofercie,</w:t>
            </w:r>
          </w:p>
          <w:p w:rsidR="00B12BA5" w:rsidRPr="00F01B53" w:rsidRDefault="00B12BA5" w:rsidP="00272AB8">
            <w:pPr>
              <w:jc w:val="both"/>
              <w:rPr>
                <w:sz w:val="23"/>
                <w:szCs w:val="23"/>
              </w:rPr>
            </w:pPr>
          </w:p>
          <w:p w:rsidR="00B12BA5" w:rsidRPr="00F01B53" w:rsidRDefault="00B12BA5" w:rsidP="00272AB8">
            <w:r w:rsidRPr="00F01B53">
              <w:t>W ramach kryterium „Cena” oferta zawierająca najniższą cenę (sumę</w:t>
            </w:r>
            <w:r w:rsidRPr="00F01B53">
              <w:br/>
              <w:t>opłat w zł) otrzyma 55 pkt.</w:t>
            </w:r>
          </w:p>
          <w:p w:rsidR="00B12BA5" w:rsidRPr="00F01B53" w:rsidRDefault="00B12BA5" w:rsidP="00272AB8"/>
        </w:tc>
      </w:tr>
      <w:tr w:rsidR="00272AB8" w:rsidRPr="00F01B53" w:rsidTr="00272AB8">
        <w:tc>
          <w:tcPr>
            <w:tcW w:w="3150" w:type="dxa"/>
            <w:tcBorders>
              <w:top w:val="single" w:sz="4" w:space="0" w:color="auto"/>
              <w:left w:val="single" w:sz="4" w:space="0" w:color="auto"/>
              <w:bottom w:val="single" w:sz="4" w:space="0" w:color="auto"/>
              <w:right w:val="single" w:sz="4" w:space="0" w:color="auto"/>
            </w:tcBorders>
            <w:vAlign w:val="center"/>
          </w:tcPr>
          <w:p w:rsidR="00272AB8" w:rsidRPr="00F01B53" w:rsidRDefault="00272AB8" w:rsidP="00272AB8">
            <w:pPr>
              <w:jc w:val="center"/>
              <w:rPr>
                <w:b/>
              </w:rPr>
            </w:pPr>
            <w:r w:rsidRPr="00F01B53">
              <w:rPr>
                <w:b/>
              </w:rPr>
              <w:lastRenderedPageBreak/>
              <w:t>K</w:t>
            </w:r>
            <w:r w:rsidRPr="00F01B53">
              <w:rPr>
                <w:b/>
                <w:vertAlign w:val="subscript"/>
              </w:rPr>
              <w:t>2</w:t>
            </w:r>
          </w:p>
          <w:p w:rsidR="00272AB8" w:rsidRPr="00F01B53" w:rsidRDefault="00272AB8" w:rsidP="00272AB8">
            <w:pPr>
              <w:jc w:val="center"/>
              <w:rPr>
                <w:b/>
              </w:rPr>
            </w:pPr>
            <w:r>
              <w:rPr>
                <w:b/>
              </w:rPr>
              <w:t>Warunki płatności</w:t>
            </w:r>
          </w:p>
        </w:tc>
        <w:tc>
          <w:tcPr>
            <w:tcW w:w="1997" w:type="dxa"/>
            <w:tcBorders>
              <w:top w:val="single" w:sz="4" w:space="0" w:color="auto"/>
              <w:left w:val="single" w:sz="4" w:space="0" w:color="auto"/>
              <w:bottom w:val="single" w:sz="4" w:space="0" w:color="auto"/>
              <w:right w:val="single" w:sz="4" w:space="0" w:color="auto"/>
            </w:tcBorders>
            <w:vAlign w:val="center"/>
          </w:tcPr>
          <w:p w:rsidR="00272AB8" w:rsidRPr="00F01B53" w:rsidRDefault="004E271F" w:rsidP="00272AB8">
            <w:pPr>
              <w:jc w:val="center"/>
            </w:pPr>
            <w:r>
              <w:t>2</w:t>
            </w:r>
            <w:r w:rsidR="00272AB8">
              <w:t>0</w:t>
            </w:r>
          </w:p>
        </w:tc>
        <w:tc>
          <w:tcPr>
            <w:tcW w:w="4003" w:type="dxa"/>
            <w:tcBorders>
              <w:top w:val="single" w:sz="4" w:space="0" w:color="auto"/>
              <w:left w:val="single" w:sz="4" w:space="0" w:color="auto"/>
              <w:bottom w:val="single" w:sz="4" w:space="0" w:color="auto"/>
              <w:right w:val="single" w:sz="4" w:space="0" w:color="auto"/>
            </w:tcBorders>
          </w:tcPr>
          <w:p w:rsidR="00272AB8" w:rsidRPr="00F01B53" w:rsidRDefault="00272AB8" w:rsidP="00272AB8"/>
          <w:p w:rsidR="00272AB8" w:rsidRPr="00272AB8" w:rsidRDefault="00272AB8" w:rsidP="00272AB8">
            <w:pPr>
              <w:rPr>
                <w:b/>
              </w:rPr>
            </w:pPr>
            <w:r w:rsidRPr="00272AB8">
              <w:rPr>
                <w:b/>
              </w:rPr>
              <w:t xml:space="preserve">Zamawiający może sfinansować przedmiot zamówienia w trzech kolejnych miesięcznych ratach płatnych w następujących terminach oraz </w:t>
            </w:r>
            <w:r>
              <w:rPr>
                <w:b/>
              </w:rPr>
              <w:t xml:space="preserve">w </w:t>
            </w:r>
            <w:r w:rsidRPr="00272AB8">
              <w:rPr>
                <w:b/>
              </w:rPr>
              <w:t>następującej wysokości:</w:t>
            </w:r>
          </w:p>
          <w:p w:rsidR="00272AB8" w:rsidRPr="00272AB8" w:rsidRDefault="00272AB8" w:rsidP="00272AB8">
            <w:pPr>
              <w:rPr>
                <w:b/>
              </w:rPr>
            </w:pPr>
            <w:r w:rsidRPr="00272AB8">
              <w:rPr>
                <w:b/>
              </w:rPr>
              <w:t xml:space="preserve">1) pierwsza rata w wysokości </w:t>
            </w:r>
            <w:r w:rsidR="001A03E4">
              <w:rPr>
                <w:b/>
              </w:rPr>
              <w:t>3</w:t>
            </w:r>
            <w:r w:rsidRPr="00272AB8">
              <w:rPr>
                <w:b/>
              </w:rPr>
              <w:t>0% wartości zamówienia płatna</w:t>
            </w:r>
            <w:r>
              <w:rPr>
                <w:b/>
              </w:rPr>
              <w:br/>
            </w:r>
            <w:r w:rsidRPr="00272AB8">
              <w:rPr>
                <w:b/>
              </w:rPr>
              <w:t>po 30 dniach licząc od dnia protokolarnego odbioru przedmiotu zamówienia bez uwag Zamawiającego</w:t>
            </w:r>
          </w:p>
          <w:p w:rsidR="00272AB8" w:rsidRPr="00272AB8" w:rsidRDefault="00272AB8" w:rsidP="00272AB8">
            <w:pPr>
              <w:rPr>
                <w:b/>
              </w:rPr>
            </w:pPr>
            <w:r w:rsidRPr="00272AB8">
              <w:rPr>
                <w:b/>
              </w:rPr>
              <w:t xml:space="preserve">2) druga rata w wysokości </w:t>
            </w:r>
            <w:r w:rsidR="004E271F">
              <w:rPr>
                <w:b/>
              </w:rPr>
              <w:t>30</w:t>
            </w:r>
            <w:r w:rsidRPr="00272AB8">
              <w:rPr>
                <w:b/>
              </w:rPr>
              <w:t>% wartości zamówienia płatna</w:t>
            </w:r>
            <w:r>
              <w:rPr>
                <w:b/>
              </w:rPr>
              <w:br/>
            </w:r>
            <w:r w:rsidRPr="00272AB8">
              <w:rPr>
                <w:b/>
              </w:rPr>
              <w:t>po 60 dniach licząc od dnia protokolarnego odbioru przedmiotu zamówienia bez uwag Zamawiającego</w:t>
            </w:r>
          </w:p>
          <w:p w:rsidR="00272AB8" w:rsidRPr="00272AB8" w:rsidRDefault="00272AB8" w:rsidP="00272AB8">
            <w:pPr>
              <w:rPr>
                <w:b/>
              </w:rPr>
            </w:pPr>
            <w:r w:rsidRPr="00272AB8">
              <w:rPr>
                <w:b/>
              </w:rPr>
              <w:t xml:space="preserve">3) trzecia rata w wysokości </w:t>
            </w:r>
            <w:r w:rsidR="001A03E4">
              <w:rPr>
                <w:b/>
              </w:rPr>
              <w:t>4</w:t>
            </w:r>
            <w:r w:rsidR="004E271F">
              <w:rPr>
                <w:b/>
              </w:rPr>
              <w:t>0</w:t>
            </w:r>
            <w:r w:rsidRPr="00272AB8">
              <w:rPr>
                <w:b/>
              </w:rPr>
              <w:t>% wartości zamówienia płatna</w:t>
            </w:r>
            <w:r>
              <w:rPr>
                <w:b/>
              </w:rPr>
              <w:br/>
            </w:r>
            <w:r w:rsidRPr="00272AB8">
              <w:rPr>
                <w:b/>
              </w:rPr>
              <w:t>po 90 dniach licząc od dnia protokolarnego odbioru przedmiotu zamówienia bez uwag Zamawiającego</w:t>
            </w:r>
            <w:r>
              <w:rPr>
                <w:b/>
              </w:rPr>
              <w:t>.</w:t>
            </w:r>
          </w:p>
          <w:p w:rsidR="00272AB8" w:rsidRPr="00272AB8" w:rsidRDefault="00272AB8" w:rsidP="00272AB8"/>
          <w:p w:rsidR="00272AB8" w:rsidRPr="00F01B53" w:rsidRDefault="00272AB8" w:rsidP="00272AB8">
            <w:r w:rsidRPr="00F01B53">
              <w:t>Wykonawca może wskazać</w:t>
            </w:r>
            <w:r w:rsidRPr="00F01B53">
              <w:br/>
              <w:t xml:space="preserve">w ofercie </w:t>
            </w:r>
            <w:r>
              <w:t>dłuższe</w:t>
            </w:r>
            <w:r w:rsidRPr="00F01B53">
              <w:t xml:space="preserve"> terminy </w:t>
            </w:r>
            <w:r>
              <w:t>zapłaty wynagrodzenia wykonawcy z tytułu realizacji zamówienia</w:t>
            </w:r>
            <w:r w:rsidRPr="00F01B53">
              <w:t>.</w:t>
            </w:r>
          </w:p>
          <w:p w:rsidR="00272AB8" w:rsidRDefault="00272AB8" w:rsidP="00272AB8">
            <w:pPr>
              <w:rPr>
                <w:sz w:val="22"/>
                <w:szCs w:val="22"/>
              </w:rPr>
            </w:pPr>
          </w:p>
          <w:p w:rsidR="004E271F" w:rsidRDefault="004E271F" w:rsidP="00272AB8">
            <w:pPr>
              <w:rPr>
                <w:sz w:val="22"/>
                <w:szCs w:val="22"/>
              </w:rPr>
            </w:pPr>
          </w:p>
          <w:p w:rsidR="004E271F" w:rsidRDefault="004E271F" w:rsidP="00272AB8">
            <w:pPr>
              <w:rPr>
                <w:sz w:val="22"/>
                <w:szCs w:val="22"/>
              </w:rPr>
            </w:pPr>
          </w:p>
          <w:p w:rsidR="004E271F" w:rsidRDefault="004E271F" w:rsidP="00272AB8">
            <w:pPr>
              <w:rPr>
                <w:sz w:val="22"/>
                <w:szCs w:val="22"/>
              </w:rPr>
            </w:pPr>
          </w:p>
          <w:p w:rsidR="004E271F" w:rsidRDefault="004E271F" w:rsidP="00272AB8">
            <w:pPr>
              <w:rPr>
                <w:sz w:val="22"/>
                <w:szCs w:val="22"/>
              </w:rPr>
            </w:pPr>
          </w:p>
          <w:p w:rsidR="004E271F" w:rsidRDefault="004E271F" w:rsidP="00272AB8">
            <w:pPr>
              <w:rPr>
                <w:sz w:val="22"/>
                <w:szCs w:val="22"/>
              </w:rPr>
            </w:pPr>
          </w:p>
          <w:p w:rsidR="004E271F" w:rsidRDefault="004E271F" w:rsidP="00272AB8">
            <w:pPr>
              <w:rPr>
                <w:sz w:val="22"/>
                <w:szCs w:val="22"/>
              </w:rPr>
            </w:pPr>
          </w:p>
          <w:p w:rsidR="00272AB8" w:rsidRPr="00F01B53" w:rsidRDefault="00272AB8" w:rsidP="00272AB8">
            <w:r w:rsidRPr="00F01B53">
              <w:rPr>
                <w:sz w:val="22"/>
                <w:szCs w:val="22"/>
              </w:rPr>
              <w:t>Oferta wykonawcy, który zaoferuje</w:t>
            </w:r>
            <w:r w:rsidRPr="00F01B53">
              <w:rPr>
                <w:sz w:val="22"/>
                <w:szCs w:val="22"/>
              </w:rPr>
              <w:br/>
            </w:r>
            <w:r>
              <w:t>płatność wynagrodzenia z tytułu realizacji zamówienia w trzech kolejnych miesięc</w:t>
            </w:r>
            <w:r w:rsidR="004E271F">
              <w:t xml:space="preserve">znych </w:t>
            </w:r>
            <w:r>
              <w:t>ratach</w:t>
            </w:r>
            <w:r>
              <w:br/>
              <w:t>(</w:t>
            </w:r>
            <w:r w:rsidR="001A03E4">
              <w:t>3</w:t>
            </w:r>
            <w:r>
              <w:t xml:space="preserve">0% wynagrodzenia po 30 dniach, </w:t>
            </w:r>
            <w:r w:rsidR="004E271F">
              <w:t>30</w:t>
            </w:r>
            <w:r>
              <w:t xml:space="preserve">% wynagrodzenia po 60 dniach oraz </w:t>
            </w:r>
            <w:r w:rsidR="001A03E4">
              <w:t>4</w:t>
            </w:r>
            <w:r w:rsidR="004E271F">
              <w:t>0</w:t>
            </w:r>
            <w:r>
              <w:t>% wynagrodzenia po 90 dniach)</w:t>
            </w:r>
            <w:r w:rsidR="004E271F">
              <w:t>,</w:t>
            </w:r>
            <w:r>
              <w:t xml:space="preserve"> otrzyma </w:t>
            </w:r>
            <w:r w:rsidRPr="00F01B53">
              <w:t>w ramach kryterium</w:t>
            </w:r>
            <w:r>
              <w:br/>
            </w:r>
            <w:r w:rsidRPr="00F01B53">
              <w:t>„</w:t>
            </w:r>
            <w:r>
              <w:t>Warunki płatności</w:t>
            </w:r>
            <w:r w:rsidRPr="00F01B53">
              <w:t xml:space="preserve">” </w:t>
            </w:r>
            <w:r>
              <w:t>0</w:t>
            </w:r>
            <w:r w:rsidRPr="00F01B53">
              <w:t xml:space="preserve"> pkt.</w:t>
            </w:r>
          </w:p>
          <w:p w:rsidR="00272AB8" w:rsidRDefault="00272AB8" w:rsidP="00272AB8">
            <w:pPr>
              <w:rPr>
                <w:sz w:val="22"/>
                <w:szCs w:val="22"/>
              </w:rPr>
            </w:pPr>
          </w:p>
          <w:p w:rsidR="00272AB8" w:rsidRPr="00F01B53" w:rsidRDefault="00272AB8" w:rsidP="00272AB8">
            <w:r w:rsidRPr="00F01B53">
              <w:rPr>
                <w:sz w:val="22"/>
                <w:szCs w:val="22"/>
              </w:rPr>
              <w:t>Oferta wykonawcy, który zaoferuje</w:t>
            </w:r>
            <w:r w:rsidRPr="00F01B53">
              <w:rPr>
                <w:sz w:val="22"/>
                <w:szCs w:val="22"/>
              </w:rPr>
              <w:br/>
            </w:r>
            <w:r>
              <w:t xml:space="preserve">płatność wynagrodzenia z tytułu realizacji zamówienia w </w:t>
            </w:r>
            <w:r w:rsidR="004E271F">
              <w:t xml:space="preserve">czterech kolejnych miesięcznych </w:t>
            </w:r>
            <w:r>
              <w:t>ratach</w:t>
            </w:r>
            <w:r>
              <w:br/>
              <w:t>(</w:t>
            </w:r>
            <w:r w:rsidR="004E271F">
              <w:t>3</w:t>
            </w:r>
            <w:r>
              <w:t>0% wynagrodzenia po 30 dniach, 2</w:t>
            </w:r>
            <w:r w:rsidR="004E271F">
              <w:t>5</w:t>
            </w:r>
            <w:r>
              <w:t>% wynagrodzenia po 60 dniach</w:t>
            </w:r>
            <w:r w:rsidR="004E271F">
              <w:t>,</w:t>
            </w:r>
            <w:r>
              <w:t xml:space="preserve"> 2</w:t>
            </w:r>
            <w:r w:rsidR="004E271F">
              <w:t>5</w:t>
            </w:r>
            <w:r>
              <w:t>% wynagrodzenia po 90 dniach</w:t>
            </w:r>
            <w:r w:rsidR="004E271F">
              <w:t xml:space="preserve"> oraz 20% wynagrodzenia po 120 dniach</w:t>
            </w:r>
            <w:r>
              <w:t>)</w:t>
            </w:r>
            <w:r w:rsidR="004E271F">
              <w:t>,</w:t>
            </w:r>
            <w:r>
              <w:t xml:space="preserve"> otrzyma </w:t>
            </w:r>
            <w:r w:rsidRPr="00F01B53">
              <w:t>w ramach kryterium</w:t>
            </w:r>
            <w:r>
              <w:br/>
            </w:r>
            <w:r w:rsidRPr="00F01B53">
              <w:t>„</w:t>
            </w:r>
            <w:r>
              <w:t>Warunki płatności</w:t>
            </w:r>
            <w:r w:rsidRPr="00F01B53">
              <w:t>”</w:t>
            </w:r>
            <w:r w:rsidR="004E271F">
              <w:t xml:space="preserve"> 1</w:t>
            </w:r>
            <w:r>
              <w:t>0</w:t>
            </w:r>
            <w:r w:rsidRPr="00F01B53">
              <w:t xml:space="preserve"> pkt.</w:t>
            </w:r>
          </w:p>
          <w:p w:rsidR="00272AB8" w:rsidRDefault="00272AB8" w:rsidP="00272AB8">
            <w:pPr>
              <w:rPr>
                <w:sz w:val="22"/>
                <w:szCs w:val="22"/>
              </w:rPr>
            </w:pPr>
          </w:p>
          <w:p w:rsidR="00272AB8" w:rsidRDefault="004E271F" w:rsidP="00272AB8">
            <w:pPr>
              <w:rPr>
                <w:sz w:val="22"/>
                <w:szCs w:val="22"/>
              </w:rPr>
            </w:pPr>
            <w:r w:rsidRPr="00F01B53">
              <w:rPr>
                <w:sz w:val="22"/>
                <w:szCs w:val="22"/>
              </w:rPr>
              <w:t>Oferta wykonawcy, który zaoferuje</w:t>
            </w:r>
            <w:r w:rsidRPr="00F01B53">
              <w:rPr>
                <w:sz w:val="22"/>
                <w:szCs w:val="22"/>
              </w:rPr>
              <w:br/>
            </w:r>
            <w:r>
              <w:t>płatność wynagrodzenia z tytułu realizacji zamówienia w pięciu kolejnych miesięcznych ratach</w:t>
            </w:r>
            <w:r>
              <w:br/>
              <w:t xml:space="preserve">(20% wynagrodzenia po 30 dniach, 20% wynagrodzenia po 60 dniach, 20% wynagrodzenia po 90 dniach, 20% wynagrodzenia po 120 dniach oraz 20% wynagrodzenia po 150 dniach), otrzyma </w:t>
            </w:r>
            <w:r w:rsidRPr="00F01B53">
              <w:t>w ramach kryterium</w:t>
            </w:r>
            <w:r>
              <w:br/>
            </w:r>
            <w:r w:rsidRPr="00F01B53">
              <w:t>„</w:t>
            </w:r>
            <w:r>
              <w:t>Warunki płatności</w:t>
            </w:r>
            <w:r w:rsidRPr="00F01B53">
              <w:t>”</w:t>
            </w:r>
            <w:r>
              <w:t xml:space="preserve"> 20</w:t>
            </w:r>
            <w:r w:rsidRPr="00F01B53">
              <w:t xml:space="preserve"> pkt.</w:t>
            </w:r>
          </w:p>
          <w:p w:rsidR="00272AB8" w:rsidRPr="00F01B53" w:rsidRDefault="00272AB8" w:rsidP="004E271F"/>
        </w:tc>
      </w:tr>
      <w:tr w:rsidR="00B12BA5" w:rsidRPr="00F01B53" w:rsidTr="00272AB8">
        <w:tc>
          <w:tcPr>
            <w:tcW w:w="3150" w:type="dxa"/>
            <w:tcBorders>
              <w:top w:val="single" w:sz="4" w:space="0" w:color="auto"/>
              <w:left w:val="single" w:sz="4" w:space="0" w:color="auto"/>
              <w:bottom w:val="single" w:sz="4" w:space="0" w:color="auto"/>
              <w:right w:val="single" w:sz="4" w:space="0" w:color="auto"/>
            </w:tcBorders>
            <w:vAlign w:val="center"/>
          </w:tcPr>
          <w:p w:rsidR="00B12BA5" w:rsidRPr="00F01B53" w:rsidRDefault="00B12BA5" w:rsidP="00272AB8">
            <w:pPr>
              <w:jc w:val="center"/>
              <w:rPr>
                <w:b/>
              </w:rPr>
            </w:pPr>
            <w:r w:rsidRPr="00F01B53">
              <w:rPr>
                <w:b/>
              </w:rPr>
              <w:lastRenderedPageBreak/>
              <w:t>K</w:t>
            </w:r>
            <w:r w:rsidR="00272AB8">
              <w:rPr>
                <w:b/>
                <w:vertAlign w:val="subscript"/>
              </w:rPr>
              <w:t>3</w:t>
            </w:r>
          </w:p>
          <w:p w:rsidR="00B12BA5" w:rsidRPr="00F01B53" w:rsidRDefault="00B12BA5" w:rsidP="00272AB8">
            <w:pPr>
              <w:jc w:val="center"/>
              <w:rPr>
                <w:b/>
              </w:rPr>
            </w:pPr>
            <w:r w:rsidRPr="00F01B53">
              <w:rPr>
                <w:b/>
              </w:rPr>
              <w:t>Termin dostawy</w:t>
            </w:r>
          </w:p>
        </w:tc>
        <w:tc>
          <w:tcPr>
            <w:tcW w:w="1997" w:type="dxa"/>
            <w:tcBorders>
              <w:top w:val="single" w:sz="4" w:space="0" w:color="auto"/>
              <w:left w:val="single" w:sz="4" w:space="0" w:color="auto"/>
              <w:bottom w:val="single" w:sz="4" w:space="0" w:color="auto"/>
              <w:right w:val="single" w:sz="4" w:space="0" w:color="auto"/>
            </w:tcBorders>
            <w:vAlign w:val="center"/>
          </w:tcPr>
          <w:p w:rsidR="00B12BA5" w:rsidRPr="00F01B53" w:rsidRDefault="00B12BA5" w:rsidP="00272AB8">
            <w:pPr>
              <w:jc w:val="center"/>
            </w:pPr>
            <w:r>
              <w:t>10</w:t>
            </w:r>
          </w:p>
        </w:tc>
        <w:tc>
          <w:tcPr>
            <w:tcW w:w="4003" w:type="dxa"/>
            <w:tcBorders>
              <w:top w:val="single" w:sz="4" w:space="0" w:color="auto"/>
              <w:left w:val="single" w:sz="4" w:space="0" w:color="auto"/>
              <w:bottom w:val="single" w:sz="4" w:space="0" w:color="auto"/>
              <w:right w:val="single" w:sz="4" w:space="0" w:color="auto"/>
            </w:tcBorders>
          </w:tcPr>
          <w:p w:rsidR="00B12BA5" w:rsidRPr="00F01B53" w:rsidRDefault="00B12BA5" w:rsidP="00272AB8"/>
          <w:p w:rsidR="00B12BA5" w:rsidRPr="00F01B53" w:rsidRDefault="00B12BA5" w:rsidP="00272AB8">
            <w:pPr>
              <w:rPr>
                <w:b/>
              </w:rPr>
            </w:pPr>
            <w:r w:rsidRPr="00F01B53">
              <w:rPr>
                <w:b/>
              </w:rPr>
              <w:t>Zamawiający wymaga,</w:t>
            </w:r>
            <w:r w:rsidRPr="00F01B53">
              <w:rPr>
                <w:b/>
              </w:rPr>
              <w:br/>
              <w:t xml:space="preserve">aby dostawa </w:t>
            </w:r>
            <w:r w:rsidR="006F4F9B">
              <w:rPr>
                <w:b/>
              </w:rPr>
              <w:t>wszystkich</w:t>
            </w:r>
            <w:r w:rsidR="006F4F9B">
              <w:rPr>
                <w:b/>
              </w:rPr>
              <w:br/>
              <w:t xml:space="preserve">5 posypywarek </w:t>
            </w:r>
            <w:r w:rsidRPr="00F01B53">
              <w:rPr>
                <w:b/>
              </w:rPr>
              <w:t>została</w:t>
            </w:r>
            <w:r w:rsidR="006F4F9B">
              <w:rPr>
                <w:b/>
              </w:rPr>
              <w:br/>
            </w:r>
            <w:r w:rsidRPr="00F01B53">
              <w:rPr>
                <w:b/>
              </w:rPr>
              <w:t>zrealizowana</w:t>
            </w:r>
            <w:r w:rsidR="006F4F9B">
              <w:rPr>
                <w:b/>
              </w:rPr>
              <w:t xml:space="preserve"> </w:t>
            </w:r>
            <w:r w:rsidRPr="00F01B53">
              <w:rPr>
                <w:b/>
              </w:rPr>
              <w:t>w nieprzekraczalnym terminie</w:t>
            </w:r>
            <w:r w:rsidR="006F4F9B">
              <w:rPr>
                <w:b/>
              </w:rPr>
              <w:t xml:space="preserve"> </w:t>
            </w:r>
            <w:r w:rsidRPr="00F01B53">
              <w:rPr>
                <w:b/>
              </w:rPr>
              <w:t>do 45 dni licząc od dnia</w:t>
            </w:r>
            <w:r w:rsidRPr="00F01B53">
              <w:rPr>
                <w:b/>
              </w:rPr>
              <w:br/>
              <w:t>podpisania umowy.</w:t>
            </w:r>
          </w:p>
          <w:p w:rsidR="00B12BA5" w:rsidRPr="00F01B53" w:rsidRDefault="00B12BA5" w:rsidP="00272AB8"/>
          <w:p w:rsidR="00B12BA5" w:rsidRPr="00F01B53" w:rsidRDefault="00B12BA5" w:rsidP="00272AB8">
            <w:r w:rsidRPr="00F01B53">
              <w:t>Wykonawca może wskazać</w:t>
            </w:r>
            <w:r w:rsidRPr="00F01B53">
              <w:br/>
              <w:t>w ofercie krótszy terminy dostawy</w:t>
            </w:r>
            <w:r w:rsidRPr="00F01B53">
              <w:br/>
            </w:r>
            <w:r w:rsidR="006F4F9B">
              <w:t>wszystkich 5 posypywarek</w:t>
            </w:r>
            <w:r w:rsidRPr="00F01B53">
              <w:t xml:space="preserve"> podając oferowany czas dostawy w pełnych dniach licząc od dnia podpisania umowy.</w:t>
            </w:r>
          </w:p>
          <w:p w:rsidR="004E271F" w:rsidRDefault="004E271F" w:rsidP="00272AB8">
            <w:pPr>
              <w:rPr>
                <w:sz w:val="22"/>
                <w:szCs w:val="22"/>
              </w:rPr>
            </w:pPr>
          </w:p>
          <w:p w:rsidR="004E271F" w:rsidRDefault="004E271F" w:rsidP="00272AB8">
            <w:pPr>
              <w:rPr>
                <w:sz w:val="22"/>
                <w:szCs w:val="22"/>
              </w:rPr>
            </w:pPr>
          </w:p>
          <w:p w:rsidR="004E271F" w:rsidRDefault="004E271F" w:rsidP="00272AB8">
            <w:pPr>
              <w:rPr>
                <w:sz w:val="22"/>
                <w:szCs w:val="22"/>
              </w:rPr>
            </w:pPr>
          </w:p>
          <w:p w:rsidR="004E271F" w:rsidRPr="00F01B53" w:rsidRDefault="004E271F" w:rsidP="00272AB8">
            <w:pPr>
              <w:rPr>
                <w:sz w:val="22"/>
                <w:szCs w:val="22"/>
              </w:rPr>
            </w:pPr>
          </w:p>
          <w:p w:rsidR="00B12BA5" w:rsidRPr="00F01B53" w:rsidRDefault="00B12BA5" w:rsidP="00272AB8">
            <w:r w:rsidRPr="00F01B53">
              <w:rPr>
                <w:sz w:val="22"/>
                <w:szCs w:val="22"/>
              </w:rPr>
              <w:t>Oferta wykonawcy, który zaoferuje</w:t>
            </w:r>
            <w:r w:rsidRPr="00F01B53">
              <w:rPr>
                <w:sz w:val="22"/>
                <w:szCs w:val="22"/>
              </w:rPr>
              <w:br/>
            </w:r>
            <w:r w:rsidRPr="00F01B53">
              <w:t xml:space="preserve">termin dostawy </w:t>
            </w:r>
            <w:r w:rsidR="006F4F9B">
              <w:t>wszystkich</w:t>
            </w:r>
            <w:r w:rsidR="006F4F9B">
              <w:br/>
              <w:t>5 posypywarek</w:t>
            </w:r>
            <w:r w:rsidR="006F4F9B" w:rsidRPr="00F01B53">
              <w:t xml:space="preserve"> </w:t>
            </w:r>
            <w:r w:rsidRPr="00F01B53">
              <w:t>wynoszący</w:t>
            </w:r>
            <w:r w:rsidR="006F4F9B">
              <w:br/>
            </w:r>
            <w:r w:rsidRPr="00F01B53">
              <w:t xml:space="preserve">od </w:t>
            </w:r>
            <w:r>
              <w:t>2</w:t>
            </w:r>
            <w:r w:rsidRPr="00F01B53">
              <w:t>1 do 45 dni licząc</w:t>
            </w:r>
            <w:r w:rsidRPr="00F01B53">
              <w:br/>
              <w:t>od dnia podpisania umowy,</w:t>
            </w:r>
            <w:r w:rsidR="006F4F9B">
              <w:br/>
            </w:r>
            <w:r w:rsidRPr="00F01B53">
              <w:t>otrzyma w ramach kryterium</w:t>
            </w:r>
            <w:r w:rsidR="006F4F9B">
              <w:br/>
            </w:r>
            <w:r w:rsidRPr="00F01B53">
              <w:t>„Termin</w:t>
            </w:r>
            <w:r w:rsidR="006F4F9B">
              <w:t xml:space="preserve"> </w:t>
            </w:r>
            <w:r w:rsidRPr="00F01B53">
              <w:t>dostawy” 0 pkt.</w:t>
            </w:r>
          </w:p>
          <w:p w:rsidR="00B12BA5" w:rsidRPr="00F01B53" w:rsidRDefault="00B12BA5" w:rsidP="00272AB8">
            <w:pPr>
              <w:rPr>
                <w:sz w:val="22"/>
                <w:szCs w:val="22"/>
              </w:rPr>
            </w:pPr>
          </w:p>
          <w:p w:rsidR="00B12BA5" w:rsidRPr="00F01B53" w:rsidRDefault="00B12BA5" w:rsidP="00272AB8">
            <w:pPr>
              <w:rPr>
                <w:sz w:val="22"/>
                <w:szCs w:val="22"/>
              </w:rPr>
            </w:pPr>
            <w:r w:rsidRPr="00F01B53">
              <w:rPr>
                <w:sz w:val="22"/>
                <w:szCs w:val="22"/>
              </w:rPr>
              <w:t>Oferta wykonawcy, który zaoferuje</w:t>
            </w:r>
            <w:r w:rsidRPr="00F01B53">
              <w:rPr>
                <w:sz w:val="22"/>
                <w:szCs w:val="22"/>
              </w:rPr>
              <w:br/>
            </w:r>
            <w:r w:rsidRPr="00F01B53">
              <w:t xml:space="preserve">termin dostawy </w:t>
            </w:r>
            <w:r w:rsidR="006F4F9B">
              <w:t>wszystkich</w:t>
            </w:r>
            <w:r w:rsidR="006F4F9B">
              <w:br/>
              <w:t>5 posypywarek</w:t>
            </w:r>
            <w:r w:rsidRPr="00F01B53">
              <w:t xml:space="preserve"> wynoszący</w:t>
            </w:r>
            <w:r w:rsidR="006F4F9B">
              <w:br/>
            </w:r>
            <w:r w:rsidRPr="00F01B53">
              <w:t xml:space="preserve">od 1 do </w:t>
            </w:r>
            <w:r>
              <w:t>2</w:t>
            </w:r>
            <w:r w:rsidRPr="00F01B53">
              <w:t>0 dni licząc</w:t>
            </w:r>
            <w:r w:rsidRPr="00F01B53">
              <w:br/>
              <w:t>od dnia podpisania umowy,</w:t>
            </w:r>
            <w:r w:rsidR="006F4F9B">
              <w:br/>
            </w:r>
            <w:r w:rsidRPr="00F01B53">
              <w:t>otrzyma w ramach kryterium</w:t>
            </w:r>
            <w:r w:rsidR="006F4F9B">
              <w:br/>
            </w:r>
            <w:r w:rsidRPr="00F01B53">
              <w:t>„Termin</w:t>
            </w:r>
            <w:r w:rsidR="006F4F9B">
              <w:t xml:space="preserve"> </w:t>
            </w:r>
            <w:r w:rsidRPr="00F01B53">
              <w:t xml:space="preserve">dostawy” </w:t>
            </w:r>
            <w:r>
              <w:t>10</w:t>
            </w:r>
            <w:r w:rsidRPr="00F01B53">
              <w:t xml:space="preserve"> pkt.</w:t>
            </w:r>
          </w:p>
          <w:p w:rsidR="00B12BA5" w:rsidRPr="00F01B53" w:rsidRDefault="00B12BA5" w:rsidP="00B12BA5"/>
        </w:tc>
      </w:tr>
      <w:tr w:rsidR="00B12BA5" w:rsidRPr="00F01B53" w:rsidTr="00272AB8">
        <w:tc>
          <w:tcPr>
            <w:tcW w:w="3150" w:type="dxa"/>
            <w:tcBorders>
              <w:top w:val="single" w:sz="4" w:space="0" w:color="auto"/>
              <w:left w:val="single" w:sz="4" w:space="0" w:color="auto"/>
              <w:bottom w:val="single" w:sz="4" w:space="0" w:color="auto"/>
              <w:right w:val="single" w:sz="4" w:space="0" w:color="auto"/>
            </w:tcBorders>
            <w:vAlign w:val="center"/>
          </w:tcPr>
          <w:p w:rsidR="00B12BA5" w:rsidRPr="00F01B53" w:rsidRDefault="00B12BA5" w:rsidP="00272AB8">
            <w:pPr>
              <w:jc w:val="center"/>
              <w:rPr>
                <w:b/>
              </w:rPr>
            </w:pPr>
            <w:r w:rsidRPr="00F01B53">
              <w:rPr>
                <w:b/>
              </w:rPr>
              <w:lastRenderedPageBreak/>
              <w:t>K</w:t>
            </w:r>
            <w:r w:rsidR="00272AB8">
              <w:rPr>
                <w:b/>
                <w:vertAlign w:val="subscript"/>
              </w:rPr>
              <w:t>4</w:t>
            </w:r>
          </w:p>
          <w:p w:rsidR="00B12BA5" w:rsidRPr="00F01B53" w:rsidRDefault="00B12BA5" w:rsidP="00272AB8">
            <w:pPr>
              <w:jc w:val="center"/>
              <w:rPr>
                <w:b/>
              </w:rPr>
            </w:pPr>
            <w:r w:rsidRPr="00F01B53">
              <w:rPr>
                <w:b/>
              </w:rPr>
              <w:t>Gwarancja</w:t>
            </w:r>
          </w:p>
        </w:tc>
        <w:tc>
          <w:tcPr>
            <w:tcW w:w="1997" w:type="dxa"/>
            <w:tcBorders>
              <w:top w:val="single" w:sz="4" w:space="0" w:color="auto"/>
              <w:left w:val="single" w:sz="4" w:space="0" w:color="auto"/>
              <w:bottom w:val="single" w:sz="4" w:space="0" w:color="auto"/>
              <w:right w:val="single" w:sz="4" w:space="0" w:color="auto"/>
            </w:tcBorders>
            <w:vAlign w:val="center"/>
          </w:tcPr>
          <w:p w:rsidR="00B12BA5" w:rsidRPr="00F01B53" w:rsidRDefault="00272AB8" w:rsidP="00272AB8">
            <w:pPr>
              <w:jc w:val="center"/>
            </w:pPr>
            <w:r>
              <w:t>15</w:t>
            </w:r>
          </w:p>
        </w:tc>
        <w:tc>
          <w:tcPr>
            <w:tcW w:w="4003"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rPr>
                <w:sz w:val="22"/>
                <w:szCs w:val="22"/>
              </w:rPr>
            </w:pPr>
          </w:p>
          <w:p w:rsidR="00B12BA5" w:rsidRPr="00F01B53" w:rsidRDefault="00B12BA5" w:rsidP="00272AB8">
            <w:pPr>
              <w:rPr>
                <w:b/>
              </w:rPr>
            </w:pPr>
            <w:r w:rsidRPr="00F01B53">
              <w:rPr>
                <w:b/>
              </w:rPr>
              <w:t>Zamawiający wymaga, aby każde</w:t>
            </w:r>
            <w:r w:rsidRPr="00F01B53">
              <w:rPr>
                <w:b/>
              </w:rPr>
              <w:br/>
              <w:t>z zaoferowanych urządzeń</w:t>
            </w:r>
            <w:r w:rsidRPr="00F01B53">
              <w:rPr>
                <w:b/>
              </w:rPr>
              <w:br/>
              <w:t>zostało objęty gwarancją</w:t>
            </w:r>
            <w:r w:rsidRPr="00F01B53">
              <w:rPr>
                <w:b/>
              </w:rPr>
              <w:br/>
              <w:t>wykonawcy na okres nie krótszy</w:t>
            </w:r>
            <w:r w:rsidRPr="00F01B53">
              <w:rPr>
                <w:b/>
              </w:rPr>
              <w:br/>
              <w:t xml:space="preserve">niż </w:t>
            </w:r>
            <w:r>
              <w:rPr>
                <w:b/>
              </w:rPr>
              <w:t>24</w:t>
            </w:r>
            <w:r w:rsidRPr="00F01B53">
              <w:rPr>
                <w:b/>
              </w:rPr>
              <w:t xml:space="preserve"> miesięcy licząc od dnia protokolarnego odbioru przedmiotu zamówienia bez uwag Zamawiającego.</w:t>
            </w:r>
          </w:p>
          <w:p w:rsidR="00B12BA5" w:rsidRPr="00F01B53" w:rsidRDefault="00B12BA5" w:rsidP="00272AB8">
            <w:pPr>
              <w:rPr>
                <w:sz w:val="22"/>
                <w:szCs w:val="22"/>
              </w:rPr>
            </w:pPr>
          </w:p>
          <w:p w:rsidR="00B12BA5" w:rsidRPr="00F01B53" w:rsidRDefault="00B12BA5" w:rsidP="00272AB8">
            <w:r w:rsidRPr="00F01B53">
              <w:t>Wykonawca może wskazać w ofercie dłuższy termin obowiązywania gwarancji podając oferowany okres</w:t>
            </w:r>
            <w:r w:rsidRPr="00F01B53">
              <w:br/>
              <w:t>w pełnych latach.</w:t>
            </w:r>
          </w:p>
          <w:p w:rsidR="00B12BA5" w:rsidRPr="00F01B53" w:rsidRDefault="00B12BA5" w:rsidP="00272AB8">
            <w:pPr>
              <w:rPr>
                <w:sz w:val="22"/>
                <w:szCs w:val="22"/>
              </w:rPr>
            </w:pPr>
          </w:p>
          <w:p w:rsidR="00B12BA5" w:rsidRPr="00F01B53" w:rsidRDefault="00B12BA5" w:rsidP="00272AB8">
            <w:r w:rsidRPr="00F01B53">
              <w:rPr>
                <w:sz w:val="22"/>
                <w:szCs w:val="22"/>
              </w:rPr>
              <w:t xml:space="preserve">Oferta wykonawcy, który zaoferuje </w:t>
            </w:r>
            <w:r w:rsidRPr="00F01B53">
              <w:t xml:space="preserve">gwarancję wynoszącą </w:t>
            </w:r>
            <w:r>
              <w:t>2</w:t>
            </w:r>
            <w:r w:rsidRPr="00F01B53">
              <w:t xml:space="preserve"> lata</w:t>
            </w:r>
            <w:r w:rsidRPr="00F01B53">
              <w:br/>
              <w:t>(</w:t>
            </w:r>
            <w:r>
              <w:t>24</w:t>
            </w:r>
            <w:r w:rsidRPr="00F01B53">
              <w:t xml:space="preserve"> miesi</w:t>
            </w:r>
            <w:r>
              <w:t>ące</w:t>
            </w:r>
            <w:r w:rsidRPr="00F01B53">
              <w:t>) licząc od dnia protokolarnego odbioru przedmiotu zamówienia bez uwag Zamawiającego, otrzyma w ramach kryterium</w:t>
            </w:r>
            <w:r w:rsidRPr="00F01B53">
              <w:rPr>
                <w:sz w:val="23"/>
                <w:szCs w:val="23"/>
              </w:rPr>
              <w:t xml:space="preserve"> „Gwarancja” 0 pkt.</w:t>
            </w:r>
          </w:p>
          <w:p w:rsidR="00B12BA5" w:rsidRPr="00F01B53" w:rsidRDefault="00B12BA5" w:rsidP="00272AB8">
            <w:pPr>
              <w:rPr>
                <w:sz w:val="22"/>
                <w:szCs w:val="22"/>
              </w:rPr>
            </w:pPr>
          </w:p>
          <w:p w:rsidR="00B12BA5" w:rsidRPr="00F01B53" w:rsidRDefault="00B12BA5" w:rsidP="00272AB8">
            <w:r w:rsidRPr="00F01B53">
              <w:rPr>
                <w:sz w:val="22"/>
                <w:szCs w:val="22"/>
              </w:rPr>
              <w:t>Oferta wykonawcy, który zaoferuje</w:t>
            </w:r>
            <w:r w:rsidRPr="00F01B53">
              <w:rPr>
                <w:sz w:val="22"/>
                <w:szCs w:val="22"/>
              </w:rPr>
              <w:br/>
            </w:r>
            <w:r w:rsidRPr="00F01B53">
              <w:t xml:space="preserve">gwarancję wynoszącą </w:t>
            </w:r>
            <w:r>
              <w:t>3</w:t>
            </w:r>
            <w:r w:rsidRPr="00F01B53">
              <w:t xml:space="preserve"> lata</w:t>
            </w:r>
            <w:r w:rsidRPr="00F01B53">
              <w:br/>
              <w:t>(</w:t>
            </w:r>
            <w:r>
              <w:t>36</w:t>
            </w:r>
            <w:r w:rsidRPr="00F01B53">
              <w:t xml:space="preserve"> miesięcy) licząc od dnia protokolarnego odbioru przedmiotu zamówienia bez uwag Zamawiającego, otrzyma w ramach kryterium „Gwarancja” </w:t>
            </w:r>
            <w:r>
              <w:t>5</w:t>
            </w:r>
            <w:r w:rsidRPr="00F01B53">
              <w:t xml:space="preserve"> pkt.</w:t>
            </w:r>
          </w:p>
          <w:p w:rsidR="00B12BA5" w:rsidRDefault="00B12BA5" w:rsidP="00B12BA5">
            <w:pPr>
              <w:rPr>
                <w:sz w:val="22"/>
                <w:szCs w:val="22"/>
              </w:rPr>
            </w:pPr>
          </w:p>
          <w:p w:rsidR="004E271F" w:rsidRDefault="004E271F" w:rsidP="00B12BA5">
            <w:pPr>
              <w:rPr>
                <w:sz w:val="22"/>
                <w:szCs w:val="22"/>
              </w:rPr>
            </w:pPr>
          </w:p>
          <w:p w:rsidR="004E271F" w:rsidRDefault="004E271F" w:rsidP="00B12BA5">
            <w:pPr>
              <w:rPr>
                <w:sz w:val="22"/>
                <w:szCs w:val="22"/>
              </w:rPr>
            </w:pPr>
          </w:p>
          <w:p w:rsidR="004E271F" w:rsidRDefault="004E271F" w:rsidP="00B12BA5">
            <w:pPr>
              <w:rPr>
                <w:sz w:val="22"/>
                <w:szCs w:val="22"/>
              </w:rPr>
            </w:pPr>
          </w:p>
          <w:p w:rsidR="004E271F" w:rsidRPr="00F01B53" w:rsidRDefault="004E271F" w:rsidP="00B12BA5">
            <w:pPr>
              <w:rPr>
                <w:sz w:val="22"/>
                <w:szCs w:val="22"/>
              </w:rPr>
            </w:pPr>
          </w:p>
          <w:p w:rsidR="00B12BA5" w:rsidRPr="00F01B53" w:rsidRDefault="00B12BA5" w:rsidP="00B12BA5">
            <w:pPr>
              <w:rPr>
                <w:sz w:val="22"/>
                <w:szCs w:val="22"/>
              </w:rPr>
            </w:pPr>
            <w:r w:rsidRPr="00F01B53">
              <w:rPr>
                <w:sz w:val="22"/>
                <w:szCs w:val="22"/>
              </w:rPr>
              <w:t xml:space="preserve">Oferta wykonawcy, który zaoferuje </w:t>
            </w:r>
          </w:p>
          <w:p w:rsidR="00B12BA5" w:rsidRPr="00F01B53" w:rsidRDefault="00B12BA5" w:rsidP="00B12BA5">
            <w:r w:rsidRPr="00F01B53">
              <w:t xml:space="preserve">gwarancję wynoszącą </w:t>
            </w:r>
            <w:r>
              <w:t>4</w:t>
            </w:r>
            <w:r w:rsidRPr="00F01B53">
              <w:t xml:space="preserve"> lat</w:t>
            </w:r>
            <w:r>
              <w:t>a</w:t>
            </w:r>
            <w:r w:rsidRPr="00F01B53">
              <w:br/>
              <w:t>(</w:t>
            </w:r>
            <w:r w:rsidR="00272AB8">
              <w:t>48</w:t>
            </w:r>
            <w:r w:rsidRPr="00F01B53">
              <w:t xml:space="preserve"> miesięcy) licząc od dnia protokolarnego odbioru przedmiotu zamówienia bez uwag Zamawiającego, otrzyma w ramach kryterium „Gwarancja” </w:t>
            </w:r>
            <w:r w:rsidR="00272AB8">
              <w:t>1</w:t>
            </w:r>
            <w:r w:rsidRPr="00F01B53">
              <w:t>0 pkt.</w:t>
            </w:r>
          </w:p>
          <w:p w:rsidR="00B12BA5" w:rsidRPr="00F01B53" w:rsidRDefault="00B12BA5" w:rsidP="00272AB8">
            <w:pPr>
              <w:rPr>
                <w:sz w:val="22"/>
                <w:szCs w:val="22"/>
              </w:rPr>
            </w:pPr>
          </w:p>
          <w:p w:rsidR="00B12BA5" w:rsidRPr="00F01B53" w:rsidRDefault="00B12BA5" w:rsidP="00272AB8">
            <w:pPr>
              <w:rPr>
                <w:sz w:val="22"/>
                <w:szCs w:val="22"/>
              </w:rPr>
            </w:pPr>
            <w:r w:rsidRPr="00F01B53">
              <w:rPr>
                <w:sz w:val="22"/>
                <w:szCs w:val="22"/>
              </w:rPr>
              <w:t xml:space="preserve">Oferta wykonawcy, który zaoferuje </w:t>
            </w:r>
          </w:p>
          <w:p w:rsidR="00B12BA5" w:rsidRPr="00F01B53" w:rsidRDefault="00B12BA5" w:rsidP="00272AB8">
            <w:r w:rsidRPr="00F01B53">
              <w:t>gwarancję wynoszącą 5 lat</w:t>
            </w:r>
            <w:r w:rsidRPr="00F01B53">
              <w:br/>
              <w:t xml:space="preserve">(60 miesięcy) licząc od dnia protokolarnego odbioru przedmiotu zamówienia bez uwag Zamawiającego, otrzyma w ramach kryterium „Gwarancja” </w:t>
            </w:r>
            <w:r w:rsidR="00272AB8">
              <w:t>15</w:t>
            </w:r>
            <w:r w:rsidRPr="00F01B53">
              <w:t xml:space="preserve"> pkt.</w:t>
            </w:r>
          </w:p>
          <w:p w:rsidR="00B12BA5" w:rsidRPr="00F01B53" w:rsidRDefault="00B12BA5" w:rsidP="00272AB8"/>
        </w:tc>
      </w:tr>
    </w:tbl>
    <w:p w:rsidR="00B12BA5" w:rsidRPr="00F01B53" w:rsidRDefault="00B12BA5" w:rsidP="00B12BA5"/>
    <w:p w:rsidR="00B12BA5" w:rsidRPr="00F01B53" w:rsidRDefault="00B12BA5" w:rsidP="00B12BA5">
      <w:pPr>
        <w:ind w:left="567" w:hanging="567"/>
        <w:jc w:val="both"/>
      </w:pPr>
      <w:r w:rsidRPr="00F01B53">
        <w:t>5.</w:t>
      </w:r>
      <w:r w:rsidRPr="00F01B53">
        <w:tab/>
        <w:t xml:space="preserve">Zamawiający udzieli zamówienia wykonawcy, który złoży </w:t>
      </w:r>
      <w:r w:rsidR="00523BC5" w:rsidRPr="00F01B53">
        <w:t xml:space="preserve">ofertę </w:t>
      </w:r>
      <w:r w:rsidRPr="00F01B53">
        <w:t xml:space="preserve">niepodlegającą odrzuceniu </w:t>
      </w:r>
      <w:r w:rsidR="00523BC5">
        <w:t xml:space="preserve">oraz </w:t>
      </w:r>
      <w:r w:rsidRPr="00F01B53">
        <w:t>zawierającą najkorzystniejszy stosunek jakości do ceny zgodnie</w:t>
      </w:r>
      <w:r w:rsidR="00523BC5">
        <w:br/>
      </w:r>
      <w:r w:rsidRPr="00F01B53">
        <w:t>z kryteriami oceny ofert określonymi w SWZ, to jest wykonawcy, którego oferta uzyska najwyższą łączną ocenę (największą łączną liczbę punktów) w ramach wszystkich kryteriów oceny ofert zgodnie z następującym wzorem:</w:t>
      </w:r>
    </w:p>
    <w:p w:rsidR="00B12BA5" w:rsidRPr="00F01B53" w:rsidRDefault="00B12BA5" w:rsidP="00B12BA5">
      <w:pPr>
        <w:ind w:left="567" w:hanging="567"/>
        <w:jc w:val="both"/>
      </w:pPr>
    </w:p>
    <w:p w:rsidR="00B12BA5" w:rsidRPr="00F01B53" w:rsidRDefault="00B12BA5" w:rsidP="00B12BA5">
      <w:pPr>
        <w:ind w:left="567"/>
        <w:jc w:val="center"/>
      </w:pPr>
      <w:r w:rsidRPr="00F01B53">
        <w:rPr>
          <w:b/>
        </w:rPr>
        <w:t>K</w:t>
      </w:r>
      <w:r w:rsidRPr="00F01B53">
        <w:rPr>
          <w:b/>
          <w:vertAlign w:val="subscript"/>
        </w:rPr>
        <w:t>O</w:t>
      </w:r>
      <w:r w:rsidRPr="00F01B53">
        <w:t xml:space="preserve"> = </w:t>
      </w:r>
      <w:r w:rsidRPr="00F01B53">
        <w:rPr>
          <w:b/>
        </w:rPr>
        <w:t>K</w:t>
      </w:r>
      <w:r w:rsidRPr="00F01B53">
        <w:rPr>
          <w:b/>
          <w:vertAlign w:val="subscript"/>
        </w:rPr>
        <w:t>1</w:t>
      </w:r>
      <w:r w:rsidRPr="00F01B53">
        <w:t xml:space="preserve"> + </w:t>
      </w:r>
      <w:r w:rsidRPr="00F01B53">
        <w:rPr>
          <w:b/>
        </w:rPr>
        <w:t>K</w:t>
      </w:r>
      <w:r w:rsidRPr="00F01B53">
        <w:rPr>
          <w:b/>
          <w:vertAlign w:val="subscript"/>
        </w:rPr>
        <w:t>2</w:t>
      </w:r>
      <w:r w:rsidRPr="00F01B53">
        <w:t xml:space="preserve"> + </w:t>
      </w:r>
      <w:r w:rsidRPr="00F01B53">
        <w:rPr>
          <w:b/>
        </w:rPr>
        <w:t>K</w:t>
      </w:r>
      <w:r w:rsidRPr="00F01B53">
        <w:rPr>
          <w:b/>
          <w:vertAlign w:val="subscript"/>
        </w:rPr>
        <w:t>3</w:t>
      </w:r>
      <w:r w:rsidR="00272AB8" w:rsidRPr="00F01B53">
        <w:t xml:space="preserve"> + </w:t>
      </w:r>
      <w:r w:rsidR="00272AB8" w:rsidRPr="00F01B53">
        <w:rPr>
          <w:b/>
        </w:rPr>
        <w:t>K</w:t>
      </w:r>
      <w:r w:rsidR="00272AB8">
        <w:rPr>
          <w:b/>
          <w:vertAlign w:val="subscript"/>
        </w:rPr>
        <w:t>4</w:t>
      </w:r>
    </w:p>
    <w:p w:rsidR="00B12BA5" w:rsidRPr="00F01B53" w:rsidRDefault="00B12BA5" w:rsidP="00B12BA5">
      <w:pPr>
        <w:rPr>
          <w:u w:val="single"/>
        </w:rPr>
      </w:pPr>
    </w:p>
    <w:p w:rsidR="00B12BA5" w:rsidRPr="00F01B53" w:rsidRDefault="00B12BA5" w:rsidP="00B12BA5">
      <w:pPr>
        <w:ind w:left="567"/>
        <w:rPr>
          <w:u w:val="single"/>
        </w:rPr>
      </w:pPr>
      <w:r w:rsidRPr="00F01B53">
        <w:rPr>
          <w:u w:val="single"/>
        </w:rPr>
        <w:t>gdzie:</w:t>
      </w:r>
    </w:p>
    <w:p w:rsidR="00B12BA5" w:rsidRPr="00F01B53" w:rsidRDefault="00B12BA5" w:rsidP="00B12BA5">
      <w:pPr>
        <w:ind w:left="567" w:hanging="567"/>
        <w:jc w:val="both"/>
      </w:pPr>
    </w:p>
    <w:p w:rsidR="00B12BA5" w:rsidRPr="00F01B53" w:rsidRDefault="00B12BA5" w:rsidP="00B12BA5">
      <w:pPr>
        <w:ind w:left="1080" w:hanging="513"/>
        <w:jc w:val="both"/>
      </w:pPr>
      <w:r w:rsidRPr="00F01B53">
        <w:rPr>
          <w:b/>
        </w:rPr>
        <w:t>K</w:t>
      </w:r>
      <w:r w:rsidRPr="00F01B53">
        <w:rPr>
          <w:b/>
          <w:vertAlign w:val="subscript"/>
        </w:rPr>
        <w:t>O</w:t>
      </w:r>
      <w:r w:rsidRPr="00F01B53">
        <w:t xml:space="preserve"> -</w:t>
      </w:r>
      <w:r w:rsidRPr="00F01B53">
        <w:tab/>
        <w:t>łączna liczba punktów uzyskanych przez wykonawcę na podstawie wszystkich kryteriów oceny ofert;</w:t>
      </w:r>
    </w:p>
    <w:p w:rsidR="00B12BA5" w:rsidRPr="00F01B53" w:rsidRDefault="00B12BA5" w:rsidP="00B12BA5">
      <w:pPr>
        <w:ind w:left="1080" w:hanging="513"/>
        <w:jc w:val="both"/>
      </w:pPr>
      <w:r w:rsidRPr="00F01B53">
        <w:rPr>
          <w:b/>
        </w:rPr>
        <w:t>K</w:t>
      </w:r>
      <w:r w:rsidRPr="00F01B53">
        <w:rPr>
          <w:b/>
          <w:vertAlign w:val="subscript"/>
        </w:rPr>
        <w:t>1</w:t>
      </w:r>
      <w:r w:rsidRPr="00F01B53">
        <w:t xml:space="preserve"> -</w:t>
      </w:r>
      <w:r w:rsidRPr="00F01B53">
        <w:tab/>
        <w:t>liczba punktów uzyskanych przez wykonawcę w ramach kryterium „Cena”;</w:t>
      </w:r>
    </w:p>
    <w:p w:rsidR="00272AB8" w:rsidRPr="00F01B53" w:rsidRDefault="00272AB8" w:rsidP="00272AB8">
      <w:pPr>
        <w:ind w:left="1080" w:hanging="513"/>
        <w:jc w:val="both"/>
      </w:pPr>
      <w:r w:rsidRPr="00F01B53">
        <w:rPr>
          <w:b/>
        </w:rPr>
        <w:t>K</w:t>
      </w:r>
      <w:r w:rsidRPr="00F01B53">
        <w:rPr>
          <w:b/>
          <w:vertAlign w:val="subscript"/>
        </w:rPr>
        <w:t>2</w:t>
      </w:r>
      <w:r w:rsidRPr="00F01B53">
        <w:t xml:space="preserve"> -</w:t>
      </w:r>
      <w:r w:rsidRPr="00F01B53">
        <w:tab/>
        <w:t>liczba punktów uzyskanych przez wykonawcę w ramach kryterium „</w:t>
      </w:r>
      <w:r>
        <w:t>Warunki płatności</w:t>
      </w:r>
      <w:r w:rsidRPr="00F01B53">
        <w:t>”;</w:t>
      </w:r>
    </w:p>
    <w:p w:rsidR="00B12BA5" w:rsidRPr="00F01B53" w:rsidRDefault="00B12BA5" w:rsidP="00B12BA5">
      <w:pPr>
        <w:ind w:left="1080" w:hanging="513"/>
        <w:jc w:val="both"/>
      </w:pPr>
      <w:r w:rsidRPr="00F01B53">
        <w:rPr>
          <w:b/>
        </w:rPr>
        <w:t>K</w:t>
      </w:r>
      <w:r w:rsidR="00272AB8">
        <w:rPr>
          <w:b/>
          <w:vertAlign w:val="subscript"/>
        </w:rPr>
        <w:t>3</w:t>
      </w:r>
      <w:r w:rsidRPr="00F01B53">
        <w:t xml:space="preserve"> -</w:t>
      </w:r>
      <w:r w:rsidRPr="00F01B53">
        <w:tab/>
        <w:t>liczba punktów uzyskanych przez wykonawcę w ramach kryterium „Termin dostawy”;</w:t>
      </w:r>
    </w:p>
    <w:p w:rsidR="00B12BA5" w:rsidRPr="00F01B53" w:rsidRDefault="00B12BA5" w:rsidP="00B12BA5">
      <w:pPr>
        <w:ind w:left="1080" w:hanging="513"/>
        <w:jc w:val="both"/>
      </w:pPr>
      <w:r w:rsidRPr="00F01B53">
        <w:rPr>
          <w:b/>
        </w:rPr>
        <w:t>K</w:t>
      </w:r>
      <w:r w:rsidR="00272AB8">
        <w:rPr>
          <w:b/>
          <w:vertAlign w:val="subscript"/>
        </w:rPr>
        <w:t>4</w:t>
      </w:r>
      <w:r w:rsidRPr="00F01B53">
        <w:t xml:space="preserve"> -</w:t>
      </w:r>
      <w:r w:rsidRPr="00F01B53">
        <w:tab/>
        <w:t>liczba punktów uzyskanych przez wykonawcę w ramach kryterium „Gwarancja”.</w:t>
      </w:r>
    </w:p>
    <w:p w:rsidR="00B12BA5" w:rsidRPr="00F01B53" w:rsidRDefault="00B12BA5" w:rsidP="00B12BA5">
      <w:pPr>
        <w:ind w:left="567" w:hanging="567"/>
        <w:jc w:val="both"/>
      </w:pPr>
    </w:p>
    <w:p w:rsidR="004D673E" w:rsidRPr="00101D4A" w:rsidRDefault="004D673E" w:rsidP="004D673E">
      <w:pPr>
        <w:ind w:left="567" w:hanging="567"/>
        <w:jc w:val="both"/>
      </w:pPr>
      <w:r w:rsidRPr="00101D4A">
        <w:t>6.</w:t>
      </w:r>
      <w:r w:rsidRPr="00101D4A">
        <w:tab/>
        <w:t>Jeżeli w prowadzonym postępowaniu w zostaną złożone dwie lub więcej oferty,</w:t>
      </w:r>
      <w:r w:rsidRPr="00101D4A">
        <w:br/>
        <w:t>które otrzymają taką samą łączną liczbę punktów, Zamawiający na podstawie</w:t>
      </w:r>
      <w:r w:rsidRPr="00101D4A">
        <w:br/>
        <w:t>art. 248 ust. 1 Ustawy udzieli zamówienia temu wykonawcy, który spośród</w:t>
      </w:r>
      <w:r w:rsidRPr="00101D4A">
        <w:br/>
        <w:t>tych ofert zaoferował niższą cenę (sumę opłat w zł).</w:t>
      </w:r>
    </w:p>
    <w:p w:rsidR="004D673E" w:rsidRPr="00101D4A" w:rsidRDefault="004D673E" w:rsidP="004D673E">
      <w:pPr>
        <w:ind w:left="567" w:hanging="567"/>
        <w:jc w:val="both"/>
      </w:pPr>
    </w:p>
    <w:p w:rsidR="004D673E" w:rsidRPr="00101D4A" w:rsidRDefault="004D673E" w:rsidP="004D673E">
      <w:pPr>
        <w:ind w:left="567"/>
        <w:jc w:val="both"/>
      </w:pPr>
      <w:r w:rsidRPr="00101D4A">
        <w:t>Jeżeli w ten sposób nie będzie można wybrać korzystniejszej oferty ze względu</w:t>
      </w:r>
      <w:r w:rsidRPr="00101D4A">
        <w:br/>
        <w:t>na to, że zostaną złożone dwie lub więcej oferty o takiej samej cenie (sumie opłat w zł), Zamawiający na podstawie art. 248 ust. 3 Ustawy wezwie wykonawców, którzy złożyli te oferty, do złożenia w określonym przez Zamawiającego terminie ofert dodatkowych. W takim przypadku wykonawcy składający oferty dodatkowe zgodnie z art. 251 Ustawy nie będą mogli zaoferować cen (sumy opłat w zł) wyższych niż zaoferowali</w:t>
      </w:r>
      <w:r w:rsidRPr="00101D4A">
        <w:br/>
        <w:t>w ofertach złożonych w pierwszym terminie.</w:t>
      </w:r>
    </w:p>
    <w:p w:rsidR="004D673E" w:rsidRPr="00101D4A" w:rsidRDefault="004D673E" w:rsidP="004D673E">
      <w:pPr>
        <w:tabs>
          <w:tab w:val="center" w:pos="4715"/>
        </w:tabs>
        <w:jc w:val="both"/>
      </w:pPr>
    </w:p>
    <w:p w:rsidR="004D673E" w:rsidRPr="00101D4A" w:rsidRDefault="004D673E" w:rsidP="004D673E">
      <w:pPr>
        <w:ind w:left="567" w:hanging="567"/>
        <w:jc w:val="both"/>
      </w:pPr>
      <w:r w:rsidRPr="00101D4A">
        <w:lastRenderedPageBreak/>
        <w:t>7.</w:t>
      </w:r>
      <w:r w:rsidRPr="00101D4A">
        <w:tab/>
        <w:t>Podstawę do ustalenia oferowanej ceny wykonania przedmiotu zamówienia</w:t>
      </w:r>
      <w:r w:rsidRPr="00101D4A">
        <w:br/>
        <w:t xml:space="preserve">stanowić będzie </w:t>
      </w:r>
      <w:r w:rsidR="00B56698">
        <w:t>cena</w:t>
      </w:r>
      <w:r w:rsidRPr="00101D4A">
        <w:t xml:space="preserve"> w zł zaoferowana przez wykonawców w </w:t>
      </w:r>
      <w:proofErr w:type="spellStart"/>
      <w:r w:rsidRPr="00101D4A">
        <w:t>pkt</w:t>
      </w:r>
      <w:proofErr w:type="spellEnd"/>
      <w:r w:rsidRPr="00101D4A">
        <w:t xml:space="preserve"> 6 Arkuszu cenowym, którego wzór stanowi </w:t>
      </w:r>
      <w:r w:rsidRPr="00101D4A">
        <w:rPr>
          <w:b/>
        </w:rPr>
        <w:t>Załącznik Nr 2</w:t>
      </w:r>
      <w:r w:rsidRPr="00101D4A">
        <w:t xml:space="preserve"> do SWZ (wiersz 4 w kolumnie 4)</w:t>
      </w:r>
      <w:r w:rsidRPr="00101D4A">
        <w:rPr>
          <w:b/>
        </w:rPr>
        <w:t>.</w:t>
      </w:r>
    </w:p>
    <w:p w:rsidR="004D673E" w:rsidRPr="00101D4A" w:rsidRDefault="004D673E" w:rsidP="004D673E">
      <w:pPr>
        <w:ind w:left="567" w:hanging="567"/>
        <w:jc w:val="both"/>
      </w:pPr>
      <w:r w:rsidRPr="00101D4A">
        <w:t>8.</w:t>
      </w:r>
      <w:r w:rsidRPr="00101D4A">
        <w:tab/>
        <w:t>Wypełniony Arkusz cenowy wykonawca obowiązany jest załączyć do oferty.</w:t>
      </w:r>
    </w:p>
    <w:p w:rsidR="00DF5163" w:rsidRPr="00101D4A" w:rsidRDefault="00DF5163" w:rsidP="00DF5163">
      <w:pPr>
        <w:tabs>
          <w:tab w:val="center" w:pos="4715"/>
        </w:tabs>
        <w:jc w:val="both"/>
      </w:pPr>
    </w:p>
    <w:p w:rsidR="001E705A" w:rsidRPr="00101D4A" w:rsidRDefault="001E705A" w:rsidP="00DF5163">
      <w:pPr>
        <w:tabs>
          <w:tab w:val="center" w:pos="4715"/>
        </w:tabs>
        <w:jc w:val="both"/>
      </w:pPr>
    </w:p>
    <w:p w:rsidR="00DF5163" w:rsidRPr="00101D4A" w:rsidRDefault="00DF5163" w:rsidP="00DF5163">
      <w:pPr>
        <w:shd w:val="clear" w:color="auto" w:fill="E6E6E6"/>
        <w:ind w:left="709" w:right="69" w:hanging="709"/>
        <w:rPr>
          <w:b/>
        </w:rPr>
      </w:pPr>
      <w:r w:rsidRPr="00101D4A">
        <w:rPr>
          <w:b/>
        </w:rPr>
        <w:t>XIV.</w:t>
      </w:r>
      <w:r w:rsidRPr="00101D4A">
        <w:rPr>
          <w:b/>
        </w:rPr>
        <w:tab/>
        <w:t>INFORMACJA O FORMALNOŚCIACH JAKIE MUSZĄ ZOSTAĆ DOPEŁNIONE PO WYBORZE OFERTY W CELU ZAWARCIA</w:t>
      </w:r>
      <w:r w:rsidRPr="00101D4A">
        <w:rPr>
          <w:b/>
        </w:rPr>
        <w:br/>
        <w:t>UMOWY W SPRAWIE ZAMÓWIENIA PUBLICZNEGO</w:t>
      </w:r>
    </w:p>
    <w:p w:rsidR="00DF5163" w:rsidRPr="00101D4A" w:rsidRDefault="00DF5163" w:rsidP="00DF5163">
      <w:pPr>
        <w:jc w:val="both"/>
      </w:pPr>
    </w:p>
    <w:p w:rsidR="00DF5163" w:rsidRPr="00101D4A" w:rsidRDefault="003C26C3" w:rsidP="00EE04ED">
      <w:pPr>
        <w:numPr>
          <w:ilvl w:val="0"/>
          <w:numId w:val="6"/>
        </w:numPr>
        <w:tabs>
          <w:tab w:val="clear" w:pos="720"/>
        </w:tabs>
        <w:ind w:left="567" w:hanging="567"/>
        <w:jc w:val="both"/>
      </w:pPr>
      <w:r w:rsidRPr="00101D4A">
        <w:rPr>
          <w:color w:val="000000"/>
        </w:rPr>
        <w:t xml:space="preserve">Zamawiający </w:t>
      </w:r>
      <w:r w:rsidR="00DF5163" w:rsidRPr="00101D4A">
        <w:t xml:space="preserve">zawrze umowę z </w:t>
      </w:r>
      <w:r w:rsidR="00ED0E48" w:rsidRPr="00101D4A">
        <w:t>wybranym</w:t>
      </w:r>
      <w:r w:rsidR="002F10E7" w:rsidRPr="00101D4A">
        <w:t xml:space="preserve"> </w:t>
      </w:r>
      <w:r w:rsidR="00DF5163" w:rsidRPr="00101D4A">
        <w:t>wykonawc</w:t>
      </w:r>
      <w:r w:rsidR="00ED0E48" w:rsidRPr="00101D4A">
        <w:t>ą</w:t>
      </w:r>
      <w:r w:rsidR="00DF5163" w:rsidRPr="00101D4A">
        <w:t xml:space="preserve"> w terminie </w:t>
      </w:r>
      <w:r w:rsidR="00AD7EA4" w:rsidRPr="00101D4A">
        <w:t>nie krótszym</w:t>
      </w:r>
      <w:r w:rsidR="000A24BF" w:rsidRPr="00101D4A">
        <w:br/>
      </w:r>
      <w:r w:rsidR="00AD7EA4" w:rsidRPr="00101D4A">
        <w:t>niż 5 dni od dnia przesłania zawiadomienia o wyborze najkorzystniejszej oferty</w:t>
      </w:r>
      <w:r w:rsidR="00DF5163" w:rsidRPr="00101D4A">
        <w:t>.</w:t>
      </w:r>
    </w:p>
    <w:p w:rsidR="00DF5163" w:rsidRPr="00101D4A" w:rsidRDefault="00DF5163" w:rsidP="00EE04ED">
      <w:pPr>
        <w:numPr>
          <w:ilvl w:val="0"/>
          <w:numId w:val="6"/>
        </w:numPr>
        <w:tabs>
          <w:tab w:val="clear" w:pos="720"/>
        </w:tabs>
        <w:ind w:left="567" w:hanging="567"/>
        <w:jc w:val="both"/>
      </w:pPr>
      <w:r w:rsidRPr="00101D4A">
        <w:t>Zamawiający może zawrzeć umowę w sprawie przedmiotowego zamówienia publicznego przed upływem terminu, o którym mowa w ust. 1, jeżeli w przedmiotowym postępowaniu zostan</w:t>
      </w:r>
      <w:r w:rsidR="0006586F" w:rsidRPr="00101D4A">
        <w:t>ie</w:t>
      </w:r>
      <w:r w:rsidRPr="00101D4A">
        <w:t xml:space="preserve"> złożon</w:t>
      </w:r>
      <w:r w:rsidR="0006586F" w:rsidRPr="00101D4A">
        <w:t>a</w:t>
      </w:r>
      <w:r w:rsidRPr="00101D4A">
        <w:t xml:space="preserve"> </w:t>
      </w:r>
      <w:r w:rsidR="0006586F" w:rsidRPr="00101D4A">
        <w:t xml:space="preserve">tylko jedna </w:t>
      </w:r>
      <w:r w:rsidR="003C26C3" w:rsidRPr="00101D4A">
        <w:t>ofert</w:t>
      </w:r>
      <w:r w:rsidR="0006586F" w:rsidRPr="00101D4A">
        <w:t>a</w:t>
      </w:r>
      <w:r w:rsidRPr="00101D4A">
        <w:t>.</w:t>
      </w:r>
    </w:p>
    <w:p w:rsidR="00DF5163" w:rsidRPr="00101D4A" w:rsidRDefault="00DF5163" w:rsidP="00EE04ED">
      <w:pPr>
        <w:numPr>
          <w:ilvl w:val="0"/>
          <w:numId w:val="6"/>
        </w:numPr>
        <w:tabs>
          <w:tab w:val="clear" w:pos="720"/>
        </w:tabs>
        <w:ind w:left="567" w:hanging="567"/>
        <w:jc w:val="both"/>
      </w:pPr>
      <w:r w:rsidRPr="00101D4A">
        <w:t>W przypadku wyboru oferty złożonej przez wykonawców wspólnie ubiegających</w:t>
      </w:r>
      <w:r w:rsidRPr="00101D4A">
        <w:br/>
        <w:t>się o udzielenie zamówienia, Zamawiający zastrzega sobie prawo żądania,</w:t>
      </w:r>
      <w:r w:rsidRPr="00101D4A">
        <w:br/>
        <w:t>przed podpisaniem umowy w sprawie udzielenia zamówienia publicznego,</w:t>
      </w:r>
      <w:r w:rsidRPr="00101D4A">
        <w:br/>
        <w:t>umowy regulującej współpracę tych wykonawców, stwierdzającą solidarną</w:t>
      </w:r>
      <w:r w:rsidRPr="00101D4A">
        <w:br/>
        <w:t xml:space="preserve">odpowiedzialność wszystkich wykonawców za realizację </w:t>
      </w:r>
      <w:r w:rsidR="00ED0E48" w:rsidRPr="00101D4A">
        <w:t xml:space="preserve">przedmiotu </w:t>
      </w:r>
      <w:r w:rsidRPr="00101D4A">
        <w:t>zamówienia</w:t>
      </w:r>
      <w:r w:rsidR="00ED0E48" w:rsidRPr="00101D4A">
        <w:br/>
      </w:r>
      <w:r w:rsidRPr="00101D4A">
        <w:t>oraz zawierającą</w:t>
      </w:r>
      <w:r w:rsidR="00ED0E48" w:rsidRPr="00101D4A">
        <w:t xml:space="preserve"> </w:t>
      </w:r>
      <w:r w:rsidRPr="00101D4A">
        <w:t>upoważnienie dla jednego z wykonawców do składania</w:t>
      </w:r>
      <w:r w:rsidR="00ED0E48" w:rsidRPr="00101D4A">
        <w:br/>
      </w:r>
      <w:r w:rsidRPr="00101D4A">
        <w:t>i przyjmowania oświadczeń wobec Zamawiającego w imieniu wszystkich wykonawców, a także do otrzymywania płatności.</w:t>
      </w:r>
    </w:p>
    <w:p w:rsidR="00422866" w:rsidRPr="00101D4A" w:rsidRDefault="00422866" w:rsidP="00422866">
      <w:pPr>
        <w:numPr>
          <w:ilvl w:val="0"/>
          <w:numId w:val="6"/>
        </w:numPr>
        <w:tabs>
          <w:tab w:val="clear" w:pos="720"/>
        </w:tabs>
        <w:ind w:left="567" w:hanging="567"/>
        <w:jc w:val="both"/>
      </w:pPr>
      <w:r w:rsidRPr="00101D4A">
        <w:t>Wykonawca będzie zobowiązany do podpisania umowy w miejscu i terminie wskazanym przez Zamawiającego.</w:t>
      </w:r>
    </w:p>
    <w:p w:rsidR="00DF5163" w:rsidRPr="00101D4A" w:rsidRDefault="00DF5163" w:rsidP="00DF5163">
      <w:pPr>
        <w:jc w:val="both"/>
      </w:pPr>
    </w:p>
    <w:p w:rsidR="00C36122" w:rsidRPr="00101D4A" w:rsidRDefault="00C36122" w:rsidP="00DF5163">
      <w:pPr>
        <w:jc w:val="both"/>
      </w:pPr>
    </w:p>
    <w:p w:rsidR="00DF5163" w:rsidRPr="00101D4A" w:rsidRDefault="00DF5163" w:rsidP="00DF5163">
      <w:pPr>
        <w:shd w:val="clear" w:color="auto" w:fill="E6E6E6"/>
        <w:ind w:left="709" w:right="68" w:hanging="709"/>
        <w:rPr>
          <w:b/>
        </w:rPr>
      </w:pPr>
      <w:r w:rsidRPr="00101D4A">
        <w:rPr>
          <w:b/>
        </w:rPr>
        <w:t>XV.</w:t>
      </w:r>
      <w:r w:rsidRPr="00101D4A">
        <w:rPr>
          <w:b/>
        </w:rPr>
        <w:tab/>
        <w:t>INFORMACJE DOTYCZĄCE ZABEZPIECZENIA NALEŻYTEGO WYKONANIA UMOWY</w:t>
      </w:r>
    </w:p>
    <w:p w:rsidR="00D719AB" w:rsidRPr="00101D4A" w:rsidRDefault="00D719AB" w:rsidP="00D719AB">
      <w:pPr>
        <w:jc w:val="both"/>
      </w:pPr>
    </w:p>
    <w:p w:rsidR="00D719AB" w:rsidRPr="00101D4A" w:rsidRDefault="00D719AB" w:rsidP="00D719AB">
      <w:pPr>
        <w:tabs>
          <w:tab w:val="left" w:leader="dot" w:pos="5046"/>
        </w:tabs>
        <w:jc w:val="both"/>
      </w:pPr>
      <w:r w:rsidRPr="00101D4A">
        <w:t xml:space="preserve">Zamawiający nie będzie </w:t>
      </w:r>
      <w:r w:rsidRPr="00101D4A">
        <w:rPr>
          <w:bCs/>
        </w:rPr>
        <w:t>żądał wniesienia zabezpieczenia należytego wykonania umowy.</w:t>
      </w:r>
    </w:p>
    <w:p w:rsidR="00D719AB" w:rsidRPr="00101D4A" w:rsidRDefault="00D719AB" w:rsidP="00D719AB">
      <w:pPr>
        <w:jc w:val="both"/>
      </w:pPr>
    </w:p>
    <w:p w:rsidR="00DF5163" w:rsidRPr="00101D4A" w:rsidRDefault="00DF5163" w:rsidP="00DF5163">
      <w:pPr>
        <w:jc w:val="both"/>
      </w:pPr>
    </w:p>
    <w:p w:rsidR="00DF5163" w:rsidRPr="00101D4A" w:rsidRDefault="00DF5163" w:rsidP="00DF5163">
      <w:pPr>
        <w:shd w:val="clear" w:color="auto" w:fill="E6E6E6"/>
        <w:ind w:left="709" w:right="68" w:hanging="709"/>
        <w:rPr>
          <w:b/>
        </w:rPr>
      </w:pPr>
      <w:r w:rsidRPr="00101D4A">
        <w:rPr>
          <w:b/>
        </w:rPr>
        <w:t>XVI.</w:t>
      </w:r>
      <w:r w:rsidRPr="00101D4A">
        <w:rPr>
          <w:b/>
        </w:rPr>
        <w:tab/>
        <w:t>PROJEKTOWANE POSTANOWIENIA UMOWY WS. ZAMÓWIENIA PUBLICZNEGO</w:t>
      </w:r>
    </w:p>
    <w:p w:rsidR="00DF5163" w:rsidRPr="00101D4A" w:rsidRDefault="00DF5163" w:rsidP="00DF5163">
      <w:pPr>
        <w:jc w:val="both"/>
      </w:pPr>
    </w:p>
    <w:p w:rsidR="007A008A" w:rsidRPr="00101D4A" w:rsidRDefault="007A008A" w:rsidP="007A008A">
      <w:pPr>
        <w:widowControl w:val="0"/>
        <w:ind w:left="567" w:hanging="567"/>
        <w:jc w:val="both"/>
        <w:outlineLvl w:val="1"/>
        <w:rPr>
          <w:color w:val="000000"/>
        </w:rPr>
      </w:pPr>
      <w:r w:rsidRPr="00101D4A">
        <w:rPr>
          <w:color w:val="000000"/>
        </w:rPr>
        <w:t>1.</w:t>
      </w:r>
      <w:r w:rsidRPr="00101D4A">
        <w:rPr>
          <w:color w:val="000000"/>
        </w:rPr>
        <w:tab/>
        <w:t>Zamawiający wymaga od wybranego wykonawcy zamówienia zawarcia umowy</w:t>
      </w:r>
      <w:r w:rsidRPr="00101D4A">
        <w:rPr>
          <w:color w:val="000000"/>
        </w:rPr>
        <w:br/>
        <w:t xml:space="preserve">w sprawie zamówienia publicznego </w:t>
      </w:r>
      <w:r w:rsidR="00CF2766" w:rsidRPr="00101D4A">
        <w:rPr>
          <w:color w:val="000000"/>
        </w:rPr>
        <w:t>w miejscu, terminie oraz na warunkach</w:t>
      </w:r>
      <w:r w:rsidRPr="00101D4A">
        <w:rPr>
          <w:color w:val="000000"/>
        </w:rPr>
        <w:t xml:space="preserve"> określonych w Projektowanych postanowieniach umowy, które zawiera </w:t>
      </w:r>
      <w:r w:rsidRPr="00101D4A">
        <w:rPr>
          <w:b/>
          <w:color w:val="000000"/>
        </w:rPr>
        <w:t xml:space="preserve">Załącznik nr </w:t>
      </w:r>
      <w:r w:rsidR="00FF7FED" w:rsidRPr="00101D4A">
        <w:rPr>
          <w:b/>
          <w:color w:val="000000"/>
        </w:rPr>
        <w:t>5</w:t>
      </w:r>
      <w:r w:rsidRPr="00101D4A">
        <w:rPr>
          <w:color w:val="000000"/>
        </w:rPr>
        <w:t xml:space="preserve"> do SWZ.</w:t>
      </w:r>
    </w:p>
    <w:p w:rsidR="007A008A" w:rsidRPr="00101D4A" w:rsidRDefault="007A008A" w:rsidP="007A008A">
      <w:pPr>
        <w:widowControl w:val="0"/>
        <w:ind w:left="567" w:hanging="567"/>
        <w:jc w:val="both"/>
        <w:outlineLvl w:val="1"/>
        <w:rPr>
          <w:color w:val="000000"/>
        </w:rPr>
      </w:pPr>
      <w:r w:rsidRPr="00101D4A">
        <w:rPr>
          <w:color w:val="000000"/>
        </w:rPr>
        <w:t>2.</w:t>
      </w:r>
      <w:r w:rsidRPr="00101D4A">
        <w:rPr>
          <w:color w:val="000000"/>
        </w:rPr>
        <w:tab/>
        <w:t>Projektowane postanowienia umowy zostaną przed jej zawarciem uzupełnione</w:t>
      </w:r>
      <w:r w:rsidRPr="00101D4A">
        <w:rPr>
          <w:color w:val="000000"/>
        </w:rPr>
        <w:br/>
        <w:t>o niezbędne informacje dotyczące w szczególności wartości oraz daty zawarcia umowy,</w:t>
      </w:r>
      <w:r w:rsidRPr="00101D4A">
        <w:rPr>
          <w:color w:val="000000"/>
        </w:rPr>
        <w:br/>
        <w:t>danych podmiotowych i rejestrowych wykonawcy, a także danych teleadresowych</w:t>
      </w:r>
      <w:r w:rsidRPr="00101D4A">
        <w:rPr>
          <w:color w:val="000000"/>
        </w:rPr>
        <w:br/>
        <w:t>oraz reprezentacji stron umowy, a w pozostałym niezbędnym zakresie zostaną odpowiednio wypełnione zgodnie z treścią oferty.</w:t>
      </w:r>
    </w:p>
    <w:p w:rsidR="00CF2766" w:rsidRPr="00101D4A" w:rsidRDefault="00CF2766" w:rsidP="00CF2766">
      <w:pPr>
        <w:ind w:left="567" w:hanging="567"/>
        <w:jc w:val="both"/>
        <w:rPr>
          <w:color w:val="000000"/>
        </w:rPr>
      </w:pPr>
      <w:r w:rsidRPr="00101D4A">
        <w:rPr>
          <w:color w:val="000000"/>
        </w:rPr>
        <w:t>3.</w:t>
      </w:r>
      <w:r w:rsidRPr="00101D4A">
        <w:rPr>
          <w:color w:val="000000"/>
        </w:rPr>
        <w:tab/>
      </w:r>
      <w:r w:rsidRPr="00101D4A">
        <w:t>Formularz oferty oraz Arkusz cenowy stanowić będą załączniki do umowy</w:t>
      </w:r>
      <w:r w:rsidRPr="00101D4A">
        <w:br/>
        <w:t>w sprawie zamówienia publicznego, która zostanie zawarta z wybranym</w:t>
      </w:r>
      <w:r w:rsidRPr="00101D4A">
        <w:br/>
        <w:t xml:space="preserve">wykonawcą. Ponadto załącznik do umowy w sprawie zamówienia publicznego stanowić będzie szczegółowa specyfikacja techniczna </w:t>
      </w:r>
      <w:r w:rsidR="00B56698">
        <w:t>dostarczanych posypywarek</w:t>
      </w:r>
      <w:r w:rsidRPr="00101D4A">
        <w:t xml:space="preserve"> potwierdzająca spełnianie minimalnych wymogów technicznych Zamawiającego, których opis zawiera </w:t>
      </w:r>
      <w:r w:rsidRPr="00101D4A">
        <w:rPr>
          <w:b/>
        </w:rPr>
        <w:t xml:space="preserve">Załącznik Nr 6 </w:t>
      </w:r>
      <w:r w:rsidRPr="00101D4A">
        <w:t>do SWZ.</w:t>
      </w:r>
    </w:p>
    <w:p w:rsidR="00CF2766" w:rsidRPr="00101D4A" w:rsidRDefault="00CF2766" w:rsidP="00CF2766">
      <w:pPr>
        <w:ind w:left="567" w:hanging="567"/>
        <w:jc w:val="both"/>
        <w:rPr>
          <w:color w:val="000000"/>
        </w:rPr>
      </w:pPr>
      <w:r w:rsidRPr="00101D4A">
        <w:rPr>
          <w:color w:val="000000"/>
        </w:rPr>
        <w:lastRenderedPageBreak/>
        <w:t>4.</w:t>
      </w:r>
      <w:r w:rsidRPr="00101D4A">
        <w:rPr>
          <w:color w:val="000000"/>
        </w:rPr>
        <w:tab/>
        <w:t>Jeżeli ze strony wykonawcy zawarcie umowy w sprawie zamówienia</w:t>
      </w:r>
      <w:r w:rsidRPr="00101D4A">
        <w:rPr>
          <w:color w:val="000000"/>
        </w:rPr>
        <w:br/>
        <w:t>publicznego nastąpi przez pełnomocnika lub pełnomocników, to pełnomocnictwo</w:t>
      </w:r>
      <w:r w:rsidRPr="00101D4A">
        <w:rPr>
          <w:color w:val="000000"/>
        </w:rPr>
        <w:br/>
        <w:t>lub pełnomocnictwa do tej czynności stanowić będą załącznik lub załączniki</w:t>
      </w:r>
      <w:r w:rsidRPr="00101D4A">
        <w:rPr>
          <w:color w:val="000000"/>
        </w:rPr>
        <w:br/>
        <w:t>do umowy w sprawie zamówienia publicznego.</w:t>
      </w:r>
    </w:p>
    <w:p w:rsidR="00C26446" w:rsidRPr="00101D4A" w:rsidRDefault="00C26446" w:rsidP="00DF5163">
      <w:pPr>
        <w:jc w:val="both"/>
      </w:pPr>
    </w:p>
    <w:p w:rsidR="00551B20" w:rsidRPr="00101D4A" w:rsidRDefault="00551B20" w:rsidP="00DF5163">
      <w:pPr>
        <w:jc w:val="both"/>
      </w:pPr>
    </w:p>
    <w:p w:rsidR="00DF5163" w:rsidRPr="00101D4A" w:rsidRDefault="00DF5163" w:rsidP="00DF5163">
      <w:pPr>
        <w:shd w:val="clear" w:color="auto" w:fill="E6E6E6"/>
        <w:ind w:left="709" w:right="68" w:hanging="709"/>
      </w:pPr>
      <w:r w:rsidRPr="00101D4A">
        <w:rPr>
          <w:b/>
        </w:rPr>
        <w:t>XVII.</w:t>
      </w:r>
      <w:r w:rsidRPr="00101D4A">
        <w:rPr>
          <w:b/>
        </w:rPr>
        <w:tab/>
        <w:t>POUCZENIE O ŚRODKACH OCHRONY PRAWNEJ</w:t>
      </w:r>
      <w:r w:rsidRPr="00101D4A">
        <w:rPr>
          <w:b/>
        </w:rPr>
        <w:br/>
        <w:t xml:space="preserve">PRZYSŁUGUJĄCYCH WYKONAWCY </w:t>
      </w:r>
    </w:p>
    <w:p w:rsidR="00DF5163" w:rsidRPr="00101D4A" w:rsidRDefault="00DF5163" w:rsidP="00DF5163">
      <w:pPr>
        <w:jc w:val="both"/>
      </w:pP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Środki ochrony prawnej przysługują wykonawcy, a także innemu podmiotowi,</w:t>
      </w:r>
      <w:r w:rsidRPr="00101D4A">
        <w:rPr>
          <w:color w:val="000000"/>
        </w:rPr>
        <w:br/>
        <w:t>jeżeli ma lub miał interes w uzyskaniu danego zamówienia oraz poniósł</w:t>
      </w:r>
      <w:r w:rsidRPr="00101D4A">
        <w:rPr>
          <w:color w:val="000000"/>
        </w:rPr>
        <w:br/>
        <w:t>lub może ponieść szkodę w wyniku naruszenia przez Zamawiającego</w:t>
      </w:r>
      <w:r w:rsidRPr="00101D4A">
        <w:rPr>
          <w:color w:val="000000"/>
        </w:rPr>
        <w:br/>
        <w:t xml:space="preserve">przepisów Ustawy. </w:t>
      </w:r>
    </w:p>
    <w:p w:rsidR="00DF5163" w:rsidRPr="00101D4A" w:rsidRDefault="00DF5163" w:rsidP="00DF5163">
      <w:pPr>
        <w:widowControl w:val="0"/>
        <w:ind w:left="567" w:hanging="567"/>
        <w:jc w:val="both"/>
        <w:outlineLvl w:val="1"/>
        <w:rPr>
          <w:color w:val="000000"/>
        </w:rPr>
      </w:pPr>
      <w:r w:rsidRPr="00101D4A">
        <w:rPr>
          <w:color w:val="000000"/>
        </w:rPr>
        <w:t>2.</w:t>
      </w:r>
      <w:r w:rsidRPr="00101D4A">
        <w:rPr>
          <w:color w:val="000000"/>
        </w:rPr>
        <w:tab/>
        <w:t>Środki ochrony prawnej wobec ogłoszenia wszczynającego postępowanie oraz dokumentów zamówienia przysługują również organizacjom wpisanym na listę,</w:t>
      </w:r>
      <w:r w:rsidRPr="00101D4A">
        <w:rPr>
          <w:color w:val="000000"/>
        </w:rPr>
        <w:br/>
        <w:t xml:space="preserve">o której mowa w art. 469 pkt 15 Ustawy oraz </w:t>
      </w:r>
      <w:r w:rsidRPr="00101D4A">
        <w:rPr>
          <w:sz w:val="23"/>
          <w:szCs w:val="23"/>
        </w:rPr>
        <w:t>Rzecznikowi Małych i Średnich Przedsiębiorców</w:t>
      </w:r>
      <w:r w:rsidRPr="00101D4A">
        <w:rPr>
          <w:color w:val="000000"/>
        </w:rPr>
        <w:t xml:space="preserve">. </w:t>
      </w:r>
    </w:p>
    <w:p w:rsidR="00DF5163" w:rsidRPr="00101D4A" w:rsidRDefault="00DF5163" w:rsidP="00DF5163">
      <w:pPr>
        <w:widowControl w:val="0"/>
        <w:ind w:left="567" w:hanging="567"/>
        <w:jc w:val="both"/>
        <w:outlineLvl w:val="1"/>
        <w:rPr>
          <w:color w:val="000000"/>
        </w:rPr>
      </w:pPr>
      <w:r w:rsidRPr="00101D4A">
        <w:rPr>
          <w:color w:val="000000"/>
        </w:rPr>
        <w:t>3.</w:t>
      </w:r>
      <w:r w:rsidRPr="00101D4A">
        <w:rPr>
          <w:color w:val="000000"/>
        </w:rPr>
        <w:tab/>
        <w:t xml:space="preserve">Odwołanie przysługuje na: </w:t>
      </w:r>
    </w:p>
    <w:p w:rsidR="00DF5163" w:rsidRPr="00101D4A" w:rsidRDefault="00DF5163" w:rsidP="00DF5163">
      <w:pPr>
        <w:shd w:val="clear" w:color="auto" w:fill="FFFFFF"/>
        <w:ind w:left="1134" w:hanging="567"/>
        <w:jc w:val="both"/>
      </w:pPr>
      <w:r w:rsidRPr="00101D4A">
        <w:t>1)</w:t>
      </w:r>
      <w:r w:rsidRPr="00101D4A">
        <w:tab/>
        <w:t>niezgodną z przepisami Ustawy czynność podjętą przez Zamawiającego</w:t>
      </w:r>
      <w:r w:rsidRPr="00101D4A">
        <w:br/>
        <w:t xml:space="preserve">w postępowaniu, w tym na projektowane postanowienie umowy; </w:t>
      </w:r>
    </w:p>
    <w:p w:rsidR="00DF5163" w:rsidRPr="00101D4A" w:rsidRDefault="00DF5163" w:rsidP="00DF5163">
      <w:pPr>
        <w:shd w:val="clear" w:color="auto" w:fill="FFFFFF"/>
        <w:ind w:left="1134" w:hanging="567"/>
        <w:jc w:val="both"/>
      </w:pPr>
      <w:r w:rsidRPr="00101D4A">
        <w:t>2)</w:t>
      </w:r>
      <w:r w:rsidRPr="00101D4A">
        <w:tab/>
        <w:t>zaniechanie w postępowaniu czynności, do której Zamawiający</w:t>
      </w:r>
      <w:r w:rsidRPr="00101D4A">
        <w:br/>
        <w:t>był obowiązany na podstawie Ustawy.</w:t>
      </w:r>
    </w:p>
    <w:p w:rsidR="00DF5163" w:rsidRPr="00101D4A" w:rsidRDefault="00DF5163" w:rsidP="00DF5163">
      <w:pPr>
        <w:widowControl w:val="0"/>
        <w:ind w:left="567" w:hanging="567"/>
        <w:jc w:val="both"/>
        <w:outlineLvl w:val="1"/>
        <w:rPr>
          <w:color w:val="000000"/>
        </w:rPr>
      </w:pPr>
      <w:r w:rsidRPr="00101D4A">
        <w:rPr>
          <w:color w:val="000000"/>
        </w:rPr>
        <w:t>4.</w:t>
      </w:r>
      <w:r w:rsidRPr="00101D4A">
        <w:rPr>
          <w:color w:val="000000"/>
        </w:rPr>
        <w:tab/>
        <w:t xml:space="preserve">Odwołanie wnosi się do Prezesa Krajowej Izby Odwoławczej. </w:t>
      </w:r>
    </w:p>
    <w:p w:rsidR="00DF5163" w:rsidRPr="00101D4A" w:rsidRDefault="00DF5163" w:rsidP="00DF5163">
      <w:pPr>
        <w:widowControl w:val="0"/>
        <w:ind w:left="567" w:hanging="567"/>
        <w:jc w:val="both"/>
        <w:outlineLvl w:val="1"/>
        <w:rPr>
          <w:color w:val="000000"/>
        </w:rPr>
      </w:pPr>
      <w:r w:rsidRPr="00101D4A">
        <w:rPr>
          <w:color w:val="000000"/>
        </w:rPr>
        <w:t>5.</w:t>
      </w:r>
      <w:r w:rsidRPr="00101D4A">
        <w:rPr>
          <w:color w:val="000000"/>
        </w:rPr>
        <w:tab/>
        <w:t>Odwołujący przekazuje Zamawiającemu odwołanie wniesione w formie elektronicznej albo postaci elektronicznej albo kopię tego odwołania, jeżeli zostało ono wniesione</w:t>
      </w:r>
      <w:r w:rsidRPr="00101D4A">
        <w:rPr>
          <w:color w:val="000000"/>
        </w:rPr>
        <w:br/>
        <w:t>w formie pisemnej, przed upływem terminu do wniesienia odwołania w taki sposób, aby Zamawiający mógł zapoznać się z treścią odwołanie przed upływem terminu</w:t>
      </w:r>
      <w:r w:rsidRPr="00101D4A">
        <w:rPr>
          <w:color w:val="000000"/>
        </w:rPr>
        <w:br/>
        <w:t xml:space="preserve">do jego wniesienia. </w:t>
      </w:r>
    </w:p>
    <w:p w:rsidR="00DF5163" w:rsidRPr="00101D4A" w:rsidRDefault="00DF5163" w:rsidP="00DF5163">
      <w:pPr>
        <w:widowControl w:val="0"/>
        <w:ind w:left="567" w:hanging="567"/>
        <w:jc w:val="both"/>
        <w:outlineLvl w:val="1"/>
        <w:rPr>
          <w:color w:val="000000"/>
        </w:rPr>
      </w:pPr>
      <w:r w:rsidRPr="00101D4A">
        <w:rPr>
          <w:color w:val="000000"/>
        </w:rPr>
        <w:t>6.</w:t>
      </w:r>
      <w:r w:rsidRPr="00101D4A">
        <w:rPr>
          <w:color w:val="000000"/>
        </w:rPr>
        <w:tab/>
        <w:t>Domniemywa się, że Zamawiający mógł zapoznać się z treścią odwołania</w:t>
      </w:r>
      <w:r w:rsidRPr="00101D4A">
        <w:rPr>
          <w:color w:val="000000"/>
        </w:rPr>
        <w:br/>
        <w:t>przed upływem terminu do jego wniesienia, jeżeli przekazanie odpowiednio</w:t>
      </w:r>
      <w:r w:rsidRPr="00101D4A">
        <w:rPr>
          <w:color w:val="000000"/>
        </w:rPr>
        <w:br/>
        <w:t>odwołania albo jego kopii nastąpiło przed upływem terminu do jego wniesienia</w:t>
      </w:r>
      <w:r w:rsidRPr="00101D4A">
        <w:rPr>
          <w:color w:val="000000"/>
        </w:rPr>
        <w:br/>
        <w:t>przy użyciu środków komunikacji elektronicznej.</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Odwołanie wnosi się w terminie:</w:t>
      </w:r>
    </w:p>
    <w:p w:rsidR="00DF5163" w:rsidRPr="00101D4A" w:rsidRDefault="00DF5163" w:rsidP="00DF5163">
      <w:pPr>
        <w:shd w:val="clear" w:color="auto" w:fill="FFFFFF"/>
        <w:ind w:left="1134" w:hanging="567"/>
        <w:jc w:val="both"/>
      </w:pPr>
      <w:r w:rsidRPr="00101D4A">
        <w:t>1)</w:t>
      </w:r>
      <w:r w:rsidRPr="00101D4A">
        <w:tab/>
      </w:r>
      <w:r w:rsidR="00C36122" w:rsidRPr="00101D4A">
        <w:t>5</w:t>
      </w:r>
      <w:r w:rsidRPr="00101D4A">
        <w:t xml:space="preserve"> dni od dnia przekazania informacji o czynności Zamawiającego stanowiącej podstawę jego wniesienia, jeżeli informacja została przekazana przy użyciu środków komunikacji elektronicznej,</w:t>
      </w:r>
    </w:p>
    <w:p w:rsidR="00DF5163" w:rsidRPr="00101D4A" w:rsidRDefault="00DF5163" w:rsidP="00DF5163">
      <w:pPr>
        <w:shd w:val="clear" w:color="auto" w:fill="FFFFFF"/>
        <w:ind w:left="1134" w:hanging="567"/>
        <w:jc w:val="both"/>
      </w:pPr>
      <w:r w:rsidRPr="00101D4A">
        <w:t>2)</w:t>
      </w:r>
      <w:r w:rsidRPr="00101D4A">
        <w:tab/>
        <w:t>1</w:t>
      </w:r>
      <w:r w:rsidR="00C36122" w:rsidRPr="00101D4A">
        <w:t>0</w:t>
      </w:r>
      <w:r w:rsidRPr="00101D4A">
        <w:t xml:space="preserve"> dni od dnia przekazania informacji o czynności </w:t>
      </w:r>
      <w:r w:rsidR="00701593" w:rsidRPr="00101D4A">
        <w:t>Z</w:t>
      </w:r>
      <w:r w:rsidRPr="00101D4A">
        <w:t>amawiającego stanowiącej podstawę jego wniesienia, jeżeli informacja została przekazana w sposób inny</w:t>
      </w:r>
      <w:r w:rsidRPr="00101D4A">
        <w:br/>
        <w:t>niż określony w pkt 1.</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Odwołanie wobec treści ogłoszenia wszczynającego postępowanie o udzielenie zamówienia lub wobec treści dokumentów zamówienia wnosi się w terminie</w:t>
      </w:r>
      <w:r w:rsidRPr="00101D4A">
        <w:rPr>
          <w:color w:val="000000"/>
        </w:rPr>
        <w:br/>
      </w:r>
      <w:r w:rsidR="00CC6B6B" w:rsidRPr="00101D4A">
        <w:rPr>
          <w:color w:val="000000"/>
        </w:rPr>
        <w:t>5</w:t>
      </w:r>
      <w:r w:rsidRPr="00101D4A">
        <w:rPr>
          <w:color w:val="000000"/>
        </w:rPr>
        <w:t xml:space="preserve"> dni od dnia </w:t>
      </w:r>
      <w:r w:rsidR="00C12259" w:rsidRPr="00101D4A">
        <w:t xml:space="preserve">zamieszczenia </w:t>
      </w:r>
      <w:r w:rsidRPr="00101D4A">
        <w:rPr>
          <w:color w:val="000000"/>
        </w:rPr>
        <w:t xml:space="preserve">ogłoszenia </w:t>
      </w:r>
      <w:r w:rsidR="00C12259" w:rsidRPr="00101D4A">
        <w:t>w Biuletynie Zamówień Publicznych</w:t>
      </w:r>
      <w:r w:rsidR="00C12259" w:rsidRPr="00101D4A">
        <w:rPr>
          <w:color w:val="000000"/>
        </w:rPr>
        <w:br/>
      </w:r>
      <w:r w:rsidRPr="00101D4A">
        <w:rPr>
          <w:color w:val="000000"/>
        </w:rPr>
        <w:t>lub zamieszczenia dokumentów zamówienia na stronie internetowej.</w:t>
      </w:r>
    </w:p>
    <w:p w:rsidR="00DF5163" w:rsidRPr="00101D4A" w:rsidRDefault="00DF5163" w:rsidP="00DF5163">
      <w:pPr>
        <w:widowControl w:val="0"/>
        <w:ind w:left="567" w:hanging="567"/>
        <w:jc w:val="both"/>
        <w:outlineLvl w:val="1"/>
        <w:rPr>
          <w:color w:val="000000"/>
        </w:rPr>
      </w:pPr>
      <w:r w:rsidRPr="00101D4A">
        <w:rPr>
          <w:color w:val="000000"/>
        </w:rPr>
        <w:t>9.</w:t>
      </w:r>
      <w:r w:rsidRPr="00101D4A">
        <w:rPr>
          <w:color w:val="000000"/>
        </w:rPr>
        <w:tab/>
        <w:t>Odwołanie w przypadkach innych niż określone w ust. 7 i 8 wnosi się w terminie</w:t>
      </w:r>
      <w:r w:rsidRPr="00101D4A">
        <w:rPr>
          <w:color w:val="000000"/>
        </w:rPr>
        <w:br/>
      </w:r>
      <w:r w:rsidR="00CC6B6B" w:rsidRPr="00101D4A">
        <w:rPr>
          <w:color w:val="000000"/>
        </w:rPr>
        <w:t>5</w:t>
      </w:r>
      <w:r w:rsidRPr="00101D4A">
        <w:rPr>
          <w:color w:val="000000"/>
        </w:rPr>
        <w:t xml:space="preserve"> dni od dnia, w którym powzięto lub przy zachowaniu należytej staranności można było powziąć wiadomość o okolicznościach stanowiących podstawę jego wniesienia.</w:t>
      </w:r>
    </w:p>
    <w:p w:rsidR="00B56698" w:rsidRDefault="00B56698">
      <w:pPr>
        <w:rPr>
          <w:color w:val="000000"/>
        </w:rPr>
      </w:pPr>
      <w:r>
        <w:rPr>
          <w:color w:val="000000"/>
        </w:rPr>
        <w:br w:type="page"/>
      </w:r>
    </w:p>
    <w:p w:rsidR="00DF5163" w:rsidRPr="00101D4A" w:rsidRDefault="00DF5163" w:rsidP="00DF5163">
      <w:pPr>
        <w:widowControl w:val="0"/>
        <w:ind w:left="567" w:hanging="567"/>
        <w:jc w:val="both"/>
        <w:outlineLvl w:val="1"/>
        <w:rPr>
          <w:color w:val="000000"/>
        </w:rPr>
      </w:pPr>
      <w:r w:rsidRPr="00101D4A">
        <w:rPr>
          <w:color w:val="000000"/>
        </w:rPr>
        <w:lastRenderedPageBreak/>
        <w:t>10.</w:t>
      </w:r>
      <w:r w:rsidRPr="00101D4A">
        <w:rPr>
          <w:color w:val="000000"/>
        </w:rPr>
        <w:tab/>
        <w:t xml:space="preserve">Odwołanie zawiera: </w:t>
      </w:r>
    </w:p>
    <w:p w:rsidR="00DF5163" w:rsidRPr="00101D4A" w:rsidRDefault="00DF5163" w:rsidP="00DF5163">
      <w:pPr>
        <w:shd w:val="clear" w:color="auto" w:fill="FFFFFF"/>
        <w:ind w:left="1134" w:hanging="567"/>
        <w:jc w:val="both"/>
      </w:pPr>
      <w:r w:rsidRPr="00101D4A">
        <w:t>1)</w:t>
      </w:r>
      <w:r w:rsidRPr="00101D4A">
        <w:tab/>
        <w:t xml:space="preserve">imię i nazwisko albo nazwę, miejsce zamieszkania albo siedzibę, numer telefonu oraz adres poczty elektronicznej odwołującego oraz imię i nazwisko przedstawiciela (przedstawicieli) odwołującego; </w:t>
      </w:r>
    </w:p>
    <w:p w:rsidR="00DF5163" w:rsidRPr="00101D4A" w:rsidRDefault="00DF5163" w:rsidP="00DF5163">
      <w:pPr>
        <w:shd w:val="clear" w:color="auto" w:fill="FFFFFF"/>
        <w:ind w:left="1134" w:hanging="567"/>
        <w:jc w:val="both"/>
      </w:pPr>
      <w:r w:rsidRPr="00101D4A">
        <w:t>2)</w:t>
      </w:r>
      <w:r w:rsidRPr="00101D4A">
        <w:tab/>
        <w:t xml:space="preserve">nazwę i siedzibę Zamawiającego, numer telefonu oraz adres poczty elektronicznej Zamawiającego; </w:t>
      </w:r>
    </w:p>
    <w:p w:rsidR="00DF5163" w:rsidRPr="00101D4A" w:rsidRDefault="00DF5163" w:rsidP="00DF5163">
      <w:pPr>
        <w:shd w:val="clear" w:color="auto" w:fill="FFFFFF"/>
        <w:ind w:left="1134" w:hanging="567"/>
        <w:jc w:val="both"/>
      </w:pPr>
      <w:r w:rsidRPr="00101D4A">
        <w:t>3)</w:t>
      </w:r>
      <w:r w:rsidRPr="00101D4A">
        <w:tab/>
        <w:t>numer Powszechnego Elektronicznego Systemu Ewidencji Ludności (PESEL)</w:t>
      </w:r>
      <w:r w:rsidRPr="00101D4A">
        <w:br/>
        <w:t>lub NIP odwołującego będącego osobą fizyczną, jeżeli jest on obowiązany</w:t>
      </w:r>
      <w:r w:rsidRPr="00101D4A">
        <w:br/>
        <w:t>do jego posiadania albo posiada go nie mając takiego obowiązku</w:t>
      </w:r>
    </w:p>
    <w:p w:rsidR="00DF5163" w:rsidRPr="00101D4A" w:rsidRDefault="00DF5163" w:rsidP="00DF5163">
      <w:pPr>
        <w:shd w:val="clear" w:color="auto" w:fill="FFFFFF"/>
        <w:ind w:left="1134" w:hanging="567"/>
        <w:jc w:val="both"/>
      </w:pPr>
      <w:r w:rsidRPr="00101D4A">
        <w:t>4)</w:t>
      </w:r>
      <w:r w:rsidRPr="00101D4A">
        <w:tab/>
        <w:t>numer w Krajowym Rejestrze Sądowym, a w przypadku jego braku - numer</w:t>
      </w:r>
      <w:r w:rsidRPr="00101D4A">
        <w:br/>
        <w:t>w innym właściwym rejestrze, ewidencji lub NIP odwołującego niebędącego osobą fizyczną, który nie ma obowiązku wpisu we właściwym rejestrze</w:t>
      </w:r>
      <w:r w:rsidRPr="00101D4A">
        <w:br/>
        <w:t xml:space="preserve">lub ewidencji, jeżeli jest on obowiązany do jego posiadania; </w:t>
      </w:r>
    </w:p>
    <w:p w:rsidR="00DF5163" w:rsidRPr="00101D4A" w:rsidRDefault="00DF5163" w:rsidP="00DF5163">
      <w:pPr>
        <w:shd w:val="clear" w:color="auto" w:fill="FFFFFF"/>
        <w:ind w:left="1134" w:hanging="567"/>
        <w:jc w:val="both"/>
      </w:pPr>
      <w:r w:rsidRPr="00101D4A">
        <w:t>5)</w:t>
      </w:r>
      <w:r w:rsidRPr="00101D4A">
        <w:tab/>
        <w:t xml:space="preserve">określenie przedmiotu zamówienia; </w:t>
      </w:r>
    </w:p>
    <w:p w:rsidR="00DF5163" w:rsidRPr="00101D4A" w:rsidRDefault="00DF5163" w:rsidP="00DF5163">
      <w:pPr>
        <w:shd w:val="clear" w:color="auto" w:fill="FFFFFF"/>
        <w:ind w:left="1134" w:hanging="567"/>
        <w:jc w:val="both"/>
      </w:pPr>
      <w:r w:rsidRPr="00101D4A">
        <w:t>6)</w:t>
      </w:r>
      <w:r w:rsidRPr="00101D4A">
        <w:tab/>
        <w:t xml:space="preserve">wskazanie numeru ogłoszenia w przypadku zamieszczenia w Biuletynie Zamówień Publicznych albo publikacji w Dzienniku Urzędowym Unii Europejskiej; </w:t>
      </w:r>
    </w:p>
    <w:p w:rsidR="00DF5163" w:rsidRPr="00101D4A" w:rsidRDefault="00DF5163" w:rsidP="00DF5163">
      <w:pPr>
        <w:shd w:val="clear" w:color="auto" w:fill="FFFFFF"/>
        <w:ind w:left="1134" w:hanging="567"/>
        <w:jc w:val="both"/>
      </w:pPr>
      <w:r w:rsidRPr="00101D4A">
        <w:t>7)</w:t>
      </w:r>
      <w:r w:rsidRPr="00101D4A">
        <w:tab/>
        <w:t>wskazanie czynności lub zaniechania czynności Zamawiającego, której</w:t>
      </w:r>
      <w:r w:rsidRPr="00101D4A">
        <w:br/>
        <w:t xml:space="preserve">zarzuca się niezgodność z przepisami Ustawy; </w:t>
      </w:r>
    </w:p>
    <w:p w:rsidR="00DF5163" w:rsidRPr="00101D4A" w:rsidRDefault="00DF5163" w:rsidP="00DF5163">
      <w:pPr>
        <w:shd w:val="clear" w:color="auto" w:fill="FFFFFF"/>
        <w:ind w:left="1134" w:hanging="567"/>
        <w:jc w:val="both"/>
      </w:pPr>
      <w:r w:rsidRPr="00101D4A">
        <w:t>8)</w:t>
      </w:r>
      <w:r w:rsidRPr="00101D4A">
        <w:tab/>
        <w:t xml:space="preserve">zwięzłe przedstawienie zarzutów; </w:t>
      </w:r>
    </w:p>
    <w:p w:rsidR="00DF5163" w:rsidRPr="00101D4A" w:rsidRDefault="00DF5163" w:rsidP="00DF5163">
      <w:pPr>
        <w:shd w:val="clear" w:color="auto" w:fill="FFFFFF"/>
        <w:ind w:left="1134" w:hanging="567"/>
        <w:jc w:val="both"/>
      </w:pPr>
      <w:r w:rsidRPr="00101D4A">
        <w:t>9)</w:t>
      </w:r>
      <w:r w:rsidRPr="00101D4A">
        <w:tab/>
        <w:t xml:space="preserve">żądanie co do sposobu rozstrzygnięcia odwołania; </w:t>
      </w:r>
    </w:p>
    <w:p w:rsidR="00DF5163" w:rsidRPr="00101D4A" w:rsidRDefault="00DF5163" w:rsidP="00DF5163">
      <w:pPr>
        <w:shd w:val="clear" w:color="auto" w:fill="FFFFFF"/>
        <w:ind w:left="1134" w:hanging="567"/>
        <w:jc w:val="both"/>
      </w:pPr>
      <w:r w:rsidRPr="00101D4A">
        <w:t>10)</w:t>
      </w:r>
      <w:r w:rsidRPr="00101D4A">
        <w:tab/>
        <w:t xml:space="preserve">wskazanie okoliczności faktycznych i prawnych uzasadniających wniesienie odwołania oraz dowodów na poparcie przytoczonych okoliczności; </w:t>
      </w:r>
    </w:p>
    <w:p w:rsidR="00DF5163" w:rsidRPr="00101D4A" w:rsidRDefault="00DF5163" w:rsidP="00DF5163">
      <w:pPr>
        <w:shd w:val="clear" w:color="auto" w:fill="FFFFFF"/>
        <w:ind w:left="1134" w:hanging="567"/>
        <w:jc w:val="both"/>
      </w:pPr>
      <w:r w:rsidRPr="00101D4A">
        <w:t>11)</w:t>
      </w:r>
      <w:r w:rsidRPr="00101D4A">
        <w:tab/>
        <w:t xml:space="preserve">podpis odwołującego albo jego przedstawiciela lub przedstawicieli; </w:t>
      </w:r>
    </w:p>
    <w:p w:rsidR="00DF5163" w:rsidRPr="00101D4A" w:rsidRDefault="00DF5163" w:rsidP="00DF5163">
      <w:pPr>
        <w:shd w:val="clear" w:color="auto" w:fill="FFFFFF"/>
        <w:ind w:left="1134" w:hanging="567"/>
        <w:jc w:val="both"/>
      </w:pPr>
      <w:r w:rsidRPr="00101D4A">
        <w:t>12)</w:t>
      </w:r>
      <w:r w:rsidRPr="00101D4A">
        <w:tab/>
        <w:t xml:space="preserve">wykaz załączników. </w:t>
      </w:r>
    </w:p>
    <w:p w:rsidR="00DF5163" w:rsidRPr="00101D4A" w:rsidRDefault="00DF5163" w:rsidP="00DF5163">
      <w:pPr>
        <w:widowControl w:val="0"/>
        <w:ind w:left="567" w:hanging="567"/>
        <w:jc w:val="both"/>
        <w:outlineLvl w:val="1"/>
        <w:rPr>
          <w:color w:val="000000"/>
        </w:rPr>
      </w:pPr>
      <w:r w:rsidRPr="00101D4A">
        <w:rPr>
          <w:color w:val="000000"/>
        </w:rPr>
        <w:t>11.</w:t>
      </w:r>
      <w:r w:rsidRPr="00101D4A">
        <w:rPr>
          <w:color w:val="000000"/>
        </w:rPr>
        <w:tab/>
        <w:t xml:space="preserve">Do odwołania dołącza się: </w:t>
      </w:r>
    </w:p>
    <w:p w:rsidR="00DF5163" w:rsidRPr="00101D4A" w:rsidRDefault="00DF5163" w:rsidP="00DF5163">
      <w:pPr>
        <w:shd w:val="clear" w:color="auto" w:fill="FFFFFF"/>
        <w:ind w:left="1134" w:hanging="567"/>
        <w:jc w:val="both"/>
      </w:pPr>
      <w:r w:rsidRPr="00101D4A">
        <w:t>1)</w:t>
      </w:r>
      <w:r w:rsidRPr="00101D4A">
        <w:tab/>
        <w:t xml:space="preserve">dowód uiszczenia wpisu od odwołania w wymaganej wysokości; </w:t>
      </w:r>
    </w:p>
    <w:p w:rsidR="00DF5163" w:rsidRPr="00101D4A" w:rsidRDefault="00DF5163" w:rsidP="00DF5163">
      <w:pPr>
        <w:shd w:val="clear" w:color="auto" w:fill="FFFFFF"/>
        <w:ind w:left="1134" w:hanging="567"/>
        <w:jc w:val="both"/>
      </w:pPr>
      <w:r w:rsidRPr="00101D4A">
        <w:t>2)</w:t>
      </w:r>
      <w:r w:rsidRPr="00101D4A">
        <w:tab/>
        <w:t xml:space="preserve">dowód przekazania odpowiednio odwołania albo jego kopii Zamawiającemu; </w:t>
      </w:r>
    </w:p>
    <w:p w:rsidR="00DF5163" w:rsidRPr="00101D4A" w:rsidRDefault="00DF5163" w:rsidP="00DF5163">
      <w:pPr>
        <w:shd w:val="clear" w:color="auto" w:fill="FFFFFF"/>
        <w:ind w:left="1134" w:hanging="567"/>
        <w:jc w:val="both"/>
      </w:pPr>
      <w:r w:rsidRPr="00101D4A">
        <w:t>3)</w:t>
      </w:r>
      <w:r w:rsidRPr="00101D4A">
        <w:tab/>
        <w:t xml:space="preserve">dokument potwierdzający umocowanie do reprezentowania odwołującego. </w:t>
      </w:r>
    </w:p>
    <w:p w:rsidR="00DF5163" w:rsidRPr="00101D4A" w:rsidRDefault="00DF5163" w:rsidP="00DF5163">
      <w:pPr>
        <w:widowControl w:val="0"/>
        <w:ind w:left="567" w:hanging="567"/>
        <w:jc w:val="both"/>
        <w:outlineLvl w:val="1"/>
        <w:rPr>
          <w:color w:val="000000"/>
        </w:rPr>
      </w:pPr>
      <w:r w:rsidRPr="00101D4A">
        <w:rPr>
          <w:color w:val="000000"/>
        </w:rPr>
        <w:t>12.</w:t>
      </w:r>
      <w:r w:rsidRPr="00101D4A">
        <w:rPr>
          <w:color w:val="000000"/>
        </w:rPr>
        <w:tab/>
        <w:t xml:space="preserve">Odwołanie podlega rozpoznaniu, jeżeli: </w:t>
      </w:r>
    </w:p>
    <w:p w:rsidR="00DF5163" w:rsidRPr="00101D4A" w:rsidRDefault="00DF5163" w:rsidP="00DF5163">
      <w:pPr>
        <w:shd w:val="clear" w:color="auto" w:fill="FFFFFF"/>
        <w:ind w:left="1134" w:hanging="567"/>
        <w:jc w:val="both"/>
      </w:pPr>
      <w:r w:rsidRPr="00101D4A">
        <w:t>1)</w:t>
      </w:r>
      <w:r w:rsidRPr="00101D4A">
        <w:tab/>
        <w:t xml:space="preserve">nie zawiera braków formalnych; </w:t>
      </w:r>
    </w:p>
    <w:p w:rsidR="00DF5163" w:rsidRPr="00101D4A" w:rsidRDefault="00DF5163" w:rsidP="00DF5163">
      <w:pPr>
        <w:shd w:val="clear" w:color="auto" w:fill="FFFFFF"/>
        <w:ind w:left="1134" w:hanging="567"/>
        <w:jc w:val="both"/>
      </w:pPr>
      <w:r w:rsidRPr="00101D4A">
        <w:t>2)</w:t>
      </w:r>
      <w:r w:rsidRPr="00101D4A">
        <w:tab/>
        <w:t xml:space="preserve">uiszczono wpis w wymaganej wysokości. </w:t>
      </w:r>
    </w:p>
    <w:p w:rsidR="00DF5163" w:rsidRPr="00101D4A" w:rsidRDefault="00DF5163" w:rsidP="00DF5163">
      <w:pPr>
        <w:widowControl w:val="0"/>
        <w:ind w:left="567" w:hanging="567"/>
        <w:jc w:val="both"/>
        <w:outlineLvl w:val="1"/>
        <w:rPr>
          <w:color w:val="000000"/>
        </w:rPr>
      </w:pPr>
      <w:r w:rsidRPr="00101D4A">
        <w:rPr>
          <w:color w:val="000000"/>
        </w:rPr>
        <w:t>13.</w:t>
      </w:r>
      <w:r w:rsidRPr="00101D4A">
        <w:rPr>
          <w:color w:val="000000"/>
        </w:rPr>
        <w:tab/>
        <w:t>Wpis uiszcza się najpóźniej do dnia upływu terminu do wniesienia odwołania.</w:t>
      </w:r>
    </w:p>
    <w:p w:rsidR="00DF5163" w:rsidRPr="00101D4A" w:rsidRDefault="00DF5163" w:rsidP="00DF5163">
      <w:pPr>
        <w:widowControl w:val="0"/>
        <w:ind w:left="567" w:hanging="567"/>
        <w:jc w:val="both"/>
        <w:outlineLvl w:val="1"/>
        <w:rPr>
          <w:color w:val="000000"/>
        </w:rPr>
      </w:pPr>
      <w:r w:rsidRPr="00101D4A">
        <w:rPr>
          <w:color w:val="000000"/>
        </w:rPr>
        <w:t>14.</w:t>
      </w:r>
      <w:r w:rsidRPr="00101D4A">
        <w:rPr>
          <w:color w:val="000000"/>
        </w:rPr>
        <w:tab/>
        <w:t>Zamawiający do czasu otwarcia rozprawy może wnieść odpowiedź na odwołanie.</w:t>
      </w:r>
      <w:r w:rsidRPr="00101D4A">
        <w:rPr>
          <w:color w:val="000000"/>
        </w:rPr>
        <w:br/>
        <w:t>W odpowiedzi Zamawiający ustosunkowuje się do treści odwołania, wskazuje twierdzenia i dowody na uzasadnienie swoich wniosków lub w celu odparcia wniosków i twierdzeń powołanych w odwołaniu.</w:t>
      </w:r>
    </w:p>
    <w:p w:rsidR="00DF5163" w:rsidRPr="00101D4A" w:rsidRDefault="00DF5163" w:rsidP="00DF5163">
      <w:pPr>
        <w:widowControl w:val="0"/>
        <w:ind w:left="567" w:hanging="567"/>
        <w:jc w:val="both"/>
        <w:outlineLvl w:val="1"/>
        <w:rPr>
          <w:color w:val="000000"/>
        </w:rPr>
      </w:pPr>
      <w:r w:rsidRPr="00101D4A">
        <w:rPr>
          <w:color w:val="000000"/>
        </w:rPr>
        <w:t>15.</w:t>
      </w:r>
      <w:r w:rsidRPr="00101D4A">
        <w:rPr>
          <w:color w:val="000000"/>
        </w:rPr>
        <w:tab/>
        <w:t xml:space="preserve">Odwołujący może cofnąć odwołanie do czasu zamknięcia rozprawy. </w:t>
      </w:r>
    </w:p>
    <w:p w:rsidR="00DF5163" w:rsidRPr="00101D4A" w:rsidRDefault="00DF5163" w:rsidP="00DF5163">
      <w:pPr>
        <w:widowControl w:val="0"/>
        <w:ind w:left="567" w:hanging="567"/>
        <w:jc w:val="both"/>
        <w:outlineLvl w:val="1"/>
        <w:rPr>
          <w:color w:val="000000"/>
        </w:rPr>
      </w:pPr>
      <w:r w:rsidRPr="00101D4A">
        <w:rPr>
          <w:color w:val="000000"/>
        </w:rPr>
        <w:t>16.</w:t>
      </w:r>
      <w:r w:rsidRPr="00101D4A">
        <w:rPr>
          <w:color w:val="000000"/>
        </w:rPr>
        <w:tab/>
        <w:t xml:space="preserve">Cofnięte odwołanie nie wywołuje skutków prawnych, jakie ustawa wiąże z wniesieniem odwołania do Prezesa Krajowej Izby Odwoławczej. </w:t>
      </w:r>
    </w:p>
    <w:p w:rsidR="00DF5163" w:rsidRPr="00101D4A" w:rsidRDefault="00DF5163" w:rsidP="00DF5163">
      <w:pPr>
        <w:widowControl w:val="0"/>
        <w:ind w:left="567" w:hanging="567"/>
        <w:jc w:val="both"/>
        <w:outlineLvl w:val="1"/>
        <w:rPr>
          <w:color w:val="000000"/>
        </w:rPr>
      </w:pPr>
      <w:r w:rsidRPr="00101D4A">
        <w:rPr>
          <w:color w:val="000000"/>
        </w:rPr>
        <w:t>17.</w:t>
      </w:r>
      <w:r w:rsidRPr="00101D4A">
        <w:rPr>
          <w:color w:val="000000"/>
        </w:rPr>
        <w:tab/>
        <w:t>Krajowa Izba Odwoławcza rozpoznaje odwołanie w terminie 15 dni od dnia</w:t>
      </w:r>
      <w:r w:rsidRPr="00101D4A">
        <w:rPr>
          <w:color w:val="000000"/>
        </w:rPr>
        <w:br/>
        <w:t>jego doręczenia Prezesowi Izby.</w:t>
      </w:r>
    </w:p>
    <w:p w:rsidR="00DF5163" w:rsidRPr="00101D4A" w:rsidRDefault="00DF5163" w:rsidP="00DF5163">
      <w:pPr>
        <w:widowControl w:val="0"/>
        <w:ind w:left="567" w:hanging="567"/>
        <w:jc w:val="both"/>
        <w:outlineLvl w:val="1"/>
        <w:rPr>
          <w:color w:val="000000"/>
        </w:rPr>
      </w:pPr>
      <w:r w:rsidRPr="00101D4A">
        <w:rPr>
          <w:color w:val="000000"/>
        </w:rPr>
        <w:t>18.</w:t>
      </w:r>
      <w:r w:rsidRPr="00101D4A">
        <w:rPr>
          <w:color w:val="000000"/>
        </w:rPr>
        <w:tab/>
        <w:t xml:space="preserve">Na orzeczenie Krajowej Izby Odwoławczej, stronom oraz uczestnikom postępowania odwoławczego przysługuje skarga do sądu. </w:t>
      </w:r>
    </w:p>
    <w:p w:rsidR="00DF5163" w:rsidRPr="00101D4A" w:rsidRDefault="00DF5163" w:rsidP="00DF5163">
      <w:pPr>
        <w:widowControl w:val="0"/>
        <w:ind w:left="567" w:hanging="567"/>
        <w:jc w:val="both"/>
        <w:outlineLvl w:val="1"/>
        <w:rPr>
          <w:color w:val="000000"/>
        </w:rPr>
      </w:pPr>
      <w:r w:rsidRPr="00101D4A">
        <w:rPr>
          <w:color w:val="000000"/>
        </w:rPr>
        <w:t>19.</w:t>
      </w:r>
      <w:r w:rsidRPr="00101D4A">
        <w:rPr>
          <w:color w:val="000000"/>
        </w:rPr>
        <w:tab/>
        <w:t>Skargę wnosi się do Sądu Okręgowego w Warszawie - sądu zamówień publicznych.</w:t>
      </w:r>
    </w:p>
    <w:p w:rsidR="00B56698" w:rsidRDefault="00B56698">
      <w:pPr>
        <w:rPr>
          <w:color w:val="000000"/>
        </w:rPr>
      </w:pPr>
      <w:r>
        <w:rPr>
          <w:color w:val="000000"/>
        </w:rPr>
        <w:br w:type="page"/>
      </w:r>
    </w:p>
    <w:p w:rsidR="00DF5163" w:rsidRPr="00101D4A" w:rsidRDefault="00DF5163" w:rsidP="00DF5163">
      <w:pPr>
        <w:widowControl w:val="0"/>
        <w:ind w:left="567" w:hanging="567"/>
        <w:jc w:val="both"/>
        <w:outlineLvl w:val="1"/>
        <w:rPr>
          <w:color w:val="000000"/>
        </w:rPr>
      </w:pPr>
      <w:r w:rsidRPr="00101D4A">
        <w:rPr>
          <w:color w:val="000000"/>
        </w:rPr>
        <w:lastRenderedPageBreak/>
        <w:t>20.</w:t>
      </w:r>
      <w:r w:rsidRPr="00101D4A">
        <w:rPr>
          <w:color w:val="000000"/>
        </w:rPr>
        <w:tab/>
        <w:t xml:space="preserve">Szczegółowe wymogi dotyczące wnoszenia odwołania określają: </w:t>
      </w:r>
    </w:p>
    <w:p w:rsidR="00DF5163" w:rsidRPr="00101D4A" w:rsidRDefault="00DF5163" w:rsidP="00DF5163">
      <w:pPr>
        <w:autoSpaceDE w:val="0"/>
        <w:autoSpaceDN w:val="0"/>
        <w:adjustRightInd w:val="0"/>
        <w:ind w:left="1134" w:hanging="567"/>
        <w:jc w:val="both"/>
        <w:rPr>
          <w:color w:val="000000"/>
        </w:rPr>
      </w:pPr>
      <w:r w:rsidRPr="00101D4A">
        <w:rPr>
          <w:color w:val="000000"/>
        </w:rPr>
        <w:t>1)</w:t>
      </w:r>
      <w:r w:rsidRPr="00101D4A">
        <w:rPr>
          <w:color w:val="000000"/>
        </w:rPr>
        <w:tab/>
      </w:r>
      <w:r w:rsidRPr="00101D4A">
        <w:rPr>
          <w:rFonts w:eastAsia="TimesNewRoman"/>
        </w:rPr>
        <w:t>rozporządzenie Prezesa Rady Ministrów z dnia 30 grudnia 2020 r.</w:t>
      </w:r>
      <w:r w:rsidRPr="00101D4A">
        <w:rPr>
          <w:rFonts w:eastAsia="TimesNewRoman"/>
        </w:rPr>
        <w:br/>
        <w:t>w sprawie postępowania przy rozpoznawaniu odwołań przez Krajową</w:t>
      </w:r>
      <w:r w:rsidRPr="00101D4A">
        <w:rPr>
          <w:rFonts w:eastAsia="TimesNewRoman"/>
        </w:rPr>
        <w:br/>
        <w:t>Izbę Odwoławczą (Dz. U. z 2020 r. poz. 2453),</w:t>
      </w:r>
    </w:p>
    <w:p w:rsidR="00DF5163" w:rsidRPr="00101D4A" w:rsidRDefault="00DF5163" w:rsidP="00DF5163">
      <w:pPr>
        <w:autoSpaceDE w:val="0"/>
        <w:autoSpaceDN w:val="0"/>
        <w:adjustRightInd w:val="0"/>
        <w:ind w:left="1134" w:hanging="567"/>
        <w:jc w:val="both"/>
        <w:rPr>
          <w:color w:val="000000"/>
        </w:rPr>
      </w:pPr>
      <w:r w:rsidRPr="00101D4A">
        <w:rPr>
          <w:color w:val="000000"/>
        </w:rPr>
        <w:t>2)</w:t>
      </w:r>
      <w:r w:rsidRPr="00101D4A">
        <w:rPr>
          <w:color w:val="000000"/>
        </w:rPr>
        <w:tab/>
      </w:r>
      <w:r w:rsidRPr="00101D4A">
        <w:t xml:space="preserve">rozporządzenie Prezesa Rady Ministrów </w:t>
      </w:r>
      <w:r w:rsidRPr="00101D4A">
        <w:rPr>
          <w:rFonts w:eastAsia="TimesNewRoman"/>
        </w:rPr>
        <w:t>z dnia 30 grudnia 2020 r.</w:t>
      </w:r>
      <w:r w:rsidRPr="00101D4A">
        <w:rPr>
          <w:rFonts w:eastAsia="TimesNewRoman"/>
        </w:rPr>
        <w:br/>
      </w:r>
      <w:r w:rsidRPr="00101D4A">
        <w:t>w sprawie szczegółowych rodzajów kosztów postępowania odwoławczego,</w:t>
      </w:r>
      <w:r w:rsidRPr="00101D4A">
        <w:br/>
        <w:t>ich rozliczania oraz wysokości i sposobu pobierania wpisu od odwołania</w:t>
      </w:r>
      <w:r w:rsidRPr="00101D4A">
        <w:br/>
      </w:r>
      <w:r w:rsidRPr="00101D4A">
        <w:rPr>
          <w:rFonts w:eastAsia="TimesNewRoman"/>
        </w:rPr>
        <w:t>(Dz. U. z 2020 r. poz. 2437).</w:t>
      </w:r>
    </w:p>
    <w:p w:rsidR="00DF5163" w:rsidRPr="00101D4A" w:rsidRDefault="00DF5163" w:rsidP="00DF5163">
      <w:pPr>
        <w:widowControl w:val="0"/>
        <w:tabs>
          <w:tab w:val="left" w:pos="0"/>
        </w:tabs>
        <w:jc w:val="both"/>
        <w:outlineLvl w:val="1"/>
        <w:rPr>
          <w:color w:val="000000"/>
        </w:rPr>
      </w:pPr>
    </w:p>
    <w:p w:rsidR="00DF5163" w:rsidRPr="00101D4A" w:rsidRDefault="00DF5163" w:rsidP="00DF5163">
      <w:pPr>
        <w:widowControl w:val="0"/>
        <w:tabs>
          <w:tab w:val="left" w:pos="0"/>
        </w:tabs>
        <w:jc w:val="both"/>
        <w:outlineLvl w:val="1"/>
        <w:rPr>
          <w:color w:val="000000"/>
        </w:rPr>
      </w:pPr>
    </w:p>
    <w:p w:rsidR="00DF5163" w:rsidRPr="00101D4A" w:rsidRDefault="00DF5163" w:rsidP="00DF5163">
      <w:pPr>
        <w:shd w:val="clear" w:color="auto" w:fill="E6E6E6"/>
        <w:ind w:left="737" w:right="68" w:hanging="737"/>
        <w:rPr>
          <w:b/>
        </w:rPr>
      </w:pPr>
      <w:r w:rsidRPr="00101D4A">
        <w:rPr>
          <w:b/>
        </w:rPr>
        <w:t>XVIII.</w:t>
      </w:r>
      <w:r w:rsidRPr="00101D4A">
        <w:rPr>
          <w:b/>
        </w:rPr>
        <w:tab/>
        <w:t>KLAUZULA INFORMACYJNA DOTYCZĄCA PRZETWARZANIA DANYCH OSOBOWYCH</w:t>
      </w:r>
    </w:p>
    <w:p w:rsidR="00DF5163" w:rsidRPr="00101D4A" w:rsidRDefault="00DF5163" w:rsidP="00DF5163">
      <w:pPr>
        <w:jc w:val="both"/>
      </w:pPr>
    </w:p>
    <w:p w:rsidR="00DF5163" w:rsidRPr="00101D4A" w:rsidRDefault="00DF5163" w:rsidP="00DF5163">
      <w:pPr>
        <w:widowControl w:val="0"/>
        <w:jc w:val="both"/>
        <w:outlineLvl w:val="1"/>
        <w:rPr>
          <w:color w:val="000000"/>
        </w:rPr>
      </w:pPr>
      <w:r w:rsidRPr="00101D4A">
        <w:rPr>
          <w:color w:val="000000"/>
        </w:rPr>
        <w:t>Zgodnie z art. 13 ust. 1 i 2 rozporządzenia Parlamentu Europejskiego i Rady (UE) 2016/679</w:t>
      </w:r>
      <w:r w:rsidRPr="00101D4A">
        <w:rPr>
          <w:color w:val="000000"/>
        </w:rPr>
        <w:br/>
        <w:t>z dnia 27 kwietnia 2016 r. w sprawie ochrony osób fizycznych w związku</w:t>
      </w:r>
      <w:r w:rsidRPr="00101D4A">
        <w:rPr>
          <w:color w:val="000000"/>
        </w:rPr>
        <w:br/>
        <w:t>z przetwarzaniem danych osobowych i w sprawie swobodnego przepływu takich danych</w:t>
      </w:r>
      <w:r w:rsidRPr="00101D4A">
        <w:rPr>
          <w:color w:val="000000"/>
        </w:rPr>
        <w:br/>
        <w:t>oraz uchylenia dyrektywy 95/46/WE (ogólne rozporządzenie o ochronie danych)</w:t>
      </w:r>
      <w:r w:rsidRPr="00101D4A">
        <w:rPr>
          <w:color w:val="000000"/>
        </w:rPr>
        <w:br/>
        <w:t>(Dz. Urz. UE L 119 z dnia 04 maja 2016 r.), zwanego poniżej „RODO”,</w:t>
      </w:r>
      <w:r w:rsidRPr="00101D4A">
        <w:rPr>
          <w:color w:val="000000"/>
        </w:rPr>
        <w:br/>
        <w:t xml:space="preserve">Zamawiający informuje, że: </w:t>
      </w: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 xml:space="preserve">Administratorem Państwa danych osobowych jest </w:t>
      </w:r>
      <w:r w:rsidRPr="00101D4A">
        <w:rPr>
          <w:b/>
        </w:rPr>
        <w:t>Przedsiębiorstwo Usług Komunalnych Piaseczno Sp. z o.o. z siedzibą: 05-500 Piaseczno, ul. Techniczna 6.</w:t>
      </w:r>
    </w:p>
    <w:p w:rsidR="00DF5163" w:rsidRPr="00101D4A" w:rsidRDefault="00DF5163" w:rsidP="00DF5163">
      <w:pPr>
        <w:widowControl w:val="0"/>
        <w:ind w:left="567" w:hanging="567"/>
        <w:jc w:val="both"/>
        <w:outlineLvl w:val="1"/>
        <w:rPr>
          <w:color w:val="000000"/>
        </w:rPr>
      </w:pPr>
      <w:r w:rsidRPr="00101D4A">
        <w:rPr>
          <w:color w:val="000000"/>
        </w:rPr>
        <w:t>2)</w:t>
      </w:r>
      <w:r w:rsidRPr="00101D4A">
        <w:rPr>
          <w:color w:val="000000"/>
        </w:rPr>
        <w:tab/>
        <w:t xml:space="preserve">Inspektorem ochrony danych osobowych w </w:t>
      </w:r>
      <w:r w:rsidRPr="00101D4A">
        <w:t xml:space="preserve">Przedsiębiorstwie Usług Komunalnych Piaseczno Sp. z o.o. </w:t>
      </w:r>
      <w:r w:rsidRPr="00101D4A">
        <w:rPr>
          <w:color w:val="000000"/>
        </w:rPr>
        <w:t>jest Pan Adam Zdrojewski, adres poczty elektronicznej: olcom@post.pl, tel.: +48 515 205 246.</w:t>
      </w:r>
    </w:p>
    <w:p w:rsidR="00DF5163" w:rsidRPr="00101D4A" w:rsidRDefault="00DF5163" w:rsidP="00DF5163">
      <w:pPr>
        <w:widowControl w:val="0"/>
        <w:ind w:left="567" w:hanging="567"/>
        <w:jc w:val="both"/>
        <w:outlineLvl w:val="1"/>
        <w:rPr>
          <w:color w:val="000000"/>
        </w:rPr>
      </w:pPr>
      <w:r w:rsidRPr="00101D4A">
        <w:rPr>
          <w:color w:val="000000"/>
        </w:rPr>
        <w:t>3)</w:t>
      </w:r>
      <w:r w:rsidRPr="00101D4A">
        <w:rPr>
          <w:color w:val="000000"/>
        </w:rPr>
        <w:tab/>
        <w:t>Państwa dane osobowe przetwarzane będą na podstawie art. 6 ust. 1 lit. c RODO</w:t>
      </w:r>
      <w:r w:rsidRPr="00101D4A">
        <w:rPr>
          <w:color w:val="000000"/>
        </w:rPr>
        <w:br/>
        <w:t>w celu związanym z postępowaniem o udzielenie zamówienia publicznego</w:t>
      </w:r>
      <w:r w:rsidRPr="00101D4A">
        <w:rPr>
          <w:color w:val="000000"/>
        </w:rPr>
        <w:br/>
        <w:t>pn. „</w:t>
      </w:r>
      <w:r w:rsidR="007672DD">
        <w:rPr>
          <w:b/>
        </w:rPr>
        <w:t>Dostawa 5 posypywarek</w:t>
      </w:r>
      <w:r w:rsidRPr="00101D4A">
        <w:rPr>
          <w:color w:val="000000"/>
        </w:rPr>
        <w:t>”</w:t>
      </w:r>
      <w:r w:rsidRPr="00101D4A">
        <w:t>.</w:t>
      </w:r>
    </w:p>
    <w:p w:rsidR="00DF5163" w:rsidRPr="00101D4A" w:rsidRDefault="00DF5163" w:rsidP="00DF5163">
      <w:pPr>
        <w:widowControl w:val="0"/>
        <w:ind w:left="567" w:hanging="567"/>
        <w:jc w:val="both"/>
        <w:outlineLvl w:val="1"/>
        <w:rPr>
          <w:color w:val="000000"/>
        </w:rPr>
      </w:pPr>
      <w:r w:rsidRPr="00101D4A">
        <w:rPr>
          <w:color w:val="000000"/>
        </w:rPr>
        <w:t>4)</w:t>
      </w:r>
      <w:r w:rsidRPr="00101D4A">
        <w:rPr>
          <w:color w:val="000000"/>
        </w:rPr>
        <w:tab/>
        <w:t>Odbiorcami Państwa danych osobowych będą osoby lub podmioty, którym udostępniona zostanie dokumentacja postępowania na podstawie:</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 xml:space="preserve">art. 18 ust. 1 i 6 z zastrzeżeniem  art. 18 ust. 3 i 5 Ustawy </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 xml:space="preserve">art. 74 ust. 1 z zastrzeżeniem art. 74 ust. 2-4 Ustawy </w:t>
      </w:r>
    </w:p>
    <w:p w:rsidR="00DF5163" w:rsidRPr="00101D4A" w:rsidRDefault="00DF5163" w:rsidP="00DF5163">
      <w:pPr>
        <w:widowControl w:val="0"/>
        <w:ind w:left="567" w:hanging="567"/>
        <w:jc w:val="both"/>
        <w:outlineLvl w:val="1"/>
        <w:rPr>
          <w:color w:val="000000"/>
        </w:rPr>
      </w:pPr>
      <w:r w:rsidRPr="00101D4A">
        <w:rPr>
          <w:color w:val="000000"/>
        </w:rPr>
        <w:t>5)</w:t>
      </w:r>
      <w:r w:rsidRPr="00101D4A">
        <w:rPr>
          <w:color w:val="000000"/>
        </w:rPr>
        <w:tab/>
        <w:t>Państwa dane osobowe będą przechowywane, zgodnie z art. 78 ust. 1 i 4 Ustawy,</w:t>
      </w:r>
      <w:r w:rsidRPr="00101D4A">
        <w:rPr>
          <w:color w:val="000000"/>
        </w:rPr>
        <w:br/>
        <w:t>przez okres 4 lat od dnia zakończenia postępowania o udzielenie zamówienia,</w:t>
      </w:r>
      <w:r w:rsidRPr="00101D4A">
        <w:rPr>
          <w:color w:val="000000"/>
        </w:rPr>
        <w:br/>
        <w:t>a jeżeli okres trwania umowy w sprawie zamówienia przekracza 4 lata, okres przechowywania danych obejmuje cały okres trwania umowy;</w:t>
      </w:r>
    </w:p>
    <w:p w:rsidR="00DF5163" w:rsidRPr="00101D4A" w:rsidRDefault="00DF5163" w:rsidP="00DF5163">
      <w:pPr>
        <w:widowControl w:val="0"/>
        <w:ind w:left="567" w:hanging="567"/>
        <w:jc w:val="both"/>
        <w:outlineLvl w:val="1"/>
        <w:rPr>
          <w:color w:val="000000"/>
        </w:rPr>
      </w:pPr>
      <w:r w:rsidRPr="00101D4A">
        <w:rPr>
          <w:color w:val="000000"/>
        </w:rPr>
        <w:t>6)</w:t>
      </w:r>
      <w:r w:rsidRPr="00101D4A">
        <w:rPr>
          <w:color w:val="000000"/>
        </w:rPr>
        <w:tab/>
        <w:t>Obowiązek podania przez Państwa danych osobowych bezpośrednio Państwa dotyczących jest wymogiem ustawowym określonym w przepisach ustawy,</w:t>
      </w:r>
      <w:r w:rsidRPr="00101D4A">
        <w:rPr>
          <w:color w:val="000000"/>
        </w:rPr>
        <w:br/>
        <w:t>związanym z udziałem w postępowaniu o udzielenie zamówienia publicznego; konsekwencje niepodania określonych danych wynikają z ustawy;</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W odniesieniu do Państwa danych osobowych decyzje nie będą podejmowane</w:t>
      </w:r>
      <w:r w:rsidRPr="00101D4A">
        <w:rPr>
          <w:color w:val="000000"/>
        </w:rPr>
        <w:br/>
        <w:t>w sposób zautomatyzowany, stosowanie do art. 22 RODO;</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Posiadają Państwo:</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na podstawie art. 15 RODO prawo dostępu do danych osobowych Państwa dotyczących;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na podstawie art. 16 RODO prawo do sprostowania Państwa danych</w:t>
      </w:r>
      <w:r w:rsidRPr="00101D4A">
        <w:rPr>
          <w:color w:val="000000"/>
        </w:rPr>
        <w:br/>
        <w:t>osobowych, z zastrzeżeniem, iż skorzystanie z prawa do sprostowania</w:t>
      </w:r>
      <w:r w:rsidRPr="00101D4A">
        <w:rPr>
          <w:color w:val="000000"/>
        </w:rPr>
        <w:br/>
        <w:t>nie może skutkować zmianą wyniku postępowania o udzielenie zamówienia publicznego ani zmianą postanowień umowy w zakresie niezgodnym</w:t>
      </w:r>
      <w:r w:rsidRPr="00101D4A">
        <w:rPr>
          <w:color w:val="000000"/>
        </w:rPr>
        <w:br/>
        <w:t>z ustawą oraz nie może naruszać integralności protokołu oraz jego załączników;</w:t>
      </w:r>
    </w:p>
    <w:p w:rsidR="00DF5163" w:rsidRPr="00101D4A" w:rsidRDefault="00DF5163" w:rsidP="00DF5163">
      <w:pPr>
        <w:widowControl w:val="0"/>
        <w:ind w:left="1134" w:hanging="567"/>
        <w:jc w:val="both"/>
        <w:outlineLvl w:val="1"/>
        <w:rPr>
          <w:color w:val="000000"/>
        </w:rPr>
      </w:pPr>
      <w:r w:rsidRPr="00101D4A">
        <w:rPr>
          <w:color w:val="000000"/>
        </w:rPr>
        <w:t>c)</w:t>
      </w:r>
      <w:r w:rsidRPr="00101D4A">
        <w:rPr>
          <w:color w:val="000000"/>
        </w:rPr>
        <w:tab/>
        <w:t xml:space="preserve">na podstawie art. 18 RODO prawo żądania od administratora ograniczenia </w:t>
      </w:r>
      <w:r w:rsidRPr="00101D4A">
        <w:rPr>
          <w:color w:val="000000"/>
        </w:rPr>
        <w:lastRenderedPageBreak/>
        <w:t>przetwarzania danych osobowych z zastrzeżeniem przypadków, o których mowa w art. 18 ust. 2 RODO, z zastrzeżeniem, iż prawo do ograniczenia przetwarzania nie ma zastosowania w odniesieniu do przechowywania, w celu zapewnienia</w:t>
      </w:r>
      <w:r w:rsidRPr="00101D4A">
        <w:rPr>
          <w:color w:val="000000"/>
        </w:rPr>
        <w:br/>
        <w:t>korzystania ze środków ochrony prawnej lub w celu ochrony praw innej</w:t>
      </w:r>
      <w:r w:rsidRPr="00101D4A">
        <w:rPr>
          <w:color w:val="000000"/>
        </w:rPr>
        <w:br/>
        <w:t>osoby fizycznej lub prawnej, lub z uwagi na ważne względy interesu</w:t>
      </w:r>
      <w:r w:rsidRPr="00101D4A">
        <w:rPr>
          <w:color w:val="000000"/>
        </w:rPr>
        <w:br/>
        <w:t>publicznego Unii Europejskiej lub państwa członkowskiego;</w:t>
      </w:r>
    </w:p>
    <w:p w:rsidR="00DF5163" w:rsidRPr="00101D4A" w:rsidRDefault="00DF5163" w:rsidP="00DF5163">
      <w:pPr>
        <w:widowControl w:val="0"/>
        <w:ind w:left="1134" w:hanging="567"/>
        <w:jc w:val="both"/>
        <w:outlineLvl w:val="1"/>
        <w:rPr>
          <w:color w:val="000000"/>
        </w:rPr>
      </w:pPr>
      <w:r w:rsidRPr="00101D4A">
        <w:rPr>
          <w:color w:val="000000"/>
        </w:rPr>
        <w:t>d)</w:t>
      </w:r>
      <w:r w:rsidRPr="00101D4A">
        <w:rPr>
          <w:color w:val="000000"/>
        </w:rPr>
        <w:tab/>
        <w:t>prawo do wniesienia skargi do Prezesa Urzędu Ochrony Danych Osobowych,</w:t>
      </w:r>
      <w:r w:rsidRPr="00101D4A">
        <w:rPr>
          <w:color w:val="000000"/>
        </w:rPr>
        <w:br/>
        <w:t>gdy uznają Państwo, że przetwarzanie danych osobowych Państwa dotyczących narusza przepisy RODO.</w:t>
      </w:r>
    </w:p>
    <w:p w:rsidR="00DF5163" w:rsidRPr="00101D4A" w:rsidRDefault="00DF5163" w:rsidP="00DF5163">
      <w:pPr>
        <w:widowControl w:val="0"/>
        <w:ind w:left="567" w:hanging="567"/>
        <w:jc w:val="both"/>
        <w:outlineLvl w:val="1"/>
        <w:rPr>
          <w:color w:val="000000"/>
        </w:rPr>
      </w:pPr>
      <w:r w:rsidRPr="00101D4A">
        <w:rPr>
          <w:color w:val="000000"/>
        </w:rPr>
        <w:t>9)</w:t>
      </w:r>
      <w:r w:rsidRPr="00101D4A">
        <w:rPr>
          <w:color w:val="000000"/>
        </w:rPr>
        <w:tab/>
        <w:t>Nie przysługuje Państwu:</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w związku z art. 17 ust. 3 lit. b, d lub e RODO prawo do usunięcia danych osobowych;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prawo do przenoszenia danych osobowych, o którym mowa w art. 20 RODO;</w:t>
      </w:r>
    </w:p>
    <w:p w:rsidR="00DF5163" w:rsidRPr="00101D4A" w:rsidRDefault="00DF5163" w:rsidP="00DF5163">
      <w:pPr>
        <w:widowControl w:val="0"/>
        <w:ind w:left="1134" w:hanging="567"/>
        <w:jc w:val="both"/>
        <w:outlineLvl w:val="1"/>
        <w:rPr>
          <w:color w:val="000000"/>
        </w:rPr>
      </w:pPr>
      <w:r w:rsidRPr="00101D4A">
        <w:rPr>
          <w:color w:val="000000"/>
        </w:rPr>
        <w:t>c)</w:t>
      </w:r>
      <w:r w:rsidRPr="00101D4A">
        <w:rPr>
          <w:color w:val="000000"/>
        </w:rPr>
        <w:tab/>
        <w:t>na podstawie art. 21 RODO prawo sprzeciwu, wobec przetwarzania danych osobowych, gdyż podstawą prawną przetwarzania Państwa danych osobowych jest art. 6 ust. 1 lit. c RODO.</w:t>
      </w:r>
    </w:p>
    <w:p w:rsidR="00DF5163" w:rsidRPr="00101D4A" w:rsidRDefault="00DF5163" w:rsidP="00DF5163">
      <w:pPr>
        <w:tabs>
          <w:tab w:val="center" w:pos="4715"/>
        </w:tabs>
        <w:jc w:val="both"/>
        <w:rPr>
          <w:u w:val="single"/>
        </w:rPr>
      </w:pPr>
    </w:p>
    <w:p w:rsidR="00DF78CC" w:rsidRPr="00101D4A" w:rsidRDefault="00DF78CC" w:rsidP="00DF5163">
      <w:pPr>
        <w:tabs>
          <w:tab w:val="center" w:pos="4715"/>
        </w:tabs>
        <w:jc w:val="both"/>
        <w:rPr>
          <w:u w:val="single"/>
        </w:rPr>
      </w:pPr>
    </w:p>
    <w:p w:rsidR="00DF5163" w:rsidRPr="00101D4A" w:rsidRDefault="00DF5163" w:rsidP="00DF5163">
      <w:pPr>
        <w:shd w:val="clear" w:color="auto" w:fill="E6E6E6"/>
        <w:tabs>
          <w:tab w:val="center" w:pos="4715"/>
        </w:tabs>
        <w:ind w:left="709" w:right="68" w:hanging="709"/>
        <w:rPr>
          <w:b/>
        </w:rPr>
      </w:pPr>
      <w:r w:rsidRPr="00101D4A">
        <w:rPr>
          <w:b/>
        </w:rPr>
        <w:t>XIX.</w:t>
      </w:r>
      <w:r w:rsidRPr="00101D4A">
        <w:rPr>
          <w:b/>
        </w:rPr>
        <w:tab/>
        <w:t>INFORMACJE DOTYCZĄCE PRAW AUTORSKICH MAJĄTKOWYCH</w:t>
      </w:r>
      <w:r w:rsidRPr="00101D4A">
        <w:rPr>
          <w:b/>
        </w:rPr>
        <w:br/>
        <w:t>DO TREŚCI SWZ</w:t>
      </w:r>
    </w:p>
    <w:p w:rsidR="00DF5163" w:rsidRPr="00101D4A" w:rsidRDefault="00DF5163" w:rsidP="00DF5163">
      <w:pPr>
        <w:jc w:val="both"/>
      </w:pPr>
    </w:p>
    <w:p w:rsidR="00DF5163" w:rsidRPr="00101D4A" w:rsidRDefault="00DF5163" w:rsidP="00DF5163">
      <w:pPr>
        <w:ind w:left="567" w:hanging="567"/>
        <w:jc w:val="both"/>
      </w:pPr>
      <w:r w:rsidRPr="00101D4A">
        <w:t>1.</w:t>
      </w:r>
      <w:r w:rsidRPr="00101D4A">
        <w:tab/>
        <w:t>Niniejsza SWZ wraz z załącznikami nie jest dokumentem urzędowym wydanym</w:t>
      </w:r>
      <w:r w:rsidRPr="00101D4A">
        <w:br/>
        <w:t xml:space="preserve">przez organ administracji publicznej. Pomimo określenia w ustawie z dnia 11 września 2019 r. - Prawo zamówień publicznych (Dz. U. z 2019 r. poz. 2019, z </w:t>
      </w:r>
      <w:proofErr w:type="spellStart"/>
      <w:r w:rsidRPr="00101D4A">
        <w:t>późn</w:t>
      </w:r>
      <w:proofErr w:type="spellEnd"/>
      <w:r w:rsidRPr="00101D4A">
        <w:t>. zm.) minimalnych wymogów dotyczących przedmiotu SWZ, ustawa pozostawia zamawiającemu znaczną swobodę w szczególności w zakresie kształtowania</w:t>
      </w:r>
      <w:r w:rsidRPr="00101D4A">
        <w:br/>
        <w:t>sposobu opisu przedmiotu zamówienia, warunków udziału w postępowaniu</w:t>
      </w:r>
      <w:r w:rsidRPr="00101D4A">
        <w:br/>
        <w:t>o udzielenie zmówienia, kryteriów, którymi zamawiający będzie się kierował</w:t>
      </w:r>
      <w:r w:rsidRPr="00101D4A">
        <w:br/>
        <w:t>przy wyborze oferty najkorzystniejszej oraz projektowanych postanowień umowy</w:t>
      </w:r>
      <w:r w:rsidRPr="00101D4A">
        <w:br/>
        <w:t>(por.: wyrok Sądu Najwyższego z dnia 27 lutego 2009 r. w sprawie</w:t>
      </w:r>
      <w:r w:rsidRPr="00101D4A">
        <w:br/>
        <w:t>o sygn. akt V CSK 337/08). Dlatego treść niniejszej SWZ wraz z załącznikami</w:t>
      </w:r>
      <w:r w:rsidRPr="00101D4A">
        <w:br/>
        <w:t>jest rezultatem działalności twórczej oraz posiada indywidualny charakter,</w:t>
      </w:r>
      <w:r w:rsidRPr="00101D4A">
        <w:br/>
        <w:t>a sama SWZ stanowi utwór w rozumieniu przepisów ustawy z dnia 4 lutego 1994 r.</w:t>
      </w:r>
      <w:r w:rsidRPr="00101D4A">
        <w:br/>
        <w:t>o prawie autorskim i prawach pokrewnych (Dz. U. z 2019 r. poz. 1231</w:t>
      </w:r>
      <w:r w:rsidRPr="00101D4A">
        <w:br/>
        <w:t>oraz z 2020 r. poz. 288).</w:t>
      </w:r>
    </w:p>
    <w:p w:rsidR="00DF5163" w:rsidRPr="00101D4A" w:rsidRDefault="00DF5163" w:rsidP="00DF5163">
      <w:pPr>
        <w:ind w:left="567" w:hanging="567"/>
        <w:jc w:val="both"/>
      </w:pPr>
      <w:r w:rsidRPr="00101D4A">
        <w:t>2.</w:t>
      </w:r>
      <w:r w:rsidRPr="00101D4A">
        <w:tab/>
      </w:r>
      <w:r w:rsidRPr="00101D4A">
        <w:rPr>
          <w:b/>
        </w:rPr>
        <w:t>Prawa autorskie majątkowe do treści niniejszej SWZ wraz z załącznikami</w:t>
      </w:r>
      <w:r w:rsidRPr="00101D4A">
        <w:rPr>
          <w:b/>
        </w:rPr>
        <w:br/>
        <w:t>należą do Zamawiającego - PUK Piaseczno Sp. z o.o. z siedzibą w Piasecznie.</w:t>
      </w:r>
    </w:p>
    <w:p w:rsidR="00DF5163" w:rsidRPr="00101D4A" w:rsidRDefault="00DF5163" w:rsidP="00DF5163">
      <w:pPr>
        <w:ind w:left="567" w:hanging="567"/>
        <w:jc w:val="both"/>
      </w:pPr>
      <w:r w:rsidRPr="00101D4A">
        <w:t>3.</w:t>
      </w:r>
      <w:r w:rsidRPr="00101D4A">
        <w:tab/>
        <w:t>Zwielokrotnianie za pomocą jakichkolwiek technik cyfrowych lub tradycyjnych,</w:t>
      </w:r>
      <w:r w:rsidRPr="00101D4A">
        <w:br/>
        <w:t>a także wykorzystywanie całości lub części niniejszej SWZ wraz z załącznikami</w:t>
      </w:r>
      <w:r w:rsidRPr="00101D4A">
        <w:br/>
        <w:t>bez zgody Zamawiającego - PUK Piaseczno Sp. z o.o. z siedzibą w Piasecznie</w:t>
      </w:r>
      <w:r w:rsidRPr="00101D4A">
        <w:br/>
        <w:t>w jakichkolwiek innych celach niż wyłącznie i bezpośrednio związane z udziałem</w:t>
      </w:r>
      <w:r w:rsidRPr="00101D4A">
        <w:br/>
        <w:t>w postępowaniu o udzielenie zamówienia publicznego, którego dotyczy niniejsza</w:t>
      </w:r>
      <w:r w:rsidRPr="00101D4A">
        <w:br/>
        <w:t>SWZ, stanowić będzie naruszenie autorskich praw majątkowych należących</w:t>
      </w:r>
      <w:r w:rsidRPr="00101D4A">
        <w:br/>
        <w:t>do Zamawiającego oraz czyn nieuczciwej konkurencji w rozumieniu art. 3 ustawy</w:t>
      </w:r>
      <w:r w:rsidRPr="00101D4A">
        <w:br/>
        <w:t>z dnia 16 kwietnia 1993 r. o zwalczaniu nieuczciwej konkurencji</w:t>
      </w:r>
      <w:r w:rsidRPr="00101D4A">
        <w:br/>
        <w:t xml:space="preserve">(Dz. U. z 2020 r. poz. 1913), </w:t>
      </w:r>
      <w:r w:rsidRPr="00101D4A">
        <w:rPr>
          <w:b/>
        </w:rPr>
        <w:t>co</w:t>
      </w:r>
      <w:r w:rsidRPr="00101D4A">
        <w:t xml:space="preserve"> </w:t>
      </w:r>
      <w:r w:rsidRPr="00101D4A">
        <w:rPr>
          <w:b/>
        </w:rPr>
        <w:t>może skutkować odpowiedzialnością odszkodowawczą</w:t>
      </w:r>
      <w:r w:rsidRPr="00101D4A">
        <w:t>.</w:t>
      </w:r>
    </w:p>
    <w:p w:rsidR="00DF5163" w:rsidRPr="00101D4A" w:rsidRDefault="00DF5163" w:rsidP="00DF5163">
      <w:pPr>
        <w:jc w:val="both"/>
      </w:pPr>
    </w:p>
    <w:p w:rsidR="00D83114" w:rsidRPr="00101D4A" w:rsidRDefault="00D83114">
      <w:r w:rsidRPr="00101D4A">
        <w:br w:type="page"/>
      </w:r>
    </w:p>
    <w:p w:rsidR="00DF5163" w:rsidRPr="00101D4A" w:rsidRDefault="00DF5163" w:rsidP="00DF5163">
      <w:pPr>
        <w:jc w:val="both"/>
      </w:pPr>
    </w:p>
    <w:p w:rsidR="00DF5163" w:rsidRPr="00101D4A" w:rsidRDefault="00DF5163" w:rsidP="00DF5163">
      <w:pPr>
        <w:shd w:val="clear" w:color="auto" w:fill="E6E6E6"/>
        <w:tabs>
          <w:tab w:val="center" w:pos="4715"/>
        </w:tabs>
        <w:ind w:left="709" w:right="68" w:hanging="709"/>
        <w:jc w:val="both"/>
        <w:rPr>
          <w:b/>
        </w:rPr>
      </w:pPr>
      <w:r w:rsidRPr="00101D4A">
        <w:rPr>
          <w:b/>
        </w:rPr>
        <w:t>XX.</w:t>
      </w:r>
      <w:r w:rsidRPr="00101D4A">
        <w:rPr>
          <w:b/>
        </w:rPr>
        <w:tab/>
        <w:t>WYKAZ ZAŁĄCZNIKÓW</w:t>
      </w:r>
    </w:p>
    <w:p w:rsidR="00DF5163" w:rsidRPr="00101D4A" w:rsidRDefault="00DF5163" w:rsidP="00DF5163">
      <w:pPr>
        <w:jc w:val="both"/>
      </w:pPr>
    </w:p>
    <w:p w:rsidR="00DF78CC" w:rsidRPr="00101D4A" w:rsidRDefault="00DF78CC" w:rsidP="00DF78CC">
      <w:pPr>
        <w:ind w:left="1985" w:hanging="1985"/>
        <w:jc w:val="both"/>
      </w:pPr>
      <w:r w:rsidRPr="00101D4A">
        <w:t>Załącznik Nr 1:</w:t>
      </w:r>
      <w:r w:rsidRPr="00101D4A">
        <w:tab/>
        <w:t>Wzór Formularza oferty;</w:t>
      </w:r>
    </w:p>
    <w:p w:rsidR="00DF78CC" w:rsidRPr="00101D4A" w:rsidRDefault="00DF78CC" w:rsidP="00DF78CC">
      <w:pPr>
        <w:ind w:left="1985" w:hanging="1985"/>
        <w:jc w:val="both"/>
      </w:pPr>
      <w:r w:rsidRPr="00101D4A">
        <w:t>Załącznik Nr 2:</w:t>
      </w:r>
      <w:r w:rsidRPr="00101D4A">
        <w:tab/>
        <w:t>Wzór Arkusza cenowego;</w:t>
      </w:r>
    </w:p>
    <w:p w:rsidR="00DF78CC" w:rsidRPr="00101D4A" w:rsidRDefault="00DF78CC" w:rsidP="00DF78CC">
      <w:pPr>
        <w:ind w:left="1985" w:hanging="1985"/>
        <w:jc w:val="both"/>
      </w:pPr>
      <w:r w:rsidRPr="00101D4A">
        <w:t xml:space="preserve">Załącznik Nr </w:t>
      </w:r>
      <w:r w:rsidR="007334A8" w:rsidRPr="00101D4A">
        <w:t>3</w:t>
      </w:r>
      <w:r w:rsidRPr="00101D4A">
        <w:t>:</w:t>
      </w:r>
      <w:r w:rsidRPr="00101D4A">
        <w:tab/>
      </w:r>
      <w:r w:rsidR="00AA0FDB" w:rsidRPr="00101D4A">
        <w:t xml:space="preserve">Wzór oświadczenia o </w:t>
      </w:r>
      <w:r w:rsidR="00626792" w:rsidRPr="00101D4A">
        <w:t>spełnianiu warunków udziału w postępowaniu,</w:t>
      </w:r>
      <w:r w:rsidR="00626792" w:rsidRPr="00101D4A">
        <w:br/>
        <w:t>a także o braku podstaw do wykluczenia z postępowania na podstawie art. 108 ust. 1 oraz art. 109 ust. 1 pkt 1 i 4 Ustawy, w tym o niezaleganiu z opłacaniem podatków i opłat lokalnych, o których mowa w ustawie</w:t>
      </w:r>
      <w:r w:rsidR="00626792" w:rsidRPr="00101D4A">
        <w:br/>
        <w:t>z dnia 12 stycznia 1991 r. o podatkach i opłatach lokalnych</w:t>
      </w:r>
      <w:r w:rsidR="00626792" w:rsidRPr="00101D4A">
        <w:br/>
        <w:t>(Dz. U. z 2019 r. poz. 1170 oraz z 2021 r. poz. 401)</w:t>
      </w:r>
      <w:r w:rsidRPr="00101D4A">
        <w:t>;</w:t>
      </w:r>
    </w:p>
    <w:p w:rsidR="00DF78CC" w:rsidRPr="00101D4A" w:rsidRDefault="00DF78CC" w:rsidP="00DF78CC">
      <w:pPr>
        <w:ind w:left="1985" w:hanging="1985"/>
        <w:jc w:val="both"/>
      </w:pPr>
      <w:r w:rsidRPr="00101D4A">
        <w:t xml:space="preserve">Załącznik Nr </w:t>
      </w:r>
      <w:r w:rsidR="00393C40" w:rsidRPr="00101D4A">
        <w:t>4</w:t>
      </w:r>
      <w:r w:rsidRPr="00101D4A">
        <w:t>:</w:t>
      </w:r>
      <w:r w:rsidRPr="00101D4A">
        <w:tab/>
        <w:t>Wzór oświadczenia wykonawcy o przynależności lub braku przynależności do tej samej grupy kapitałowej;</w:t>
      </w:r>
    </w:p>
    <w:p w:rsidR="00DF78CC" w:rsidRPr="00101D4A" w:rsidRDefault="00DF78CC" w:rsidP="00DF78CC">
      <w:pPr>
        <w:ind w:left="1985" w:hanging="1985"/>
        <w:jc w:val="both"/>
      </w:pPr>
      <w:r w:rsidRPr="00101D4A">
        <w:t xml:space="preserve">Załącznik Nr </w:t>
      </w:r>
      <w:r w:rsidR="00393C40" w:rsidRPr="00101D4A">
        <w:t>5</w:t>
      </w:r>
      <w:r w:rsidRPr="00101D4A">
        <w:t>:</w:t>
      </w:r>
      <w:r w:rsidRPr="00101D4A">
        <w:tab/>
        <w:t>Projektowane postanowienia umowy</w:t>
      </w:r>
      <w:r w:rsidR="00BB34C0" w:rsidRPr="00101D4A">
        <w:t>;</w:t>
      </w:r>
    </w:p>
    <w:p w:rsidR="00BB34C0" w:rsidRPr="00101D4A" w:rsidRDefault="00BB34C0" w:rsidP="00BB34C0">
      <w:pPr>
        <w:ind w:left="1985" w:hanging="1985"/>
        <w:jc w:val="both"/>
      </w:pPr>
      <w:r w:rsidRPr="00101D4A">
        <w:t>Załącznik Nr 6:</w:t>
      </w:r>
      <w:r w:rsidRPr="00101D4A">
        <w:tab/>
        <w:t xml:space="preserve">Szczegółowa specyfikacja minimalnych wymogów technicznych </w:t>
      </w:r>
      <w:r w:rsidR="00B56698">
        <w:t>Z</w:t>
      </w:r>
      <w:r w:rsidRPr="00101D4A">
        <w:t xml:space="preserve">amawiającego dotyczących </w:t>
      </w:r>
      <w:r w:rsidR="00B56698">
        <w:t>posypywarek</w:t>
      </w:r>
      <w:r w:rsidRPr="00101D4A">
        <w:t>.</w:t>
      </w:r>
    </w:p>
    <w:p w:rsidR="00BB34C0" w:rsidRPr="00101D4A" w:rsidRDefault="00BB34C0" w:rsidP="00DF78CC">
      <w:pPr>
        <w:jc w:val="both"/>
      </w:pPr>
    </w:p>
    <w:p w:rsidR="00DF78CC" w:rsidRPr="00101D4A" w:rsidRDefault="00DF78CC" w:rsidP="00DF78CC">
      <w:pPr>
        <w:jc w:val="both"/>
      </w:pPr>
      <w:r w:rsidRPr="00101D4A">
        <w:t xml:space="preserve">Wszystkie </w:t>
      </w:r>
      <w:r w:rsidR="005A57FB" w:rsidRPr="00101D4A">
        <w:t>6</w:t>
      </w:r>
      <w:r w:rsidRPr="00101D4A">
        <w:t xml:space="preserve"> załączników do SWZ stanowi jej integralną część i mogą być</w:t>
      </w:r>
      <w:r w:rsidRPr="00101D4A">
        <w:br/>
        <w:t>one odczytywane oraz interpretowane wyłącznie razem - jako całość, osobno</w:t>
      </w:r>
      <w:r w:rsidRPr="00101D4A">
        <w:br/>
        <w:t>nie stanowiąc żadnego samodzielnego dokumentu.</w:t>
      </w:r>
    </w:p>
    <w:p w:rsidR="00DF5163" w:rsidRPr="00101D4A" w:rsidRDefault="00DF5163" w:rsidP="00DF5163">
      <w:pPr>
        <w:ind w:left="1980" w:hanging="1980"/>
        <w:jc w:val="right"/>
        <w:rPr>
          <w:b/>
        </w:rPr>
      </w:pPr>
      <w:r w:rsidRPr="00101D4A">
        <w:br w:type="page"/>
      </w:r>
      <w:r w:rsidRPr="00101D4A">
        <w:rPr>
          <w:b/>
        </w:rPr>
        <w:lastRenderedPageBreak/>
        <w:t>Załącznik Nr 1 do SWZ</w:t>
      </w:r>
    </w:p>
    <w:p w:rsidR="00DF5163" w:rsidRPr="00101D4A" w:rsidRDefault="00DF5163" w:rsidP="00DF5163"/>
    <w:p w:rsidR="00FC40C3" w:rsidRPr="00101D4A" w:rsidRDefault="00FC40C3" w:rsidP="00DF5163"/>
    <w:p w:rsidR="00DF5163" w:rsidRPr="00101D4A" w:rsidRDefault="00DF5163" w:rsidP="00DF5163">
      <w:pPr>
        <w:jc w:val="center"/>
        <w:rPr>
          <w:b/>
          <w:sz w:val="28"/>
          <w:szCs w:val="28"/>
        </w:rPr>
      </w:pPr>
      <w:r w:rsidRPr="00101D4A">
        <w:rPr>
          <w:b/>
          <w:sz w:val="28"/>
          <w:szCs w:val="28"/>
        </w:rPr>
        <w:t>FORMULARZ  OFERTY</w:t>
      </w:r>
    </w:p>
    <w:p w:rsidR="00DF5163" w:rsidRPr="00101D4A" w:rsidRDefault="00DF5163" w:rsidP="00DF5163">
      <w:pPr>
        <w:jc w:val="center"/>
      </w:pPr>
      <w:r w:rsidRPr="00101D4A">
        <w:t>/wzór/</w:t>
      </w:r>
    </w:p>
    <w:p w:rsidR="00E4529B" w:rsidRPr="00101D4A" w:rsidRDefault="00E4529B" w:rsidP="00DF5163"/>
    <w:p w:rsidR="00FC40C3" w:rsidRPr="00101D4A" w:rsidRDefault="00FC40C3" w:rsidP="00DF5163"/>
    <w:p w:rsidR="00DF5163" w:rsidRPr="00101D4A" w:rsidRDefault="00DF5163" w:rsidP="00DF5163">
      <w:pPr>
        <w:spacing w:line="360" w:lineRule="auto"/>
      </w:pPr>
      <w:r w:rsidRPr="00101D4A">
        <w:t>nazwa wykonawcy:  __________________________________________________________</w:t>
      </w:r>
    </w:p>
    <w:p w:rsidR="00DF5163" w:rsidRPr="00101D4A" w:rsidRDefault="00DF5163" w:rsidP="00DF5163">
      <w:pPr>
        <w:spacing w:line="360" w:lineRule="auto"/>
        <w:jc w:val="both"/>
      </w:pPr>
      <w:r w:rsidRPr="00101D4A">
        <w:t>adres siedziby wykonawcy: ____________________________________________________</w:t>
      </w:r>
    </w:p>
    <w:p w:rsidR="00DF5163" w:rsidRPr="00101D4A" w:rsidRDefault="00DF5163" w:rsidP="00DF5163">
      <w:pPr>
        <w:spacing w:line="360" w:lineRule="auto"/>
      </w:pPr>
      <w:r w:rsidRPr="00101D4A">
        <w:t>tel.: ____________________, fax: ____________________, e-mail: ____________________</w:t>
      </w:r>
    </w:p>
    <w:p w:rsidR="00DF5163" w:rsidRPr="00101D4A" w:rsidRDefault="00DF5163" w:rsidP="00DF5163">
      <w:pPr>
        <w:spacing w:line="360" w:lineRule="auto"/>
      </w:pPr>
      <w:r w:rsidRPr="00101D4A">
        <w:t>NIP: ______________, REGON: ______________, KRS _______________ (jeżeli dotyczy)</w:t>
      </w:r>
    </w:p>
    <w:p w:rsidR="00DF5163" w:rsidRPr="00101D4A" w:rsidRDefault="00DF5163" w:rsidP="00DF5163"/>
    <w:p w:rsidR="00DF5163" w:rsidRPr="00101D4A" w:rsidRDefault="00DF5163" w:rsidP="00DF5163">
      <w:r w:rsidRPr="00101D4A">
        <w:t>oferta dla: (nazwa i siedziba Zamawiającego):</w:t>
      </w:r>
    </w:p>
    <w:p w:rsidR="00DF5163" w:rsidRPr="00101D4A" w:rsidRDefault="00DF5163" w:rsidP="00DF5163"/>
    <w:p w:rsidR="007151F0" w:rsidRPr="00101D4A" w:rsidRDefault="00DF5163" w:rsidP="00DF5163">
      <w:pPr>
        <w:rPr>
          <w:b/>
        </w:rPr>
      </w:pPr>
      <w:r w:rsidRPr="00101D4A">
        <w:rPr>
          <w:b/>
        </w:rPr>
        <w:t>Przedsiębiorstwo Usług Komunalnych</w:t>
      </w:r>
    </w:p>
    <w:p w:rsidR="00DF5163" w:rsidRPr="00101D4A" w:rsidRDefault="00DF5163" w:rsidP="00DF5163">
      <w:pPr>
        <w:rPr>
          <w:b/>
          <w:bCs/>
        </w:rPr>
      </w:pPr>
      <w:r w:rsidRPr="00101D4A">
        <w:rPr>
          <w:b/>
        </w:rPr>
        <w:t>Piaseczno Sp. z o.o.</w:t>
      </w:r>
    </w:p>
    <w:p w:rsidR="0032019C" w:rsidRPr="00101D4A" w:rsidRDefault="00DF5163" w:rsidP="00DF5163">
      <w:pPr>
        <w:rPr>
          <w:b/>
          <w:bCs/>
        </w:rPr>
      </w:pPr>
      <w:r w:rsidRPr="00101D4A">
        <w:rPr>
          <w:b/>
          <w:bCs/>
        </w:rPr>
        <w:t>ul. Techniczna 6,</w:t>
      </w:r>
    </w:p>
    <w:p w:rsidR="001D5A46" w:rsidRPr="00101D4A" w:rsidRDefault="00DF5163" w:rsidP="001D5A46">
      <w:r w:rsidRPr="00101D4A">
        <w:rPr>
          <w:b/>
          <w:bCs/>
        </w:rPr>
        <w:t>05-500 Piaseczno</w:t>
      </w:r>
    </w:p>
    <w:p w:rsidR="008F00B3" w:rsidRPr="00101D4A" w:rsidRDefault="008F00B3" w:rsidP="008F00B3">
      <w:pPr>
        <w:ind w:left="567" w:hanging="567"/>
        <w:jc w:val="both"/>
      </w:pPr>
    </w:p>
    <w:p w:rsidR="008F00B3" w:rsidRPr="00101D4A" w:rsidRDefault="008F00B3" w:rsidP="008F00B3">
      <w:pPr>
        <w:ind w:left="567" w:hanging="567"/>
        <w:jc w:val="both"/>
        <w:rPr>
          <w:bCs/>
        </w:rPr>
      </w:pPr>
      <w:r w:rsidRPr="00101D4A">
        <w:t>1.</w:t>
      </w:r>
      <w:r w:rsidRPr="00101D4A">
        <w:tab/>
        <w:t>Przystępując do prowadzonego przez Przedsiębiorstwo Usług Komunalnych</w:t>
      </w:r>
      <w:r w:rsidRPr="00101D4A">
        <w:br/>
        <w:t>Piaseczno Sp. z o.o. postępowania o udzielenie zamówienia publicznego</w:t>
      </w:r>
      <w:r w:rsidRPr="00101D4A">
        <w:br/>
      </w:r>
      <w:r w:rsidR="005B2257" w:rsidRPr="00101D4A">
        <w:t xml:space="preserve">pn. </w:t>
      </w:r>
      <w:r w:rsidR="00165FBF" w:rsidRPr="00101D4A">
        <w:t>„</w:t>
      </w:r>
      <w:r w:rsidR="00C625FD">
        <w:rPr>
          <w:b/>
        </w:rPr>
        <w:t>Dostawa 5 posypywarek</w:t>
      </w:r>
      <w:r w:rsidR="00AE02AD" w:rsidRPr="00101D4A">
        <w:t>”</w:t>
      </w:r>
      <w:r w:rsidR="000A24BF" w:rsidRPr="00101D4A">
        <w:t xml:space="preserve"> </w:t>
      </w:r>
      <w:r w:rsidR="005B2257" w:rsidRPr="00101D4A">
        <w:t xml:space="preserve">(nr sprawy: </w:t>
      </w:r>
      <w:r w:rsidR="00796025">
        <w:t>14/2024</w:t>
      </w:r>
      <w:r w:rsidR="005B2257" w:rsidRPr="00101D4A">
        <w:t>)</w:t>
      </w:r>
      <w:r w:rsidRPr="00101D4A">
        <w:rPr>
          <w:bCs/>
        </w:rPr>
        <w:t xml:space="preserve">, </w:t>
      </w:r>
      <w:r w:rsidR="005B2257" w:rsidRPr="00101D4A">
        <w:rPr>
          <w:bCs/>
        </w:rPr>
        <w:t xml:space="preserve">niniejszym </w:t>
      </w:r>
      <w:r w:rsidR="001343DD" w:rsidRPr="00101D4A">
        <w:rPr>
          <w:bCs/>
        </w:rPr>
        <w:t>oferujemy</w:t>
      </w:r>
      <w:r w:rsidR="00C625FD">
        <w:rPr>
          <w:bCs/>
        </w:rPr>
        <w:br/>
      </w:r>
      <w:r w:rsidR="001343DD" w:rsidRPr="00101D4A">
        <w:rPr>
          <w:bCs/>
        </w:rPr>
        <w:t>wykonanie przedmiotu zamówienia</w:t>
      </w:r>
      <w:r w:rsidR="000A24BF" w:rsidRPr="00101D4A">
        <w:rPr>
          <w:bCs/>
        </w:rPr>
        <w:t xml:space="preserve"> </w:t>
      </w:r>
      <w:r w:rsidR="001343DD" w:rsidRPr="00101D4A">
        <w:rPr>
          <w:snapToGrid w:val="0"/>
        </w:rPr>
        <w:t>na zasadach i warunkach określonych</w:t>
      </w:r>
      <w:r w:rsidR="00C625FD">
        <w:rPr>
          <w:snapToGrid w:val="0"/>
        </w:rPr>
        <w:br/>
      </w:r>
      <w:r w:rsidR="001343DD" w:rsidRPr="00101D4A">
        <w:rPr>
          <w:snapToGrid w:val="0"/>
        </w:rPr>
        <w:t>przez Zamawiającego</w:t>
      </w:r>
      <w:r w:rsidR="00A35FF6" w:rsidRPr="00101D4A">
        <w:rPr>
          <w:snapToGrid w:val="0"/>
        </w:rPr>
        <w:t xml:space="preserve"> </w:t>
      </w:r>
      <w:r w:rsidR="001343DD" w:rsidRPr="00101D4A">
        <w:rPr>
          <w:bCs/>
        </w:rPr>
        <w:t>w Specyfikacji Warunków Zamówienia</w:t>
      </w:r>
      <w:r w:rsidR="00C625FD">
        <w:rPr>
          <w:bCs/>
        </w:rPr>
        <w:t xml:space="preserve"> </w:t>
      </w:r>
      <w:r w:rsidR="00A926A9" w:rsidRPr="00101D4A">
        <w:rPr>
          <w:b/>
          <w:bCs/>
        </w:rPr>
        <w:t>za cenę</w:t>
      </w:r>
      <w:r w:rsidR="001343DD" w:rsidRPr="00101D4A">
        <w:rPr>
          <w:b/>
          <w:bCs/>
        </w:rPr>
        <w:t xml:space="preserve"> </w:t>
      </w:r>
      <w:r w:rsidR="001343DD" w:rsidRPr="00101D4A">
        <w:rPr>
          <w:b/>
        </w:rPr>
        <w:t>określon</w:t>
      </w:r>
      <w:r w:rsidR="00A926A9" w:rsidRPr="00101D4A">
        <w:rPr>
          <w:b/>
        </w:rPr>
        <w:t>ą</w:t>
      </w:r>
      <w:r w:rsidR="00C625FD">
        <w:rPr>
          <w:b/>
        </w:rPr>
        <w:br/>
      </w:r>
      <w:r w:rsidR="001343DD" w:rsidRPr="00101D4A">
        <w:rPr>
          <w:b/>
        </w:rPr>
        <w:t xml:space="preserve">przez </w:t>
      </w:r>
      <w:r w:rsidR="001343DD" w:rsidRPr="00584CF5">
        <w:rPr>
          <w:b/>
        </w:rPr>
        <w:t>nas</w:t>
      </w:r>
      <w:r w:rsidR="00A35FF6" w:rsidRPr="00584CF5">
        <w:rPr>
          <w:b/>
        </w:rPr>
        <w:t xml:space="preserve"> </w:t>
      </w:r>
      <w:r w:rsidR="001343DD" w:rsidRPr="00584CF5">
        <w:rPr>
          <w:b/>
        </w:rPr>
        <w:t xml:space="preserve">w </w:t>
      </w:r>
      <w:proofErr w:type="spellStart"/>
      <w:r w:rsidR="005A57FB" w:rsidRPr="00584CF5">
        <w:rPr>
          <w:b/>
        </w:rPr>
        <w:t>pkt</w:t>
      </w:r>
      <w:proofErr w:type="spellEnd"/>
      <w:r w:rsidR="005A57FB" w:rsidRPr="00584CF5">
        <w:rPr>
          <w:b/>
        </w:rPr>
        <w:t xml:space="preserve"> </w:t>
      </w:r>
      <w:r w:rsidR="00584CF5" w:rsidRPr="00584CF5">
        <w:rPr>
          <w:b/>
        </w:rPr>
        <w:t xml:space="preserve">2 lit. c) </w:t>
      </w:r>
      <w:r w:rsidR="001343DD" w:rsidRPr="00584CF5">
        <w:rPr>
          <w:b/>
        </w:rPr>
        <w:t>Arkusz</w:t>
      </w:r>
      <w:r w:rsidR="005A57FB" w:rsidRPr="00584CF5">
        <w:rPr>
          <w:b/>
        </w:rPr>
        <w:t>a</w:t>
      </w:r>
      <w:r w:rsidR="001343DD" w:rsidRPr="00584CF5">
        <w:rPr>
          <w:b/>
        </w:rPr>
        <w:t xml:space="preserve"> cenow</w:t>
      </w:r>
      <w:r w:rsidR="005A57FB" w:rsidRPr="00584CF5">
        <w:rPr>
          <w:b/>
        </w:rPr>
        <w:t xml:space="preserve">ego </w:t>
      </w:r>
      <w:r w:rsidR="005A57FB" w:rsidRPr="00584CF5">
        <w:t>oraz w terminie</w:t>
      </w:r>
      <w:r w:rsidR="005A57FB" w:rsidRPr="00584CF5">
        <w:rPr>
          <w:b/>
        </w:rPr>
        <w:t xml:space="preserve"> określonym</w:t>
      </w:r>
      <w:r w:rsidR="00584CF5" w:rsidRPr="00584CF5">
        <w:rPr>
          <w:b/>
        </w:rPr>
        <w:br/>
      </w:r>
      <w:r w:rsidR="005A57FB" w:rsidRPr="00584CF5">
        <w:rPr>
          <w:b/>
        </w:rPr>
        <w:t>w</w:t>
      </w:r>
      <w:r w:rsidR="005A57FB" w:rsidRPr="00584CF5">
        <w:t xml:space="preserve"> </w:t>
      </w:r>
      <w:proofErr w:type="spellStart"/>
      <w:r w:rsidR="00A926A9" w:rsidRPr="00584CF5">
        <w:rPr>
          <w:b/>
        </w:rPr>
        <w:t>pkt</w:t>
      </w:r>
      <w:proofErr w:type="spellEnd"/>
      <w:r w:rsidR="00A926A9" w:rsidRPr="00584CF5">
        <w:rPr>
          <w:b/>
        </w:rPr>
        <w:t xml:space="preserve"> </w:t>
      </w:r>
      <w:r w:rsidR="00584CF5" w:rsidRPr="00584CF5">
        <w:rPr>
          <w:b/>
        </w:rPr>
        <w:t>2 lit. e)</w:t>
      </w:r>
      <w:r w:rsidR="00AE02AD" w:rsidRPr="00584CF5">
        <w:rPr>
          <w:b/>
        </w:rPr>
        <w:t xml:space="preserve"> </w:t>
      </w:r>
      <w:r w:rsidR="00A926A9" w:rsidRPr="00584CF5">
        <w:rPr>
          <w:b/>
        </w:rPr>
        <w:t>tego Arkusza.</w:t>
      </w:r>
      <w:r w:rsidR="00A926A9" w:rsidRPr="00584CF5">
        <w:t xml:space="preserve"> </w:t>
      </w:r>
      <w:r w:rsidR="00A926A9" w:rsidRPr="00584CF5">
        <w:rPr>
          <w:b/>
        </w:rPr>
        <w:t>Arkusz cenowy stanowi załącznik do niniejszej oferty</w:t>
      </w:r>
      <w:r w:rsidR="00A926A9" w:rsidRPr="00584CF5">
        <w:t>.</w:t>
      </w:r>
    </w:p>
    <w:p w:rsidR="008F00B3" w:rsidRPr="00101D4A" w:rsidRDefault="008F00B3" w:rsidP="008F00B3">
      <w:pPr>
        <w:ind w:left="567" w:hanging="567"/>
        <w:jc w:val="both"/>
      </w:pPr>
    </w:p>
    <w:p w:rsidR="008F00B3" w:rsidRPr="00101D4A" w:rsidRDefault="001343DD" w:rsidP="008F00B3">
      <w:pPr>
        <w:ind w:left="567" w:hanging="567"/>
        <w:jc w:val="both"/>
        <w:rPr>
          <w:bCs/>
        </w:rPr>
      </w:pPr>
      <w:r w:rsidRPr="00101D4A">
        <w:rPr>
          <w:bCs/>
        </w:rPr>
        <w:t>2</w:t>
      </w:r>
      <w:r w:rsidR="008F00B3" w:rsidRPr="00101D4A">
        <w:rPr>
          <w:bCs/>
        </w:rPr>
        <w:t>.</w:t>
      </w:r>
      <w:r w:rsidR="008F00B3" w:rsidRPr="00101D4A">
        <w:rPr>
          <w:bCs/>
        </w:rPr>
        <w:tab/>
        <w:t>W przypadku wyboru naszej oferty obowiązek odprowadzenia podatku VAT leży</w:t>
      </w:r>
      <w:r w:rsidR="008F00B3" w:rsidRPr="00101D4A">
        <w:rPr>
          <w:bCs/>
        </w:rPr>
        <w:br/>
        <w:t>po stronie wykonawcy / Zamawiającego *</w:t>
      </w:r>
      <w:r w:rsidR="008F00B3" w:rsidRPr="00101D4A">
        <w:rPr>
          <w:b/>
          <w:bCs/>
          <w:vertAlign w:val="superscript"/>
        </w:rPr>
        <w:t>)</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ind w:left="567"/>
        <w:jc w:val="both"/>
        <w:rPr>
          <w:bCs/>
        </w:rPr>
      </w:pPr>
      <w:r w:rsidRPr="00101D4A">
        <w:rPr>
          <w:bCs/>
        </w:rPr>
        <w:t>W przypadku powstania obowiązku podatkowego po stronie Zamawiającego</w:t>
      </w:r>
      <w:r w:rsidRPr="00101D4A">
        <w:rPr>
          <w:bCs/>
        </w:rPr>
        <w:br/>
        <w:t>dotyczyć to będzie następujących pozycji z oferty wykonawcy oraz następujących</w:t>
      </w:r>
      <w:r w:rsidRPr="00101D4A">
        <w:rPr>
          <w:bCs/>
        </w:rPr>
        <w:br/>
        <w:t>kwot netto:</w:t>
      </w:r>
    </w:p>
    <w:p w:rsidR="008F00B3" w:rsidRPr="00101D4A" w:rsidRDefault="008F00B3" w:rsidP="008F00B3">
      <w:pPr>
        <w:autoSpaceDE w:val="0"/>
        <w:autoSpaceDN w:val="0"/>
        <w:adjustRightInd w:val="0"/>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686"/>
        <w:gridCol w:w="3686"/>
      </w:tblGrid>
      <w:tr w:rsidR="008F00B3" w:rsidRPr="00101D4A">
        <w:tc>
          <w:tcPr>
            <w:tcW w:w="1134" w:type="dxa"/>
            <w:shd w:val="clear" w:color="auto" w:fill="auto"/>
            <w:vAlign w:val="center"/>
          </w:tcPr>
          <w:p w:rsidR="008F00B3" w:rsidRPr="00101D4A" w:rsidRDefault="008F00B3" w:rsidP="00A56F29">
            <w:pPr>
              <w:jc w:val="both"/>
              <w:rPr>
                <w:bCs/>
              </w:rPr>
            </w:pPr>
            <w:r w:rsidRPr="00101D4A">
              <w:rPr>
                <w:bCs/>
              </w:rPr>
              <w:t>l.p.</w:t>
            </w:r>
          </w:p>
        </w:tc>
        <w:tc>
          <w:tcPr>
            <w:tcW w:w="3686" w:type="dxa"/>
            <w:shd w:val="clear" w:color="auto" w:fill="auto"/>
            <w:vAlign w:val="center"/>
          </w:tcPr>
          <w:p w:rsidR="008F00B3" w:rsidRPr="00101D4A" w:rsidRDefault="008F00B3" w:rsidP="00A56F29">
            <w:pPr>
              <w:jc w:val="center"/>
              <w:rPr>
                <w:bCs/>
              </w:rPr>
            </w:pPr>
            <w:r w:rsidRPr="00101D4A">
              <w:t>nazwa (rodzaj) towaru/usługi</w:t>
            </w:r>
          </w:p>
        </w:tc>
        <w:tc>
          <w:tcPr>
            <w:tcW w:w="3686" w:type="dxa"/>
            <w:shd w:val="clear" w:color="auto" w:fill="auto"/>
            <w:vAlign w:val="center"/>
          </w:tcPr>
          <w:p w:rsidR="008F00B3" w:rsidRPr="00101D4A" w:rsidRDefault="008F00B3" w:rsidP="00A56F29">
            <w:pPr>
              <w:jc w:val="center"/>
            </w:pPr>
            <w:r w:rsidRPr="00101D4A">
              <w:t>wartość netto w zł.</w:t>
            </w:r>
          </w:p>
          <w:p w:rsidR="008F00B3" w:rsidRPr="00101D4A" w:rsidRDefault="008F00B3" w:rsidP="00A56F29">
            <w:pPr>
              <w:jc w:val="center"/>
            </w:pPr>
            <w:r w:rsidRPr="00101D4A">
              <w:t>obliczona na podstawie</w:t>
            </w:r>
          </w:p>
          <w:p w:rsidR="008F00B3" w:rsidRPr="00101D4A" w:rsidRDefault="008F00B3" w:rsidP="00A56F29">
            <w:pPr>
              <w:jc w:val="center"/>
              <w:rPr>
                <w:bCs/>
              </w:rPr>
            </w:pPr>
            <w:r w:rsidRPr="00101D4A">
              <w:t>Arkusza cenowego</w:t>
            </w:r>
          </w:p>
        </w:tc>
      </w:tr>
      <w:tr w:rsidR="008F00B3" w:rsidRPr="00101D4A">
        <w:tc>
          <w:tcPr>
            <w:tcW w:w="1134" w:type="dxa"/>
            <w:shd w:val="clear" w:color="auto" w:fill="auto"/>
          </w:tcPr>
          <w:p w:rsidR="008F00B3" w:rsidRPr="00101D4A" w:rsidRDefault="008F00B3" w:rsidP="00A56F29">
            <w:pPr>
              <w:jc w:val="both"/>
              <w:rPr>
                <w:bCs/>
              </w:rPr>
            </w:pPr>
            <w:r w:rsidRPr="00101D4A">
              <w:rPr>
                <w:bCs/>
              </w:rPr>
              <w:t>1.</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2.</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3.</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51E4A" w:rsidP="00A56F29">
            <w:pPr>
              <w:jc w:val="both"/>
              <w:rPr>
                <w:bCs/>
              </w:rPr>
            </w:pPr>
            <w:r w:rsidRPr="00101D4A">
              <w:t>[...]</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bl>
    <w:p w:rsidR="008F00B3" w:rsidRPr="00101D4A" w:rsidRDefault="008F00B3" w:rsidP="008F00B3">
      <w:pPr>
        <w:jc w:val="both"/>
        <w:rPr>
          <w:bCs/>
        </w:rPr>
      </w:pPr>
    </w:p>
    <w:p w:rsidR="001343DD" w:rsidRPr="00101D4A" w:rsidRDefault="001343DD">
      <w:r w:rsidRPr="00101D4A">
        <w:br w:type="page"/>
      </w:r>
    </w:p>
    <w:p w:rsidR="008F00B3" w:rsidRPr="00101D4A" w:rsidRDefault="001343DD" w:rsidP="008F00B3">
      <w:pPr>
        <w:pStyle w:val="Tekstpodstawowy"/>
        <w:ind w:left="567" w:hanging="567"/>
        <w:jc w:val="both"/>
        <w:rPr>
          <w:b/>
        </w:rPr>
      </w:pPr>
      <w:r w:rsidRPr="00101D4A">
        <w:lastRenderedPageBreak/>
        <w:t>3</w:t>
      </w:r>
      <w:r w:rsidR="008F00B3" w:rsidRPr="00101D4A">
        <w:t>.</w:t>
      </w:r>
      <w:r w:rsidR="008F00B3" w:rsidRPr="00101D4A">
        <w:tab/>
        <w:t>Przedmiot zamówienia zamierzamy zrealizować bez udziału / z udziałem*</w:t>
      </w:r>
      <w:r w:rsidR="008F00B3" w:rsidRPr="00101D4A">
        <w:rPr>
          <w:b/>
          <w:bCs/>
          <w:vertAlign w:val="superscript"/>
        </w:rPr>
        <w:t>)</w:t>
      </w:r>
      <w:r w:rsidR="008F00B3" w:rsidRPr="00101D4A">
        <w:t xml:space="preserve"> podwykonawców. </w:t>
      </w:r>
    </w:p>
    <w:p w:rsidR="008F00B3" w:rsidRPr="00101D4A" w:rsidRDefault="008F00B3" w:rsidP="008F00B3">
      <w:pPr>
        <w:pStyle w:val="Tekstpodstawowy"/>
        <w:ind w:left="540" w:hanging="540"/>
        <w:jc w:val="both"/>
      </w:pPr>
    </w:p>
    <w:p w:rsidR="008F00B3" w:rsidRPr="00101D4A" w:rsidRDefault="008F00B3" w:rsidP="008F00B3">
      <w:pPr>
        <w:pStyle w:val="Tekstpodstawowy"/>
        <w:spacing w:line="360" w:lineRule="auto"/>
        <w:ind w:left="567"/>
        <w:jc w:val="both"/>
        <w:rPr>
          <w:i/>
        </w:rPr>
      </w:pPr>
      <w:r w:rsidRPr="00101D4A">
        <w:t>Część zamówienia, której wykonanie zamierzamy powierzyć podwykonawcy/om obejmuje: ______________________________________________________________ ____________________________________________________________________**</w:t>
      </w:r>
      <w:r w:rsidRPr="00101D4A">
        <w:rPr>
          <w:vertAlign w:val="superscript"/>
        </w:rPr>
        <w:t>)</w:t>
      </w:r>
    </w:p>
    <w:p w:rsidR="008F00B3" w:rsidRPr="00101D4A" w:rsidRDefault="008F00B3" w:rsidP="008F00B3">
      <w:pPr>
        <w:pStyle w:val="Tekstpodstawowy"/>
        <w:ind w:left="567"/>
        <w:jc w:val="both"/>
        <w:rPr>
          <w:b/>
          <w:i/>
        </w:rPr>
      </w:pPr>
      <w:r w:rsidRPr="00101D4A">
        <w:rPr>
          <w:i/>
        </w:rPr>
        <w:t>(w tym miejscu należy podać opis części zamówienia, jakie wykonawca zamierza powierzyć podwykonawcom ,a także nazwę (firmę) każdego z podwykonawców</w:t>
      </w:r>
      <w:r w:rsidRPr="00101D4A">
        <w:rPr>
          <w:i/>
        </w:rPr>
        <w:br/>
        <w:t>oraz wartość lub procentową część zamówienia, jaka zostanie powierzona podwykonawcy bądź podwykonawcom)</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8F00B3" w:rsidRPr="00101D4A" w:rsidRDefault="008F00B3" w:rsidP="008F00B3">
      <w:pPr>
        <w:ind w:left="567" w:hanging="567"/>
        <w:jc w:val="both"/>
      </w:pPr>
    </w:p>
    <w:p w:rsidR="008F00B3" w:rsidRPr="00101D4A" w:rsidRDefault="00FD5B74" w:rsidP="008F00B3">
      <w:pPr>
        <w:ind w:left="567" w:hanging="567"/>
        <w:jc w:val="both"/>
      </w:pPr>
      <w:r w:rsidRPr="00101D4A">
        <w:t>4</w:t>
      </w:r>
      <w:r w:rsidR="008F00B3" w:rsidRPr="00101D4A">
        <w:t>.</w:t>
      </w:r>
      <w:r w:rsidR="008F00B3" w:rsidRPr="00101D4A">
        <w:tab/>
        <w:t>Oświadczamy, że otrzymaliśmy kompletną Specyfikację Warunków Zamówienia</w:t>
      </w:r>
      <w:r w:rsidR="008F00B3" w:rsidRPr="00101D4A">
        <w:br/>
        <w:t xml:space="preserve">wraz z </w:t>
      </w:r>
      <w:r w:rsidR="005A57FB" w:rsidRPr="00101D4A">
        <w:t>6</w:t>
      </w:r>
      <w:r w:rsidR="008F00B3" w:rsidRPr="00101D4A">
        <w:t xml:space="preserve"> załącznikami</w:t>
      </w:r>
      <w:r w:rsidR="001133D9" w:rsidRPr="00101D4A">
        <w:t xml:space="preserve">, w tym z Projektowanymi </w:t>
      </w:r>
      <w:r w:rsidR="00C921B9">
        <w:t>p</w:t>
      </w:r>
      <w:r w:rsidR="001133D9" w:rsidRPr="00101D4A">
        <w:t xml:space="preserve">ostanowieniami </w:t>
      </w:r>
      <w:r w:rsidR="00C921B9">
        <w:t>u</w:t>
      </w:r>
      <w:r w:rsidR="001133D9" w:rsidRPr="00101D4A">
        <w:t xml:space="preserve">mowy, które zawiera </w:t>
      </w:r>
      <w:r w:rsidR="001133D9" w:rsidRPr="00101D4A">
        <w:rPr>
          <w:b/>
        </w:rPr>
        <w:t>Załącznik nr 6</w:t>
      </w:r>
      <w:r w:rsidR="001133D9" w:rsidRPr="00101D4A">
        <w:t xml:space="preserve"> do SWZ, oraz że zapoznaliśmy się tymi dokumentami, rozumiemy ich treść i akceptujemy ją bez zastrzeżeń.</w:t>
      </w:r>
    </w:p>
    <w:p w:rsidR="008F00B3" w:rsidRPr="00101D4A" w:rsidRDefault="008F00B3" w:rsidP="008F00B3">
      <w:pPr>
        <w:ind w:left="567" w:hanging="567"/>
      </w:pPr>
    </w:p>
    <w:p w:rsidR="008F00B3" w:rsidRPr="00101D4A" w:rsidRDefault="00FD5B74" w:rsidP="008F00B3">
      <w:pPr>
        <w:autoSpaceDE w:val="0"/>
        <w:autoSpaceDN w:val="0"/>
        <w:adjustRightInd w:val="0"/>
        <w:ind w:left="567" w:hanging="567"/>
      </w:pPr>
      <w:r w:rsidRPr="00101D4A">
        <w:t>5</w:t>
      </w:r>
      <w:r w:rsidR="008F00B3" w:rsidRPr="00101D4A">
        <w:t>.</w:t>
      </w:r>
      <w:r w:rsidR="008F00B3" w:rsidRPr="00101D4A">
        <w:tab/>
        <w:t>Ponadto oświadczamy, że:</w:t>
      </w:r>
    </w:p>
    <w:p w:rsidR="008F00B3" w:rsidRPr="00101D4A" w:rsidRDefault="008F00B3" w:rsidP="008F00B3">
      <w:pPr>
        <w:ind w:left="567" w:hanging="567"/>
      </w:pPr>
    </w:p>
    <w:p w:rsidR="008F00B3" w:rsidRPr="00101D4A" w:rsidRDefault="008F00B3" w:rsidP="008F00B3">
      <w:pPr>
        <w:numPr>
          <w:ilvl w:val="0"/>
          <w:numId w:val="10"/>
        </w:numPr>
        <w:tabs>
          <w:tab w:val="clear" w:pos="720"/>
        </w:tabs>
        <w:ind w:left="1134" w:hanging="567"/>
        <w:jc w:val="both"/>
      </w:pPr>
      <w:r w:rsidRPr="00101D4A">
        <w:t>pozyskaliśmy wszelkie informacje konieczne do przygotowania oferty;</w:t>
      </w:r>
    </w:p>
    <w:p w:rsidR="008F00B3" w:rsidRPr="00101D4A" w:rsidRDefault="008F00B3" w:rsidP="008F00B3">
      <w:pPr>
        <w:numPr>
          <w:ilvl w:val="0"/>
          <w:numId w:val="10"/>
        </w:numPr>
        <w:tabs>
          <w:tab w:val="clear" w:pos="720"/>
        </w:tabs>
        <w:ind w:left="1134" w:hanging="567"/>
        <w:jc w:val="both"/>
      </w:pPr>
      <w:r w:rsidRPr="00101D4A">
        <w:t xml:space="preserve">uważamy się za związanych naszą ofertą do dnia </w:t>
      </w:r>
      <w:r w:rsidR="00C625FD">
        <w:rPr>
          <w:b/>
        </w:rPr>
        <w:t>17 października</w:t>
      </w:r>
      <w:r w:rsidR="005258A0" w:rsidRPr="00101D4A">
        <w:rPr>
          <w:b/>
        </w:rPr>
        <w:t xml:space="preserve"> </w:t>
      </w:r>
      <w:r w:rsidRPr="00101D4A">
        <w:rPr>
          <w:b/>
        </w:rPr>
        <w:t>202</w:t>
      </w:r>
      <w:r w:rsidR="005258A0" w:rsidRPr="00101D4A">
        <w:rPr>
          <w:b/>
        </w:rPr>
        <w:t>4</w:t>
      </w:r>
      <w:r w:rsidRPr="00101D4A">
        <w:rPr>
          <w:b/>
        </w:rPr>
        <w:t xml:space="preserve"> r.</w:t>
      </w:r>
      <w:r w:rsidRPr="00101D4A">
        <w:t>;</w:t>
      </w:r>
    </w:p>
    <w:p w:rsidR="008F00B3" w:rsidRPr="00101D4A" w:rsidRDefault="008F00B3" w:rsidP="008F00B3">
      <w:pPr>
        <w:numPr>
          <w:ilvl w:val="0"/>
          <w:numId w:val="10"/>
        </w:numPr>
        <w:tabs>
          <w:tab w:val="clear" w:pos="720"/>
        </w:tabs>
        <w:ind w:left="1134" w:hanging="567"/>
        <w:jc w:val="both"/>
      </w:pPr>
      <w:r w:rsidRPr="00101D4A">
        <w:t>akceptujemy warunki płatności określone przez Zamawiającego;</w:t>
      </w:r>
    </w:p>
    <w:p w:rsidR="008F00B3" w:rsidRPr="00101D4A" w:rsidRDefault="001133D9" w:rsidP="008F00B3">
      <w:pPr>
        <w:numPr>
          <w:ilvl w:val="0"/>
          <w:numId w:val="10"/>
        </w:numPr>
        <w:tabs>
          <w:tab w:val="clear" w:pos="720"/>
        </w:tabs>
        <w:ind w:left="1134" w:hanging="567"/>
        <w:jc w:val="both"/>
      </w:pPr>
      <w:r w:rsidRPr="00101D4A">
        <w:t>w razie wybrania naszej oferty zobowiązujemy się do podpisania umowy</w:t>
      </w:r>
      <w:r w:rsidRPr="00101D4A">
        <w:br/>
        <w:t>o treści i na warunkach określonych w SWZ wraz z załącznikami oraz w miejscu</w:t>
      </w:r>
      <w:r w:rsidRPr="00101D4A">
        <w:br/>
        <w:t>i terminie określonym przez Zamawiającego.</w:t>
      </w:r>
      <w:r w:rsidR="008F00B3" w:rsidRPr="00101D4A">
        <w:t>.</w:t>
      </w:r>
    </w:p>
    <w:p w:rsidR="008F00B3" w:rsidRPr="00101D4A" w:rsidRDefault="008F00B3" w:rsidP="008F00B3">
      <w:pPr>
        <w:pStyle w:val="Tekstpodstawowy"/>
        <w:ind w:left="567" w:hanging="567"/>
        <w:jc w:val="both"/>
      </w:pPr>
    </w:p>
    <w:p w:rsidR="008F00B3" w:rsidRPr="00101D4A" w:rsidRDefault="00FD5B74" w:rsidP="008F00B3">
      <w:pPr>
        <w:pStyle w:val="Tekstpodstawowy"/>
        <w:ind w:left="567" w:hanging="567"/>
        <w:jc w:val="both"/>
      </w:pPr>
      <w:r w:rsidRPr="00101D4A">
        <w:t>6</w:t>
      </w:r>
      <w:r w:rsidR="008F00B3" w:rsidRPr="00101D4A">
        <w:t>.</w:t>
      </w:r>
      <w:r w:rsidR="008F00B3" w:rsidRPr="00101D4A">
        <w:tab/>
        <w:t>Do naszej oferty załączamy: *</w:t>
      </w:r>
      <w:r w:rsidR="008F00B3" w:rsidRPr="00101D4A">
        <w:rPr>
          <w:vertAlign w:val="superscript"/>
        </w:rPr>
        <w:t>)</w:t>
      </w:r>
    </w:p>
    <w:p w:rsidR="008F00B3" w:rsidRPr="00101D4A" w:rsidRDefault="008F00B3" w:rsidP="008F00B3">
      <w:pPr>
        <w:pStyle w:val="Tekstpodstawowy"/>
        <w:ind w:left="567" w:hanging="567"/>
        <w:jc w:val="both"/>
      </w:pPr>
    </w:p>
    <w:p w:rsidR="008F00B3" w:rsidRPr="00101D4A" w:rsidRDefault="008F00B3" w:rsidP="008F00B3">
      <w:pPr>
        <w:ind w:left="1134" w:hanging="567"/>
        <w:jc w:val="both"/>
        <w:rPr>
          <w:b/>
          <w:bCs/>
        </w:rPr>
      </w:pPr>
      <w:r w:rsidRPr="00101D4A">
        <w:rPr>
          <w:b/>
        </w:rPr>
        <w:t>1)</w:t>
      </w:r>
      <w:r w:rsidRPr="00101D4A">
        <w:rPr>
          <w:b/>
        </w:rPr>
        <w:tab/>
      </w:r>
      <w:r w:rsidRPr="00101D4A">
        <w:rPr>
          <w:b/>
          <w:bCs/>
        </w:rPr>
        <w:t>Arkusz cenowy,</w:t>
      </w:r>
    </w:p>
    <w:p w:rsidR="008F00B3" w:rsidRPr="00101D4A" w:rsidRDefault="008F00B3" w:rsidP="008F00B3">
      <w:pPr>
        <w:pStyle w:val="Tekstpodstawowy"/>
        <w:ind w:left="567" w:hanging="567"/>
        <w:jc w:val="both"/>
      </w:pPr>
    </w:p>
    <w:p w:rsidR="008F00B3" w:rsidRPr="00101D4A" w:rsidRDefault="008F00B3" w:rsidP="00725772">
      <w:pPr>
        <w:spacing w:line="360" w:lineRule="auto"/>
        <w:ind w:left="1134" w:hanging="567"/>
        <w:jc w:val="both"/>
      </w:pPr>
      <w:r w:rsidRPr="00101D4A">
        <w:rPr>
          <w:sz w:val="30"/>
          <w:szCs w:val="30"/>
        </w:rPr>
        <w:t>[   ]</w:t>
      </w:r>
      <w:r w:rsidRPr="00101D4A">
        <w:tab/>
      </w:r>
      <w:r w:rsidRPr="00101D4A">
        <w:rPr>
          <w:bCs/>
        </w:rPr>
        <w:t>pełnomocnictwo lub pełnomocnictwa w liczbie: ___________ szt.</w:t>
      </w:r>
      <w:r w:rsidRPr="00101D4A">
        <w:t>,</w:t>
      </w:r>
    </w:p>
    <w:p w:rsidR="008F00B3" w:rsidRPr="00101D4A" w:rsidRDefault="008F00B3" w:rsidP="008F00B3">
      <w:pPr>
        <w:spacing w:line="360" w:lineRule="auto"/>
        <w:ind w:left="1134" w:hanging="567"/>
        <w:jc w:val="both"/>
      </w:pPr>
      <w:r w:rsidRPr="00101D4A">
        <w:rPr>
          <w:sz w:val="30"/>
          <w:szCs w:val="30"/>
        </w:rPr>
        <w:t>[   ]</w:t>
      </w:r>
      <w:r w:rsidRPr="00101D4A">
        <w:tab/>
        <w:t>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 w liczbie</w:t>
      </w:r>
      <w:r w:rsidRPr="00101D4A">
        <w:rPr>
          <w:bCs/>
        </w:rPr>
        <w:t>: ___________ szt.</w:t>
      </w:r>
    </w:p>
    <w:p w:rsidR="008F00B3" w:rsidRPr="00101D4A" w:rsidRDefault="008F00B3" w:rsidP="008F00B3">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zaznaczyć stawiając znak „X” we właściwym miejscu i wypełnić</w:t>
      </w:r>
      <w:r w:rsidRPr="00101D4A">
        <w:rPr>
          <w:rFonts w:ascii="Times New Roman" w:hAnsi="Times New Roman"/>
          <w:b/>
          <w:bCs/>
          <w:i/>
          <w:sz w:val="24"/>
          <w:szCs w:val="24"/>
        </w:rPr>
        <w:br/>
        <w:t>o ile dotyczy</w:t>
      </w:r>
    </w:p>
    <w:p w:rsidR="00BC51AC" w:rsidRPr="00101D4A" w:rsidRDefault="00BC51AC"/>
    <w:p w:rsidR="00FD5B74" w:rsidRPr="00101D4A" w:rsidRDefault="00FD5B74">
      <w:r w:rsidRPr="00101D4A">
        <w:br w:type="page"/>
      </w:r>
    </w:p>
    <w:p w:rsidR="008F00B3" w:rsidRPr="00101D4A" w:rsidRDefault="00FD5B74" w:rsidP="008F00B3">
      <w:pPr>
        <w:pStyle w:val="Tekstpodstawowy"/>
        <w:ind w:left="567" w:hanging="567"/>
        <w:jc w:val="both"/>
      </w:pPr>
      <w:r w:rsidRPr="00101D4A">
        <w:lastRenderedPageBreak/>
        <w:t>7</w:t>
      </w:r>
      <w:r w:rsidR="008F00B3" w:rsidRPr="00101D4A">
        <w:t>.</w:t>
      </w:r>
      <w:r w:rsidR="008F00B3" w:rsidRPr="00101D4A">
        <w:tab/>
        <w:t>Podajemy nasz adres, na który należy przesyłać wszelką korespondencję</w:t>
      </w:r>
      <w:r w:rsidR="008F00B3" w:rsidRPr="00101D4A">
        <w:br/>
        <w:t>do wykonawcy:</w:t>
      </w:r>
    </w:p>
    <w:p w:rsidR="008F00B3" w:rsidRPr="00101D4A" w:rsidRDefault="008F00B3" w:rsidP="008F00B3">
      <w:pPr>
        <w:pStyle w:val="Tekstpodstawowy"/>
        <w:ind w:left="567" w:hanging="567"/>
        <w:jc w:val="both"/>
      </w:pPr>
    </w:p>
    <w:p w:rsidR="008F00B3" w:rsidRPr="00101D4A" w:rsidRDefault="008F00B3" w:rsidP="008F00B3">
      <w:pPr>
        <w:spacing w:line="360" w:lineRule="auto"/>
        <w:ind w:left="567"/>
        <w:jc w:val="both"/>
      </w:pPr>
      <w:r w:rsidRPr="00101D4A">
        <w:t>adres korespondencyjny wykonawcy: _______________________________________</w:t>
      </w:r>
    </w:p>
    <w:p w:rsidR="008F00B3" w:rsidRPr="00101D4A" w:rsidRDefault="008F00B3" w:rsidP="008F00B3">
      <w:pPr>
        <w:ind w:left="567"/>
        <w:jc w:val="both"/>
      </w:pPr>
      <w:r w:rsidRPr="00101D4A">
        <w:t>______________________________________________________________________</w:t>
      </w:r>
    </w:p>
    <w:p w:rsidR="008F00B3" w:rsidRPr="00101D4A" w:rsidRDefault="008F00B3" w:rsidP="008F00B3">
      <w:pPr>
        <w:pStyle w:val="Tekstpodstawowy"/>
        <w:ind w:left="567" w:hanging="567"/>
        <w:jc w:val="both"/>
      </w:pPr>
    </w:p>
    <w:p w:rsidR="008F00B3" w:rsidRPr="00101D4A" w:rsidRDefault="008F00B3" w:rsidP="008F00B3">
      <w:pPr>
        <w:ind w:left="567"/>
        <w:jc w:val="both"/>
      </w:pPr>
      <w:r w:rsidRPr="00101D4A">
        <w:t>osoba uprawniona do kontaktów z Zamawiającym: _____________________________</w:t>
      </w:r>
    </w:p>
    <w:p w:rsidR="008F00B3" w:rsidRPr="00101D4A" w:rsidRDefault="008F00B3" w:rsidP="008F00B3">
      <w:pPr>
        <w:pStyle w:val="Tekstpodstawowy"/>
        <w:ind w:left="567" w:hanging="567"/>
        <w:jc w:val="both"/>
      </w:pPr>
    </w:p>
    <w:p w:rsidR="008F00B3" w:rsidRPr="00101D4A" w:rsidRDefault="008F00B3" w:rsidP="008F00B3">
      <w:pPr>
        <w:ind w:left="567"/>
      </w:pPr>
      <w:r w:rsidRPr="00101D4A">
        <w:t>tel.: _________________, fax: _________________, e-mail: _____________________</w:t>
      </w:r>
    </w:p>
    <w:p w:rsidR="008F00B3" w:rsidRPr="00101D4A" w:rsidRDefault="008F00B3" w:rsidP="008F00B3">
      <w:pPr>
        <w:pStyle w:val="Tekstpodstawowy"/>
        <w:ind w:left="567" w:hanging="567"/>
        <w:jc w:val="both"/>
      </w:pPr>
    </w:p>
    <w:p w:rsidR="008F00B3" w:rsidRPr="00101D4A" w:rsidRDefault="00FD5B74" w:rsidP="008F00B3">
      <w:pPr>
        <w:pStyle w:val="WW-Tekstpodstawowy2"/>
        <w:spacing w:before="0"/>
        <w:ind w:left="567" w:hanging="567"/>
        <w:rPr>
          <w:rFonts w:ascii="Times New Roman" w:hAnsi="Times New Roman"/>
          <w:sz w:val="24"/>
          <w:szCs w:val="24"/>
        </w:rPr>
      </w:pPr>
      <w:r w:rsidRPr="00101D4A">
        <w:rPr>
          <w:rFonts w:ascii="Times New Roman" w:hAnsi="Times New Roman"/>
          <w:sz w:val="24"/>
          <w:szCs w:val="24"/>
        </w:rPr>
        <w:t>8</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jako wykonawca jesteśmy:</w:t>
      </w:r>
    </w:p>
    <w:p w:rsidR="008F00B3" w:rsidRPr="00101D4A" w:rsidRDefault="008F00B3" w:rsidP="008F00B3">
      <w:pPr>
        <w:autoSpaceDE w:val="0"/>
        <w:autoSpaceDN w:val="0"/>
        <w:adjustRightInd w:val="0"/>
      </w:pP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mikroprzedsiębiorstwem*</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 xml:space="preserve">małym przedsiębiorstwem* </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średnim przedsiębiorstwem*</w:t>
      </w:r>
    </w:p>
    <w:p w:rsidR="008F00B3" w:rsidRPr="00101D4A" w:rsidRDefault="008F00B3" w:rsidP="008F00B3">
      <w:pPr>
        <w:autoSpaceDE w:val="0"/>
        <w:autoSpaceDN w:val="0"/>
        <w:adjustRightInd w:val="0"/>
      </w:pPr>
    </w:p>
    <w:p w:rsidR="008F00B3" w:rsidRPr="00101D4A" w:rsidRDefault="008F00B3" w:rsidP="008F00B3">
      <w:pPr>
        <w:autoSpaceDE w:val="0"/>
        <w:autoSpaceDN w:val="0"/>
        <w:adjustRightInd w:val="0"/>
        <w:ind w:left="567"/>
      </w:pPr>
      <w:r w:rsidRPr="00101D4A">
        <w:rPr>
          <w:b/>
          <w:bCs/>
          <w:i/>
        </w:rPr>
        <w:t>*</w:t>
      </w:r>
      <w:r w:rsidRPr="00101D4A">
        <w:rPr>
          <w:b/>
          <w:bCs/>
          <w:i/>
          <w:vertAlign w:val="superscript"/>
        </w:rPr>
        <w:t>)</w:t>
      </w:r>
      <w:r w:rsidRPr="00101D4A">
        <w:rPr>
          <w:b/>
          <w:bCs/>
          <w:i/>
        </w:rPr>
        <w:t xml:space="preserve"> należy zaznaczyć stawiając znak „X” we właściwym miejscu o ile dotyczy</w:t>
      </w:r>
    </w:p>
    <w:p w:rsidR="00FD5B74" w:rsidRPr="00101D4A" w:rsidRDefault="00FD5B74" w:rsidP="008F00B3">
      <w:pPr>
        <w:ind w:left="567"/>
        <w:jc w:val="both"/>
      </w:pPr>
    </w:p>
    <w:p w:rsidR="008F00B3" w:rsidRPr="00101D4A" w:rsidRDefault="008F00B3" w:rsidP="008F00B3">
      <w:pPr>
        <w:ind w:left="567"/>
        <w:jc w:val="both"/>
        <w:rPr>
          <w:i/>
          <w:iCs/>
        </w:rPr>
      </w:pPr>
      <w:r w:rsidRPr="00101D4A">
        <w:rPr>
          <w:b/>
          <w:bCs/>
          <w:i/>
          <w:u w:val="single"/>
        </w:rPr>
        <w:t>UWAGA:</w:t>
      </w:r>
      <w:r w:rsidRPr="00101D4A">
        <w:rPr>
          <w:bCs/>
          <w:i/>
        </w:rPr>
        <w:t xml:space="preserve"> </w:t>
      </w:r>
      <w:r w:rsidRPr="00101D4A">
        <w:rPr>
          <w:i/>
        </w:rPr>
        <w:t>Zg</w:t>
      </w:r>
      <w:r w:rsidRPr="00101D4A">
        <w:rPr>
          <w:i/>
          <w:iCs/>
        </w:rPr>
        <w:t>odnie z definicją zawartą w zaleceniu Komisji Europejskiej z dnia</w:t>
      </w:r>
      <w:r w:rsidRPr="00101D4A">
        <w:rPr>
          <w:i/>
          <w:iCs/>
        </w:rPr>
        <w:br/>
        <w:t>6 maja 2003 r. dotyczącym definicji mikroprzedsiębiorstw oraz małych</w:t>
      </w:r>
      <w:r w:rsidRPr="00101D4A">
        <w:rPr>
          <w:i/>
          <w:iCs/>
        </w:rPr>
        <w:br/>
        <w:t>i średnich przedsiębiorstw (Dz. Urz. UE L 124 z 20.5.2003, str. 36)</w:t>
      </w:r>
    </w:p>
    <w:p w:rsidR="008F00B3" w:rsidRPr="00101D4A" w:rsidRDefault="008F00B3" w:rsidP="008F00B3">
      <w:pPr>
        <w:autoSpaceDE w:val="0"/>
        <w:autoSpaceDN w:val="0"/>
        <w:adjustRightInd w:val="0"/>
      </w:pPr>
    </w:p>
    <w:p w:rsidR="008F00B3" w:rsidRPr="00101D4A" w:rsidRDefault="008F00B3" w:rsidP="008F00B3">
      <w:pPr>
        <w:pStyle w:val="WW-Tekstpodstawowy2"/>
        <w:tabs>
          <w:tab w:val="left" w:pos="570"/>
          <w:tab w:val="left" w:pos="930"/>
        </w:tabs>
        <w:spacing w:before="0"/>
        <w:ind w:left="540" w:firstLine="27"/>
        <w:rPr>
          <w:rFonts w:ascii="Times New Roman" w:hAnsi="Times New Roman"/>
          <w:b/>
          <w:bCs/>
          <w:i/>
          <w:iCs/>
          <w:sz w:val="24"/>
          <w:szCs w:val="24"/>
        </w:rPr>
      </w:pPr>
      <w:r w:rsidRPr="00101D4A">
        <w:rPr>
          <w:rFonts w:ascii="Times New Roman" w:hAnsi="Times New Roman"/>
          <w:b/>
          <w:bCs/>
          <w:i/>
          <w:iCs/>
          <w:sz w:val="24"/>
          <w:szCs w:val="24"/>
          <w:u w:val="single"/>
        </w:rPr>
        <w:t>mikroprzedsiębiorstwa</w:t>
      </w:r>
      <w:r w:rsidRPr="00101D4A">
        <w:rPr>
          <w:rFonts w:ascii="Times New Roman" w:hAnsi="Times New Roman"/>
          <w:b/>
          <w:bCs/>
          <w:i/>
          <w:iCs/>
          <w:sz w:val="24"/>
          <w:szCs w:val="24"/>
        </w:rPr>
        <w:t xml:space="preserve"> </w:t>
      </w:r>
      <w:r w:rsidRPr="00101D4A">
        <w:rPr>
          <w:rFonts w:ascii="Times New Roman" w:hAnsi="Times New Roman"/>
          <w:bCs/>
          <w:i/>
          <w:iCs/>
          <w:sz w:val="24"/>
          <w:szCs w:val="24"/>
        </w:rPr>
        <w:t>to przedsiębiorstwa, które zatrudniają mniej niż 10 osób</w:t>
      </w:r>
      <w:r w:rsidRPr="00101D4A">
        <w:rPr>
          <w:rFonts w:ascii="Times New Roman" w:hAnsi="Times New Roman"/>
          <w:bCs/>
          <w:i/>
          <w:iCs/>
          <w:sz w:val="24"/>
          <w:szCs w:val="24"/>
        </w:rPr>
        <w:br/>
        <w:t>i których roczny obrót lub roczna suma bilansowa nie przekracza 2 milionów EUR;</w:t>
      </w:r>
    </w:p>
    <w:p w:rsidR="008F00B3" w:rsidRPr="00101D4A" w:rsidRDefault="008F00B3" w:rsidP="008F00B3">
      <w:pPr>
        <w:autoSpaceDE w:val="0"/>
        <w:autoSpaceDN w:val="0"/>
        <w:adjustRightInd w:val="0"/>
      </w:pPr>
    </w:p>
    <w:p w:rsidR="008F00B3" w:rsidRPr="00101D4A" w:rsidRDefault="008F00B3" w:rsidP="008F00B3">
      <w:pPr>
        <w:pStyle w:val="WW-Tekstpodstawowy2"/>
        <w:tabs>
          <w:tab w:val="left" w:pos="570"/>
          <w:tab w:val="left" w:pos="930"/>
        </w:tabs>
        <w:spacing w:before="0"/>
        <w:ind w:left="540" w:firstLine="27"/>
        <w:rPr>
          <w:rFonts w:ascii="Times New Roman" w:hAnsi="Times New Roman"/>
          <w:i/>
          <w:iCs/>
          <w:sz w:val="24"/>
          <w:szCs w:val="24"/>
        </w:rPr>
      </w:pPr>
      <w:r w:rsidRPr="00101D4A">
        <w:rPr>
          <w:rFonts w:ascii="Times New Roman" w:hAnsi="Times New Roman"/>
          <w:b/>
          <w:bCs/>
          <w:i/>
          <w:iCs/>
          <w:sz w:val="24"/>
          <w:szCs w:val="24"/>
          <w:u w:val="single"/>
        </w:rPr>
        <w:t>małe przedsiębiorstwa</w:t>
      </w:r>
      <w:r w:rsidRPr="00101D4A">
        <w:rPr>
          <w:rFonts w:ascii="Times New Roman" w:hAnsi="Times New Roman"/>
          <w:i/>
          <w:iCs/>
          <w:sz w:val="24"/>
          <w:szCs w:val="24"/>
        </w:rPr>
        <w:t xml:space="preserve"> to przedsiębiorstwa, które zatrudniają mniej niż 50 osób</w:t>
      </w:r>
      <w:r w:rsidRPr="00101D4A">
        <w:rPr>
          <w:rFonts w:ascii="Times New Roman" w:hAnsi="Times New Roman"/>
          <w:i/>
          <w:iCs/>
          <w:sz w:val="24"/>
          <w:szCs w:val="24"/>
        </w:rPr>
        <w:br/>
        <w:t>i których roczny obrót lub roczna suma bilansowa nie przekracza 10 mln EUR;</w:t>
      </w:r>
    </w:p>
    <w:p w:rsidR="008F00B3" w:rsidRPr="00101D4A" w:rsidRDefault="008F00B3" w:rsidP="008F00B3">
      <w:pPr>
        <w:pStyle w:val="WW-Tekstpodstawowy2"/>
        <w:tabs>
          <w:tab w:val="left" w:pos="570"/>
          <w:tab w:val="left" w:pos="930"/>
        </w:tabs>
        <w:spacing w:before="0"/>
        <w:ind w:left="540" w:firstLine="27"/>
        <w:rPr>
          <w:rFonts w:ascii="Times New Roman" w:hAnsi="Times New Roman"/>
          <w:sz w:val="24"/>
          <w:szCs w:val="24"/>
          <w:lang w:eastAsia="pl-PL"/>
        </w:rPr>
      </w:pPr>
    </w:p>
    <w:p w:rsidR="008F00B3" w:rsidRPr="00101D4A" w:rsidRDefault="008F00B3" w:rsidP="008F00B3">
      <w:pPr>
        <w:pStyle w:val="WW-Tekstpodstawowy2"/>
        <w:tabs>
          <w:tab w:val="left" w:pos="570"/>
          <w:tab w:val="left" w:pos="930"/>
        </w:tabs>
        <w:spacing w:before="0"/>
        <w:ind w:left="540" w:firstLine="27"/>
        <w:rPr>
          <w:rFonts w:ascii="Times New Roman" w:hAnsi="Times New Roman"/>
          <w:i/>
          <w:sz w:val="24"/>
          <w:szCs w:val="24"/>
        </w:rPr>
      </w:pPr>
      <w:r w:rsidRPr="00101D4A">
        <w:rPr>
          <w:rFonts w:ascii="Times New Roman" w:hAnsi="Times New Roman"/>
          <w:b/>
          <w:bCs/>
          <w:i/>
          <w:iCs/>
          <w:sz w:val="24"/>
          <w:szCs w:val="24"/>
          <w:u w:val="single"/>
        </w:rPr>
        <w:t>średnie przedsiębiorstwa</w:t>
      </w:r>
      <w:r w:rsidRPr="00101D4A">
        <w:rPr>
          <w:rFonts w:ascii="Times New Roman" w:hAnsi="Times New Roman"/>
          <w:i/>
          <w:iCs/>
          <w:sz w:val="24"/>
          <w:szCs w:val="24"/>
        </w:rPr>
        <w:t xml:space="preserve"> to przedsiębiorstwa, które nie są mikroprzedsiębiorstwami</w:t>
      </w:r>
      <w:r w:rsidRPr="00101D4A">
        <w:rPr>
          <w:rFonts w:ascii="Times New Roman" w:hAnsi="Times New Roman"/>
          <w:i/>
          <w:iCs/>
          <w:sz w:val="24"/>
          <w:szCs w:val="24"/>
        </w:rPr>
        <w:br/>
        <w:t>ani małymi przedsiębiorstwami i które zatrudniają mniej niż 250 osób</w:t>
      </w:r>
      <w:r w:rsidRPr="00101D4A">
        <w:rPr>
          <w:rFonts w:ascii="Times New Roman" w:hAnsi="Times New Roman"/>
          <w:i/>
          <w:iCs/>
          <w:sz w:val="24"/>
          <w:szCs w:val="24"/>
        </w:rPr>
        <w:br/>
        <w:t>oraz których roczny obrót nie przekracza 50 mln EUR lub roczna suma bilansowa</w:t>
      </w:r>
      <w:r w:rsidRPr="00101D4A">
        <w:rPr>
          <w:rFonts w:ascii="Times New Roman" w:hAnsi="Times New Roman"/>
          <w:i/>
          <w:iCs/>
          <w:sz w:val="24"/>
          <w:szCs w:val="24"/>
        </w:rPr>
        <w:br/>
        <w:t>nie przekracza 43 mln EUR.</w:t>
      </w:r>
    </w:p>
    <w:p w:rsidR="008F00B3" w:rsidRPr="00101D4A" w:rsidRDefault="008F00B3" w:rsidP="008F00B3">
      <w:pPr>
        <w:pStyle w:val="WW-Tekstpodstawowy2"/>
        <w:tabs>
          <w:tab w:val="left" w:pos="570"/>
          <w:tab w:val="left" w:pos="930"/>
        </w:tabs>
        <w:spacing w:before="0"/>
        <w:ind w:left="540" w:hanging="540"/>
        <w:rPr>
          <w:rFonts w:ascii="Times New Roman" w:hAnsi="Times New Roman"/>
          <w:sz w:val="24"/>
          <w:szCs w:val="24"/>
        </w:rPr>
      </w:pPr>
    </w:p>
    <w:p w:rsidR="008F00B3" w:rsidRPr="00101D4A" w:rsidRDefault="00FD5B74" w:rsidP="008F00B3">
      <w:pPr>
        <w:pStyle w:val="WW-Tekstpodstawowy2"/>
        <w:tabs>
          <w:tab w:val="left" w:pos="570"/>
          <w:tab w:val="left" w:pos="930"/>
        </w:tabs>
        <w:spacing w:before="0"/>
        <w:ind w:left="540" w:hanging="540"/>
        <w:rPr>
          <w:rFonts w:ascii="Times New Roman" w:hAnsi="Times New Roman"/>
          <w:sz w:val="24"/>
          <w:szCs w:val="24"/>
        </w:rPr>
      </w:pPr>
      <w:r w:rsidRPr="00101D4A">
        <w:rPr>
          <w:rFonts w:ascii="Times New Roman" w:hAnsi="Times New Roman"/>
          <w:sz w:val="24"/>
          <w:szCs w:val="24"/>
        </w:rPr>
        <w:t>9</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wykazując spełnianie warunków udziału w postępowaniu</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line="360" w:lineRule="auto"/>
        <w:ind w:left="567"/>
        <w:jc w:val="both"/>
      </w:pPr>
      <w:r w:rsidRPr="00101D4A">
        <w:rPr>
          <w:b/>
        </w:rPr>
        <w:t>POLEGAMY</w:t>
      </w:r>
      <w:r w:rsidRPr="00101D4A">
        <w:t>*</w:t>
      </w:r>
      <w:r w:rsidRPr="00101D4A">
        <w:rPr>
          <w:vertAlign w:val="superscript"/>
        </w:rPr>
        <w:t>)</w:t>
      </w:r>
      <w:r w:rsidRPr="00101D4A">
        <w:t xml:space="preserve"> na zasobach następujących podmiotów i w związku z tym wskazujemy nazwę (firmę) podmiotów, na zasobach których polegamy wykazując spełnianie warunków udziału w postępowaniu:  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ind w:left="567"/>
      </w:pPr>
      <w:r w:rsidRPr="00101D4A">
        <w:rPr>
          <w:b/>
        </w:rPr>
        <w:t>NIE POLEGAMY</w:t>
      </w:r>
      <w:r w:rsidRPr="00101D4A">
        <w:t>*</w:t>
      </w:r>
      <w:r w:rsidRPr="00101D4A">
        <w:rPr>
          <w:vertAlign w:val="superscript"/>
        </w:rPr>
        <w:t>)</w:t>
      </w:r>
      <w:r w:rsidRPr="00101D4A">
        <w:t xml:space="preserve"> na zasobach podmiotów trzecich</w:t>
      </w:r>
    </w:p>
    <w:p w:rsidR="008F00B3" w:rsidRPr="00101D4A" w:rsidRDefault="008F00B3" w:rsidP="008F00B3">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FD5B74" w:rsidRPr="00101D4A" w:rsidRDefault="00FD5B74">
      <w:r w:rsidRPr="00101D4A">
        <w:br w:type="page"/>
      </w:r>
    </w:p>
    <w:p w:rsidR="008F00B3" w:rsidRPr="00101D4A" w:rsidRDefault="008F00B3" w:rsidP="008F00B3">
      <w:pPr>
        <w:pStyle w:val="WW-Tekstpodstawowy2"/>
        <w:spacing w:before="0"/>
        <w:ind w:left="567" w:hanging="567"/>
        <w:rPr>
          <w:rFonts w:ascii="Times New Roman" w:hAnsi="Times New Roman"/>
          <w:sz w:val="24"/>
          <w:szCs w:val="24"/>
        </w:rPr>
      </w:pPr>
      <w:r w:rsidRPr="00101D4A">
        <w:rPr>
          <w:rFonts w:ascii="Times New Roman" w:hAnsi="Times New Roman"/>
          <w:sz w:val="24"/>
          <w:szCs w:val="24"/>
        </w:rPr>
        <w:lastRenderedPageBreak/>
        <w:t>1</w:t>
      </w:r>
      <w:r w:rsidR="00FD5B74" w:rsidRPr="00101D4A">
        <w:rPr>
          <w:rFonts w:ascii="Times New Roman" w:hAnsi="Times New Roman"/>
          <w:sz w:val="24"/>
          <w:szCs w:val="24"/>
        </w:rPr>
        <w:t>0</w:t>
      </w:r>
      <w:r w:rsidRPr="00101D4A">
        <w:rPr>
          <w:rFonts w:ascii="Times New Roman" w:hAnsi="Times New Roman"/>
          <w:sz w:val="24"/>
          <w:szCs w:val="24"/>
        </w:rPr>
        <w:t>.</w:t>
      </w:r>
      <w:r w:rsidRPr="00101D4A">
        <w:rPr>
          <w:rFonts w:ascii="Times New Roman" w:hAnsi="Times New Roman"/>
          <w:sz w:val="24"/>
          <w:szCs w:val="24"/>
        </w:rPr>
        <w:tab/>
        <w:t>Oświadczamy, że wypełniliśmy obowiązki informacyjne przewidziane</w:t>
      </w:r>
      <w:r w:rsidRPr="00101D4A">
        <w:rPr>
          <w:rFonts w:ascii="Times New Roman" w:hAnsi="Times New Roman"/>
          <w:sz w:val="24"/>
          <w:szCs w:val="24"/>
        </w:rPr>
        <w:br/>
        <w:t>w art. 13 i art. 14 ogólnego rozporządzenia o ochronie danych*</w:t>
      </w:r>
      <w:r w:rsidRPr="00101D4A">
        <w:rPr>
          <w:rFonts w:ascii="Times New Roman" w:hAnsi="Times New Roman"/>
          <w:sz w:val="24"/>
          <w:szCs w:val="24"/>
          <w:vertAlign w:val="superscript"/>
        </w:rPr>
        <w:t>)</w:t>
      </w:r>
      <w:r w:rsidRPr="00101D4A">
        <w:rPr>
          <w:rFonts w:ascii="Times New Roman" w:hAnsi="Times New Roman"/>
          <w:sz w:val="24"/>
          <w:szCs w:val="24"/>
        </w:rPr>
        <w:t xml:space="preserve"> wobec osób</w:t>
      </w:r>
      <w:r w:rsidRPr="00101D4A">
        <w:rPr>
          <w:rFonts w:ascii="Times New Roman" w:hAnsi="Times New Roman"/>
          <w:sz w:val="24"/>
          <w:szCs w:val="24"/>
        </w:rPr>
        <w:br/>
        <w:t>fizycznych, od których dane osobowe bezpośrednio lub pośrednio pozyskałem</w:t>
      </w:r>
      <w:r w:rsidRPr="00101D4A">
        <w:rPr>
          <w:rFonts w:ascii="Times New Roman" w:hAnsi="Times New Roman"/>
          <w:sz w:val="24"/>
          <w:szCs w:val="24"/>
        </w:rPr>
        <w:br/>
        <w:t>w celu ubiegania się o udzielenie zamówienia publicznego w niniejszym postępowaniu.**</w:t>
      </w:r>
      <w:r w:rsidRPr="00101D4A">
        <w:rPr>
          <w:rFonts w:ascii="Times New Roman" w:hAnsi="Times New Roman"/>
          <w:sz w:val="24"/>
          <w:szCs w:val="24"/>
          <w:vertAlign w:val="superscript"/>
        </w:rPr>
        <w:t>)</w:t>
      </w:r>
    </w:p>
    <w:p w:rsidR="008F00B3" w:rsidRPr="00101D4A" w:rsidRDefault="008F00B3" w:rsidP="008F00B3"/>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rozporządzenie Parlamentu Europejskiego i Rady (UE) 2016/679 z dnia</w:t>
      </w:r>
      <w:r w:rsidRPr="00101D4A">
        <w:rPr>
          <w:rFonts w:ascii="Times New Roman" w:hAnsi="Times New Roman"/>
          <w:b/>
          <w:bCs/>
          <w:i/>
          <w:sz w:val="24"/>
          <w:szCs w:val="24"/>
        </w:rPr>
        <w:br/>
        <w:t>27 kwietnia 2016 r. w sprawie ochrony osób fizycznych w związku</w:t>
      </w:r>
      <w:r w:rsidRPr="00101D4A">
        <w:rPr>
          <w:rFonts w:ascii="Times New Roman" w:hAnsi="Times New Roman"/>
          <w:b/>
          <w:bCs/>
          <w:i/>
          <w:sz w:val="24"/>
          <w:szCs w:val="24"/>
        </w:rPr>
        <w:br/>
        <w:t>z przetwarzaniem danych osobowych  i w sprawie swobodnego przepływu</w:t>
      </w:r>
      <w:r w:rsidRPr="00101D4A">
        <w:rPr>
          <w:rFonts w:ascii="Times New Roman" w:hAnsi="Times New Roman"/>
          <w:b/>
          <w:bCs/>
          <w:i/>
          <w:sz w:val="24"/>
          <w:szCs w:val="24"/>
        </w:rPr>
        <w:br/>
        <w:t>takich danych oraz uchylenia dyrektywy 95/46/WE (ogólne rozporządzenie</w:t>
      </w:r>
      <w:r w:rsidRPr="00101D4A">
        <w:rPr>
          <w:rFonts w:ascii="Times New Roman" w:hAnsi="Times New Roman"/>
          <w:b/>
          <w:bCs/>
          <w:i/>
          <w:sz w:val="24"/>
          <w:szCs w:val="24"/>
        </w:rPr>
        <w:br/>
        <w:t xml:space="preserve">o ochronie danych) (Dz. Urz. UE L 119 z dnia 4 maja 2016 r.). </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gdy wykonawca nie przekazuje danych osobowych innych</w:t>
      </w:r>
      <w:r w:rsidRPr="00101D4A">
        <w:rPr>
          <w:rFonts w:ascii="Times New Roman" w:hAnsi="Times New Roman"/>
          <w:b/>
          <w:bCs/>
          <w:i/>
          <w:sz w:val="24"/>
          <w:szCs w:val="24"/>
        </w:rPr>
        <w:br/>
        <w:t>niż bezpośrednio jego dotyczących lub zachodzi wyłączenie stosowania obowiązku informacyjnego, stosownie do art. 13 ust. 4 lub art. 14 ust. 5 RODO wykonawca nie składa oświadczenia, przez jego wykreślenie i wpisanie klauzuli „nie dotyczy”.</w:t>
      </w:r>
    </w:p>
    <w:p w:rsidR="008F00B3" w:rsidRPr="00101D4A" w:rsidRDefault="008F00B3" w:rsidP="008F00B3">
      <w:pPr>
        <w:pStyle w:val="Tekstpodstawowy"/>
        <w:ind w:left="567" w:hanging="567"/>
        <w:jc w:val="both"/>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FD5B74" w:rsidRPr="00101D4A">
        <w:rPr>
          <w:rFonts w:ascii="Times New Roman" w:hAnsi="Times New Roman"/>
          <w:sz w:val="24"/>
          <w:szCs w:val="24"/>
        </w:rPr>
        <w:t>1</w:t>
      </w:r>
      <w:r w:rsidRPr="00101D4A">
        <w:rPr>
          <w:rFonts w:ascii="Times New Roman" w:hAnsi="Times New Roman"/>
          <w:sz w:val="24"/>
          <w:szCs w:val="24"/>
        </w:rPr>
        <w:t>.</w:t>
      </w:r>
      <w:r w:rsidRPr="00101D4A">
        <w:rPr>
          <w:rFonts w:ascii="Times New Roman" w:hAnsi="Times New Roman"/>
          <w:sz w:val="24"/>
          <w:szCs w:val="24"/>
        </w:rPr>
        <w:tab/>
        <w:t>Oświadczamy, że wobec nas jako wykonawcy, a także wobec naszych dostawców, podwykonawców oraz innych podmiotów, na których zdolnościach technicznych</w:t>
      </w:r>
      <w:r w:rsidRPr="00101D4A">
        <w:rPr>
          <w:rFonts w:ascii="Times New Roman" w:hAnsi="Times New Roman"/>
          <w:sz w:val="24"/>
          <w:szCs w:val="24"/>
        </w:rPr>
        <w:br/>
        <w:t>lub zawodowych będziemy polegać*</w:t>
      </w:r>
      <w:r w:rsidRPr="00101D4A">
        <w:rPr>
          <w:rFonts w:ascii="Times New Roman" w:hAnsi="Times New Roman"/>
          <w:sz w:val="24"/>
          <w:szCs w:val="24"/>
          <w:vertAlign w:val="superscript"/>
        </w:rPr>
        <w:t>)</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podstawy wykluczenia z udziału w postępowaniu, o których mowa w art. 5k rozporządzenia Rady (UE) nr 833/2014 z dnia 31 lipca 2014 r. dotyczącego</w:t>
      </w:r>
      <w:r w:rsidRPr="00101D4A">
        <w:br/>
        <w:t>środków ograniczających w związku z działaniami Rosji destabilizującymi sytuację</w:t>
      </w:r>
      <w:r w:rsidRPr="00101D4A">
        <w:br/>
        <w:t>na Ukrainie (Dz. Urz. UE nr L 229)</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dotyczy dostawców, podwykonawców lub innych podmiotów, na których zdolnościach technicznych lub zawodowych będzie polegać wykonawca,</w:t>
      </w:r>
      <w:r w:rsidRPr="00101D4A">
        <w:rPr>
          <w:rFonts w:ascii="Times New Roman" w:hAnsi="Times New Roman"/>
          <w:b/>
          <w:bCs/>
          <w:i/>
          <w:sz w:val="24"/>
          <w:szCs w:val="24"/>
        </w:rPr>
        <w:br/>
        <w:t>o ile będzie na nich przypadać ponad 10 % wartości zamówienia</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spacing w:before="0"/>
        <w:ind w:left="540" w:hanging="540"/>
        <w:rPr>
          <w:rFonts w:ascii="Times New Roman" w:hAnsi="Times New Roman"/>
          <w:sz w:val="24"/>
          <w:szCs w:val="24"/>
        </w:rPr>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FD5B74" w:rsidRPr="00101D4A">
        <w:rPr>
          <w:rFonts w:ascii="Times New Roman" w:hAnsi="Times New Roman"/>
          <w:sz w:val="24"/>
          <w:szCs w:val="24"/>
        </w:rPr>
        <w:t>2</w:t>
      </w:r>
      <w:r w:rsidRPr="00101D4A">
        <w:rPr>
          <w:rFonts w:ascii="Times New Roman" w:hAnsi="Times New Roman"/>
          <w:sz w:val="24"/>
          <w:szCs w:val="24"/>
        </w:rPr>
        <w:t>.</w:t>
      </w:r>
      <w:r w:rsidRPr="00101D4A">
        <w:rPr>
          <w:rFonts w:ascii="Times New Roman" w:hAnsi="Times New Roman"/>
          <w:sz w:val="24"/>
          <w:szCs w:val="24"/>
        </w:rPr>
        <w:tab/>
        <w:t>Oświadczamy, że zobowiązujemy się wykonać przedmiot zamówienia bez udziału producentów, dostawców, podwykonawców oraz innych podmiotów, na których zdolnościach technicznych lub zawodowych będziemy polegać, jeżeli wobec nich zachodzą lub w czasie realizacji przez nas przedmiotu zamówienia będą zachodzić podstawy do ich wykluczenia na podstawie art. 5k rozporządzenia Rady (UE)</w:t>
      </w:r>
      <w:r w:rsidRPr="00101D4A">
        <w:rPr>
          <w:rFonts w:ascii="Times New Roman" w:hAnsi="Times New Roman"/>
          <w:sz w:val="24"/>
          <w:szCs w:val="24"/>
        </w:rPr>
        <w:br/>
        <w:t>nr 833/2014 z dnia 31 lipca 2014 r. dotyczącego środków ograniczających w związku</w:t>
      </w:r>
      <w:r w:rsidRPr="00101D4A">
        <w:rPr>
          <w:rFonts w:ascii="Times New Roman" w:hAnsi="Times New Roman"/>
          <w:sz w:val="24"/>
          <w:szCs w:val="24"/>
        </w:rPr>
        <w:br/>
        <w:t>z działaniami Rosji destabilizującymi sytuację na Ukrainie, jeżeli w takim przypadku mogłoby im przypadać ponad 10 % wartości zamówienia.</w:t>
      </w:r>
    </w:p>
    <w:p w:rsidR="00603508" w:rsidRPr="00101D4A" w:rsidRDefault="00603508" w:rsidP="00603508">
      <w:pPr>
        <w:pStyle w:val="Tekstpodstawowy"/>
        <w:ind w:left="567" w:hanging="567"/>
        <w:jc w:val="both"/>
        <w:rPr>
          <w:lang w:eastAsia="ar-SA"/>
        </w:rPr>
      </w:pPr>
    </w:p>
    <w:p w:rsidR="00FD5B74" w:rsidRPr="00101D4A" w:rsidRDefault="00FD5B74">
      <w:pPr>
        <w:rPr>
          <w:lang w:eastAsia="ar-SA"/>
        </w:rPr>
      </w:pPr>
      <w:r w:rsidRPr="00101D4A">
        <w:br w:type="page"/>
      </w: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lastRenderedPageBreak/>
        <w:t>1</w:t>
      </w:r>
      <w:r w:rsidR="00FD5B74" w:rsidRPr="00101D4A">
        <w:rPr>
          <w:rFonts w:ascii="Times New Roman" w:hAnsi="Times New Roman"/>
          <w:sz w:val="24"/>
          <w:szCs w:val="24"/>
        </w:rPr>
        <w:t>3</w:t>
      </w:r>
      <w:r w:rsidRPr="00101D4A">
        <w:rPr>
          <w:rFonts w:ascii="Times New Roman" w:hAnsi="Times New Roman"/>
          <w:sz w:val="24"/>
          <w:szCs w:val="24"/>
        </w:rPr>
        <w:t>.</w:t>
      </w:r>
      <w:r w:rsidRPr="00101D4A">
        <w:rPr>
          <w:rFonts w:ascii="Times New Roman" w:hAnsi="Times New Roman"/>
          <w:sz w:val="24"/>
          <w:szCs w:val="24"/>
        </w:rPr>
        <w:tab/>
        <w:t>Oświadczamy, że wobec nas jako wykonawcy*</w:t>
      </w:r>
      <w:r w:rsidRPr="00101D4A">
        <w:rPr>
          <w:rFonts w:ascii="Times New Roman" w:hAnsi="Times New Roman"/>
          <w:sz w:val="24"/>
          <w:szCs w:val="24"/>
          <w:vertAlign w:val="superscript"/>
        </w:rPr>
        <w:t>)</w:t>
      </w:r>
      <w:r w:rsidRPr="00101D4A">
        <w:rPr>
          <w:rFonts w:ascii="Times New Roman" w:hAnsi="Times New Roman"/>
          <w:sz w:val="24"/>
          <w:szCs w:val="24"/>
        </w:rPr>
        <w:t>, a także wobec naszych dostawców, podwykonawców oraz innych podmiotów, na których zdolnościach technicznych</w:t>
      </w:r>
      <w:r w:rsidRPr="00101D4A">
        <w:rPr>
          <w:rFonts w:ascii="Times New Roman" w:hAnsi="Times New Roman"/>
          <w:sz w:val="24"/>
          <w:szCs w:val="24"/>
        </w:rPr>
        <w:br/>
        <w:t>lub zawodowych będziemy polegać</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podstawy wykluczenia z udziału w postępowaniu, o których mowa w art. 7 ust. 1 ustawy z dnia 13 kwietnia 2022 r. o szczególnych rozwiązaniach w zakresie przeciwdziałania wspieraniu agresji na Ukrainę oraz służących ochronie bezpieczeństwa narodowego (Dz. U. z 2022 poz. 835)</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wykonawców wspólnie ubiegających się o udzielenie zamówienia dotyczy każdego z wykonawców</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tabs>
          <w:tab w:val="left" w:pos="570"/>
          <w:tab w:val="left" w:pos="930"/>
        </w:tabs>
        <w:spacing w:before="0" w:line="360" w:lineRule="auto"/>
        <w:ind w:left="540" w:hanging="540"/>
        <w:rPr>
          <w:rFonts w:ascii="Times New Roman" w:hAnsi="Times New Roman"/>
          <w:sz w:val="24"/>
          <w:szCs w:val="24"/>
        </w:rPr>
      </w:pPr>
    </w:p>
    <w:p w:rsidR="008F00B3" w:rsidRPr="00101D4A" w:rsidRDefault="008F00B3" w:rsidP="008F00B3">
      <w:pPr>
        <w:ind w:left="567" w:right="68" w:hanging="567"/>
        <w:jc w:val="both"/>
      </w:pPr>
      <w:r w:rsidRPr="00101D4A">
        <w:t>1</w:t>
      </w:r>
      <w:r w:rsidR="00FD5B74" w:rsidRPr="00101D4A">
        <w:t>4</w:t>
      </w:r>
      <w:r w:rsidRPr="00101D4A">
        <w:t>.</w:t>
      </w:r>
      <w:r w:rsidRPr="00101D4A">
        <w:tab/>
        <w:t>Składając niniejszą ofertę oświadczamy, że nasza oferta oraz wszystkie załączniki</w:t>
      </w:r>
      <w:r w:rsidRPr="00101D4A">
        <w:br/>
        <w:t>do oferty są jawne i nie zawierają informacji stanowiących tajemnicę</w:t>
      </w:r>
      <w:r w:rsidRPr="00101D4A">
        <w:br/>
        <w:t>przedsiębiorstwa w rozumieniu przepisów ustawy z dnia 16 kwietnia 1993 r.</w:t>
      </w:r>
      <w:r w:rsidRPr="00101D4A">
        <w:br/>
        <w:t>o zwalczaniu nieuczciwej konkurencji (Dz. U. z 2020 r. poz. 1913),</w:t>
      </w:r>
      <w:r w:rsidRPr="00101D4A">
        <w:br/>
        <w:t>z wyłączeniem informacji i dokumentów, które składamy w osobnym pliku oznaczonym jako „</w:t>
      </w:r>
      <w:r w:rsidRPr="00101D4A">
        <w:rPr>
          <w:i/>
        </w:rPr>
        <w:t>Tajemnica</w:t>
      </w:r>
      <w:r w:rsidRPr="00101D4A">
        <w:t>”, w zakresie których wykazujemy w załączeniu,</w:t>
      </w:r>
      <w:r w:rsidRPr="00101D4A">
        <w:br/>
        <w:t>że zastrzeżone informacje stanowią tajemnicę przedsiębiorstwa w rozumieniu przepisów powołanej wyżej ustawy i nie mogą być udostępniane osobom trzecim *</w:t>
      </w:r>
      <w:r w:rsidRPr="00101D4A">
        <w:rPr>
          <w:vertAlign w:val="superscript"/>
        </w:rPr>
        <w:t>)</w:t>
      </w:r>
      <w:r w:rsidRPr="00101D4A">
        <w:t>.</w:t>
      </w:r>
    </w:p>
    <w:p w:rsidR="008F00B3" w:rsidRPr="00101D4A" w:rsidRDefault="008F00B3" w:rsidP="008F00B3">
      <w:pPr>
        <w:ind w:right="70"/>
        <w:jc w:val="both"/>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wykonawca nie może zastrzec informacji, o których mowa w art. 222 ust. 5 Ustawy.</w:t>
      </w:r>
    </w:p>
    <w:p w:rsidR="008F00B3" w:rsidRPr="00101D4A" w:rsidRDefault="008F00B3" w:rsidP="008F00B3">
      <w:pPr>
        <w:pStyle w:val="Tekstpodstawowy"/>
        <w:ind w:left="567" w:hanging="567"/>
        <w:jc w:val="both"/>
      </w:pPr>
    </w:p>
    <w:p w:rsidR="008F00B3" w:rsidRPr="00101D4A" w:rsidRDefault="008F00B3" w:rsidP="008F00B3">
      <w:pPr>
        <w:ind w:left="567"/>
        <w:jc w:val="both"/>
        <w:rPr>
          <w:bCs/>
          <w:i/>
          <w:u w:val="single"/>
        </w:rPr>
      </w:pPr>
      <w:r w:rsidRPr="00101D4A">
        <w:rPr>
          <w:b/>
          <w:bCs/>
          <w:i/>
          <w:u w:val="single"/>
        </w:rPr>
        <w:t>UWAGA:</w:t>
      </w:r>
      <w:r w:rsidRPr="00101D4A">
        <w:rPr>
          <w:b/>
          <w:bCs/>
          <w:i/>
        </w:rPr>
        <w:t xml:space="preserve"> </w:t>
      </w:r>
      <w:r w:rsidRPr="00101D4A">
        <w:rPr>
          <w:i/>
        </w:rPr>
        <w:t>Informacje stanowiące tajemnicę przedsiębiorstwa w rozumieniu</w:t>
      </w:r>
      <w:r w:rsidRPr="00101D4A">
        <w:rPr>
          <w:i/>
        </w:rPr>
        <w:br/>
        <w:t>przepisów o zwalczaniu nieuczciwej konkurencji, które wykonawca zastrzeże</w:t>
      </w:r>
      <w:r w:rsidRPr="00101D4A">
        <w:rPr>
          <w:i/>
        </w:rPr>
        <w:br/>
        <w:t>jako tajemnicę przedsiębiorstwa, mogą zostać wraz z plikami stanowiącymi</w:t>
      </w:r>
      <w:r w:rsidRPr="00101D4A">
        <w:rPr>
          <w:i/>
        </w:rPr>
        <w:br/>
        <w:t>jawną część skompresowane do jednego pliku archiwum (ZIP).</w:t>
      </w:r>
    </w:p>
    <w:p w:rsidR="008F00B3" w:rsidRPr="00101D4A" w:rsidRDefault="008F00B3" w:rsidP="008F00B3">
      <w:pPr>
        <w:pStyle w:val="Tekstpodstawowy"/>
        <w:ind w:left="567" w:hanging="567"/>
        <w:jc w:val="both"/>
      </w:pPr>
    </w:p>
    <w:p w:rsidR="008F00B3" w:rsidRPr="00101D4A" w:rsidRDefault="008F00B3" w:rsidP="008F00B3">
      <w:pPr>
        <w:ind w:left="567" w:right="68" w:hanging="567"/>
        <w:jc w:val="both"/>
      </w:pPr>
      <w:r w:rsidRPr="00101D4A">
        <w:t>1</w:t>
      </w:r>
      <w:r w:rsidR="00FD5B74" w:rsidRPr="00101D4A">
        <w:t>5</w:t>
      </w:r>
      <w:r w:rsidRPr="00101D4A">
        <w:t>.</w:t>
      </w:r>
      <w:r w:rsidRPr="00101D4A">
        <w:tab/>
        <w:t>Składając niniejszą ofertę oświadczamy, że wyrażamy zgodę na przetwarzanie informacji zamieszczonych w naszej ofercie wraz z załącznikami, które zawierają</w:t>
      </w:r>
      <w:r w:rsidRPr="00101D4A">
        <w:br/>
        <w:t>dane osobowe, w celu, na zasadach oraz w zakresie zgodnie z treścią</w:t>
      </w:r>
      <w:r w:rsidRPr="00101D4A">
        <w:br/>
        <w:t>Rozdziału XVIII SWZ.</w:t>
      </w:r>
    </w:p>
    <w:p w:rsidR="00881A39" w:rsidRPr="00101D4A" w:rsidRDefault="00881A39" w:rsidP="008F00B3"/>
    <w:p w:rsidR="008F00B3" w:rsidRPr="00101D4A" w:rsidRDefault="008F00B3" w:rsidP="008F00B3"/>
    <w:p w:rsidR="008F00B3" w:rsidRPr="00101D4A" w:rsidRDefault="008F00B3" w:rsidP="008F00B3"/>
    <w:p w:rsidR="008F00B3" w:rsidRPr="00101D4A" w:rsidRDefault="008F00B3" w:rsidP="008F00B3">
      <w:pPr>
        <w:spacing w:line="360" w:lineRule="auto"/>
      </w:pPr>
      <w:r w:rsidRPr="00101D4A">
        <w:t>__________________________________________</w:t>
      </w:r>
    </w:p>
    <w:p w:rsidR="008049AD" w:rsidRPr="00101D4A" w:rsidRDefault="008F00B3" w:rsidP="008049AD">
      <w:pPr>
        <w:jc w:val="both"/>
        <w:rPr>
          <w:i/>
        </w:rPr>
      </w:pPr>
      <w:r w:rsidRPr="00101D4A">
        <w:rPr>
          <w:b/>
          <w:bCs/>
          <w:i/>
          <w:u w:val="single"/>
        </w:rPr>
        <w:t>UWAGA:</w:t>
      </w:r>
      <w:r w:rsidRPr="00101D4A">
        <w:rPr>
          <w:bCs/>
          <w:i/>
        </w:rPr>
        <w:t xml:space="preserve"> </w:t>
      </w:r>
      <w:r w:rsidRPr="00101D4A">
        <w:rPr>
          <w:i/>
        </w:rPr>
        <w:t xml:space="preserve">Dokument dla swej ważności wymaga podpisania </w:t>
      </w:r>
      <w:r w:rsidR="00A35FF6" w:rsidRPr="00101D4A">
        <w:rPr>
          <w:i/>
        </w:rPr>
        <w:t>elektronicznym podpisem</w:t>
      </w:r>
      <w:r w:rsidR="00A35FF6" w:rsidRPr="00101D4A">
        <w:rPr>
          <w:i/>
        </w:rPr>
        <w:br/>
        <w:t>osobistym</w:t>
      </w:r>
      <w:r w:rsidRPr="00101D4A">
        <w:rPr>
          <w:i/>
        </w:rPr>
        <w:t xml:space="preserve">, elektronicznym podpisem zaufanym lub </w:t>
      </w:r>
      <w:r w:rsidR="00A35FF6" w:rsidRPr="00101D4A">
        <w:rPr>
          <w:i/>
        </w:rPr>
        <w:t xml:space="preserve">kwalifikowanym podpisem elektronicznym </w:t>
      </w:r>
      <w:r w:rsidRPr="00101D4A">
        <w:rPr>
          <w:i/>
        </w:rPr>
        <w:t>przez osobę lub osoby upoważnione do reprezentowania wykonawcy,</w:t>
      </w:r>
      <w:r w:rsidR="00A35FF6" w:rsidRPr="00101D4A">
        <w:rPr>
          <w:i/>
        </w:rPr>
        <w:t xml:space="preserve"> </w:t>
      </w:r>
      <w:r w:rsidRPr="00101D4A">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A35FF6" w:rsidRPr="00101D4A">
        <w:rPr>
          <w:i/>
        </w:rPr>
        <w:t xml:space="preserve"> </w:t>
      </w:r>
      <w:r w:rsidRPr="00101D4A">
        <w:rPr>
          <w:i/>
        </w:rPr>
        <w:t>lub pełnomocnictwa muszą być załączone do oferty wykonawcy w oryginale w formie elektronicznej.</w:t>
      </w:r>
    </w:p>
    <w:p w:rsidR="005702AE" w:rsidRPr="00101D4A" w:rsidRDefault="00DF5163" w:rsidP="008049AD">
      <w:pPr>
        <w:jc w:val="right"/>
        <w:rPr>
          <w:b/>
        </w:rPr>
      </w:pPr>
      <w:r w:rsidRPr="00101D4A">
        <w:rPr>
          <w:b/>
        </w:rPr>
        <w:br w:type="page"/>
      </w:r>
      <w:r w:rsidR="005702AE" w:rsidRPr="00101D4A">
        <w:rPr>
          <w:b/>
        </w:rPr>
        <w:lastRenderedPageBreak/>
        <w:t>Załącznik Nr 2 do SWZ</w:t>
      </w:r>
    </w:p>
    <w:p w:rsidR="006448C5" w:rsidRPr="00101D4A" w:rsidRDefault="006448C5" w:rsidP="006448C5">
      <w:pPr>
        <w:pStyle w:val="Tekstpodstawowy"/>
        <w:jc w:val="both"/>
        <w:rPr>
          <w:bCs/>
        </w:rPr>
      </w:pPr>
    </w:p>
    <w:p w:rsidR="006448C5" w:rsidRPr="00101D4A" w:rsidRDefault="006448C5" w:rsidP="006448C5">
      <w:pPr>
        <w:ind w:right="5649"/>
        <w:jc w:val="center"/>
      </w:pPr>
      <w:r w:rsidRPr="00101D4A">
        <w:rPr>
          <w:iCs/>
        </w:rPr>
        <w:t>___________________________</w:t>
      </w:r>
    </w:p>
    <w:p w:rsidR="006448C5" w:rsidRPr="00101D4A" w:rsidRDefault="006448C5" w:rsidP="006448C5">
      <w:pPr>
        <w:ind w:right="5649"/>
        <w:jc w:val="center"/>
      </w:pPr>
      <w:r w:rsidRPr="00101D4A">
        <w:t>nazwa i adres wykonawcy</w:t>
      </w:r>
    </w:p>
    <w:p w:rsidR="006448C5" w:rsidRPr="00101D4A" w:rsidRDefault="006448C5" w:rsidP="006448C5">
      <w:pPr>
        <w:ind w:right="5649"/>
        <w:jc w:val="center"/>
        <w:rPr>
          <w:i/>
        </w:rPr>
      </w:pPr>
      <w:r w:rsidRPr="00101D4A">
        <w:rPr>
          <w:iCs/>
        </w:rPr>
        <w:t>lub pieczęć firmowa</w:t>
      </w:r>
    </w:p>
    <w:p w:rsidR="006448C5" w:rsidRPr="00101D4A" w:rsidRDefault="006448C5" w:rsidP="006448C5">
      <w:pPr>
        <w:pStyle w:val="Tekstpodstawowy"/>
        <w:jc w:val="both"/>
        <w:rPr>
          <w:bCs/>
        </w:rPr>
      </w:pPr>
    </w:p>
    <w:p w:rsidR="006448C5" w:rsidRPr="00101D4A" w:rsidRDefault="006448C5" w:rsidP="006448C5">
      <w:pPr>
        <w:pStyle w:val="Tekstpodstawowy"/>
        <w:jc w:val="center"/>
        <w:rPr>
          <w:b/>
          <w:bCs/>
        </w:rPr>
      </w:pPr>
      <w:r w:rsidRPr="00101D4A">
        <w:rPr>
          <w:b/>
          <w:bCs/>
        </w:rPr>
        <w:t>ARKUSZ CENOWY</w:t>
      </w:r>
    </w:p>
    <w:p w:rsidR="006448C5" w:rsidRPr="00101D4A" w:rsidRDefault="006448C5" w:rsidP="006448C5">
      <w:pPr>
        <w:pStyle w:val="Tekstpodstawowy"/>
        <w:jc w:val="center"/>
        <w:rPr>
          <w:b/>
          <w:bCs/>
        </w:rPr>
      </w:pPr>
      <w:r w:rsidRPr="00101D4A">
        <w:rPr>
          <w:b/>
          <w:bCs/>
        </w:rPr>
        <w:t>/wzór/</w:t>
      </w:r>
    </w:p>
    <w:p w:rsidR="006448C5" w:rsidRPr="00101D4A" w:rsidRDefault="006448C5" w:rsidP="006448C5">
      <w:pPr>
        <w:pStyle w:val="Tekstpodstawowy"/>
        <w:jc w:val="both"/>
        <w:rPr>
          <w:bCs/>
        </w:rPr>
      </w:pPr>
    </w:p>
    <w:p w:rsidR="006448C5" w:rsidRPr="00101D4A" w:rsidRDefault="006448C5" w:rsidP="006448C5">
      <w:pPr>
        <w:ind w:left="567" w:hanging="567"/>
        <w:jc w:val="both"/>
      </w:pPr>
      <w:r w:rsidRPr="00101D4A">
        <w:t>1.</w:t>
      </w:r>
      <w:r w:rsidRPr="00101D4A">
        <w:tab/>
        <w:t>Przystępując do prowadzonego przez Przedsiębiorstwo Usług Komunalnych</w:t>
      </w:r>
      <w:r w:rsidRPr="00101D4A">
        <w:br/>
        <w:t>Piaseczno Sp. z o.o. postępowania o udzielenie zamówienia publicznego</w:t>
      </w:r>
      <w:r w:rsidRPr="00101D4A">
        <w:br/>
        <w:t>oznaczonego pn. „</w:t>
      </w:r>
      <w:r w:rsidR="00C625FD">
        <w:rPr>
          <w:b/>
        </w:rPr>
        <w:t>Dostawa 5 posypywarek</w:t>
      </w:r>
      <w:r w:rsidRPr="00101D4A">
        <w:t>”</w:t>
      </w:r>
      <w:r w:rsidR="00C625FD">
        <w:t xml:space="preserve"> </w:t>
      </w:r>
      <w:r w:rsidRPr="00101D4A">
        <w:t xml:space="preserve">(nr sprawy: </w:t>
      </w:r>
      <w:r w:rsidR="00796025">
        <w:t>14/2024</w:t>
      </w:r>
      <w:r w:rsidRPr="00101D4A">
        <w:t xml:space="preserve">) </w:t>
      </w:r>
      <w:r w:rsidRPr="00101D4A">
        <w:rPr>
          <w:bCs/>
        </w:rPr>
        <w:t xml:space="preserve">i </w:t>
      </w:r>
      <w:r w:rsidRPr="00101D4A">
        <w:rPr>
          <w:snapToGrid w:val="0"/>
        </w:rPr>
        <w:t>składając ofertę</w:t>
      </w:r>
      <w:r w:rsidR="00C625FD">
        <w:rPr>
          <w:snapToGrid w:val="0"/>
        </w:rPr>
        <w:br/>
      </w:r>
      <w:r w:rsidRPr="00101D4A">
        <w:rPr>
          <w:snapToGrid w:val="0"/>
        </w:rPr>
        <w:t>na wykonanie przedmiotu zamówienia</w:t>
      </w:r>
      <w:r w:rsidR="00C625FD">
        <w:rPr>
          <w:snapToGrid w:val="0"/>
        </w:rPr>
        <w:t xml:space="preserve"> </w:t>
      </w:r>
      <w:r w:rsidRPr="00101D4A">
        <w:rPr>
          <w:snapToGrid w:val="0"/>
        </w:rPr>
        <w:t>na zasadach i warunkach określonych</w:t>
      </w:r>
      <w:r w:rsidR="00C625FD">
        <w:rPr>
          <w:snapToGrid w:val="0"/>
        </w:rPr>
        <w:br/>
      </w:r>
      <w:r w:rsidRPr="00101D4A">
        <w:rPr>
          <w:snapToGrid w:val="0"/>
        </w:rPr>
        <w:t xml:space="preserve">przez Zamawiającego </w:t>
      </w:r>
      <w:r w:rsidRPr="00101D4A">
        <w:rPr>
          <w:bCs/>
        </w:rPr>
        <w:t>w Specyfikacji Warunków Zamówienia oświadczamy,</w:t>
      </w:r>
      <w:r w:rsidR="00C625FD">
        <w:rPr>
          <w:bCs/>
        </w:rPr>
        <w:br/>
      </w:r>
      <w:r w:rsidRPr="00101D4A">
        <w:rPr>
          <w:bCs/>
        </w:rPr>
        <w:t>że nasza oferta obejmuje</w:t>
      </w:r>
      <w:r w:rsidR="000A24BF" w:rsidRPr="00101D4A">
        <w:rPr>
          <w:bCs/>
        </w:rPr>
        <w:t xml:space="preserve"> </w:t>
      </w:r>
      <w:r w:rsidRPr="00101D4A">
        <w:rPr>
          <w:bCs/>
        </w:rPr>
        <w:t>następując</w:t>
      </w:r>
      <w:r w:rsidR="00C625FD">
        <w:rPr>
          <w:bCs/>
        </w:rPr>
        <w:t>e</w:t>
      </w:r>
      <w:r w:rsidRPr="00101D4A">
        <w:rPr>
          <w:bCs/>
        </w:rPr>
        <w:t xml:space="preserve"> </w:t>
      </w:r>
      <w:r w:rsidR="00C625FD">
        <w:rPr>
          <w:bCs/>
        </w:rPr>
        <w:t>posypywarki</w:t>
      </w:r>
      <w:r w:rsidRPr="00101D4A">
        <w:rPr>
          <w:bCs/>
        </w:rPr>
        <w:t>:</w:t>
      </w:r>
    </w:p>
    <w:p w:rsidR="00C625FD" w:rsidRPr="00101D4A" w:rsidRDefault="00C625FD" w:rsidP="006448C5">
      <w:pPr>
        <w:pStyle w:val="Tekstpodstawowy"/>
        <w:jc w:val="both"/>
        <w:rPr>
          <w:bCs/>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101D4A" w:rsidTr="006448C5">
        <w:tc>
          <w:tcPr>
            <w:tcW w:w="636" w:type="dxa"/>
            <w:shd w:val="clear" w:color="auto" w:fill="auto"/>
          </w:tcPr>
          <w:p w:rsidR="006448C5" w:rsidRPr="00101D4A" w:rsidRDefault="006448C5" w:rsidP="006448C5">
            <w:pPr>
              <w:pStyle w:val="Tekstpodstawowy"/>
              <w:jc w:val="center"/>
              <w:rPr>
                <w:b/>
                <w:bCs/>
              </w:rPr>
            </w:pPr>
            <w:r w:rsidRPr="00101D4A">
              <w:rPr>
                <w:b/>
                <w:bCs/>
              </w:rPr>
              <w:t>lp.</w:t>
            </w:r>
          </w:p>
        </w:tc>
        <w:tc>
          <w:tcPr>
            <w:tcW w:w="3960" w:type="dxa"/>
            <w:shd w:val="clear" w:color="auto" w:fill="auto"/>
          </w:tcPr>
          <w:p w:rsidR="006448C5" w:rsidRPr="00101D4A" w:rsidRDefault="006448C5" w:rsidP="006448C5">
            <w:pPr>
              <w:pStyle w:val="Tekstpodstawowy"/>
              <w:jc w:val="center"/>
              <w:rPr>
                <w:b/>
                <w:bCs/>
              </w:rPr>
            </w:pPr>
            <w:r w:rsidRPr="00101D4A">
              <w:rPr>
                <w:b/>
                <w:bCs/>
              </w:rPr>
              <w:t>opis wymogu Zamawiającego</w:t>
            </w:r>
          </w:p>
        </w:tc>
        <w:tc>
          <w:tcPr>
            <w:tcW w:w="3960" w:type="dxa"/>
            <w:shd w:val="clear" w:color="auto" w:fill="auto"/>
          </w:tcPr>
          <w:p w:rsidR="006448C5" w:rsidRPr="00101D4A" w:rsidRDefault="006448C5" w:rsidP="006448C5">
            <w:pPr>
              <w:pStyle w:val="Tekstpodstawowy"/>
              <w:jc w:val="center"/>
              <w:rPr>
                <w:b/>
                <w:bCs/>
              </w:rPr>
            </w:pPr>
            <w:r w:rsidRPr="00101D4A">
              <w:rPr>
                <w:b/>
                <w:bCs/>
              </w:rPr>
              <w:t>sposób spełnienia wymogu</w:t>
            </w:r>
          </w:p>
          <w:p w:rsidR="006448C5" w:rsidRPr="00101D4A" w:rsidRDefault="006448C5" w:rsidP="006448C5">
            <w:pPr>
              <w:pStyle w:val="Tekstpodstawowy"/>
              <w:jc w:val="center"/>
              <w:rPr>
                <w:b/>
                <w:bCs/>
              </w:rPr>
            </w:pPr>
            <w:r w:rsidRPr="00101D4A">
              <w:rPr>
                <w:b/>
                <w:bCs/>
              </w:rPr>
              <w:t>Zamawiającego przez wykonawcę</w:t>
            </w:r>
          </w:p>
        </w:tc>
      </w:tr>
      <w:tr w:rsidR="00C625FD" w:rsidRPr="00101D4A" w:rsidTr="00AC1947">
        <w:tc>
          <w:tcPr>
            <w:tcW w:w="636" w:type="dxa"/>
            <w:shd w:val="clear" w:color="auto" w:fill="auto"/>
          </w:tcPr>
          <w:p w:rsidR="00C625FD" w:rsidRPr="00101D4A" w:rsidRDefault="00C625FD" w:rsidP="00AC1947">
            <w:pPr>
              <w:pStyle w:val="Tekstpodstawowy"/>
              <w:jc w:val="both"/>
              <w:rPr>
                <w:bCs/>
              </w:rPr>
            </w:pPr>
          </w:p>
          <w:p w:rsidR="00C625FD" w:rsidRPr="00101D4A" w:rsidRDefault="00C625FD" w:rsidP="00AC1947">
            <w:pPr>
              <w:pStyle w:val="Tekstpodstawowy"/>
              <w:jc w:val="both"/>
              <w:rPr>
                <w:bCs/>
              </w:rPr>
            </w:pPr>
            <w:r w:rsidRPr="00101D4A">
              <w:rPr>
                <w:bCs/>
              </w:rPr>
              <w:t>1)</w:t>
            </w:r>
          </w:p>
        </w:tc>
        <w:tc>
          <w:tcPr>
            <w:tcW w:w="3960" w:type="dxa"/>
            <w:shd w:val="clear" w:color="auto" w:fill="auto"/>
          </w:tcPr>
          <w:p w:rsidR="00C625FD" w:rsidRPr="00101D4A" w:rsidRDefault="00C625FD" w:rsidP="00AC1947">
            <w:pPr>
              <w:pStyle w:val="Tekstpodstawowy"/>
              <w:jc w:val="both"/>
              <w:rPr>
                <w:bCs/>
              </w:rPr>
            </w:pPr>
          </w:p>
          <w:p w:rsidR="00C625FD" w:rsidRPr="00101D4A" w:rsidRDefault="00C625FD" w:rsidP="00AC1947">
            <w:pPr>
              <w:pStyle w:val="Tekstpodstawowy"/>
              <w:rPr>
                <w:bCs/>
              </w:rPr>
            </w:pPr>
            <w:r w:rsidRPr="00101D4A">
              <w:rPr>
                <w:bCs/>
              </w:rPr>
              <w:t xml:space="preserve">marka </w:t>
            </w:r>
            <w:r>
              <w:rPr>
                <w:bCs/>
              </w:rPr>
              <w:t>(producent) 2 posypywarek</w:t>
            </w:r>
            <w:r>
              <w:rPr>
                <w:bCs/>
              </w:rPr>
              <w:br/>
            </w:r>
            <w:r w:rsidRPr="00F01B53">
              <w:rPr>
                <w:bCs/>
              </w:rPr>
              <w:t xml:space="preserve">ze </w:t>
            </w:r>
            <w:r w:rsidRPr="00F01B53">
              <w:t>zbiornikiem o pojemności 6 m</w:t>
            </w:r>
            <w:r w:rsidRPr="00F01B53">
              <w:rPr>
                <w:vertAlign w:val="superscript"/>
              </w:rPr>
              <w:t>3</w:t>
            </w:r>
            <w:r w:rsidRPr="00101D4A">
              <w:rPr>
                <w:bCs/>
              </w:rPr>
              <w:t>:</w:t>
            </w:r>
          </w:p>
          <w:p w:rsidR="00C625FD" w:rsidRPr="00101D4A" w:rsidRDefault="00C625FD" w:rsidP="00AC1947">
            <w:pPr>
              <w:pStyle w:val="Tekstpodstawowy"/>
              <w:jc w:val="both"/>
              <w:rPr>
                <w:bCs/>
              </w:rPr>
            </w:pPr>
          </w:p>
          <w:p w:rsidR="00C625FD" w:rsidRPr="00101D4A" w:rsidRDefault="00C625FD" w:rsidP="00AC1947">
            <w:pPr>
              <w:pStyle w:val="Tekstpodstawowy"/>
              <w:jc w:val="both"/>
              <w:rPr>
                <w:bCs/>
              </w:rPr>
            </w:pPr>
            <w:r w:rsidRPr="00101D4A">
              <w:rPr>
                <w:bCs/>
              </w:rPr>
              <w:t xml:space="preserve">Zamawiający nie wskazuje konkretnej marki </w:t>
            </w:r>
            <w:r>
              <w:rPr>
                <w:bCs/>
              </w:rPr>
              <w:t>(producenta) posypywarek</w:t>
            </w:r>
          </w:p>
        </w:tc>
        <w:tc>
          <w:tcPr>
            <w:tcW w:w="3960" w:type="dxa"/>
            <w:shd w:val="clear" w:color="auto" w:fill="auto"/>
          </w:tcPr>
          <w:p w:rsidR="00C625FD" w:rsidRPr="00101D4A" w:rsidRDefault="00C625FD" w:rsidP="00AC1947">
            <w:pPr>
              <w:pStyle w:val="Tekstpodstawowy"/>
              <w:rPr>
                <w:bCs/>
              </w:rPr>
            </w:pPr>
          </w:p>
          <w:p w:rsidR="00C625FD" w:rsidRPr="00101D4A" w:rsidRDefault="00C625FD" w:rsidP="00AC1947">
            <w:pPr>
              <w:pStyle w:val="Tekstpodstawowy"/>
              <w:rPr>
                <w:bCs/>
              </w:rPr>
            </w:pPr>
            <w:r w:rsidRPr="00101D4A">
              <w:rPr>
                <w:bCs/>
              </w:rPr>
              <w:t xml:space="preserve">marka </w:t>
            </w:r>
            <w:r>
              <w:rPr>
                <w:bCs/>
              </w:rPr>
              <w:t>(producent) 2 posypywarek</w:t>
            </w:r>
            <w:r>
              <w:rPr>
                <w:bCs/>
              </w:rPr>
              <w:br/>
            </w:r>
            <w:r w:rsidRPr="00F01B53">
              <w:rPr>
                <w:bCs/>
              </w:rPr>
              <w:t xml:space="preserve">ze </w:t>
            </w:r>
            <w:r w:rsidRPr="00F01B53">
              <w:t>zbiornikiem o pojemności 6 m</w:t>
            </w:r>
            <w:r w:rsidRPr="00F01B53">
              <w:rPr>
                <w:vertAlign w:val="superscript"/>
              </w:rPr>
              <w:t>3</w:t>
            </w:r>
            <w:r>
              <w:rPr>
                <w:bCs/>
              </w:rPr>
              <w:t xml:space="preserve"> o</w:t>
            </w:r>
            <w:r w:rsidRPr="00101D4A">
              <w:rPr>
                <w:bCs/>
              </w:rPr>
              <w:t>ferowan</w:t>
            </w:r>
            <w:r>
              <w:rPr>
                <w:bCs/>
              </w:rPr>
              <w:t xml:space="preserve">ych </w:t>
            </w:r>
            <w:r w:rsidRPr="00101D4A">
              <w:rPr>
                <w:bCs/>
              </w:rPr>
              <w:t>przez wykonawcę:</w:t>
            </w:r>
          </w:p>
          <w:p w:rsidR="00C625FD" w:rsidRPr="00101D4A" w:rsidRDefault="00C625FD" w:rsidP="00AC1947">
            <w:pPr>
              <w:pStyle w:val="Tekstpodstawowy"/>
              <w:jc w:val="both"/>
              <w:rPr>
                <w:bCs/>
              </w:rPr>
            </w:pPr>
          </w:p>
          <w:p w:rsidR="00C625FD" w:rsidRPr="00101D4A" w:rsidRDefault="00C625FD" w:rsidP="00AC1947">
            <w:pPr>
              <w:pStyle w:val="Tekstpodstawowy"/>
              <w:jc w:val="both"/>
              <w:rPr>
                <w:bCs/>
              </w:rPr>
            </w:pPr>
            <w:r w:rsidRPr="00101D4A">
              <w:rPr>
                <w:bCs/>
              </w:rPr>
              <w:t>_______________________________</w:t>
            </w:r>
          </w:p>
          <w:p w:rsidR="00C625FD" w:rsidRPr="00101D4A" w:rsidRDefault="00C625FD" w:rsidP="00AC1947">
            <w:pPr>
              <w:pStyle w:val="Tekstpodstawowy"/>
              <w:jc w:val="both"/>
              <w:rPr>
                <w:bCs/>
              </w:rPr>
            </w:pPr>
          </w:p>
        </w:tc>
      </w:tr>
      <w:tr w:rsidR="006448C5" w:rsidRPr="00101D4A" w:rsidTr="006448C5">
        <w:tc>
          <w:tcPr>
            <w:tcW w:w="636" w:type="dxa"/>
            <w:shd w:val="clear" w:color="auto" w:fill="auto"/>
          </w:tcPr>
          <w:p w:rsidR="006448C5" w:rsidRPr="00101D4A" w:rsidRDefault="006448C5" w:rsidP="006448C5">
            <w:pPr>
              <w:pStyle w:val="Tekstpodstawowy"/>
              <w:jc w:val="both"/>
              <w:rPr>
                <w:bCs/>
              </w:rPr>
            </w:pPr>
          </w:p>
          <w:p w:rsidR="006448C5" w:rsidRPr="00101D4A" w:rsidRDefault="00C625FD" w:rsidP="006448C5">
            <w:pPr>
              <w:pStyle w:val="Tekstpodstawowy"/>
              <w:jc w:val="both"/>
              <w:rPr>
                <w:bCs/>
              </w:rPr>
            </w:pPr>
            <w:r>
              <w:rPr>
                <w:bCs/>
              </w:rPr>
              <w:t>2</w:t>
            </w:r>
            <w:r w:rsidR="006448C5" w:rsidRPr="00101D4A">
              <w:rPr>
                <w:bCs/>
              </w:rPr>
              <w:t>)</w:t>
            </w:r>
          </w:p>
        </w:tc>
        <w:tc>
          <w:tcPr>
            <w:tcW w:w="3960" w:type="dxa"/>
            <w:shd w:val="clear" w:color="auto" w:fill="auto"/>
          </w:tcPr>
          <w:p w:rsidR="006448C5" w:rsidRPr="00101D4A" w:rsidRDefault="006448C5" w:rsidP="006448C5">
            <w:pPr>
              <w:pStyle w:val="Tekstpodstawowy"/>
              <w:jc w:val="both"/>
              <w:rPr>
                <w:bCs/>
              </w:rPr>
            </w:pPr>
          </w:p>
          <w:p w:rsidR="006448C5" w:rsidRPr="00101D4A" w:rsidRDefault="00C625FD" w:rsidP="00C625FD">
            <w:pPr>
              <w:pStyle w:val="Tekstpodstawowy"/>
              <w:rPr>
                <w:bCs/>
              </w:rPr>
            </w:pPr>
            <w:r>
              <w:rPr>
                <w:bCs/>
              </w:rPr>
              <w:t>model 2 posypywarek</w:t>
            </w:r>
            <w:r>
              <w:rPr>
                <w:bCs/>
              </w:rPr>
              <w:br/>
            </w:r>
            <w:r w:rsidRPr="00F01B53">
              <w:rPr>
                <w:bCs/>
              </w:rPr>
              <w:t xml:space="preserve">ze </w:t>
            </w:r>
            <w:r w:rsidRPr="00F01B53">
              <w:t>zbiornikiem o pojemności 6 m</w:t>
            </w:r>
            <w:r w:rsidRPr="00F01B53">
              <w:rPr>
                <w:vertAlign w:val="superscript"/>
              </w:rPr>
              <w:t>3</w:t>
            </w:r>
            <w:r w:rsidR="006448C5" w:rsidRPr="00101D4A">
              <w:rPr>
                <w:bCs/>
              </w:rPr>
              <w:t>:</w:t>
            </w:r>
          </w:p>
          <w:p w:rsidR="006448C5" w:rsidRPr="00101D4A" w:rsidRDefault="006448C5" w:rsidP="006448C5">
            <w:pPr>
              <w:pStyle w:val="Tekstpodstawowy"/>
              <w:jc w:val="both"/>
              <w:rPr>
                <w:bCs/>
              </w:rPr>
            </w:pPr>
          </w:p>
          <w:p w:rsidR="006448C5" w:rsidRPr="00101D4A" w:rsidRDefault="006448C5" w:rsidP="00C625FD">
            <w:pPr>
              <w:pStyle w:val="Tekstpodstawowy"/>
              <w:rPr>
                <w:bCs/>
              </w:rPr>
            </w:pPr>
            <w:r w:rsidRPr="00101D4A">
              <w:rPr>
                <w:bCs/>
              </w:rPr>
              <w:t>Zamawiający nie wskazuje konkretne</w:t>
            </w:r>
            <w:r w:rsidR="00C625FD">
              <w:rPr>
                <w:bCs/>
              </w:rPr>
              <w:t>go</w:t>
            </w:r>
            <w:r w:rsidRPr="00101D4A">
              <w:rPr>
                <w:bCs/>
              </w:rPr>
              <w:t xml:space="preserve"> </w:t>
            </w:r>
            <w:r w:rsidR="00C625FD">
              <w:rPr>
                <w:bCs/>
              </w:rPr>
              <w:t>modelu posypywarek</w:t>
            </w:r>
          </w:p>
        </w:tc>
        <w:tc>
          <w:tcPr>
            <w:tcW w:w="3960" w:type="dxa"/>
            <w:shd w:val="clear" w:color="auto" w:fill="auto"/>
          </w:tcPr>
          <w:p w:rsidR="006448C5" w:rsidRPr="00101D4A" w:rsidRDefault="006448C5" w:rsidP="006448C5">
            <w:pPr>
              <w:pStyle w:val="Tekstpodstawowy"/>
              <w:rPr>
                <w:bCs/>
              </w:rPr>
            </w:pPr>
          </w:p>
          <w:p w:rsidR="006448C5" w:rsidRPr="00101D4A" w:rsidRDefault="00C625FD" w:rsidP="006448C5">
            <w:pPr>
              <w:pStyle w:val="Tekstpodstawowy"/>
              <w:rPr>
                <w:bCs/>
              </w:rPr>
            </w:pPr>
            <w:r>
              <w:rPr>
                <w:bCs/>
              </w:rPr>
              <w:t>model 2 posypywarek</w:t>
            </w:r>
            <w:r>
              <w:rPr>
                <w:bCs/>
              </w:rPr>
              <w:br/>
            </w:r>
            <w:r w:rsidRPr="00F01B53">
              <w:rPr>
                <w:bCs/>
              </w:rPr>
              <w:t xml:space="preserve">ze </w:t>
            </w:r>
            <w:r w:rsidRPr="00F01B53">
              <w:t>zbiornikiem o pojemności 6 m</w:t>
            </w:r>
            <w:r w:rsidRPr="00F01B53">
              <w:rPr>
                <w:vertAlign w:val="superscript"/>
              </w:rPr>
              <w:t>3</w:t>
            </w:r>
            <w:r>
              <w:rPr>
                <w:bCs/>
              </w:rPr>
              <w:t xml:space="preserve"> o</w:t>
            </w:r>
            <w:r w:rsidR="006448C5" w:rsidRPr="00101D4A">
              <w:rPr>
                <w:bCs/>
              </w:rPr>
              <w:t>ferowan</w:t>
            </w:r>
            <w:r>
              <w:rPr>
                <w:bCs/>
              </w:rPr>
              <w:t xml:space="preserve">ych </w:t>
            </w:r>
            <w:r w:rsidR="006448C5" w:rsidRPr="00101D4A">
              <w:rPr>
                <w:bCs/>
              </w:rPr>
              <w:t>przez wykonawcę:</w:t>
            </w:r>
          </w:p>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_______________________________</w:t>
            </w:r>
          </w:p>
          <w:p w:rsidR="006448C5" w:rsidRPr="00101D4A" w:rsidRDefault="006448C5" w:rsidP="006448C5">
            <w:pPr>
              <w:pStyle w:val="Tekstpodstawowy"/>
              <w:jc w:val="both"/>
              <w:rPr>
                <w:bCs/>
              </w:rPr>
            </w:pPr>
          </w:p>
        </w:tc>
      </w:tr>
      <w:tr w:rsidR="00AC1947" w:rsidRPr="00101D4A" w:rsidTr="00AC1947">
        <w:tc>
          <w:tcPr>
            <w:tcW w:w="636" w:type="dxa"/>
            <w:tcBorders>
              <w:top w:val="single" w:sz="4" w:space="0" w:color="auto"/>
              <w:left w:val="single" w:sz="4" w:space="0" w:color="auto"/>
              <w:bottom w:val="single" w:sz="4" w:space="0" w:color="auto"/>
              <w:right w:val="single" w:sz="4" w:space="0" w:color="auto"/>
            </w:tcBorders>
            <w:shd w:val="clear" w:color="auto" w:fill="auto"/>
          </w:tcPr>
          <w:p w:rsidR="00AC1947" w:rsidRPr="00101D4A" w:rsidRDefault="00AC1947" w:rsidP="00AC1947">
            <w:pPr>
              <w:pStyle w:val="Tekstpodstawowy"/>
              <w:jc w:val="both"/>
              <w:rPr>
                <w:bCs/>
              </w:rPr>
            </w:pPr>
          </w:p>
          <w:p w:rsidR="00AC1947" w:rsidRPr="00101D4A" w:rsidRDefault="00AC1947" w:rsidP="00AC1947">
            <w:pPr>
              <w:pStyle w:val="Tekstpodstawowy"/>
              <w:jc w:val="both"/>
              <w:rPr>
                <w:bCs/>
              </w:rPr>
            </w:pPr>
            <w:r>
              <w:rPr>
                <w:bCs/>
              </w:rPr>
              <w:t>3</w:t>
            </w:r>
            <w:r w:rsidRPr="00101D4A">
              <w:rPr>
                <w:bCs/>
              </w:rPr>
              <w:t>)</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C1947" w:rsidRPr="00101D4A" w:rsidRDefault="00AC1947" w:rsidP="00AC1947">
            <w:pPr>
              <w:pStyle w:val="Tekstpodstawowy"/>
              <w:jc w:val="both"/>
              <w:rPr>
                <w:bCs/>
              </w:rPr>
            </w:pPr>
          </w:p>
          <w:p w:rsidR="00AC1947" w:rsidRPr="00101D4A" w:rsidRDefault="00AC1947" w:rsidP="00AC1947">
            <w:pPr>
              <w:pStyle w:val="Tekstpodstawowy"/>
              <w:rPr>
                <w:bCs/>
              </w:rPr>
            </w:pPr>
            <w:r>
              <w:rPr>
                <w:bCs/>
              </w:rPr>
              <w:t>rok</w:t>
            </w:r>
            <w:r w:rsidRPr="00101D4A">
              <w:rPr>
                <w:bCs/>
              </w:rPr>
              <w:t xml:space="preserve"> / miesiąc </w:t>
            </w:r>
            <w:r>
              <w:rPr>
                <w:bCs/>
              </w:rPr>
              <w:t>produkcji 2 posypywarek</w:t>
            </w:r>
            <w:r>
              <w:rPr>
                <w:bCs/>
              </w:rPr>
              <w:br/>
            </w:r>
            <w:r w:rsidRPr="00F01B53">
              <w:rPr>
                <w:bCs/>
              </w:rPr>
              <w:t xml:space="preserve">ze </w:t>
            </w:r>
            <w:r w:rsidRPr="00AC1947">
              <w:rPr>
                <w:bCs/>
              </w:rPr>
              <w:t xml:space="preserve">zbiornikiem o pojemności 6 </w:t>
            </w:r>
            <w:r w:rsidR="00094DAD" w:rsidRPr="00F01B53">
              <w:t>m</w:t>
            </w:r>
            <w:r w:rsidR="00094DAD" w:rsidRPr="00F01B53">
              <w:rPr>
                <w:vertAlign w:val="superscript"/>
              </w:rPr>
              <w:t>3</w:t>
            </w:r>
            <w:r w:rsidRPr="00101D4A">
              <w:rPr>
                <w:bCs/>
              </w:rPr>
              <w:t>:</w:t>
            </w:r>
          </w:p>
          <w:p w:rsidR="00AC1947" w:rsidRPr="00101D4A" w:rsidRDefault="00AC1947" w:rsidP="00AC1947">
            <w:pPr>
              <w:pStyle w:val="Tekstpodstawowy"/>
              <w:jc w:val="both"/>
              <w:rPr>
                <w:bCs/>
              </w:rPr>
            </w:pPr>
          </w:p>
          <w:p w:rsidR="00AC1947" w:rsidRDefault="00AC1947" w:rsidP="00AC1947">
            <w:pPr>
              <w:pStyle w:val="Tekstpodstawowy"/>
              <w:jc w:val="both"/>
              <w:rPr>
                <w:bCs/>
              </w:rPr>
            </w:pPr>
            <w:r w:rsidRPr="00101D4A">
              <w:rPr>
                <w:bCs/>
              </w:rPr>
              <w:t xml:space="preserve">Zamawiający nie wskazuje konkretnej marki </w:t>
            </w:r>
            <w:r>
              <w:rPr>
                <w:bCs/>
              </w:rPr>
              <w:t>(producenta) posypywarek</w:t>
            </w:r>
          </w:p>
          <w:p w:rsidR="00AC1947" w:rsidRDefault="00AC1947" w:rsidP="00AC1947">
            <w:pPr>
              <w:pStyle w:val="Tekstpodstawowy"/>
              <w:jc w:val="both"/>
              <w:rPr>
                <w:bCs/>
              </w:rPr>
            </w:pPr>
          </w:p>
          <w:p w:rsidR="00AC1947" w:rsidRDefault="00094DAD" w:rsidP="00094DAD">
            <w:pPr>
              <w:pStyle w:val="Tekstpodstawowy"/>
              <w:rPr>
                <w:bCs/>
              </w:rPr>
            </w:pPr>
            <w:r w:rsidRPr="00101D4A">
              <w:rPr>
                <w:bCs/>
              </w:rPr>
              <w:t>Zamawiający wymaga</w:t>
            </w:r>
            <w:r>
              <w:rPr>
                <w:bCs/>
              </w:rPr>
              <w:br/>
            </w:r>
            <w:r w:rsidRPr="00101D4A">
              <w:rPr>
                <w:bCs/>
              </w:rPr>
              <w:t>aby dostarczon</w:t>
            </w:r>
            <w:r>
              <w:rPr>
                <w:bCs/>
              </w:rPr>
              <w:t>e</w:t>
            </w:r>
            <w:r w:rsidRPr="00101D4A">
              <w:rPr>
                <w:bCs/>
              </w:rPr>
              <w:t xml:space="preserve"> </w:t>
            </w:r>
            <w:r>
              <w:rPr>
                <w:bCs/>
              </w:rPr>
              <w:t>posypywarki</w:t>
            </w:r>
            <w:r>
              <w:rPr>
                <w:bCs/>
              </w:rPr>
              <w:br/>
            </w:r>
            <w:r w:rsidRPr="00101D4A">
              <w:rPr>
                <w:bCs/>
              </w:rPr>
              <w:t>był</w:t>
            </w:r>
            <w:r>
              <w:rPr>
                <w:bCs/>
              </w:rPr>
              <w:t>y</w:t>
            </w:r>
            <w:r w:rsidRPr="00101D4A">
              <w:rPr>
                <w:bCs/>
              </w:rPr>
              <w:t xml:space="preserve"> fabrycznie now</w:t>
            </w:r>
            <w:r>
              <w:rPr>
                <w:bCs/>
              </w:rPr>
              <w:t>e,</w:t>
            </w:r>
            <w:r w:rsidRPr="00101D4A">
              <w:rPr>
                <w:bCs/>
              </w:rPr>
              <w:t xml:space="preserve"> wyprodukowan</w:t>
            </w:r>
            <w:r>
              <w:rPr>
                <w:bCs/>
              </w:rPr>
              <w:t xml:space="preserve">e </w:t>
            </w:r>
            <w:r w:rsidRPr="00101D4A">
              <w:rPr>
                <w:bCs/>
              </w:rPr>
              <w:t>nie wcześniej</w:t>
            </w:r>
            <w:r>
              <w:rPr>
                <w:bCs/>
              </w:rPr>
              <w:br/>
            </w:r>
            <w:r w:rsidRPr="00101D4A">
              <w:rPr>
                <w:bCs/>
              </w:rPr>
              <w:t xml:space="preserve">niż na 12 miesięcy przed </w:t>
            </w:r>
            <w:r>
              <w:rPr>
                <w:bCs/>
              </w:rPr>
              <w:t>upływem terminu składania ofert</w:t>
            </w:r>
          </w:p>
          <w:p w:rsidR="00AC1947" w:rsidRPr="00101D4A" w:rsidRDefault="00AC1947" w:rsidP="00AC1947">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C1947" w:rsidRPr="00101D4A" w:rsidRDefault="00AC1947" w:rsidP="00AC1947">
            <w:pPr>
              <w:pStyle w:val="Tekstpodstawowy"/>
              <w:rPr>
                <w:bCs/>
              </w:rPr>
            </w:pPr>
          </w:p>
          <w:p w:rsidR="00AC1947" w:rsidRPr="00101D4A" w:rsidRDefault="00AC1947" w:rsidP="00AC1947">
            <w:pPr>
              <w:pStyle w:val="Tekstpodstawowy"/>
              <w:rPr>
                <w:bCs/>
              </w:rPr>
            </w:pPr>
            <w:r w:rsidRPr="00101D4A">
              <w:rPr>
                <w:bCs/>
              </w:rPr>
              <w:t xml:space="preserve">rok / miesiąc </w:t>
            </w:r>
            <w:r>
              <w:rPr>
                <w:bCs/>
              </w:rPr>
              <w:t>produkcji 2 posypywarek</w:t>
            </w:r>
            <w:r>
              <w:rPr>
                <w:bCs/>
              </w:rPr>
              <w:br/>
            </w:r>
            <w:r w:rsidRPr="00F01B53">
              <w:rPr>
                <w:bCs/>
              </w:rPr>
              <w:t xml:space="preserve">ze </w:t>
            </w:r>
            <w:r w:rsidRPr="00AC1947">
              <w:rPr>
                <w:bCs/>
              </w:rPr>
              <w:t xml:space="preserve">zbiornikiem o pojemności 6 </w:t>
            </w:r>
            <w:r w:rsidR="00094DAD" w:rsidRPr="00F01B53">
              <w:t>m</w:t>
            </w:r>
            <w:r w:rsidR="00094DAD" w:rsidRPr="00F01B53">
              <w:rPr>
                <w:vertAlign w:val="superscript"/>
              </w:rPr>
              <w:t>3</w:t>
            </w:r>
            <w:r>
              <w:rPr>
                <w:bCs/>
              </w:rPr>
              <w:t xml:space="preserve"> o</w:t>
            </w:r>
            <w:r w:rsidRPr="00101D4A">
              <w:rPr>
                <w:bCs/>
              </w:rPr>
              <w:t>ferowan</w:t>
            </w:r>
            <w:r>
              <w:rPr>
                <w:bCs/>
              </w:rPr>
              <w:t xml:space="preserve">ych </w:t>
            </w:r>
            <w:r w:rsidRPr="00101D4A">
              <w:rPr>
                <w:bCs/>
              </w:rPr>
              <w:t>przez wykonawcę:</w:t>
            </w:r>
          </w:p>
          <w:p w:rsidR="00AC1947" w:rsidRPr="00101D4A" w:rsidRDefault="00AC1947" w:rsidP="00AC1947">
            <w:pPr>
              <w:pStyle w:val="Tekstpodstawowy"/>
              <w:rPr>
                <w:bCs/>
              </w:rPr>
            </w:pPr>
          </w:p>
          <w:p w:rsidR="00AC1947" w:rsidRPr="00101D4A" w:rsidRDefault="00AC1947" w:rsidP="00AC1947">
            <w:pPr>
              <w:pStyle w:val="Tekstpodstawowy"/>
              <w:rPr>
                <w:bCs/>
              </w:rPr>
            </w:pPr>
            <w:r w:rsidRPr="00101D4A">
              <w:rPr>
                <w:bCs/>
              </w:rPr>
              <w:t>_______________________________</w:t>
            </w:r>
          </w:p>
          <w:p w:rsidR="00AC1947" w:rsidRPr="00101D4A" w:rsidRDefault="00AC1947" w:rsidP="00AC1947">
            <w:pPr>
              <w:pStyle w:val="Tekstpodstawowy"/>
              <w:rPr>
                <w:bCs/>
              </w:rPr>
            </w:pPr>
          </w:p>
        </w:tc>
      </w:tr>
    </w:tbl>
    <w:p w:rsidR="00AC1947" w:rsidRDefault="00AC1947">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AC1947" w:rsidRPr="00101D4A" w:rsidTr="00AC1947">
        <w:tc>
          <w:tcPr>
            <w:tcW w:w="636" w:type="dxa"/>
            <w:tcBorders>
              <w:top w:val="single" w:sz="4" w:space="0" w:color="auto"/>
              <w:left w:val="single" w:sz="4" w:space="0" w:color="auto"/>
              <w:bottom w:val="single" w:sz="4" w:space="0" w:color="auto"/>
              <w:right w:val="single" w:sz="4" w:space="0" w:color="auto"/>
            </w:tcBorders>
            <w:shd w:val="clear" w:color="auto" w:fill="auto"/>
          </w:tcPr>
          <w:p w:rsidR="00AC1947" w:rsidRPr="00101D4A" w:rsidRDefault="00AC1947" w:rsidP="00AC1947">
            <w:pPr>
              <w:pStyle w:val="Tekstpodstawowy"/>
              <w:jc w:val="both"/>
              <w:rPr>
                <w:bCs/>
              </w:rPr>
            </w:pPr>
          </w:p>
          <w:p w:rsidR="00AC1947" w:rsidRPr="00101D4A" w:rsidRDefault="00AC1947" w:rsidP="00AC1947">
            <w:pPr>
              <w:pStyle w:val="Tekstpodstawowy"/>
              <w:jc w:val="both"/>
              <w:rPr>
                <w:bCs/>
              </w:rPr>
            </w:pPr>
            <w:r>
              <w:rPr>
                <w:bCs/>
              </w:rPr>
              <w:t>4</w:t>
            </w:r>
            <w:r w:rsidRPr="00101D4A">
              <w:rPr>
                <w:bCs/>
              </w:rPr>
              <w:t>)</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C1947" w:rsidRPr="00101D4A" w:rsidRDefault="00AC1947" w:rsidP="00AC1947">
            <w:pPr>
              <w:pStyle w:val="Tekstpodstawowy"/>
              <w:jc w:val="both"/>
              <w:rPr>
                <w:bCs/>
              </w:rPr>
            </w:pPr>
          </w:p>
          <w:p w:rsidR="00AC1947" w:rsidRPr="00101D4A" w:rsidRDefault="00AC1947" w:rsidP="00094DAD">
            <w:pPr>
              <w:pStyle w:val="Tekstpodstawowy"/>
              <w:rPr>
                <w:bCs/>
              </w:rPr>
            </w:pPr>
            <w:r w:rsidRPr="00101D4A">
              <w:rPr>
                <w:bCs/>
              </w:rPr>
              <w:t xml:space="preserve">marka </w:t>
            </w:r>
            <w:r>
              <w:rPr>
                <w:bCs/>
              </w:rPr>
              <w:t>(producent) 3 posypywarek</w:t>
            </w:r>
            <w:r>
              <w:rPr>
                <w:bCs/>
              </w:rPr>
              <w:br/>
            </w:r>
            <w:r w:rsidRPr="00F01B53">
              <w:rPr>
                <w:bCs/>
              </w:rPr>
              <w:t xml:space="preserve">ze </w:t>
            </w:r>
            <w:r w:rsidRPr="00AC1947">
              <w:rPr>
                <w:bCs/>
              </w:rPr>
              <w:t xml:space="preserve">zbiornikiem o pojemności </w:t>
            </w:r>
            <w:r w:rsidR="00094DAD">
              <w:rPr>
                <w:bCs/>
              </w:rPr>
              <w:t>7</w:t>
            </w:r>
            <w:r w:rsidRPr="00AC1947">
              <w:rPr>
                <w:bCs/>
              </w:rPr>
              <w:t xml:space="preserve"> </w:t>
            </w:r>
            <w:r w:rsidR="00094DAD" w:rsidRPr="00F01B53">
              <w:t>m</w:t>
            </w:r>
            <w:r w:rsidR="00094DAD" w:rsidRPr="00F01B53">
              <w:rPr>
                <w:vertAlign w:val="superscript"/>
              </w:rPr>
              <w:t>3</w:t>
            </w:r>
            <w:r w:rsidRPr="00101D4A">
              <w:rPr>
                <w:bCs/>
              </w:rPr>
              <w:t>:</w:t>
            </w:r>
          </w:p>
          <w:p w:rsidR="00AC1947" w:rsidRPr="00101D4A" w:rsidRDefault="00AC1947" w:rsidP="00AC1947">
            <w:pPr>
              <w:pStyle w:val="Tekstpodstawowy"/>
              <w:jc w:val="both"/>
              <w:rPr>
                <w:bCs/>
              </w:rPr>
            </w:pPr>
          </w:p>
          <w:p w:rsidR="00AC1947" w:rsidRPr="00101D4A" w:rsidRDefault="00AC1947" w:rsidP="00AC1947">
            <w:pPr>
              <w:pStyle w:val="Tekstpodstawowy"/>
              <w:jc w:val="both"/>
              <w:rPr>
                <w:bCs/>
              </w:rPr>
            </w:pPr>
            <w:r w:rsidRPr="00101D4A">
              <w:rPr>
                <w:bCs/>
              </w:rPr>
              <w:t xml:space="preserve">Zamawiający nie wskazuje konkretnej marki </w:t>
            </w:r>
            <w:r>
              <w:rPr>
                <w:bCs/>
              </w:rPr>
              <w:t>(producenta) posypywarek</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C1947" w:rsidRPr="00101D4A" w:rsidRDefault="00AC1947" w:rsidP="00AC1947">
            <w:pPr>
              <w:pStyle w:val="Tekstpodstawowy"/>
              <w:rPr>
                <w:bCs/>
              </w:rPr>
            </w:pPr>
          </w:p>
          <w:p w:rsidR="00AC1947" w:rsidRPr="00101D4A" w:rsidRDefault="00AC1947" w:rsidP="00AC1947">
            <w:pPr>
              <w:pStyle w:val="Tekstpodstawowy"/>
              <w:rPr>
                <w:bCs/>
              </w:rPr>
            </w:pPr>
            <w:r w:rsidRPr="00101D4A">
              <w:rPr>
                <w:bCs/>
              </w:rPr>
              <w:t xml:space="preserve">marka </w:t>
            </w:r>
            <w:r>
              <w:rPr>
                <w:bCs/>
              </w:rPr>
              <w:t xml:space="preserve">(producent) </w:t>
            </w:r>
            <w:r w:rsidR="00094DAD">
              <w:rPr>
                <w:bCs/>
              </w:rPr>
              <w:t>3</w:t>
            </w:r>
            <w:r>
              <w:rPr>
                <w:bCs/>
              </w:rPr>
              <w:t xml:space="preserve"> posypywarek</w:t>
            </w:r>
            <w:r>
              <w:rPr>
                <w:bCs/>
              </w:rPr>
              <w:br/>
            </w:r>
            <w:r w:rsidRPr="00F01B53">
              <w:rPr>
                <w:bCs/>
              </w:rPr>
              <w:t xml:space="preserve">ze </w:t>
            </w:r>
            <w:r w:rsidRPr="00AC1947">
              <w:rPr>
                <w:bCs/>
              </w:rPr>
              <w:t xml:space="preserve">zbiornikiem o pojemności </w:t>
            </w:r>
            <w:r w:rsidR="00094DAD">
              <w:rPr>
                <w:bCs/>
              </w:rPr>
              <w:t>7</w:t>
            </w:r>
            <w:r w:rsidRPr="00AC1947">
              <w:rPr>
                <w:bCs/>
              </w:rPr>
              <w:t xml:space="preserve"> </w:t>
            </w:r>
            <w:r w:rsidR="00094DAD" w:rsidRPr="00F01B53">
              <w:t>m</w:t>
            </w:r>
            <w:r w:rsidR="00094DAD" w:rsidRPr="00F01B53">
              <w:rPr>
                <w:vertAlign w:val="superscript"/>
              </w:rPr>
              <w:t>3</w:t>
            </w:r>
            <w:r>
              <w:rPr>
                <w:bCs/>
              </w:rPr>
              <w:t xml:space="preserve"> o</w:t>
            </w:r>
            <w:r w:rsidRPr="00101D4A">
              <w:rPr>
                <w:bCs/>
              </w:rPr>
              <w:t>ferowan</w:t>
            </w:r>
            <w:r>
              <w:rPr>
                <w:bCs/>
              </w:rPr>
              <w:t xml:space="preserve">ych </w:t>
            </w:r>
            <w:r w:rsidRPr="00101D4A">
              <w:rPr>
                <w:bCs/>
              </w:rPr>
              <w:t>przez wykonawcę:</w:t>
            </w:r>
          </w:p>
          <w:p w:rsidR="00AC1947" w:rsidRPr="00101D4A" w:rsidRDefault="00AC1947" w:rsidP="00AC1947">
            <w:pPr>
              <w:pStyle w:val="Tekstpodstawowy"/>
              <w:rPr>
                <w:bCs/>
              </w:rPr>
            </w:pPr>
          </w:p>
          <w:p w:rsidR="00AC1947" w:rsidRPr="00101D4A" w:rsidRDefault="00AC1947" w:rsidP="00AC1947">
            <w:pPr>
              <w:pStyle w:val="Tekstpodstawowy"/>
              <w:rPr>
                <w:bCs/>
              </w:rPr>
            </w:pPr>
            <w:r w:rsidRPr="00101D4A">
              <w:rPr>
                <w:bCs/>
              </w:rPr>
              <w:t>_______________________________</w:t>
            </w:r>
          </w:p>
          <w:p w:rsidR="00AC1947" w:rsidRPr="00101D4A" w:rsidRDefault="00AC1947" w:rsidP="00AC1947">
            <w:pPr>
              <w:pStyle w:val="Tekstpodstawowy"/>
              <w:rPr>
                <w:bCs/>
              </w:rPr>
            </w:pPr>
          </w:p>
        </w:tc>
      </w:tr>
      <w:tr w:rsidR="00AC1947" w:rsidRPr="00101D4A" w:rsidTr="00AC1947">
        <w:tc>
          <w:tcPr>
            <w:tcW w:w="636" w:type="dxa"/>
            <w:tcBorders>
              <w:top w:val="single" w:sz="4" w:space="0" w:color="auto"/>
              <w:left w:val="single" w:sz="4" w:space="0" w:color="auto"/>
              <w:bottom w:val="single" w:sz="4" w:space="0" w:color="auto"/>
              <w:right w:val="single" w:sz="4" w:space="0" w:color="auto"/>
            </w:tcBorders>
            <w:shd w:val="clear" w:color="auto" w:fill="auto"/>
          </w:tcPr>
          <w:p w:rsidR="00AC1947" w:rsidRPr="00101D4A" w:rsidRDefault="00AC1947" w:rsidP="00AC1947">
            <w:pPr>
              <w:pStyle w:val="Tekstpodstawowy"/>
              <w:jc w:val="both"/>
              <w:rPr>
                <w:bCs/>
              </w:rPr>
            </w:pPr>
          </w:p>
          <w:p w:rsidR="00AC1947" w:rsidRPr="00101D4A" w:rsidRDefault="00AC1947" w:rsidP="00AC1947">
            <w:pPr>
              <w:pStyle w:val="Tekstpodstawowy"/>
              <w:jc w:val="both"/>
              <w:rPr>
                <w:bCs/>
              </w:rPr>
            </w:pPr>
            <w:r>
              <w:rPr>
                <w:bCs/>
              </w:rPr>
              <w:t>5</w:t>
            </w:r>
            <w:r w:rsidRPr="00101D4A">
              <w:rPr>
                <w:bCs/>
              </w:rPr>
              <w:t>)</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C1947" w:rsidRPr="00101D4A" w:rsidRDefault="00AC1947" w:rsidP="00AC1947">
            <w:pPr>
              <w:pStyle w:val="Tekstpodstawowy"/>
              <w:jc w:val="both"/>
              <w:rPr>
                <w:bCs/>
              </w:rPr>
            </w:pPr>
          </w:p>
          <w:p w:rsidR="00AC1947" w:rsidRPr="00101D4A" w:rsidRDefault="00AC1947" w:rsidP="00094DAD">
            <w:pPr>
              <w:pStyle w:val="Tekstpodstawowy"/>
              <w:rPr>
                <w:bCs/>
              </w:rPr>
            </w:pPr>
            <w:r>
              <w:rPr>
                <w:bCs/>
              </w:rPr>
              <w:t>model 3 posypywarek</w:t>
            </w:r>
            <w:r w:rsidR="00094DAD">
              <w:rPr>
                <w:bCs/>
              </w:rPr>
              <w:t xml:space="preserve"> </w:t>
            </w:r>
            <w:r w:rsidRPr="00F01B53">
              <w:rPr>
                <w:bCs/>
              </w:rPr>
              <w:t xml:space="preserve">ze </w:t>
            </w:r>
            <w:r w:rsidRPr="00AC1947">
              <w:rPr>
                <w:bCs/>
              </w:rPr>
              <w:t xml:space="preserve">zbiornikiem o pojemności </w:t>
            </w:r>
            <w:r w:rsidR="00094DAD">
              <w:rPr>
                <w:bCs/>
              </w:rPr>
              <w:t>7</w:t>
            </w:r>
            <w:r w:rsidRPr="00AC1947">
              <w:rPr>
                <w:bCs/>
              </w:rPr>
              <w:t xml:space="preserve"> </w:t>
            </w:r>
            <w:r w:rsidR="00094DAD" w:rsidRPr="00F01B53">
              <w:t>m</w:t>
            </w:r>
            <w:r w:rsidR="00094DAD" w:rsidRPr="00F01B53">
              <w:rPr>
                <w:vertAlign w:val="superscript"/>
              </w:rPr>
              <w:t>3</w:t>
            </w:r>
            <w:r w:rsidRPr="00101D4A">
              <w:rPr>
                <w:bCs/>
              </w:rPr>
              <w:t>:</w:t>
            </w:r>
          </w:p>
          <w:p w:rsidR="00AC1947" w:rsidRPr="00101D4A" w:rsidRDefault="00AC1947" w:rsidP="00AC1947">
            <w:pPr>
              <w:pStyle w:val="Tekstpodstawowy"/>
              <w:jc w:val="both"/>
              <w:rPr>
                <w:bCs/>
              </w:rPr>
            </w:pPr>
          </w:p>
          <w:p w:rsidR="00AC1947" w:rsidRPr="00101D4A" w:rsidRDefault="00AC1947" w:rsidP="00AC1947">
            <w:pPr>
              <w:pStyle w:val="Tekstpodstawowy"/>
              <w:jc w:val="both"/>
              <w:rPr>
                <w:bCs/>
              </w:rPr>
            </w:pPr>
            <w:r w:rsidRPr="00101D4A">
              <w:rPr>
                <w:bCs/>
              </w:rPr>
              <w:t>Zamawiający nie wskazuje konkretne</w:t>
            </w:r>
            <w:r>
              <w:rPr>
                <w:bCs/>
              </w:rPr>
              <w:t>go</w:t>
            </w:r>
            <w:r w:rsidRPr="00101D4A">
              <w:rPr>
                <w:bCs/>
              </w:rPr>
              <w:t xml:space="preserve"> </w:t>
            </w:r>
            <w:r>
              <w:rPr>
                <w:bCs/>
              </w:rPr>
              <w:t>modelu posypywarek</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C1947" w:rsidRPr="00101D4A" w:rsidRDefault="00AC1947" w:rsidP="00AC1947">
            <w:pPr>
              <w:pStyle w:val="Tekstpodstawowy"/>
              <w:rPr>
                <w:bCs/>
              </w:rPr>
            </w:pPr>
          </w:p>
          <w:p w:rsidR="00AC1947" w:rsidRPr="00101D4A" w:rsidRDefault="00AC1947" w:rsidP="00AC1947">
            <w:pPr>
              <w:pStyle w:val="Tekstpodstawowy"/>
              <w:rPr>
                <w:bCs/>
              </w:rPr>
            </w:pPr>
            <w:r>
              <w:rPr>
                <w:bCs/>
              </w:rPr>
              <w:t xml:space="preserve">model </w:t>
            </w:r>
            <w:r w:rsidR="00094DAD">
              <w:rPr>
                <w:bCs/>
              </w:rPr>
              <w:t>3</w:t>
            </w:r>
            <w:r>
              <w:rPr>
                <w:bCs/>
              </w:rPr>
              <w:t xml:space="preserve"> posypywarek</w:t>
            </w:r>
            <w:r w:rsidR="00094DAD">
              <w:rPr>
                <w:bCs/>
              </w:rPr>
              <w:t xml:space="preserve"> </w:t>
            </w:r>
            <w:r w:rsidRPr="00F01B53">
              <w:rPr>
                <w:bCs/>
              </w:rPr>
              <w:t xml:space="preserve">ze </w:t>
            </w:r>
            <w:r w:rsidRPr="00AC1947">
              <w:rPr>
                <w:bCs/>
              </w:rPr>
              <w:t xml:space="preserve">zbiornikiem o pojemności </w:t>
            </w:r>
            <w:r w:rsidR="00094DAD">
              <w:rPr>
                <w:bCs/>
              </w:rPr>
              <w:t>7</w:t>
            </w:r>
            <w:r w:rsidRPr="00AC1947">
              <w:rPr>
                <w:bCs/>
              </w:rPr>
              <w:t xml:space="preserve"> </w:t>
            </w:r>
            <w:r w:rsidR="00094DAD" w:rsidRPr="00F01B53">
              <w:t>m</w:t>
            </w:r>
            <w:r w:rsidR="00094DAD" w:rsidRPr="00F01B53">
              <w:rPr>
                <w:vertAlign w:val="superscript"/>
              </w:rPr>
              <w:t>3</w:t>
            </w:r>
            <w:r>
              <w:rPr>
                <w:bCs/>
              </w:rPr>
              <w:t xml:space="preserve"> o</w:t>
            </w:r>
            <w:r w:rsidRPr="00101D4A">
              <w:rPr>
                <w:bCs/>
              </w:rPr>
              <w:t>ferowan</w:t>
            </w:r>
            <w:r>
              <w:rPr>
                <w:bCs/>
              </w:rPr>
              <w:t>ych</w:t>
            </w:r>
            <w:r w:rsidR="00094DAD">
              <w:rPr>
                <w:bCs/>
              </w:rPr>
              <w:br/>
            </w:r>
            <w:r w:rsidRPr="00101D4A">
              <w:rPr>
                <w:bCs/>
              </w:rPr>
              <w:t>przez wykonawcę:</w:t>
            </w:r>
          </w:p>
          <w:p w:rsidR="00AC1947" w:rsidRPr="00101D4A" w:rsidRDefault="00AC1947" w:rsidP="00AC1947">
            <w:pPr>
              <w:pStyle w:val="Tekstpodstawowy"/>
              <w:rPr>
                <w:bCs/>
              </w:rPr>
            </w:pPr>
          </w:p>
          <w:p w:rsidR="00AC1947" w:rsidRPr="00101D4A" w:rsidRDefault="00AC1947" w:rsidP="00AC1947">
            <w:pPr>
              <w:pStyle w:val="Tekstpodstawowy"/>
              <w:rPr>
                <w:bCs/>
              </w:rPr>
            </w:pPr>
            <w:r w:rsidRPr="00101D4A">
              <w:rPr>
                <w:bCs/>
              </w:rPr>
              <w:t>_______________________________</w:t>
            </w:r>
          </w:p>
          <w:p w:rsidR="00AC1947" w:rsidRPr="00101D4A" w:rsidRDefault="00AC1947" w:rsidP="00AC1947">
            <w:pPr>
              <w:pStyle w:val="Tekstpodstawowy"/>
              <w:rPr>
                <w:bCs/>
              </w:rPr>
            </w:pPr>
          </w:p>
        </w:tc>
      </w:tr>
      <w:tr w:rsidR="00AC1947" w:rsidRPr="00101D4A" w:rsidTr="00AC1947">
        <w:tc>
          <w:tcPr>
            <w:tcW w:w="636" w:type="dxa"/>
            <w:tcBorders>
              <w:top w:val="single" w:sz="4" w:space="0" w:color="auto"/>
              <w:left w:val="single" w:sz="4" w:space="0" w:color="auto"/>
              <w:bottom w:val="single" w:sz="4" w:space="0" w:color="auto"/>
              <w:right w:val="single" w:sz="4" w:space="0" w:color="auto"/>
            </w:tcBorders>
            <w:shd w:val="clear" w:color="auto" w:fill="auto"/>
          </w:tcPr>
          <w:p w:rsidR="00AC1947" w:rsidRPr="00101D4A" w:rsidRDefault="00AC1947" w:rsidP="00AC1947">
            <w:pPr>
              <w:pStyle w:val="Tekstpodstawowy"/>
              <w:jc w:val="both"/>
              <w:rPr>
                <w:bCs/>
              </w:rPr>
            </w:pPr>
          </w:p>
          <w:p w:rsidR="00AC1947" w:rsidRPr="00101D4A" w:rsidRDefault="00AC1947" w:rsidP="00AC1947">
            <w:pPr>
              <w:pStyle w:val="Tekstpodstawowy"/>
              <w:jc w:val="both"/>
              <w:rPr>
                <w:bCs/>
              </w:rPr>
            </w:pPr>
            <w:r>
              <w:rPr>
                <w:bCs/>
              </w:rPr>
              <w:t>6</w:t>
            </w:r>
            <w:r w:rsidRPr="00101D4A">
              <w:rPr>
                <w:bCs/>
              </w:rPr>
              <w:t>)</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C1947" w:rsidRPr="00101D4A" w:rsidRDefault="00AC1947" w:rsidP="00AC1947">
            <w:pPr>
              <w:pStyle w:val="Tekstpodstawowy"/>
              <w:jc w:val="both"/>
              <w:rPr>
                <w:bCs/>
              </w:rPr>
            </w:pPr>
          </w:p>
          <w:p w:rsidR="00AC1947" w:rsidRPr="00101D4A" w:rsidRDefault="00AC1947" w:rsidP="00AC1947">
            <w:pPr>
              <w:pStyle w:val="Tekstpodstawowy"/>
              <w:jc w:val="both"/>
              <w:rPr>
                <w:bCs/>
              </w:rPr>
            </w:pPr>
            <w:r>
              <w:rPr>
                <w:bCs/>
              </w:rPr>
              <w:t>rok</w:t>
            </w:r>
            <w:r w:rsidRPr="00101D4A">
              <w:rPr>
                <w:bCs/>
              </w:rPr>
              <w:t xml:space="preserve"> / miesiąc </w:t>
            </w:r>
            <w:r>
              <w:rPr>
                <w:bCs/>
              </w:rPr>
              <w:t>produkcji 3 posypywarek</w:t>
            </w:r>
            <w:r>
              <w:rPr>
                <w:bCs/>
              </w:rPr>
              <w:br/>
            </w:r>
            <w:r w:rsidRPr="00F01B53">
              <w:rPr>
                <w:bCs/>
              </w:rPr>
              <w:t xml:space="preserve">ze </w:t>
            </w:r>
            <w:r w:rsidRPr="00AC1947">
              <w:rPr>
                <w:bCs/>
              </w:rPr>
              <w:t xml:space="preserve">zbiornikiem o pojemności </w:t>
            </w:r>
            <w:r w:rsidR="00094DAD">
              <w:rPr>
                <w:bCs/>
              </w:rPr>
              <w:t>7</w:t>
            </w:r>
            <w:r w:rsidRPr="00AC1947">
              <w:rPr>
                <w:bCs/>
              </w:rPr>
              <w:t xml:space="preserve"> </w:t>
            </w:r>
            <w:r w:rsidR="00094DAD" w:rsidRPr="00F01B53">
              <w:t>m</w:t>
            </w:r>
            <w:r w:rsidR="00094DAD" w:rsidRPr="00F01B53">
              <w:rPr>
                <w:vertAlign w:val="superscript"/>
              </w:rPr>
              <w:t>3</w:t>
            </w:r>
            <w:r w:rsidRPr="00101D4A">
              <w:rPr>
                <w:bCs/>
              </w:rPr>
              <w:t>:</w:t>
            </w:r>
          </w:p>
          <w:p w:rsidR="00AC1947" w:rsidRPr="00101D4A" w:rsidRDefault="00AC1947" w:rsidP="00AC1947">
            <w:pPr>
              <w:pStyle w:val="Tekstpodstawowy"/>
              <w:jc w:val="both"/>
              <w:rPr>
                <w:bCs/>
              </w:rPr>
            </w:pPr>
          </w:p>
          <w:p w:rsidR="00AC1947" w:rsidRDefault="00AC1947" w:rsidP="00AC1947">
            <w:pPr>
              <w:pStyle w:val="Tekstpodstawowy"/>
              <w:jc w:val="both"/>
              <w:rPr>
                <w:bCs/>
              </w:rPr>
            </w:pPr>
            <w:r w:rsidRPr="00101D4A">
              <w:rPr>
                <w:bCs/>
              </w:rPr>
              <w:t xml:space="preserve">Zamawiający nie wskazuje konkretnej marki </w:t>
            </w:r>
            <w:r>
              <w:rPr>
                <w:bCs/>
              </w:rPr>
              <w:t>(producenta) posypywarek</w:t>
            </w:r>
          </w:p>
          <w:p w:rsidR="00AC1947" w:rsidRDefault="00AC1947" w:rsidP="00AC1947">
            <w:pPr>
              <w:pStyle w:val="Tekstpodstawowy"/>
              <w:jc w:val="both"/>
              <w:rPr>
                <w:bCs/>
              </w:rPr>
            </w:pPr>
          </w:p>
          <w:p w:rsidR="00AC1947" w:rsidRDefault="00AC1947" w:rsidP="00094DAD">
            <w:pPr>
              <w:pStyle w:val="Tekstpodstawowy"/>
              <w:rPr>
                <w:bCs/>
              </w:rPr>
            </w:pPr>
            <w:r w:rsidRPr="00101D4A">
              <w:rPr>
                <w:bCs/>
              </w:rPr>
              <w:t>Zamawiający wymaga</w:t>
            </w:r>
            <w:r w:rsidR="00094DAD">
              <w:rPr>
                <w:bCs/>
              </w:rPr>
              <w:br/>
            </w:r>
            <w:r w:rsidRPr="00101D4A">
              <w:rPr>
                <w:bCs/>
              </w:rPr>
              <w:t>aby dostarczon</w:t>
            </w:r>
            <w:r>
              <w:rPr>
                <w:bCs/>
              </w:rPr>
              <w:t>e</w:t>
            </w:r>
            <w:r w:rsidRPr="00101D4A">
              <w:rPr>
                <w:bCs/>
              </w:rPr>
              <w:t xml:space="preserve"> </w:t>
            </w:r>
            <w:r>
              <w:rPr>
                <w:bCs/>
              </w:rPr>
              <w:t>posypywarki</w:t>
            </w:r>
            <w:r w:rsidR="00094DAD">
              <w:rPr>
                <w:bCs/>
              </w:rPr>
              <w:br/>
            </w:r>
            <w:r w:rsidRPr="00101D4A">
              <w:rPr>
                <w:bCs/>
              </w:rPr>
              <w:t>był</w:t>
            </w:r>
            <w:r>
              <w:rPr>
                <w:bCs/>
              </w:rPr>
              <w:t>y</w:t>
            </w:r>
            <w:r w:rsidRPr="00101D4A">
              <w:rPr>
                <w:bCs/>
              </w:rPr>
              <w:t xml:space="preserve"> fabrycznie now</w:t>
            </w:r>
            <w:r>
              <w:rPr>
                <w:bCs/>
              </w:rPr>
              <w:t>e,</w:t>
            </w:r>
            <w:r w:rsidRPr="00101D4A">
              <w:rPr>
                <w:bCs/>
              </w:rPr>
              <w:t xml:space="preserve"> wyprodukowan</w:t>
            </w:r>
            <w:r>
              <w:rPr>
                <w:bCs/>
              </w:rPr>
              <w:t>e</w:t>
            </w:r>
            <w:r w:rsidR="00094DAD">
              <w:rPr>
                <w:bCs/>
              </w:rPr>
              <w:t xml:space="preserve"> </w:t>
            </w:r>
            <w:r w:rsidRPr="00101D4A">
              <w:rPr>
                <w:bCs/>
              </w:rPr>
              <w:t>nie wcześniej</w:t>
            </w:r>
            <w:r w:rsidR="00094DAD">
              <w:rPr>
                <w:bCs/>
              </w:rPr>
              <w:br/>
            </w:r>
            <w:r w:rsidRPr="00101D4A">
              <w:rPr>
                <w:bCs/>
              </w:rPr>
              <w:t xml:space="preserve">niż na 12 miesięcy przed </w:t>
            </w:r>
            <w:r>
              <w:rPr>
                <w:bCs/>
              </w:rPr>
              <w:t>upływem terminu składania ofert</w:t>
            </w:r>
          </w:p>
          <w:p w:rsidR="00AC1947" w:rsidRPr="00101D4A" w:rsidRDefault="00AC1947" w:rsidP="00AC1947">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C1947" w:rsidRPr="00101D4A" w:rsidRDefault="00AC1947" w:rsidP="00AC1947">
            <w:pPr>
              <w:pStyle w:val="Tekstpodstawowy"/>
              <w:rPr>
                <w:bCs/>
              </w:rPr>
            </w:pPr>
          </w:p>
          <w:p w:rsidR="00AC1947" w:rsidRPr="00101D4A" w:rsidRDefault="00AC1947" w:rsidP="00AC1947">
            <w:pPr>
              <w:pStyle w:val="Tekstpodstawowy"/>
              <w:rPr>
                <w:bCs/>
              </w:rPr>
            </w:pPr>
            <w:r w:rsidRPr="00101D4A">
              <w:rPr>
                <w:bCs/>
              </w:rPr>
              <w:t xml:space="preserve">rok / miesiąc </w:t>
            </w:r>
            <w:r>
              <w:rPr>
                <w:bCs/>
              </w:rPr>
              <w:t xml:space="preserve">produkcji </w:t>
            </w:r>
            <w:r w:rsidR="00094DAD">
              <w:rPr>
                <w:bCs/>
              </w:rPr>
              <w:t>3</w:t>
            </w:r>
            <w:r>
              <w:rPr>
                <w:bCs/>
              </w:rPr>
              <w:t xml:space="preserve"> posypywarek</w:t>
            </w:r>
            <w:r>
              <w:rPr>
                <w:bCs/>
              </w:rPr>
              <w:br/>
            </w:r>
            <w:r w:rsidRPr="00F01B53">
              <w:rPr>
                <w:bCs/>
              </w:rPr>
              <w:t xml:space="preserve">ze </w:t>
            </w:r>
            <w:r w:rsidRPr="00AC1947">
              <w:rPr>
                <w:bCs/>
              </w:rPr>
              <w:t xml:space="preserve">zbiornikiem o pojemności </w:t>
            </w:r>
            <w:r w:rsidR="00094DAD">
              <w:rPr>
                <w:bCs/>
              </w:rPr>
              <w:t>7</w:t>
            </w:r>
            <w:r w:rsidRPr="00AC1947">
              <w:rPr>
                <w:bCs/>
              </w:rPr>
              <w:t xml:space="preserve"> </w:t>
            </w:r>
            <w:r w:rsidR="00094DAD" w:rsidRPr="00F01B53">
              <w:t>m</w:t>
            </w:r>
            <w:r w:rsidR="00094DAD" w:rsidRPr="00F01B53">
              <w:rPr>
                <w:vertAlign w:val="superscript"/>
              </w:rPr>
              <w:t>3</w:t>
            </w:r>
            <w:r>
              <w:rPr>
                <w:bCs/>
              </w:rPr>
              <w:t xml:space="preserve"> o</w:t>
            </w:r>
            <w:r w:rsidRPr="00101D4A">
              <w:rPr>
                <w:bCs/>
              </w:rPr>
              <w:t>ferowan</w:t>
            </w:r>
            <w:r>
              <w:rPr>
                <w:bCs/>
              </w:rPr>
              <w:t xml:space="preserve">ych </w:t>
            </w:r>
            <w:r w:rsidRPr="00101D4A">
              <w:rPr>
                <w:bCs/>
              </w:rPr>
              <w:t>przez wykonawcę:</w:t>
            </w:r>
          </w:p>
          <w:p w:rsidR="00AC1947" w:rsidRPr="00101D4A" w:rsidRDefault="00AC1947" w:rsidP="00AC1947">
            <w:pPr>
              <w:pStyle w:val="Tekstpodstawowy"/>
              <w:rPr>
                <w:bCs/>
              </w:rPr>
            </w:pPr>
          </w:p>
          <w:p w:rsidR="00AC1947" w:rsidRPr="00101D4A" w:rsidRDefault="00AC1947" w:rsidP="00AC1947">
            <w:pPr>
              <w:pStyle w:val="Tekstpodstawowy"/>
              <w:rPr>
                <w:bCs/>
              </w:rPr>
            </w:pPr>
            <w:r w:rsidRPr="00101D4A">
              <w:rPr>
                <w:bCs/>
              </w:rPr>
              <w:t>_______________________________</w:t>
            </w:r>
          </w:p>
          <w:p w:rsidR="00AC1947" w:rsidRPr="00101D4A" w:rsidRDefault="00AC1947" w:rsidP="00AC1947">
            <w:pPr>
              <w:pStyle w:val="Tekstpodstawowy"/>
              <w:rPr>
                <w:bCs/>
              </w:rPr>
            </w:pPr>
          </w:p>
        </w:tc>
      </w:tr>
    </w:tbl>
    <w:p w:rsidR="00AC1947" w:rsidRDefault="00AC1947" w:rsidP="00094DAD">
      <w:pPr>
        <w:ind w:left="567" w:hanging="567"/>
        <w:jc w:val="both"/>
      </w:pPr>
    </w:p>
    <w:p w:rsidR="00AC1947" w:rsidRPr="00F01B53" w:rsidRDefault="00094DAD" w:rsidP="00094DAD">
      <w:pPr>
        <w:ind w:left="567" w:hanging="567"/>
        <w:jc w:val="both"/>
        <w:rPr>
          <w:snapToGrid w:val="0"/>
        </w:rPr>
      </w:pPr>
      <w:r>
        <w:t>2.</w:t>
      </w:r>
      <w:r>
        <w:tab/>
      </w:r>
      <w:r w:rsidR="00AC1947" w:rsidRPr="00F01B53">
        <w:t>Przystępując do prowadzonego przez Przedsiębiorstwo Usług Komunalnych</w:t>
      </w:r>
      <w:r w:rsidR="00AC1947" w:rsidRPr="00F01B53">
        <w:br/>
        <w:t>Piaseczno Sp. z o.o. postępowania o udzielenie zamówienia publicznego</w:t>
      </w:r>
      <w:r w:rsidR="00AC1947" w:rsidRPr="00F01B53">
        <w:br/>
        <w:t>oznaczonego pn. „</w:t>
      </w:r>
      <w:r>
        <w:rPr>
          <w:b/>
        </w:rPr>
        <w:t>Dostawa 5 posypywarek</w:t>
      </w:r>
      <w:r w:rsidR="00AC1947" w:rsidRPr="00F01B53">
        <w:t>”</w:t>
      </w:r>
      <w:r>
        <w:t xml:space="preserve"> </w:t>
      </w:r>
      <w:r w:rsidR="00AC1947" w:rsidRPr="00F01B53">
        <w:t>(nr sprawy: 1</w:t>
      </w:r>
      <w:r>
        <w:t>4</w:t>
      </w:r>
      <w:r w:rsidR="00AC1947" w:rsidRPr="00F01B53">
        <w:t xml:space="preserve">/2024) </w:t>
      </w:r>
      <w:r w:rsidR="00AC1947" w:rsidRPr="00F01B53">
        <w:rPr>
          <w:bCs/>
        </w:rPr>
        <w:t xml:space="preserve">i </w:t>
      </w:r>
      <w:r w:rsidR="00AC1947" w:rsidRPr="00F01B53">
        <w:rPr>
          <w:snapToGrid w:val="0"/>
        </w:rPr>
        <w:t>składając ofertę na wykonanie</w:t>
      </w:r>
      <w:r w:rsidR="00AC1947">
        <w:rPr>
          <w:snapToGrid w:val="0"/>
        </w:rPr>
        <w:t xml:space="preserve"> przedmiotu zamówienia </w:t>
      </w:r>
      <w:r w:rsidR="00AC1947" w:rsidRPr="00F01B53">
        <w:rPr>
          <w:snapToGrid w:val="0"/>
        </w:rPr>
        <w:t xml:space="preserve">na zasadach i warunkach określonych przez Zamawiającego </w:t>
      </w:r>
      <w:r w:rsidR="00AC1947" w:rsidRPr="00F01B53">
        <w:rPr>
          <w:bCs/>
        </w:rPr>
        <w:t xml:space="preserve">w Specyfikacji Warunków Zamówienia </w:t>
      </w:r>
      <w:r w:rsidR="00AC1947" w:rsidRPr="00F01B53">
        <w:t>o</w:t>
      </w:r>
      <w:r w:rsidR="00AC1947" w:rsidRPr="00F01B53">
        <w:rPr>
          <w:bCs/>
        </w:rPr>
        <w:t>świadczamy, że:</w:t>
      </w:r>
    </w:p>
    <w:p w:rsidR="00AC1947" w:rsidRPr="00F01B53" w:rsidRDefault="00AC1947" w:rsidP="00AC1947">
      <w:pPr>
        <w:ind w:left="567" w:hanging="567"/>
        <w:jc w:val="both"/>
        <w:rPr>
          <w:snapToGrid w:val="0"/>
        </w:rPr>
      </w:pPr>
    </w:p>
    <w:p w:rsidR="00AC1947" w:rsidRPr="00F01B53" w:rsidRDefault="00AC1947" w:rsidP="00094DAD">
      <w:pPr>
        <w:overflowPunct w:val="0"/>
        <w:autoSpaceDE w:val="0"/>
        <w:autoSpaceDN w:val="0"/>
        <w:adjustRightInd w:val="0"/>
        <w:ind w:left="1134" w:hanging="567"/>
        <w:jc w:val="both"/>
        <w:textAlignment w:val="baseline"/>
      </w:pPr>
      <w:r w:rsidRPr="00F01B53">
        <w:rPr>
          <w:b/>
        </w:rPr>
        <w:t>a)</w:t>
      </w:r>
      <w:r w:rsidRPr="00F01B53">
        <w:tab/>
        <w:t>całkowita cena jednej posypywarki z funkcją nawilżania i zbiornikiem</w:t>
      </w:r>
      <w:r w:rsidR="00094DAD">
        <w:br/>
      </w:r>
      <w:r w:rsidRPr="00F01B53">
        <w:t>o pojemności 6 m</w:t>
      </w:r>
      <w:r w:rsidRPr="00F01B53">
        <w:rPr>
          <w:vertAlign w:val="superscript"/>
        </w:rPr>
        <w:t>3</w:t>
      </w:r>
      <w:r w:rsidRPr="00F01B53">
        <w:t xml:space="preserve"> marki ________________ model ________________, rok</w:t>
      </w:r>
      <w:r w:rsidR="00094DAD">
        <w:br/>
      </w:r>
      <w:r w:rsidRPr="00F01B53">
        <w:t>i miesiąc produkcji ________________ wynosi:</w:t>
      </w:r>
    </w:p>
    <w:p w:rsidR="00AC1947" w:rsidRPr="00F01B53" w:rsidRDefault="00AC1947" w:rsidP="00AC1947">
      <w:pPr>
        <w:overflowPunct w:val="0"/>
        <w:autoSpaceDE w:val="0"/>
        <w:autoSpaceDN w:val="0"/>
        <w:adjustRightInd w:val="0"/>
        <w:ind w:left="1134"/>
        <w:jc w:val="both"/>
        <w:textAlignment w:val="baseline"/>
      </w:pPr>
    </w:p>
    <w:p w:rsidR="00AC1947" w:rsidRPr="00F01B53" w:rsidRDefault="00AC1947" w:rsidP="00AC1947">
      <w:pPr>
        <w:overflowPunct w:val="0"/>
        <w:autoSpaceDE w:val="0"/>
        <w:autoSpaceDN w:val="0"/>
        <w:adjustRightInd w:val="0"/>
        <w:ind w:left="1134"/>
        <w:jc w:val="both"/>
        <w:textAlignment w:val="baseline"/>
      </w:pPr>
      <w:r w:rsidRPr="00F01B53">
        <w:t>____________ (słownie: _____________________________________) zł. netto,</w:t>
      </w:r>
      <w:r w:rsidRPr="00F01B53">
        <w:br/>
      </w:r>
      <w:r w:rsidRPr="00F01B53">
        <w:br/>
        <w:t>to jest ____________ (słownie: _____________________________________) zł. brutto (wraz z podatkiem VAT w wysokości 23%);</w:t>
      </w:r>
    </w:p>
    <w:p w:rsidR="00AC1947" w:rsidRPr="00F01B53" w:rsidRDefault="00AC1947" w:rsidP="00AC1947">
      <w:pPr>
        <w:ind w:left="567" w:hanging="567"/>
        <w:jc w:val="both"/>
        <w:rPr>
          <w:snapToGrid w:val="0"/>
        </w:rPr>
      </w:pPr>
    </w:p>
    <w:p w:rsidR="00094DAD" w:rsidRDefault="00094DAD">
      <w:pPr>
        <w:rPr>
          <w:b/>
        </w:rPr>
      </w:pPr>
      <w:r>
        <w:rPr>
          <w:b/>
        </w:rPr>
        <w:br w:type="page"/>
      </w:r>
    </w:p>
    <w:p w:rsidR="00AC1947" w:rsidRPr="00F01B53" w:rsidRDefault="00AC1947" w:rsidP="00094DAD">
      <w:pPr>
        <w:overflowPunct w:val="0"/>
        <w:autoSpaceDE w:val="0"/>
        <w:autoSpaceDN w:val="0"/>
        <w:adjustRightInd w:val="0"/>
        <w:ind w:left="1134" w:hanging="567"/>
        <w:jc w:val="both"/>
        <w:textAlignment w:val="baseline"/>
      </w:pPr>
      <w:r w:rsidRPr="00F01B53">
        <w:rPr>
          <w:b/>
        </w:rPr>
        <w:lastRenderedPageBreak/>
        <w:t>b)</w:t>
      </w:r>
      <w:r w:rsidRPr="00F01B53">
        <w:tab/>
        <w:t>całkowita cena jednej posypywarki z funkcją nawilżania i zbiornikiem</w:t>
      </w:r>
      <w:r w:rsidRPr="00F01B53">
        <w:br/>
        <w:t>o pojemności 7 m</w:t>
      </w:r>
      <w:r w:rsidRPr="00F01B53">
        <w:rPr>
          <w:vertAlign w:val="superscript"/>
        </w:rPr>
        <w:t>3</w:t>
      </w:r>
      <w:r w:rsidRPr="00F01B53">
        <w:t xml:space="preserve"> marki ________________ model ________________, rok i miesiąc produkcji ________________ wynosi:</w:t>
      </w:r>
    </w:p>
    <w:p w:rsidR="00AC1947" w:rsidRPr="00F01B53" w:rsidRDefault="00AC1947" w:rsidP="00AC1947">
      <w:pPr>
        <w:overflowPunct w:val="0"/>
        <w:autoSpaceDE w:val="0"/>
        <w:autoSpaceDN w:val="0"/>
        <w:adjustRightInd w:val="0"/>
        <w:ind w:left="1134"/>
        <w:jc w:val="both"/>
        <w:textAlignment w:val="baseline"/>
      </w:pPr>
    </w:p>
    <w:p w:rsidR="00AC1947" w:rsidRPr="00F01B53" w:rsidRDefault="00AC1947" w:rsidP="00AC1947">
      <w:pPr>
        <w:overflowPunct w:val="0"/>
        <w:autoSpaceDE w:val="0"/>
        <w:autoSpaceDN w:val="0"/>
        <w:adjustRightInd w:val="0"/>
        <w:ind w:left="1134"/>
        <w:jc w:val="both"/>
        <w:textAlignment w:val="baseline"/>
      </w:pPr>
      <w:r w:rsidRPr="00F01B53">
        <w:t>____________ (słownie: _____________________________________) zł. netto,</w:t>
      </w:r>
      <w:r w:rsidRPr="00F01B53">
        <w:br/>
      </w:r>
      <w:r w:rsidRPr="00F01B53">
        <w:br/>
        <w:t>to jest ____________ (słownie: _____________________________________) zł. brutto (wraz z podatkiem VAT w wysokości 23%);</w:t>
      </w:r>
    </w:p>
    <w:p w:rsidR="00AC1947" w:rsidRPr="00F01B53" w:rsidRDefault="00AC1947" w:rsidP="00AC1947">
      <w:pPr>
        <w:ind w:left="567" w:hanging="567"/>
        <w:jc w:val="both"/>
        <w:rPr>
          <w:snapToGrid w:val="0"/>
        </w:rPr>
      </w:pPr>
    </w:p>
    <w:p w:rsidR="00AC1947" w:rsidRPr="00F01B53" w:rsidRDefault="00AC1947" w:rsidP="00094DAD">
      <w:pPr>
        <w:overflowPunct w:val="0"/>
        <w:autoSpaceDE w:val="0"/>
        <w:autoSpaceDN w:val="0"/>
        <w:adjustRightInd w:val="0"/>
        <w:ind w:left="1134" w:hanging="567"/>
        <w:jc w:val="both"/>
        <w:textAlignment w:val="baseline"/>
      </w:pPr>
      <w:r w:rsidRPr="00F01B53">
        <w:rPr>
          <w:b/>
        </w:rPr>
        <w:t>c)</w:t>
      </w:r>
      <w:r w:rsidRPr="00F01B53">
        <w:tab/>
        <w:t>łączna całkowita cena dwóch sztuk posypywarek z funkcją nawilżania</w:t>
      </w:r>
      <w:r w:rsidRPr="00F01B53">
        <w:br/>
        <w:t>i zbiornikiem o pojemności 6 m</w:t>
      </w:r>
      <w:r w:rsidRPr="00F01B53">
        <w:rPr>
          <w:vertAlign w:val="superscript"/>
        </w:rPr>
        <w:t>3</w:t>
      </w:r>
      <w:r w:rsidRPr="00F01B53">
        <w:t xml:space="preserve"> oraz trzech sztuk posypywarek z funkcją nawilżania i zbiornikiem o pojemności 7 m</w:t>
      </w:r>
      <w:r w:rsidRPr="00F01B53">
        <w:rPr>
          <w:vertAlign w:val="superscript"/>
        </w:rPr>
        <w:t>3</w:t>
      </w:r>
      <w:r w:rsidRPr="00F01B53">
        <w:t xml:space="preserve"> wynosi:</w:t>
      </w:r>
    </w:p>
    <w:p w:rsidR="00AC1947" w:rsidRPr="00F01B53" w:rsidRDefault="00AC1947" w:rsidP="00AC1947">
      <w:pPr>
        <w:overflowPunct w:val="0"/>
        <w:autoSpaceDE w:val="0"/>
        <w:autoSpaceDN w:val="0"/>
        <w:adjustRightInd w:val="0"/>
        <w:ind w:left="1134"/>
        <w:jc w:val="both"/>
        <w:textAlignment w:val="baseline"/>
      </w:pPr>
    </w:p>
    <w:p w:rsidR="00AC1947" w:rsidRPr="00F01B53" w:rsidRDefault="00AC1947" w:rsidP="00AC1947">
      <w:pPr>
        <w:overflowPunct w:val="0"/>
        <w:autoSpaceDE w:val="0"/>
        <w:autoSpaceDN w:val="0"/>
        <w:adjustRightInd w:val="0"/>
        <w:ind w:left="1134"/>
        <w:jc w:val="both"/>
        <w:textAlignment w:val="baseline"/>
      </w:pPr>
      <w:r w:rsidRPr="00F01B53">
        <w:t>____________ (słownie: _____________________________________) zł. netto,</w:t>
      </w:r>
      <w:r w:rsidRPr="00F01B53">
        <w:br/>
      </w:r>
      <w:r w:rsidRPr="00F01B53">
        <w:br/>
        <w:t>to jest ____________ (słownie: _____________________________________) zł. brutto (wraz z podatkiem VAT w wysokości 23%);</w:t>
      </w:r>
    </w:p>
    <w:p w:rsidR="00AC1947" w:rsidRPr="00F01B53" w:rsidRDefault="00AC1947" w:rsidP="00AC1947">
      <w:pPr>
        <w:ind w:left="567" w:hanging="567"/>
        <w:jc w:val="both"/>
        <w:rPr>
          <w:snapToGrid w:val="0"/>
        </w:rPr>
      </w:pPr>
    </w:p>
    <w:p w:rsidR="00AC1947" w:rsidRPr="00F01B53" w:rsidRDefault="00AC1947" w:rsidP="00094DAD">
      <w:pPr>
        <w:overflowPunct w:val="0"/>
        <w:autoSpaceDE w:val="0"/>
        <w:autoSpaceDN w:val="0"/>
        <w:adjustRightInd w:val="0"/>
        <w:ind w:left="1134" w:hanging="567"/>
        <w:jc w:val="both"/>
        <w:textAlignment w:val="baseline"/>
      </w:pPr>
      <w:r w:rsidRPr="00F01B53">
        <w:rPr>
          <w:b/>
        </w:rPr>
        <w:t>d)</w:t>
      </w:r>
      <w:r w:rsidRPr="00F01B53">
        <w:tab/>
        <w:t>łączna całkowita cena, o której mowa w lit. c) powyżej obejmuje:</w:t>
      </w:r>
    </w:p>
    <w:p w:rsidR="001A03E4" w:rsidRDefault="001A03E4" w:rsidP="00094DAD">
      <w:pPr>
        <w:pStyle w:val="Zwykytekst"/>
        <w:ind w:left="1701" w:hanging="567"/>
        <w:jc w:val="both"/>
        <w:rPr>
          <w:rFonts w:ascii="Times New Roman" w:hAnsi="Times New Roman"/>
          <w:bCs/>
          <w:sz w:val="24"/>
          <w:szCs w:val="24"/>
        </w:rPr>
      </w:pPr>
    </w:p>
    <w:p w:rsidR="00AC1947" w:rsidRPr="00F01B53" w:rsidRDefault="00AC1947" w:rsidP="00094DAD">
      <w:pPr>
        <w:pStyle w:val="Zwykytekst"/>
        <w:ind w:left="1701" w:hanging="567"/>
        <w:jc w:val="both"/>
        <w:rPr>
          <w:rFonts w:ascii="Times New Roman" w:hAnsi="Times New Roman"/>
          <w:bCs/>
          <w:sz w:val="24"/>
          <w:szCs w:val="24"/>
        </w:rPr>
      </w:pPr>
      <w:r w:rsidRPr="00F01B53">
        <w:rPr>
          <w:rFonts w:ascii="Times New Roman" w:hAnsi="Times New Roman"/>
          <w:bCs/>
          <w:sz w:val="24"/>
          <w:szCs w:val="24"/>
        </w:rPr>
        <w:t>-</w:t>
      </w:r>
      <w:r w:rsidRPr="00F01B53">
        <w:rPr>
          <w:rFonts w:ascii="Times New Roman" w:hAnsi="Times New Roman"/>
          <w:bCs/>
          <w:sz w:val="24"/>
          <w:szCs w:val="24"/>
        </w:rPr>
        <w:tab/>
        <w:t>przeszkolenie dziesięciu wyznaczonych przez Zamawiającego osób</w:t>
      </w:r>
      <w:r w:rsidRPr="00F01B53">
        <w:rPr>
          <w:rFonts w:ascii="Times New Roman" w:hAnsi="Times New Roman"/>
          <w:bCs/>
          <w:sz w:val="24"/>
          <w:szCs w:val="24"/>
        </w:rPr>
        <w:br/>
        <w:t xml:space="preserve">z obsługi i eksploatacji </w:t>
      </w:r>
      <w:r w:rsidR="0011704F">
        <w:rPr>
          <w:rFonts w:ascii="Times New Roman" w:hAnsi="Times New Roman"/>
          <w:bCs/>
          <w:sz w:val="24"/>
          <w:szCs w:val="24"/>
        </w:rPr>
        <w:t>oferowanych</w:t>
      </w:r>
      <w:r w:rsidRPr="00F01B53">
        <w:rPr>
          <w:rFonts w:ascii="Times New Roman" w:hAnsi="Times New Roman"/>
          <w:bCs/>
          <w:sz w:val="24"/>
          <w:szCs w:val="24"/>
        </w:rPr>
        <w:t xml:space="preserve"> posypywarek,</w:t>
      </w:r>
    </w:p>
    <w:p w:rsidR="001A03E4" w:rsidRDefault="001A03E4" w:rsidP="00094DAD">
      <w:pPr>
        <w:pStyle w:val="Zwykytekst"/>
        <w:ind w:left="1701" w:hanging="567"/>
        <w:jc w:val="both"/>
        <w:rPr>
          <w:rFonts w:ascii="Times New Roman" w:hAnsi="Times New Roman"/>
          <w:bCs/>
          <w:sz w:val="24"/>
          <w:szCs w:val="24"/>
        </w:rPr>
      </w:pPr>
    </w:p>
    <w:p w:rsidR="00AC1947" w:rsidRPr="00F01B53" w:rsidRDefault="00AC1947" w:rsidP="00094DAD">
      <w:pPr>
        <w:pStyle w:val="Zwykytekst"/>
        <w:ind w:left="1701" w:hanging="567"/>
        <w:jc w:val="both"/>
        <w:rPr>
          <w:rFonts w:ascii="Times New Roman" w:hAnsi="Times New Roman"/>
          <w:bCs/>
          <w:sz w:val="24"/>
          <w:szCs w:val="24"/>
        </w:rPr>
      </w:pPr>
      <w:r w:rsidRPr="00F01B53">
        <w:rPr>
          <w:rFonts w:ascii="Times New Roman" w:hAnsi="Times New Roman"/>
          <w:bCs/>
          <w:sz w:val="24"/>
          <w:szCs w:val="24"/>
        </w:rPr>
        <w:t>-</w:t>
      </w:r>
      <w:r w:rsidRPr="00F01B53">
        <w:rPr>
          <w:rFonts w:ascii="Times New Roman" w:hAnsi="Times New Roman"/>
          <w:bCs/>
          <w:sz w:val="24"/>
          <w:szCs w:val="24"/>
        </w:rPr>
        <w:tab/>
        <w:t xml:space="preserve">objęcie </w:t>
      </w:r>
      <w:r w:rsidR="0011704F">
        <w:rPr>
          <w:rFonts w:ascii="Times New Roman" w:hAnsi="Times New Roman"/>
          <w:bCs/>
          <w:sz w:val="24"/>
          <w:szCs w:val="24"/>
        </w:rPr>
        <w:t>oferowanych</w:t>
      </w:r>
      <w:r w:rsidR="0011704F" w:rsidRPr="00F01B53">
        <w:rPr>
          <w:rFonts w:ascii="Times New Roman" w:hAnsi="Times New Roman"/>
          <w:bCs/>
          <w:sz w:val="24"/>
          <w:szCs w:val="24"/>
        </w:rPr>
        <w:t xml:space="preserve"> </w:t>
      </w:r>
      <w:r w:rsidRPr="00F01B53">
        <w:rPr>
          <w:rFonts w:ascii="Times New Roman" w:hAnsi="Times New Roman"/>
          <w:bCs/>
          <w:sz w:val="24"/>
          <w:szCs w:val="24"/>
        </w:rPr>
        <w:t>posypywarek gwarancją producenta</w:t>
      </w:r>
      <w:r w:rsidR="0011704F">
        <w:rPr>
          <w:rFonts w:ascii="Times New Roman" w:hAnsi="Times New Roman"/>
          <w:bCs/>
          <w:sz w:val="24"/>
          <w:szCs w:val="24"/>
        </w:rPr>
        <w:t xml:space="preserve"> </w:t>
      </w:r>
      <w:r w:rsidRPr="00F01B53">
        <w:rPr>
          <w:rFonts w:ascii="Times New Roman" w:hAnsi="Times New Roman"/>
          <w:bCs/>
          <w:sz w:val="24"/>
          <w:szCs w:val="24"/>
        </w:rPr>
        <w:t>przez okres _______________ miesięcy licząc od dnia protokolarnego</w:t>
      </w:r>
      <w:r w:rsidR="0011704F">
        <w:rPr>
          <w:rFonts w:ascii="Times New Roman" w:hAnsi="Times New Roman"/>
          <w:bCs/>
          <w:sz w:val="24"/>
          <w:szCs w:val="24"/>
        </w:rPr>
        <w:t xml:space="preserve"> </w:t>
      </w:r>
      <w:r w:rsidRPr="00F01B53">
        <w:rPr>
          <w:rFonts w:ascii="Times New Roman" w:hAnsi="Times New Roman"/>
          <w:bCs/>
          <w:sz w:val="24"/>
          <w:szCs w:val="24"/>
        </w:rPr>
        <w:t xml:space="preserve">odbioru przedmiotu </w:t>
      </w:r>
      <w:r w:rsidR="00094DAD">
        <w:rPr>
          <w:rFonts w:ascii="Times New Roman" w:hAnsi="Times New Roman"/>
          <w:bCs/>
          <w:sz w:val="24"/>
          <w:szCs w:val="24"/>
        </w:rPr>
        <w:t>zamówienia</w:t>
      </w:r>
      <w:r w:rsidRPr="00F01B53">
        <w:rPr>
          <w:rFonts w:ascii="Times New Roman" w:hAnsi="Times New Roman"/>
          <w:bCs/>
          <w:sz w:val="24"/>
          <w:szCs w:val="24"/>
        </w:rPr>
        <w:t xml:space="preserve"> bez uwag Zamawiającego</w:t>
      </w:r>
      <w:r w:rsidR="00094DAD">
        <w:rPr>
          <w:rFonts w:ascii="Times New Roman" w:hAnsi="Times New Roman"/>
          <w:bCs/>
          <w:sz w:val="24"/>
          <w:szCs w:val="24"/>
        </w:rPr>
        <w:t xml:space="preserve"> (</w:t>
      </w:r>
      <w:r w:rsidR="00094DAD" w:rsidRPr="00094DAD">
        <w:rPr>
          <w:rFonts w:ascii="Times New Roman" w:hAnsi="Times New Roman"/>
          <w:bCs/>
          <w:sz w:val="24"/>
          <w:szCs w:val="24"/>
        </w:rPr>
        <w:t>Zamawiający</w:t>
      </w:r>
      <w:r w:rsidR="0011704F">
        <w:rPr>
          <w:rFonts w:ascii="Times New Roman" w:hAnsi="Times New Roman"/>
          <w:bCs/>
          <w:sz w:val="24"/>
          <w:szCs w:val="24"/>
        </w:rPr>
        <w:br/>
      </w:r>
      <w:r w:rsidR="00094DAD" w:rsidRPr="00094DAD">
        <w:rPr>
          <w:rFonts w:ascii="Times New Roman" w:hAnsi="Times New Roman"/>
          <w:bCs/>
          <w:sz w:val="24"/>
          <w:szCs w:val="24"/>
        </w:rPr>
        <w:t xml:space="preserve">nie wyraża zgody na objęcie </w:t>
      </w:r>
      <w:r w:rsidR="00DF17C5">
        <w:rPr>
          <w:rFonts w:ascii="Times New Roman" w:hAnsi="Times New Roman"/>
          <w:bCs/>
          <w:sz w:val="24"/>
          <w:szCs w:val="24"/>
        </w:rPr>
        <w:t>oferowanych</w:t>
      </w:r>
      <w:r w:rsidR="00094DAD" w:rsidRPr="00094DAD">
        <w:rPr>
          <w:rFonts w:ascii="Times New Roman" w:hAnsi="Times New Roman"/>
          <w:bCs/>
          <w:sz w:val="24"/>
          <w:szCs w:val="24"/>
        </w:rPr>
        <w:t xml:space="preserve"> posypywarek gwarancją</w:t>
      </w:r>
      <w:r w:rsidR="00094DAD">
        <w:rPr>
          <w:rFonts w:ascii="Times New Roman" w:hAnsi="Times New Roman"/>
          <w:bCs/>
          <w:sz w:val="24"/>
          <w:szCs w:val="24"/>
        </w:rPr>
        <w:br/>
      </w:r>
      <w:r w:rsidR="00094DAD" w:rsidRPr="00094DAD">
        <w:rPr>
          <w:rFonts w:ascii="Times New Roman" w:hAnsi="Times New Roman"/>
          <w:bCs/>
          <w:sz w:val="24"/>
          <w:szCs w:val="24"/>
        </w:rPr>
        <w:t>przez okres krótszy niż 24 miesiące, lub z wyłączeniem wybranych</w:t>
      </w:r>
      <w:r w:rsidR="00094DAD">
        <w:rPr>
          <w:rFonts w:ascii="Times New Roman" w:hAnsi="Times New Roman"/>
          <w:bCs/>
          <w:sz w:val="24"/>
          <w:szCs w:val="24"/>
        </w:rPr>
        <w:br/>
      </w:r>
      <w:r w:rsidR="00094DAD" w:rsidRPr="00094DAD">
        <w:rPr>
          <w:rFonts w:ascii="Times New Roman" w:hAnsi="Times New Roman"/>
          <w:bCs/>
          <w:sz w:val="24"/>
          <w:szCs w:val="24"/>
        </w:rPr>
        <w:t>przez wykonawcę elementów konstrukcyjnych, podzespołów mechanicznych lub części wymiennych</w:t>
      </w:r>
      <w:r w:rsidR="00094DAD">
        <w:rPr>
          <w:rFonts w:ascii="Times New Roman" w:hAnsi="Times New Roman"/>
          <w:bCs/>
          <w:sz w:val="24"/>
          <w:szCs w:val="24"/>
        </w:rPr>
        <w:t>),</w:t>
      </w:r>
    </w:p>
    <w:p w:rsidR="001A03E4" w:rsidRDefault="001A03E4" w:rsidP="001A03E4">
      <w:pPr>
        <w:autoSpaceDE w:val="0"/>
        <w:autoSpaceDN w:val="0"/>
        <w:adjustRightInd w:val="0"/>
        <w:ind w:left="1701" w:hanging="567"/>
        <w:jc w:val="both"/>
        <w:rPr>
          <w:color w:val="000000"/>
          <w:highlight w:val="yellow"/>
        </w:rPr>
      </w:pPr>
    </w:p>
    <w:p w:rsidR="00AC1947" w:rsidRPr="00094DAD" w:rsidRDefault="00094DAD" w:rsidP="001A03E4">
      <w:pPr>
        <w:autoSpaceDE w:val="0"/>
        <w:autoSpaceDN w:val="0"/>
        <w:adjustRightInd w:val="0"/>
        <w:ind w:left="1701" w:hanging="567"/>
        <w:jc w:val="both"/>
        <w:rPr>
          <w:color w:val="000000"/>
        </w:rPr>
      </w:pPr>
      <w:r w:rsidRPr="001A03E4">
        <w:rPr>
          <w:color w:val="000000"/>
        </w:rPr>
        <w:t>-</w:t>
      </w:r>
      <w:r w:rsidRPr="001A03E4">
        <w:rPr>
          <w:color w:val="000000"/>
        </w:rPr>
        <w:tab/>
      </w:r>
      <w:r w:rsidR="001A03E4" w:rsidRPr="001A03E4">
        <w:rPr>
          <w:color w:val="000000"/>
        </w:rPr>
        <w:t xml:space="preserve">następujące </w:t>
      </w:r>
      <w:r w:rsidRPr="001A03E4">
        <w:rPr>
          <w:color w:val="000000"/>
        </w:rPr>
        <w:t xml:space="preserve">warunki </w:t>
      </w:r>
      <w:r w:rsidR="001A03E4" w:rsidRPr="001A03E4">
        <w:rPr>
          <w:color w:val="000000"/>
        </w:rPr>
        <w:t>płatności</w:t>
      </w:r>
      <w:r w:rsidRPr="001A03E4">
        <w:rPr>
          <w:color w:val="000000"/>
        </w:rPr>
        <w:t>;</w:t>
      </w:r>
    </w:p>
    <w:p w:rsidR="001A03E4" w:rsidRPr="001A03E4" w:rsidRDefault="001A03E4" w:rsidP="001A03E4">
      <w:pPr>
        <w:pStyle w:val="WW-Tekstpodstawowy2"/>
        <w:spacing w:before="0"/>
        <w:ind w:left="2552" w:hanging="851"/>
        <w:rPr>
          <w:rFonts w:ascii="Times New Roman" w:hAnsi="Times New Roman"/>
          <w:sz w:val="24"/>
          <w:szCs w:val="24"/>
        </w:rPr>
      </w:pPr>
      <w:r w:rsidRPr="001A03E4">
        <w:rPr>
          <w:rFonts w:ascii="Times New Roman" w:hAnsi="Times New Roman"/>
          <w:sz w:val="30"/>
          <w:szCs w:val="30"/>
        </w:rPr>
        <w:t>[   ]</w:t>
      </w:r>
      <w:r w:rsidRPr="001A03E4">
        <w:rPr>
          <w:rFonts w:ascii="Times New Roman" w:hAnsi="Times New Roman"/>
          <w:sz w:val="24"/>
          <w:szCs w:val="24"/>
        </w:rPr>
        <w:tab/>
        <w:t>zapłata przez Zamawiającego wynagrodzenia wykonawcy</w:t>
      </w:r>
      <w:r>
        <w:rPr>
          <w:rFonts w:ascii="Times New Roman" w:hAnsi="Times New Roman"/>
          <w:sz w:val="24"/>
          <w:szCs w:val="24"/>
        </w:rPr>
        <w:br/>
      </w:r>
      <w:r w:rsidRPr="001A03E4">
        <w:rPr>
          <w:rFonts w:ascii="Times New Roman" w:hAnsi="Times New Roman"/>
          <w:sz w:val="24"/>
          <w:szCs w:val="24"/>
        </w:rPr>
        <w:t xml:space="preserve">z tytułu realizacji zamówienia nastąpi w </w:t>
      </w:r>
      <w:r w:rsidRPr="001A03E4">
        <w:rPr>
          <w:rFonts w:ascii="Times New Roman" w:hAnsi="Times New Roman"/>
          <w:b/>
          <w:sz w:val="24"/>
          <w:szCs w:val="24"/>
        </w:rPr>
        <w:t>trzech</w:t>
      </w:r>
      <w:r w:rsidRPr="001A03E4">
        <w:rPr>
          <w:rFonts w:ascii="Times New Roman" w:hAnsi="Times New Roman"/>
          <w:sz w:val="24"/>
          <w:szCs w:val="24"/>
        </w:rPr>
        <w:t xml:space="preserve"> kolejnych miesięcznych ratach płatnych w następujących terminach oraz</w:t>
      </w:r>
      <w:r>
        <w:rPr>
          <w:rFonts w:ascii="Times New Roman" w:hAnsi="Times New Roman"/>
          <w:sz w:val="24"/>
          <w:szCs w:val="24"/>
        </w:rPr>
        <w:br/>
      </w:r>
      <w:r w:rsidRPr="001A03E4">
        <w:rPr>
          <w:rFonts w:ascii="Times New Roman" w:hAnsi="Times New Roman"/>
          <w:sz w:val="24"/>
          <w:szCs w:val="24"/>
        </w:rPr>
        <w:t xml:space="preserve">w następującej wysokości: </w:t>
      </w:r>
      <w:r w:rsidRPr="001A03E4">
        <w:rPr>
          <w:rFonts w:ascii="Times New Roman" w:hAnsi="Times New Roman"/>
          <w:b/>
          <w:sz w:val="24"/>
          <w:szCs w:val="24"/>
        </w:rPr>
        <w:t>30% wynagrodzenia po 30 dniach, 30% wynagrodzenia po 60 dniach oraz 40% wynagrodzenia</w:t>
      </w:r>
      <w:r>
        <w:rPr>
          <w:rFonts w:ascii="Times New Roman" w:hAnsi="Times New Roman"/>
          <w:b/>
          <w:sz w:val="24"/>
          <w:szCs w:val="24"/>
        </w:rPr>
        <w:br/>
      </w:r>
      <w:r w:rsidRPr="001A03E4">
        <w:rPr>
          <w:rFonts w:ascii="Times New Roman" w:hAnsi="Times New Roman"/>
          <w:b/>
          <w:sz w:val="24"/>
          <w:szCs w:val="24"/>
        </w:rPr>
        <w:t>po 90 dniach</w:t>
      </w:r>
      <w:r w:rsidRPr="001A03E4">
        <w:rPr>
          <w:rFonts w:ascii="Times New Roman" w:hAnsi="Times New Roman"/>
          <w:sz w:val="24"/>
          <w:szCs w:val="24"/>
        </w:rPr>
        <w:t>,</w:t>
      </w:r>
      <w:r>
        <w:rPr>
          <w:rFonts w:ascii="Times New Roman" w:hAnsi="Times New Roman"/>
          <w:sz w:val="24"/>
          <w:szCs w:val="24"/>
        </w:rPr>
        <w:t xml:space="preserve"> </w:t>
      </w:r>
      <w:r w:rsidRPr="001A03E4">
        <w:rPr>
          <w:rFonts w:ascii="Times New Roman" w:hAnsi="Times New Roman"/>
          <w:sz w:val="24"/>
          <w:szCs w:val="24"/>
        </w:rPr>
        <w:t>*</w:t>
      </w:r>
    </w:p>
    <w:p w:rsidR="001A03E4" w:rsidRPr="001A03E4" w:rsidRDefault="001A03E4" w:rsidP="001A03E4">
      <w:pPr>
        <w:pStyle w:val="WW-Tekstpodstawowy2"/>
        <w:spacing w:before="0"/>
        <w:ind w:left="2552" w:hanging="851"/>
        <w:rPr>
          <w:rFonts w:ascii="Times New Roman" w:hAnsi="Times New Roman"/>
          <w:sz w:val="24"/>
          <w:szCs w:val="24"/>
        </w:rPr>
      </w:pPr>
      <w:r w:rsidRPr="001A03E4">
        <w:rPr>
          <w:rFonts w:ascii="Times New Roman" w:hAnsi="Times New Roman"/>
          <w:sz w:val="30"/>
          <w:szCs w:val="30"/>
        </w:rPr>
        <w:t>[   ]</w:t>
      </w:r>
      <w:r w:rsidRPr="001A03E4">
        <w:rPr>
          <w:rFonts w:ascii="Times New Roman" w:hAnsi="Times New Roman"/>
          <w:sz w:val="24"/>
          <w:szCs w:val="24"/>
        </w:rPr>
        <w:tab/>
        <w:t>zapłata przez Zamawiającego wynagrodzenia wykonawcy</w:t>
      </w:r>
      <w:r>
        <w:rPr>
          <w:rFonts w:ascii="Times New Roman" w:hAnsi="Times New Roman"/>
          <w:sz w:val="24"/>
          <w:szCs w:val="24"/>
        </w:rPr>
        <w:br/>
      </w:r>
      <w:r w:rsidRPr="001A03E4">
        <w:rPr>
          <w:rFonts w:ascii="Times New Roman" w:hAnsi="Times New Roman"/>
          <w:sz w:val="24"/>
          <w:szCs w:val="24"/>
        </w:rPr>
        <w:t xml:space="preserve">z tytułu realizacji zamówienia nastąpi w </w:t>
      </w:r>
      <w:r w:rsidRPr="001A03E4">
        <w:rPr>
          <w:rFonts w:ascii="Times New Roman" w:hAnsi="Times New Roman"/>
          <w:b/>
          <w:sz w:val="24"/>
          <w:szCs w:val="24"/>
        </w:rPr>
        <w:t>czterech</w:t>
      </w:r>
      <w:r w:rsidRPr="001A03E4">
        <w:rPr>
          <w:rFonts w:ascii="Times New Roman" w:hAnsi="Times New Roman"/>
          <w:sz w:val="24"/>
          <w:szCs w:val="24"/>
        </w:rPr>
        <w:t xml:space="preserve"> kolejnych miesięcznych ratach płatnych w następujących terminach oraz</w:t>
      </w:r>
      <w:r>
        <w:rPr>
          <w:rFonts w:ascii="Times New Roman" w:hAnsi="Times New Roman"/>
          <w:sz w:val="24"/>
          <w:szCs w:val="24"/>
        </w:rPr>
        <w:br/>
      </w:r>
      <w:r w:rsidRPr="001A03E4">
        <w:rPr>
          <w:rFonts w:ascii="Times New Roman" w:hAnsi="Times New Roman"/>
          <w:sz w:val="24"/>
          <w:szCs w:val="24"/>
        </w:rPr>
        <w:t xml:space="preserve">w następującej wysokości: </w:t>
      </w:r>
      <w:r w:rsidRPr="001A03E4">
        <w:rPr>
          <w:rFonts w:ascii="Times New Roman" w:hAnsi="Times New Roman"/>
          <w:b/>
          <w:sz w:val="24"/>
          <w:szCs w:val="24"/>
        </w:rPr>
        <w:t>30% wynagrodzenia po 30 dniach, 25% wynagrodzenia po 60 dniach, 25% wynagrodzenia</w:t>
      </w:r>
      <w:r>
        <w:rPr>
          <w:rFonts w:ascii="Times New Roman" w:hAnsi="Times New Roman"/>
          <w:b/>
          <w:sz w:val="24"/>
          <w:szCs w:val="24"/>
        </w:rPr>
        <w:br/>
      </w:r>
      <w:r w:rsidRPr="001A03E4">
        <w:rPr>
          <w:rFonts w:ascii="Times New Roman" w:hAnsi="Times New Roman"/>
          <w:b/>
          <w:sz w:val="24"/>
          <w:szCs w:val="24"/>
        </w:rPr>
        <w:t>po 90 dniach oraz 20% wynagrodzenia po 120 dniach</w:t>
      </w:r>
      <w:r w:rsidRPr="001A03E4">
        <w:rPr>
          <w:rFonts w:ascii="Times New Roman" w:hAnsi="Times New Roman"/>
          <w:sz w:val="24"/>
          <w:szCs w:val="24"/>
        </w:rPr>
        <w:t>,</w:t>
      </w:r>
      <w:r>
        <w:rPr>
          <w:rFonts w:ascii="Times New Roman" w:hAnsi="Times New Roman"/>
          <w:sz w:val="24"/>
          <w:szCs w:val="24"/>
        </w:rPr>
        <w:t xml:space="preserve"> *</w:t>
      </w:r>
    </w:p>
    <w:p w:rsidR="001A03E4" w:rsidRDefault="001A03E4">
      <w:pPr>
        <w:rPr>
          <w:sz w:val="30"/>
          <w:szCs w:val="30"/>
          <w:lang w:eastAsia="ar-SA"/>
        </w:rPr>
      </w:pPr>
      <w:r>
        <w:rPr>
          <w:sz w:val="30"/>
          <w:szCs w:val="30"/>
        </w:rPr>
        <w:br w:type="page"/>
      </w:r>
    </w:p>
    <w:p w:rsidR="001A03E4" w:rsidRPr="001A03E4" w:rsidRDefault="001A03E4" w:rsidP="001A03E4">
      <w:pPr>
        <w:pStyle w:val="WW-Tekstpodstawowy2"/>
        <w:spacing w:before="0"/>
        <w:ind w:left="2552" w:hanging="851"/>
        <w:rPr>
          <w:rFonts w:ascii="Times New Roman" w:hAnsi="Times New Roman"/>
          <w:sz w:val="24"/>
          <w:szCs w:val="24"/>
        </w:rPr>
      </w:pPr>
      <w:r w:rsidRPr="001A03E4">
        <w:rPr>
          <w:rFonts w:ascii="Times New Roman" w:hAnsi="Times New Roman"/>
          <w:sz w:val="30"/>
          <w:szCs w:val="30"/>
        </w:rPr>
        <w:lastRenderedPageBreak/>
        <w:t>[   ]</w:t>
      </w:r>
      <w:r w:rsidRPr="001A03E4">
        <w:rPr>
          <w:rFonts w:ascii="Times New Roman" w:hAnsi="Times New Roman"/>
          <w:sz w:val="24"/>
          <w:szCs w:val="24"/>
        </w:rPr>
        <w:tab/>
        <w:t>zapłata przez Zamawiającego wynagrodzenia wykonawcy</w:t>
      </w:r>
      <w:r>
        <w:rPr>
          <w:rFonts w:ascii="Times New Roman" w:hAnsi="Times New Roman"/>
          <w:sz w:val="24"/>
          <w:szCs w:val="24"/>
        </w:rPr>
        <w:br/>
      </w:r>
      <w:r w:rsidRPr="001A03E4">
        <w:rPr>
          <w:rFonts w:ascii="Times New Roman" w:hAnsi="Times New Roman"/>
          <w:sz w:val="24"/>
          <w:szCs w:val="24"/>
        </w:rPr>
        <w:t xml:space="preserve">z tytułu realizacji zamówienia nastąpi w </w:t>
      </w:r>
      <w:r w:rsidRPr="001A03E4">
        <w:rPr>
          <w:rFonts w:ascii="Times New Roman" w:hAnsi="Times New Roman"/>
          <w:b/>
          <w:sz w:val="24"/>
          <w:szCs w:val="24"/>
        </w:rPr>
        <w:t>pięciu</w:t>
      </w:r>
      <w:r w:rsidRPr="001A03E4">
        <w:rPr>
          <w:rFonts w:ascii="Times New Roman" w:hAnsi="Times New Roman"/>
          <w:sz w:val="24"/>
          <w:szCs w:val="24"/>
        </w:rPr>
        <w:t xml:space="preserve"> kolejnych miesięcznych ratach płatnych w następujących terminach oraz</w:t>
      </w:r>
      <w:r>
        <w:rPr>
          <w:rFonts w:ascii="Times New Roman" w:hAnsi="Times New Roman"/>
          <w:sz w:val="24"/>
          <w:szCs w:val="24"/>
        </w:rPr>
        <w:br/>
      </w:r>
      <w:r w:rsidRPr="001A03E4">
        <w:rPr>
          <w:rFonts w:ascii="Times New Roman" w:hAnsi="Times New Roman"/>
          <w:sz w:val="24"/>
          <w:szCs w:val="24"/>
        </w:rPr>
        <w:t xml:space="preserve">w następującej wysokości: </w:t>
      </w:r>
      <w:r w:rsidRPr="001A03E4">
        <w:rPr>
          <w:rFonts w:ascii="Times New Roman" w:hAnsi="Times New Roman"/>
          <w:b/>
          <w:sz w:val="24"/>
          <w:szCs w:val="24"/>
        </w:rPr>
        <w:t>20% wynagrodzenia po 30 dniach, 20% wynagrodzenia po 60 dniach, 20% wynagrodzenia</w:t>
      </w:r>
      <w:r>
        <w:rPr>
          <w:rFonts w:ascii="Times New Roman" w:hAnsi="Times New Roman"/>
          <w:b/>
          <w:sz w:val="24"/>
          <w:szCs w:val="24"/>
        </w:rPr>
        <w:br/>
      </w:r>
      <w:r w:rsidRPr="001A03E4">
        <w:rPr>
          <w:rFonts w:ascii="Times New Roman" w:hAnsi="Times New Roman"/>
          <w:b/>
          <w:sz w:val="24"/>
          <w:szCs w:val="24"/>
        </w:rPr>
        <w:t>po 90 dniach, 20% wynagrodzenia po 120 dniach oraz</w:t>
      </w:r>
      <w:r>
        <w:rPr>
          <w:rFonts w:ascii="Times New Roman" w:hAnsi="Times New Roman"/>
          <w:b/>
          <w:sz w:val="24"/>
          <w:szCs w:val="24"/>
        </w:rPr>
        <w:br/>
      </w:r>
      <w:r w:rsidRPr="001A03E4">
        <w:rPr>
          <w:rFonts w:ascii="Times New Roman" w:hAnsi="Times New Roman"/>
          <w:b/>
          <w:sz w:val="24"/>
          <w:szCs w:val="24"/>
        </w:rPr>
        <w:t>20% wynagrodzenia po 150 dniach</w:t>
      </w:r>
      <w:r w:rsidRPr="001A03E4">
        <w:rPr>
          <w:rFonts w:ascii="Times New Roman" w:hAnsi="Times New Roman"/>
          <w:sz w:val="24"/>
          <w:szCs w:val="24"/>
        </w:rPr>
        <w:t>.</w:t>
      </w:r>
      <w:r w:rsidR="00584CF5">
        <w:rPr>
          <w:rFonts w:ascii="Times New Roman" w:hAnsi="Times New Roman"/>
          <w:sz w:val="24"/>
          <w:szCs w:val="24"/>
        </w:rPr>
        <w:t xml:space="preserve"> </w:t>
      </w:r>
      <w:r w:rsidRPr="001A03E4">
        <w:rPr>
          <w:rFonts w:ascii="Times New Roman" w:hAnsi="Times New Roman"/>
          <w:sz w:val="24"/>
          <w:szCs w:val="24"/>
        </w:rPr>
        <w:t>*</w:t>
      </w:r>
    </w:p>
    <w:p w:rsidR="001A03E4" w:rsidRPr="001A03E4" w:rsidRDefault="001A03E4" w:rsidP="001A03E4">
      <w:pPr>
        <w:autoSpaceDE w:val="0"/>
        <w:autoSpaceDN w:val="0"/>
        <w:adjustRightInd w:val="0"/>
      </w:pPr>
    </w:p>
    <w:p w:rsidR="001A03E4" w:rsidRPr="00101D4A" w:rsidRDefault="001A03E4" w:rsidP="00584CF5">
      <w:pPr>
        <w:autoSpaceDE w:val="0"/>
        <w:autoSpaceDN w:val="0"/>
        <w:adjustRightInd w:val="0"/>
        <w:ind w:left="1701"/>
        <w:jc w:val="both"/>
      </w:pPr>
      <w:r w:rsidRPr="00101D4A">
        <w:rPr>
          <w:b/>
          <w:bCs/>
          <w:i/>
        </w:rPr>
        <w:t>*</w:t>
      </w:r>
      <w:r w:rsidRPr="00101D4A">
        <w:rPr>
          <w:b/>
          <w:bCs/>
          <w:i/>
          <w:vertAlign w:val="superscript"/>
        </w:rPr>
        <w:t>)</w:t>
      </w:r>
      <w:r w:rsidRPr="00101D4A">
        <w:rPr>
          <w:b/>
          <w:bCs/>
          <w:i/>
        </w:rPr>
        <w:t xml:space="preserve"> należy </w:t>
      </w:r>
      <w:r w:rsidR="00584CF5">
        <w:rPr>
          <w:b/>
          <w:bCs/>
          <w:i/>
        </w:rPr>
        <w:t>wybrać oferowaną opcję</w:t>
      </w:r>
      <w:r w:rsidRPr="00101D4A">
        <w:rPr>
          <w:b/>
          <w:bCs/>
          <w:i/>
        </w:rPr>
        <w:t xml:space="preserve"> stawiając znak „X” we właściwym</w:t>
      </w:r>
      <w:r w:rsidR="00584CF5">
        <w:rPr>
          <w:b/>
          <w:bCs/>
          <w:i/>
        </w:rPr>
        <w:br/>
        <w:t xml:space="preserve">     </w:t>
      </w:r>
      <w:r w:rsidRPr="00101D4A">
        <w:rPr>
          <w:b/>
          <w:bCs/>
          <w:i/>
        </w:rPr>
        <w:t>miejscu</w:t>
      </w:r>
    </w:p>
    <w:p w:rsidR="001A03E4" w:rsidRPr="00F01B53" w:rsidRDefault="001A03E4" w:rsidP="00094DAD">
      <w:pPr>
        <w:ind w:left="567" w:hanging="567"/>
        <w:jc w:val="both"/>
        <w:rPr>
          <w:snapToGrid w:val="0"/>
        </w:rPr>
      </w:pPr>
    </w:p>
    <w:p w:rsidR="00AC1947" w:rsidRPr="00F01B53" w:rsidRDefault="00AC1947" w:rsidP="00AC1947">
      <w:pPr>
        <w:overflowPunct w:val="0"/>
        <w:autoSpaceDE w:val="0"/>
        <w:autoSpaceDN w:val="0"/>
        <w:adjustRightInd w:val="0"/>
        <w:ind w:left="1701" w:hanging="567"/>
        <w:jc w:val="both"/>
        <w:textAlignment w:val="baseline"/>
      </w:pPr>
      <w:r w:rsidRPr="00F01B53">
        <w:rPr>
          <w:b/>
        </w:rPr>
        <w:t>e)</w:t>
      </w:r>
      <w:r w:rsidRPr="00F01B53">
        <w:tab/>
        <w:t>obie sztuki zaoferowanych posypywarek z funkcją nawilżania</w:t>
      </w:r>
      <w:r w:rsidRPr="00F01B53">
        <w:br/>
        <w:t>i zbiornikiem o pojemności 6 m</w:t>
      </w:r>
      <w:r w:rsidRPr="00F01B53">
        <w:rPr>
          <w:vertAlign w:val="superscript"/>
        </w:rPr>
        <w:t>3</w:t>
      </w:r>
      <w:r w:rsidRPr="00F01B53">
        <w:t xml:space="preserve"> oraz wszystkie trzy sztuki</w:t>
      </w:r>
      <w:r w:rsidRPr="00F01B53">
        <w:br/>
        <w:t>posypywarek z funkcją nawilżania i zbiornikiem o pojemności 7 m</w:t>
      </w:r>
      <w:r w:rsidRPr="00F01B53">
        <w:rPr>
          <w:vertAlign w:val="superscript"/>
        </w:rPr>
        <w:t>3</w:t>
      </w:r>
      <w:r w:rsidRPr="00F01B53">
        <w:t>:</w:t>
      </w:r>
    </w:p>
    <w:p w:rsidR="00AC1947" w:rsidRPr="00F01B53" w:rsidRDefault="00AC1947" w:rsidP="00AC1947">
      <w:pPr>
        <w:overflowPunct w:val="0"/>
        <w:autoSpaceDE w:val="0"/>
        <w:autoSpaceDN w:val="0"/>
        <w:adjustRightInd w:val="0"/>
        <w:ind w:left="2268" w:hanging="567"/>
        <w:jc w:val="both"/>
        <w:textAlignment w:val="baseline"/>
      </w:pPr>
      <w:r w:rsidRPr="00F01B53">
        <w:t>-</w:t>
      </w:r>
      <w:r w:rsidRPr="00F01B53">
        <w:tab/>
        <w:t xml:space="preserve">są </w:t>
      </w:r>
      <w:r w:rsidRPr="00F01B53">
        <w:rPr>
          <w:bCs/>
        </w:rPr>
        <w:t>fabrycznie nowe (zostały wyprodukowane nie wcześniej niż</w:t>
      </w:r>
      <w:r w:rsidRPr="00F01B53">
        <w:rPr>
          <w:bCs/>
        </w:rPr>
        <w:br/>
        <w:t xml:space="preserve">na 12 miesięcy przed </w:t>
      </w:r>
      <w:r w:rsidR="0011704F">
        <w:rPr>
          <w:bCs/>
        </w:rPr>
        <w:t>upływem terminu składania ofert</w:t>
      </w:r>
      <w:r w:rsidRPr="00F01B53">
        <w:rPr>
          <w:bCs/>
        </w:rPr>
        <w:t>);</w:t>
      </w:r>
    </w:p>
    <w:p w:rsidR="00AC1947" w:rsidRPr="00F01B53" w:rsidRDefault="00AC1947" w:rsidP="00AC1947">
      <w:pPr>
        <w:overflowPunct w:val="0"/>
        <w:autoSpaceDE w:val="0"/>
        <w:autoSpaceDN w:val="0"/>
        <w:adjustRightInd w:val="0"/>
        <w:ind w:left="2268" w:hanging="567"/>
        <w:jc w:val="both"/>
        <w:textAlignment w:val="baseline"/>
      </w:pPr>
      <w:r w:rsidRPr="00F01B53">
        <w:t>-</w:t>
      </w:r>
      <w:r w:rsidRPr="00F01B53">
        <w:tab/>
        <w:t xml:space="preserve">są zgodne ze specyfikacją minimalnych wymogów technicznych Zamawiającego dotyczących </w:t>
      </w:r>
      <w:r w:rsidR="0011704F">
        <w:t>oferowanych posypywarek</w:t>
      </w:r>
      <w:r w:rsidRPr="00F01B53">
        <w:t xml:space="preserve">, która stanowi Załącznik Nr </w:t>
      </w:r>
      <w:r w:rsidR="00C921B9">
        <w:t>6</w:t>
      </w:r>
      <w:r w:rsidRPr="00F01B53">
        <w:t xml:space="preserve"> do SWZ (</w:t>
      </w:r>
      <w:r w:rsidR="0011704F">
        <w:t>S</w:t>
      </w:r>
      <w:r w:rsidRPr="00F01B53">
        <w:t>zczegółowa specyfikacja techniczna zaoferowanych posypywarek stanowi załącznik do naszej oferty);</w:t>
      </w:r>
    </w:p>
    <w:p w:rsidR="00AC1947" w:rsidRPr="00F01B53" w:rsidRDefault="00AC1947" w:rsidP="00AC1947">
      <w:pPr>
        <w:overflowPunct w:val="0"/>
        <w:autoSpaceDE w:val="0"/>
        <w:autoSpaceDN w:val="0"/>
        <w:adjustRightInd w:val="0"/>
        <w:ind w:left="2268" w:hanging="567"/>
        <w:jc w:val="both"/>
        <w:textAlignment w:val="baseline"/>
      </w:pPr>
      <w:r w:rsidRPr="00F01B53">
        <w:t>-</w:t>
      </w:r>
      <w:r w:rsidRPr="00F01B53">
        <w:tab/>
      </w:r>
      <w:r w:rsidRPr="00094DAD">
        <w:rPr>
          <w:b/>
        </w:rPr>
        <w:t>zostaną protokolarnie przekazane Zamawiającemu w terminie ______________ (słownie _________________________________ ) dni licząc od dnia podpisania umowy</w:t>
      </w:r>
      <w:r w:rsidR="00094DAD" w:rsidRPr="00094DAD">
        <w:rPr>
          <w:b/>
        </w:rPr>
        <w:t xml:space="preserve"> w sprawie zamówienia publicznego</w:t>
      </w:r>
      <w:r w:rsidR="00094DAD">
        <w:rPr>
          <w:b/>
        </w:rPr>
        <w:t xml:space="preserve"> </w:t>
      </w:r>
      <w:r w:rsidR="00094DAD" w:rsidRPr="00094DAD">
        <w:rPr>
          <w:b/>
        </w:rPr>
        <w:t>(</w:t>
      </w:r>
      <w:r w:rsidR="00094DAD" w:rsidRPr="00094DAD">
        <w:rPr>
          <w:b/>
          <w:bCs/>
        </w:rPr>
        <w:t>Zamawiający wymaga przekazania przedmiotu zamówienia w nieprzekraczalnym, tj. maksymalnym terminie</w:t>
      </w:r>
      <w:r w:rsidR="00094DAD" w:rsidRPr="00094DAD">
        <w:rPr>
          <w:b/>
          <w:bCs/>
        </w:rPr>
        <w:br/>
        <w:t>do 45 dni licząc od dnia podpisania umowy w sprawie zamówienia publicznego</w:t>
      </w:r>
      <w:r w:rsidR="00094DAD" w:rsidRPr="00094DAD">
        <w:rPr>
          <w:b/>
        </w:rPr>
        <w:t>)</w:t>
      </w:r>
      <w:r w:rsidR="00094DAD">
        <w:t>.</w:t>
      </w:r>
    </w:p>
    <w:p w:rsidR="00AC1947" w:rsidRPr="00F01B53" w:rsidRDefault="00AC1947" w:rsidP="00AC1947">
      <w:pPr>
        <w:ind w:left="567" w:hanging="567"/>
        <w:jc w:val="both"/>
        <w:rPr>
          <w:snapToGrid w:val="0"/>
        </w:rPr>
      </w:pPr>
    </w:p>
    <w:p w:rsidR="00584CF5" w:rsidRDefault="00094DAD" w:rsidP="006448C5">
      <w:pPr>
        <w:ind w:left="567" w:hanging="567"/>
        <w:jc w:val="both"/>
      </w:pPr>
      <w:r>
        <w:t>3</w:t>
      </w:r>
      <w:r w:rsidR="006448C5" w:rsidRPr="00101D4A">
        <w:t>.</w:t>
      </w:r>
      <w:r w:rsidR="006448C5" w:rsidRPr="00101D4A">
        <w:tab/>
        <w:t>Oświadczamy, iż</w:t>
      </w:r>
      <w:r w:rsidR="00584CF5">
        <w:t>:</w:t>
      </w:r>
    </w:p>
    <w:p w:rsidR="00584CF5" w:rsidRDefault="00584CF5" w:rsidP="00584CF5">
      <w:pPr>
        <w:ind w:left="1134" w:hanging="567"/>
        <w:jc w:val="both"/>
        <w:rPr>
          <w:sz w:val="30"/>
          <w:szCs w:val="30"/>
        </w:rPr>
      </w:pPr>
    </w:p>
    <w:p w:rsidR="00584CF5" w:rsidRDefault="00584CF5" w:rsidP="00584CF5">
      <w:pPr>
        <w:ind w:left="1134" w:hanging="567"/>
        <w:jc w:val="both"/>
      </w:pPr>
      <w:r w:rsidRPr="001A03E4">
        <w:rPr>
          <w:sz w:val="30"/>
          <w:szCs w:val="30"/>
        </w:rPr>
        <w:t>[   ]</w:t>
      </w:r>
      <w:r w:rsidRPr="001A03E4">
        <w:tab/>
      </w:r>
      <w:r>
        <w:t>jako</w:t>
      </w:r>
      <w:r w:rsidRPr="00101D4A">
        <w:t xml:space="preserve"> </w:t>
      </w:r>
      <w:r w:rsidRPr="00F01B53">
        <w:t xml:space="preserve">producent oferowanych </w:t>
      </w:r>
      <w:r>
        <w:t>posypywarek</w:t>
      </w:r>
      <w:r w:rsidRPr="00F01B53">
        <w:t xml:space="preserve"> dyspon</w:t>
      </w:r>
      <w:r>
        <w:t>ujemy</w:t>
      </w:r>
      <w:r w:rsidRPr="00F01B53">
        <w:t xml:space="preserve"> </w:t>
      </w:r>
      <w:r w:rsidR="00DF17C5">
        <w:t xml:space="preserve">własnym </w:t>
      </w:r>
      <w:r w:rsidRPr="00F01B53">
        <w:t>mobilnym serwisem technicznym umożliwiającym ich naprawę w siedzibie Zamawiającego</w:t>
      </w:r>
      <w:r>
        <w:t xml:space="preserve"> (w</w:t>
      </w:r>
      <w:r w:rsidRPr="00F01B53">
        <w:t>ymagane przez Zamawiającego terminy napraw oraz zasady udostępniania Zamawiającemu</w:t>
      </w:r>
      <w:r>
        <w:t xml:space="preserve"> </w:t>
      </w:r>
      <w:r w:rsidRPr="00F01B53">
        <w:t xml:space="preserve">urządzeń </w:t>
      </w:r>
      <w:r w:rsidR="00852F9C">
        <w:rPr>
          <w:bCs/>
        </w:rPr>
        <w:t xml:space="preserve">(posypywarek) </w:t>
      </w:r>
      <w:r w:rsidRPr="00F01B53">
        <w:t xml:space="preserve">zastępczych określa § </w:t>
      </w:r>
      <w:r w:rsidR="00C07BA9">
        <w:t>11</w:t>
      </w:r>
      <w:r w:rsidRPr="00F01B53">
        <w:t xml:space="preserve"> Projektowanych </w:t>
      </w:r>
      <w:r w:rsidR="00AD774E">
        <w:t>p</w:t>
      </w:r>
      <w:r w:rsidRPr="00F01B53">
        <w:t xml:space="preserve">ostanowień </w:t>
      </w:r>
      <w:r w:rsidR="00AD774E">
        <w:t>u</w:t>
      </w:r>
      <w:r w:rsidRPr="00F01B53">
        <w:t>mowy, które stanowią</w:t>
      </w:r>
      <w:r>
        <w:t xml:space="preserve"> </w:t>
      </w:r>
      <w:r w:rsidRPr="00F01B53">
        <w:rPr>
          <w:b/>
        </w:rPr>
        <w:t xml:space="preserve">Załącznik Nr </w:t>
      </w:r>
      <w:r w:rsidR="00C921B9">
        <w:rPr>
          <w:b/>
        </w:rPr>
        <w:t>5</w:t>
      </w:r>
      <w:r w:rsidRPr="00F01B53">
        <w:rPr>
          <w:b/>
        </w:rPr>
        <w:t xml:space="preserve"> do SWZ</w:t>
      </w:r>
      <w:r>
        <w:t>)</w:t>
      </w:r>
      <w:r w:rsidR="00852F9C">
        <w:t>;</w:t>
      </w:r>
    </w:p>
    <w:p w:rsidR="00584CF5" w:rsidRDefault="00584CF5">
      <w:pPr>
        <w:rPr>
          <w:sz w:val="30"/>
          <w:szCs w:val="30"/>
        </w:rPr>
      </w:pPr>
      <w:r>
        <w:rPr>
          <w:sz w:val="30"/>
          <w:szCs w:val="30"/>
        </w:rPr>
        <w:br w:type="page"/>
      </w:r>
    </w:p>
    <w:p w:rsidR="00584CF5" w:rsidRDefault="00584CF5" w:rsidP="00584CF5">
      <w:pPr>
        <w:ind w:left="1134" w:hanging="567"/>
        <w:jc w:val="both"/>
      </w:pPr>
      <w:r w:rsidRPr="001A03E4">
        <w:rPr>
          <w:sz w:val="30"/>
          <w:szCs w:val="30"/>
        </w:rPr>
        <w:lastRenderedPageBreak/>
        <w:t>[   ]</w:t>
      </w:r>
      <w:r w:rsidRPr="001A03E4">
        <w:tab/>
      </w:r>
      <w:r>
        <w:t>jesteśmy autoryzowanym przez</w:t>
      </w:r>
      <w:r w:rsidRPr="00101D4A">
        <w:t xml:space="preserve"> </w:t>
      </w:r>
      <w:r w:rsidRPr="00F01B53">
        <w:t>producent</w:t>
      </w:r>
      <w:r>
        <w:t>a</w:t>
      </w:r>
      <w:r w:rsidRPr="00F01B53">
        <w:t xml:space="preserve"> oferowanych </w:t>
      </w:r>
      <w:r>
        <w:t>posypywarek</w:t>
      </w:r>
      <w:r w:rsidRPr="00F01B53">
        <w:t xml:space="preserve"> mobilnym serwisem technicznym umożliwiającym ich naprawę w siedzibie Zamawiającego</w:t>
      </w:r>
      <w:r>
        <w:t xml:space="preserve"> (w</w:t>
      </w:r>
      <w:r w:rsidRPr="00F01B53">
        <w:t>ymagane przez Zamawiającego terminy napraw oraz zasady udostępniania Zamawiającemu</w:t>
      </w:r>
      <w:r>
        <w:t xml:space="preserve"> </w:t>
      </w:r>
      <w:r w:rsidRPr="00F01B53">
        <w:t xml:space="preserve">urządzeń </w:t>
      </w:r>
      <w:r w:rsidR="00852F9C">
        <w:rPr>
          <w:bCs/>
        </w:rPr>
        <w:t xml:space="preserve">(posypywarek) </w:t>
      </w:r>
      <w:r w:rsidRPr="00F01B53">
        <w:t xml:space="preserve">zastępczych określa § </w:t>
      </w:r>
      <w:r w:rsidR="00C07BA9">
        <w:t>11</w:t>
      </w:r>
      <w:r w:rsidRPr="00F01B53">
        <w:t xml:space="preserve"> Projektowanych </w:t>
      </w:r>
      <w:r w:rsidR="00AD774E">
        <w:t>p</w:t>
      </w:r>
      <w:r w:rsidRPr="00F01B53">
        <w:t xml:space="preserve">ostanowień </w:t>
      </w:r>
      <w:r w:rsidR="00AD774E">
        <w:t>u</w:t>
      </w:r>
      <w:r w:rsidRPr="00F01B53">
        <w:t>mowy, które stanowią</w:t>
      </w:r>
      <w:r>
        <w:t xml:space="preserve"> </w:t>
      </w:r>
      <w:r w:rsidRPr="00F01B53">
        <w:rPr>
          <w:b/>
        </w:rPr>
        <w:t xml:space="preserve">Załącznik Nr </w:t>
      </w:r>
      <w:r w:rsidR="00C921B9">
        <w:rPr>
          <w:b/>
        </w:rPr>
        <w:t>5</w:t>
      </w:r>
      <w:r w:rsidRPr="00F01B53">
        <w:rPr>
          <w:b/>
        </w:rPr>
        <w:t xml:space="preserve"> do SWZ</w:t>
      </w:r>
      <w:r>
        <w:t>)</w:t>
      </w:r>
      <w:r w:rsidR="00852F9C">
        <w:t>.</w:t>
      </w:r>
    </w:p>
    <w:p w:rsidR="00584CF5" w:rsidRPr="001A03E4" w:rsidRDefault="00584CF5" w:rsidP="00584CF5">
      <w:pPr>
        <w:autoSpaceDE w:val="0"/>
        <w:autoSpaceDN w:val="0"/>
        <w:adjustRightInd w:val="0"/>
      </w:pPr>
    </w:p>
    <w:p w:rsidR="00584CF5" w:rsidRPr="00101D4A" w:rsidRDefault="00584CF5" w:rsidP="00584CF5">
      <w:pPr>
        <w:autoSpaceDE w:val="0"/>
        <w:autoSpaceDN w:val="0"/>
        <w:adjustRightInd w:val="0"/>
        <w:ind w:left="567"/>
      </w:pPr>
      <w:r w:rsidRPr="00101D4A">
        <w:rPr>
          <w:b/>
          <w:bCs/>
          <w:i/>
        </w:rPr>
        <w:t>*</w:t>
      </w:r>
      <w:r w:rsidRPr="00101D4A">
        <w:rPr>
          <w:b/>
          <w:bCs/>
          <w:i/>
          <w:vertAlign w:val="superscript"/>
        </w:rPr>
        <w:t>)</w:t>
      </w:r>
      <w:r w:rsidRPr="00101D4A">
        <w:rPr>
          <w:b/>
          <w:bCs/>
          <w:i/>
        </w:rPr>
        <w:t xml:space="preserve"> należy </w:t>
      </w:r>
      <w:r>
        <w:rPr>
          <w:b/>
          <w:bCs/>
          <w:i/>
        </w:rPr>
        <w:t>wybrać odpowiednią opcję</w:t>
      </w:r>
      <w:r w:rsidRPr="00101D4A">
        <w:rPr>
          <w:b/>
          <w:bCs/>
          <w:i/>
        </w:rPr>
        <w:t xml:space="preserve"> stawiając znak „X” we właściwym miejscu</w:t>
      </w:r>
    </w:p>
    <w:p w:rsidR="00584CF5" w:rsidRDefault="00584CF5" w:rsidP="00584CF5">
      <w:pPr>
        <w:ind w:left="567" w:hanging="567"/>
        <w:jc w:val="both"/>
        <w:rPr>
          <w:snapToGrid w:val="0"/>
        </w:rPr>
      </w:pPr>
    </w:p>
    <w:p w:rsidR="00584CF5" w:rsidRDefault="00584CF5" w:rsidP="00584CF5">
      <w:pPr>
        <w:ind w:left="567" w:hanging="567"/>
        <w:jc w:val="both"/>
        <w:rPr>
          <w:snapToGrid w:val="0"/>
        </w:rPr>
      </w:pPr>
    </w:p>
    <w:p w:rsidR="00584CF5" w:rsidRDefault="00584CF5" w:rsidP="00584CF5">
      <w:pPr>
        <w:ind w:left="567" w:hanging="567"/>
        <w:jc w:val="both"/>
        <w:rPr>
          <w:snapToGrid w:val="0"/>
        </w:rPr>
      </w:pPr>
    </w:p>
    <w:p w:rsidR="00584CF5" w:rsidRDefault="00584CF5" w:rsidP="00584CF5">
      <w:pPr>
        <w:ind w:left="567" w:hanging="567"/>
        <w:jc w:val="both"/>
        <w:rPr>
          <w:snapToGrid w:val="0"/>
        </w:rPr>
      </w:pPr>
    </w:p>
    <w:p w:rsidR="00584CF5" w:rsidRDefault="00584CF5" w:rsidP="00584CF5">
      <w:pPr>
        <w:ind w:left="567" w:hanging="567"/>
        <w:jc w:val="both"/>
        <w:rPr>
          <w:snapToGrid w:val="0"/>
        </w:rPr>
      </w:pPr>
    </w:p>
    <w:p w:rsidR="00584CF5" w:rsidRPr="00F01B53" w:rsidRDefault="00584CF5" w:rsidP="00584CF5">
      <w:pPr>
        <w:ind w:left="567" w:hanging="567"/>
        <w:jc w:val="both"/>
        <w:rPr>
          <w:snapToGrid w:val="0"/>
        </w:rPr>
      </w:pPr>
    </w:p>
    <w:p w:rsidR="00767EF3" w:rsidRPr="00101D4A" w:rsidRDefault="00767EF3" w:rsidP="00767EF3">
      <w:pPr>
        <w:spacing w:line="360" w:lineRule="auto"/>
      </w:pPr>
      <w:r w:rsidRPr="00101D4A">
        <w:t>__________________________________________</w:t>
      </w:r>
    </w:p>
    <w:p w:rsidR="00767EF3" w:rsidRPr="00101D4A" w:rsidRDefault="009C627E" w:rsidP="00767EF3">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DF5163" w:rsidRPr="00101D4A" w:rsidRDefault="008049AD" w:rsidP="008049AD">
      <w:pPr>
        <w:jc w:val="right"/>
        <w:rPr>
          <w:b/>
        </w:rPr>
      </w:pPr>
      <w:r w:rsidRPr="00101D4A">
        <w:rPr>
          <w:i/>
        </w:rPr>
        <w:br w:type="page"/>
      </w:r>
      <w:r w:rsidR="00DF5163" w:rsidRPr="00101D4A">
        <w:rPr>
          <w:b/>
        </w:rPr>
        <w:lastRenderedPageBreak/>
        <w:t xml:space="preserve">Załącznik Nr </w:t>
      </w:r>
      <w:r w:rsidR="00F357BD" w:rsidRPr="00101D4A">
        <w:rPr>
          <w:b/>
        </w:rPr>
        <w:t>3</w:t>
      </w:r>
      <w:r w:rsidR="00DF5163" w:rsidRPr="00101D4A">
        <w:rPr>
          <w:b/>
        </w:rPr>
        <w:t xml:space="preserve"> do SWZ </w:t>
      </w:r>
    </w:p>
    <w:p w:rsidR="00DF5163" w:rsidRPr="00101D4A" w:rsidRDefault="00DF5163" w:rsidP="00DF5163">
      <w:pPr>
        <w:pStyle w:val="Tekstpodstawowy"/>
        <w:jc w:val="both"/>
        <w:rPr>
          <w:bCs/>
        </w:rPr>
      </w:pPr>
    </w:p>
    <w:p w:rsidR="00D55A07" w:rsidRPr="00101D4A" w:rsidRDefault="00D55A07" w:rsidP="00DF5163">
      <w:pPr>
        <w:pStyle w:val="Tekstpodstawowy"/>
        <w:jc w:val="both"/>
        <w:rPr>
          <w:bCs/>
        </w:rPr>
      </w:pPr>
    </w:p>
    <w:p w:rsidR="00DF5163" w:rsidRPr="00101D4A" w:rsidRDefault="00DF5163" w:rsidP="00DF5163">
      <w:pPr>
        <w:ind w:right="5649"/>
        <w:jc w:val="center"/>
      </w:pPr>
      <w:r w:rsidRPr="00101D4A">
        <w:rPr>
          <w:iCs/>
        </w:rPr>
        <w:t>___________________________</w:t>
      </w:r>
    </w:p>
    <w:p w:rsidR="00DF5163" w:rsidRPr="00101D4A" w:rsidRDefault="00DF5163" w:rsidP="00DF5163">
      <w:pPr>
        <w:ind w:right="5649"/>
        <w:jc w:val="center"/>
      </w:pPr>
      <w:r w:rsidRPr="00101D4A">
        <w:t>nazwa i adres wykonawcy</w:t>
      </w:r>
    </w:p>
    <w:p w:rsidR="00DF5163" w:rsidRPr="00101D4A" w:rsidRDefault="00DF5163" w:rsidP="00DF5163">
      <w:pPr>
        <w:ind w:right="5649"/>
        <w:jc w:val="center"/>
        <w:rPr>
          <w:i/>
        </w:rPr>
      </w:pPr>
      <w:r w:rsidRPr="00101D4A">
        <w:rPr>
          <w:iCs/>
        </w:rPr>
        <w:t>lub pieczęć firmowa</w:t>
      </w:r>
    </w:p>
    <w:p w:rsidR="00D55A07" w:rsidRPr="00101D4A" w:rsidRDefault="00D55A07" w:rsidP="00DF5163">
      <w:pPr>
        <w:pStyle w:val="Tekstpodstawowy"/>
        <w:jc w:val="both"/>
        <w:rPr>
          <w:bCs/>
        </w:rPr>
      </w:pPr>
    </w:p>
    <w:p w:rsidR="00756C62" w:rsidRPr="00101D4A" w:rsidRDefault="00756C62" w:rsidP="00DF5163">
      <w:pPr>
        <w:pStyle w:val="Tekstpodstawowy"/>
        <w:jc w:val="both"/>
        <w:rPr>
          <w:bCs/>
        </w:rPr>
      </w:pPr>
    </w:p>
    <w:p w:rsidR="00DF5163" w:rsidRPr="00101D4A" w:rsidRDefault="00EA756B" w:rsidP="00DF5163">
      <w:pPr>
        <w:pStyle w:val="Tekstpodstawowy"/>
        <w:jc w:val="center"/>
        <w:rPr>
          <w:b/>
          <w:bCs/>
        </w:rPr>
      </w:pPr>
      <w:r w:rsidRPr="00101D4A">
        <w:rPr>
          <w:b/>
          <w:bCs/>
        </w:rPr>
        <w:t xml:space="preserve">OŚWIADCZENIE </w:t>
      </w:r>
      <w:r w:rsidR="001E2573" w:rsidRPr="00101D4A">
        <w:rPr>
          <w:b/>
          <w:bCs/>
        </w:rPr>
        <w:t xml:space="preserve"> </w:t>
      </w:r>
      <w:r w:rsidRPr="00101D4A">
        <w:rPr>
          <w:b/>
          <w:bCs/>
        </w:rPr>
        <w:t>WYKONAWCY</w:t>
      </w:r>
      <w:r w:rsidR="001E2573" w:rsidRPr="00101D4A">
        <w:rPr>
          <w:b/>
          <w:bCs/>
        </w:rPr>
        <w:t xml:space="preserve"> </w:t>
      </w:r>
      <w:r w:rsidR="001E2573" w:rsidRPr="00101D4A">
        <w:rPr>
          <w:b/>
        </w:rPr>
        <w:t>*</w:t>
      </w:r>
      <w:r w:rsidR="001E2573" w:rsidRPr="00101D4A">
        <w:rPr>
          <w:b/>
          <w:vertAlign w:val="superscript"/>
        </w:rPr>
        <w:t>)</w:t>
      </w:r>
    </w:p>
    <w:p w:rsidR="00EA756B" w:rsidRPr="00101D4A" w:rsidRDefault="00EA756B" w:rsidP="00EA756B">
      <w:pPr>
        <w:autoSpaceDE w:val="0"/>
        <w:autoSpaceDN w:val="0"/>
        <w:adjustRightInd w:val="0"/>
        <w:jc w:val="center"/>
      </w:pPr>
      <w:r w:rsidRPr="00101D4A">
        <w:t>/wzór/</w:t>
      </w:r>
    </w:p>
    <w:p w:rsidR="00D55A07" w:rsidRPr="00101D4A" w:rsidRDefault="00D55A07" w:rsidP="00EA756B">
      <w:pPr>
        <w:autoSpaceDE w:val="0"/>
      </w:pPr>
    </w:p>
    <w:p w:rsidR="00756C62" w:rsidRPr="00101D4A" w:rsidRDefault="00756C62" w:rsidP="00EA756B">
      <w:pPr>
        <w:autoSpaceDE w:val="0"/>
      </w:pPr>
    </w:p>
    <w:p w:rsidR="00EA756B" w:rsidRPr="00101D4A" w:rsidRDefault="00EA756B" w:rsidP="00EA756B">
      <w:pPr>
        <w:autoSpaceDE w:val="0"/>
        <w:jc w:val="center"/>
      </w:pPr>
      <w:r w:rsidRPr="00101D4A">
        <w:t>Ja niżej podpisany ____________________________________________________________</w:t>
      </w:r>
    </w:p>
    <w:p w:rsidR="00EA756B" w:rsidRPr="00101D4A" w:rsidRDefault="00EA756B" w:rsidP="00EA756B">
      <w:pPr>
        <w:autoSpaceDE w:val="0"/>
        <w:ind w:firstLine="1876"/>
        <w:jc w:val="center"/>
        <w:rPr>
          <w:i/>
          <w:sz w:val="22"/>
          <w:szCs w:val="22"/>
        </w:rPr>
      </w:pPr>
      <w:r w:rsidRPr="00101D4A">
        <w:rPr>
          <w:i/>
          <w:sz w:val="22"/>
          <w:szCs w:val="22"/>
        </w:rPr>
        <w:t>(imię i nazwisko składającego oświadczenie)</w:t>
      </w:r>
    </w:p>
    <w:p w:rsidR="00EA756B" w:rsidRPr="00101D4A" w:rsidRDefault="00EA756B" w:rsidP="00EA756B">
      <w:pPr>
        <w:autoSpaceDE w:val="0"/>
      </w:pPr>
    </w:p>
    <w:p w:rsidR="00EA756B" w:rsidRPr="00101D4A" w:rsidRDefault="00EA756B" w:rsidP="00EA756B">
      <w:pPr>
        <w:autoSpaceDE w:val="0"/>
        <w:spacing w:line="360" w:lineRule="auto"/>
      </w:pPr>
      <w:r w:rsidRPr="00101D4A">
        <w:t>będąc upoważnionym do reprezentowania wykonawcy:</w:t>
      </w:r>
    </w:p>
    <w:p w:rsidR="00EA756B" w:rsidRPr="00101D4A" w:rsidRDefault="00EA756B" w:rsidP="00EA756B">
      <w:pPr>
        <w:autoSpaceDE w:val="0"/>
        <w:jc w:val="center"/>
      </w:pPr>
      <w:r w:rsidRPr="00101D4A">
        <w:t>___________________________________________________________________________</w:t>
      </w:r>
    </w:p>
    <w:p w:rsidR="00EA756B" w:rsidRPr="00101D4A" w:rsidRDefault="00EA756B" w:rsidP="00EA756B">
      <w:pPr>
        <w:autoSpaceDE w:val="0"/>
        <w:spacing w:line="360" w:lineRule="auto"/>
        <w:jc w:val="center"/>
        <w:rPr>
          <w:i/>
          <w:sz w:val="22"/>
          <w:szCs w:val="22"/>
        </w:rPr>
      </w:pPr>
      <w:r w:rsidRPr="00101D4A">
        <w:rPr>
          <w:i/>
          <w:sz w:val="22"/>
          <w:szCs w:val="22"/>
        </w:rPr>
        <w:t>(nazwa wykonawcy)</w:t>
      </w:r>
    </w:p>
    <w:p w:rsidR="00EA756B" w:rsidRPr="00101D4A" w:rsidRDefault="00EA756B" w:rsidP="00EA756B">
      <w:pPr>
        <w:autoSpaceDE w:val="0"/>
      </w:pPr>
      <w:r w:rsidRPr="00101D4A">
        <w:t>___________________________________________________________________________</w:t>
      </w:r>
    </w:p>
    <w:p w:rsidR="00EA756B" w:rsidRPr="00101D4A" w:rsidRDefault="00EA756B" w:rsidP="00EA756B">
      <w:pPr>
        <w:autoSpaceDE w:val="0"/>
        <w:jc w:val="center"/>
        <w:rPr>
          <w:i/>
          <w:sz w:val="22"/>
          <w:szCs w:val="22"/>
        </w:rPr>
      </w:pPr>
      <w:r w:rsidRPr="00101D4A">
        <w:rPr>
          <w:i/>
          <w:sz w:val="22"/>
          <w:szCs w:val="22"/>
        </w:rPr>
        <w:t>(adres siedziby wykonawcy)</w:t>
      </w:r>
    </w:p>
    <w:p w:rsidR="00EA756B" w:rsidRPr="00101D4A" w:rsidRDefault="00EA756B" w:rsidP="00EA756B">
      <w:pPr>
        <w:autoSpaceDE w:val="0"/>
        <w:autoSpaceDN w:val="0"/>
        <w:adjustRightInd w:val="0"/>
        <w:jc w:val="center"/>
        <w:rPr>
          <w:bCs/>
          <w:iCs/>
        </w:rPr>
      </w:pPr>
    </w:p>
    <w:p w:rsidR="00EA756B" w:rsidRPr="00101D4A" w:rsidRDefault="00EA756B" w:rsidP="00EA756B">
      <w:pPr>
        <w:autoSpaceDE w:val="0"/>
        <w:jc w:val="both"/>
        <w:rPr>
          <w:bCs/>
        </w:rPr>
      </w:pPr>
      <w:r w:rsidRPr="00101D4A">
        <w:t>przystępującego do postępowania o udzielenie zamówienia publicznego</w:t>
      </w:r>
      <w:r w:rsidR="00AE02AD" w:rsidRPr="00101D4A">
        <w:t xml:space="preserve"> </w:t>
      </w:r>
      <w:r w:rsidRPr="00101D4A">
        <w:t>pn. „</w:t>
      </w:r>
      <w:r w:rsidR="00C625FD">
        <w:rPr>
          <w:b/>
        </w:rPr>
        <w:t>Dostawa</w:t>
      </w:r>
      <w:r w:rsidR="00C625FD">
        <w:rPr>
          <w:b/>
        </w:rPr>
        <w:br/>
        <w:t>5 posypywarek</w:t>
      </w:r>
      <w:r w:rsidRPr="00101D4A">
        <w:rPr>
          <w:bCs/>
          <w:iCs/>
        </w:rPr>
        <w:t>”</w:t>
      </w:r>
      <w:r w:rsidR="009C627E" w:rsidRPr="00101D4A">
        <w:t xml:space="preserve"> </w:t>
      </w:r>
      <w:r w:rsidRPr="00101D4A">
        <w:t xml:space="preserve">(nr sprawy: </w:t>
      </w:r>
      <w:r w:rsidR="00796025">
        <w:t>14/2024</w:t>
      </w:r>
      <w:r w:rsidRPr="00101D4A">
        <w:t>), niniejszym</w:t>
      </w:r>
    </w:p>
    <w:p w:rsidR="002C20B1" w:rsidRPr="00101D4A" w:rsidRDefault="002C20B1" w:rsidP="00EA756B">
      <w:pPr>
        <w:autoSpaceDE w:val="0"/>
        <w:jc w:val="both"/>
      </w:pPr>
    </w:p>
    <w:p w:rsidR="00756C62" w:rsidRPr="00101D4A" w:rsidRDefault="00756C62" w:rsidP="00EA756B">
      <w:pPr>
        <w:autoSpaceDE w:val="0"/>
        <w:jc w:val="both"/>
      </w:pPr>
    </w:p>
    <w:p w:rsidR="00EA756B" w:rsidRPr="00101D4A" w:rsidRDefault="00EA756B" w:rsidP="00EA756B">
      <w:pPr>
        <w:jc w:val="center"/>
        <w:rPr>
          <w:b/>
        </w:rPr>
      </w:pPr>
      <w:r w:rsidRPr="00101D4A">
        <w:rPr>
          <w:b/>
        </w:rPr>
        <w:t>OŚWIADCZAM</w:t>
      </w:r>
      <w:r w:rsidR="00B46C13" w:rsidRPr="00101D4A">
        <w:rPr>
          <w:b/>
        </w:rPr>
        <w:t>,  ŻE</w:t>
      </w:r>
    </w:p>
    <w:p w:rsidR="002C20B1" w:rsidRPr="00101D4A" w:rsidRDefault="002C20B1" w:rsidP="00EA756B">
      <w:pPr>
        <w:jc w:val="both"/>
      </w:pPr>
    </w:p>
    <w:p w:rsidR="00756C62" w:rsidRPr="00101D4A" w:rsidRDefault="00756C62" w:rsidP="00EA756B">
      <w:pPr>
        <w:jc w:val="both"/>
      </w:pPr>
    </w:p>
    <w:p w:rsidR="003B4EA6" w:rsidRPr="00101D4A" w:rsidRDefault="00B46C13" w:rsidP="002C20B1">
      <w:pPr>
        <w:ind w:left="567" w:hanging="567"/>
        <w:jc w:val="both"/>
      </w:pPr>
      <w:r w:rsidRPr="00101D4A">
        <w:t>1)</w:t>
      </w:r>
      <w:r w:rsidRPr="00101D4A">
        <w:tab/>
        <w:t xml:space="preserve">wykonawca ten </w:t>
      </w:r>
      <w:r w:rsidRPr="00101D4A">
        <w:rPr>
          <w:b/>
        </w:rPr>
        <w:t>spełniania</w:t>
      </w:r>
      <w:r w:rsidR="006C7AFD" w:rsidRPr="00101D4A">
        <w:rPr>
          <w:b/>
        </w:rPr>
        <w:t> warunki / nie spełnia</w:t>
      </w:r>
      <w:r w:rsidR="006C7AFD" w:rsidRPr="00101D4A">
        <w:t> </w:t>
      </w:r>
      <w:r w:rsidRPr="00101D4A">
        <w:rPr>
          <w:b/>
        </w:rPr>
        <w:t>warunk</w:t>
      </w:r>
      <w:r w:rsidR="006C7AFD" w:rsidRPr="00101D4A">
        <w:rPr>
          <w:b/>
        </w:rPr>
        <w:t>ów</w:t>
      </w:r>
      <w:r w:rsidR="006C7AFD" w:rsidRPr="00101D4A">
        <w:t> </w:t>
      </w:r>
      <w:r w:rsidR="006C7AFD" w:rsidRPr="00101D4A">
        <w:rPr>
          <w:b/>
        </w:rPr>
        <w:t>*</w:t>
      </w:r>
      <w:r w:rsidR="001E2573" w:rsidRPr="00101D4A">
        <w:rPr>
          <w:b/>
        </w:rPr>
        <w:t>*</w:t>
      </w:r>
      <w:r w:rsidR="006C7AFD" w:rsidRPr="00101D4A">
        <w:rPr>
          <w:b/>
          <w:vertAlign w:val="superscript"/>
        </w:rPr>
        <w:t xml:space="preserve">) </w:t>
      </w:r>
      <w:r w:rsidRPr="00101D4A">
        <w:t>udziału</w:t>
      </w:r>
      <w:r w:rsidR="00756C62" w:rsidRPr="00101D4A">
        <w:br/>
      </w:r>
      <w:r w:rsidRPr="00101D4A">
        <w:t>w przedmiotowym postępowaniu</w:t>
      </w:r>
      <w:r w:rsidR="006C7AFD" w:rsidRPr="00101D4A">
        <w:t>;</w:t>
      </w:r>
    </w:p>
    <w:p w:rsidR="002C20B1" w:rsidRPr="00101D4A" w:rsidRDefault="002C20B1" w:rsidP="002C20B1">
      <w:pPr>
        <w:ind w:left="567" w:hanging="567"/>
        <w:jc w:val="both"/>
      </w:pPr>
    </w:p>
    <w:p w:rsidR="00B46C13" w:rsidRPr="00101D4A" w:rsidRDefault="00B46C13" w:rsidP="002C20B1">
      <w:pPr>
        <w:ind w:left="567" w:hanging="567"/>
        <w:jc w:val="both"/>
      </w:pPr>
      <w:r w:rsidRPr="00101D4A">
        <w:t>2)</w:t>
      </w:r>
      <w:r w:rsidRPr="00101D4A">
        <w:tab/>
      </w:r>
      <w:r w:rsidR="006C7AFD" w:rsidRPr="00101D4A">
        <w:t xml:space="preserve">w stosunku do tego wykonawcy </w:t>
      </w:r>
      <w:r w:rsidRPr="00101D4A">
        <w:rPr>
          <w:b/>
        </w:rPr>
        <w:t>brak</w:t>
      </w:r>
      <w:r w:rsidR="006C7AFD" w:rsidRPr="00101D4A">
        <w:rPr>
          <w:b/>
        </w:rPr>
        <w:t> </w:t>
      </w:r>
      <w:r w:rsidRPr="00101D4A">
        <w:rPr>
          <w:b/>
        </w:rPr>
        <w:t>jest</w:t>
      </w:r>
      <w:r w:rsidR="006C7AFD" w:rsidRPr="00101D4A">
        <w:rPr>
          <w:b/>
        </w:rPr>
        <w:t> </w:t>
      </w:r>
      <w:r w:rsidRPr="00101D4A">
        <w:rPr>
          <w:b/>
        </w:rPr>
        <w:t>podstaw</w:t>
      </w:r>
      <w:r w:rsidR="001D0605" w:rsidRPr="00101D4A">
        <w:rPr>
          <w:b/>
        </w:rPr>
        <w:t> /</w:t>
      </w:r>
      <w:r w:rsidR="006C7AFD" w:rsidRPr="00101D4A">
        <w:rPr>
          <w:b/>
        </w:rPr>
        <w:t> zachodzą podstawy</w:t>
      </w:r>
      <w:r w:rsidR="00D55A07" w:rsidRPr="00101D4A">
        <w:rPr>
          <w:b/>
        </w:rPr>
        <w:t> </w:t>
      </w:r>
      <w:r w:rsidR="00C1365A" w:rsidRPr="00101D4A">
        <w:rPr>
          <w:b/>
        </w:rPr>
        <w:t>**</w:t>
      </w:r>
      <w:r w:rsidR="00D55A07" w:rsidRPr="00101D4A">
        <w:rPr>
          <w:b/>
          <w:vertAlign w:val="superscript"/>
        </w:rPr>
        <w:t>)</w:t>
      </w:r>
      <w:r w:rsidR="006C7AFD" w:rsidRPr="00101D4A">
        <w:br/>
        <w:t>d</w:t>
      </w:r>
      <w:r w:rsidRPr="00101D4A">
        <w:t>o wykluczenia go z przedmiotowego postępowania na podstawie</w:t>
      </w:r>
      <w:r w:rsidR="006C7AFD" w:rsidRPr="00101D4A">
        <w:br/>
      </w:r>
      <w:r w:rsidRPr="00101D4A">
        <w:t>art. 108 ust. 1 oraz art. 109 ust. 1 pkt 1 i 4 Ustawy,</w:t>
      </w:r>
      <w:r w:rsidR="00C1365A" w:rsidRPr="00101D4A">
        <w:t xml:space="preserve"> </w:t>
      </w:r>
      <w:r w:rsidRPr="00101D4A">
        <w:t>w tym w związku</w:t>
      </w:r>
      <w:r w:rsidR="00C1365A" w:rsidRPr="00101D4A">
        <w:br/>
      </w:r>
      <w:r w:rsidRPr="00101D4A">
        <w:t>z</w:t>
      </w:r>
      <w:r w:rsidR="001D0605" w:rsidRPr="00101D4A">
        <w:t xml:space="preserve"> </w:t>
      </w:r>
      <w:r w:rsidRPr="00101D4A">
        <w:t>zaleganiem przez tego wykonawcę z opłacaniem podatków</w:t>
      </w:r>
      <w:r w:rsidR="00C1365A" w:rsidRPr="00101D4A">
        <w:t xml:space="preserve"> </w:t>
      </w:r>
      <w:r w:rsidRPr="00101D4A">
        <w:t>i opłat</w:t>
      </w:r>
      <w:r w:rsidR="001D0605" w:rsidRPr="00101D4A">
        <w:t>, składek</w:t>
      </w:r>
      <w:r w:rsidR="00C1365A" w:rsidRPr="00101D4A">
        <w:br/>
      </w:r>
      <w:r w:rsidR="001D0605" w:rsidRPr="00101D4A">
        <w:t>na ubezpieczenia społeczne lub zdrowotne, a także podatków</w:t>
      </w:r>
      <w:r w:rsidR="00C1365A" w:rsidRPr="00101D4A">
        <w:t xml:space="preserve"> </w:t>
      </w:r>
      <w:r w:rsidR="001D0605" w:rsidRPr="00101D4A">
        <w:t>i opłat</w:t>
      </w:r>
      <w:r w:rsidRPr="00101D4A">
        <w:t xml:space="preserve"> lokalnych,</w:t>
      </w:r>
      <w:r w:rsidR="00C1365A" w:rsidRPr="00101D4A">
        <w:br/>
      </w:r>
      <w:r w:rsidRPr="00101D4A">
        <w:t>o których mowa w ustawie z dnia 12 stycznia 1991 r. o podatkach</w:t>
      </w:r>
      <w:r w:rsidR="00C1365A" w:rsidRPr="00101D4A">
        <w:t xml:space="preserve"> </w:t>
      </w:r>
      <w:r w:rsidRPr="00101D4A">
        <w:t>i opłatach</w:t>
      </w:r>
      <w:r w:rsidR="00C1365A" w:rsidRPr="00101D4A">
        <w:br/>
      </w:r>
      <w:r w:rsidRPr="00101D4A">
        <w:t>lokalnych (Dz. U. z 2019 r. poz. 1170 oraz z 2021 r. poz. 401)</w:t>
      </w:r>
      <w:r w:rsidR="00C1365A" w:rsidRPr="00101D4A">
        <w:rPr>
          <w:b/>
        </w:rPr>
        <w:t> ***</w:t>
      </w:r>
      <w:r w:rsidR="00C1365A" w:rsidRPr="00101D4A">
        <w:rPr>
          <w:b/>
          <w:vertAlign w:val="superscript"/>
        </w:rPr>
        <w:t>)</w:t>
      </w:r>
    </w:p>
    <w:p w:rsidR="00EA756B" w:rsidRPr="00101D4A" w:rsidRDefault="00EA756B" w:rsidP="00EA756B">
      <w:pPr>
        <w:pStyle w:val="Bezodstpw1"/>
        <w:ind w:left="567" w:hanging="567"/>
        <w:rPr>
          <w:rFonts w:ascii="Times New Roman" w:hAnsi="Times New Roman"/>
          <w:sz w:val="24"/>
          <w:szCs w:val="24"/>
        </w:rPr>
      </w:pPr>
    </w:p>
    <w:p w:rsidR="00BA5DBD" w:rsidRPr="00101D4A" w:rsidRDefault="00BA5DBD" w:rsidP="00EA756B">
      <w:pPr>
        <w:pStyle w:val="Bezodstpw1"/>
        <w:ind w:left="567" w:hanging="567"/>
        <w:rPr>
          <w:rFonts w:ascii="Times New Roman" w:hAnsi="Times New Roman"/>
          <w:b/>
          <w:sz w:val="24"/>
          <w:szCs w:val="24"/>
        </w:rPr>
      </w:pP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t>w przypadku wykonawców wspólnie ubiegających się o udzielenie zamówienia niniejsze oświadczenie składa każdy z wykonawców występujących wspólnie</w:t>
      </w:r>
    </w:p>
    <w:p w:rsidR="00BA5DBD" w:rsidRPr="00101D4A" w:rsidRDefault="00BA5DBD" w:rsidP="00EA756B">
      <w:pPr>
        <w:pStyle w:val="Bezodstpw1"/>
        <w:ind w:left="567" w:hanging="567"/>
        <w:rPr>
          <w:rFonts w:ascii="Times New Roman" w:hAnsi="Times New Roman"/>
          <w:sz w:val="24"/>
          <w:szCs w:val="24"/>
        </w:rPr>
      </w:pPr>
    </w:p>
    <w:p w:rsidR="00EA756B" w:rsidRPr="00101D4A" w:rsidRDefault="001E2573" w:rsidP="00EA756B">
      <w:pPr>
        <w:pStyle w:val="Bezodstpw1"/>
        <w:ind w:left="567" w:hanging="567"/>
        <w:rPr>
          <w:rFonts w:ascii="Times New Roman" w:hAnsi="Times New Roman"/>
          <w:b/>
          <w:i/>
          <w:iCs/>
          <w:sz w:val="24"/>
          <w:szCs w:val="24"/>
        </w:rPr>
      </w:pPr>
      <w:r w:rsidRPr="00101D4A">
        <w:rPr>
          <w:rFonts w:ascii="Times New Roman" w:hAnsi="Times New Roman"/>
          <w:b/>
          <w:sz w:val="24"/>
          <w:szCs w:val="24"/>
        </w:rPr>
        <w:t>*</w:t>
      </w:r>
      <w:r w:rsidR="00EA756B" w:rsidRPr="00101D4A">
        <w:rPr>
          <w:rFonts w:ascii="Times New Roman" w:hAnsi="Times New Roman"/>
          <w:b/>
          <w:sz w:val="24"/>
          <w:szCs w:val="24"/>
        </w:rPr>
        <w:t>*</w:t>
      </w:r>
      <w:r w:rsidR="00EA756B" w:rsidRPr="00101D4A">
        <w:rPr>
          <w:rFonts w:ascii="Times New Roman" w:hAnsi="Times New Roman"/>
          <w:b/>
          <w:sz w:val="24"/>
          <w:szCs w:val="24"/>
          <w:vertAlign w:val="superscript"/>
        </w:rPr>
        <w:t>)</w:t>
      </w:r>
      <w:r w:rsidR="00EA756B" w:rsidRPr="00101D4A">
        <w:rPr>
          <w:rFonts w:ascii="Times New Roman" w:hAnsi="Times New Roman"/>
          <w:b/>
          <w:sz w:val="24"/>
          <w:szCs w:val="24"/>
        </w:rPr>
        <w:tab/>
      </w:r>
      <w:r w:rsidR="00EA756B" w:rsidRPr="00101D4A">
        <w:rPr>
          <w:rFonts w:ascii="Times New Roman" w:hAnsi="Times New Roman"/>
          <w:b/>
          <w:i/>
          <w:sz w:val="24"/>
          <w:szCs w:val="24"/>
        </w:rPr>
        <w:t>niepotrzebne skreślić</w:t>
      </w:r>
    </w:p>
    <w:p w:rsidR="00EA756B" w:rsidRPr="00101D4A" w:rsidRDefault="00EA756B" w:rsidP="00EA756B">
      <w:pPr>
        <w:pStyle w:val="Bezodstpw1"/>
        <w:ind w:left="567" w:hanging="567"/>
        <w:rPr>
          <w:rFonts w:ascii="Times New Roman" w:hAnsi="Times New Roman"/>
          <w:b/>
          <w:sz w:val="24"/>
          <w:szCs w:val="24"/>
        </w:rPr>
      </w:pPr>
    </w:p>
    <w:p w:rsidR="00DE6E82" w:rsidRDefault="002C20B1" w:rsidP="00EA756B">
      <w:pPr>
        <w:pStyle w:val="Bezodstpw1"/>
        <w:ind w:left="567" w:hanging="567"/>
        <w:rPr>
          <w:rFonts w:ascii="Times New Roman" w:hAnsi="Times New Roman"/>
          <w:b/>
          <w:sz w:val="24"/>
          <w:szCs w:val="24"/>
        </w:rPr>
      </w:pPr>
      <w:r w:rsidRPr="00101D4A">
        <w:rPr>
          <w:rFonts w:ascii="Times New Roman" w:hAnsi="Times New Roman"/>
          <w:b/>
          <w:sz w:val="24"/>
          <w:szCs w:val="24"/>
        </w:rPr>
        <w:br w:type="page"/>
      </w:r>
    </w:p>
    <w:p w:rsidR="00DE6E82" w:rsidRDefault="00DE6E82" w:rsidP="00EA756B">
      <w:pPr>
        <w:pStyle w:val="Bezodstpw1"/>
        <w:ind w:left="567" w:hanging="567"/>
        <w:rPr>
          <w:rFonts w:ascii="Times New Roman" w:hAnsi="Times New Roman"/>
          <w:b/>
          <w:sz w:val="24"/>
          <w:szCs w:val="24"/>
        </w:rPr>
      </w:pPr>
    </w:p>
    <w:p w:rsidR="00EA756B" w:rsidRPr="00101D4A" w:rsidRDefault="00EA756B" w:rsidP="00EA756B">
      <w:pPr>
        <w:pStyle w:val="Bezodstpw1"/>
        <w:ind w:left="567" w:hanging="567"/>
        <w:rPr>
          <w:rFonts w:ascii="Times New Roman" w:hAnsi="Times New Roman"/>
          <w:b/>
          <w:i/>
          <w:iCs/>
          <w:sz w:val="24"/>
          <w:szCs w:val="24"/>
        </w:rPr>
      </w:pPr>
      <w:r w:rsidRPr="00101D4A">
        <w:rPr>
          <w:rFonts w:ascii="Times New Roman" w:hAnsi="Times New Roman"/>
          <w:b/>
          <w:sz w:val="24"/>
          <w:szCs w:val="24"/>
        </w:rPr>
        <w:t>*</w:t>
      </w:r>
      <w:r w:rsidR="001E2573" w:rsidRPr="00101D4A">
        <w:rPr>
          <w:rFonts w:ascii="Times New Roman" w:hAnsi="Times New Roman"/>
          <w:b/>
          <w:sz w:val="24"/>
          <w:szCs w:val="24"/>
        </w:rPr>
        <w:t>*</w:t>
      </w: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r>
      <w:r w:rsidRPr="00101D4A">
        <w:rPr>
          <w:rFonts w:ascii="Times New Roman" w:hAnsi="Times New Roman"/>
          <w:b/>
          <w:i/>
          <w:sz w:val="24"/>
          <w:szCs w:val="24"/>
        </w:rPr>
        <w:t>w przypadku zalegania z opłacaniem podatków lub opłat</w:t>
      </w:r>
      <w:r w:rsidR="001D0605" w:rsidRPr="00101D4A">
        <w:rPr>
          <w:rFonts w:ascii="Times New Roman" w:hAnsi="Times New Roman"/>
          <w:b/>
          <w:i/>
          <w:sz w:val="24"/>
          <w:szCs w:val="24"/>
        </w:rPr>
        <w:t>, składek na ubezpieczenia społeczne lub zdrowotne, a także podatków i opłat</w:t>
      </w:r>
      <w:r w:rsidRPr="00101D4A">
        <w:rPr>
          <w:rFonts w:ascii="Times New Roman" w:hAnsi="Times New Roman"/>
          <w:b/>
          <w:i/>
          <w:sz w:val="24"/>
          <w:szCs w:val="24"/>
        </w:rPr>
        <w:t xml:space="preserve"> lokalnych, wykonawca</w:t>
      </w:r>
      <w:r w:rsidRPr="00101D4A">
        <w:rPr>
          <w:rFonts w:ascii="Times New Roman" w:hAnsi="Times New Roman"/>
          <w:b/>
          <w:i/>
          <w:sz w:val="24"/>
          <w:szCs w:val="24"/>
        </w:rPr>
        <w:br/>
        <w:t xml:space="preserve">obowiązany jest złożyć dokument/y potwierdzające, że </w:t>
      </w:r>
      <w:r w:rsidR="00EE0285" w:rsidRPr="00101D4A">
        <w:rPr>
          <w:rFonts w:ascii="Times New Roman" w:hAnsi="Times New Roman"/>
          <w:b/>
          <w:i/>
          <w:sz w:val="24"/>
          <w:szCs w:val="24"/>
        </w:rPr>
        <w:t xml:space="preserve">przed upływem terminu składania ofert wykonawca dokonał płatności zaległych należności wraz z odsetkami lub grzywnami, albo </w:t>
      </w:r>
      <w:r w:rsidRPr="00101D4A">
        <w:rPr>
          <w:rFonts w:ascii="Times New Roman" w:hAnsi="Times New Roman"/>
          <w:b/>
          <w:i/>
          <w:sz w:val="24"/>
          <w:szCs w:val="24"/>
        </w:rPr>
        <w:t xml:space="preserve">zawarł </w:t>
      </w:r>
      <w:r w:rsidR="00593DB7" w:rsidRPr="00101D4A">
        <w:rPr>
          <w:rFonts w:ascii="Times New Roman" w:hAnsi="Times New Roman"/>
          <w:b/>
          <w:i/>
          <w:sz w:val="24"/>
          <w:szCs w:val="24"/>
        </w:rPr>
        <w:t>wiążące</w:t>
      </w:r>
      <w:r w:rsidR="00EE0285" w:rsidRPr="00101D4A">
        <w:rPr>
          <w:rFonts w:ascii="Times New Roman" w:hAnsi="Times New Roman"/>
          <w:b/>
          <w:i/>
          <w:sz w:val="24"/>
          <w:szCs w:val="24"/>
        </w:rPr>
        <w:t xml:space="preserve"> </w:t>
      </w:r>
      <w:r w:rsidRPr="00101D4A">
        <w:rPr>
          <w:rFonts w:ascii="Times New Roman" w:hAnsi="Times New Roman"/>
          <w:b/>
          <w:i/>
          <w:sz w:val="24"/>
          <w:szCs w:val="24"/>
        </w:rPr>
        <w:t>porozumienie</w:t>
      </w:r>
      <w:r w:rsidR="00593DB7" w:rsidRPr="00101D4A">
        <w:rPr>
          <w:rFonts w:ascii="Times New Roman" w:hAnsi="Times New Roman"/>
          <w:b/>
          <w:i/>
          <w:sz w:val="24"/>
          <w:szCs w:val="24"/>
        </w:rPr>
        <w:t xml:space="preserve"> </w:t>
      </w:r>
      <w:r w:rsidRPr="00101D4A">
        <w:rPr>
          <w:rFonts w:ascii="Times New Roman" w:hAnsi="Times New Roman"/>
          <w:b/>
          <w:i/>
          <w:sz w:val="24"/>
          <w:szCs w:val="24"/>
        </w:rPr>
        <w:t xml:space="preserve">z właściwym organem </w:t>
      </w:r>
      <w:r w:rsidR="00F770C7" w:rsidRPr="00101D4A">
        <w:rPr>
          <w:rFonts w:ascii="Times New Roman" w:hAnsi="Times New Roman"/>
          <w:b/>
          <w:i/>
          <w:sz w:val="24"/>
          <w:szCs w:val="24"/>
        </w:rPr>
        <w:t>skarbowym, emerytalno-rentowym</w:t>
      </w:r>
      <w:r w:rsidR="00EE0285" w:rsidRPr="00101D4A">
        <w:rPr>
          <w:rFonts w:ascii="Times New Roman" w:hAnsi="Times New Roman"/>
          <w:b/>
          <w:i/>
          <w:sz w:val="24"/>
          <w:szCs w:val="24"/>
        </w:rPr>
        <w:t xml:space="preserve"> </w:t>
      </w:r>
      <w:r w:rsidR="00F770C7" w:rsidRPr="00101D4A">
        <w:rPr>
          <w:rFonts w:ascii="Times New Roman" w:hAnsi="Times New Roman"/>
          <w:b/>
          <w:i/>
          <w:sz w:val="24"/>
          <w:szCs w:val="24"/>
        </w:rPr>
        <w:t xml:space="preserve">lub </w:t>
      </w:r>
      <w:r w:rsidRPr="00101D4A">
        <w:rPr>
          <w:rFonts w:ascii="Times New Roman" w:hAnsi="Times New Roman"/>
          <w:b/>
          <w:i/>
          <w:sz w:val="24"/>
          <w:szCs w:val="24"/>
        </w:rPr>
        <w:t>podatkowym w sprawie spłat tych należności wraz</w:t>
      </w:r>
      <w:r w:rsidR="00EE0285" w:rsidRPr="00101D4A">
        <w:rPr>
          <w:rFonts w:ascii="Times New Roman" w:hAnsi="Times New Roman"/>
          <w:b/>
          <w:i/>
          <w:sz w:val="24"/>
          <w:szCs w:val="24"/>
        </w:rPr>
        <w:br/>
      </w:r>
      <w:r w:rsidRPr="00101D4A">
        <w:rPr>
          <w:rFonts w:ascii="Times New Roman" w:hAnsi="Times New Roman"/>
          <w:b/>
          <w:i/>
          <w:sz w:val="24"/>
          <w:szCs w:val="24"/>
        </w:rPr>
        <w:t>z ewentualnymi odsetkami</w:t>
      </w:r>
      <w:r w:rsidR="00EE0285" w:rsidRPr="00101D4A">
        <w:rPr>
          <w:rFonts w:ascii="Times New Roman" w:hAnsi="Times New Roman"/>
          <w:b/>
          <w:i/>
          <w:sz w:val="24"/>
          <w:szCs w:val="24"/>
        </w:rPr>
        <w:t xml:space="preserve"> </w:t>
      </w:r>
      <w:r w:rsidRPr="00101D4A">
        <w:rPr>
          <w:rFonts w:ascii="Times New Roman" w:hAnsi="Times New Roman"/>
          <w:b/>
          <w:i/>
          <w:sz w:val="24"/>
          <w:szCs w:val="24"/>
        </w:rPr>
        <w:t xml:space="preserve">lub grzywnami, </w:t>
      </w:r>
      <w:r w:rsidR="002C20B1" w:rsidRPr="00101D4A">
        <w:rPr>
          <w:rFonts w:ascii="Times New Roman" w:hAnsi="Times New Roman"/>
          <w:b/>
          <w:i/>
          <w:sz w:val="24"/>
          <w:szCs w:val="24"/>
        </w:rPr>
        <w:t xml:space="preserve">bądź </w:t>
      </w:r>
      <w:r w:rsidRPr="00101D4A">
        <w:rPr>
          <w:rFonts w:ascii="Times New Roman" w:hAnsi="Times New Roman"/>
          <w:b/>
          <w:i/>
          <w:sz w:val="24"/>
          <w:szCs w:val="24"/>
        </w:rPr>
        <w:t>uzyskał przewidziane prawem zwolnienie, odroczenie lub rozłożenie na raty zaległych płatności</w:t>
      </w:r>
      <w:r w:rsidR="00F770C7" w:rsidRPr="00101D4A">
        <w:rPr>
          <w:rFonts w:ascii="Times New Roman" w:hAnsi="Times New Roman"/>
          <w:b/>
          <w:i/>
          <w:sz w:val="24"/>
          <w:szCs w:val="24"/>
        </w:rPr>
        <w:t xml:space="preserve"> </w:t>
      </w:r>
      <w:r w:rsidR="002C20B1" w:rsidRPr="00101D4A">
        <w:rPr>
          <w:rFonts w:ascii="Times New Roman" w:hAnsi="Times New Roman"/>
          <w:b/>
          <w:i/>
          <w:sz w:val="24"/>
          <w:szCs w:val="24"/>
        </w:rPr>
        <w:t>albo</w:t>
      </w:r>
      <w:r w:rsidRPr="00101D4A">
        <w:rPr>
          <w:rFonts w:ascii="Times New Roman" w:hAnsi="Times New Roman"/>
          <w:b/>
          <w:i/>
          <w:sz w:val="24"/>
          <w:szCs w:val="24"/>
        </w:rPr>
        <w:t xml:space="preserve"> wstrzymanie</w:t>
      </w:r>
      <w:r w:rsidR="002C20B1" w:rsidRPr="00101D4A">
        <w:rPr>
          <w:rFonts w:ascii="Times New Roman" w:hAnsi="Times New Roman"/>
          <w:b/>
          <w:i/>
          <w:sz w:val="24"/>
          <w:szCs w:val="24"/>
        </w:rPr>
        <w:br/>
      </w:r>
      <w:r w:rsidRPr="00101D4A">
        <w:rPr>
          <w:rFonts w:ascii="Times New Roman" w:hAnsi="Times New Roman"/>
          <w:b/>
          <w:i/>
          <w:sz w:val="24"/>
          <w:szCs w:val="24"/>
        </w:rPr>
        <w:t>w całości wykonania decyzji właściwego organu,</w:t>
      </w:r>
      <w:r w:rsidR="002C20B1" w:rsidRPr="00101D4A">
        <w:rPr>
          <w:rFonts w:ascii="Times New Roman" w:hAnsi="Times New Roman"/>
          <w:b/>
          <w:i/>
          <w:sz w:val="24"/>
          <w:szCs w:val="24"/>
        </w:rPr>
        <w:t xml:space="preserve"> </w:t>
      </w:r>
      <w:r w:rsidRPr="00101D4A">
        <w:rPr>
          <w:rFonts w:ascii="Times New Roman" w:hAnsi="Times New Roman"/>
          <w:b/>
          <w:i/>
          <w:sz w:val="24"/>
          <w:szCs w:val="24"/>
        </w:rPr>
        <w:t>z zastrzeżeniem</w:t>
      </w:r>
      <w:r w:rsidR="00F770C7" w:rsidRPr="00101D4A">
        <w:rPr>
          <w:rFonts w:ascii="Times New Roman" w:hAnsi="Times New Roman"/>
          <w:b/>
          <w:i/>
          <w:sz w:val="24"/>
          <w:szCs w:val="24"/>
        </w:rPr>
        <w:t xml:space="preserve"> </w:t>
      </w:r>
      <w:r w:rsidRPr="00101D4A">
        <w:rPr>
          <w:rFonts w:ascii="Times New Roman" w:hAnsi="Times New Roman"/>
          <w:b/>
          <w:i/>
          <w:sz w:val="24"/>
          <w:szCs w:val="24"/>
        </w:rPr>
        <w:t>iż wykonawca</w:t>
      </w:r>
      <w:r w:rsidR="002C20B1" w:rsidRPr="00101D4A">
        <w:rPr>
          <w:rFonts w:ascii="Times New Roman" w:hAnsi="Times New Roman"/>
          <w:b/>
          <w:i/>
          <w:sz w:val="24"/>
          <w:szCs w:val="24"/>
        </w:rPr>
        <w:br/>
      </w:r>
      <w:r w:rsidRPr="00101D4A">
        <w:rPr>
          <w:rFonts w:ascii="Times New Roman" w:hAnsi="Times New Roman"/>
          <w:b/>
          <w:bCs/>
          <w:i/>
          <w:sz w:val="24"/>
          <w:szCs w:val="24"/>
        </w:rPr>
        <w:t>może przedstawić dowody na to, że podjęte</w:t>
      </w:r>
      <w:r w:rsidR="002C20B1" w:rsidRPr="00101D4A">
        <w:rPr>
          <w:rFonts w:ascii="Times New Roman" w:hAnsi="Times New Roman"/>
          <w:b/>
          <w:bCs/>
          <w:i/>
          <w:sz w:val="24"/>
          <w:szCs w:val="24"/>
        </w:rPr>
        <w:t xml:space="preserve"> </w:t>
      </w:r>
      <w:r w:rsidRPr="00101D4A">
        <w:rPr>
          <w:rFonts w:ascii="Times New Roman" w:hAnsi="Times New Roman"/>
          <w:b/>
          <w:bCs/>
          <w:i/>
          <w:sz w:val="24"/>
          <w:szCs w:val="24"/>
        </w:rPr>
        <w:t>przez niego środki</w:t>
      </w:r>
      <w:r w:rsidR="00F770C7" w:rsidRPr="00101D4A">
        <w:rPr>
          <w:rFonts w:ascii="Times New Roman" w:hAnsi="Times New Roman"/>
          <w:b/>
          <w:bCs/>
          <w:i/>
          <w:sz w:val="24"/>
          <w:szCs w:val="24"/>
        </w:rPr>
        <w:t xml:space="preserve"> </w:t>
      </w:r>
      <w:r w:rsidRPr="00101D4A">
        <w:rPr>
          <w:rFonts w:ascii="Times New Roman" w:hAnsi="Times New Roman"/>
          <w:b/>
          <w:bCs/>
          <w:i/>
          <w:sz w:val="24"/>
          <w:szCs w:val="24"/>
        </w:rPr>
        <w:t>są wystarczające</w:t>
      </w:r>
      <w:r w:rsidR="002C20B1" w:rsidRPr="00101D4A">
        <w:rPr>
          <w:rFonts w:ascii="Times New Roman" w:hAnsi="Times New Roman"/>
          <w:b/>
          <w:bCs/>
          <w:i/>
          <w:sz w:val="24"/>
          <w:szCs w:val="24"/>
        </w:rPr>
        <w:br/>
      </w:r>
      <w:r w:rsidRPr="00101D4A">
        <w:rPr>
          <w:rFonts w:ascii="Times New Roman" w:hAnsi="Times New Roman"/>
          <w:b/>
          <w:bCs/>
          <w:i/>
          <w:sz w:val="24"/>
          <w:szCs w:val="24"/>
        </w:rPr>
        <w:t>do wykazania jego rzetelności zgodnie</w:t>
      </w:r>
      <w:r w:rsidR="002C20B1" w:rsidRPr="00101D4A">
        <w:rPr>
          <w:rFonts w:ascii="Times New Roman" w:hAnsi="Times New Roman"/>
          <w:b/>
          <w:bCs/>
          <w:i/>
          <w:sz w:val="24"/>
          <w:szCs w:val="24"/>
        </w:rPr>
        <w:t xml:space="preserve"> </w:t>
      </w:r>
      <w:r w:rsidRPr="00101D4A">
        <w:rPr>
          <w:rFonts w:ascii="Times New Roman" w:hAnsi="Times New Roman"/>
          <w:b/>
          <w:bCs/>
          <w:i/>
          <w:sz w:val="24"/>
          <w:szCs w:val="24"/>
        </w:rPr>
        <w:t>z treścią art. 110 ust. 2 Ustawy</w:t>
      </w:r>
    </w:p>
    <w:p w:rsidR="00DF5163" w:rsidRPr="00101D4A" w:rsidRDefault="00DF5163" w:rsidP="00DF5163"/>
    <w:p w:rsidR="00DF5163" w:rsidRPr="00101D4A" w:rsidRDefault="00DF5163" w:rsidP="00DF5163"/>
    <w:p w:rsidR="00DF5163" w:rsidRDefault="00DF5163" w:rsidP="00DF5163"/>
    <w:p w:rsidR="00584CF5" w:rsidRDefault="00584CF5" w:rsidP="00DF5163"/>
    <w:p w:rsidR="00584CF5" w:rsidRPr="00101D4A" w:rsidRDefault="00584CF5" w:rsidP="00DF5163"/>
    <w:p w:rsidR="00DF5163" w:rsidRPr="00101D4A" w:rsidRDefault="00DF5163" w:rsidP="00DF5163"/>
    <w:p w:rsidR="00DF5163" w:rsidRPr="00101D4A" w:rsidRDefault="00DF5163" w:rsidP="00DF5163">
      <w:pPr>
        <w:spacing w:line="360" w:lineRule="auto"/>
      </w:pPr>
      <w:r w:rsidRPr="00101D4A">
        <w:t>__________________________________________</w:t>
      </w:r>
    </w:p>
    <w:p w:rsidR="00DF5163" w:rsidRPr="00101D4A" w:rsidRDefault="009C627E" w:rsidP="00DF5163">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C96A51" w:rsidRPr="00101D4A" w:rsidRDefault="00C96A51" w:rsidP="00C96A51">
      <w:pPr>
        <w:pStyle w:val="TableText"/>
        <w:jc w:val="both"/>
        <w:rPr>
          <w:i/>
        </w:rPr>
      </w:pPr>
    </w:p>
    <w:p w:rsidR="00F90C3A" w:rsidRPr="00101D4A" w:rsidRDefault="00F90C3A">
      <w:pPr>
        <w:rPr>
          <w:rFonts w:eastAsia="Palatino Linotype"/>
          <w:i/>
          <w:color w:val="000000"/>
        </w:rPr>
      </w:pPr>
      <w:r w:rsidRPr="00101D4A">
        <w:rPr>
          <w:i/>
        </w:rPr>
        <w:br w:type="page"/>
      </w:r>
    </w:p>
    <w:p w:rsidR="00C96A51" w:rsidRPr="00101D4A" w:rsidRDefault="00C96A51" w:rsidP="00C96A51">
      <w:pPr>
        <w:pStyle w:val="TableText"/>
        <w:jc w:val="both"/>
        <w:rPr>
          <w:i/>
        </w:rPr>
      </w:pPr>
    </w:p>
    <w:p w:rsidR="00A10FFE" w:rsidRPr="00101D4A" w:rsidRDefault="00A10FFE" w:rsidP="00A10FFE">
      <w:pPr>
        <w:jc w:val="right"/>
        <w:rPr>
          <w:b/>
        </w:rPr>
      </w:pPr>
      <w:r w:rsidRPr="00101D4A">
        <w:rPr>
          <w:b/>
        </w:rPr>
        <w:t xml:space="preserve">Załącznik Nr </w:t>
      </w:r>
      <w:r w:rsidR="00F90C3A" w:rsidRPr="00101D4A">
        <w:rPr>
          <w:b/>
        </w:rPr>
        <w:t>4</w:t>
      </w:r>
      <w:r w:rsidRPr="00101D4A">
        <w:rPr>
          <w:b/>
        </w:rPr>
        <w:t xml:space="preserve"> do SWZ</w:t>
      </w:r>
    </w:p>
    <w:p w:rsidR="00A10FFE" w:rsidRPr="00101D4A" w:rsidRDefault="00A10FFE" w:rsidP="00A10FFE">
      <w:pPr>
        <w:jc w:val="both"/>
      </w:pPr>
    </w:p>
    <w:p w:rsidR="00A10FFE" w:rsidRPr="00101D4A" w:rsidRDefault="00A10FFE" w:rsidP="00A10FFE">
      <w:pPr>
        <w:jc w:val="both"/>
      </w:pPr>
    </w:p>
    <w:p w:rsidR="00A10FFE" w:rsidRPr="00101D4A" w:rsidRDefault="00A10FFE" w:rsidP="00A10FFE">
      <w:pPr>
        <w:ind w:right="5649"/>
        <w:jc w:val="center"/>
      </w:pPr>
      <w:r w:rsidRPr="00101D4A">
        <w:rPr>
          <w:iCs/>
        </w:rPr>
        <w:t>___________________________</w:t>
      </w:r>
    </w:p>
    <w:p w:rsidR="00A10FFE" w:rsidRPr="00101D4A" w:rsidRDefault="00A10FFE" w:rsidP="00A10FFE">
      <w:pPr>
        <w:ind w:right="5649"/>
        <w:jc w:val="center"/>
      </w:pPr>
      <w:r w:rsidRPr="00101D4A">
        <w:t>nazwa i adres wykonawcy</w:t>
      </w:r>
    </w:p>
    <w:p w:rsidR="00A10FFE" w:rsidRPr="00101D4A" w:rsidRDefault="00A10FFE" w:rsidP="00A10FFE">
      <w:pPr>
        <w:ind w:right="5649"/>
        <w:jc w:val="center"/>
        <w:rPr>
          <w:i/>
        </w:rPr>
      </w:pPr>
      <w:r w:rsidRPr="00101D4A">
        <w:rPr>
          <w:iCs/>
        </w:rPr>
        <w:t>lub pieczęć firmowa</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center"/>
        <w:rPr>
          <w:b/>
          <w:bCs/>
          <w:sz w:val="25"/>
          <w:szCs w:val="25"/>
        </w:rPr>
      </w:pPr>
      <w:r w:rsidRPr="00101D4A">
        <w:rPr>
          <w:b/>
          <w:bCs/>
          <w:sz w:val="25"/>
          <w:szCs w:val="25"/>
        </w:rPr>
        <w:t>OŚWIADCZENIE  O  PRZYNALEŻNOŚCI  LUB BRAKU  PRZYNALEŻNOŚCI</w:t>
      </w:r>
    </w:p>
    <w:p w:rsidR="00A10FFE" w:rsidRPr="00101D4A" w:rsidRDefault="00A10FFE" w:rsidP="00A10FFE">
      <w:pPr>
        <w:autoSpaceDE w:val="0"/>
        <w:jc w:val="center"/>
        <w:rPr>
          <w:b/>
          <w:bCs/>
          <w:sz w:val="25"/>
          <w:szCs w:val="25"/>
        </w:rPr>
      </w:pPr>
      <w:r w:rsidRPr="00101D4A">
        <w:rPr>
          <w:b/>
          <w:bCs/>
          <w:sz w:val="25"/>
          <w:szCs w:val="25"/>
        </w:rPr>
        <w:t>DO  TEJ  SAMEJ  GRUPY  KAPITAŁOWEJ</w:t>
      </w:r>
    </w:p>
    <w:p w:rsidR="00A10FFE" w:rsidRPr="00101D4A" w:rsidRDefault="00A10FFE" w:rsidP="00A10FFE">
      <w:pPr>
        <w:autoSpaceDE w:val="0"/>
        <w:autoSpaceDN w:val="0"/>
        <w:adjustRightInd w:val="0"/>
        <w:jc w:val="center"/>
      </w:pPr>
      <w:r w:rsidRPr="00101D4A">
        <w:t>/wzór/</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center"/>
      </w:pPr>
      <w:r w:rsidRPr="00101D4A">
        <w:t>Ja niżej podpisany ____________________________________________________________</w:t>
      </w:r>
    </w:p>
    <w:p w:rsidR="00851E4A" w:rsidRPr="00101D4A" w:rsidRDefault="00851E4A" w:rsidP="00851E4A">
      <w:pPr>
        <w:autoSpaceDE w:val="0"/>
        <w:ind w:firstLine="1876"/>
        <w:jc w:val="center"/>
        <w:rPr>
          <w:i/>
          <w:sz w:val="22"/>
          <w:szCs w:val="22"/>
        </w:rPr>
      </w:pPr>
      <w:r w:rsidRPr="00101D4A">
        <w:rPr>
          <w:i/>
          <w:sz w:val="22"/>
          <w:szCs w:val="22"/>
        </w:rPr>
        <w:t>(imię i nazwisko składającego oświadczenie)</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spacing w:line="360" w:lineRule="auto"/>
      </w:pPr>
      <w:r w:rsidRPr="00101D4A">
        <w:t>będąc upoważnionym do reprezentowania wykonawcy:</w:t>
      </w:r>
    </w:p>
    <w:p w:rsidR="00851E4A" w:rsidRPr="00101D4A" w:rsidRDefault="00851E4A" w:rsidP="00851E4A">
      <w:pPr>
        <w:autoSpaceDE w:val="0"/>
        <w:jc w:val="center"/>
      </w:pPr>
      <w:r w:rsidRPr="00101D4A">
        <w:t>___________________________________________________________________________</w:t>
      </w:r>
    </w:p>
    <w:p w:rsidR="00851E4A" w:rsidRPr="00101D4A" w:rsidRDefault="00851E4A" w:rsidP="00851E4A">
      <w:pPr>
        <w:autoSpaceDE w:val="0"/>
        <w:spacing w:line="360" w:lineRule="auto"/>
        <w:jc w:val="center"/>
        <w:rPr>
          <w:i/>
          <w:sz w:val="22"/>
          <w:szCs w:val="22"/>
        </w:rPr>
      </w:pPr>
      <w:r w:rsidRPr="00101D4A">
        <w:rPr>
          <w:i/>
          <w:sz w:val="22"/>
          <w:szCs w:val="22"/>
        </w:rPr>
        <w:t>(nazwa wykonawcy)</w:t>
      </w:r>
    </w:p>
    <w:p w:rsidR="00851E4A" w:rsidRPr="00101D4A" w:rsidRDefault="00851E4A" w:rsidP="00851E4A">
      <w:pPr>
        <w:autoSpaceDE w:val="0"/>
      </w:pPr>
      <w:r w:rsidRPr="00101D4A">
        <w:t>___________________________________________________________________________</w:t>
      </w:r>
    </w:p>
    <w:p w:rsidR="00851E4A" w:rsidRPr="00101D4A" w:rsidRDefault="00851E4A" w:rsidP="00851E4A">
      <w:pPr>
        <w:autoSpaceDE w:val="0"/>
        <w:jc w:val="center"/>
        <w:rPr>
          <w:i/>
          <w:sz w:val="22"/>
          <w:szCs w:val="22"/>
        </w:rPr>
      </w:pPr>
      <w:r w:rsidRPr="00101D4A">
        <w:rPr>
          <w:i/>
          <w:sz w:val="22"/>
          <w:szCs w:val="22"/>
        </w:rPr>
        <w:t>(adres siedziby wykonawcy)</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both"/>
      </w:pPr>
      <w:r w:rsidRPr="00101D4A">
        <w:t>przystępującego do postępowania o udzielenie zamówienia publicznego pn. „</w:t>
      </w:r>
      <w:r w:rsidR="00C625FD">
        <w:rPr>
          <w:b/>
        </w:rPr>
        <w:t>Dostawa</w:t>
      </w:r>
      <w:r w:rsidR="00C625FD">
        <w:rPr>
          <w:b/>
        </w:rPr>
        <w:br/>
        <w:t>5 posypywarek</w:t>
      </w:r>
      <w:r w:rsidRPr="00101D4A">
        <w:rPr>
          <w:bCs/>
          <w:iCs/>
        </w:rPr>
        <w:t>”</w:t>
      </w:r>
      <w:r w:rsidR="00AE02AD" w:rsidRPr="00101D4A">
        <w:t xml:space="preserve"> </w:t>
      </w:r>
      <w:r w:rsidRPr="00101D4A">
        <w:t xml:space="preserve">(nr sprawy: </w:t>
      </w:r>
      <w:r w:rsidR="00796025">
        <w:t>14/2024</w:t>
      </w:r>
      <w:r w:rsidRPr="00101D4A">
        <w:t xml:space="preserve">), </w:t>
      </w:r>
      <w:r w:rsidR="005205DC" w:rsidRPr="00101D4A">
        <w:t>niniejszym</w:t>
      </w:r>
    </w:p>
    <w:p w:rsidR="00A10FFE" w:rsidRPr="00101D4A" w:rsidRDefault="00A10FFE" w:rsidP="00A10FFE">
      <w:pPr>
        <w:autoSpaceDE w:val="0"/>
        <w:jc w:val="both"/>
      </w:pPr>
    </w:p>
    <w:p w:rsidR="00A10FFE" w:rsidRPr="00101D4A" w:rsidRDefault="00A10FFE" w:rsidP="00A10FFE">
      <w:pPr>
        <w:autoSpaceDE w:val="0"/>
        <w:jc w:val="both"/>
      </w:pPr>
    </w:p>
    <w:p w:rsidR="00A10FFE" w:rsidRPr="00101D4A" w:rsidRDefault="00A10FFE" w:rsidP="00A10FFE">
      <w:pPr>
        <w:jc w:val="center"/>
        <w:rPr>
          <w:b/>
          <w:sz w:val="28"/>
          <w:szCs w:val="28"/>
        </w:rPr>
      </w:pPr>
      <w:r w:rsidRPr="00101D4A">
        <w:rPr>
          <w:b/>
          <w:sz w:val="28"/>
          <w:szCs w:val="28"/>
        </w:rPr>
        <w:t>OŚWIADCZAM</w:t>
      </w:r>
    </w:p>
    <w:p w:rsidR="00A10FFE" w:rsidRPr="00101D4A" w:rsidRDefault="00A10FFE" w:rsidP="00A10FFE">
      <w:pPr>
        <w:jc w:val="both"/>
      </w:pPr>
    </w:p>
    <w:p w:rsidR="00A10FFE" w:rsidRPr="00101D4A" w:rsidRDefault="00A10FFE" w:rsidP="00A10FFE">
      <w:pPr>
        <w:jc w:val="both"/>
      </w:pPr>
    </w:p>
    <w:p w:rsidR="00A10FFE" w:rsidRPr="00101D4A" w:rsidRDefault="00A10FFE" w:rsidP="00A10FFE">
      <w:pPr>
        <w:autoSpaceDE w:val="0"/>
        <w:jc w:val="both"/>
        <w:rPr>
          <w:bCs/>
        </w:rPr>
      </w:pPr>
      <w:r w:rsidRPr="00101D4A">
        <w:t>że wykonawca ten</w:t>
      </w:r>
      <w:r w:rsidRPr="00101D4A">
        <w:rPr>
          <w:bCs/>
        </w:rPr>
        <w:t>:</w:t>
      </w:r>
    </w:p>
    <w:p w:rsidR="00A10FFE" w:rsidRPr="00101D4A" w:rsidRDefault="00A10FFE" w:rsidP="00A10FFE">
      <w:pPr>
        <w:autoSpaceDE w:val="0"/>
        <w:jc w:val="both"/>
        <w:rPr>
          <w:bCs/>
        </w:rPr>
      </w:pPr>
    </w:p>
    <w:p w:rsidR="00A10FFE" w:rsidRPr="00101D4A" w:rsidRDefault="00A10FFE" w:rsidP="00A10FFE">
      <w:pPr>
        <w:pStyle w:val="Tekstpodstawowy"/>
        <w:numPr>
          <w:ilvl w:val="0"/>
          <w:numId w:val="14"/>
        </w:numPr>
        <w:ind w:left="567" w:hanging="567"/>
        <w:jc w:val="both"/>
        <w:rPr>
          <w:b/>
        </w:rPr>
      </w:pPr>
      <w:r w:rsidRPr="00101D4A">
        <w:t>nie przynależy do żadnej grupy kapitałowej w rozumieniu ustawy z dnia 16 lutego</w:t>
      </w:r>
      <w:r w:rsidRPr="00101D4A">
        <w:br/>
        <w:t>2007 r. o ochronie konkurencji i konsumentów;*</w:t>
      </w:r>
      <w:r w:rsidRPr="00101D4A">
        <w:rPr>
          <w:vertAlign w:val="superscript"/>
        </w:rPr>
        <w:t>)</w:t>
      </w:r>
    </w:p>
    <w:p w:rsidR="00A10FFE" w:rsidRPr="00101D4A" w:rsidRDefault="00A10FFE" w:rsidP="00A10FFE">
      <w:pPr>
        <w:pStyle w:val="Tekstpodstawowy"/>
        <w:jc w:val="both"/>
      </w:pPr>
    </w:p>
    <w:p w:rsidR="00A10FFE" w:rsidRPr="00101D4A" w:rsidRDefault="00A10FFE" w:rsidP="00A10FFE">
      <w:pPr>
        <w:pStyle w:val="Tekstpodstawowy"/>
        <w:numPr>
          <w:ilvl w:val="0"/>
          <w:numId w:val="14"/>
        </w:numPr>
        <w:ind w:left="567" w:hanging="567"/>
        <w:jc w:val="both"/>
      </w:pPr>
      <w:r w:rsidRPr="00101D4A">
        <w:t>nie przynależy do tej samej grupy kapitałowej w rozumieniu ustawy z dnia 16 lutego</w:t>
      </w:r>
      <w:r w:rsidRPr="00101D4A">
        <w:br/>
        <w:t>2007 r. o ochronie konkurencji i konsumentów z innymi wykonawcami, którzy</w:t>
      </w:r>
      <w:r w:rsidRPr="00101D4A">
        <w:br/>
        <w:t>złożyli oferty w przedmiotowym postępowaniu o udzielenie zamówienia publicznego;*</w:t>
      </w:r>
      <w:r w:rsidRPr="00101D4A">
        <w:rPr>
          <w:vertAlign w:val="superscript"/>
        </w:rPr>
        <w:t>)</w:t>
      </w:r>
    </w:p>
    <w:p w:rsidR="00A10FFE" w:rsidRPr="00101D4A" w:rsidRDefault="00A10FFE" w:rsidP="00A10FFE">
      <w:pPr>
        <w:pStyle w:val="Tekstpodstawowy"/>
        <w:jc w:val="both"/>
      </w:pPr>
    </w:p>
    <w:p w:rsidR="00A10FFE" w:rsidRPr="00101D4A" w:rsidRDefault="00A10FFE" w:rsidP="00A10FFE">
      <w:pPr>
        <w:pStyle w:val="Tekstpodstawowy"/>
        <w:jc w:val="both"/>
      </w:pPr>
      <w:r w:rsidRPr="00101D4A">
        <w:br w:type="page"/>
      </w:r>
    </w:p>
    <w:p w:rsidR="00A10FFE" w:rsidRPr="00101D4A" w:rsidRDefault="00A10FFE" w:rsidP="00A10FFE">
      <w:pPr>
        <w:pStyle w:val="Tekstpodstawowy"/>
        <w:numPr>
          <w:ilvl w:val="0"/>
          <w:numId w:val="14"/>
        </w:numPr>
        <w:ind w:left="567" w:hanging="567"/>
        <w:jc w:val="both"/>
        <w:rPr>
          <w:b/>
        </w:rPr>
      </w:pPr>
      <w:r w:rsidRPr="00101D4A">
        <w:lastRenderedPageBreak/>
        <w:t>przynależy do tej samej grupy kapitałowej w rozumieniu ustawy z dnia 16 lutego</w:t>
      </w:r>
      <w:r w:rsidRPr="00101D4A">
        <w:br/>
        <w:t>2007 r. o ochronie konkurencji i konsumentów z następującymi innym wykonawcami (wykonawcą), którzy w tym postępowaniu złożyli odrębne oferty:*</w:t>
      </w:r>
      <w:r w:rsidRPr="00101D4A">
        <w:rPr>
          <w:vertAlign w:val="superscript"/>
        </w:rPr>
        <w:t>)</w:t>
      </w:r>
    </w:p>
    <w:p w:rsidR="00A10FFE" w:rsidRPr="00101D4A" w:rsidRDefault="00A10FFE" w:rsidP="00A10FFE">
      <w:pPr>
        <w:pStyle w:val="Tekstpodstawowy"/>
        <w:spacing w:line="360" w:lineRule="auto"/>
        <w:ind w:left="1134" w:hanging="567"/>
        <w:jc w:val="both"/>
      </w:pPr>
      <w:r w:rsidRPr="00101D4A">
        <w:t>1)</w:t>
      </w:r>
      <w:r w:rsidRPr="00101D4A">
        <w:tab/>
        <w:t>__________________________________________________________________</w:t>
      </w:r>
    </w:p>
    <w:p w:rsidR="00A10FFE" w:rsidRPr="00101D4A" w:rsidRDefault="00A10FFE" w:rsidP="00A10FFE">
      <w:pPr>
        <w:pStyle w:val="Tekstpodstawowy"/>
        <w:spacing w:line="360" w:lineRule="auto"/>
        <w:ind w:left="1134" w:hanging="567"/>
        <w:jc w:val="both"/>
      </w:pPr>
      <w:r w:rsidRPr="00101D4A">
        <w:t>2)</w:t>
      </w:r>
      <w:r w:rsidRPr="00101D4A">
        <w:tab/>
        <w:t>__________________________________________________________________</w:t>
      </w:r>
    </w:p>
    <w:p w:rsidR="00A10FFE" w:rsidRPr="00101D4A" w:rsidRDefault="00851E4A" w:rsidP="00A10FFE">
      <w:pPr>
        <w:pStyle w:val="Tekstpodstawowy"/>
        <w:spacing w:line="360" w:lineRule="auto"/>
        <w:ind w:left="1134" w:hanging="567"/>
        <w:jc w:val="both"/>
      </w:pPr>
      <w:r w:rsidRPr="00101D4A">
        <w:t>[...]</w:t>
      </w:r>
      <w:r w:rsidR="00A10FFE" w:rsidRPr="00101D4A">
        <w:tab/>
        <w:t>__________________________________________________________________</w:t>
      </w:r>
    </w:p>
    <w:p w:rsidR="00A10FFE" w:rsidRPr="00101D4A" w:rsidRDefault="00A10FFE" w:rsidP="00A10FFE">
      <w:pPr>
        <w:pStyle w:val="Tekstpodstawowy"/>
        <w:ind w:left="567"/>
        <w:jc w:val="both"/>
        <w:rPr>
          <w:b/>
        </w:rPr>
      </w:pPr>
      <w:r w:rsidRPr="00101D4A">
        <w:t>i przedstawiam następujące dowody, że powiązania z tymi wykonawcami/wykonawcą nie prowadzą do zakłócenia konkurencji w prowadzonym postępowaniu</w:t>
      </w:r>
      <w:r w:rsidRPr="00101D4A">
        <w:br/>
        <w:t>o udzielenie zamówienia:**</w:t>
      </w:r>
      <w:r w:rsidRPr="00101D4A">
        <w:rPr>
          <w:vertAlign w:val="superscript"/>
        </w:rPr>
        <w:t>)</w:t>
      </w:r>
    </w:p>
    <w:p w:rsidR="00A10FFE" w:rsidRPr="00101D4A" w:rsidRDefault="00A10FFE" w:rsidP="00A10FFE">
      <w:pPr>
        <w:pStyle w:val="Tekstpodstawowy"/>
        <w:spacing w:line="360" w:lineRule="auto"/>
        <w:ind w:left="1134" w:hanging="567"/>
        <w:jc w:val="both"/>
      </w:pPr>
      <w:r w:rsidRPr="00101D4A">
        <w:t>1)</w:t>
      </w:r>
      <w:r w:rsidRPr="00101D4A">
        <w:tab/>
        <w:t>__________________________________________________________________</w:t>
      </w:r>
    </w:p>
    <w:p w:rsidR="00A10FFE" w:rsidRPr="00101D4A" w:rsidRDefault="00A10FFE" w:rsidP="00A10FFE">
      <w:pPr>
        <w:pStyle w:val="Tekstpodstawowy"/>
        <w:spacing w:line="360" w:lineRule="auto"/>
        <w:ind w:left="1134" w:hanging="567"/>
        <w:jc w:val="both"/>
      </w:pPr>
      <w:r w:rsidRPr="00101D4A">
        <w:t>2)</w:t>
      </w:r>
      <w:r w:rsidRPr="00101D4A">
        <w:tab/>
        <w:t>__________________________________________________________________</w:t>
      </w:r>
    </w:p>
    <w:p w:rsidR="00A10FFE" w:rsidRPr="00101D4A" w:rsidRDefault="00851E4A" w:rsidP="00A10FFE">
      <w:pPr>
        <w:pStyle w:val="Tekstpodstawowy"/>
        <w:ind w:left="1134" w:hanging="567"/>
        <w:jc w:val="both"/>
      </w:pPr>
      <w:r w:rsidRPr="00101D4A">
        <w:t>[...]</w:t>
      </w:r>
      <w:r w:rsidR="00A10FFE" w:rsidRPr="00101D4A">
        <w:tab/>
        <w:t>__________________________________________________________________</w:t>
      </w:r>
    </w:p>
    <w:p w:rsidR="00A10FFE" w:rsidRPr="00101D4A" w:rsidRDefault="00A10FFE" w:rsidP="00A10FFE">
      <w:pPr>
        <w:pStyle w:val="Zwykytekst"/>
        <w:ind w:left="540" w:hanging="567"/>
        <w:jc w:val="both"/>
        <w:rPr>
          <w:rFonts w:ascii="Times New Roman" w:hAnsi="Times New Roman"/>
          <w:bCs/>
          <w:i/>
          <w:sz w:val="24"/>
          <w:szCs w:val="24"/>
        </w:rPr>
      </w:pPr>
    </w:p>
    <w:p w:rsidR="00A10FFE" w:rsidRPr="00101D4A" w:rsidRDefault="00A10FFE" w:rsidP="00A10FFE">
      <w:pPr>
        <w:pStyle w:val="Zwykytekst"/>
        <w:ind w:left="540" w:hanging="567"/>
        <w:jc w:val="both"/>
        <w:rPr>
          <w:rFonts w:ascii="Times New Roman" w:hAnsi="Times New Roman"/>
          <w:bCs/>
          <w:i/>
          <w:sz w:val="24"/>
          <w:szCs w:val="24"/>
        </w:rPr>
      </w:pPr>
    </w:p>
    <w:p w:rsidR="00A10FFE" w:rsidRPr="00101D4A" w:rsidRDefault="00A10FFE" w:rsidP="00A10FF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A10FFE" w:rsidRPr="00101D4A" w:rsidRDefault="00A10FFE" w:rsidP="00A10FFE">
      <w:pPr>
        <w:pStyle w:val="Zwykytekst"/>
        <w:ind w:left="540" w:hanging="567"/>
        <w:jc w:val="both"/>
        <w:rPr>
          <w:rFonts w:ascii="Times New Roman" w:hAnsi="Times New Roman"/>
          <w:b/>
          <w:bCs/>
          <w:i/>
          <w:sz w:val="24"/>
          <w:szCs w:val="24"/>
        </w:rPr>
      </w:pPr>
    </w:p>
    <w:p w:rsidR="00A10FFE" w:rsidRPr="00101D4A" w:rsidRDefault="00A10FFE" w:rsidP="00A10FF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Pr>
        <w:spacing w:line="360" w:lineRule="auto"/>
      </w:pPr>
      <w:r w:rsidRPr="00101D4A">
        <w:t>__________________________________________</w:t>
      </w:r>
    </w:p>
    <w:p w:rsidR="00A10FFE" w:rsidRPr="00101D4A" w:rsidRDefault="009C627E" w:rsidP="00A10FFE">
      <w:pPr>
        <w:jc w:val="both"/>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A10FFE" w:rsidRPr="00101D4A" w:rsidRDefault="00A10FFE" w:rsidP="00A10FFE">
      <w:pPr>
        <w:pStyle w:val="TableText"/>
        <w:jc w:val="both"/>
        <w:rPr>
          <w:i/>
        </w:rPr>
      </w:pPr>
    </w:p>
    <w:p w:rsidR="00C96A51" w:rsidRPr="00101D4A" w:rsidRDefault="00C96A51" w:rsidP="00C96A51">
      <w:pPr>
        <w:jc w:val="right"/>
        <w:rPr>
          <w:b/>
        </w:rPr>
      </w:pPr>
      <w:r w:rsidRPr="00101D4A">
        <w:rPr>
          <w:b/>
          <w:i/>
        </w:rPr>
        <w:br w:type="page"/>
      </w:r>
      <w:r w:rsidRPr="00101D4A">
        <w:rPr>
          <w:b/>
        </w:rPr>
        <w:lastRenderedPageBreak/>
        <w:t xml:space="preserve">Załącznik Nr </w:t>
      </w:r>
      <w:r w:rsidR="00F90C3A" w:rsidRPr="00101D4A">
        <w:rPr>
          <w:b/>
        </w:rPr>
        <w:t>5</w:t>
      </w:r>
      <w:r w:rsidRPr="00101D4A">
        <w:rPr>
          <w:b/>
        </w:rPr>
        <w:t xml:space="preserve"> do SWZ</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rPr>
          <w:b/>
          <w:sz w:val="28"/>
          <w:szCs w:val="28"/>
        </w:rPr>
      </w:pPr>
      <w:r w:rsidRPr="00101D4A">
        <w:rPr>
          <w:b/>
          <w:sz w:val="28"/>
          <w:szCs w:val="28"/>
        </w:rPr>
        <w:t>PROJEKTOWANE POSTANOWIENIA UMOWY</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outlineLvl w:val="0"/>
        <w:rPr>
          <w:b/>
        </w:rPr>
      </w:pPr>
      <w:r w:rsidRPr="00101D4A">
        <w:rPr>
          <w:b/>
        </w:rPr>
        <w:t>UMOWA</w:t>
      </w:r>
    </w:p>
    <w:p w:rsidR="00C96A51" w:rsidRPr="00101D4A" w:rsidRDefault="00C96A51" w:rsidP="00C96A51"/>
    <w:p w:rsidR="00D83114" w:rsidRPr="00101D4A" w:rsidRDefault="00D83114" w:rsidP="00D83114"/>
    <w:p w:rsidR="00D83114" w:rsidRPr="00101D4A" w:rsidRDefault="00D83114" w:rsidP="00D83114">
      <w:pPr>
        <w:jc w:val="both"/>
      </w:pPr>
      <w:r w:rsidRPr="00101D4A">
        <w:t>zawarta za pomocą kwalifikowanych podpisów elektronicznych </w:t>
      </w:r>
      <w:r w:rsidRPr="00101D4A">
        <w:rPr>
          <w:vertAlign w:val="superscript"/>
        </w:rPr>
        <w:t>(*)</w:t>
      </w:r>
      <w:r w:rsidRPr="00101D4A">
        <w:t> / w Piasecznie</w:t>
      </w:r>
      <w:r w:rsidRPr="00101D4A">
        <w:br/>
        <w:t>dnia [...] [...] 2024 r. </w:t>
      </w:r>
      <w:r w:rsidRPr="00101D4A">
        <w:rPr>
          <w:vertAlign w:val="superscript"/>
        </w:rPr>
        <w:t>(*)</w:t>
      </w:r>
      <w:r w:rsidRPr="00101D4A">
        <w:t xml:space="preserve"> pomiędzy:</w:t>
      </w:r>
    </w:p>
    <w:p w:rsidR="00D83114" w:rsidRPr="00101D4A" w:rsidRDefault="00D83114" w:rsidP="00D83114"/>
    <w:p w:rsidR="00C96A51" w:rsidRPr="00101D4A" w:rsidRDefault="00C96A51" w:rsidP="00C96A51"/>
    <w:p w:rsidR="00C96A51" w:rsidRPr="00101D4A" w:rsidRDefault="00C96A51" w:rsidP="00C96A51">
      <w:pPr>
        <w:jc w:val="both"/>
      </w:pPr>
      <w:r w:rsidRPr="00101D4A">
        <w:t>Przedsiębiorstwem Usług Komunalnych Piaseczno Sp. z o.o. z siedzibą: 05-500 Piaseczno,</w:t>
      </w:r>
      <w:r w:rsidRPr="00101D4A">
        <w:br/>
        <w:t>ul. Techniczna 6, wpisaną do Rejestru Przedsiębiorców Krajowego Rejestru Sądowego</w:t>
      </w:r>
      <w:r w:rsidRPr="00101D4A">
        <w:br/>
        <w:t>pod nr KRS: 0000122596, NIP: 1230878675, REGON 016161080, reprezentowaną</w:t>
      </w:r>
      <w:r w:rsidRPr="00101D4A">
        <w:br/>
        <w:t>przez [...] Pan[...] [...] [...], zwaną w dalszej części umowy „</w:t>
      </w:r>
      <w:r w:rsidRPr="00101D4A">
        <w:rPr>
          <w:b/>
        </w:rPr>
        <w:t>Zamawiającym</w:t>
      </w:r>
      <w:r w:rsidRPr="00101D4A">
        <w:t>”, z jednej strony</w:t>
      </w:r>
    </w:p>
    <w:p w:rsidR="00C96A51" w:rsidRPr="00101D4A" w:rsidRDefault="00C96A51" w:rsidP="00C96A51"/>
    <w:p w:rsidR="00C96A51" w:rsidRPr="00101D4A" w:rsidRDefault="00C96A51" w:rsidP="00C96A51">
      <w:pPr>
        <w:jc w:val="center"/>
      </w:pPr>
      <w:r w:rsidRPr="00101D4A">
        <w:t>a</w:t>
      </w:r>
    </w:p>
    <w:p w:rsidR="00C96A51" w:rsidRPr="00101D4A" w:rsidRDefault="00C96A51" w:rsidP="00C96A51"/>
    <w:p w:rsidR="00C96A51" w:rsidRPr="00101D4A" w:rsidRDefault="00C96A51" w:rsidP="00C96A51">
      <w:pPr>
        <w:jc w:val="both"/>
      </w:pPr>
      <w:r w:rsidRPr="00101D4A">
        <w:t>[...] z siedzibą: [...], wpisaną do [...] pod nr [...], NIP: [...], REGON [...], reprezentowaną</w:t>
      </w:r>
      <w:r w:rsidRPr="00101D4A">
        <w:br/>
        <w:t>przez [...] Pan[...] [...] [...], zwaną w dalszej części umowy „</w:t>
      </w:r>
      <w:r w:rsidRPr="00101D4A">
        <w:rPr>
          <w:b/>
        </w:rPr>
        <w:t>Wykonawcą</w:t>
      </w:r>
      <w:r w:rsidRPr="00101D4A">
        <w:t>”,</w:t>
      </w:r>
      <w:r w:rsidRPr="00101D4A">
        <w:br/>
        <w:t>z drugiej strony</w:t>
      </w:r>
    </w:p>
    <w:p w:rsidR="00C96A51" w:rsidRPr="00101D4A" w:rsidRDefault="00C96A51" w:rsidP="00C96A51"/>
    <w:p w:rsidR="00C96A51" w:rsidRPr="00101D4A" w:rsidRDefault="00C96A51" w:rsidP="00C96A51">
      <w:r w:rsidRPr="00101D4A">
        <w:t>zwanymi dalej łącznie również „</w:t>
      </w:r>
      <w:r w:rsidRPr="00101D4A">
        <w:rPr>
          <w:b/>
        </w:rPr>
        <w:t>Stronami</w:t>
      </w:r>
      <w:r w:rsidRPr="00101D4A">
        <w:t>”, a osobno „</w:t>
      </w:r>
      <w:r w:rsidRPr="00101D4A">
        <w:rPr>
          <w:b/>
        </w:rPr>
        <w:t>Stroną</w:t>
      </w:r>
      <w:r w:rsidRPr="00101D4A">
        <w:t>”</w:t>
      </w:r>
    </w:p>
    <w:p w:rsidR="00C96A51" w:rsidRPr="00101D4A" w:rsidRDefault="00C96A51" w:rsidP="00C96A51"/>
    <w:p w:rsidR="00C96A51" w:rsidRPr="00101D4A" w:rsidRDefault="00C96A51" w:rsidP="00C96A51"/>
    <w:p w:rsidR="00C96A51" w:rsidRPr="00101D4A" w:rsidRDefault="00C96A51" w:rsidP="00C96A51">
      <w:pPr>
        <w:jc w:val="center"/>
        <w:rPr>
          <w:b/>
        </w:rPr>
      </w:pPr>
      <w:r w:rsidRPr="00101D4A">
        <w:rPr>
          <w:b/>
        </w:rPr>
        <w:t>§ 1.</w:t>
      </w:r>
    </w:p>
    <w:p w:rsidR="00C827C5" w:rsidRDefault="00C96A51" w:rsidP="00C96A51">
      <w:pPr>
        <w:ind w:left="567" w:hanging="567"/>
        <w:jc w:val="both"/>
      </w:pPr>
      <w:r w:rsidRPr="00A5639F">
        <w:t>1.</w:t>
      </w:r>
      <w:r w:rsidRPr="00A5639F">
        <w:tab/>
        <w:t xml:space="preserve">Przedmiotem niniejszej umowy, zwanej dalej „Umową” jest </w:t>
      </w:r>
      <w:r w:rsidR="00E149B7" w:rsidRPr="00A5639F">
        <w:rPr>
          <w:b/>
        </w:rPr>
        <w:t>d</w:t>
      </w:r>
      <w:r w:rsidR="00C625FD" w:rsidRPr="00A5639F">
        <w:rPr>
          <w:b/>
        </w:rPr>
        <w:t>ostawa 5 posypywarek w tym</w:t>
      </w:r>
      <w:r w:rsidR="00E149B7" w:rsidRPr="00A5639F">
        <w:rPr>
          <w:b/>
        </w:rPr>
        <w:t xml:space="preserve"> </w:t>
      </w:r>
      <w:r w:rsidR="00E149B7" w:rsidRPr="00A5639F">
        <w:rPr>
          <w:b/>
          <w:bCs/>
        </w:rPr>
        <w:t xml:space="preserve">2 posypywarek ze </w:t>
      </w:r>
      <w:r w:rsidR="00E149B7" w:rsidRPr="00A5639F">
        <w:rPr>
          <w:b/>
        </w:rPr>
        <w:t>zbiornikiem o pojemności 6 m</w:t>
      </w:r>
      <w:r w:rsidR="00E149B7" w:rsidRPr="00A5639F">
        <w:rPr>
          <w:b/>
          <w:vertAlign w:val="superscript"/>
        </w:rPr>
        <w:t>3</w:t>
      </w:r>
      <w:r w:rsidR="00E149B7" w:rsidRPr="00A5639F">
        <w:rPr>
          <w:b/>
          <w:bCs/>
        </w:rPr>
        <w:t xml:space="preserve"> oraz 3 posypywarek</w:t>
      </w:r>
      <w:r w:rsidR="00E149B7" w:rsidRPr="00A5639F">
        <w:rPr>
          <w:b/>
          <w:bCs/>
        </w:rPr>
        <w:br/>
        <w:t xml:space="preserve">ze </w:t>
      </w:r>
      <w:r w:rsidR="00E149B7" w:rsidRPr="00A5639F">
        <w:rPr>
          <w:b/>
        </w:rPr>
        <w:t>zbiornikiem o pojemności 7 m</w:t>
      </w:r>
      <w:r w:rsidR="00E149B7" w:rsidRPr="00A5639F">
        <w:rPr>
          <w:b/>
          <w:vertAlign w:val="superscript"/>
        </w:rPr>
        <w:t>3</w:t>
      </w:r>
      <w:r w:rsidR="005205DC" w:rsidRPr="00A5639F">
        <w:t>.</w:t>
      </w:r>
    </w:p>
    <w:p w:rsidR="00A5639F" w:rsidRPr="00F01B53" w:rsidRDefault="00A5639F" w:rsidP="00A5639F">
      <w:pPr>
        <w:overflowPunct w:val="0"/>
        <w:autoSpaceDE w:val="0"/>
        <w:autoSpaceDN w:val="0"/>
        <w:adjustRightInd w:val="0"/>
        <w:ind w:left="567" w:hanging="567"/>
        <w:jc w:val="both"/>
        <w:textAlignment w:val="baseline"/>
      </w:pPr>
      <w:r w:rsidRPr="00E149B7">
        <w:t>2.</w:t>
      </w:r>
      <w:r w:rsidRPr="00F01B53">
        <w:tab/>
      </w:r>
      <w:r>
        <w:t>C</w:t>
      </w:r>
      <w:r w:rsidRPr="00F01B53">
        <w:t>ałkowita cena jednej posypywarki z funkcją nawilżania i zbiornikiem</w:t>
      </w:r>
      <w:r>
        <w:t xml:space="preserve"> </w:t>
      </w:r>
      <w:r w:rsidRPr="00F01B53">
        <w:t>o pojemności</w:t>
      </w:r>
      <w:r>
        <w:br/>
      </w:r>
      <w:r w:rsidRPr="00F01B53">
        <w:t>6 m</w:t>
      </w:r>
      <w:r w:rsidRPr="00F01B53">
        <w:rPr>
          <w:vertAlign w:val="superscript"/>
        </w:rPr>
        <w:t>3</w:t>
      </w:r>
      <w:r w:rsidRPr="00F01B53">
        <w:t xml:space="preserve"> marki </w:t>
      </w:r>
      <w:r>
        <w:t>(producenta) […]</w:t>
      </w:r>
      <w:r w:rsidRPr="00F01B53">
        <w:t xml:space="preserve"> model </w:t>
      </w:r>
      <w:r>
        <w:t>[…]</w:t>
      </w:r>
      <w:r w:rsidRPr="00F01B53">
        <w:t>, rok</w:t>
      </w:r>
      <w:r>
        <w:t xml:space="preserve"> </w:t>
      </w:r>
      <w:r w:rsidRPr="00F01B53">
        <w:t xml:space="preserve">i miesiąc produkcji </w:t>
      </w:r>
      <w:r>
        <w:t>[…]</w:t>
      </w:r>
      <w:r w:rsidRPr="00F01B53">
        <w:t xml:space="preserve"> wynosi</w:t>
      </w:r>
      <w:r>
        <w:t xml:space="preserve"> […]</w:t>
      </w:r>
      <w:r w:rsidRPr="00F01B53">
        <w:t xml:space="preserve"> (słownie: </w:t>
      </w:r>
      <w:r>
        <w:t>[…]</w:t>
      </w:r>
      <w:r w:rsidRPr="00F01B53">
        <w:t>) zł. netto,</w:t>
      </w:r>
      <w:r>
        <w:t xml:space="preserve"> </w:t>
      </w:r>
      <w:r w:rsidRPr="00F01B53">
        <w:t xml:space="preserve">to jest </w:t>
      </w:r>
      <w:r>
        <w:t>[…]</w:t>
      </w:r>
      <w:r w:rsidRPr="00F01B53">
        <w:t xml:space="preserve"> (słownie: </w:t>
      </w:r>
      <w:r>
        <w:t>[…]</w:t>
      </w:r>
      <w:r w:rsidRPr="00F01B53">
        <w:t>) zł. brutto (wraz z podatkiem VAT</w:t>
      </w:r>
      <w:r>
        <w:br/>
      </w:r>
      <w:r w:rsidRPr="00F01B53">
        <w:t>w wysokości 23%);</w:t>
      </w:r>
    </w:p>
    <w:p w:rsidR="00A5639F" w:rsidRPr="00F01B53" w:rsidRDefault="00A5639F" w:rsidP="00A5639F">
      <w:pPr>
        <w:overflowPunct w:val="0"/>
        <w:autoSpaceDE w:val="0"/>
        <w:autoSpaceDN w:val="0"/>
        <w:adjustRightInd w:val="0"/>
        <w:ind w:left="567" w:hanging="567"/>
        <w:jc w:val="both"/>
        <w:textAlignment w:val="baseline"/>
      </w:pPr>
      <w:r>
        <w:t>3</w:t>
      </w:r>
      <w:r w:rsidRPr="00E149B7">
        <w:t>.</w:t>
      </w:r>
      <w:r w:rsidRPr="00F01B53">
        <w:tab/>
      </w:r>
      <w:r>
        <w:t>C</w:t>
      </w:r>
      <w:r w:rsidRPr="00F01B53">
        <w:t>ałkowita cena jednej posypywarki z funkcją nawilżania i zbiornikiem</w:t>
      </w:r>
      <w:r>
        <w:t xml:space="preserve"> </w:t>
      </w:r>
      <w:r w:rsidRPr="00F01B53">
        <w:t>o pojemności</w:t>
      </w:r>
      <w:r>
        <w:br/>
        <w:t>7</w:t>
      </w:r>
      <w:r w:rsidRPr="00F01B53">
        <w:t xml:space="preserve"> m</w:t>
      </w:r>
      <w:r w:rsidRPr="00F01B53">
        <w:rPr>
          <w:vertAlign w:val="superscript"/>
        </w:rPr>
        <w:t>3</w:t>
      </w:r>
      <w:r w:rsidRPr="00F01B53">
        <w:t xml:space="preserve"> marki </w:t>
      </w:r>
      <w:r>
        <w:t>(producenta) […]</w:t>
      </w:r>
      <w:r w:rsidRPr="00F01B53">
        <w:t xml:space="preserve"> model </w:t>
      </w:r>
      <w:r>
        <w:t>[…]</w:t>
      </w:r>
      <w:r w:rsidRPr="00F01B53">
        <w:t>, rok</w:t>
      </w:r>
      <w:r>
        <w:t xml:space="preserve"> </w:t>
      </w:r>
      <w:r w:rsidRPr="00F01B53">
        <w:t xml:space="preserve">i miesiąc produkcji </w:t>
      </w:r>
      <w:r>
        <w:t>[…]</w:t>
      </w:r>
      <w:r w:rsidRPr="00F01B53">
        <w:t xml:space="preserve"> wynosi</w:t>
      </w:r>
      <w:r>
        <w:t xml:space="preserve"> […]</w:t>
      </w:r>
      <w:r w:rsidRPr="00F01B53">
        <w:t xml:space="preserve"> (słownie: </w:t>
      </w:r>
      <w:r>
        <w:t>[…]</w:t>
      </w:r>
      <w:r w:rsidRPr="00F01B53">
        <w:t>) zł. netto,</w:t>
      </w:r>
      <w:r>
        <w:t xml:space="preserve"> </w:t>
      </w:r>
      <w:r w:rsidRPr="00F01B53">
        <w:t xml:space="preserve">to jest </w:t>
      </w:r>
      <w:r>
        <w:t>[…]</w:t>
      </w:r>
      <w:r w:rsidRPr="00F01B53">
        <w:t xml:space="preserve"> (słownie: </w:t>
      </w:r>
      <w:r>
        <w:t>[…]</w:t>
      </w:r>
      <w:r w:rsidRPr="00F01B53">
        <w:t>) zł. brutto (wraz z podatkiem VAT</w:t>
      </w:r>
      <w:r>
        <w:br/>
      </w:r>
      <w:r w:rsidRPr="00F01B53">
        <w:t>w wysokości 23%);</w:t>
      </w:r>
    </w:p>
    <w:p w:rsidR="00A5639F" w:rsidRPr="00101D4A" w:rsidRDefault="00A5639F" w:rsidP="00C96A51">
      <w:pPr>
        <w:ind w:left="567" w:hanging="567"/>
        <w:jc w:val="both"/>
      </w:pPr>
    </w:p>
    <w:p w:rsidR="00C96A51" w:rsidRPr="00101D4A" w:rsidRDefault="00C96A51" w:rsidP="00D83114">
      <w:pPr>
        <w:spacing w:line="360" w:lineRule="auto"/>
      </w:pPr>
      <w:r w:rsidRPr="00101D4A">
        <w:t>__________________________________________</w:t>
      </w:r>
    </w:p>
    <w:p w:rsidR="00D83114" w:rsidRPr="00101D4A" w:rsidRDefault="00D83114" w:rsidP="00D83114">
      <w:pPr>
        <w:jc w:val="both"/>
        <w:rPr>
          <w:i/>
        </w:rPr>
      </w:pPr>
      <w:r w:rsidRPr="00101D4A">
        <w:rPr>
          <w:i/>
          <w:vertAlign w:val="superscript"/>
        </w:rPr>
        <w:t>(*)</w:t>
      </w:r>
      <w:r w:rsidRPr="00101D4A">
        <w:t xml:space="preserve"> </w:t>
      </w:r>
      <w:r w:rsidRPr="00101D4A">
        <w:rPr>
          <w:i/>
        </w:rPr>
        <w:t>niepotrzebne skreślić</w:t>
      </w:r>
    </w:p>
    <w:p w:rsidR="00D83114" w:rsidRPr="00101D4A" w:rsidRDefault="00D83114" w:rsidP="00D83114">
      <w:pPr>
        <w:jc w:val="both"/>
        <w:rPr>
          <w:b/>
          <w:bCs/>
          <w:i/>
          <w:u w:val="single"/>
        </w:rPr>
      </w:pPr>
    </w:p>
    <w:p w:rsidR="00C96A51" w:rsidRPr="00101D4A" w:rsidRDefault="00C96A51" w:rsidP="00C96A51">
      <w:pPr>
        <w:jc w:val="both"/>
        <w:rPr>
          <w:i/>
        </w:rPr>
      </w:pPr>
      <w:r w:rsidRPr="00101D4A">
        <w:rPr>
          <w:b/>
          <w:bCs/>
          <w:i/>
          <w:u w:val="single"/>
        </w:rPr>
        <w:t>Uwaga:</w:t>
      </w:r>
      <w:r w:rsidRPr="00101D4A">
        <w:rPr>
          <w:bCs/>
          <w:i/>
        </w:rPr>
        <w:t xml:space="preserve"> </w:t>
      </w:r>
      <w:r w:rsidRPr="00101D4A">
        <w:rPr>
          <w:i/>
        </w:rPr>
        <w:t>pola „[...]” projektowanych postanowień umowy zostaną przed jej zawarciem</w:t>
      </w:r>
      <w:r w:rsidRPr="00101D4A">
        <w:rPr>
          <w:i/>
        </w:rPr>
        <w:br/>
        <w:t xml:space="preserve">uzupełnione o niezbędne informacje dotyczące w szczególności </w:t>
      </w:r>
      <w:r w:rsidRPr="00101D4A">
        <w:rPr>
          <w:i/>
          <w:color w:val="000000"/>
        </w:rPr>
        <w:t>wartości oraz daty</w:t>
      </w:r>
      <w:r w:rsidR="009C627E" w:rsidRPr="00101D4A">
        <w:rPr>
          <w:i/>
          <w:color w:val="000000"/>
        </w:rPr>
        <w:br/>
      </w:r>
      <w:r w:rsidRPr="00101D4A">
        <w:rPr>
          <w:i/>
          <w:color w:val="000000"/>
        </w:rPr>
        <w:t>zawarcia umowy, danych podmiotowych i rejestrowych wykonawcy, a także danych teleadresowych oraz reprezentacji stron umowy, a w pozostałym niezbędnym zakresie</w:t>
      </w:r>
      <w:r w:rsidR="009C627E" w:rsidRPr="00101D4A">
        <w:rPr>
          <w:i/>
          <w:color w:val="000000"/>
        </w:rPr>
        <w:br/>
      </w:r>
      <w:r w:rsidRPr="00101D4A">
        <w:rPr>
          <w:i/>
          <w:color w:val="000000"/>
        </w:rPr>
        <w:t>zostaną</w:t>
      </w:r>
      <w:r w:rsidR="009C627E" w:rsidRPr="00101D4A">
        <w:rPr>
          <w:i/>
          <w:color w:val="000000"/>
        </w:rPr>
        <w:t xml:space="preserve"> </w:t>
      </w:r>
      <w:r w:rsidRPr="00101D4A">
        <w:rPr>
          <w:i/>
          <w:color w:val="000000"/>
        </w:rPr>
        <w:t xml:space="preserve">odpowiednio wypełnione zgodnie z treścią oferty </w:t>
      </w:r>
      <w:r w:rsidRPr="00101D4A">
        <w:rPr>
          <w:i/>
        </w:rPr>
        <w:t>wykonawcy.</w:t>
      </w:r>
    </w:p>
    <w:p w:rsidR="00DC1410" w:rsidRPr="00101D4A" w:rsidRDefault="00C96A51" w:rsidP="00D114AC">
      <w:pPr>
        <w:ind w:left="567" w:hanging="567"/>
        <w:jc w:val="both"/>
      </w:pPr>
      <w:r w:rsidRPr="00101D4A">
        <w:br w:type="page"/>
      </w:r>
    </w:p>
    <w:p w:rsidR="00E149B7" w:rsidRPr="00F01B53" w:rsidRDefault="00E149B7" w:rsidP="00E149B7">
      <w:pPr>
        <w:overflowPunct w:val="0"/>
        <w:autoSpaceDE w:val="0"/>
        <w:autoSpaceDN w:val="0"/>
        <w:adjustRightInd w:val="0"/>
        <w:ind w:left="567" w:hanging="567"/>
        <w:jc w:val="both"/>
        <w:textAlignment w:val="baseline"/>
      </w:pPr>
      <w:r>
        <w:lastRenderedPageBreak/>
        <w:t>4</w:t>
      </w:r>
      <w:r w:rsidRPr="00E149B7">
        <w:t>.</w:t>
      </w:r>
      <w:r w:rsidRPr="00F01B53">
        <w:tab/>
      </w:r>
      <w:r>
        <w:t xml:space="preserve">Łączna </w:t>
      </w:r>
      <w:r w:rsidRPr="00F01B53">
        <w:t>całkowita cena dwóch sztuk posypywarek z funkcją nawilżania</w:t>
      </w:r>
      <w:r>
        <w:t xml:space="preserve"> </w:t>
      </w:r>
      <w:r w:rsidRPr="00F01B53">
        <w:t>i zbiornikiem</w:t>
      </w:r>
      <w:r>
        <w:br/>
      </w:r>
      <w:r w:rsidRPr="00F01B53">
        <w:t>o pojemności 6 m</w:t>
      </w:r>
      <w:r w:rsidRPr="00F01B53">
        <w:rPr>
          <w:vertAlign w:val="superscript"/>
        </w:rPr>
        <w:t>3</w:t>
      </w:r>
      <w:r w:rsidRPr="00F01B53">
        <w:t xml:space="preserve"> oraz trzech sztuk posypywarek z funkcją nawilżania i zbiornikiem</w:t>
      </w:r>
      <w:r>
        <w:br/>
      </w:r>
      <w:r w:rsidRPr="00F01B53">
        <w:t>o pojemności 7 m</w:t>
      </w:r>
      <w:r w:rsidRPr="00F01B53">
        <w:rPr>
          <w:vertAlign w:val="superscript"/>
        </w:rPr>
        <w:t>3</w:t>
      </w:r>
      <w:r w:rsidRPr="00F01B53">
        <w:t xml:space="preserve"> wynosi</w:t>
      </w:r>
      <w:r>
        <w:t xml:space="preserve"> […]</w:t>
      </w:r>
      <w:r w:rsidRPr="00F01B53">
        <w:t xml:space="preserve"> (słownie: </w:t>
      </w:r>
      <w:r>
        <w:t>[…]</w:t>
      </w:r>
      <w:r w:rsidRPr="00F01B53">
        <w:t>) zł. netto,</w:t>
      </w:r>
      <w:r>
        <w:t xml:space="preserve"> </w:t>
      </w:r>
      <w:r w:rsidRPr="00F01B53">
        <w:t xml:space="preserve">to jest </w:t>
      </w:r>
      <w:r>
        <w:t>[…]</w:t>
      </w:r>
      <w:r w:rsidRPr="00F01B53">
        <w:t xml:space="preserve"> (słownie: </w:t>
      </w:r>
      <w:r>
        <w:t>[…]</w:t>
      </w:r>
      <w:r w:rsidRPr="00F01B53">
        <w:t>) zł. brutto (wraz z podatkiem VAT</w:t>
      </w:r>
      <w:r>
        <w:t xml:space="preserve"> </w:t>
      </w:r>
      <w:r w:rsidRPr="00F01B53">
        <w:t>w wysokości 23%);</w:t>
      </w:r>
    </w:p>
    <w:p w:rsidR="00E149B7" w:rsidRPr="00F01B53" w:rsidRDefault="00E149B7" w:rsidP="00E149B7">
      <w:pPr>
        <w:overflowPunct w:val="0"/>
        <w:autoSpaceDE w:val="0"/>
        <w:autoSpaceDN w:val="0"/>
        <w:adjustRightInd w:val="0"/>
        <w:ind w:left="567" w:hanging="567"/>
        <w:jc w:val="both"/>
        <w:textAlignment w:val="baseline"/>
      </w:pPr>
      <w:r>
        <w:t>5</w:t>
      </w:r>
      <w:r w:rsidRPr="00E149B7">
        <w:t>.</w:t>
      </w:r>
      <w:r w:rsidRPr="00F01B53">
        <w:tab/>
      </w:r>
      <w:r>
        <w:t xml:space="preserve">Łączna </w:t>
      </w:r>
      <w:r w:rsidRPr="00F01B53">
        <w:t xml:space="preserve">całkowita cena, o której mowa w </w:t>
      </w:r>
      <w:r>
        <w:t>ust</w:t>
      </w:r>
      <w:r w:rsidRPr="00F01B53">
        <w:t xml:space="preserve">. </w:t>
      </w:r>
      <w:r>
        <w:t>4,</w:t>
      </w:r>
      <w:r w:rsidRPr="00F01B53">
        <w:t xml:space="preserve"> obejmuje</w:t>
      </w:r>
      <w:r>
        <w:t>:</w:t>
      </w:r>
    </w:p>
    <w:p w:rsidR="00E149B7" w:rsidRPr="00F01B53" w:rsidRDefault="00E149B7" w:rsidP="00E149B7">
      <w:pPr>
        <w:pStyle w:val="Zwykytekst"/>
        <w:ind w:left="1701" w:hanging="567"/>
        <w:jc w:val="both"/>
        <w:rPr>
          <w:rFonts w:ascii="Times New Roman" w:hAnsi="Times New Roman"/>
          <w:bCs/>
          <w:sz w:val="24"/>
          <w:szCs w:val="24"/>
        </w:rPr>
      </w:pPr>
      <w:r>
        <w:rPr>
          <w:rFonts w:ascii="Times New Roman" w:hAnsi="Times New Roman"/>
          <w:bCs/>
          <w:sz w:val="24"/>
          <w:szCs w:val="24"/>
        </w:rPr>
        <w:t>1)</w:t>
      </w:r>
      <w:r w:rsidRPr="00F01B53">
        <w:rPr>
          <w:rFonts w:ascii="Times New Roman" w:hAnsi="Times New Roman"/>
          <w:bCs/>
          <w:sz w:val="24"/>
          <w:szCs w:val="24"/>
        </w:rPr>
        <w:tab/>
        <w:t>przeszkolenie dziesięciu wyznaczonych przez Zamawiającego osób</w:t>
      </w:r>
      <w:r w:rsidRPr="00F01B53">
        <w:rPr>
          <w:rFonts w:ascii="Times New Roman" w:hAnsi="Times New Roman"/>
          <w:bCs/>
          <w:sz w:val="24"/>
          <w:szCs w:val="24"/>
        </w:rPr>
        <w:br/>
        <w:t xml:space="preserve">z obsługi i eksploatacji </w:t>
      </w:r>
      <w:r>
        <w:rPr>
          <w:rFonts w:ascii="Times New Roman" w:hAnsi="Times New Roman"/>
          <w:bCs/>
          <w:sz w:val="24"/>
          <w:szCs w:val="24"/>
        </w:rPr>
        <w:t>oferowanych</w:t>
      </w:r>
      <w:r w:rsidRPr="00F01B53">
        <w:rPr>
          <w:rFonts w:ascii="Times New Roman" w:hAnsi="Times New Roman"/>
          <w:bCs/>
          <w:sz w:val="24"/>
          <w:szCs w:val="24"/>
        </w:rPr>
        <w:t xml:space="preserve"> posypywarek,</w:t>
      </w:r>
    </w:p>
    <w:p w:rsidR="00E149B7" w:rsidRDefault="00E149B7" w:rsidP="00E149B7">
      <w:pPr>
        <w:pStyle w:val="Zwykytekst"/>
        <w:ind w:left="1701" w:hanging="567"/>
        <w:jc w:val="both"/>
        <w:rPr>
          <w:rFonts w:ascii="Times New Roman" w:hAnsi="Times New Roman"/>
          <w:bCs/>
          <w:sz w:val="24"/>
          <w:szCs w:val="24"/>
        </w:rPr>
      </w:pPr>
      <w:r>
        <w:rPr>
          <w:rFonts w:ascii="Times New Roman" w:hAnsi="Times New Roman"/>
          <w:bCs/>
          <w:sz w:val="24"/>
          <w:szCs w:val="24"/>
        </w:rPr>
        <w:t>2)</w:t>
      </w:r>
      <w:r w:rsidRPr="00F01B53">
        <w:rPr>
          <w:rFonts w:ascii="Times New Roman" w:hAnsi="Times New Roman"/>
          <w:bCs/>
          <w:sz w:val="24"/>
          <w:szCs w:val="24"/>
        </w:rPr>
        <w:tab/>
        <w:t xml:space="preserve">objęcie </w:t>
      </w:r>
      <w:r>
        <w:rPr>
          <w:rFonts w:ascii="Times New Roman" w:hAnsi="Times New Roman"/>
          <w:bCs/>
          <w:sz w:val="24"/>
          <w:szCs w:val="24"/>
        </w:rPr>
        <w:t>oferowanych</w:t>
      </w:r>
      <w:r w:rsidRPr="00F01B53">
        <w:rPr>
          <w:rFonts w:ascii="Times New Roman" w:hAnsi="Times New Roman"/>
          <w:bCs/>
          <w:sz w:val="24"/>
          <w:szCs w:val="24"/>
        </w:rPr>
        <w:t xml:space="preserve"> posypywarek gwarancją producenta</w:t>
      </w:r>
      <w:r>
        <w:rPr>
          <w:rFonts w:ascii="Times New Roman" w:hAnsi="Times New Roman"/>
          <w:bCs/>
          <w:sz w:val="24"/>
          <w:szCs w:val="24"/>
        </w:rPr>
        <w:t xml:space="preserve"> </w:t>
      </w:r>
      <w:r w:rsidRPr="00F01B53">
        <w:rPr>
          <w:rFonts w:ascii="Times New Roman" w:hAnsi="Times New Roman"/>
          <w:bCs/>
          <w:sz w:val="24"/>
          <w:szCs w:val="24"/>
        </w:rPr>
        <w:t xml:space="preserve">przez okres </w:t>
      </w:r>
      <w:r>
        <w:rPr>
          <w:rFonts w:ascii="Times New Roman" w:hAnsi="Times New Roman"/>
          <w:bCs/>
          <w:sz w:val="24"/>
          <w:szCs w:val="24"/>
        </w:rPr>
        <w:t>[…]</w:t>
      </w:r>
      <w:r w:rsidRPr="00F01B53">
        <w:rPr>
          <w:rFonts w:ascii="Times New Roman" w:hAnsi="Times New Roman"/>
          <w:bCs/>
          <w:sz w:val="24"/>
          <w:szCs w:val="24"/>
        </w:rPr>
        <w:t xml:space="preserve"> miesięcy licząc od dnia protokolarnego</w:t>
      </w:r>
      <w:r>
        <w:rPr>
          <w:rFonts w:ascii="Times New Roman" w:hAnsi="Times New Roman"/>
          <w:bCs/>
          <w:sz w:val="24"/>
          <w:szCs w:val="24"/>
        </w:rPr>
        <w:t xml:space="preserve"> </w:t>
      </w:r>
      <w:r w:rsidRPr="00F01B53">
        <w:rPr>
          <w:rFonts w:ascii="Times New Roman" w:hAnsi="Times New Roman"/>
          <w:bCs/>
          <w:sz w:val="24"/>
          <w:szCs w:val="24"/>
        </w:rPr>
        <w:t xml:space="preserve">odbioru przedmiotu </w:t>
      </w:r>
      <w:r w:rsidR="00523BC5">
        <w:rPr>
          <w:rFonts w:ascii="Times New Roman" w:hAnsi="Times New Roman"/>
          <w:bCs/>
          <w:sz w:val="24"/>
          <w:szCs w:val="24"/>
        </w:rPr>
        <w:t>umowy</w:t>
      </w:r>
      <w:r>
        <w:rPr>
          <w:rFonts w:ascii="Times New Roman" w:hAnsi="Times New Roman"/>
          <w:bCs/>
          <w:sz w:val="24"/>
          <w:szCs w:val="24"/>
        </w:rPr>
        <w:br/>
      </w:r>
      <w:r w:rsidRPr="00F01B53">
        <w:rPr>
          <w:rFonts w:ascii="Times New Roman" w:hAnsi="Times New Roman"/>
          <w:bCs/>
          <w:sz w:val="24"/>
          <w:szCs w:val="24"/>
        </w:rPr>
        <w:t>bez uwag Zamawiającego</w:t>
      </w:r>
      <w:r w:rsidR="00852F9C">
        <w:rPr>
          <w:rFonts w:ascii="Times New Roman" w:hAnsi="Times New Roman"/>
          <w:bCs/>
          <w:sz w:val="24"/>
          <w:szCs w:val="24"/>
        </w:rPr>
        <w:t>,</w:t>
      </w:r>
      <w:r>
        <w:rPr>
          <w:rFonts w:ascii="Times New Roman" w:hAnsi="Times New Roman"/>
          <w:bCs/>
          <w:sz w:val="24"/>
          <w:szCs w:val="24"/>
        </w:rPr>
        <w:t xml:space="preserve"> z wyłączeniem jedynie </w:t>
      </w:r>
      <w:r w:rsidRPr="00E149B7">
        <w:rPr>
          <w:rFonts w:ascii="Times New Roman" w:hAnsi="Times New Roman"/>
          <w:bCs/>
          <w:sz w:val="24"/>
          <w:szCs w:val="24"/>
        </w:rPr>
        <w:t>materiałów eksploatacyjnych</w:t>
      </w:r>
      <w:r w:rsidR="00852F9C">
        <w:rPr>
          <w:rFonts w:ascii="Times New Roman" w:hAnsi="Times New Roman"/>
          <w:bCs/>
          <w:sz w:val="24"/>
          <w:szCs w:val="24"/>
        </w:rPr>
        <w:t>, a także koszty ewentualnego udostępniania Zamawiającemu przez Wykonawcę urządzeń (posypywarek) zastępczych</w:t>
      </w:r>
      <w:r w:rsidR="00852F9C">
        <w:rPr>
          <w:rFonts w:ascii="Times New Roman" w:hAnsi="Times New Roman"/>
          <w:bCs/>
          <w:sz w:val="24"/>
          <w:szCs w:val="24"/>
        </w:rPr>
        <w:br/>
        <w:t>na zasadach określonych w § 11;</w:t>
      </w:r>
    </w:p>
    <w:p w:rsidR="00E149B7" w:rsidRPr="00E149B7" w:rsidRDefault="00E149B7" w:rsidP="00E149B7">
      <w:pPr>
        <w:autoSpaceDE w:val="0"/>
        <w:autoSpaceDN w:val="0"/>
        <w:adjustRightInd w:val="0"/>
        <w:ind w:left="1701" w:hanging="567"/>
        <w:jc w:val="both"/>
        <w:rPr>
          <w:color w:val="000000"/>
        </w:rPr>
      </w:pPr>
      <w:r w:rsidRPr="00E149B7">
        <w:rPr>
          <w:color w:val="000000"/>
        </w:rPr>
        <w:t>3)</w:t>
      </w:r>
      <w:r w:rsidRPr="00E149B7">
        <w:rPr>
          <w:color w:val="000000"/>
        </w:rPr>
        <w:tab/>
      </w:r>
      <w:r w:rsidRPr="00E149B7">
        <w:t>zapłatę przez Zamawiającego wynagrodzenia Wykonawcy z tytułu realizacji zamówienia w […] kolejnych miesięcznych ratach płatnych</w:t>
      </w:r>
      <w:r w:rsidRPr="00E149B7">
        <w:br/>
        <w:t>zgodnie z ofertą Wykonawcy z dnia […] w następujących terminach oraz</w:t>
      </w:r>
      <w:r w:rsidRPr="00E149B7">
        <w:br/>
        <w:t>w następującej wysokości: […]</w:t>
      </w:r>
      <w:r>
        <w:rPr>
          <w:color w:val="000000"/>
        </w:rPr>
        <w:t>.</w:t>
      </w:r>
    </w:p>
    <w:p w:rsidR="00D83114" w:rsidRPr="00101D4A" w:rsidRDefault="00E149B7" w:rsidP="00D83114">
      <w:pPr>
        <w:ind w:left="567" w:hanging="567"/>
        <w:jc w:val="both"/>
      </w:pPr>
      <w:r w:rsidRPr="00E149B7">
        <w:rPr>
          <w:lang w:eastAsia="ar-SA"/>
        </w:rPr>
        <w:t>6</w:t>
      </w:r>
      <w:r w:rsidR="00D83114" w:rsidRPr="00E149B7">
        <w:t>.</w:t>
      </w:r>
      <w:r w:rsidR="00D83114" w:rsidRPr="00101D4A">
        <w:tab/>
        <w:t xml:space="preserve">Zgodnie z ofertą Wykonawcy z dnia […], Wykonawca przekaże Zamawiającemu </w:t>
      </w:r>
      <w:r>
        <w:t>kompletny przedmiot</w:t>
      </w:r>
      <w:r w:rsidR="00D83114" w:rsidRPr="00101D4A">
        <w:t xml:space="preserve"> </w:t>
      </w:r>
      <w:r>
        <w:t>umowy</w:t>
      </w:r>
      <w:r w:rsidR="00D83114" w:rsidRPr="00101D4A">
        <w:t xml:space="preserve"> w nieprzekraczalnym (maksymalnym) terminie</w:t>
      </w:r>
      <w:r>
        <w:br/>
      </w:r>
      <w:r w:rsidR="00D83114" w:rsidRPr="00101D4A">
        <w:t>do […] dni</w:t>
      </w:r>
      <w:r>
        <w:t xml:space="preserve"> </w:t>
      </w:r>
      <w:r w:rsidR="00D83114" w:rsidRPr="00101D4A">
        <w:t>licząc od dnia podpisania umowy.</w:t>
      </w:r>
    </w:p>
    <w:p w:rsidR="00DC1410" w:rsidRPr="00101D4A" w:rsidRDefault="00DC1410" w:rsidP="00C96A51">
      <w:pPr>
        <w:ind w:left="567" w:hanging="567"/>
        <w:jc w:val="both"/>
      </w:pPr>
    </w:p>
    <w:p w:rsidR="00C96A51" w:rsidRPr="00101D4A" w:rsidRDefault="00C96A51" w:rsidP="00C96A51">
      <w:pPr>
        <w:jc w:val="center"/>
        <w:rPr>
          <w:b/>
        </w:rPr>
      </w:pPr>
      <w:r w:rsidRPr="00101D4A">
        <w:rPr>
          <w:b/>
        </w:rPr>
        <w:t>§ 2.</w:t>
      </w:r>
    </w:p>
    <w:p w:rsidR="007953C9" w:rsidRPr="00101D4A" w:rsidRDefault="00E149B7" w:rsidP="007953C9">
      <w:pPr>
        <w:ind w:left="567" w:hanging="567"/>
        <w:jc w:val="both"/>
      </w:pPr>
      <w:r>
        <w:t>1</w:t>
      </w:r>
      <w:r w:rsidR="00D114AC" w:rsidRPr="00101D4A">
        <w:t>.</w:t>
      </w:r>
      <w:r w:rsidR="00D114AC" w:rsidRPr="00101D4A">
        <w:tab/>
      </w:r>
      <w:r w:rsidR="008617C6" w:rsidRPr="00101D4A">
        <w:t>Zamawiający nie będzie ponosił żadnych dodatkowych kosztów</w:t>
      </w:r>
      <w:r>
        <w:t xml:space="preserve"> oraz</w:t>
      </w:r>
      <w:r w:rsidR="008617C6" w:rsidRPr="00101D4A">
        <w:t xml:space="preserve"> opłat w związku</w:t>
      </w:r>
      <w:r>
        <w:br/>
      </w:r>
      <w:r w:rsidR="008617C6" w:rsidRPr="00101D4A">
        <w:t xml:space="preserve">z realizacją przedmiotu </w:t>
      </w:r>
      <w:r>
        <w:t>umowy</w:t>
      </w:r>
      <w:r w:rsidR="007953C9">
        <w:t xml:space="preserve"> poza wynagrodzenie</w:t>
      </w:r>
      <w:r w:rsidR="00F6057B">
        <w:t>m</w:t>
      </w:r>
      <w:r w:rsidR="007953C9">
        <w:t xml:space="preserve"> Wykonawcy w wysokości równej łącznej </w:t>
      </w:r>
      <w:r w:rsidR="007953C9" w:rsidRPr="00F01B53">
        <w:t>całkowit</w:t>
      </w:r>
      <w:r w:rsidR="007953C9">
        <w:t>ej</w:t>
      </w:r>
      <w:r w:rsidR="007953C9" w:rsidRPr="00F01B53">
        <w:t xml:space="preserve"> cen</w:t>
      </w:r>
      <w:r w:rsidR="007953C9">
        <w:t>ie</w:t>
      </w:r>
      <w:r w:rsidR="007953C9" w:rsidRPr="00F01B53">
        <w:t xml:space="preserve"> dwóch sztuk posypywarek z funkcją nawilżania</w:t>
      </w:r>
      <w:r w:rsidR="00F6057B">
        <w:br/>
      </w:r>
      <w:r w:rsidR="007953C9" w:rsidRPr="00F01B53">
        <w:t>i zbiornikiem</w:t>
      </w:r>
      <w:r w:rsidR="00F6057B">
        <w:t xml:space="preserve"> </w:t>
      </w:r>
      <w:r w:rsidR="007953C9" w:rsidRPr="00F01B53">
        <w:t>o pojemności 6 m</w:t>
      </w:r>
      <w:r w:rsidR="007953C9" w:rsidRPr="00F01B53">
        <w:rPr>
          <w:vertAlign w:val="superscript"/>
        </w:rPr>
        <w:t>3</w:t>
      </w:r>
      <w:r w:rsidR="007953C9" w:rsidRPr="00F01B53">
        <w:t xml:space="preserve"> oraz trzech sztuk posypywarek z funkcją nawilżania</w:t>
      </w:r>
      <w:r w:rsidR="00F6057B">
        <w:br/>
      </w:r>
      <w:r w:rsidR="007953C9" w:rsidRPr="00F01B53">
        <w:t>i zbiornikiem</w:t>
      </w:r>
      <w:r w:rsidR="00F6057B">
        <w:t xml:space="preserve"> </w:t>
      </w:r>
      <w:r w:rsidR="007953C9" w:rsidRPr="00F01B53">
        <w:t>o pojemności 7 m</w:t>
      </w:r>
      <w:r w:rsidR="007953C9" w:rsidRPr="00F01B53">
        <w:rPr>
          <w:vertAlign w:val="superscript"/>
        </w:rPr>
        <w:t>3</w:t>
      </w:r>
      <w:r w:rsidR="007953C9">
        <w:t>, o której mowa w § 1 ust. 4 .</w:t>
      </w:r>
    </w:p>
    <w:p w:rsidR="00D114AC" w:rsidRPr="00101D4A" w:rsidRDefault="007953C9" w:rsidP="008617C6">
      <w:pPr>
        <w:ind w:left="567" w:hanging="567"/>
        <w:jc w:val="both"/>
      </w:pPr>
      <w:r>
        <w:t>2</w:t>
      </w:r>
      <w:r w:rsidR="00D114AC" w:rsidRPr="00101D4A">
        <w:t>.</w:t>
      </w:r>
      <w:r w:rsidR="00D114AC" w:rsidRPr="00101D4A">
        <w:tab/>
        <w:t>Zamawiający nie przewiduje dokonywania rozliczeń z Wykonawcą w walutach obcych.</w:t>
      </w:r>
    </w:p>
    <w:p w:rsidR="00C96A51" w:rsidRPr="00101D4A" w:rsidRDefault="00C96A51" w:rsidP="00C96A51"/>
    <w:p w:rsidR="00C96A51" w:rsidRPr="00101D4A" w:rsidRDefault="00C96A51" w:rsidP="00C96A51">
      <w:pPr>
        <w:jc w:val="center"/>
        <w:rPr>
          <w:b/>
        </w:rPr>
      </w:pPr>
      <w:r w:rsidRPr="00101D4A">
        <w:rPr>
          <w:b/>
        </w:rPr>
        <w:t xml:space="preserve">§ </w:t>
      </w:r>
      <w:r w:rsidR="00D114AC" w:rsidRPr="00101D4A">
        <w:rPr>
          <w:b/>
        </w:rPr>
        <w:t>3</w:t>
      </w:r>
      <w:r w:rsidRPr="00101D4A">
        <w:rPr>
          <w:b/>
        </w:rPr>
        <w:t>.</w:t>
      </w:r>
    </w:p>
    <w:p w:rsidR="00C96A51" w:rsidRPr="00101D4A" w:rsidRDefault="00C96A51" w:rsidP="00C96A51">
      <w:pPr>
        <w:autoSpaceDE w:val="0"/>
        <w:autoSpaceDN w:val="0"/>
        <w:adjustRightInd w:val="0"/>
        <w:ind w:left="567" w:hanging="567"/>
        <w:jc w:val="both"/>
      </w:pPr>
      <w:r w:rsidRPr="00101D4A">
        <w:t>1.</w:t>
      </w:r>
      <w:r w:rsidRPr="00101D4A">
        <w:tab/>
        <w:t>Zamawiający może naliczyć Wykonawcy następujące kary umowne:</w:t>
      </w:r>
    </w:p>
    <w:p w:rsidR="00DC1410" w:rsidRPr="00101D4A" w:rsidRDefault="00DC1410" w:rsidP="00DC1410">
      <w:pPr>
        <w:autoSpaceDE w:val="0"/>
        <w:autoSpaceDN w:val="0"/>
        <w:adjustRightInd w:val="0"/>
        <w:ind w:left="1134" w:hanging="567"/>
        <w:jc w:val="both"/>
      </w:pPr>
      <w:r w:rsidRPr="00101D4A">
        <w:t>1)</w:t>
      </w:r>
      <w:r w:rsidRPr="00101D4A">
        <w:tab/>
        <w:t>za niedotrzymanie terminu przekazania Zamawiającemu przedmiotu</w:t>
      </w:r>
      <w:r w:rsidRPr="00101D4A">
        <w:br/>
      </w:r>
      <w:r w:rsidR="007953C9">
        <w:t>umowy</w:t>
      </w:r>
      <w:r w:rsidRPr="00101D4A">
        <w:t xml:space="preserve"> zgodnie z postanowieniami 1 ust. </w:t>
      </w:r>
      <w:r w:rsidR="007953C9">
        <w:t>6</w:t>
      </w:r>
      <w:r w:rsidRPr="00101D4A">
        <w:t xml:space="preserve"> - w wysoko</w:t>
      </w:r>
      <w:r w:rsidRPr="00101D4A">
        <w:rPr>
          <w:rFonts w:hint="eastAsia"/>
        </w:rPr>
        <w:t>ś</w:t>
      </w:r>
      <w:r w:rsidRPr="00101D4A">
        <w:t>ci 1 000,00</w:t>
      </w:r>
      <w:r w:rsidRPr="00101D4A">
        <w:br/>
        <w:t>(jeden tysiąc) z</w:t>
      </w:r>
      <w:r w:rsidRPr="00101D4A">
        <w:rPr>
          <w:rFonts w:hint="eastAsia"/>
        </w:rPr>
        <w:t>ł</w:t>
      </w:r>
      <w:r w:rsidRPr="00101D4A">
        <w:t>. za ka</w:t>
      </w:r>
      <w:r w:rsidRPr="00101D4A">
        <w:rPr>
          <w:rFonts w:hint="eastAsia"/>
        </w:rPr>
        <w:t>ż</w:t>
      </w:r>
      <w:r w:rsidRPr="00101D4A">
        <w:t>dy dzie</w:t>
      </w:r>
      <w:r w:rsidRPr="00101D4A">
        <w:rPr>
          <w:rFonts w:hint="eastAsia"/>
        </w:rPr>
        <w:t>ń</w:t>
      </w:r>
      <w:r w:rsidRPr="00101D4A">
        <w:t xml:space="preserve"> </w:t>
      </w:r>
      <w:r w:rsidR="00A46A2C" w:rsidRPr="00101D4A">
        <w:t>zwłoki</w:t>
      </w:r>
      <w:r w:rsidRPr="00101D4A">
        <w:t>, jednak łącznie nie więcej</w:t>
      </w:r>
      <w:r w:rsidRPr="00101D4A">
        <w:br/>
        <w:t>niż 14 000,00 (czternaście tysięcy) zł;</w:t>
      </w:r>
    </w:p>
    <w:p w:rsidR="00C96A51" w:rsidRPr="00101D4A" w:rsidRDefault="007953C9" w:rsidP="00C96A51">
      <w:pPr>
        <w:autoSpaceDE w:val="0"/>
        <w:autoSpaceDN w:val="0"/>
        <w:adjustRightInd w:val="0"/>
        <w:ind w:left="1134" w:hanging="567"/>
        <w:jc w:val="both"/>
      </w:pPr>
      <w:r>
        <w:t>2</w:t>
      </w:r>
      <w:r w:rsidR="00C96A51" w:rsidRPr="00101D4A">
        <w:t>)</w:t>
      </w:r>
      <w:r w:rsidR="00C96A51" w:rsidRPr="00101D4A">
        <w:tab/>
        <w:t>za odstąpienie od Umowy lub jej rozwiązanie na jakiejkolwiek podstawie prawnej, w całości lub w części, przez Zamawiającego lub przez Wykonawcę,</w:t>
      </w:r>
      <w:r w:rsidR="00C96A51" w:rsidRPr="00101D4A">
        <w:br/>
        <w:t xml:space="preserve">z przyczyn leżących po stronie Wykonawcy - w wysokości </w:t>
      </w:r>
      <w:r w:rsidR="00DC1410" w:rsidRPr="00101D4A">
        <w:t>14</w:t>
      </w:r>
      <w:r w:rsidR="00C05327" w:rsidRPr="00101D4A">
        <w:t> 000,00 (</w:t>
      </w:r>
      <w:r w:rsidR="00DC1410" w:rsidRPr="00101D4A">
        <w:t>czternaście</w:t>
      </w:r>
      <w:r w:rsidR="00C05327" w:rsidRPr="00101D4A">
        <w:t xml:space="preserve"> tysięcy) zł</w:t>
      </w:r>
      <w:r w:rsidR="00F23D5A" w:rsidRPr="00101D4A">
        <w:t>, przy czym uprawnienie do żądania przez Zamawiającego zapłaty</w:t>
      </w:r>
      <w:r w:rsidR="00F23D5A" w:rsidRPr="00101D4A">
        <w:br/>
        <w:t>kary umownej powstaje z dniem, w którym zostało złożone oświadczenie woli</w:t>
      </w:r>
      <w:r w:rsidR="00F23D5A" w:rsidRPr="00101D4A">
        <w:br/>
        <w:t>o rozwiązaniu lub odstąpieniu, choćby jego skutek w tym dniu jeszcze</w:t>
      </w:r>
      <w:r w:rsidR="00F23D5A" w:rsidRPr="00101D4A">
        <w:br/>
        <w:t>nie nastąpił;</w:t>
      </w:r>
    </w:p>
    <w:p w:rsidR="00852F9C" w:rsidRDefault="00852F9C" w:rsidP="00C05327">
      <w:pPr>
        <w:autoSpaceDE w:val="0"/>
        <w:autoSpaceDN w:val="0"/>
        <w:adjustRightInd w:val="0"/>
        <w:ind w:left="1134" w:hanging="567"/>
        <w:jc w:val="both"/>
      </w:pPr>
      <w:r>
        <w:t>3</w:t>
      </w:r>
      <w:r w:rsidRPr="00F01B53">
        <w:t>)</w:t>
      </w:r>
      <w:r w:rsidRPr="00F01B53">
        <w:tab/>
        <w:t xml:space="preserve">za niedotrzymanie terminu, o którym mowa w § </w:t>
      </w:r>
      <w:r>
        <w:t>11</w:t>
      </w:r>
      <w:r w:rsidRPr="00F01B53">
        <w:t xml:space="preserve"> ust. 5 lub 9 - </w:t>
      </w:r>
      <w:r w:rsidRPr="00101D4A">
        <w:t>w wysoko</w:t>
      </w:r>
      <w:r w:rsidRPr="00101D4A">
        <w:rPr>
          <w:rFonts w:hint="eastAsia"/>
        </w:rPr>
        <w:t>ś</w:t>
      </w:r>
      <w:r w:rsidRPr="00101D4A">
        <w:t>ci 1 000,00</w:t>
      </w:r>
      <w:r>
        <w:t xml:space="preserve"> </w:t>
      </w:r>
      <w:r w:rsidRPr="00101D4A">
        <w:t>(jeden tysiąc) z</w:t>
      </w:r>
      <w:r w:rsidRPr="00101D4A">
        <w:rPr>
          <w:rFonts w:hint="eastAsia"/>
        </w:rPr>
        <w:t>ł</w:t>
      </w:r>
      <w:r w:rsidRPr="00101D4A">
        <w:t>. za ka</w:t>
      </w:r>
      <w:r w:rsidRPr="00101D4A">
        <w:rPr>
          <w:rFonts w:hint="eastAsia"/>
        </w:rPr>
        <w:t>ż</w:t>
      </w:r>
      <w:r w:rsidRPr="00101D4A">
        <w:t>dy dzie</w:t>
      </w:r>
      <w:r w:rsidRPr="00101D4A">
        <w:rPr>
          <w:rFonts w:hint="eastAsia"/>
        </w:rPr>
        <w:t>ń</w:t>
      </w:r>
      <w:r w:rsidRPr="00101D4A">
        <w:t xml:space="preserve"> zwłoki, jednak łącznie nie więcej</w:t>
      </w:r>
      <w:r w:rsidRPr="00101D4A">
        <w:br/>
        <w:t>niż 14 000,00 (czternaście tysięcy) zł</w:t>
      </w:r>
      <w:r>
        <w:t>, oraz</w:t>
      </w:r>
      <w:r>
        <w:rPr>
          <w:spacing w:val="1"/>
        </w:rPr>
        <w:t xml:space="preserve"> z zastrzeżeniem, iż w przypadku,</w:t>
      </w:r>
      <w:r>
        <w:rPr>
          <w:spacing w:val="1"/>
        </w:rPr>
        <w:br/>
        <w:t xml:space="preserve">gdy </w:t>
      </w:r>
      <w:r w:rsidRPr="00F01B53">
        <w:t>Wykonawca</w:t>
      </w:r>
      <w:r w:rsidRPr="00F01B53">
        <w:rPr>
          <w:spacing w:val="1"/>
        </w:rPr>
        <w:t xml:space="preserve"> dotrzyma terminu, o którym mowa w § </w:t>
      </w:r>
      <w:r>
        <w:rPr>
          <w:spacing w:val="1"/>
        </w:rPr>
        <w:t>11</w:t>
      </w:r>
      <w:r w:rsidRPr="00F01B53">
        <w:rPr>
          <w:spacing w:val="1"/>
        </w:rPr>
        <w:t xml:space="preserve"> ust. 9, to kary </w:t>
      </w:r>
      <w:r>
        <w:rPr>
          <w:spacing w:val="1"/>
        </w:rPr>
        <w:t>niedotrzymanie</w:t>
      </w:r>
      <w:r w:rsidRPr="00F01B53">
        <w:rPr>
          <w:spacing w:val="1"/>
        </w:rPr>
        <w:t xml:space="preserve"> terminu, o którym mowa w § </w:t>
      </w:r>
      <w:r>
        <w:rPr>
          <w:spacing w:val="1"/>
        </w:rPr>
        <w:t>11</w:t>
      </w:r>
      <w:r w:rsidRPr="00F01B53">
        <w:rPr>
          <w:spacing w:val="1"/>
        </w:rPr>
        <w:t xml:space="preserve"> ust. 5, nie nalicza się</w:t>
      </w:r>
      <w:r w:rsidRPr="00F01B53">
        <w:t>;</w:t>
      </w:r>
    </w:p>
    <w:p w:rsidR="00852F9C" w:rsidRDefault="00852F9C">
      <w:r>
        <w:br w:type="page"/>
      </w:r>
    </w:p>
    <w:p w:rsidR="00C05327" w:rsidRPr="00101D4A" w:rsidRDefault="00852F9C" w:rsidP="00C05327">
      <w:pPr>
        <w:autoSpaceDE w:val="0"/>
        <w:autoSpaceDN w:val="0"/>
        <w:adjustRightInd w:val="0"/>
        <w:ind w:left="1134" w:hanging="567"/>
        <w:jc w:val="both"/>
      </w:pPr>
      <w:r>
        <w:lastRenderedPageBreak/>
        <w:t>4</w:t>
      </w:r>
      <w:r w:rsidR="00C05327" w:rsidRPr="00101D4A">
        <w:t>)</w:t>
      </w:r>
      <w:r w:rsidR="00C05327" w:rsidRPr="00101D4A">
        <w:tab/>
        <w:t>w przypadku niedopełnienia przez Wykonawcę obowiązku, o którym mowa</w:t>
      </w:r>
      <w:r w:rsidR="00C05327" w:rsidRPr="00101D4A">
        <w:br/>
        <w:t xml:space="preserve">w § 5 ust. 9 - w wysokości </w:t>
      </w:r>
      <w:r w:rsidR="00F23D5A" w:rsidRPr="00101D4A">
        <w:t>2</w:t>
      </w:r>
      <w:r w:rsidR="00C05327" w:rsidRPr="00101D4A">
        <w:t>.000,0 (</w:t>
      </w:r>
      <w:r w:rsidR="00EA75C1" w:rsidRPr="00101D4A">
        <w:t>jeden</w:t>
      </w:r>
      <w:r w:rsidR="00C05327" w:rsidRPr="00101D4A">
        <w:t xml:space="preserve"> tysiąc) zł za każdy przypadek niedopełnienia tego obowiązku;</w:t>
      </w:r>
    </w:p>
    <w:p w:rsidR="009A2F82" w:rsidRPr="00101D4A" w:rsidRDefault="00852F9C" w:rsidP="009A2F82">
      <w:pPr>
        <w:pStyle w:val="Akapitzlist2"/>
        <w:widowControl w:val="0"/>
        <w:shd w:val="clear" w:color="auto" w:fill="FFFFFF"/>
        <w:autoSpaceDN w:val="0"/>
        <w:ind w:left="1134" w:hanging="567"/>
        <w:jc w:val="both"/>
      </w:pPr>
      <w:r>
        <w:t>5</w:t>
      </w:r>
      <w:r w:rsidR="009A2F82" w:rsidRPr="00101D4A">
        <w:t>)</w:t>
      </w:r>
      <w:r w:rsidR="009A2F82" w:rsidRPr="00101D4A">
        <w:tab/>
        <w:t>w przypadku naruszenia przez Wykonawcę obowiązków o których mowa</w:t>
      </w:r>
      <w:r w:rsidR="009A2F82" w:rsidRPr="00101D4A">
        <w:br/>
        <w:t xml:space="preserve">w § </w:t>
      </w:r>
      <w:r w:rsidR="00C05327" w:rsidRPr="00101D4A">
        <w:t>6</w:t>
      </w:r>
      <w:r w:rsidR="009A2F82" w:rsidRPr="00101D4A">
        <w:t xml:space="preserve">, w tym w § </w:t>
      </w:r>
      <w:r w:rsidR="00C05327" w:rsidRPr="00101D4A">
        <w:t>6</w:t>
      </w:r>
      <w:r w:rsidR="009A2F82" w:rsidRPr="00101D4A">
        <w:t xml:space="preserve"> ust. 9 - w wysokości </w:t>
      </w:r>
      <w:r w:rsidR="00F23D5A" w:rsidRPr="00101D4A">
        <w:t>2</w:t>
      </w:r>
      <w:r w:rsidR="009A2F82" w:rsidRPr="00101D4A">
        <w:t>.000,0 (</w:t>
      </w:r>
      <w:r w:rsidR="00EA75C1" w:rsidRPr="00101D4A">
        <w:t>jeden</w:t>
      </w:r>
      <w:r w:rsidR="009A2F82" w:rsidRPr="00101D4A">
        <w:t xml:space="preserve"> tysi</w:t>
      </w:r>
      <w:r w:rsidR="00C05327" w:rsidRPr="00101D4A">
        <w:t>ą</w:t>
      </w:r>
      <w:r w:rsidR="009A2F82" w:rsidRPr="00101D4A">
        <w:t>c) zł za każde naruszenie</w:t>
      </w:r>
      <w:r w:rsidR="00446B5A" w:rsidRPr="00101D4A">
        <w:t>;</w:t>
      </w:r>
    </w:p>
    <w:p w:rsidR="00446B5A" w:rsidRPr="00101D4A" w:rsidRDefault="00446B5A" w:rsidP="00446B5A">
      <w:pPr>
        <w:pStyle w:val="Akapitzlist2"/>
        <w:widowControl w:val="0"/>
        <w:shd w:val="clear" w:color="auto" w:fill="FFFFFF"/>
        <w:autoSpaceDN w:val="0"/>
        <w:ind w:left="567"/>
        <w:jc w:val="both"/>
      </w:pPr>
      <w:r w:rsidRPr="00101D4A">
        <w:t xml:space="preserve">- łącznie jednak nie więcej niż </w:t>
      </w:r>
      <w:r w:rsidR="00DC1410" w:rsidRPr="00101D4A">
        <w:t>30</w:t>
      </w:r>
      <w:r w:rsidRPr="00101D4A">
        <w:t> 000,00 (</w:t>
      </w:r>
      <w:r w:rsidR="00DC1410" w:rsidRPr="00101D4A">
        <w:t>trzydzieści</w:t>
      </w:r>
      <w:r w:rsidRPr="00101D4A">
        <w:t xml:space="preserve"> tysi</w:t>
      </w:r>
      <w:r w:rsidR="00EA75C1" w:rsidRPr="00101D4A">
        <w:t>ęcy</w:t>
      </w:r>
      <w:r w:rsidRPr="00101D4A">
        <w:t>) zł w całym okresie Umowy.</w:t>
      </w:r>
    </w:p>
    <w:p w:rsidR="00C96A51" w:rsidRPr="00101D4A" w:rsidRDefault="00D114AC" w:rsidP="00C96A51">
      <w:pPr>
        <w:pStyle w:val="Akapitzlist2"/>
        <w:widowControl w:val="0"/>
        <w:shd w:val="clear" w:color="auto" w:fill="FFFFFF"/>
        <w:autoSpaceDN w:val="0"/>
        <w:ind w:left="567" w:hanging="567"/>
        <w:jc w:val="both"/>
        <w:rPr>
          <w:spacing w:val="1"/>
        </w:rPr>
      </w:pPr>
      <w:r w:rsidRPr="00101D4A">
        <w:rPr>
          <w:spacing w:val="1"/>
        </w:rPr>
        <w:t>2</w:t>
      </w:r>
      <w:r w:rsidR="00C96A51" w:rsidRPr="00101D4A">
        <w:rPr>
          <w:spacing w:val="1"/>
        </w:rPr>
        <w:t>.</w:t>
      </w:r>
      <w:r w:rsidR="00C96A51" w:rsidRPr="00101D4A">
        <w:rPr>
          <w:spacing w:val="1"/>
        </w:rPr>
        <w:tab/>
      </w:r>
      <w:r w:rsidR="00C96A51" w:rsidRPr="00101D4A">
        <w:t>Wykonawca</w:t>
      </w:r>
      <w:r w:rsidR="00C96A51" w:rsidRPr="00101D4A">
        <w:rPr>
          <w:spacing w:val="1"/>
        </w:rPr>
        <w:t xml:space="preserve"> zapłaci karę umowną w terminie 14 dni od daty otrzymania</w:t>
      </w:r>
      <w:r w:rsidR="00C96A51" w:rsidRPr="00101D4A">
        <w:rPr>
          <w:spacing w:val="1"/>
        </w:rPr>
        <w:br/>
        <w:t xml:space="preserve">od </w:t>
      </w:r>
      <w:r w:rsidR="00C96A51" w:rsidRPr="00101D4A">
        <w:t>Zamawiającego</w:t>
      </w:r>
      <w:r w:rsidR="00C96A51" w:rsidRPr="00101D4A">
        <w:rPr>
          <w:spacing w:val="1"/>
        </w:rPr>
        <w:t xml:space="preserve"> żądania jej zapłaty, przelewem na rachunek bankowy wskazany przez Zamawiającego w żądaniu zapłaty kary.</w:t>
      </w:r>
    </w:p>
    <w:p w:rsidR="00C96A51" w:rsidRPr="00101D4A" w:rsidRDefault="00D114AC" w:rsidP="00C96A51">
      <w:pPr>
        <w:pStyle w:val="Akapitzlist2"/>
        <w:widowControl w:val="0"/>
        <w:shd w:val="clear" w:color="auto" w:fill="FFFFFF"/>
        <w:autoSpaceDN w:val="0"/>
        <w:ind w:left="567" w:hanging="567"/>
        <w:jc w:val="both"/>
        <w:rPr>
          <w:spacing w:val="1"/>
        </w:rPr>
      </w:pPr>
      <w:r w:rsidRPr="00101D4A">
        <w:rPr>
          <w:spacing w:val="1"/>
        </w:rPr>
        <w:t>3</w:t>
      </w:r>
      <w:r w:rsidR="00C96A51" w:rsidRPr="00101D4A">
        <w:rPr>
          <w:spacing w:val="1"/>
        </w:rPr>
        <w:t>.</w:t>
      </w:r>
      <w:r w:rsidR="00C96A51" w:rsidRPr="00101D4A">
        <w:rPr>
          <w:spacing w:val="1"/>
        </w:rPr>
        <w:tab/>
        <w:t>Zamawiający wystawi</w:t>
      </w:r>
      <w:r w:rsidRPr="00101D4A">
        <w:rPr>
          <w:spacing w:val="1"/>
        </w:rPr>
        <w:t xml:space="preserve"> </w:t>
      </w:r>
      <w:r w:rsidR="00C96A51" w:rsidRPr="00101D4A">
        <w:rPr>
          <w:spacing w:val="1"/>
        </w:rPr>
        <w:t xml:space="preserve">na rzecz </w:t>
      </w:r>
      <w:r w:rsidR="00C96A51" w:rsidRPr="00101D4A">
        <w:t>Wykonawcy</w:t>
      </w:r>
      <w:r w:rsidR="00C96A51" w:rsidRPr="00101D4A">
        <w:rPr>
          <w:spacing w:val="1"/>
        </w:rPr>
        <w:t xml:space="preserve"> notę księgową obciążeniową na kwotę naliczonej kary umownej.</w:t>
      </w:r>
    </w:p>
    <w:p w:rsidR="00C96A51" w:rsidRPr="00101D4A" w:rsidRDefault="00D114AC" w:rsidP="00C96A51">
      <w:pPr>
        <w:pStyle w:val="Akapitzlist2"/>
        <w:widowControl w:val="0"/>
        <w:shd w:val="clear" w:color="auto" w:fill="FFFFFF"/>
        <w:autoSpaceDN w:val="0"/>
        <w:ind w:left="567" w:hanging="567"/>
        <w:jc w:val="both"/>
        <w:rPr>
          <w:spacing w:val="1"/>
        </w:rPr>
      </w:pPr>
      <w:r w:rsidRPr="00101D4A">
        <w:rPr>
          <w:spacing w:val="1"/>
        </w:rPr>
        <w:t>4</w:t>
      </w:r>
      <w:r w:rsidR="00C96A51" w:rsidRPr="00101D4A">
        <w:rPr>
          <w:spacing w:val="1"/>
        </w:rPr>
        <w:t>.</w:t>
      </w:r>
      <w:r w:rsidR="00C96A51" w:rsidRPr="00101D4A">
        <w:rPr>
          <w:spacing w:val="1"/>
        </w:rPr>
        <w:tab/>
        <w:t>W przypadku gdy wartość szkody poniesionej przez Zamawiającego przewyższa wysokość kary umownej, a także w przypadku gdy szkoda powstała z przyczyn,</w:t>
      </w:r>
      <w:r w:rsidR="00C96A51" w:rsidRPr="00101D4A">
        <w:rPr>
          <w:spacing w:val="1"/>
        </w:rPr>
        <w:br/>
        <w:t>dla których nie zastrzeżono kary umownej</w:t>
      </w:r>
      <w:r w:rsidR="00AF49D1" w:rsidRPr="00101D4A">
        <w:rPr>
          <w:spacing w:val="1"/>
        </w:rPr>
        <w:t>, Zamawiający jest uprawniony do żądania odszkodowania do pełnej wartości poniesionej szkody na zasadach ogólnych, wynikających z przepisów Kodeksu cywilnego niezależnie od tego, czy zrealizował uprawnienie do otrzymania kary umownej.</w:t>
      </w:r>
    </w:p>
    <w:p w:rsidR="00446B5A" w:rsidRPr="00101D4A" w:rsidRDefault="00446B5A"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t xml:space="preserve">Wykonawca może żądać od Zamawiającego zapłaty kar umownych za nienależyte wykonanie postanowień Umowy, w tym za zwłokę w zapłacie </w:t>
      </w:r>
      <w:r w:rsidR="00057297" w:rsidRPr="00101D4A">
        <w:rPr>
          <w:spacing w:val="1"/>
        </w:rPr>
        <w:t xml:space="preserve">poszczególnych </w:t>
      </w:r>
      <w:r w:rsidRPr="00101D4A">
        <w:rPr>
          <w:spacing w:val="1"/>
        </w:rPr>
        <w:t xml:space="preserve">rat </w:t>
      </w:r>
      <w:r w:rsidR="007953C9">
        <w:rPr>
          <w:spacing w:val="1"/>
        </w:rPr>
        <w:t xml:space="preserve">wynagrodzenia Wykonawcy zgodnie z harmonogramem oraz w wysokości, o których mowa w § 1 ust. 5 </w:t>
      </w:r>
      <w:proofErr w:type="spellStart"/>
      <w:r w:rsidR="007953C9">
        <w:rPr>
          <w:spacing w:val="1"/>
        </w:rPr>
        <w:t>pkt</w:t>
      </w:r>
      <w:proofErr w:type="spellEnd"/>
      <w:r w:rsidR="007953C9">
        <w:rPr>
          <w:spacing w:val="1"/>
        </w:rPr>
        <w:t xml:space="preserve"> 3.</w:t>
      </w:r>
      <w:r w:rsidR="00057297" w:rsidRPr="00101D4A">
        <w:rPr>
          <w:spacing w:val="1"/>
        </w:rPr>
        <w:t xml:space="preserve"> </w:t>
      </w:r>
      <w:r w:rsidR="00E156F8" w:rsidRPr="00101D4A">
        <w:rPr>
          <w:spacing w:val="1"/>
        </w:rPr>
        <w:t>W takim przypadku postanowienia ust. 2 i 3 stosuje</w:t>
      </w:r>
      <w:r w:rsidR="007953C9">
        <w:rPr>
          <w:spacing w:val="1"/>
        </w:rPr>
        <w:br/>
      </w:r>
      <w:r w:rsidR="00E156F8" w:rsidRPr="00101D4A">
        <w:rPr>
          <w:spacing w:val="1"/>
        </w:rPr>
        <w:t>się odpowiednio.</w:t>
      </w:r>
    </w:p>
    <w:p w:rsidR="00647739" w:rsidRPr="00101D4A" w:rsidRDefault="00647739" w:rsidP="00C96A51"/>
    <w:p w:rsidR="00C96A51" w:rsidRPr="00101D4A" w:rsidRDefault="00C96A51" w:rsidP="00C96A51">
      <w:pPr>
        <w:jc w:val="center"/>
        <w:rPr>
          <w:b/>
        </w:rPr>
      </w:pPr>
      <w:r w:rsidRPr="00101D4A">
        <w:rPr>
          <w:b/>
        </w:rPr>
        <w:t xml:space="preserve">§ </w:t>
      </w:r>
      <w:r w:rsidR="00C05327" w:rsidRPr="00101D4A">
        <w:rPr>
          <w:b/>
        </w:rPr>
        <w:t>4</w:t>
      </w:r>
      <w:r w:rsidRPr="00101D4A">
        <w:rPr>
          <w:b/>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Zamawiającemu przysługuje prawo do odstąpienia od Umowy</w:t>
      </w:r>
      <w:r w:rsidR="00D114AC" w:rsidRPr="00101D4A">
        <w:rPr>
          <w:spacing w:val="1"/>
        </w:rPr>
        <w:t>,</w:t>
      </w:r>
      <w:r w:rsidRPr="00101D4A">
        <w:rPr>
          <w:spacing w:val="1"/>
        </w:rPr>
        <w:t xml:space="preserve"> w przypadku gdy:</w:t>
      </w:r>
    </w:p>
    <w:p w:rsidR="00C96A51" w:rsidRPr="00101D4A" w:rsidRDefault="00C96A51" w:rsidP="00C96A51">
      <w:pPr>
        <w:pStyle w:val="Akapitzlist2"/>
        <w:widowControl w:val="0"/>
        <w:shd w:val="clear" w:color="auto" w:fill="FFFFFF"/>
        <w:autoSpaceDN w:val="0"/>
        <w:ind w:left="1134" w:hanging="567"/>
        <w:jc w:val="both"/>
      </w:pPr>
      <w:r w:rsidRPr="00101D4A">
        <w:t>1)</w:t>
      </w:r>
      <w:r w:rsidRPr="00101D4A">
        <w:tab/>
        <w:t>wystąpi istotna zmiana okoliczności powodująca, że wykonanie Umowy</w:t>
      </w:r>
      <w:r w:rsidRPr="00101D4A">
        <w:br/>
        <w:t>nie leży w interesie publicznym, czego nie można było przewidzieć w chwili</w:t>
      </w:r>
      <w:r w:rsidRPr="00101D4A">
        <w:br/>
        <w:t>jej zawarcia - odstąpienie od Umowy w tym przypadku może nastąpić</w:t>
      </w:r>
      <w:r w:rsidRPr="00101D4A">
        <w:br/>
        <w:t>w terminie do 30 dni licząc od dnia powzięcia wiadomości o wystąpieniu takich okoliczności - w takim przypadku Wykonawca może żądać wynagrodzenia wyłącznie z tytułu części Umowy wykonanej do dnia odstąpienia;</w:t>
      </w:r>
    </w:p>
    <w:p w:rsidR="00C96A51" w:rsidRPr="00101D4A" w:rsidRDefault="00C96A51" w:rsidP="00C96A51">
      <w:pPr>
        <w:pStyle w:val="Akapitzlist2"/>
        <w:widowControl w:val="0"/>
        <w:shd w:val="clear" w:color="auto" w:fill="FFFFFF"/>
        <w:autoSpaceDN w:val="0"/>
        <w:ind w:left="1134" w:hanging="567"/>
        <w:jc w:val="both"/>
      </w:pPr>
      <w:r w:rsidRPr="00101D4A">
        <w:t>2)</w:t>
      </w:r>
      <w:r w:rsidRPr="00101D4A">
        <w:tab/>
        <w:t>w stosunku do Wykonawcy otwarto likwidację lub w zatwierdzonym</w:t>
      </w:r>
      <w:r w:rsidRPr="00101D4A">
        <w:br/>
        <w:t>przez sąd układzie w postępowaniu restrukturyzacyjnym jest przewidziane zaspokojenie wierzycieli przez likwidację jego majątku lub sąd zarządził likwidację jego majątku w trybie art. 332 ust. 1 ustawy z dnia 15 maja 2015 r.</w:t>
      </w:r>
      <w:r w:rsidRPr="00101D4A">
        <w:br/>
        <w:t>- Prawo restrukturyzacyjne;</w:t>
      </w:r>
    </w:p>
    <w:p w:rsidR="00C96A51" w:rsidRPr="00101D4A" w:rsidRDefault="00C96A51" w:rsidP="00C96A51">
      <w:pPr>
        <w:pStyle w:val="Akapitzlist2"/>
        <w:widowControl w:val="0"/>
        <w:shd w:val="clear" w:color="auto" w:fill="FFFFFF"/>
        <w:autoSpaceDN w:val="0"/>
        <w:ind w:left="1134" w:hanging="567"/>
        <w:jc w:val="both"/>
      </w:pPr>
      <w:r w:rsidRPr="00101D4A">
        <w:t>3)</w:t>
      </w:r>
      <w:r w:rsidRPr="00101D4A">
        <w:tab/>
        <w:t>Wykonawca utraci wymagane obowiązującymi przepisami uprawnienia</w:t>
      </w:r>
      <w:r w:rsidRPr="00101D4A">
        <w:br/>
        <w:t>do prowadzenia działalności gospodarczej lub zawodowej w zakresie</w:t>
      </w:r>
      <w:r w:rsidRPr="00101D4A">
        <w:br/>
        <w:t xml:space="preserve">objętym przedmiotem </w:t>
      </w:r>
      <w:r w:rsidR="00523BC5">
        <w:t>u</w:t>
      </w:r>
      <w:r w:rsidRPr="00101D4A">
        <w:t>mowy;</w:t>
      </w:r>
    </w:p>
    <w:p w:rsidR="00C96A51" w:rsidRPr="00101D4A" w:rsidRDefault="00C96A51" w:rsidP="00C96A51">
      <w:pPr>
        <w:pStyle w:val="Akapitzlist2"/>
        <w:widowControl w:val="0"/>
        <w:shd w:val="clear" w:color="auto" w:fill="FFFFFF"/>
        <w:autoSpaceDN w:val="0"/>
        <w:ind w:left="1134" w:hanging="567"/>
        <w:jc w:val="both"/>
      </w:pPr>
      <w:r w:rsidRPr="00101D4A">
        <w:t>4)</w:t>
      </w:r>
      <w:r w:rsidRPr="00101D4A">
        <w:tab/>
      </w:r>
      <w:r w:rsidR="00DC1410" w:rsidRPr="00101D4A">
        <w:t xml:space="preserve">zwłoka </w:t>
      </w:r>
      <w:r w:rsidRPr="00101D4A">
        <w:t>Wykonawc</w:t>
      </w:r>
      <w:r w:rsidR="00DC1410" w:rsidRPr="00101D4A">
        <w:t xml:space="preserve">y w przekazaniu Zamawiającemu </w:t>
      </w:r>
      <w:r w:rsidR="00D96797" w:rsidRPr="00101D4A">
        <w:t xml:space="preserve">przedmiotu </w:t>
      </w:r>
      <w:r w:rsidR="007953C9">
        <w:t>umowy</w:t>
      </w:r>
      <w:r w:rsidR="007953C9">
        <w:br/>
      </w:r>
      <w:r w:rsidR="00D96797" w:rsidRPr="00101D4A">
        <w:t xml:space="preserve">ponad termin, o którym mowa w § 1 ust. </w:t>
      </w:r>
      <w:r w:rsidR="007953C9">
        <w:t>6</w:t>
      </w:r>
      <w:r w:rsidR="00D96797" w:rsidRPr="00101D4A">
        <w:t>, wynosi ponad 14 dni kalendarzowych</w:t>
      </w:r>
      <w:r w:rsidR="006448C5" w:rsidRPr="00101D4A">
        <w:t>.</w:t>
      </w:r>
    </w:p>
    <w:p w:rsidR="00852F9C" w:rsidRDefault="00852F9C">
      <w:pPr>
        <w:rPr>
          <w:spacing w:val="1"/>
        </w:rPr>
      </w:pPr>
      <w:r>
        <w:rPr>
          <w:spacing w:val="1"/>
        </w:rPr>
        <w:br w:type="page"/>
      </w:r>
    </w:p>
    <w:p w:rsidR="00F85EA3" w:rsidRPr="00101D4A" w:rsidRDefault="00F85EA3" w:rsidP="00F85EA3">
      <w:pPr>
        <w:pStyle w:val="Akapitzlist2"/>
        <w:widowControl w:val="0"/>
        <w:shd w:val="clear" w:color="auto" w:fill="FFFFFF"/>
        <w:autoSpaceDN w:val="0"/>
        <w:ind w:left="567" w:hanging="567"/>
        <w:jc w:val="both"/>
        <w:rPr>
          <w:spacing w:val="1"/>
        </w:rPr>
      </w:pPr>
      <w:r w:rsidRPr="00101D4A">
        <w:rPr>
          <w:spacing w:val="1"/>
        </w:rPr>
        <w:lastRenderedPageBreak/>
        <w:t>2.</w:t>
      </w:r>
      <w:r w:rsidRPr="00101D4A">
        <w:rPr>
          <w:spacing w:val="1"/>
        </w:rPr>
        <w:tab/>
        <w:t xml:space="preserve">W przypadku, o którym mowa w ust. 1 pkt </w:t>
      </w:r>
      <w:r w:rsidR="00F23D5A" w:rsidRPr="00101D4A">
        <w:rPr>
          <w:spacing w:val="1"/>
        </w:rPr>
        <w:t>4</w:t>
      </w:r>
      <w:r w:rsidRPr="00101D4A">
        <w:rPr>
          <w:spacing w:val="1"/>
        </w:rPr>
        <w:t xml:space="preserve"> </w:t>
      </w:r>
      <w:r w:rsidRPr="00101D4A">
        <w:t>Zamawiający może dochodzić</w:t>
      </w:r>
      <w:r w:rsidRPr="00101D4A">
        <w:br/>
        <w:t xml:space="preserve">od Wykonawcy albo kary umownej, o której mowa w § 3 </w:t>
      </w:r>
      <w:r w:rsidR="00F23D5A" w:rsidRPr="00101D4A">
        <w:t>ust. 1 pkt 1, albo kary umownej</w:t>
      </w:r>
      <w:r w:rsidRPr="00101D4A">
        <w:t>, o której mowa w § 3 ust. 1 pkt 2. Kary umowne, o których mowa</w:t>
      </w:r>
      <w:r w:rsidRPr="00101D4A">
        <w:br/>
        <w:t>w § 3 ust. 1 pkt 1 i pkt 2 nie podlegają łączeniu lub sumowaniu</w:t>
      </w:r>
      <w:r w:rsidRPr="00101D4A">
        <w:rPr>
          <w:spacing w:val="1"/>
        </w:rPr>
        <w:t xml:space="preserve"> w przypadku,</w:t>
      </w:r>
      <w:r w:rsidRPr="00101D4A">
        <w:rPr>
          <w:spacing w:val="1"/>
        </w:rPr>
        <w:br/>
        <w:t xml:space="preserve">gdy Zamawiający odstąpi od Umowy ponieważ </w:t>
      </w:r>
      <w:r w:rsidR="00F23D5A" w:rsidRPr="00101D4A">
        <w:t xml:space="preserve">zwłoka Wykonawcy w przekazaniu Zamawiającemu przedmiotu </w:t>
      </w:r>
      <w:r w:rsidR="006F4F9B">
        <w:t>umowy</w:t>
      </w:r>
      <w:r w:rsidR="00F23D5A" w:rsidRPr="00101D4A">
        <w:t xml:space="preserve"> ponad termin, o którym mowa w § 1 ust. </w:t>
      </w:r>
      <w:r w:rsidR="007953C9">
        <w:t>6</w:t>
      </w:r>
      <w:r w:rsidR="00F23D5A" w:rsidRPr="00101D4A">
        <w:t>, wynosi ponad 14 dni kalendarzowych</w:t>
      </w:r>
      <w:r w:rsidRPr="00101D4A">
        <w:t>.</w:t>
      </w:r>
    </w:p>
    <w:p w:rsidR="00F85EA3" w:rsidRPr="00101D4A" w:rsidRDefault="00F85EA3" w:rsidP="00F85EA3">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Oświadczenie o odstąpieniu od Umowy należy złożyć drugiej Stronie w formie pisemnej pod rygorem nieważności. Oświadczenie o odstąpieniu od Umowy</w:t>
      </w:r>
      <w:r w:rsidRPr="00101D4A">
        <w:rPr>
          <w:spacing w:val="1"/>
        </w:rPr>
        <w:br/>
        <w:t>musi zawierać uzasadnienie.</w:t>
      </w:r>
    </w:p>
    <w:p w:rsidR="00C96A51" w:rsidRPr="00101D4A" w:rsidRDefault="00C96A51" w:rsidP="00C96A51"/>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C05327" w:rsidRPr="00101D4A">
        <w:rPr>
          <w:b/>
          <w:bCs/>
          <w:spacing w:val="1"/>
        </w:rPr>
        <w:t>5</w:t>
      </w:r>
      <w:r w:rsidRPr="00101D4A">
        <w:rPr>
          <w:b/>
          <w:bCs/>
          <w:spacing w:val="1"/>
        </w:rPr>
        <w:t>.</w:t>
      </w:r>
    </w:p>
    <w:p w:rsidR="00E501C4" w:rsidRPr="00101D4A" w:rsidRDefault="00E501C4" w:rsidP="00E501C4">
      <w:pPr>
        <w:pStyle w:val="Akapitzlist2"/>
        <w:widowControl w:val="0"/>
        <w:shd w:val="clear" w:color="auto" w:fill="FFFFFF"/>
        <w:autoSpaceDN w:val="0"/>
        <w:ind w:left="567" w:hanging="567"/>
        <w:jc w:val="both"/>
        <w:rPr>
          <w:spacing w:val="1"/>
        </w:rPr>
      </w:pPr>
      <w:r w:rsidRPr="00A5639F">
        <w:rPr>
          <w:spacing w:val="1"/>
        </w:rPr>
        <w:t>1.</w:t>
      </w:r>
      <w:r w:rsidRPr="00A5639F">
        <w:rPr>
          <w:spacing w:val="1"/>
        </w:rPr>
        <w:tab/>
      </w:r>
      <w:r w:rsidR="00F23D5A" w:rsidRPr="00A5639F">
        <w:t>Wykonawca nie może przenieść na osoby trzecie swoich praw i obowiązków wynikających z Umowy bez zgody Zamawiającego</w:t>
      </w:r>
      <w:r w:rsidR="00F23D5A" w:rsidRPr="00A5639F">
        <w:rPr>
          <w:sz w:val="23"/>
          <w:szCs w:val="23"/>
        </w:rPr>
        <w:t>.</w:t>
      </w:r>
      <w:r w:rsidR="00F23D5A" w:rsidRPr="00A5639F">
        <w:t xml:space="preserve"> Wykonawca</w:t>
      </w:r>
      <w:r w:rsidR="00F23D5A" w:rsidRPr="00A5639F">
        <w:rPr>
          <w:spacing w:val="1"/>
        </w:rPr>
        <w:t xml:space="preserve"> może realizować przedmiot </w:t>
      </w:r>
      <w:r w:rsidR="00523BC5">
        <w:rPr>
          <w:spacing w:val="1"/>
        </w:rPr>
        <w:t>u</w:t>
      </w:r>
      <w:r w:rsidR="00F23D5A" w:rsidRPr="00A5639F">
        <w:rPr>
          <w:spacing w:val="1"/>
        </w:rPr>
        <w:t>mowy korzystając z podwykonawstwa na zasadach, o których mowa</w:t>
      </w:r>
      <w:r w:rsidR="00A5639F">
        <w:rPr>
          <w:spacing w:val="1"/>
        </w:rPr>
        <w:br/>
      </w:r>
      <w:r w:rsidR="00F23D5A" w:rsidRPr="00A5639F">
        <w:rPr>
          <w:spacing w:val="1"/>
        </w:rPr>
        <w:t>w ust. 2 do 16.</w:t>
      </w:r>
    </w:p>
    <w:p w:rsidR="00C96A51" w:rsidRPr="00101D4A" w:rsidRDefault="00E501C4" w:rsidP="00C96A51">
      <w:pPr>
        <w:pStyle w:val="Akapitzlist2"/>
        <w:widowControl w:val="0"/>
        <w:shd w:val="clear" w:color="auto" w:fill="FFFFFF"/>
        <w:autoSpaceDN w:val="0"/>
        <w:ind w:left="567" w:hanging="567"/>
        <w:jc w:val="both"/>
        <w:rPr>
          <w:spacing w:val="1"/>
        </w:rPr>
      </w:pPr>
      <w:r w:rsidRPr="00101D4A">
        <w:rPr>
          <w:spacing w:val="1"/>
        </w:rPr>
        <w:t>2</w:t>
      </w:r>
      <w:r w:rsidR="00C96A51" w:rsidRPr="00101D4A">
        <w:rPr>
          <w:spacing w:val="1"/>
        </w:rPr>
        <w:t>.</w:t>
      </w:r>
      <w:r w:rsidR="00C96A51" w:rsidRPr="00101D4A">
        <w:rPr>
          <w:spacing w:val="1"/>
        </w:rPr>
        <w:tab/>
        <w:t>Wykonawca oraz jego podwykonawcy przez cały okres realizacji umowy,</w:t>
      </w:r>
      <w:r w:rsidR="00C96A51" w:rsidRPr="00101D4A">
        <w:rPr>
          <w:spacing w:val="1"/>
        </w:rPr>
        <w:br/>
        <w:t>zobowiązani są posiadać uprawnienia niezbędn</w:t>
      </w:r>
      <w:r w:rsidRPr="00101D4A">
        <w:rPr>
          <w:spacing w:val="1"/>
        </w:rPr>
        <w:t>e</w:t>
      </w:r>
      <w:r w:rsidR="00C96A51" w:rsidRPr="00101D4A">
        <w:rPr>
          <w:spacing w:val="1"/>
        </w:rPr>
        <w:t xml:space="preserve"> do realizacji przedmiotu</w:t>
      </w:r>
      <w:r w:rsidR="00C96A51" w:rsidRPr="00101D4A">
        <w:rPr>
          <w:spacing w:val="1"/>
        </w:rPr>
        <w:br/>
        <w:t>umowy zgodnie z obowiązującymi przepisami prawa. Wykonawca obowiązany</w:t>
      </w:r>
      <w:r w:rsidR="00C96A51" w:rsidRPr="00101D4A">
        <w:rPr>
          <w:spacing w:val="1"/>
        </w:rPr>
        <w:br/>
        <w:t>jest na każde wezwanie Zamawiającego we wskazanym w wezwaniu terminie przedstawić dokumenty potwierdzające posiadanie przez Wykonawcę</w:t>
      </w:r>
      <w:r w:rsidR="00C96A51" w:rsidRPr="00101D4A">
        <w:rPr>
          <w:spacing w:val="1"/>
        </w:rPr>
        <w:br/>
        <w:t>oraz jego podwykonawców uprawnień niezbędnych do realizacji przedmiotu</w:t>
      </w:r>
      <w:r w:rsidR="00C96A51" w:rsidRPr="00101D4A">
        <w:rPr>
          <w:spacing w:val="1"/>
        </w:rPr>
        <w:br/>
        <w:t>umowy zgodnie z obowiązującymi przepisami prawa.</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Wykonawca obowiązany jest przedłożyć Zamawiającemu zawartą umowę</w:t>
      </w:r>
      <w:r w:rsidRPr="00101D4A">
        <w:rPr>
          <w:spacing w:val="1"/>
        </w:rPr>
        <w:br/>
        <w:t>o podwykonawstwo (lub jej kopię poświadczoną za zgodność z oryginałem)</w:t>
      </w:r>
      <w:r w:rsidRPr="00101D4A">
        <w:rPr>
          <w:spacing w:val="1"/>
        </w:rPr>
        <w:br/>
        <w:t>w terminie 7 dni licząc od dnia jej zawarcia. Obowiązek, o którym mowa</w:t>
      </w:r>
      <w:r w:rsidRPr="00101D4A">
        <w:rPr>
          <w:spacing w:val="1"/>
        </w:rPr>
        <w:br/>
        <w:t>w zdaniu poprzedzającym nie dotyczy umów o wartości niższej niż 0,5% maksymalnej wartości nominalnej zobowiązania Zamawiającego wynikającego z Umowy</w:t>
      </w:r>
      <w:r w:rsidR="00F85EA3" w:rsidRPr="00101D4A">
        <w:rPr>
          <w:spacing w:val="1"/>
        </w:rPr>
        <w:t xml:space="preserve"> brutto</w:t>
      </w:r>
      <w:r w:rsidRPr="00101D4A">
        <w:rPr>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Postanowienia ust. 3 stosuje się odpowiednio do zmian umowy o podwykonawstwo.</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r>
      <w:r w:rsidRPr="00101D4A">
        <w:t>Wykonawca</w:t>
      </w:r>
      <w:r w:rsidRPr="00101D4A">
        <w:rPr>
          <w:spacing w:val="1"/>
        </w:rPr>
        <w:t xml:space="preserve"> odpowiada za działania i zaniechania podwykonawców jak za własne działania i zaniechania. </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6.</w:t>
      </w:r>
      <w:r w:rsidRPr="00101D4A">
        <w:rPr>
          <w:spacing w:val="1"/>
        </w:rPr>
        <w:tab/>
        <w:t>Roszczenia podwykonawców związane z realizacją umów zawartych z Wykonawcą obciążają Wykonawcę.</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 xml:space="preserve">Niezależnie od postanowień ust. 3, przed przystąpieniem do realizacji przedmiotu </w:t>
      </w:r>
      <w:r w:rsidR="00523BC5">
        <w:rPr>
          <w:spacing w:val="1"/>
        </w:rPr>
        <w:t>u</w:t>
      </w:r>
      <w:r w:rsidRPr="00101D4A">
        <w:rPr>
          <w:spacing w:val="1"/>
        </w:rPr>
        <w:t xml:space="preserve">mowy </w:t>
      </w:r>
      <w:r w:rsidRPr="00101D4A">
        <w:t>Wykonawca</w:t>
      </w:r>
      <w:r w:rsidRPr="00101D4A">
        <w:rPr>
          <w:spacing w:val="1"/>
        </w:rPr>
        <w:t xml:space="preserve"> przekaże Zmawiającemu nazwy oraz dane teleadresowe podwykonawców i ich przedstawicieli prawnych. </w:t>
      </w:r>
      <w:r w:rsidRPr="00101D4A">
        <w:t>Wykonawca</w:t>
      </w:r>
      <w:r w:rsidRPr="00101D4A">
        <w:rPr>
          <w:spacing w:val="1"/>
        </w:rPr>
        <w:t xml:space="preserve"> jest obowiązany zawiadomić Zamawiającego o wszelkich zmianach danych, o których mowa</w:t>
      </w:r>
      <w:r w:rsidRPr="00101D4A">
        <w:rPr>
          <w:spacing w:val="1"/>
        </w:rPr>
        <w:br/>
        <w:t>w zdaniu poprzedzającym, w czasie obowiązywania Umowy.</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8.</w:t>
      </w:r>
      <w:r w:rsidRPr="00101D4A">
        <w:rPr>
          <w:spacing w:val="1"/>
        </w:rPr>
        <w:tab/>
        <w:t>Jeżeli zmiana albo rezygnacja z podwykonawcy dotyczy podmiotu, na którego</w:t>
      </w:r>
      <w:r w:rsidRPr="00101D4A">
        <w:rPr>
          <w:spacing w:val="1"/>
        </w:rPr>
        <w:br/>
        <w:t xml:space="preserve">zasoby </w:t>
      </w:r>
      <w:r w:rsidRPr="00101D4A">
        <w:t>Wykonawca</w:t>
      </w:r>
      <w:r w:rsidRPr="00101D4A">
        <w:rPr>
          <w:spacing w:val="1"/>
        </w:rPr>
        <w:t xml:space="preserve"> powoływał się w celu wykazania spełniania warunków udziału</w:t>
      </w:r>
      <w:r w:rsidRPr="00101D4A">
        <w:rPr>
          <w:spacing w:val="1"/>
        </w:rPr>
        <w:br/>
        <w:t xml:space="preserve">w postępowaniu, </w:t>
      </w:r>
      <w:r w:rsidRPr="00101D4A">
        <w:t>Wykonawca</w:t>
      </w:r>
      <w:r w:rsidRPr="00101D4A">
        <w:rPr>
          <w:spacing w:val="1"/>
        </w:rPr>
        <w:t xml:space="preserve"> jest obowiązany wykazać </w:t>
      </w:r>
      <w:r w:rsidRPr="00101D4A">
        <w:t>Zamawiającemu</w:t>
      </w:r>
      <w:r w:rsidRPr="00101D4A">
        <w:rPr>
          <w:spacing w:val="1"/>
        </w:rPr>
        <w:t>,</w:t>
      </w:r>
      <w:r w:rsidRPr="00101D4A">
        <w:rPr>
          <w:spacing w:val="1"/>
        </w:rPr>
        <w:br/>
        <w:t xml:space="preserve">że proponowany inny podwykonawca lub </w:t>
      </w:r>
      <w:r w:rsidRPr="00101D4A">
        <w:t>Wykonawca</w:t>
      </w:r>
      <w:r w:rsidRPr="00101D4A">
        <w:rPr>
          <w:spacing w:val="1"/>
        </w:rPr>
        <w:t xml:space="preserve"> samodzielnie spełnia</w:t>
      </w:r>
      <w:r w:rsidRPr="00101D4A">
        <w:rPr>
          <w:spacing w:val="1"/>
        </w:rPr>
        <w:br/>
        <w:t xml:space="preserve">je w stopniu nie mniejszym niż podwykonawca, na którego zasoby </w:t>
      </w:r>
      <w:r w:rsidRPr="00101D4A">
        <w:t>Wykonawca</w:t>
      </w:r>
      <w:r w:rsidRPr="00101D4A">
        <w:rPr>
          <w:spacing w:val="1"/>
        </w:rPr>
        <w:br/>
        <w:t>jako Wykonawca powoływał się w czasie oceny ofert.</w:t>
      </w:r>
    </w:p>
    <w:p w:rsidR="00852F9C" w:rsidRDefault="00852F9C">
      <w:pPr>
        <w:rPr>
          <w:spacing w:val="1"/>
        </w:rPr>
      </w:pPr>
      <w:r>
        <w:rPr>
          <w:spacing w:val="1"/>
        </w:rPr>
        <w:br w:type="page"/>
      </w:r>
    </w:p>
    <w:p w:rsidR="00C023E6" w:rsidRPr="00101D4A" w:rsidRDefault="00C023E6" w:rsidP="00C96A51">
      <w:pPr>
        <w:pStyle w:val="Akapitzlist2"/>
        <w:widowControl w:val="0"/>
        <w:shd w:val="clear" w:color="auto" w:fill="FFFFFF"/>
        <w:autoSpaceDN w:val="0"/>
        <w:ind w:left="567" w:hanging="567"/>
        <w:jc w:val="both"/>
        <w:rPr>
          <w:spacing w:val="1"/>
        </w:rPr>
      </w:pPr>
      <w:r w:rsidRPr="00101D4A">
        <w:rPr>
          <w:spacing w:val="1"/>
        </w:rPr>
        <w:lastRenderedPageBreak/>
        <w:t>9.</w:t>
      </w:r>
      <w:r w:rsidRPr="00101D4A">
        <w:rPr>
          <w:spacing w:val="1"/>
        </w:rPr>
        <w:tab/>
        <w:t>W przypadku korzystania z podwykonawstwa, Wykonawca obowiązany jest zawrzeć</w:t>
      </w:r>
      <w:r w:rsidRPr="00101D4A">
        <w:rPr>
          <w:spacing w:val="1"/>
        </w:rPr>
        <w:br/>
        <w:t>każdorazowo ze swoim podwykonawcą umowę określającą zasady powierzenia</w:t>
      </w:r>
      <w:r w:rsidRPr="00101D4A">
        <w:rPr>
          <w:spacing w:val="1"/>
        </w:rPr>
        <w:br/>
        <w:t xml:space="preserve">temu podwykonawcy realizacji </w:t>
      </w:r>
      <w:r w:rsidR="00523BC5">
        <w:rPr>
          <w:spacing w:val="1"/>
        </w:rPr>
        <w:t>p</w:t>
      </w:r>
      <w:r w:rsidRPr="00101D4A">
        <w:rPr>
          <w:spacing w:val="1"/>
        </w:rPr>
        <w:t xml:space="preserve">rzedmiotu </w:t>
      </w:r>
      <w:r w:rsidR="00523BC5">
        <w:rPr>
          <w:spacing w:val="1"/>
        </w:rPr>
        <w:t>u</w:t>
      </w:r>
      <w:r w:rsidRPr="00101D4A">
        <w:rPr>
          <w:spacing w:val="1"/>
        </w:rPr>
        <w:t xml:space="preserve">mowy, lub jego części, która zawierać będzie zobowiązanie podwykonawcy do odpowiedniego przestrzegania obowiązków Wykonawcy wynikających z § </w:t>
      </w:r>
      <w:r w:rsidR="00C05327" w:rsidRPr="00101D4A">
        <w:rPr>
          <w:spacing w:val="1"/>
        </w:rPr>
        <w:t>6</w:t>
      </w:r>
      <w:r w:rsidRPr="00101D4A">
        <w:rPr>
          <w:spacing w:val="1"/>
        </w:rPr>
        <w:t xml:space="preserve">, § </w:t>
      </w:r>
      <w:r w:rsidR="00C05327" w:rsidRPr="00101D4A">
        <w:rPr>
          <w:spacing w:val="1"/>
        </w:rPr>
        <w:t>8</w:t>
      </w:r>
      <w:r w:rsidRPr="00101D4A">
        <w:rPr>
          <w:spacing w:val="1"/>
        </w:rPr>
        <w:t xml:space="preserve"> oraz § </w:t>
      </w:r>
      <w:r w:rsidR="00C05327" w:rsidRPr="00101D4A">
        <w:rPr>
          <w:spacing w:val="1"/>
        </w:rPr>
        <w:t>9</w:t>
      </w:r>
      <w:r w:rsidRPr="00101D4A">
        <w:rPr>
          <w:spacing w:val="1"/>
        </w:rPr>
        <w:t xml:space="preserve"> niniejszej Umowy.</w:t>
      </w:r>
    </w:p>
    <w:p w:rsidR="007A0C26" w:rsidRPr="00101D4A" w:rsidRDefault="006E0065" w:rsidP="007A0C26">
      <w:pPr>
        <w:ind w:left="567" w:hanging="567"/>
        <w:jc w:val="both"/>
      </w:pPr>
      <w:r w:rsidRPr="00101D4A">
        <w:rPr>
          <w:spacing w:val="1"/>
        </w:rPr>
        <w:t>10</w:t>
      </w:r>
      <w:r w:rsidR="007A0C26" w:rsidRPr="00101D4A">
        <w:rPr>
          <w:spacing w:val="1"/>
        </w:rPr>
        <w:t>.</w:t>
      </w:r>
      <w:r w:rsidR="007A0C26" w:rsidRPr="00101D4A">
        <w:rPr>
          <w:spacing w:val="1"/>
        </w:rPr>
        <w:tab/>
        <w:t>W przypadku niedopełnienia przez Wykonawcę obowiązku, o którym mowa</w:t>
      </w:r>
      <w:r w:rsidR="007A0C26" w:rsidRPr="00101D4A">
        <w:rPr>
          <w:spacing w:val="1"/>
        </w:rPr>
        <w:br/>
        <w:t xml:space="preserve">w ust. </w:t>
      </w:r>
      <w:r w:rsidR="00E501C4" w:rsidRPr="00101D4A">
        <w:rPr>
          <w:spacing w:val="1"/>
        </w:rPr>
        <w:t>2</w:t>
      </w:r>
      <w:r w:rsidR="00F23D5A" w:rsidRPr="00101D4A">
        <w:rPr>
          <w:spacing w:val="1"/>
        </w:rPr>
        <w:t>,</w:t>
      </w:r>
      <w:r w:rsidR="007A0C26" w:rsidRPr="00101D4A">
        <w:rPr>
          <w:spacing w:val="1"/>
        </w:rPr>
        <w:t xml:space="preserve"> </w:t>
      </w:r>
      <w:r w:rsidR="00E501C4" w:rsidRPr="00101D4A">
        <w:rPr>
          <w:spacing w:val="1"/>
        </w:rPr>
        <w:t>ust.</w:t>
      </w:r>
      <w:r w:rsidR="007A0C26" w:rsidRPr="00101D4A">
        <w:rPr>
          <w:spacing w:val="1"/>
        </w:rPr>
        <w:t xml:space="preserve"> 3</w:t>
      </w:r>
      <w:r w:rsidR="00F23D5A" w:rsidRPr="00101D4A">
        <w:rPr>
          <w:spacing w:val="1"/>
        </w:rPr>
        <w:t xml:space="preserve"> oraz ust. 4</w:t>
      </w:r>
      <w:r w:rsidR="007A0C26" w:rsidRPr="00101D4A">
        <w:rPr>
          <w:spacing w:val="1"/>
        </w:rPr>
        <w:t>, Zamawiający ma prawo rozwiązać Umowę bez zachowania okresu wypowiedzenia z winy Wykonawcy oraz naliczyć Wykonawcy karę umowną,</w:t>
      </w:r>
      <w:r w:rsidR="00F23D5A" w:rsidRPr="00101D4A">
        <w:rPr>
          <w:spacing w:val="1"/>
        </w:rPr>
        <w:br/>
      </w:r>
      <w:r w:rsidR="007A0C26" w:rsidRPr="00101D4A">
        <w:rPr>
          <w:spacing w:val="1"/>
        </w:rPr>
        <w:t xml:space="preserve">o której mowa w § </w:t>
      </w:r>
      <w:r w:rsidR="00C05327" w:rsidRPr="00101D4A">
        <w:rPr>
          <w:spacing w:val="1"/>
        </w:rPr>
        <w:t>3</w:t>
      </w:r>
      <w:r w:rsidR="007A0C26" w:rsidRPr="00101D4A">
        <w:rPr>
          <w:spacing w:val="1"/>
        </w:rPr>
        <w:t xml:space="preserve"> ust. 1 </w:t>
      </w:r>
      <w:proofErr w:type="spellStart"/>
      <w:r w:rsidR="007A0C26" w:rsidRPr="00101D4A">
        <w:rPr>
          <w:spacing w:val="1"/>
        </w:rPr>
        <w:t>pkt</w:t>
      </w:r>
      <w:proofErr w:type="spellEnd"/>
      <w:r w:rsidR="007A0C26" w:rsidRPr="00101D4A">
        <w:rPr>
          <w:spacing w:val="1"/>
        </w:rPr>
        <w:t xml:space="preserve"> </w:t>
      </w:r>
      <w:r w:rsidR="007953C9">
        <w:rPr>
          <w:spacing w:val="1"/>
        </w:rPr>
        <w:t>2</w:t>
      </w:r>
      <w:r w:rsidR="007A0C26" w:rsidRPr="00101D4A">
        <w:rPr>
          <w:spacing w:val="1"/>
        </w:rPr>
        <w:t xml:space="preserve"> Umowy. W takim przypadku Wykonawca może żądać wynagrodzenia wyłącznie z tytułu części Umowy wykonanej do dnia rozwiązania Umowy.</w:t>
      </w:r>
    </w:p>
    <w:p w:rsidR="006853B4" w:rsidRPr="00101D4A" w:rsidRDefault="006853B4" w:rsidP="006853B4">
      <w:pPr>
        <w:ind w:left="567" w:hanging="567"/>
        <w:jc w:val="both"/>
      </w:pPr>
      <w:r w:rsidRPr="00101D4A">
        <w:rPr>
          <w:spacing w:val="1"/>
        </w:rPr>
        <w:t>1</w:t>
      </w:r>
      <w:r w:rsidR="006E0065" w:rsidRPr="00101D4A">
        <w:rPr>
          <w:spacing w:val="1"/>
        </w:rPr>
        <w:t>1</w:t>
      </w:r>
      <w:r w:rsidRPr="00101D4A">
        <w:rPr>
          <w:spacing w:val="1"/>
        </w:rPr>
        <w:t>.</w:t>
      </w:r>
      <w:r w:rsidRPr="00101D4A">
        <w:rPr>
          <w:spacing w:val="1"/>
        </w:rPr>
        <w:tab/>
        <w:t>W przypadku niedopełnienia przez Wykonawcę obowiązku, o którym mowa</w:t>
      </w:r>
      <w:r w:rsidRPr="00101D4A">
        <w:rPr>
          <w:spacing w:val="1"/>
        </w:rPr>
        <w:br/>
        <w:t>w ust. 9, Zamawiający ma prawo naliczyć Wykonawcy karę umowną,</w:t>
      </w:r>
      <w:r w:rsidR="00E501C4" w:rsidRPr="00101D4A">
        <w:rPr>
          <w:spacing w:val="1"/>
        </w:rPr>
        <w:t xml:space="preserve"> </w:t>
      </w:r>
      <w:r w:rsidRPr="00101D4A">
        <w:rPr>
          <w:spacing w:val="1"/>
        </w:rPr>
        <w:t>o której mowa</w:t>
      </w:r>
      <w:r w:rsidR="00E501C4" w:rsidRPr="00101D4A">
        <w:rPr>
          <w:spacing w:val="1"/>
        </w:rPr>
        <w:br/>
      </w:r>
      <w:r w:rsidRPr="00101D4A">
        <w:rPr>
          <w:spacing w:val="1"/>
        </w:rPr>
        <w:t xml:space="preserve">w § </w:t>
      </w:r>
      <w:r w:rsidR="00C05327" w:rsidRPr="00101D4A">
        <w:rPr>
          <w:spacing w:val="1"/>
        </w:rPr>
        <w:t>3</w:t>
      </w:r>
      <w:r w:rsidRPr="00101D4A">
        <w:rPr>
          <w:spacing w:val="1"/>
        </w:rPr>
        <w:t xml:space="preserve"> ust. 1 </w:t>
      </w:r>
      <w:proofErr w:type="spellStart"/>
      <w:r w:rsidRPr="00101D4A">
        <w:rPr>
          <w:spacing w:val="1"/>
        </w:rPr>
        <w:t>pkt</w:t>
      </w:r>
      <w:proofErr w:type="spellEnd"/>
      <w:r w:rsidRPr="00101D4A">
        <w:rPr>
          <w:spacing w:val="1"/>
        </w:rPr>
        <w:t xml:space="preserve"> </w:t>
      </w:r>
      <w:r w:rsidR="00852F9C">
        <w:rPr>
          <w:spacing w:val="1"/>
        </w:rPr>
        <w:t>4</w:t>
      </w:r>
      <w:r w:rsidRPr="00101D4A">
        <w:rPr>
          <w:spacing w:val="1"/>
        </w:rPr>
        <w:t xml:space="preserve"> Umowy.</w:t>
      </w:r>
    </w:p>
    <w:p w:rsidR="006D2359" w:rsidRPr="00101D4A" w:rsidRDefault="006E0065" w:rsidP="006D2359">
      <w:pPr>
        <w:ind w:left="567" w:hanging="567"/>
        <w:jc w:val="both"/>
      </w:pPr>
      <w:r w:rsidRPr="00101D4A">
        <w:t>12</w:t>
      </w:r>
      <w:r w:rsidR="006D2359" w:rsidRPr="00101D4A">
        <w:t>.</w:t>
      </w:r>
      <w:r w:rsidR="006D2359" w:rsidRPr="00101D4A">
        <w:tab/>
        <w:t xml:space="preserve">Z zastrzeżeniem ust. </w:t>
      </w:r>
      <w:r w:rsidRPr="00101D4A">
        <w:t>13</w:t>
      </w:r>
      <w:r w:rsidR="006D2359" w:rsidRPr="00101D4A">
        <w:t>, Wykonawca nie może powierzyć wykonania całości</w:t>
      </w:r>
      <w:r w:rsidR="006D2359" w:rsidRPr="00101D4A">
        <w:br/>
        <w:t xml:space="preserve">lub części przedmiotu </w:t>
      </w:r>
      <w:r w:rsidR="00523BC5">
        <w:t>u</w:t>
      </w:r>
      <w:r w:rsidR="006D2359" w:rsidRPr="00101D4A">
        <w:t>mowy producentowi, dostawcy, podwykonawcy lub innemu podmiotowi, na którego zdolnościach technicznych lub zawodowych polega albo będzie polegać Wykonawca, jeżeli ten producent, dostawca, podwykonawca lub inny podmiot podlega wykluczeniu z udziału w postępowaniu o udzielenie zamówienia publicznego</w:t>
      </w:r>
      <w:r w:rsidR="006D2359" w:rsidRPr="00101D4A">
        <w:br/>
        <w:t>na podstawie:</w:t>
      </w:r>
    </w:p>
    <w:p w:rsidR="006D2359" w:rsidRPr="00101D4A" w:rsidRDefault="006D2359" w:rsidP="006D2359">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 xml:space="preserve">który będzie realizować przedmiot </w:t>
      </w:r>
      <w:r w:rsidR="00523BC5">
        <w:rPr>
          <w:iCs/>
        </w:rPr>
        <w:t>umowy</w:t>
      </w:r>
      <w:r w:rsidRPr="00101D4A">
        <w:rPr>
          <w:iCs/>
        </w:rPr>
        <w:t xml:space="preserve"> z udziałem:</w:t>
      </w:r>
    </w:p>
    <w:p w:rsidR="006D2359" w:rsidRPr="00101D4A" w:rsidRDefault="006D2359" w:rsidP="006D2359">
      <w:pPr>
        <w:ind w:left="1701" w:hanging="567"/>
        <w:jc w:val="both"/>
      </w:pPr>
      <w:r w:rsidRPr="00101D4A">
        <w:t>a)</w:t>
      </w:r>
      <w:r w:rsidRPr="00101D4A">
        <w:tab/>
        <w:t>obywateli rosyjskich lub osób fizycznych lub prawnych, podmiotów</w:t>
      </w:r>
      <w:r w:rsidRPr="00101D4A">
        <w:br/>
        <w:t>lub organów z siedzibą w Rosji;</w:t>
      </w:r>
    </w:p>
    <w:p w:rsidR="006D2359" w:rsidRPr="00101D4A" w:rsidRDefault="006D2359" w:rsidP="006D2359">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6D2359" w:rsidRPr="00101D4A" w:rsidRDefault="006D2359" w:rsidP="006D2359">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6D2359" w:rsidRPr="00101D4A" w:rsidRDefault="006D2359" w:rsidP="006D2359">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6D2359" w:rsidRPr="00101D4A" w:rsidRDefault="006D2359" w:rsidP="006D2359">
      <w:pPr>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(Dz. U. z 2022 poz. 835), zgodnie z którym wykluczeniu z postępowania o udzielenie zamówienia publicznego podlega wykonawca:</w:t>
      </w:r>
    </w:p>
    <w:p w:rsidR="006D2359" w:rsidRPr="00101D4A" w:rsidRDefault="006D2359" w:rsidP="006D2359">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852F9C" w:rsidRDefault="00852F9C">
      <w:r>
        <w:br w:type="page"/>
      </w:r>
    </w:p>
    <w:p w:rsidR="006D2359" w:rsidRPr="00101D4A" w:rsidRDefault="006D2359" w:rsidP="006D2359">
      <w:pPr>
        <w:ind w:left="1701" w:hanging="567"/>
        <w:jc w:val="both"/>
      </w:pPr>
      <w:r w:rsidRPr="00101D4A">
        <w:lastRenderedPageBreak/>
        <w:t>b)</w:t>
      </w:r>
      <w:r w:rsidRPr="00101D4A">
        <w:tab/>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w:t>
      </w:r>
      <w:r w:rsidRPr="00101D4A">
        <w:br/>
        <w:t>24 lutego 2022 r., o ile została wpisana na listę na podstawie decyzji</w:t>
      </w:r>
      <w:r w:rsidRPr="00101D4A">
        <w:br/>
        <w:t>w sprawie wpisu na listę rozstrzygającej o zastosowaniu środka polegającego na wykluczeniu z postępowania o udzielenie zamówienia publicznego;</w:t>
      </w:r>
    </w:p>
    <w:p w:rsidR="006D2359" w:rsidRPr="00101D4A" w:rsidRDefault="006D2359" w:rsidP="006D2359">
      <w:pPr>
        <w:ind w:left="1701" w:hanging="567"/>
        <w:jc w:val="both"/>
      </w:pPr>
      <w:r w:rsidRPr="00101D4A">
        <w:t>c)</w:t>
      </w:r>
      <w:r w:rsidRPr="00101D4A">
        <w:tab/>
        <w:t>którego jednostką dominującą w rozumieniu art. 3 ust. 1 pkt 37 ustawy</w:t>
      </w:r>
      <w:r w:rsidRPr="00101D4A">
        <w:br/>
        <w:t>z dnia 29 września 1994 r. o rachunkowości (Dz. U. z 2021 r. poz. 217, 2105 i 2106) jest podmiot wymieniony w wykazach określonych</w:t>
      </w:r>
      <w:r w:rsidRPr="00101D4A">
        <w:br/>
        <w:t>w rozporządzeniu 765/2006 i rozporządzeniu 269/2014 albo wpisany</w:t>
      </w:r>
      <w:r w:rsidRPr="00101D4A">
        <w:br/>
        <w:t>na listę lub będący taką jednostką dominującą od dnia 24 lutego 2022 r.,</w:t>
      </w:r>
      <w:r w:rsidRPr="00101D4A">
        <w:br/>
        <w:t>o ile został wpisany na listę na podstawie decyzji w sprawie wpisu na listę rozstrzygającej o zastosowaniu środka polegającego na wykluczeniu</w:t>
      </w:r>
      <w:r w:rsidRPr="00101D4A">
        <w:br/>
        <w:t>z postępowania o udzielenie zamówienia publicznego.</w:t>
      </w:r>
    </w:p>
    <w:p w:rsidR="006D2359" w:rsidRPr="00101D4A" w:rsidRDefault="006D2359" w:rsidP="006D2359">
      <w:pPr>
        <w:suppressAutoHyphens/>
        <w:autoSpaceDE w:val="0"/>
        <w:ind w:left="567" w:hanging="567"/>
        <w:jc w:val="both"/>
      </w:pPr>
      <w:r w:rsidRPr="00101D4A">
        <w:t>1</w:t>
      </w:r>
      <w:r w:rsidR="006E0065" w:rsidRPr="00101D4A">
        <w:t>3</w:t>
      </w:r>
      <w:r w:rsidRPr="00101D4A">
        <w:t>.</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1</w:t>
      </w:r>
      <w:r w:rsidR="006E0065" w:rsidRPr="00101D4A">
        <w:t>2</w:t>
      </w:r>
      <w:r w:rsidRPr="00101D4A">
        <w:t xml:space="preserve"> pkt 2.</w:t>
      </w:r>
    </w:p>
    <w:p w:rsidR="006D2359" w:rsidRPr="00101D4A" w:rsidRDefault="006D2359" w:rsidP="006D2359">
      <w:pPr>
        <w:suppressAutoHyphens/>
        <w:autoSpaceDE w:val="0"/>
        <w:ind w:left="567" w:hanging="567"/>
        <w:jc w:val="both"/>
      </w:pPr>
      <w:r w:rsidRPr="00101D4A">
        <w:t>1</w:t>
      </w:r>
      <w:r w:rsidR="006E0065" w:rsidRPr="00101D4A">
        <w:t>4</w:t>
      </w:r>
      <w:r w:rsidRPr="00101D4A">
        <w:t>.</w:t>
      </w:r>
      <w:r w:rsidRPr="00101D4A">
        <w:tab/>
        <w:t>W przypadku naruszenia zakazu, o którym mowa w ust. 1</w:t>
      </w:r>
      <w:r w:rsidR="006E0065" w:rsidRPr="00101D4A">
        <w:t>2</w:t>
      </w:r>
      <w:r w:rsidRPr="00101D4A">
        <w:t>, o każdym takim zdarzeniu Zamawiający poinformuje Prezesa Urzędu Zamówień Publicznych.</w:t>
      </w:r>
    </w:p>
    <w:p w:rsidR="006D2359" w:rsidRPr="00101D4A" w:rsidRDefault="006D2359" w:rsidP="006D2359">
      <w:pPr>
        <w:ind w:left="567" w:hanging="567"/>
        <w:jc w:val="both"/>
      </w:pPr>
      <w:r w:rsidRPr="00101D4A">
        <w:t>1</w:t>
      </w:r>
      <w:r w:rsidR="006E0065" w:rsidRPr="00101D4A">
        <w:t>5</w:t>
      </w:r>
      <w:r w:rsidRPr="00101D4A">
        <w:t>.</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w:t>
      </w:r>
    </w:p>
    <w:p w:rsidR="006D2359" w:rsidRPr="00101D4A" w:rsidRDefault="006D2359" w:rsidP="006D2359">
      <w:pPr>
        <w:ind w:left="567" w:hanging="567"/>
        <w:jc w:val="both"/>
        <w:rPr>
          <w:spacing w:val="1"/>
        </w:rPr>
      </w:pPr>
      <w:r w:rsidRPr="00101D4A">
        <w:rPr>
          <w:spacing w:val="1"/>
        </w:rPr>
        <w:t>1</w:t>
      </w:r>
      <w:r w:rsidR="006E0065" w:rsidRPr="00101D4A">
        <w:rPr>
          <w:spacing w:val="1"/>
        </w:rPr>
        <w:t>6</w:t>
      </w:r>
      <w:r w:rsidRPr="00101D4A">
        <w:rPr>
          <w:spacing w:val="1"/>
        </w:rPr>
        <w:t>.</w:t>
      </w:r>
      <w:r w:rsidRPr="00101D4A">
        <w:rPr>
          <w:spacing w:val="1"/>
        </w:rPr>
        <w:tab/>
      </w:r>
      <w:r w:rsidRPr="00101D4A">
        <w:t>Karę pieniężną, o której mowa w ust. 1</w:t>
      </w:r>
      <w:r w:rsidR="006E0065" w:rsidRPr="00101D4A">
        <w:t>5</w:t>
      </w:r>
      <w:r w:rsidRPr="00101D4A">
        <w:t>, nakłada Prezes Urzędu Zamówień Publicznych, w drodze decyzji, w wysokości do 20.000.000,00 zł.</w:t>
      </w:r>
    </w:p>
    <w:p w:rsidR="00E156F8" w:rsidRPr="00101D4A" w:rsidRDefault="00E156F8">
      <w:pPr>
        <w:rPr>
          <w:b/>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C05327" w:rsidRPr="00101D4A">
        <w:rPr>
          <w:b/>
          <w:bCs/>
          <w:spacing w:val="1"/>
        </w:rPr>
        <w:t>6</w:t>
      </w:r>
      <w:r w:rsidRPr="00101D4A">
        <w:rPr>
          <w:b/>
          <w:bCs/>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r>
      <w:r w:rsidRPr="00101D4A">
        <w:t>Zarówno w czasie trwania Umowy jak i po jej wygaśnięciu Strony zobowiązane</w:t>
      </w:r>
      <w:r w:rsidRPr="00101D4A">
        <w:br/>
        <w:t>są do zachowania tajemnicy kontraktowej i nie rozpowszechniania bez pisemnej</w:t>
      </w:r>
      <w:r w:rsidRPr="00101D4A">
        <w:br/>
        <w:t xml:space="preserve">zgody drugiej Strony informacji w jakiejkolwiek sposób dotyczących realizacji przedmiotu </w:t>
      </w:r>
      <w:r w:rsidR="00523BC5">
        <w:t>u</w:t>
      </w:r>
      <w:r w:rsidRPr="00101D4A">
        <w:t>mowy, a nie przeznaczonych przez drugą Stronę do publicznego rozpowszechniania.</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r>
      <w:r w:rsidRPr="00101D4A">
        <w:t>Na podstawie niniejszego zobowiązania klauzulą poufności objęte są w szczególności wszelkie informacje, materiały i dane dotyczące jednej Strony, jakie druga Strona uzyska w czasie wykonywania umowy niezależnie od ich formy i sposobu</w:t>
      </w:r>
      <w:r w:rsidRPr="00101D4A">
        <w:br/>
        <w:t xml:space="preserve">ich uzyskania, w tym w szczególności zawierające dane o charakterze </w:t>
      </w:r>
      <w:r w:rsidRPr="00101D4A">
        <w:rPr>
          <w:spacing w:val="1"/>
        </w:rPr>
        <w:t>organizacyjnym, operacyjnym, finansowym oraz marketingowym dotyczącym działalności gospodarczej prowadzonej przez Strony.</w:t>
      </w:r>
    </w:p>
    <w:p w:rsidR="00852F9C" w:rsidRDefault="00852F9C">
      <w:pPr>
        <w:rPr>
          <w:spacing w:val="1"/>
        </w:rPr>
      </w:pPr>
      <w:r>
        <w:rPr>
          <w:spacing w:val="1"/>
        </w:rPr>
        <w:br w:type="page"/>
      </w:r>
    </w:p>
    <w:p w:rsidR="00C96A51" w:rsidRPr="00101D4A" w:rsidRDefault="00C96A51" w:rsidP="00C96A51">
      <w:pPr>
        <w:ind w:left="567" w:hanging="567"/>
        <w:jc w:val="both"/>
      </w:pPr>
      <w:r w:rsidRPr="00101D4A">
        <w:rPr>
          <w:spacing w:val="1"/>
        </w:rPr>
        <w:lastRenderedPageBreak/>
        <w:t>3.</w:t>
      </w:r>
      <w:r w:rsidRPr="00101D4A">
        <w:rPr>
          <w:spacing w:val="1"/>
        </w:rPr>
        <w:tab/>
      </w:r>
      <w:r w:rsidRPr="00101D4A">
        <w:t>Wykorzystywanie, rozpowszechnienie, lub ujawnienie informacji, materiałów i danych objętych klauzulą poufności jest dopuszczalne jedynie za uprzednią pisemną zgodą drugiej Strony, chyba że:</w:t>
      </w:r>
    </w:p>
    <w:p w:rsidR="00C96A51" w:rsidRPr="00101D4A" w:rsidRDefault="00C96A51" w:rsidP="00C96A51">
      <w:pPr>
        <w:pStyle w:val="Tekstpodstawowy"/>
        <w:snapToGrid w:val="0"/>
        <w:ind w:left="1080" w:hanging="540"/>
        <w:jc w:val="both"/>
      </w:pPr>
      <w:r w:rsidRPr="00101D4A">
        <w:t>1)</w:t>
      </w:r>
      <w:r w:rsidRPr="00101D4A">
        <w:tab/>
        <w:t>obowiązek ich ujawnienia wynika z przepisów prawa lub następuje w związku</w:t>
      </w:r>
      <w:r w:rsidRPr="00101D4A">
        <w:br/>
        <w:t>z żądaniem uprawnionych organów wymiaru sprawiedliwości lub administracji publicznej;</w:t>
      </w:r>
    </w:p>
    <w:p w:rsidR="00C96A51" w:rsidRPr="00101D4A" w:rsidRDefault="00C96A51" w:rsidP="00C96A51">
      <w:pPr>
        <w:pStyle w:val="Tekstpodstawowy"/>
        <w:snapToGrid w:val="0"/>
        <w:ind w:left="1080" w:hanging="540"/>
      </w:pPr>
      <w:r w:rsidRPr="00101D4A">
        <w:t>2)</w:t>
      </w:r>
      <w:r w:rsidRPr="00101D4A">
        <w:tab/>
        <w:t>informacja została wcześniej udostępniona publicznie przez drugą Stronę;</w:t>
      </w:r>
    </w:p>
    <w:p w:rsidR="00C96A51" w:rsidRPr="00101D4A" w:rsidRDefault="00C96A51" w:rsidP="00C96A51">
      <w:pPr>
        <w:pStyle w:val="Tekstpodstawowy"/>
        <w:snapToGrid w:val="0"/>
        <w:ind w:left="1080" w:hanging="540"/>
        <w:jc w:val="both"/>
      </w:pPr>
      <w:r w:rsidRPr="00101D4A">
        <w:t>3)</w:t>
      </w:r>
      <w:r w:rsidRPr="00101D4A">
        <w:tab/>
        <w:t>informacja stanowi treść dokumentu, o którym mowa w ust. 11, pod warunkiem jednak, iż informacje udostępniane publicznie nie wykraczają poza treść wystawionego dokumentu.</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r>
      <w:r w:rsidRPr="00101D4A">
        <w:t>Za rozpowszechnienie uważa się także udostępnienie informacji, materiałów i danych, zaniechanie ich zabezpieczenia przed dostępem osób trzecich, jak również nieumyślną ich utratę spowodowaną niedbalstwem.</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r>
      <w:r w:rsidRPr="00101D4A">
        <w:t>Żadna ze Stron nie może utrwalać, zwielokrotniać, kopiować, udostępniać</w:t>
      </w:r>
      <w:r w:rsidRPr="00101D4A">
        <w:br/>
        <w:t>ani w inny sposób przetwarzać dostarczonych jej przez drugą Stronę</w:t>
      </w:r>
      <w:r w:rsidRPr="00101D4A">
        <w:br/>
        <w:t>lub stworzonych przez siebie w ramach wykonywania Umowy informacji,</w:t>
      </w:r>
      <w:r w:rsidRPr="00101D4A">
        <w:br/>
        <w:t>materiałów i danych, chyba że rzeczone utrwalenie, zwielokrotnienie, kopiowanie,</w:t>
      </w:r>
      <w:r w:rsidRPr="00101D4A">
        <w:br/>
        <w:t>lub udostępnianie jest niezbędne dla realizacji celu Umowy i służy wyłącznie</w:t>
      </w:r>
      <w:r w:rsidRPr="00101D4A">
        <w:br/>
        <w:t>temu celowi, bądź też zostanie dokonane na podstawie wyraźnej uprzedniej</w:t>
      </w:r>
      <w:r w:rsidRPr="00101D4A">
        <w:br/>
        <w:t>pisemnej zgody zainteresowanej Strony.</w:t>
      </w:r>
    </w:p>
    <w:p w:rsidR="00C96A51" w:rsidRPr="00101D4A" w:rsidRDefault="00C96A51" w:rsidP="00C96A51">
      <w:pPr>
        <w:pStyle w:val="Akapitzlist2"/>
        <w:widowControl w:val="0"/>
        <w:shd w:val="clear" w:color="auto" w:fill="FFFFFF"/>
        <w:autoSpaceDN w:val="0"/>
        <w:ind w:left="567" w:hanging="567"/>
        <w:jc w:val="both"/>
      </w:pPr>
      <w:r w:rsidRPr="00101D4A">
        <w:rPr>
          <w:spacing w:val="1"/>
        </w:rPr>
        <w:t>6.</w:t>
      </w:r>
      <w:r w:rsidRPr="00101D4A">
        <w:rPr>
          <w:spacing w:val="1"/>
        </w:rPr>
        <w:tab/>
      </w:r>
      <w:r w:rsidRPr="00101D4A">
        <w:t>Poufnością (tajemnicą kontraktową) objęte są w szczególności:</w:t>
      </w:r>
    </w:p>
    <w:p w:rsidR="00C96A51" w:rsidRPr="00101D4A" w:rsidRDefault="00C96A51" w:rsidP="00C96A51">
      <w:pPr>
        <w:pStyle w:val="Akapitzlist2"/>
        <w:shd w:val="clear" w:color="auto" w:fill="FFFFFF"/>
        <w:ind w:left="1080" w:hanging="540"/>
        <w:jc w:val="both"/>
        <w:outlineLvl w:val="2"/>
      </w:pPr>
      <w:r w:rsidRPr="00101D4A">
        <w:t>1)</w:t>
      </w:r>
      <w:r w:rsidRPr="00101D4A">
        <w:tab/>
        <w:t>informacje, materiały i dane stanowiące tajemnicę przedsiębiorstwa  w rozumieniu przepisów ustawy z dnia 16 kwietnia 1993 r. o zwalczaniu nieuczciwej konkurencji;</w:t>
      </w:r>
    </w:p>
    <w:p w:rsidR="00C96A51" w:rsidRPr="00101D4A" w:rsidRDefault="00C96A51" w:rsidP="00C96A51">
      <w:pPr>
        <w:pStyle w:val="Akapitzlist2"/>
        <w:shd w:val="clear" w:color="auto" w:fill="FFFFFF"/>
        <w:ind w:left="1080" w:hanging="540"/>
        <w:jc w:val="both"/>
        <w:outlineLvl w:val="2"/>
      </w:pPr>
      <w:r w:rsidRPr="00101D4A">
        <w:t>2)</w:t>
      </w:r>
      <w:r w:rsidRPr="00101D4A">
        <w:tab/>
        <w:t>informacje, materiały i dane stanowiące dane osobowe w rozumieniu przepisów ustawy z dnia 10 maja 2018 r. o ochronie danych osobowych;</w:t>
      </w:r>
    </w:p>
    <w:p w:rsidR="00C96A51" w:rsidRPr="00101D4A" w:rsidRDefault="00C96A51" w:rsidP="00C96A51">
      <w:pPr>
        <w:pStyle w:val="Akapitzlist2"/>
        <w:shd w:val="clear" w:color="auto" w:fill="FFFFFF"/>
        <w:ind w:left="1080" w:hanging="540"/>
        <w:jc w:val="both"/>
        <w:outlineLvl w:val="2"/>
      </w:pPr>
      <w:r w:rsidRPr="00101D4A">
        <w:t>3)</w:t>
      </w:r>
      <w:r w:rsidRPr="00101D4A">
        <w:tab/>
        <w:t>informacje, materiały i dane objęte ochroną wynikającą z przepisów ustawy</w:t>
      </w:r>
      <w:r w:rsidRPr="00101D4A">
        <w:br/>
        <w:t>z dnia 4 lutego 1994 r. o prawie autorskim i prawach pokrewnych;</w:t>
      </w:r>
    </w:p>
    <w:p w:rsidR="00C96A51" w:rsidRPr="00101D4A" w:rsidRDefault="00C96A51" w:rsidP="00C96A51">
      <w:pPr>
        <w:pStyle w:val="Akapitzlist2"/>
        <w:shd w:val="clear" w:color="auto" w:fill="FFFFFF"/>
        <w:ind w:left="1080" w:hanging="540"/>
        <w:jc w:val="both"/>
        <w:outlineLvl w:val="2"/>
      </w:pPr>
      <w:r w:rsidRPr="00101D4A">
        <w:t>4)</w:t>
      </w:r>
      <w:r w:rsidRPr="00101D4A">
        <w:tab/>
        <w:t>informacje, materiały i dane objęte ochroną wynikającą z przepisów ustawy</w:t>
      </w:r>
      <w:r w:rsidRPr="00101D4A">
        <w:br/>
        <w:t>z dnia 30 czerwca 2000 r. - Prawo własności przemysłowej;</w:t>
      </w:r>
    </w:p>
    <w:p w:rsidR="00C96A51" w:rsidRPr="00101D4A" w:rsidRDefault="00C96A51" w:rsidP="00C96A51">
      <w:pPr>
        <w:pStyle w:val="Akapitzlist2"/>
        <w:shd w:val="clear" w:color="auto" w:fill="FFFFFF"/>
        <w:ind w:left="1080" w:hanging="540"/>
        <w:jc w:val="both"/>
        <w:outlineLvl w:val="2"/>
      </w:pPr>
      <w:r w:rsidRPr="00101D4A">
        <w:t>5)</w:t>
      </w:r>
      <w:r w:rsidRPr="00101D4A">
        <w:tab/>
        <w:t>informacje, materiały i dane, których rozpowszechnienie może naruszyć</w:t>
      </w:r>
      <w:r w:rsidRPr="00101D4A">
        <w:br/>
        <w:t>dobra Stron lub osób trzecich w rozumieniu art. 23 ustawy z dnia  23 kwietnia 1964 r. - Kodeks cywilny;</w:t>
      </w:r>
    </w:p>
    <w:p w:rsidR="00C96A51" w:rsidRPr="00101D4A" w:rsidRDefault="00C96A51" w:rsidP="00C96A51">
      <w:pPr>
        <w:pStyle w:val="Akapitzlist2"/>
        <w:shd w:val="clear" w:color="auto" w:fill="FFFFFF"/>
        <w:ind w:left="1080" w:hanging="540"/>
        <w:jc w:val="both"/>
        <w:outlineLvl w:val="2"/>
      </w:pPr>
      <w:r w:rsidRPr="00101D4A">
        <w:t>6)</w:t>
      </w:r>
      <w:r w:rsidRPr="00101D4A">
        <w:tab/>
        <w:t>informacje zgromadzone w korespondencji, w tym korespondencji prowadzonej</w:t>
      </w:r>
      <w:r w:rsidRPr="00101D4A">
        <w:br/>
        <w:t>za pośrednictwem poczty elektronicznej, komunikatorów internetowych,</w:t>
      </w:r>
      <w:r w:rsidRPr="00101D4A">
        <w:br/>
        <w:t>lub innych środków komunikowania się na odległość;</w:t>
      </w:r>
    </w:p>
    <w:p w:rsidR="00C96A51" w:rsidRPr="00101D4A" w:rsidRDefault="00C96A51" w:rsidP="00C96A51">
      <w:pPr>
        <w:pStyle w:val="Akapitzlist2"/>
        <w:shd w:val="clear" w:color="auto" w:fill="FFFFFF"/>
        <w:ind w:left="1080" w:hanging="540"/>
        <w:jc w:val="both"/>
        <w:outlineLvl w:val="2"/>
      </w:pPr>
      <w:r w:rsidRPr="00101D4A">
        <w:t>7)</w:t>
      </w:r>
      <w:r w:rsidRPr="00101D4A">
        <w:tab/>
        <w:t>informacje stanowiące hasła dostępowe, kody dostępu, kody PIN i im podobne;</w:t>
      </w:r>
    </w:p>
    <w:p w:rsidR="00C96A51" w:rsidRPr="00101D4A" w:rsidRDefault="00C96A51" w:rsidP="00C96A51">
      <w:pPr>
        <w:pStyle w:val="Akapitzlist2"/>
        <w:shd w:val="clear" w:color="auto" w:fill="FFFFFF"/>
        <w:ind w:left="1080" w:hanging="540"/>
        <w:jc w:val="both"/>
        <w:outlineLvl w:val="2"/>
      </w:pPr>
      <w:r w:rsidRPr="00101D4A">
        <w:t>8)</w:t>
      </w:r>
      <w:r w:rsidRPr="00101D4A">
        <w:tab/>
        <w:t>informacje dotyczące osób pozostających w stosunku zlecenia lub stosunku pracy z którąkolwiek ze Stron, w tym ich dane osobowe.</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jednak nie później</w:t>
      </w:r>
      <w:r w:rsidRPr="00101D4A">
        <w:rPr>
          <w:spacing w:val="1"/>
        </w:rPr>
        <w:br/>
        <w:t>niż z upływem czasu obowiązywania Umowy, chyba, że postanowienia Umowy</w:t>
      </w:r>
      <w:r w:rsidRPr="00101D4A">
        <w:rPr>
          <w:spacing w:val="1"/>
        </w:rPr>
        <w:br/>
        <w:t>lub przepisy prawa powszechnie obowiązującego stanowią inaczej.</w:t>
      </w:r>
    </w:p>
    <w:p w:rsidR="00852F9C" w:rsidRDefault="00852F9C">
      <w:pPr>
        <w:rPr>
          <w:spacing w:val="1"/>
        </w:rPr>
      </w:pPr>
      <w:r>
        <w:rPr>
          <w:spacing w:val="1"/>
        </w:rPr>
        <w:br w:type="page"/>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lastRenderedPageBreak/>
        <w:t>8.</w:t>
      </w:r>
      <w:r w:rsidRPr="00101D4A">
        <w:rPr>
          <w:spacing w:val="1"/>
        </w:rPr>
        <w:tab/>
        <w:t>Strony zobowiązują się do wzajemnego pisemnego informowania o każdorazowym otrzymaniu żądania udostępnienia informacji objętych tajemnicą kontraktową,</w:t>
      </w:r>
      <w:r w:rsidRPr="00101D4A">
        <w:rPr>
          <w:spacing w:val="1"/>
        </w:rPr>
        <w:br/>
        <w:t xml:space="preserve">w celu uzyskania pisemnej zgody lub stanowiska o braku zgody Strony na ich udostępnienie, w czasie trwania Umowy, za wyjątkiem przypadków, gdy informacja taka byłaby niezgodna z treścią </w:t>
      </w:r>
      <w:r w:rsidRPr="00101D4A">
        <w:t xml:space="preserve">uprawnionego </w:t>
      </w:r>
      <w:r w:rsidRPr="00101D4A">
        <w:rPr>
          <w:spacing w:val="1"/>
        </w:rPr>
        <w:t xml:space="preserve">żądania </w:t>
      </w:r>
      <w:r w:rsidRPr="00101D4A">
        <w:t>organu wymiaru sprawiedliwości lub administracji publicznej.</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9.</w:t>
      </w:r>
      <w:r w:rsidRPr="00101D4A">
        <w:rPr>
          <w:spacing w:val="1"/>
        </w:rPr>
        <w:tab/>
        <w:t xml:space="preserve">Z zastrzeżeniem ust. 10 i ust. 12, bez uprzedniej pisemnej zgody </w:t>
      </w:r>
      <w:r w:rsidRPr="00101D4A">
        <w:t>Zamawiającego Wykonawca</w:t>
      </w:r>
      <w:r w:rsidRPr="00101D4A">
        <w:rPr>
          <w:spacing w:val="1"/>
        </w:rPr>
        <w:t xml:space="preserve"> nie może posługiwać się logotypem </w:t>
      </w:r>
      <w:r w:rsidRPr="00101D4A">
        <w:t>Zamawiającego</w:t>
      </w:r>
      <w:r w:rsidRPr="00101D4A">
        <w:rPr>
          <w:spacing w:val="1"/>
        </w:rPr>
        <w:t xml:space="preserve"> ani wymieniać</w:t>
      </w:r>
      <w:r w:rsidRPr="00101D4A">
        <w:rPr>
          <w:spacing w:val="1"/>
        </w:rPr>
        <w:br/>
        <w:t xml:space="preserve">nazwy </w:t>
      </w:r>
      <w:r w:rsidRPr="00101D4A">
        <w:t>Zamawiającego</w:t>
      </w:r>
      <w:r w:rsidRPr="00101D4A">
        <w:rPr>
          <w:spacing w:val="1"/>
        </w:rPr>
        <w:t xml:space="preserve"> w związku z działalnością </w:t>
      </w:r>
      <w:r w:rsidRPr="00101D4A">
        <w:t>Wykonawcy</w:t>
      </w:r>
      <w:r w:rsidRPr="00101D4A">
        <w:rPr>
          <w:spacing w:val="1"/>
        </w:rPr>
        <w:t>, w tym w szczególności działalnością promocyjną lub informacyjną.</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10.</w:t>
      </w:r>
      <w:r w:rsidRPr="00101D4A">
        <w:rPr>
          <w:spacing w:val="1"/>
        </w:rPr>
        <w:tab/>
        <w:t xml:space="preserve">Udzielanie lub publikowanie przez </w:t>
      </w:r>
      <w:r w:rsidRPr="00101D4A">
        <w:t xml:space="preserve">Strony </w:t>
      </w:r>
      <w:r w:rsidRPr="00101D4A">
        <w:rPr>
          <w:spacing w:val="1"/>
        </w:rPr>
        <w:t>informacji wymaganych na podstawie przepisów prawa nie jest uważane za działalność promocyjną lub informacyjną.</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11.</w:t>
      </w:r>
      <w:r w:rsidRPr="00101D4A">
        <w:rPr>
          <w:spacing w:val="1"/>
        </w:rPr>
        <w:tab/>
        <w:t xml:space="preserve">Na pisemny wniosek </w:t>
      </w:r>
      <w:r w:rsidRPr="00101D4A">
        <w:t>Wykonawcy</w:t>
      </w:r>
      <w:r w:rsidRPr="00101D4A">
        <w:rPr>
          <w:spacing w:val="1"/>
        </w:rPr>
        <w:t>, Zamawiający może wystawić dokument,</w:t>
      </w:r>
      <w:r w:rsidRPr="00101D4A">
        <w:rPr>
          <w:spacing w:val="1"/>
        </w:rPr>
        <w:br/>
        <w:t xml:space="preserve">w którym poświadczy wykonanie lub wykonywanie zamówienia, którego dotyczy Umowa. </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12.</w:t>
      </w:r>
      <w:r w:rsidRPr="00101D4A">
        <w:rPr>
          <w:spacing w:val="1"/>
        </w:rPr>
        <w:tab/>
        <w:t xml:space="preserve">Do posługiwania się przez </w:t>
      </w:r>
      <w:r w:rsidRPr="00101D4A">
        <w:t>Wykonawcę</w:t>
      </w:r>
      <w:r w:rsidRPr="00101D4A">
        <w:rPr>
          <w:spacing w:val="1"/>
        </w:rPr>
        <w:t xml:space="preserve"> wystawionym przez Zamawiającego poświadczeniem wykonania lub wykonywania zamówienia nie mają zastosowania postanowienia określające zobowiązania </w:t>
      </w:r>
      <w:r w:rsidRPr="00101D4A">
        <w:t>Wykonawcy</w:t>
      </w:r>
      <w:r w:rsidRPr="00101D4A">
        <w:rPr>
          <w:spacing w:val="1"/>
        </w:rPr>
        <w:t xml:space="preserve"> do powstrzymania</w:t>
      </w:r>
      <w:r w:rsidRPr="00101D4A">
        <w:rPr>
          <w:spacing w:val="1"/>
        </w:rPr>
        <w:br/>
        <w:t xml:space="preserve">się od wymieniania nazwy </w:t>
      </w:r>
      <w:r w:rsidRPr="00101D4A">
        <w:t>Zamawiającego</w:t>
      </w:r>
      <w:r w:rsidRPr="00101D4A">
        <w:rPr>
          <w:spacing w:val="1"/>
        </w:rPr>
        <w:t xml:space="preserve"> w związku z jego działalnością.</w:t>
      </w:r>
    </w:p>
    <w:p w:rsidR="00C96A51" w:rsidRPr="00101D4A" w:rsidRDefault="00C96A51" w:rsidP="00C96A51">
      <w:pPr>
        <w:ind w:left="567" w:hanging="567"/>
        <w:jc w:val="both"/>
      </w:pPr>
      <w:r w:rsidRPr="00101D4A">
        <w:t>13.</w:t>
      </w:r>
      <w:r w:rsidRPr="00101D4A">
        <w:tab/>
        <w:t>Naruszenie powyższych zasad dotyczących obowiązku zachowania poufności traktowane może być przez drugą Stronę jako naruszenie obowiązków umownych</w:t>
      </w:r>
      <w:r w:rsidRPr="00101D4A">
        <w:br/>
        <w:t>i może skutkować odpowiedzialnością odszkodowawczą zgodnie z postanowieniami</w:t>
      </w:r>
      <w:r w:rsidRPr="00101D4A">
        <w:br/>
        <w:t>ust. 16, w tym również po wygaśnięciu lub rozwiązaniu Umowy.</w:t>
      </w:r>
    </w:p>
    <w:p w:rsidR="00C96A51" w:rsidRPr="00101D4A" w:rsidRDefault="00C96A51" w:rsidP="00C96A51">
      <w:pPr>
        <w:ind w:left="567" w:hanging="567"/>
        <w:jc w:val="both"/>
      </w:pPr>
      <w:r w:rsidRPr="00101D4A">
        <w:t>14.</w:t>
      </w:r>
      <w:r w:rsidRPr="00101D4A">
        <w:tab/>
        <w:t>Po wygaśnięciu lub rozwiązaniu Umowy, każda ze Stron wyda drugiej Stronie</w:t>
      </w:r>
      <w:r w:rsidRPr="00101D4A">
        <w:br/>
        <w:t>za potwierdzeniem odbioru wszystkie posiadane przez siebie dane i materiały</w:t>
      </w:r>
      <w:r w:rsidRPr="00101D4A">
        <w:br/>
        <w:t>objęte klauzulą poufności zgodnie z powyższymi postanowieniami.</w:t>
      </w:r>
    </w:p>
    <w:p w:rsidR="00C96A51" w:rsidRPr="00101D4A" w:rsidRDefault="00C96A51" w:rsidP="00C96A51">
      <w:pPr>
        <w:ind w:left="567" w:hanging="567"/>
        <w:jc w:val="both"/>
      </w:pPr>
      <w:r w:rsidRPr="00101D4A">
        <w:t>15.</w:t>
      </w:r>
      <w:r w:rsidRPr="00101D4A">
        <w:tab/>
        <w:t xml:space="preserve">Zastrzeżony w niniejszym § </w:t>
      </w:r>
      <w:r w:rsidR="00C05327" w:rsidRPr="00101D4A">
        <w:t>6</w:t>
      </w:r>
      <w:r w:rsidRPr="00101D4A">
        <w:t xml:space="preserve"> Umowy obowiązek zachowania poufności wiążę</w:t>
      </w:r>
      <w:r w:rsidRPr="00101D4A">
        <w:br/>
        <w:t>Strony bez ograniczeń czasowych także w przypadku rozwiązania Umowy</w:t>
      </w:r>
      <w:r w:rsidRPr="00101D4A">
        <w:br/>
        <w:t>w jakimkolwiek trybie.</w:t>
      </w:r>
    </w:p>
    <w:p w:rsidR="00C96A51" w:rsidRPr="00101D4A" w:rsidRDefault="00C96A51" w:rsidP="00C96A51">
      <w:pPr>
        <w:ind w:left="567" w:hanging="567"/>
        <w:jc w:val="both"/>
      </w:pPr>
      <w:r w:rsidRPr="00101D4A">
        <w:t>16.</w:t>
      </w:r>
      <w:r w:rsidRPr="00101D4A">
        <w:tab/>
        <w:t>Jeżeli jedna ze Stron poniesie szkodę w związku z naruszeniem przez drugą</w:t>
      </w:r>
      <w:r w:rsidRPr="00101D4A">
        <w:br/>
        <w:t>Stronę zasad dotyczących obowiązku zachowania poufności, o których mowa</w:t>
      </w:r>
      <w:r w:rsidRPr="00101D4A">
        <w:br/>
        <w:t xml:space="preserve">w niniejszym § </w:t>
      </w:r>
      <w:r w:rsidR="00C05327" w:rsidRPr="00101D4A">
        <w:t>6</w:t>
      </w:r>
      <w:r w:rsidRPr="00101D4A">
        <w:t xml:space="preserve"> Umowy, poszkodowana naruszeniem Strona będzie mogła</w:t>
      </w:r>
      <w:r w:rsidRPr="00101D4A">
        <w:br/>
        <w:t>dochodzić od drugiej Strony odszkodowania do pełnej wysokości poniesionej</w:t>
      </w:r>
      <w:r w:rsidRPr="00101D4A">
        <w:br/>
        <w:t>szkody. Uprawnienie do dochodzenia odszkodowania, o którym mowa w zdaniu poprzedzającym, przysługuje obu Stronom, w tym Zamawiającemu w przypadku</w:t>
      </w:r>
      <w:r w:rsidRPr="00101D4A">
        <w:br/>
        <w:t>gdy rozmiar szkody faktycznie poniesionej przez Zamawiającego w związku</w:t>
      </w:r>
      <w:r w:rsidRPr="00101D4A">
        <w:br/>
        <w:t xml:space="preserve">ze stwierdzonym naruszeniem tych zasad przez Wykonawcę będzie przekraczać wysokość ewentualnej kary umownej, o której mowa w </w:t>
      </w:r>
      <w:r w:rsidR="00DC3058" w:rsidRPr="00101D4A">
        <w:t xml:space="preserve">§ </w:t>
      </w:r>
      <w:r w:rsidR="00C05327" w:rsidRPr="00101D4A">
        <w:t>3</w:t>
      </w:r>
      <w:r w:rsidR="00DC3058" w:rsidRPr="00101D4A">
        <w:t xml:space="preserve"> ust. 1 </w:t>
      </w:r>
      <w:proofErr w:type="spellStart"/>
      <w:r w:rsidR="00DC3058" w:rsidRPr="00101D4A">
        <w:t>pkt</w:t>
      </w:r>
      <w:proofErr w:type="spellEnd"/>
      <w:r w:rsidR="00DC3058" w:rsidRPr="00101D4A">
        <w:t xml:space="preserve"> </w:t>
      </w:r>
      <w:r w:rsidR="00852F9C">
        <w:t>5</w:t>
      </w:r>
      <w:r w:rsidRPr="00101D4A">
        <w:t>.</w:t>
      </w:r>
    </w:p>
    <w:p w:rsidR="006C7A61" w:rsidRPr="00101D4A" w:rsidRDefault="006C7A61" w:rsidP="006C7A61">
      <w:pPr>
        <w:ind w:left="567" w:hanging="567"/>
        <w:jc w:val="both"/>
      </w:pPr>
      <w:r w:rsidRPr="00101D4A">
        <w:t>1</w:t>
      </w:r>
      <w:r w:rsidR="002270E1" w:rsidRPr="00101D4A">
        <w:t>7</w:t>
      </w:r>
      <w:r w:rsidRPr="00101D4A">
        <w:t>.</w:t>
      </w:r>
      <w:r w:rsidRPr="00101D4A">
        <w:tab/>
        <w:t>Jeżeli jedna ze Stron poniesie szkodę w związku z naruszeniem przez drugą</w:t>
      </w:r>
      <w:r w:rsidRPr="00101D4A">
        <w:br/>
        <w:t>Stronę zasad dotyczących obowiązku zachowania poufności, o których mowa</w:t>
      </w:r>
      <w:r w:rsidRPr="00101D4A">
        <w:br/>
        <w:t xml:space="preserve">w niniejszym § </w:t>
      </w:r>
      <w:r w:rsidR="00C05327" w:rsidRPr="00101D4A">
        <w:t>6</w:t>
      </w:r>
      <w:r w:rsidRPr="00101D4A">
        <w:t xml:space="preserve"> Umowy, poszkodowana naruszeniem Strona będzie mogła</w:t>
      </w:r>
      <w:r w:rsidRPr="00101D4A">
        <w:br/>
        <w:t>dochodzić od drugiej Strony odszkodowania do pełnej wysokości poniesionej</w:t>
      </w:r>
      <w:r w:rsidRPr="00101D4A">
        <w:br/>
        <w:t>szkody.</w:t>
      </w:r>
    </w:p>
    <w:p w:rsidR="006C7A61" w:rsidRPr="00101D4A" w:rsidRDefault="006C7A61" w:rsidP="006C7A61">
      <w:pPr>
        <w:ind w:left="567" w:hanging="567"/>
        <w:jc w:val="both"/>
      </w:pPr>
      <w:r w:rsidRPr="00101D4A">
        <w:t>1</w:t>
      </w:r>
      <w:r w:rsidR="002270E1" w:rsidRPr="00101D4A">
        <w:t>8</w:t>
      </w:r>
      <w:r w:rsidRPr="00101D4A">
        <w:t>.</w:t>
      </w:r>
      <w:r w:rsidRPr="00101D4A">
        <w:tab/>
        <w:t>Uprawnienie do dochodzenia odszkodowania, o którym mowa w ust. 1</w:t>
      </w:r>
      <w:r w:rsidR="002270E1" w:rsidRPr="00101D4A">
        <w:t>7</w:t>
      </w:r>
      <w:r w:rsidRPr="00101D4A">
        <w:t xml:space="preserve"> powyżej, przysługuje obu Stronom, w tym Zamawiającemu w przypadku gdy rozmiar szkody faktycznie poniesionej przez Zamawiającego w związku ze stwierdzonym naruszeniem tych zasad przez Wykonawcę będzie przekraczać wysokość ewentualnej kary umownej, o której mowa w § </w:t>
      </w:r>
      <w:r w:rsidR="00C05327" w:rsidRPr="00101D4A">
        <w:t>3</w:t>
      </w:r>
      <w:r w:rsidRPr="00101D4A">
        <w:t xml:space="preserve"> ust. </w:t>
      </w:r>
      <w:r w:rsidR="00DC3058" w:rsidRPr="00101D4A">
        <w:t>1</w:t>
      </w:r>
      <w:r w:rsidRPr="00101D4A">
        <w:t xml:space="preserve"> </w:t>
      </w:r>
      <w:proofErr w:type="spellStart"/>
      <w:r w:rsidRPr="00101D4A">
        <w:t>pkt</w:t>
      </w:r>
      <w:proofErr w:type="spellEnd"/>
      <w:r w:rsidRPr="00101D4A">
        <w:t xml:space="preserve"> </w:t>
      </w:r>
      <w:r w:rsidR="00852F9C">
        <w:t>5</w:t>
      </w:r>
      <w:r w:rsidRPr="00101D4A">
        <w:t xml:space="preserve">, </w:t>
      </w:r>
      <w:r w:rsidRPr="00101D4A">
        <w:rPr>
          <w:spacing w:val="1"/>
        </w:rPr>
        <w:t>niezależnie od tego, czy Zamawiający zrealizował uprawnienie do otrzymania kary umownej.</w:t>
      </w:r>
    </w:p>
    <w:p w:rsidR="00A43435" w:rsidRPr="00101D4A" w:rsidRDefault="00A43435" w:rsidP="00A43435">
      <w:pPr>
        <w:pStyle w:val="Tekstpodstawowywcity2"/>
        <w:spacing w:after="0" w:line="240" w:lineRule="auto"/>
        <w:ind w:left="0"/>
        <w:jc w:val="both"/>
        <w:rPr>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lastRenderedPageBreak/>
        <w:t xml:space="preserve">§ </w:t>
      </w:r>
      <w:r w:rsidR="00F85EA3" w:rsidRPr="00101D4A">
        <w:rPr>
          <w:b/>
          <w:bCs/>
          <w:spacing w:val="1"/>
        </w:rPr>
        <w:t>7</w:t>
      </w:r>
      <w:r w:rsidRPr="00101D4A">
        <w:rPr>
          <w:b/>
          <w:bCs/>
          <w:spacing w:val="1"/>
        </w:rPr>
        <w:t>.</w:t>
      </w:r>
    </w:p>
    <w:p w:rsidR="003367B3" w:rsidRPr="00101D4A" w:rsidRDefault="003367B3" w:rsidP="003367B3">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 xml:space="preserve">Osobami upoważnionymi do realizacji Umowy są: </w:t>
      </w:r>
    </w:p>
    <w:p w:rsidR="003367B3" w:rsidRPr="00101D4A" w:rsidRDefault="003367B3" w:rsidP="003367B3">
      <w:pPr>
        <w:pStyle w:val="Akapitzlist2"/>
        <w:widowControl w:val="0"/>
        <w:shd w:val="clear" w:color="auto" w:fill="FFFFFF"/>
        <w:autoSpaceDN w:val="0"/>
        <w:ind w:left="1134" w:hanging="567"/>
        <w:jc w:val="both"/>
      </w:pPr>
      <w:r w:rsidRPr="00101D4A">
        <w:t>1)</w:t>
      </w:r>
      <w:r w:rsidRPr="00101D4A">
        <w:tab/>
        <w:t xml:space="preserve">ze strony Zamawiającego: </w:t>
      </w:r>
    </w:p>
    <w:p w:rsidR="003367B3" w:rsidRPr="00101D4A" w:rsidRDefault="003367B3" w:rsidP="003367B3">
      <w:pPr>
        <w:ind w:left="1134"/>
        <w:jc w:val="both"/>
        <w:rPr>
          <w:b/>
        </w:rPr>
      </w:pPr>
      <w:r w:rsidRPr="00101D4A">
        <w:rPr>
          <w:b/>
        </w:rPr>
        <w:t>[...] [...] (imię i nazwisko),</w:t>
      </w:r>
    </w:p>
    <w:p w:rsidR="003367B3" w:rsidRPr="00101D4A" w:rsidRDefault="003367B3" w:rsidP="003367B3">
      <w:pPr>
        <w:ind w:left="1134"/>
        <w:jc w:val="both"/>
        <w:rPr>
          <w:b/>
        </w:rPr>
      </w:pPr>
      <w:r w:rsidRPr="00101D4A">
        <w:t>tel. nr +48</w:t>
      </w:r>
      <w:r w:rsidRPr="00101D4A">
        <w:rPr>
          <w:b/>
        </w:rPr>
        <w:t xml:space="preserve"> </w:t>
      </w:r>
      <w:r w:rsidRPr="00101D4A">
        <w:t>[...],</w:t>
      </w:r>
    </w:p>
    <w:p w:rsidR="003367B3" w:rsidRPr="00101D4A" w:rsidRDefault="003367B3" w:rsidP="003367B3">
      <w:pPr>
        <w:ind w:left="1134"/>
        <w:jc w:val="both"/>
      </w:pPr>
      <w:r w:rsidRPr="00101D4A">
        <w:t>e-mail:</w:t>
      </w:r>
      <w:r w:rsidRPr="00101D4A">
        <w:rPr>
          <w:b/>
        </w:rPr>
        <w:t xml:space="preserve"> </w:t>
      </w:r>
      <w:r w:rsidRPr="00101D4A">
        <w:t>[...]@[...];</w:t>
      </w:r>
    </w:p>
    <w:p w:rsidR="003367B3" w:rsidRPr="00101D4A" w:rsidRDefault="003367B3" w:rsidP="003367B3">
      <w:pPr>
        <w:pStyle w:val="Akapitzlist2"/>
        <w:widowControl w:val="0"/>
        <w:shd w:val="clear" w:color="auto" w:fill="FFFFFF"/>
        <w:autoSpaceDN w:val="0"/>
        <w:ind w:left="1134" w:hanging="567"/>
        <w:jc w:val="both"/>
      </w:pPr>
      <w:r w:rsidRPr="00101D4A">
        <w:t>2)</w:t>
      </w:r>
      <w:r w:rsidRPr="00101D4A">
        <w:tab/>
        <w:t xml:space="preserve">ze strony Wykonawcy: </w:t>
      </w:r>
    </w:p>
    <w:p w:rsidR="003367B3" w:rsidRPr="00101D4A" w:rsidRDefault="003367B3" w:rsidP="003367B3">
      <w:pPr>
        <w:ind w:left="1134"/>
        <w:jc w:val="both"/>
        <w:rPr>
          <w:b/>
        </w:rPr>
      </w:pPr>
      <w:r w:rsidRPr="00101D4A">
        <w:rPr>
          <w:b/>
        </w:rPr>
        <w:t>[...] [...]  (imię i nazwisko),</w:t>
      </w:r>
    </w:p>
    <w:p w:rsidR="003367B3" w:rsidRPr="00101D4A" w:rsidRDefault="003367B3" w:rsidP="003367B3">
      <w:pPr>
        <w:ind w:left="1134"/>
        <w:jc w:val="both"/>
        <w:rPr>
          <w:b/>
        </w:rPr>
      </w:pPr>
      <w:r w:rsidRPr="00101D4A">
        <w:t>tel. nr +48</w:t>
      </w:r>
      <w:r w:rsidRPr="00101D4A">
        <w:rPr>
          <w:b/>
        </w:rPr>
        <w:t xml:space="preserve"> </w:t>
      </w:r>
      <w:r w:rsidRPr="00101D4A">
        <w:t>[...],</w:t>
      </w:r>
    </w:p>
    <w:p w:rsidR="003367B3" w:rsidRPr="00101D4A" w:rsidRDefault="003367B3" w:rsidP="003367B3">
      <w:pPr>
        <w:ind w:left="1134"/>
        <w:jc w:val="both"/>
      </w:pPr>
      <w:r w:rsidRPr="00101D4A">
        <w:t>e-mail:</w:t>
      </w:r>
      <w:r w:rsidRPr="00101D4A">
        <w:rPr>
          <w:b/>
        </w:rPr>
        <w:t xml:space="preserve"> </w:t>
      </w:r>
      <w:r w:rsidRPr="00101D4A">
        <w:t>[...]@[...];</w:t>
      </w:r>
    </w:p>
    <w:p w:rsidR="003367B3" w:rsidRPr="00101D4A" w:rsidRDefault="003367B3" w:rsidP="003367B3">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Z zastrzeżeniem ust. 4 i 5, wszelka korespondencja związana z realizacją Umowy</w:t>
      </w:r>
      <w:r w:rsidRPr="00101D4A">
        <w:rPr>
          <w:spacing w:val="1"/>
        </w:rPr>
        <w:br/>
        <w:t>będzie kierowana według uznania Strony wysyłającej korespondencję na adresy</w:t>
      </w:r>
      <w:r w:rsidRPr="00101D4A">
        <w:rPr>
          <w:spacing w:val="1"/>
        </w:rPr>
        <w:br/>
        <w:t>poczty elektronicznej wskazane w ust. 1 lub pisemnie:</w:t>
      </w:r>
    </w:p>
    <w:p w:rsidR="003367B3" w:rsidRPr="00101D4A" w:rsidRDefault="003367B3" w:rsidP="003367B3">
      <w:pPr>
        <w:pStyle w:val="Akapitzlist2"/>
        <w:widowControl w:val="0"/>
        <w:shd w:val="clear" w:color="auto" w:fill="FFFFFF"/>
        <w:autoSpaceDN w:val="0"/>
        <w:ind w:left="1134" w:hanging="567"/>
        <w:jc w:val="both"/>
      </w:pPr>
      <w:r w:rsidRPr="00101D4A">
        <w:t>1)</w:t>
      </w:r>
      <w:r w:rsidRPr="00101D4A">
        <w:tab/>
        <w:t>do Zamawiającego na adres:</w:t>
      </w:r>
    </w:p>
    <w:p w:rsidR="003367B3" w:rsidRPr="00101D4A" w:rsidRDefault="003367B3" w:rsidP="003367B3">
      <w:pPr>
        <w:pStyle w:val="Akapitzlist2"/>
        <w:widowControl w:val="0"/>
        <w:shd w:val="clear" w:color="auto" w:fill="FFFFFF"/>
        <w:autoSpaceDN w:val="0"/>
        <w:ind w:left="1134"/>
        <w:jc w:val="both"/>
        <w:rPr>
          <w:b/>
          <w:spacing w:val="1"/>
        </w:rPr>
      </w:pPr>
      <w:r w:rsidRPr="00101D4A">
        <w:rPr>
          <w:b/>
          <w:spacing w:val="1"/>
        </w:rPr>
        <w:t>Przedsiębiorstwo Usług Komunalnych Piaseczno Sp. z o.o.</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ul. Techniczna 6</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05-500 Piaseczno;</w:t>
      </w:r>
    </w:p>
    <w:p w:rsidR="003367B3" w:rsidRPr="00101D4A" w:rsidRDefault="003367B3" w:rsidP="003367B3">
      <w:pPr>
        <w:pStyle w:val="Akapitzlist2"/>
        <w:widowControl w:val="0"/>
        <w:shd w:val="clear" w:color="auto" w:fill="FFFFFF"/>
        <w:autoSpaceDN w:val="0"/>
        <w:ind w:left="1134" w:hanging="567"/>
        <w:jc w:val="both"/>
      </w:pPr>
      <w:r w:rsidRPr="00101D4A">
        <w:t>2)</w:t>
      </w:r>
      <w:r w:rsidRPr="00101D4A">
        <w:tab/>
        <w:t>do Wykonawcy na adres:</w:t>
      </w:r>
    </w:p>
    <w:p w:rsidR="003367B3" w:rsidRPr="00101D4A" w:rsidRDefault="003367B3" w:rsidP="003367B3">
      <w:pPr>
        <w:pStyle w:val="Akapitzlist2"/>
        <w:widowControl w:val="0"/>
        <w:shd w:val="clear" w:color="auto" w:fill="FFFFFF"/>
        <w:autoSpaceDN w:val="0"/>
        <w:ind w:left="1134"/>
        <w:jc w:val="both"/>
        <w:rPr>
          <w:b/>
          <w:spacing w:val="1"/>
        </w:rPr>
      </w:pPr>
      <w:r w:rsidRPr="00101D4A">
        <w:rPr>
          <w:b/>
          <w:spacing w:val="1"/>
        </w:rPr>
        <w:t>[...]</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3.</w:t>
      </w:r>
      <w:r w:rsidRPr="00101D4A">
        <w:rPr>
          <w:spacing w:val="1"/>
        </w:rPr>
        <w:tab/>
        <w:t>Zmiana osób, o których mowa w ust. 1, wymaga każdorazowo zawarcia przez Strony pisemnego aneksu do Umowy pod rygorem nieważności.</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4.</w:t>
      </w:r>
      <w:r w:rsidRPr="00101D4A">
        <w:rPr>
          <w:spacing w:val="1"/>
        </w:rPr>
        <w:tab/>
        <w:t>Zmiana danych teleadresowych osób, o których mowa w ust. 1, nie wymaga dla swej ważności pisemnego aneksu do umowy i może być przekazana drugiej Stronie</w:t>
      </w:r>
      <w:r w:rsidRPr="00101D4A">
        <w:rPr>
          <w:spacing w:val="1"/>
        </w:rPr>
        <w:br/>
        <w:t>za pomocą wiadomości poczty elektronicznej.</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5.</w:t>
      </w:r>
      <w:r w:rsidRPr="00101D4A">
        <w:rPr>
          <w:spacing w:val="1"/>
        </w:rPr>
        <w:tab/>
        <w:t>Wszelkie oświadczenia i zawiadomienia dokonywane przez Strony związane</w:t>
      </w:r>
      <w:r w:rsidRPr="00101D4A">
        <w:rPr>
          <w:spacing w:val="1"/>
        </w:rPr>
        <w:br/>
        <w:t>z zawarciem Umowy, jej rozwiązaniem, odstąpieniem od Umowy lub naliczeniem</w:t>
      </w:r>
      <w:r w:rsidRPr="00101D4A">
        <w:rPr>
          <w:spacing w:val="1"/>
        </w:rPr>
        <w:br/>
        <w:t>kar umownych, winny być dokonywane wyłącznie w formie pisemnej, pod rygorem nieważności. Oświadczenia i zawiadomienia dokonywane w tym zakresie w innej formie nie będą wywoływać skutków prawnych ani faktycznych. Z zastrzeżeniem</w:t>
      </w:r>
      <w:r w:rsidRPr="00101D4A">
        <w:rPr>
          <w:spacing w:val="1"/>
        </w:rPr>
        <w:br/>
        <w:t>ust. 6, pozostałe zawiadomienia mogą być kierowane za pomocą wiadomości</w:t>
      </w:r>
      <w:r w:rsidRPr="00101D4A">
        <w:rPr>
          <w:spacing w:val="1"/>
        </w:rPr>
        <w:br/>
        <w:t>poczty elektronicznej adresowanej do osób, o których mowa w ust. 1.</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6.</w:t>
      </w:r>
      <w:r w:rsidRPr="00101D4A">
        <w:rPr>
          <w:spacing w:val="1"/>
        </w:rPr>
        <w:tab/>
        <w:t>Zmiana danych teleadresowych, o których mowa w ust. 2 wymaga każdorazowo zawarcia przez Strony pisemnego aneksu do Umowy pod rygorem nieważności.</w:t>
      </w:r>
    </w:p>
    <w:p w:rsidR="00F85EA3" w:rsidRPr="00101D4A" w:rsidRDefault="00F85EA3">
      <w:pPr>
        <w:rPr>
          <w:rFonts w:eastAsia="Palatino Linotype"/>
          <w:b/>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F85EA3" w:rsidRPr="00101D4A">
        <w:rPr>
          <w:b/>
          <w:bCs/>
          <w:spacing w:val="1"/>
        </w:rPr>
        <w:t>8</w:t>
      </w:r>
      <w:r w:rsidRPr="00101D4A">
        <w:rPr>
          <w:b/>
          <w:bCs/>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Każda ze Stron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 w § 9 ust. 1 jako osoby do kontaktu, a także osób uprawnionych do reprezentowania drugiej Strony. Przekazywane na potrzeby realizacji Umowy dane osobowe są danymi zwykłymi</w:t>
      </w:r>
      <w:r w:rsidRPr="00101D4A">
        <w:rPr>
          <w:spacing w:val="1"/>
        </w:rPr>
        <w:br/>
        <w:t>i obejmują w szczególności imię i nazwisko, zajmowane stanowisko,</w:t>
      </w:r>
      <w:r w:rsidRPr="00101D4A">
        <w:rPr>
          <w:spacing w:val="1"/>
        </w:rPr>
        <w:br/>
        <w:t xml:space="preserve">numer służbowego telefonu oraz adres służbowej poczty </w:t>
      </w:r>
      <w:r w:rsidRPr="00101D4A">
        <w:rPr>
          <w:bCs/>
          <w:spacing w:val="1"/>
        </w:rPr>
        <w:t>elektronicznej</w:t>
      </w:r>
      <w:r w:rsidRPr="00101D4A">
        <w:rPr>
          <w:spacing w:val="1"/>
        </w:rPr>
        <w:t>.</w:t>
      </w:r>
    </w:p>
    <w:p w:rsidR="00852F9C" w:rsidRDefault="00852F9C">
      <w:pPr>
        <w:rPr>
          <w:spacing w:val="1"/>
        </w:rPr>
      </w:pPr>
      <w:r>
        <w:rPr>
          <w:spacing w:val="1"/>
        </w:rPr>
        <w:br w:type="page"/>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lastRenderedPageBreak/>
        <w:t>2.</w:t>
      </w:r>
      <w:r w:rsidRPr="00101D4A">
        <w:rPr>
          <w:spacing w:val="1"/>
        </w:rPr>
        <w:tab/>
        <w:t>Dane osobowe osób, o których mowa w ust. 1, będą przetwarzane przez Strony</w:t>
      </w:r>
      <w:r w:rsidRPr="00101D4A">
        <w:rPr>
          <w:spacing w:val="1"/>
        </w:rPr>
        <w:br/>
        <w:t>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zadań związanych</w:t>
      </w:r>
      <w:r w:rsidRPr="00101D4A">
        <w:rPr>
          <w:spacing w:val="1"/>
        </w:rPr>
        <w:br/>
        <w:t>z realizacją Umowy.</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Strony zobowiązują się do ochrony danych osobowych udostępnionych wzajemnie</w:t>
      </w:r>
      <w:r w:rsidRPr="00101D4A">
        <w:rPr>
          <w:spacing w:val="1"/>
        </w:rPr>
        <w:br/>
        <w:t>w związku z realizacją Umowy, w tym do wdrożenia oraz stosowania środków technicznych i organizacyjnych zapewniających odpowiedni stopień bezpieczeństwa danych osobowych zgodnie z przepisami prawa, w tym w szczególności zgodnie</w:t>
      </w:r>
      <w:r w:rsidRPr="00101D4A">
        <w:rPr>
          <w:spacing w:val="1"/>
        </w:rPr>
        <w:br/>
        <w:t>z ustawą z dnia 10 maja 2018 r. o ochronie danych osobowych oraz z przepisami RODO.</w:t>
      </w:r>
    </w:p>
    <w:p w:rsidR="00F85EA3" w:rsidRPr="00101D4A" w:rsidRDefault="00F85EA3" w:rsidP="00C96A51">
      <w:pPr>
        <w:pStyle w:val="Akapitzlist2"/>
        <w:widowControl w:val="0"/>
        <w:shd w:val="clear" w:color="auto" w:fill="FFFFFF"/>
        <w:autoSpaceDN w:val="0"/>
        <w:ind w:left="567" w:hanging="567"/>
        <w:jc w:val="both"/>
        <w:rPr>
          <w:spacing w:val="1"/>
        </w:rPr>
      </w:pPr>
    </w:p>
    <w:p w:rsidR="00D1630A" w:rsidRPr="00101D4A" w:rsidRDefault="00D1630A" w:rsidP="00D1630A">
      <w:pPr>
        <w:pStyle w:val="Tekstpodstawowywcity2"/>
        <w:spacing w:after="0" w:line="240" w:lineRule="auto"/>
        <w:ind w:left="0"/>
        <w:jc w:val="center"/>
        <w:rPr>
          <w:b/>
          <w:bCs/>
          <w:spacing w:val="1"/>
        </w:rPr>
      </w:pPr>
      <w:r w:rsidRPr="00101D4A">
        <w:rPr>
          <w:b/>
          <w:bCs/>
          <w:spacing w:val="1"/>
        </w:rPr>
        <w:t xml:space="preserve">§ </w:t>
      </w:r>
      <w:r w:rsidR="00E156F8" w:rsidRPr="00101D4A">
        <w:rPr>
          <w:b/>
          <w:bCs/>
          <w:spacing w:val="1"/>
        </w:rPr>
        <w:t>9</w:t>
      </w:r>
      <w:r w:rsidRPr="00101D4A">
        <w:rPr>
          <w:b/>
          <w:bCs/>
          <w:spacing w:val="1"/>
        </w:rPr>
        <w:t>.</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 xml:space="preserve">Wykonawca zaświadcza, że w związku z wykonywaniem Umowy stosować się będzie do wszystkich obowiązujących Strony przepisów prawa w zakresie przeciwdziałania korupcji wydanych przez uprawnione organy, zarówno bezpośrednio, jak i działając poprzez kontrolowane lub powiązane podmioty gospodarcze. </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2.</w:t>
      </w:r>
      <w:r w:rsidRPr="00101D4A">
        <w:rPr>
          <w:rFonts w:ascii="Times New Roman" w:hAnsi="Times New Roman"/>
          <w:spacing w:val="1"/>
          <w:sz w:val="24"/>
          <w:szCs w:val="24"/>
        </w:rPr>
        <w:tab/>
        <w:t>Wykonawca oświadcza, że w związku z wykonywaniem Umowy Wykonawca będzie się stosować do wszystkich obowiązujących u Zamawiającego wymagań i regulacji wewnętrznych odnośnie standardów etycznego postępowania, przeciwdziałania korupcji, zgodnego z prawem rozliczania transakcji, kosztów i wydatków,</w:t>
      </w:r>
      <w:r w:rsidRPr="00101D4A">
        <w:rPr>
          <w:rFonts w:ascii="Times New Roman" w:hAnsi="Times New Roman"/>
          <w:spacing w:val="1"/>
          <w:sz w:val="24"/>
          <w:szCs w:val="24"/>
        </w:rPr>
        <w:br/>
        <w:t>księgowania i dokumentowania zdarzeń finansowych, konfliktu interesów,</w:t>
      </w:r>
      <w:r w:rsidRPr="00101D4A">
        <w:rPr>
          <w:rFonts w:ascii="Times New Roman" w:hAnsi="Times New Roman"/>
          <w:spacing w:val="1"/>
          <w:sz w:val="24"/>
          <w:szCs w:val="24"/>
        </w:rPr>
        <w:br/>
        <w:t>wręczania i przyjmowania upominków oraz anonimowego zgłaszania i wyjaśniania nieprawidłowości, zarówno bezpośrednio, jak i działając poprzez kontrolowane</w:t>
      </w:r>
      <w:r w:rsidRPr="00101D4A">
        <w:rPr>
          <w:rFonts w:ascii="Times New Roman" w:hAnsi="Times New Roman"/>
          <w:spacing w:val="1"/>
          <w:sz w:val="24"/>
          <w:szCs w:val="24"/>
        </w:rPr>
        <w:br/>
        <w:t>lub powiązane podmioty gospodarcze.</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3.</w:t>
      </w:r>
      <w:r w:rsidRPr="00101D4A">
        <w:rPr>
          <w:rFonts w:ascii="Times New Roman" w:hAnsi="Times New Roman"/>
          <w:spacing w:val="1"/>
          <w:sz w:val="24"/>
          <w:szCs w:val="24"/>
        </w:rPr>
        <w:tab/>
      </w:r>
      <w:r w:rsidRPr="00101D4A">
        <w:rPr>
          <w:rFonts w:ascii="Times New Roman" w:hAnsi="Times New Roman"/>
          <w:sz w:val="24"/>
          <w:szCs w:val="24"/>
        </w:rPr>
        <w:t>Obowiązek zgodnego z prawem rozliczania transakcji, kosztów i wydatków, a także zgodnego z prawem księgowania i dokumentowania zdarzeń finansowych spoczywa</w:t>
      </w:r>
      <w:r w:rsidRPr="00101D4A">
        <w:rPr>
          <w:rFonts w:ascii="Times New Roman" w:hAnsi="Times New Roman"/>
          <w:sz w:val="24"/>
          <w:szCs w:val="24"/>
        </w:rPr>
        <w:br/>
        <w:t>na każdym podmiocie dokonującym operacji finansowych niezależnie od potwierdzenia takiego obowiązku w treści Projektowanych Postanowień Umowy. W pozostałym zakresie Zamawiający informuje, że jest przedsiębiorstwem komunalnym zorganizowanym w formie spółki z ograniczoną odpowiedzialnością, której jedynym udziałowcem jest Gmina Piaseczno. W związku z powyższym Zamawiający dobrowolnie stosuje w tym zakresie odpowiednie postanowienia Kodeksu Etyki</w:t>
      </w:r>
      <w:r w:rsidRPr="00101D4A">
        <w:rPr>
          <w:rFonts w:ascii="Times New Roman" w:hAnsi="Times New Roman"/>
          <w:sz w:val="24"/>
          <w:szCs w:val="24"/>
        </w:rPr>
        <w:br/>
        <w:t>oraz Kodeksu Postępowania Etycznego, które są dostępne na stronie Biuletynu Informacji Publicznej Urzędu Miasta i Gminy Piaseczno pod następującym</w:t>
      </w:r>
      <w:r w:rsidRPr="00101D4A">
        <w:rPr>
          <w:rFonts w:ascii="Times New Roman" w:hAnsi="Times New Roman"/>
          <w:sz w:val="24"/>
          <w:szCs w:val="24"/>
        </w:rPr>
        <w:br/>
        <w:t xml:space="preserve">adresem </w:t>
      </w:r>
      <w:proofErr w:type="spellStart"/>
      <w:r w:rsidRPr="00101D4A">
        <w:rPr>
          <w:rFonts w:ascii="Times New Roman" w:hAnsi="Times New Roman"/>
          <w:sz w:val="24"/>
          <w:szCs w:val="24"/>
        </w:rPr>
        <w:t>www</w:t>
      </w:r>
      <w:proofErr w:type="spellEnd"/>
      <w:r w:rsidRPr="00101D4A">
        <w:rPr>
          <w:rFonts w:ascii="Times New Roman" w:hAnsi="Times New Roman"/>
          <w:sz w:val="24"/>
          <w:szCs w:val="24"/>
        </w:rPr>
        <w:t>: „</w:t>
      </w:r>
      <w:r w:rsidRPr="00101D4A">
        <w:rPr>
          <w:rFonts w:ascii="Times New Roman" w:hAnsi="Times New Roman"/>
          <w:i/>
          <w:sz w:val="24"/>
          <w:szCs w:val="24"/>
        </w:rPr>
        <w:t>https://bip.piaseczno.eu/artykul/118/400/kodeks-etyki-pracownikow-samorzadowych</w:t>
      </w:r>
      <w:r w:rsidRPr="00101D4A">
        <w:rPr>
          <w:rFonts w:ascii="Times New Roman" w:hAnsi="Times New Roman"/>
          <w:sz w:val="24"/>
          <w:szCs w:val="24"/>
        </w:rPr>
        <w:t>”.</w:t>
      </w:r>
    </w:p>
    <w:p w:rsidR="00852F9C" w:rsidRDefault="00852F9C">
      <w:pPr>
        <w:rPr>
          <w:rFonts w:eastAsia="SimSun"/>
          <w:spacing w:val="1"/>
          <w:lang w:eastAsia="ar-SA"/>
        </w:rPr>
      </w:pPr>
      <w:r>
        <w:rPr>
          <w:spacing w:val="1"/>
        </w:rPr>
        <w:br w:type="page"/>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lastRenderedPageBreak/>
        <w:t>4.</w:t>
      </w:r>
      <w:r w:rsidRPr="00101D4A">
        <w:rPr>
          <w:rFonts w:ascii="Times New Roman" w:hAnsi="Times New Roman"/>
          <w:spacing w:val="1"/>
          <w:sz w:val="24"/>
          <w:szCs w:val="24"/>
        </w:rPr>
        <w:tab/>
        <w:t>Wykonawca oświadcza, że w związku z zawarciem i realizacją Umowy ani Wykonawca, ani jego właściciel, udziałowiec, akcjonariusz, członek zarządu, członek kierownictwa, pełnomocnik, podwykonawca, ani też żadna inna osoba działająca</w:t>
      </w:r>
      <w:r w:rsidRPr="00101D4A">
        <w:rPr>
          <w:rFonts w:ascii="Times New Roman" w:hAnsi="Times New Roman"/>
          <w:spacing w:val="1"/>
          <w:sz w:val="24"/>
          <w:szCs w:val="24"/>
        </w:rPr>
        <w:br/>
        <w:t>w imieniu Wykonawcy, nie dokonywała, nie proponowała, ani nie obiecywała,</w:t>
      </w:r>
      <w:r w:rsidRPr="00101D4A">
        <w:rPr>
          <w:rFonts w:ascii="Times New Roman" w:hAnsi="Times New Roman"/>
          <w:spacing w:val="1"/>
          <w:sz w:val="24"/>
          <w:szCs w:val="24"/>
        </w:rPr>
        <w:br/>
        <w:t>że dokona, oraz nie upoważniała, a także nie dokonała, nie oferowała i nie będzie oferować, że dokona w przyszłości jakiejkolwiek płatności lub innego przekazu stanowiącego korzyść finansową lub inną formę korzyści osobistej bezpośrednio</w:t>
      </w:r>
      <w:r w:rsidRPr="00101D4A">
        <w:rPr>
          <w:rFonts w:ascii="Times New Roman" w:hAnsi="Times New Roman"/>
          <w:spacing w:val="1"/>
          <w:sz w:val="24"/>
          <w:szCs w:val="24"/>
        </w:rPr>
        <w:br/>
        <w:t>lub pośrednio żadnej z niżej wymienionych osób:</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1)</w:t>
      </w:r>
      <w:r w:rsidRPr="00101D4A">
        <w:rPr>
          <w:rFonts w:ascii="Times New Roman" w:hAnsi="Times New Roman"/>
          <w:sz w:val="24"/>
          <w:szCs w:val="24"/>
        </w:rPr>
        <w:tab/>
        <w:t>żadnemu członkowi zarządu, innemu członkowi kierownictwa, organów nadzoru na Zamawiającym, organów uprawnionych do kontroli działalności Zamawiającego, agentowi, pełnomocnikowi lub innemu przedstawicielowi Zamawiającego lub któregokolwiek kontrolowanego lub powiązanego podmiotu gospodarczego Zamawiającego w dniu podpisania Umowy lub w przyszłości,</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2)</w:t>
      </w:r>
      <w:r w:rsidRPr="00101D4A">
        <w:rPr>
          <w:rFonts w:ascii="Times New Roman" w:hAnsi="Times New Roman"/>
          <w:sz w:val="24"/>
          <w:szCs w:val="24"/>
        </w:rPr>
        <w:tab/>
        <w:t>żadnemu funkcjonariuszowi publicznemu;</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3)</w:t>
      </w:r>
      <w:r w:rsidRPr="00101D4A">
        <w:rPr>
          <w:rFonts w:ascii="Times New Roman" w:hAnsi="Times New Roman"/>
          <w:sz w:val="24"/>
          <w:szCs w:val="24"/>
        </w:rPr>
        <w:tab/>
        <w:t>żadnej partii politycznej, członkowi partii politycznej, ani kandydatowi na urząd publiczny;</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4)</w:t>
      </w:r>
      <w:r w:rsidRPr="00101D4A">
        <w:rPr>
          <w:rFonts w:ascii="Times New Roman" w:hAnsi="Times New Roman"/>
          <w:sz w:val="24"/>
          <w:szCs w:val="24"/>
        </w:rPr>
        <w:tab/>
        <w:t>żadnemu agentowi albo pośrednikowi w zamian za opłacenie kogokolwiek</w:t>
      </w:r>
      <w:r w:rsidRPr="00101D4A">
        <w:rPr>
          <w:rFonts w:ascii="Times New Roman" w:hAnsi="Times New Roman"/>
          <w:sz w:val="24"/>
          <w:szCs w:val="24"/>
        </w:rPr>
        <w:br/>
        <w:t>z wyżej wymienionych osób;</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5)</w:t>
      </w:r>
      <w:r w:rsidRPr="00101D4A">
        <w:rPr>
          <w:rFonts w:ascii="Times New Roman" w:hAnsi="Times New Roman"/>
          <w:sz w:val="24"/>
          <w:szCs w:val="24"/>
        </w:rPr>
        <w:tab/>
        <w:t>żadnej innej osobie lub podmiotowi;</w:t>
      </w:r>
    </w:p>
    <w:p w:rsidR="00DA3CE6" w:rsidRPr="00101D4A" w:rsidRDefault="00DA3CE6" w:rsidP="00DA3CE6">
      <w:pPr>
        <w:pStyle w:val="Akapitzlist20"/>
        <w:widowControl w:val="0"/>
        <w:shd w:val="clear" w:color="auto" w:fill="FFFFFF"/>
        <w:autoSpaceDN w:val="0"/>
        <w:spacing w:before="0" w:after="0" w:line="240" w:lineRule="auto"/>
        <w:ind w:left="567"/>
        <w:rPr>
          <w:rFonts w:ascii="Times New Roman" w:hAnsi="Times New Roman"/>
          <w:sz w:val="24"/>
          <w:szCs w:val="24"/>
        </w:rPr>
      </w:pPr>
      <w:r w:rsidRPr="00101D4A">
        <w:rPr>
          <w:rFonts w:ascii="Times New Roman" w:hAnsi="Times New Roman"/>
          <w:sz w:val="24"/>
          <w:szCs w:val="24"/>
        </w:rPr>
        <w:t xml:space="preserve">- w celu uzyskania ich decyzji, wpływu lub działań mogących skutkować jakimkolwiek niezgodnym z prawem uprzywilejowaniem lub też każdym innym celu, jeżeli działanie takie narusza lub naruszałoby przepisy prawa w zakresie przeciwdziałania korupcji wydanych przez uprawnione organy, zarówno bezpośrednio jak i działając poprzez kontrolowane lub powiązane podmioty gospodarcze Wykonawcy albo inne osoby działające w imieniu lub na rzecz Wykonawcy. </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5.</w:t>
      </w:r>
      <w:r w:rsidRPr="00101D4A">
        <w:rPr>
          <w:rFonts w:ascii="Times New Roman" w:hAnsi="Times New Roman"/>
          <w:spacing w:val="1"/>
          <w:sz w:val="24"/>
          <w:szCs w:val="24"/>
        </w:rPr>
        <w:tab/>
        <w:t>Wykonawca jest zobowiązany do natychmiastowego informowania Zamawiającego</w:t>
      </w:r>
      <w:r w:rsidRPr="00101D4A">
        <w:rPr>
          <w:rFonts w:ascii="Times New Roman" w:hAnsi="Times New Roman"/>
          <w:spacing w:val="1"/>
          <w:sz w:val="24"/>
          <w:szCs w:val="24"/>
        </w:rPr>
        <w:br/>
        <w:t>o każdym ujawnionym przez Wykonawcę przypadku naruszenia postanowień niniejszego § 9 Umowy oraz o podjętych przez Wykonawcę działaniach korygujących.</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sidRPr="00101D4A">
        <w:rPr>
          <w:rFonts w:ascii="Times New Roman" w:hAnsi="Times New Roman"/>
          <w:spacing w:val="1"/>
          <w:sz w:val="24"/>
          <w:szCs w:val="24"/>
        </w:rPr>
        <w:t>6.</w:t>
      </w:r>
      <w:r w:rsidRPr="00101D4A">
        <w:rPr>
          <w:rFonts w:ascii="Times New Roman" w:hAnsi="Times New Roman"/>
          <w:spacing w:val="1"/>
          <w:sz w:val="24"/>
          <w:szCs w:val="24"/>
        </w:rPr>
        <w:tab/>
        <w:t>W przypadku niedopełnienia przez Wykonawcę obowiązku, o którym mowa</w:t>
      </w:r>
      <w:r w:rsidRPr="00101D4A">
        <w:rPr>
          <w:rFonts w:ascii="Times New Roman" w:hAnsi="Times New Roman"/>
          <w:spacing w:val="1"/>
          <w:sz w:val="24"/>
          <w:szCs w:val="24"/>
        </w:rPr>
        <w:br/>
        <w:t xml:space="preserve">w ust. 5 powyżej, </w:t>
      </w:r>
      <w:r w:rsidRPr="00101D4A">
        <w:rPr>
          <w:rFonts w:ascii="Times New Roman" w:hAnsi="Times New Roman"/>
          <w:sz w:val="24"/>
          <w:szCs w:val="24"/>
        </w:rPr>
        <w:t>Zamawiający ma prawo rozwiązać Umowę bez zachowania</w:t>
      </w:r>
      <w:r w:rsidRPr="00101D4A">
        <w:rPr>
          <w:rFonts w:ascii="Times New Roman" w:hAnsi="Times New Roman"/>
          <w:sz w:val="24"/>
          <w:szCs w:val="24"/>
        </w:rPr>
        <w:br/>
        <w:t>okresu wypowiedzenia z winy Wykonawcy i naliczyć Wykonawcy karę umowną,</w:t>
      </w:r>
      <w:r w:rsidRPr="00101D4A">
        <w:rPr>
          <w:rFonts w:ascii="Times New Roman" w:hAnsi="Times New Roman"/>
          <w:sz w:val="24"/>
          <w:szCs w:val="24"/>
        </w:rPr>
        <w:br/>
        <w:t xml:space="preserve">o której mowa w § 3 ust. 1 </w:t>
      </w:r>
      <w:proofErr w:type="spellStart"/>
      <w:r w:rsidRPr="00101D4A">
        <w:rPr>
          <w:rFonts w:ascii="Times New Roman" w:hAnsi="Times New Roman"/>
          <w:sz w:val="24"/>
          <w:szCs w:val="24"/>
        </w:rPr>
        <w:t>pkt</w:t>
      </w:r>
      <w:proofErr w:type="spellEnd"/>
      <w:r w:rsidRPr="00101D4A">
        <w:rPr>
          <w:rFonts w:ascii="Times New Roman" w:hAnsi="Times New Roman"/>
          <w:sz w:val="24"/>
          <w:szCs w:val="24"/>
        </w:rPr>
        <w:t xml:space="preserve"> </w:t>
      </w:r>
      <w:r w:rsidR="007953C9">
        <w:rPr>
          <w:rFonts w:ascii="Times New Roman" w:hAnsi="Times New Roman"/>
          <w:sz w:val="24"/>
          <w:szCs w:val="24"/>
        </w:rPr>
        <w:t>2</w:t>
      </w:r>
      <w:r w:rsidRPr="00101D4A">
        <w:rPr>
          <w:rFonts w:ascii="Times New Roman" w:hAnsi="Times New Roman"/>
          <w:sz w:val="24"/>
          <w:szCs w:val="24"/>
        </w:rPr>
        <w:t xml:space="preserve"> Umowy. W takim przypadku Wykonawca</w:t>
      </w:r>
      <w:r w:rsidRPr="00101D4A">
        <w:rPr>
          <w:rFonts w:ascii="Times New Roman" w:hAnsi="Times New Roman"/>
          <w:sz w:val="24"/>
          <w:szCs w:val="24"/>
        </w:rPr>
        <w:br/>
        <w:t>może żądać wynagrodzenia wyłącznie z tytułu części Umowy wykonanej do dnia rozwiązania Umowy.</w:t>
      </w:r>
    </w:p>
    <w:p w:rsidR="00D1630A" w:rsidRPr="00101D4A" w:rsidRDefault="00D1630A" w:rsidP="00D1630A">
      <w:pPr>
        <w:pStyle w:val="Akapitzlist2"/>
        <w:widowControl w:val="0"/>
        <w:shd w:val="clear" w:color="auto" w:fill="FFFFFF"/>
        <w:autoSpaceDN w:val="0"/>
        <w:ind w:left="567" w:hanging="567"/>
        <w:jc w:val="both"/>
        <w:rPr>
          <w:spacing w:val="1"/>
        </w:rPr>
      </w:pPr>
    </w:p>
    <w:p w:rsidR="003552B0" w:rsidRPr="00101D4A" w:rsidRDefault="003552B0" w:rsidP="003552B0">
      <w:pPr>
        <w:pStyle w:val="Tekstpodstawowywcity2"/>
        <w:spacing w:after="0" w:line="240" w:lineRule="auto"/>
        <w:ind w:left="0"/>
        <w:jc w:val="center"/>
        <w:rPr>
          <w:b/>
          <w:bCs/>
          <w:spacing w:val="1"/>
        </w:rPr>
      </w:pPr>
      <w:r w:rsidRPr="00101D4A">
        <w:rPr>
          <w:b/>
          <w:bCs/>
          <w:spacing w:val="1"/>
        </w:rPr>
        <w:t xml:space="preserve">§ </w:t>
      </w:r>
      <w:r w:rsidR="00E156F8" w:rsidRPr="00101D4A">
        <w:rPr>
          <w:b/>
          <w:bCs/>
          <w:spacing w:val="1"/>
        </w:rPr>
        <w:t>10</w:t>
      </w:r>
      <w:r w:rsidRPr="00101D4A">
        <w:rPr>
          <w:b/>
          <w:bCs/>
          <w:spacing w:val="1"/>
        </w:rPr>
        <w:t>.</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Wszelkie zmiany postanowień Umowy wymagają zachowania formy pisemnej</w:t>
      </w:r>
      <w:r w:rsidRPr="00101D4A">
        <w:rPr>
          <w:spacing w:val="1"/>
        </w:rPr>
        <w:br/>
        <w:t>pod rygorem nieważności.</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Zamawiający przewiduje możliwość dokonania zmian postanowień Umowy</w:t>
      </w:r>
      <w:r w:rsidRPr="00101D4A">
        <w:rPr>
          <w:spacing w:val="1"/>
        </w:rPr>
        <w:br/>
        <w:t xml:space="preserve">w przypadku, o którym mowa w § </w:t>
      </w:r>
      <w:r w:rsidR="008C4A57" w:rsidRPr="00101D4A">
        <w:rPr>
          <w:spacing w:val="1"/>
        </w:rPr>
        <w:t>7</w:t>
      </w:r>
      <w:r w:rsidRPr="00101D4A">
        <w:rPr>
          <w:spacing w:val="1"/>
        </w:rPr>
        <w:t xml:space="preserve"> ust 3 i 6, oraz w ust. 3</w:t>
      </w:r>
      <w:r w:rsidR="00DA3CE6" w:rsidRPr="00101D4A">
        <w:rPr>
          <w:spacing w:val="1"/>
        </w:rPr>
        <w:t>,</w:t>
      </w:r>
      <w:r w:rsidRPr="00101D4A">
        <w:rPr>
          <w:spacing w:val="1"/>
        </w:rPr>
        <w:t xml:space="preserve"> </w:t>
      </w:r>
      <w:r w:rsidR="00DA3CE6" w:rsidRPr="00101D4A">
        <w:rPr>
          <w:spacing w:val="1"/>
        </w:rPr>
        <w:t xml:space="preserve">ust. 4 </w:t>
      </w:r>
      <w:r w:rsidRPr="00101D4A">
        <w:rPr>
          <w:spacing w:val="1"/>
        </w:rPr>
        <w:t xml:space="preserve">i </w:t>
      </w:r>
      <w:r w:rsidR="00DA3CE6" w:rsidRPr="00101D4A">
        <w:rPr>
          <w:spacing w:val="1"/>
        </w:rPr>
        <w:t>ust. 5</w:t>
      </w:r>
      <w:r w:rsidRPr="00101D4A">
        <w:rPr>
          <w:spacing w:val="1"/>
        </w:rPr>
        <w:t xml:space="preserve"> poniżej,</w:t>
      </w:r>
      <w:r w:rsidR="00DA3CE6" w:rsidRPr="00101D4A">
        <w:rPr>
          <w:spacing w:val="1"/>
        </w:rPr>
        <w:br/>
      </w:r>
      <w:r w:rsidRPr="00101D4A">
        <w:rPr>
          <w:spacing w:val="1"/>
        </w:rPr>
        <w:t>a także</w:t>
      </w:r>
      <w:r w:rsidR="00DA3CE6" w:rsidRPr="00101D4A">
        <w:rPr>
          <w:spacing w:val="1"/>
        </w:rPr>
        <w:t xml:space="preserve"> </w:t>
      </w:r>
      <w:r w:rsidRPr="00101D4A">
        <w:rPr>
          <w:spacing w:val="1"/>
        </w:rPr>
        <w:t>w innych niż wskazane przypadkach przewidzianych obowiązującymi przepisami prawa.</w:t>
      </w:r>
    </w:p>
    <w:p w:rsidR="00852F9C" w:rsidRDefault="00852F9C">
      <w:pPr>
        <w:rPr>
          <w:spacing w:val="1"/>
        </w:rPr>
      </w:pPr>
      <w:r>
        <w:rPr>
          <w:spacing w:val="1"/>
        </w:rPr>
        <w:br w:type="page"/>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lastRenderedPageBreak/>
        <w:t>3.</w:t>
      </w:r>
      <w:r w:rsidRPr="00101D4A">
        <w:rPr>
          <w:spacing w:val="1"/>
        </w:rPr>
        <w:tab/>
        <w:t>Jeżeli którekolwiek z postanowień Umowy stanie się nieważne lub nieskuteczne</w:t>
      </w:r>
      <w:r w:rsidRPr="00101D4A">
        <w:rPr>
          <w:spacing w:val="1"/>
        </w:rPr>
        <w:br/>
        <w:t>na podstawie zmiany obowiązujących przepisów lub na podstawie prawomocnego orzeczenia sądu, to zmiana taka lub orzeczenie pozostaną bez wpływu na ważność pozostałych postanowień, które zachowają moc obowiązującą tak, jakby Umowa została zawarta bez takiego nieważnego lub nieskutecznego postanowienia. W takim przypadku, z zastrzeżeniem postanowień ust. 4 poniżej, Strony niezwłocznie przystąpią w dobrej wierze do uzgodnienia nowego postanowienia w celu usunięcia nieważności lub nieskuteczności i przywrócenia, w miarę możliwości, pierwotnego skutku i intencji Umowy.</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4.</w:t>
      </w:r>
      <w:r w:rsidRPr="00101D4A">
        <w:rPr>
          <w:rFonts w:ascii="Times New Roman" w:hAnsi="Times New Roman"/>
          <w:spacing w:val="1"/>
          <w:sz w:val="24"/>
          <w:szCs w:val="24"/>
        </w:rPr>
        <w:tab/>
        <w:t>Zamawiający przewiduje dokonanie zmian postanowień Umowy w stosunku</w:t>
      </w:r>
      <w:r w:rsidRPr="00101D4A">
        <w:rPr>
          <w:rFonts w:ascii="Times New Roman" w:hAnsi="Times New Roman"/>
          <w:spacing w:val="1"/>
          <w:sz w:val="24"/>
          <w:szCs w:val="24"/>
        </w:rPr>
        <w:br/>
        <w:t>do treści oferty, na podstawie której dokonano wyboru Wykonawcy jeżeli nastąpi:</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 xml:space="preserve">zmiana powszechnie obowiązujących przepisów prawa w zakresie mającym wpływ na realizację </w:t>
      </w:r>
      <w:r w:rsidR="00523BC5">
        <w:rPr>
          <w:rFonts w:ascii="Times New Roman" w:hAnsi="Times New Roman"/>
          <w:spacing w:val="1"/>
          <w:sz w:val="24"/>
          <w:szCs w:val="24"/>
        </w:rPr>
        <w:t>p</w:t>
      </w:r>
      <w:r w:rsidRPr="00101D4A">
        <w:rPr>
          <w:rFonts w:ascii="Times New Roman" w:hAnsi="Times New Roman"/>
          <w:spacing w:val="1"/>
          <w:sz w:val="24"/>
          <w:szCs w:val="24"/>
        </w:rPr>
        <w:t>rzedmiotu umowy, bez zmiany wynagrodzenia Wykonawcy;</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2)</w:t>
      </w:r>
      <w:r w:rsidRPr="00101D4A">
        <w:rPr>
          <w:rFonts w:ascii="Times New Roman" w:hAnsi="Times New Roman"/>
          <w:spacing w:val="1"/>
          <w:sz w:val="24"/>
          <w:szCs w:val="24"/>
        </w:rPr>
        <w:tab/>
        <w:t>przeniesienie praw i obowiązków Wykonawcy wynikających z Umowy</w:t>
      </w:r>
      <w:r w:rsidRPr="00101D4A">
        <w:rPr>
          <w:rFonts w:ascii="Times New Roman" w:hAnsi="Times New Roman"/>
          <w:spacing w:val="1"/>
          <w:sz w:val="24"/>
          <w:szCs w:val="24"/>
        </w:rPr>
        <w:br/>
        <w:t>na osobę lub osoby trzecie w przypadkach przewidzianych obowiązującymi przepisami prawa.</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5.</w:t>
      </w:r>
      <w:r w:rsidRPr="00101D4A">
        <w:rPr>
          <w:rFonts w:ascii="Times New Roman" w:hAnsi="Times New Roman"/>
          <w:spacing w:val="1"/>
          <w:sz w:val="24"/>
          <w:szCs w:val="24"/>
        </w:rPr>
        <w:tab/>
        <w:t>Zmiana wynagrodzenia Wykonawcy może nastąpić wyłącznie w przypadku gdy</w:t>
      </w:r>
      <w:r w:rsidRPr="00101D4A">
        <w:rPr>
          <w:rFonts w:ascii="Times New Roman" w:hAnsi="Times New Roman"/>
          <w:spacing w:val="1"/>
          <w:sz w:val="24"/>
          <w:szCs w:val="24"/>
        </w:rPr>
        <w:br/>
        <w:t xml:space="preserve">na podstawie odrębnych przepisów </w:t>
      </w:r>
      <w:r w:rsidRPr="00101D4A">
        <w:rPr>
          <w:rFonts w:ascii="Times New Roman" w:hAnsi="Times New Roman"/>
          <w:sz w:val="24"/>
          <w:szCs w:val="24"/>
        </w:rPr>
        <w:t>nastąpi zmiana</w:t>
      </w:r>
      <w:r w:rsidRPr="00101D4A">
        <w:rPr>
          <w:rFonts w:ascii="Times New Roman" w:hAnsi="Times New Roman"/>
          <w:spacing w:val="1"/>
          <w:sz w:val="24"/>
          <w:szCs w:val="24"/>
        </w:rPr>
        <w:t xml:space="preserve"> </w:t>
      </w:r>
      <w:r w:rsidRPr="00101D4A">
        <w:rPr>
          <w:rFonts w:ascii="Times New Roman" w:hAnsi="Times New Roman"/>
          <w:sz w:val="24"/>
          <w:szCs w:val="24"/>
        </w:rPr>
        <w:t>stawek podatku od towarów</w:t>
      </w:r>
      <w:r w:rsidRPr="00101D4A">
        <w:rPr>
          <w:rFonts w:ascii="Times New Roman" w:hAnsi="Times New Roman"/>
          <w:sz w:val="24"/>
          <w:szCs w:val="24"/>
        </w:rPr>
        <w:br/>
        <w:t>i usług, która wejdzie w życie po dniu zawarcia Umowy w zakresie mającym</w:t>
      </w:r>
      <w:r w:rsidRPr="00101D4A">
        <w:rPr>
          <w:rFonts w:ascii="Times New Roman" w:hAnsi="Times New Roman"/>
          <w:sz w:val="24"/>
          <w:szCs w:val="24"/>
        </w:rPr>
        <w:br/>
        <w:t>wpływ na wynagrodzenie brutto Wykonawcy;</w:t>
      </w:r>
      <w:r w:rsidRPr="00101D4A">
        <w:rPr>
          <w:rFonts w:ascii="Times New Roman" w:hAnsi="Times New Roman"/>
          <w:spacing w:val="1"/>
          <w:sz w:val="24"/>
          <w:szCs w:val="24"/>
        </w:rPr>
        <w:t xml:space="preserve"> lub też zmiana ustanawiająca nową daninę publiczno-prawną należną w związku z realizacją przedmiotu </w:t>
      </w:r>
      <w:r w:rsidR="00523BC5">
        <w:rPr>
          <w:rFonts w:ascii="Times New Roman" w:hAnsi="Times New Roman"/>
          <w:spacing w:val="1"/>
          <w:sz w:val="24"/>
          <w:szCs w:val="24"/>
        </w:rPr>
        <w:t>u</w:t>
      </w:r>
      <w:r w:rsidRPr="00101D4A">
        <w:rPr>
          <w:rFonts w:ascii="Times New Roman" w:hAnsi="Times New Roman"/>
          <w:spacing w:val="1"/>
          <w:sz w:val="24"/>
          <w:szCs w:val="24"/>
        </w:rPr>
        <w:t>mowy,</w:t>
      </w:r>
      <w:r w:rsidRPr="00101D4A">
        <w:rPr>
          <w:rFonts w:ascii="Times New Roman" w:hAnsi="Times New Roman"/>
          <w:spacing w:val="1"/>
          <w:sz w:val="24"/>
          <w:szCs w:val="24"/>
        </w:rPr>
        <w:br/>
        <w:t>która wejdzie w życie po dniu zawarcia Umowy w zakresie mającym wpływ</w:t>
      </w:r>
      <w:r w:rsidRPr="00101D4A">
        <w:rPr>
          <w:rFonts w:ascii="Times New Roman" w:hAnsi="Times New Roman"/>
          <w:spacing w:val="1"/>
          <w:sz w:val="24"/>
          <w:szCs w:val="24"/>
        </w:rPr>
        <w:br/>
        <w:t>na wynagrodzenie Wykonawcy - każdorazowo wyłącznie w sposób i w zakresie wynikającym z takiej zmiany.</w:t>
      </w:r>
    </w:p>
    <w:p w:rsidR="000358FC" w:rsidRPr="00101D4A" w:rsidRDefault="000358FC" w:rsidP="000358FC">
      <w:pPr>
        <w:pStyle w:val="Akapitzlist2"/>
        <w:widowControl w:val="0"/>
        <w:shd w:val="clear" w:color="auto" w:fill="FFFFFF"/>
        <w:autoSpaceDN w:val="0"/>
        <w:ind w:left="567" w:hanging="567"/>
        <w:jc w:val="both"/>
        <w:rPr>
          <w:spacing w:val="1"/>
        </w:rPr>
      </w:pPr>
    </w:p>
    <w:p w:rsidR="000358FC" w:rsidRPr="00101D4A" w:rsidRDefault="000358FC" w:rsidP="000358FC">
      <w:pPr>
        <w:jc w:val="center"/>
        <w:rPr>
          <w:b/>
        </w:rPr>
      </w:pPr>
      <w:r w:rsidRPr="00101D4A">
        <w:rPr>
          <w:b/>
        </w:rPr>
        <w:t>§ 11.</w:t>
      </w:r>
    </w:p>
    <w:p w:rsidR="000358FC" w:rsidRPr="00101D4A" w:rsidRDefault="000358FC" w:rsidP="000358FC">
      <w:pPr>
        <w:ind w:left="567" w:hanging="567"/>
        <w:jc w:val="both"/>
        <w:rPr>
          <w:bCs/>
        </w:rPr>
      </w:pPr>
      <w:r w:rsidRPr="00101D4A">
        <w:rPr>
          <w:bCs/>
        </w:rPr>
        <w:t>1.</w:t>
      </w:r>
      <w:r w:rsidRPr="00101D4A">
        <w:rPr>
          <w:bCs/>
        </w:rPr>
        <w:tab/>
        <w:t xml:space="preserve">Wykonawca udziela Zamawiającemu na przedmiot </w:t>
      </w:r>
      <w:r w:rsidR="006F4F9B">
        <w:rPr>
          <w:bCs/>
        </w:rPr>
        <w:t>umowy</w:t>
      </w:r>
      <w:r w:rsidRPr="00101D4A">
        <w:rPr>
          <w:bCs/>
        </w:rPr>
        <w:t xml:space="preserve"> opisany w § 1 ust. 1 gwarancji na okres […] miesięcy licząc od dnia protokolarnego odbioru przez Zamawiającego przedmiotu </w:t>
      </w:r>
      <w:r w:rsidR="006F4F9B">
        <w:rPr>
          <w:bCs/>
        </w:rPr>
        <w:t>umowy</w:t>
      </w:r>
      <w:r w:rsidRPr="00101D4A">
        <w:rPr>
          <w:bCs/>
        </w:rPr>
        <w:t xml:space="preserve"> bez uwag.</w:t>
      </w:r>
    </w:p>
    <w:p w:rsidR="000358FC" w:rsidRPr="00101D4A" w:rsidRDefault="000358FC" w:rsidP="000358FC">
      <w:pPr>
        <w:ind w:left="567" w:hanging="567"/>
        <w:jc w:val="both"/>
        <w:rPr>
          <w:bCs/>
        </w:rPr>
      </w:pPr>
      <w:r w:rsidRPr="00101D4A">
        <w:rPr>
          <w:bCs/>
        </w:rPr>
        <w:t>2.</w:t>
      </w:r>
      <w:r w:rsidRPr="00101D4A">
        <w:rPr>
          <w:bCs/>
        </w:rPr>
        <w:tab/>
        <w:t xml:space="preserve">Gwarancja, o której mowa w ust. 1, obejmuje cały przedmiot </w:t>
      </w:r>
      <w:r w:rsidR="006F4F9B">
        <w:rPr>
          <w:bCs/>
        </w:rPr>
        <w:t>umowy</w:t>
      </w:r>
      <w:r w:rsidRPr="00101D4A">
        <w:rPr>
          <w:bCs/>
        </w:rPr>
        <w:t xml:space="preserve"> </w:t>
      </w:r>
      <w:r w:rsidRPr="00101D4A">
        <w:rPr>
          <w:color w:val="000000"/>
        </w:rPr>
        <w:t>bez jakichkolwiek wyłączeń wybranych elementów konstrukcyjnych, podzespołów mechanicznych lub części wymiennych, nie dotyczy jednak materiałów eksploatacyjnych.</w:t>
      </w:r>
    </w:p>
    <w:p w:rsidR="000358FC" w:rsidRPr="00101D4A" w:rsidRDefault="000358FC" w:rsidP="000358FC">
      <w:pPr>
        <w:ind w:left="567" w:hanging="567"/>
        <w:jc w:val="both"/>
        <w:rPr>
          <w:bCs/>
        </w:rPr>
      </w:pPr>
      <w:r w:rsidRPr="00101D4A">
        <w:rPr>
          <w:bCs/>
        </w:rPr>
        <w:t>3.</w:t>
      </w:r>
      <w:r w:rsidRPr="00101D4A">
        <w:rPr>
          <w:bCs/>
        </w:rPr>
        <w:tab/>
        <w:t>Dochodzenie przez Zamawiającego praw wynikających z otrzymanej od Wykonawcy gwarancji może następować każdorazowo wprost na podstawie niniejszej umowy</w:t>
      </w:r>
      <w:r w:rsidR="00CB33F6" w:rsidRPr="00101D4A">
        <w:rPr>
          <w:bCs/>
        </w:rPr>
        <w:br/>
      </w:r>
      <w:r w:rsidRPr="00101D4A">
        <w:rPr>
          <w:bCs/>
        </w:rPr>
        <w:t>i nie wymaga legitymowania się przez Zamawiającego jakimikolwiek innymi dokumentami gwarancyjnymi.</w:t>
      </w:r>
    </w:p>
    <w:p w:rsidR="004F2D17" w:rsidRPr="00F01B53" w:rsidRDefault="004F2D17" w:rsidP="004F2D17">
      <w:pPr>
        <w:ind w:left="567" w:hanging="567"/>
        <w:jc w:val="both"/>
        <w:rPr>
          <w:bCs/>
        </w:rPr>
      </w:pPr>
      <w:r w:rsidRPr="00F01B53">
        <w:rPr>
          <w:bCs/>
        </w:rPr>
        <w:t>4.</w:t>
      </w:r>
      <w:r w:rsidRPr="00F01B53">
        <w:rPr>
          <w:bCs/>
        </w:rPr>
        <w:tab/>
        <w:t xml:space="preserve">W ramach udzielonej gwarancji Wykonawca obowiązany jest świadczyć na rzecz Zamawiającego bez osobnego wynagrodzenia mobilny serwis techniczny przedmiotu </w:t>
      </w:r>
      <w:r>
        <w:rPr>
          <w:bCs/>
        </w:rPr>
        <w:t>umowy</w:t>
      </w:r>
      <w:r w:rsidRPr="00F01B53">
        <w:rPr>
          <w:bCs/>
        </w:rPr>
        <w:t>.</w:t>
      </w:r>
    </w:p>
    <w:p w:rsidR="004F2D17" w:rsidRPr="00F01B53" w:rsidRDefault="004F2D17" w:rsidP="004F2D17">
      <w:pPr>
        <w:ind w:left="567" w:hanging="567"/>
        <w:jc w:val="both"/>
        <w:rPr>
          <w:bCs/>
        </w:rPr>
      </w:pPr>
      <w:r w:rsidRPr="00F01B53">
        <w:rPr>
          <w:bCs/>
        </w:rPr>
        <w:t>5.</w:t>
      </w:r>
      <w:r w:rsidRPr="00F01B53">
        <w:rPr>
          <w:bCs/>
        </w:rPr>
        <w:tab/>
        <w:t xml:space="preserve">W ramach serwisu, o którym mowa w ust. 4, Wykonawca dokona naprawy zgłoszonej przez Zamawiającego awarii </w:t>
      </w:r>
      <w:r w:rsidR="00A5639F">
        <w:rPr>
          <w:bCs/>
        </w:rPr>
        <w:t>objętej przedmiotem</w:t>
      </w:r>
      <w:r w:rsidRPr="00F01B53">
        <w:rPr>
          <w:bCs/>
        </w:rPr>
        <w:t xml:space="preserve"> </w:t>
      </w:r>
      <w:r w:rsidR="00A5639F">
        <w:rPr>
          <w:bCs/>
        </w:rPr>
        <w:t>umowy</w:t>
      </w:r>
      <w:r w:rsidRPr="00F01B53">
        <w:rPr>
          <w:bCs/>
        </w:rPr>
        <w:t xml:space="preserve"> </w:t>
      </w:r>
      <w:r w:rsidR="00A5639F">
        <w:rPr>
          <w:bCs/>
        </w:rPr>
        <w:t xml:space="preserve">posypywarki </w:t>
      </w:r>
      <w:r w:rsidRPr="00F01B53">
        <w:rPr>
          <w:bCs/>
        </w:rPr>
        <w:t>w terminie</w:t>
      </w:r>
      <w:r w:rsidR="00A5639F">
        <w:rPr>
          <w:bCs/>
        </w:rPr>
        <w:br/>
      </w:r>
      <w:r w:rsidRPr="00F01B53">
        <w:rPr>
          <w:bCs/>
        </w:rPr>
        <w:t>24 godzin licząc</w:t>
      </w:r>
      <w:r w:rsidR="00A5639F">
        <w:rPr>
          <w:bCs/>
        </w:rPr>
        <w:t xml:space="preserve"> </w:t>
      </w:r>
      <w:r w:rsidRPr="00F01B53">
        <w:rPr>
          <w:bCs/>
        </w:rPr>
        <w:t>od godziny zgłoszenia awarii przez Zamawiającego.</w:t>
      </w:r>
    </w:p>
    <w:p w:rsidR="004F2D17" w:rsidRPr="00F01B53" w:rsidRDefault="004F2D17" w:rsidP="004F2D17">
      <w:pPr>
        <w:ind w:left="567" w:hanging="567"/>
        <w:jc w:val="both"/>
        <w:rPr>
          <w:bCs/>
        </w:rPr>
      </w:pPr>
      <w:r w:rsidRPr="00F01B53">
        <w:rPr>
          <w:bCs/>
        </w:rPr>
        <w:t>6.</w:t>
      </w:r>
      <w:r w:rsidRPr="00F01B53">
        <w:rPr>
          <w:bCs/>
        </w:rPr>
        <w:tab/>
        <w:t>Na potrzeby niniejszej umowy dni od poniedziałku do piątku włącznie uważane</w:t>
      </w:r>
      <w:r w:rsidRPr="00F01B53">
        <w:rPr>
          <w:bCs/>
        </w:rPr>
        <w:br/>
        <w:t>są za dni robocze, z zastrzeżeniem, iż za dni robocze nie będą uważane wypadające</w:t>
      </w:r>
      <w:r w:rsidRPr="00F01B53">
        <w:rPr>
          <w:bCs/>
        </w:rPr>
        <w:br/>
        <w:t>w te dni święta państwowe.</w:t>
      </w:r>
    </w:p>
    <w:p w:rsidR="00852F9C" w:rsidRDefault="00852F9C">
      <w:pPr>
        <w:rPr>
          <w:bCs/>
        </w:rPr>
      </w:pPr>
      <w:r>
        <w:rPr>
          <w:bCs/>
        </w:rPr>
        <w:br w:type="page"/>
      </w:r>
    </w:p>
    <w:p w:rsidR="004F2D17" w:rsidRPr="00F01B53" w:rsidRDefault="004F2D17" w:rsidP="004F2D17">
      <w:pPr>
        <w:ind w:left="567" w:hanging="567"/>
        <w:jc w:val="both"/>
        <w:rPr>
          <w:bCs/>
        </w:rPr>
      </w:pPr>
      <w:r w:rsidRPr="00F01B53">
        <w:rPr>
          <w:bCs/>
        </w:rPr>
        <w:lastRenderedPageBreak/>
        <w:t>7.</w:t>
      </w:r>
      <w:r w:rsidRPr="00F01B53">
        <w:rPr>
          <w:bCs/>
        </w:rPr>
        <w:tab/>
        <w:t>Postanowienia ust. 5 dotyczące terminu 24 godzin znajdują zastosowanie jeżeli zgłoszenie awarii nastąpiło w dzień roboczy w godzinach od 8:00 do 18:00.</w:t>
      </w:r>
      <w:r w:rsidRPr="00F01B53">
        <w:rPr>
          <w:bCs/>
        </w:rPr>
        <w:br/>
        <w:t>Jeżeli zgłoszenie awarii nastąpiło w dni robocze w godzinach od 18:00 do 8:00,</w:t>
      </w:r>
      <w:r w:rsidRPr="00F01B53">
        <w:rPr>
          <w:bCs/>
        </w:rPr>
        <w:br/>
        <w:t xml:space="preserve">albo w sobotę lub w niedzielę, termin 24 godzin liczony będzie od godziny 8:00 najbliższego dnia roboczego. </w:t>
      </w:r>
    </w:p>
    <w:p w:rsidR="004F2D17" w:rsidRPr="00F01B53" w:rsidRDefault="004F2D17" w:rsidP="004F2D17">
      <w:pPr>
        <w:ind w:left="567" w:hanging="567"/>
        <w:jc w:val="both"/>
        <w:rPr>
          <w:bCs/>
        </w:rPr>
      </w:pPr>
      <w:r w:rsidRPr="00F01B53">
        <w:rPr>
          <w:bCs/>
        </w:rPr>
        <w:t>8.</w:t>
      </w:r>
      <w:r w:rsidRPr="00F01B53">
        <w:rPr>
          <w:bCs/>
        </w:rPr>
        <w:tab/>
        <w:t xml:space="preserve">Zgłoszenia awarii następować będą każdorazowo za pomocą wiadomości poczty elektronicznej na adres skrzynki pocztowej Wykonawcy wskazany w § </w:t>
      </w:r>
      <w:r w:rsidR="00F6057B">
        <w:rPr>
          <w:bCs/>
        </w:rPr>
        <w:t>7</w:t>
      </w:r>
      <w:r w:rsidRPr="00F01B53">
        <w:rPr>
          <w:bCs/>
        </w:rPr>
        <w:t xml:space="preserve"> ust. 1 pkt. 2 oraz za pomocą wiadomości </w:t>
      </w:r>
      <w:proofErr w:type="spellStart"/>
      <w:r w:rsidRPr="00F01B53">
        <w:rPr>
          <w:bCs/>
        </w:rPr>
        <w:t>sms</w:t>
      </w:r>
      <w:proofErr w:type="spellEnd"/>
      <w:r w:rsidRPr="00F01B53">
        <w:rPr>
          <w:bCs/>
        </w:rPr>
        <w:t xml:space="preserve"> na numer telefonu Wykonawcy również wskazany</w:t>
      </w:r>
      <w:r w:rsidRPr="00F01B53">
        <w:rPr>
          <w:bCs/>
        </w:rPr>
        <w:br/>
        <w:t xml:space="preserve">w § </w:t>
      </w:r>
      <w:r w:rsidR="00F6057B">
        <w:rPr>
          <w:bCs/>
        </w:rPr>
        <w:t>7</w:t>
      </w:r>
      <w:r w:rsidRPr="00F01B53">
        <w:rPr>
          <w:bCs/>
        </w:rPr>
        <w:t xml:space="preserve"> ust. 1 pkt. 2.</w:t>
      </w:r>
    </w:p>
    <w:p w:rsidR="004F2D17" w:rsidRPr="00F01B53" w:rsidRDefault="004F2D17" w:rsidP="004F2D17">
      <w:pPr>
        <w:ind w:left="567" w:hanging="567"/>
        <w:jc w:val="both"/>
        <w:rPr>
          <w:bCs/>
        </w:rPr>
      </w:pPr>
      <w:r w:rsidRPr="00F01B53">
        <w:rPr>
          <w:bCs/>
        </w:rPr>
        <w:t>9.</w:t>
      </w:r>
      <w:r w:rsidRPr="00F01B53">
        <w:rPr>
          <w:bCs/>
        </w:rPr>
        <w:tab/>
        <w:t>Jeżeli Wykonawca nie będzie mógł dotrzymać terminu naprawy wynoszącego</w:t>
      </w:r>
      <w:r w:rsidRPr="00F01B53">
        <w:rPr>
          <w:bCs/>
        </w:rPr>
        <w:br/>
        <w:t>24 godziny, to w terminie kolejnych 48 godzin zapewni Zamawiającemu nieodpłatnie</w:t>
      </w:r>
      <w:r w:rsidRPr="00F01B53">
        <w:rPr>
          <w:bCs/>
        </w:rPr>
        <w:br/>
        <w:t>(bez osobnego wynagrodzenia) poprzez dostarczenie do siedziby Zamawiającego</w:t>
      </w:r>
      <w:r w:rsidRPr="00F01B53">
        <w:rPr>
          <w:bCs/>
        </w:rPr>
        <w:br/>
        <w:t>do używania przez Zamawiającego przez cały czas naprawy zastępcz</w:t>
      </w:r>
      <w:r>
        <w:rPr>
          <w:bCs/>
        </w:rPr>
        <w:t>ą posypywarkę</w:t>
      </w:r>
      <w:r w:rsidRPr="00F01B53">
        <w:rPr>
          <w:bCs/>
        </w:rPr>
        <w:br/>
        <w:t xml:space="preserve">o parametrach technicznych takich samych jak </w:t>
      </w:r>
      <w:r>
        <w:rPr>
          <w:bCs/>
        </w:rPr>
        <w:t>posypywarka</w:t>
      </w:r>
      <w:r w:rsidRPr="00F01B53">
        <w:rPr>
          <w:bCs/>
        </w:rPr>
        <w:t xml:space="preserve"> znajdując</w:t>
      </w:r>
      <w:r>
        <w:rPr>
          <w:bCs/>
        </w:rPr>
        <w:t>ą</w:t>
      </w:r>
      <w:r w:rsidRPr="00F01B53">
        <w:rPr>
          <w:bCs/>
        </w:rPr>
        <w:t xml:space="preserve"> się w naprawie lub wyższych. Do obliczenia terminu kolejnych 48 godzin stosuje się postanowienia</w:t>
      </w:r>
      <w:r w:rsidRPr="00F01B53">
        <w:rPr>
          <w:bCs/>
        </w:rPr>
        <w:br/>
        <w:t>ust. 5, ust. 6 oraz ust. 7.</w:t>
      </w:r>
    </w:p>
    <w:p w:rsidR="000358FC" w:rsidRPr="00101D4A" w:rsidRDefault="000358FC" w:rsidP="000358FC">
      <w:pPr>
        <w:pStyle w:val="Akapitzlist2"/>
        <w:widowControl w:val="0"/>
        <w:shd w:val="clear" w:color="auto" w:fill="FFFFFF"/>
        <w:autoSpaceDN w:val="0"/>
        <w:ind w:left="567" w:hanging="567"/>
        <w:jc w:val="both"/>
        <w:rPr>
          <w:spacing w:val="1"/>
        </w:rPr>
      </w:pPr>
    </w:p>
    <w:p w:rsidR="008117D6" w:rsidRPr="00101D4A" w:rsidRDefault="008117D6" w:rsidP="008117D6">
      <w:pPr>
        <w:pStyle w:val="Tekstpodstawowywcity2"/>
        <w:spacing w:after="0" w:line="240" w:lineRule="auto"/>
        <w:ind w:left="0"/>
        <w:jc w:val="center"/>
        <w:rPr>
          <w:b/>
          <w:bCs/>
          <w:spacing w:val="1"/>
        </w:rPr>
      </w:pPr>
      <w:r w:rsidRPr="00101D4A">
        <w:rPr>
          <w:b/>
          <w:bCs/>
          <w:spacing w:val="1"/>
        </w:rPr>
        <w:t>§ 1</w:t>
      </w:r>
      <w:r w:rsidR="000358FC" w:rsidRPr="00101D4A">
        <w:rPr>
          <w:b/>
          <w:bCs/>
          <w:spacing w:val="1"/>
        </w:rPr>
        <w:t>2</w:t>
      </w:r>
      <w:r w:rsidRPr="00101D4A">
        <w:rPr>
          <w:b/>
          <w:bCs/>
          <w:spacing w:val="1"/>
        </w:rPr>
        <w:t>.</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1</w:t>
      </w:r>
      <w:r w:rsidR="008117D6" w:rsidRPr="00101D4A">
        <w:rPr>
          <w:spacing w:val="1"/>
        </w:rPr>
        <w:t>.</w:t>
      </w:r>
      <w:r w:rsidR="008117D6" w:rsidRPr="00101D4A">
        <w:rPr>
          <w:spacing w:val="1"/>
        </w:rPr>
        <w:tab/>
        <w:t>Każda ze Stron obowiązana jest pokrywać swoje koszty, podatki, inne daniny</w:t>
      </w:r>
      <w:r w:rsidR="008117D6" w:rsidRPr="00101D4A">
        <w:rPr>
          <w:spacing w:val="1"/>
        </w:rPr>
        <w:br/>
        <w:t>o charakterze publicznoprawnym, oraz wszelkiego rodzaju inne wydatki związane</w:t>
      </w:r>
      <w:r w:rsidR="008117D6" w:rsidRPr="00101D4A">
        <w:rPr>
          <w:spacing w:val="1"/>
        </w:rPr>
        <w:br/>
        <w:t xml:space="preserve">z wykonaniem spoczywających na danej Stronie obowiązków wynikających z Umowy. </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2</w:t>
      </w:r>
      <w:r w:rsidR="008117D6" w:rsidRPr="00101D4A">
        <w:rPr>
          <w:spacing w:val="1"/>
        </w:rPr>
        <w:t>.</w:t>
      </w:r>
      <w:r w:rsidR="008117D6" w:rsidRPr="00101D4A">
        <w:rPr>
          <w:spacing w:val="1"/>
        </w:rPr>
        <w:tab/>
        <w:t xml:space="preserve">Strony potwierdzają, że wszystkie postanowienia Umowy, z których wynika, że mają one obowiązywać Strony również po wykonaniu </w:t>
      </w:r>
      <w:r w:rsidR="00523BC5">
        <w:rPr>
          <w:spacing w:val="1"/>
        </w:rPr>
        <w:t>p</w:t>
      </w:r>
      <w:r w:rsidR="008117D6" w:rsidRPr="00101D4A">
        <w:rPr>
          <w:spacing w:val="1"/>
        </w:rPr>
        <w:t xml:space="preserve">rzedmiotu </w:t>
      </w:r>
      <w:r w:rsidR="00523BC5">
        <w:rPr>
          <w:spacing w:val="1"/>
        </w:rPr>
        <w:t>u</w:t>
      </w:r>
      <w:r w:rsidR="008117D6" w:rsidRPr="00101D4A">
        <w:rPr>
          <w:spacing w:val="1"/>
        </w:rPr>
        <w:t>mowy albo</w:t>
      </w:r>
      <w:r w:rsidR="008117D6" w:rsidRPr="00101D4A">
        <w:rPr>
          <w:spacing w:val="1"/>
        </w:rPr>
        <w:br/>
        <w:t>po rozwiązaniu Umowy, będą w pełni obowiązywać po wystąpieniu powyższych zdarzeń.</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3</w:t>
      </w:r>
      <w:r w:rsidR="008117D6" w:rsidRPr="00101D4A">
        <w:rPr>
          <w:spacing w:val="1"/>
        </w:rPr>
        <w:t>.</w:t>
      </w:r>
      <w:r w:rsidR="008117D6" w:rsidRPr="00101D4A">
        <w:rPr>
          <w:spacing w:val="1"/>
        </w:rPr>
        <w:tab/>
        <w:t>Żadna ze Stron nie ponosi odpowiedzialności, w tym w szczególności nie jest zobowiązana do pokrycia szkód, grzywien, opłat karnych, opłat sądowych, kosztów zastępstwa procesowego, a także innych wydatków z tytułu nieprzestrzegania</w:t>
      </w:r>
      <w:r w:rsidR="008117D6" w:rsidRPr="00101D4A">
        <w:rPr>
          <w:spacing w:val="1"/>
        </w:rPr>
        <w:br/>
        <w:t>przez drugą ze Stron przepisów obowiązującego prawa.</w:t>
      </w:r>
    </w:p>
    <w:p w:rsidR="008117D6" w:rsidRPr="00101D4A" w:rsidRDefault="008117D6" w:rsidP="008117D6">
      <w:pPr>
        <w:pStyle w:val="Akapitzlist2"/>
        <w:widowControl w:val="0"/>
        <w:shd w:val="clear" w:color="auto" w:fill="FFFFFF"/>
        <w:autoSpaceDN w:val="0"/>
        <w:ind w:left="567" w:hanging="567"/>
        <w:jc w:val="center"/>
      </w:pPr>
    </w:p>
    <w:p w:rsidR="008117D6" w:rsidRPr="00101D4A" w:rsidRDefault="008117D6" w:rsidP="008117D6">
      <w:pPr>
        <w:pStyle w:val="Akapitzlist2"/>
        <w:widowControl w:val="0"/>
        <w:shd w:val="clear" w:color="auto" w:fill="FFFFFF"/>
        <w:autoSpaceDN w:val="0"/>
        <w:ind w:left="567" w:hanging="567"/>
        <w:jc w:val="center"/>
        <w:rPr>
          <w:b/>
        </w:rPr>
      </w:pPr>
      <w:r w:rsidRPr="00101D4A">
        <w:rPr>
          <w:b/>
        </w:rPr>
        <w:t>§ 1</w:t>
      </w:r>
      <w:r w:rsidR="000358FC" w:rsidRPr="00101D4A">
        <w:rPr>
          <w:b/>
        </w:rPr>
        <w:t>3</w:t>
      </w:r>
      <w:r w:rsidRPr="00101D4A">
        <w:rPr>
          <w:b/>
        </w:rPr>
        <w:t>.</w:t>
      </w:r>
    </w:p>
    <w:p w:rsidR="00CB33F6" w:rsidRPr="00101D4A" w:rsidRDefault="00CB33F6" w:rsidP="00CB33F6">
      <w:pPr>
        <w:autoSpaceDE w:val="0"/>
        <w:autoSpaceDN w:val="0"/>
        <w:adjustRightInd w:val="0"/>
        <w:ind w:left="567" w:hanging="567"/>
        <w:jc w:val="both"/>
      </w:pPr>
      <w:r w:rsidRPr="00101D4A">
        <w:t>1.</w:t>
      </w:r>
      <w:r w:rsidRPr="00101D4A">
        <w:tab/>
        <w:t>Następujące załączniki do Umowy:</w:t>
      </w:r>
    </w:p>
    <w:p w:rsidR="00CB33F6" w:rsidRPr="00101D4A" w:rsidRDefault="00CB33F6" w:rsidP="00CB33F6">
      <w:pPr>
        <w:tabs>
          <w:tab w:val="left" w:pos="1134"/>
        </w:tabs>
        <w:autoSpaceDE w:val="0"/>
        <w:autoSpaceDN w:val="0"/>
        <w:adjustRightInd w:val="0"/>
        <w:ind w:left="3119" w:hanging="2552"/>
        <w:jc w:val="both"/>
      </w:pPr>
      <w:r w:rsidRPr="00101D4A">
        <w:t>1)</w:t>
      </w:r>
      <w:r w:rsidRPr="00101D4A">
        <w:tab/>
        <w:t>Załącznik Nr 1:</w:t>
      </w:r>
      <w:r w:rsidRPr="00101D4A">
        <w:tab/>
        <w:t>Oferta Wykonawcy;</w:t>
      </w:r>
    </w:p>
    <w:p w:rsidR="00CB33F6" w:rsidRPr="00101D4A" w:rsidRDefault="00CB33F6" w:rsidP="00CB33F6">
      <w:pPr>
        <w:tabs>
          <w:tab w:val="left" w:pos="1134"/>
        </w:tabs>
        <w:autoSpaceDE w:val="0"/>
        <w:autoSpaceDN w:val="0"/>
        <w:adjustRightInd w:val="0"/>
        <w:ind w:left="3119" w:hanging="2552"/>
        <w:jc w:val="both"/>
      </w:pPr>
      <w:r w:rsidRPr="00101D4A">
        <w:t>2)</w:t>
      </w:r>
      <w:r w:rsidRPr="00101D4A">
        <w:tab/>
        <w:t>Załącznik Nr 2:</w:t>
      </w:r>
      <w:r w:rsidRPr="00101D4A">
        <w:tab/>
        <w:t>Arkusz cenowy;</w:t>
      </w:r>
    </w:p>
    <w:p w:rsidR="00CB33F6" w:rsidRPr="00955B77" w:rsidRDefault="00CB33F6" w:rsidP="00955B77">
      <w:pPr>
        <w:tabs>
          <w:tab w:val="left" w:pos="1134"/>
        </w:tabs>
        <w:autoSpaceDE w:val="0"/>
        <w:autoSpaceDN w:val="0"/>
        <w:adjustRightInd w:val="0"/>
        <w:ind w:left="3119" w:hanging="2552"/>
      </w:pPr>
      <w:r w:rsidRPr="00955B77">
        <w:t>3)</w:t>
      </w:r>
      <w:r w:rsidRPr="00955B77">
        <w:tab/>
        <w:t>Załącznik Nr 3:</w:t>
      </w:r>
      <w:r w:rsidRPr="00955B77">
        <w:tab/>
        <w:t xml:space="preserve">Szczegółowa specyfikacja techniczna </w:t>
      </w:r>
      <w:r w:rsidR="00955B77" w:rsidRPr="00955B77">
        <w:t>za</w:t>
      </w:r>
      <w:r w:rsidRPr="00955B77">
        <w:t>oferowan</w:t>
      </w:r>
      <w:r w:rsidR="00955B77" w:rsidRPr="00955B77">
        <w:t>ych</w:t>
      </w:r>
      <w:r w:rsidR="00955B77" w:rsidRPr="00955B77">
        <w:br/>
      </w:r>
      <w:r w:rsidRPr="00955B77">
        <w:t xml:space="preserve">przez Wykonawcę </w:t>
      </w:r>
      <w:r w:rsidR="00955B77" w:rsidRPr="00955B77">
        <w:t>posypywarek</w:t>
      </w:r>
      <w:r w:rsidRPr="00955B77">
        <w:t xml:space="preserve"> potwierdzająca</w:t>
      </w:r>
      <w:r w:rsidR="00955B77" w:rsidRPr="00955B77">
        <w:t xml:space="preserve"> </w:t>
      </w:r>
      <w:r w:rsidRPr="00955B77">
        <w:t>spełnianie minimalnych wymogów technicznych Zamawiającego zgodnie z opisem stanowiącym</w:t>
      </w:r>
      <w:r w:rsidR="00955B77" w:rsidRPr="00955B77">
        <w:t xml:space="preserve"> </w:t>
      </w:r>
      <w:r w:rsidRPr="00955B77">
        <w:t>Załącznik Nr 6 do Specyfikacji Warunków Zamówienia;</w:t>
      </w:r>
    </w:p>
    <w:p w:rsidR="00CB33F6" w:rsidRPr="00101D4A" w:rsidRDefault="00CB33F6" w:rsidP="00CB33F6">
      <w:pPr>
        <w:tabs>
          <w:tab w:val="left" w:pos="1134"/>
        </w:tabs>
        <w:autoSpaceDE w:val="0"/>
        <w:autoSpaceDN w:val="0"/>
        <w:adjustRightInd w:val="0"/>
        <w:ind w:left="3119" w:hanging="2552"/>
        <w:jc w:val="both"/>
      </w:pPr>
      <w:r w:rsidRPr="00955B77">
        <w:t>4)</w:t>
      </w:r>
      <w:r w:rsidRPr="00955B77">
        <w:tab/>
        <w:t>Załącznik Nr 4:</w:t>
      </w:r>
      <w:r w:rsidRPr="00955B77">
        <w:tab/>
        <w:t>Wzór Protokołu odbioru;</w:t>
      </w:r>
    </w:p>
    <w:p w:rsidR="00CB33F6" w:rsidRPr="00101D4A" w:rsidRDefault="006F4F9B" w:rsidP="00CB33F6">
      <w:pPr>
        <w:autoSpaceDE w:val="0"/>
        <w:autoSpaceDN w:val="0"/>
        <w:adjustRightInd w:val="0"/>
        <w:ind w:left="1134" w:hanging="567"/>
        <w:jc w:val="both"/>
      </w:pPr>
      <w:r>
        <w:t>5</w:t>
      </w:r>
      <w:r w:rsidR="00CB33F6" w:rsidRPr="00101D4A">
        <w:t>)</w:t>
      </w:r>
      <w:r w:rsidR="00CB33F6" w:rsidRPr="00101D4A">
        <w:tab/>
        <w:t>pełnomocnictwo do podpisania umowy w imieniu Wykonawcy (o ile dotyczy)</w:t>
      </w:r>
    </w:p>
    <w:p w:rsidR="00CB33F6" w:rsidRPr="00101D4A" w:rsidRDefault="00CB33F6" w:rsidP="00CB33F6">
      <w:pPr>
        <w:autoSpaceDE w:val="0"/>
        <w:autoSpaceDN w:val="0"/>
        <w:adjustRightInd w:val="0"/>
        <w:ind w:left="567"/>
        <w:jc w:val="both"/>
      </w:pPr>
      <w:r w:rsidRPr="00101D4A">
        <w:t>- stanowią jej integralną część.</w:t>
      </w:r>
    </w:p>
    <w:p w:rsidR="008117D6" w:rsidRPr="00101D4A" w:rsidRDefault="007C4804" w:rsidP="008117D6">
      <w:pPr>
        <w:autoSpaceDE w:val="0"/>
        <w:autoSpaceDN w:val="0"/>
        <w:adjustRightInd w:val="0"/>
        <w:ind w:left="567" w:hanging="567"/>
        <w:jc w:val="both"/>
      </w:pPr>
      <w:r w:rsidRPr="00101D4A">
        <w:t>2</w:t>
      </w:r>
      <w:r w:rsidR="008117D6" w:rsidRPr="00101D4A">
        <w:t>.</w:t>
      </w:r>
      <w:r w:rsidR="008117D6" w:rsidRPr="00101D4A">
        <w:tab/>
        <w:t>W przypadku rozbieżności pomiędzy dokumentami tworzącymi Umowę decydująca jest następująca kolejność:</w:t>
      </w:r>
    </w:p>
    <w:p w:rsidR="00DA3CE6" w:rsidRPr="00101D4A" w:rsidRDefault="00DA3CE6" w:rsidP="00DA3CE6">
      <w:pPr>
        <w:autoSpaceDE w:val="0"/>
        <w:autoSpaceDN w:val="0"/>
        <w:adjustRightInd w:val="0"/>
        <w:ind w:left="1134" w:hanging="567"/>
        <w:jc w:val="both"/>
      </w:pPr>
      <w:r w:rsidRPr="00101D4A">
        <w:t>1)</w:t>
      </w:r>
      <w:r w:rsidRPr="00101D4A">
        <w:tab/>
        <w:t>postanowienia Umowy;</w:t>
      </w:r>
    </w:p>
    <w:p w:rsidR="00DA3CE6" w:rsidRPr="00101D4A" w:rsidRDefault="00DA3CE6" w:rsidP="00DA3CE6">
      <w:pPr>
        <w:autoSpaceDE w:val="0"/>
        <w:autoSpaceDN w:val="0"/>
        <w:adjustRightInd w:val="0"/>
        <w:ind w:left="1134" w:hanging="567"/>
        <w:jc w:val="both"/>
      </w:pPr>
      <w:r w:rsidRPr="00101D4A">
        <w:t>2)</w:t>
      </w:r>
      <w:r w:rsidRPr="00101D4A">
        <w:tab/>
        <w:t>postanowienia Specyfikacji Warunków Zamówienia wraz z załącznikami;</w:t>
      </w:r>
    </w:p>
    <w:p w:rsidR="00DA3CE6" w:rsidRPr="00101D4A" w:rsidRDefault="00DA3CE6" w:rsidP="00DA3CE6">
      <w:pPr>
        <w:autoSpaceDE w:val="0"/>
        <w:autoSpaceDN w:val="0"/>
        <w:adjustRightInd w:val="0"/>
        <w:ind w:left="1134" w:hanging="567"/>
        <w:jc w:val="both"/>
      </w:pPr>
      <w:r w:rsidRPr="00955B77">
        <w:t>3)</w:t>
      </w:r>
      <w:r w:rsidRPr="00955B77">
        <w:tab/>
        <w:t>treść oferty Wykonawcy wraz z Arkuszem cenowym oraz Szczegółową specyfikacją techniczną zaoferowan</w:t>
      </w:r>
      <w:r w:rsidR="00955B77" w:rsidRPr="00955B77">
        <w:t>ych</w:t>
      </w:r>
      <w:r w:rsidRPr="00955B77">
        <w:t xml:space="preserve"> przez Wykonawcę </w:t>
      </w:r>
      <w:r w:rsidR="00955B77" w:rsidRPr="00955B77">
        <w:t>posypywarek</w:t>
      </w:r>
      <w:r w:rsidR="006F4F9B" w:rsidRPr="00955B77">
        <w:t>.</w:t>
      </w:r>
    </w:p>
    <w:p w:rsidR="00852F9C" w:rsidRDefault="00852F9C">
      <w:pPr>
        <w:rPr>
          <w:spacing w:val="1"/>
        </w:rPr>
      </w:pPr>
      <w:r>
        <w:rPr>
          <w:spacing w:val="1"/>
        </w:rPr>
        <w:br w:type="page"/>
      </w:r>
    </w:p>
    <w:p w:rsidR="008117D6" w:rsidRPr="00101D4A" w:rsidRDefault="007C4804" w:rsidP="008117D6">
      <w:pPr>
        <w:pStyle w:val="Akapitzlist2"/>
        <w:widowControl w:val="0"/>
        <w:shd w:val="clear" w:color="auto" w:fill="FFFFFF"/>
        <w:autoSpaceDN w:val="0"/>
        <w:ind w:left="567" w:hanging="567"/>
        <w:jc w:val="both"/>
        <w:rPr>
          <w:spacing w:val="1"/>
        </w:rPr>
      </w:pPr>
      <w:r w:rsidRPr="00101D4A">
        <w:rPr>
          <w:spacing w:val="1"/>
        </w:rPr>
        <w:lastRenderedPageBreak/>
        <w:t>3</w:t>
      </w:r>
      <w:r w:rsidR="008117D6" w:rsidRPr="00101D4A">
        <w:rPr>
          <w:spacing w:val="1"/>
        </w:rPr>
        <w:t>.</w:t>
      </w:r>
      <w:r w:rsidR="008117D6" w:rsidRPr="00101D4A">
        <w:rPr>
          <w:spacing w:val="1"/>
        </w:rPr>
        <w:tab/>
        <w:t>W przypadku wystąpienia sporu między Stronami wynikającego z Umowy</w:t>
      </w:r>
      <w:r w:rsidR="008117D6" w:rsidRPr="00101D4A">
        <w:rPr>
          <w:spacing w:val="1"/>
        </w:rPr>
        <w:br/>
        <w:t>lub związanego z Umową, Strony dołożą starań w celu rozwiązania zaistniałego</w:t>
      </w:r>
      <w:r w:rsidR="008117D6" w:rsidRPr="00101D4A">
        <w:rPr>
          <w:spacing w:val="1"/>
        </w:rPr>
        <w:br/>
        <w:t>sporu w sposób polubowny, tj. w drodze rokowań i negocjacji.</w:t>
      </w:r>
    </w:p>
    <w:p w:rsidR="008117D6" w:rsidRPr="00101D4A" w:rsidRDefault="007C4804" w:rsidP="008117D6">
      <w:pPr>
        <w:pStyle w:val="Akapitzlist2"/>
        <w:widowControl w:val="0"/>
        <w:shd w:val="clear" w:color="auto" w:fill="FFFFFF"/>
        <w:autoSpaceDN w:val="0"/>
        <w:ind w:left="567" w:hanging="567"/>
        <w:jc w:val="both"/>
        <w:rPr>
          <w:spacing w:val="1"/>
        </w:rPr>
      </w:pPr>
      <w:r w:rsidRPr="00101D4A">
        <w:rPr>
          <w:spacing w:val="1"/>
        </w:rPr>
        <w:t>4</w:t>
      </w:r>
      <w:r w:rsidR="008117D6" w:rsidRPr="00101D4A">
        <w:rPr>
          <w:spacing w:val="1"/>
        </w:rPr>
        <w:t>.</w:t>
      </w:r>
      <w:r w:rsidR="008117D6" w:rsidRPr="00101D4A">
        <w:rPr>
          <w:spacing w:val="1"/>
        </w:rPr>
        <w:tab/>
        <w:t xml:space="preserve">Jeżeli spór, o którym mowa w ust. </w:t>
      </w:r>
      <w:r w:rsidRPr="00101D4A">
        <w:rPr>
          <w:spacing w:val="1"/>
        </w:rPr>
        <w:t>3</w:t>
      </w:r>
      <w:r w:rsidR="008C4A57" w:rsidRPr="00101D4A">
        <w:rPr>
          <w:spacing w:val="1"/>
        </w:rPr>
        <w:t xml:space="preserve"> </w:t>
      </w:r>
      <w:r w:rsidR="008117D6" w:rsidRPr="00101D4A">
        <w:rPr>
          <w:spacing w:val="1"/>
        </w:rPr>
        <w:t>powyżej, nie zostanie rozstrzygnięty polubownie</w:t>
      </w:r>
      <w:r w:rsidR="008C4A57" w:rsidRPr="00101D4A">
        <w:rPr>
          <w:spacing w:val="1"/>
        </w:rPr>
        <w:br/>
      </w:r>
      <w:r w:rsidR="008117D6" w:rsidRPr="00101D4A">
        <w:rPr>
          <w:spacing w:val="1"/>
        </w:rPr>
        <w:t>w terminie miesiąca od jego zaistnienia, każda ze Stron będzie mogła poddać</w:t>
      </w:r>
      <w:r w:rsidR="008117D6" w:rsidRPr="00101D4A">
        <w:rPr>
          <w:spacing w:val="1"/>
        </w:rPr>
        <w:br/>
        <w:t>ten spór rozstrzygnięciu przez sąd powszechny właściwy miejscowo dla siedziby Zamawiającego.</w:t>
      </w:r>
    </w:p>
    <w:p w:rsidR="00DA3CE6" w:rsidRPr="00101D4A" w:rsidRDefault="00DA3CE6" w:rsidP="00DA3CE6">
      <w:pPr>
        <w:pStyle w:val="Akapitzlist2"/>
        <w:widowControl w:val="0"/>
        <w:shd w:val="clear" w:color="auto" w:fill="FFFFFF"/>
        <w:autoSpaceDN w:val="0"/>
        <w:ind w:left="567" w:hanging="567"/>
        <w:jc w:val="both"/>
        <w:rPr>
          <w:spacing w:val="1"/>
        </w:rPr>
      </w:pPr>
    </w:p>
    <w:p w:rsidR="00DA3CE6" w:rsidRPr="00101D4A" w:rsidRDefault="00DA3CE6" w:rsidP="00DA3CE6">
      <w:pPr>
        <w:pStyle w:val="Akapitzlist2"/>
        <w:widowControl w:val="0"/>
        <w:shd w:val="clear" w:color="auto" w:fill="FFFFFF"/>
        <w:autoSpaceDN w:val="0"/>
        <w:ind w:left="567" w:hanging="567"/>
        <w:jc w:val="center"/>
        <w:rPr>
          <w:b/>
        </w:rPr>
      </w:pPr>
      <w:r w:rsidRPr="00101D4A">
        <w:rPr>
          <w:b/>
        </w:rPr>
        <w:t>§ 1</w:t>
      </w:r>
      <w:r w:rsidR="00CB33F6" w:rsidRPr="00101D4A">
        <w:rPr>
          <w:b/>
        </w:rPr>
        <w:t>4</w:t>
      </w:r>
      <w:r w:rsidRPr="00101D4A">
        <w:rPr>
          <w:b/>
        </w:rPr>
        <w:t>.</w:t>
      </w:r>
    </w:p>
    <w:p w:rsidR="00DA3CE6" w:rsidRPr="00101D4A" w:rsidRDefault="00DA3CE6" w:rsidP="00DA3CE6">
      <w:pPr>
        <w:pStyle w:val="Akapitzlist20"/>
        <w:widowControl w:val="0"/>
        <w:shd w:val="clear" w:color="auto" w:fill="FFFFFF"/>
        <w:autoSpaceDN w:val="0"/>
        <w:spacing w:before="0" w:after="0" w:line="240" w:lineRule="auto"/>
        <w:ind w:left="0"/>
        <w:rPr>
          <w:rFonts w:ascii="Times New Roman" w:hAnsi="Times New Roman"/>
          <w:spacing w:val="1"/>
          <w:sz w:val="24"/>
          <w:szCs w:val="24"/>
        </w:rPr>
      </w:pPr>
      <w:r w:rsidRPr="00101D4A">
        <w:rPr>
          <w:rFonts w:ascii="Times New Roman" w:hAnsi="Times New Roman"/>
          <w:spacing w:val="1"/>
          <w:sz w:val="24"/>
          <w:szCs w:val="24"/>
        </w:rPr>
        <w:t>Umowa podlega prawu polskiemu i jest interpretowana zgodnie z tym prawem.</w:t>
      </w:r>
      <w:r w:rsidRPr="00101D4A">
        <w:rPr>
          <w:rFonts w:ascii="Times New Roman" w:hAnsi="Times New Roman"/>
          <w:spacing w:val="1"/>
          <w:sz w:val="24"/>
          <w:szCs w:val="24"/>
        </w:rPr>
        <w:br/>
        <w:t xml:space="preserve">W sprawach nieuregulowanych Umową znajdują w szczególności zastosowanie odpowiednie przepisy </w:t>
      </w:r>
      <w:r w:rsidRPr="00101D4A">
        <w:rPr>
          <w:rFonts w:ascii="Times New Roman" w:hAnsi="Times New Roman"/>
          <w:sz w:val="24"/>
          <w:szCs w:val="24"/>
        </w:rPr>
        <w:t xml:space="preserve">ustawy z dnia 11 września 2019 r. - Prawo zamówień publicznych </w:t>
      </w:r>
      <w:r w:rsidRPr="00101D4A">
        <w:rPr>
          <w:rFonts w:ascii="Times New Roman" w:hAnsi="Times New Roman"/>
          <w:spacing w:val="1"/>
          <w:sz w:val="24"/>
          <w:szCs w:val="24"/>
        </w:rPr>
        <w:t xml:space="preserve">oraz przepisy Kodeksu cywilnego o </w:t>
      </w:r>
      <w:r w:rsidR="006F4F9B">
        <w:rPr>
          <w:rFonts w:ascii="Times New Roman" w:hAnsi="Times New Roman"/>
          <w:spacing w:val="1"/>
          <w:sz w:val="24"/>
          <w:szCs w:val="24"/>
        </w:rPr>
        <w:t>dostawie</w:t>
      </w:r>
      <w:r w:rsidRPr="00101D4A">
        <w:rPr>
          <w:rFonts w:ascii="Times New Roman" w:hAnsi="Times New Roman"/>
          <w:spacing w:val="1"/>
          <w:sz w:val="24"/>
          <w:szCs w:val="24"/>
        </w:rPr>
        <w:t>.</w:t>
      </w:r>
    </w:p>
    <w:p w:rsidR="00DA3CE6" w:rsidRPr="00101D4A" w:rsidRDefault="00DA3CE6" w:rsidP="008117D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center"/>
        <w:rPr>
          <w:b/>
        </w:rPr>
      </w:pPr>
      <w:r w:rsidRPr="00101D4A">
        <w:rPr>
          <w:b/>
        </w:rPr>
        <w:t>§ 15.</w:t>
      </w:r>
    </w:p>
    <w:p w:rsidR="00CB33F6" w:rsidRPr="00101D4A" w:rsidRDefault="00CB33F6" w:rsidP="00CB33F6">
      <w:pPr>
        <w:pStyle w:val="Akapitzlist2"/>
        <w:widowControl w:val="0"/>
        <w:shd w:val="clear" w:color="auto" w:fill="FFFFFF"/>
        <w:autoSpaceDN w:val="0"/>
        <w:ind w:left="0"/>
        <w:jc w:val="both"/>
        <w:rPr>
          <w:spacing w:val="1"/>
        </w:rPr>
      </w:pPr>
      <w:r w:rsidRPr="00101D4A">
        <w:rPr>
          <w:spacing w:val="1"/>
        </w:rPr>
        <w:t>Umowa wraz z załącznikami sporządzona została w formie wydruku</w:t>
      </w:r>
      <w:r w:rsidRPr="00101D4A">
        <w:rPr>
          <w:spacing w:val="1"/>
        </w:rPr>
        <w:br/>
        <w:t>komputerowego </w:t>
      </w:r>
      <w:r w:rsidRPr="00101D4A">
        <w:rPr>
          <w:vertAlign w:val="superscript"/>
        </w:rPr>
        <w:t>(*)</w:t>
      </w:r>
      <w:r w:rsidRPr="00101D4A">
        <w:t> </w:t>
      </w:r>
      <w:r w:rsidRPr="00101D4A">
        <w:rPr>
          <w:spacing w:val="1"/>
        </w:rPr>
        <w:t>/</w:t>
      </w:r>
      <w:r w:rsidRPr="00101D4A">
        <w:rPr>
          <w:i/>
          <w:spacing w:val="1"/>
        </w:rPr>
        <w:t> </w:t>
      </w:r>
      <w:r w:rsidRPr="00101D4A">
        <w:rPr>
          <w:spacing w:val="1"/>
        </w:rPr>
        <w:t>w formie elektronicznej w formacie plików PDF </w:t>
      </w:r>
      <w:r w:rsidRPr="00101D4A">
        <w:rPr>
          <w:vertAlign w:val="superscript"/>
        </w:rPr>
        <w:t>(*)</w:t>
      </w:r>
      <w:r w:rsidRPr="00101D4A">
        <w:rPr>
          <w:spacing w:val="1"/>
        </w:rPr>
        <w:t>.</w:t>
      </w:r>
    </w:p>
    <w:p w:rsidR="004F2D17" w:rsidRDefault="004F2D17" w:rsidP="004F2D17">
      <w:pPr>
        <w:pStyle w:val="Akapitzlist2"/>
        <w:widowControl w:val="0"/>
        <w:shd w:val="clear" w:color="auto" w:fill="FFFFFF"/>
        <w:autoSpaceDN w:val="0"/>
        <w:ind w:left="0"/>
        <w:jc w:val="both"/>
        <w:rPr>
          <w:spacing w:val="1"/>
        </w:rPr>
      </w:pPr>
    </w:p>
    <w:p w:rsidR="00110B6D" w:rsidRPr="00101D4A" w:rsidRDefault="00110B6D" w:rsidP="00110B6D">
      <w:pPr>
        <w:pStyle w:val="Akapitzlist2"/>
        <w:widowControl w:val="0"/>
        <w:shd w:val="clear" w:color="auto" w:fill="FFFFFF"/>
        <w:autoSpaceDN w:val="0"/>
        <w:ind w:left="567" w:hanging="567"/>
        <w:jc w:val="center"/>
        <w:rPr>
          <w:b/>
        </w:rPr>
      </w:pPr>
      <w:r w:rsidRPr="00101D4A">
        <w:rPr>
          <w:b/>
        </w:rPr>
        <w:t>§ 16.</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 przypadku sporządzenia umowy w formie wydruku komputerowego zostanie</w:t>
      </w:r>
      <w:r w:rsidRPr="00101D4A">
        <w:rPr>
          <w:spacing w:val="1"/>
        </w:rPr>
        <w:br/>
        <w:t>ona wraz z załącznikami podpisana w dwóch jednobrzmiących egzemplarzach,</w:t>
      </w:r>
      <w:r w:rsidRPr="00101D4A">
        <w:rPr>
          <w:spacing w:val="1"/>
        </w:rPr>
        <w:br/>
        <w:t>po jednym dla każdej ze stron.</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Umowa sporządzona w formie wydruku komputerowego wchodzi w życie z dniem podpisania przez obie Strony.</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W przypadku sporządzenia umowy w formie elektronicznej w formacie pliku PDF</w:t>
      </w:r>
      <w:r w:rsidRPr="00101D4A">
        <w:rPr>
          <w:spacing w:val="1"/>
        </w:rPr>
        <w:br/>
        <w:t>zostanie ona podpisania wraz z załącznikami do Umowy, o których mowa</w:t>
      </w:r>
      <w:r w:rsidRPr="00101D4A">
        <w:rPr>
          <w:spacing w:val="1"/>
        </w:rPr>
        <w:br/>
        <w:t>w § 13 ust. 1, za pomocą kwalifikowanych podpisów elektronicznych.</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Umowa sporządzona w formie elektronicznej wchodzi w życie w dniu</w:t>
      </w:r>
      <w:r w:rsidRPr="00101D4A">
        <w:rPr>
          <w:spacing w:val="1"/>
        </w:rPr>
        <w:br/>
        <w:t>otrzymania przez pierwszą podpisującą stronę plików Umowy wraz z załącznikami</w:t>
      </w:r>
      <w:r w:rsidRPr="00101D4A">
        <w:rPr>
          <w:spacing w:val="1"/>
        </w:rPr>
        <w:br/>
        <w:t>do Umowy podpisanych również przez drugą stronę.</w:t>
      </w:r>
    </w:p>
    <w:p w:rsidR="00110B6D" w:rsidRPr="00101D4A" w:rsidRDefault="00110B6D" w:rsidP="00110B6D">
      <w:pPr>
        <w:pStyle w:val="Akapitzlist2"/>
        <w:widowControl w:val="0"/>
        <w:shd w:val="clear" w:color="auto" w:fill="FFFFFF"/>
        <w:autoSpaceDN w:val="0"/>
        <w:ind w:left="567" w:hanging="567"/>
        <w:jc w:val="both"/>
        <w:rPr>
          <w:spacing w:val="1"/>
        </w:rPr>
      </w:pPr>
    </w:p>
    <w:tbl>
      <w:tblPr>
        <w:tblW w:w="0" w:type="auto"/>
        <w:jc w:val="center"/>
        <w:tblLook w:val="01E0"/>
      </w:tblPr>
      <w:tblGrid>
        <w:gridCol w:w="4657"/>
        <w:gridCol w:w="4628"/>
      </w:tblGrid>
      <w:tr w:rsidR="00110B6D" w:rsidRPr="00101D4A" w:rsidTr="00A039ED">
        <w:trPr>
          <w:jc w:val="center"/>
        </w:trPr>
        <w:tc>
          <w:tcPr>
            <w:tcW w:w="4657" w:type="dxa"/>
            <w:shd w:val="clear" w:color="auto" w:fill="auto"/>
          </w:tcPr>
          <w:p w:rsidR="00110B6D" w:rsidRPr="00101D4A" w:rsidRDefault="00110B6D" w:rsidP="00A039ED">
            <w:pPr>
              <w:jc w:val="center"/>
              <w:rPr>
                <w:b/>
              </w:rPr>
            </w:pPr>
            <w:r w:rsidRPr="00101D4A">
              <w:rPr>
                <w:b/>
              </w:rPr>
              <w:t>w imieniu Wykonawcy:</w:t>
            </w:r>
          </w:p>
        </w:tc>
        <w:tc>
          <w:tcPr>
            <w:tcW w:w="4628" w:type="dxa"/>
            <w:shd w:val="clear" w:color="auto" w:fill="auto"/>
          </w:tcPr>
          <w:p w:rsidR="00110B6D" w:rsidRPr="00101D4A" w:rsidRDefault="00110B6D" w:rsidP="00A039ED">
            <w:pPr>
              <w:jc w:val="center"/>
              <w:rPr>
                <w:b/>
              </w:rPr>
            </w:pPr>
            <w:r w:rsidRPr="00101D4A">
              <w:rPr>
                <w:b/>
              </w:rPr>
              <w:t>w imieniu Zamawiającego:</w:t>
            </w:r>
          </w:p>
        </w:tc>
      </w:tr>
    </w:tbl>
    <w:p w:rsidR="00110B6D" w:rsidRDefault="00110B6D"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F6057B" w:rsidRDefault="00F6057B" w:rsidP="00852F9C">
      <w:pPr>
        <w:pStyle w:val="Akapitzlist2"/>
        <w:widowControl w:val="0"/>
        <w:shd w:val="clear" w:color="auto" w:fill="FFFFFF"/>
        <w:autoSpaceDN w:val="0"/>
        <w:ind w:left="0"/>
        <w:jc w:val="both"/>
        <w:rPr>
          <w:spacing w:val="1"/>
        </w:rPr>
      </w:pPr>
    </w:p>
    <w:p w:rsidR="004F2D17" w:rsidRPr="00101D4A" w:rsidRDefault="004F2D17" w:rsidP="004F2D17">
      <w:pPr>
        <w:spacing w:line="360" w:lineRule="auto"/>
      </w:pPr>
      <w:r w:rsidRPr="00101D4A">
        <w:t>__________________________________________</w:t>
      </w:r>
    </w:p>
    <w:p w:rsidR="004F2D17" w:rsidRPr="00101D4A" w:rsidRDefault="004F2D17" w:rsidP="004F2D17">
      <w:pPr>
        <w:jc w:val="both"/>
        <w:rPr>
          <w:i/>
        </w:rPr>
      </w:pPr>
      <w:r w:rsidRPr="00101D4A">
        <w:rPr>
          <w:i/>
          <w:vertAlign w:val="superscript"/>
        </w:rPr>
        <w:t>(*)</w:t>
      </w:r>
      <w:r w:rsidRPr="00101D4A">
        <w:t xml:space="preserve"> </w:t>
      </w:r>
      <w:r w:rsidRPr="00101D4A">
        <w:rPr>
          <w:i/>
        </w:rPr>
        <w:t>niepotrzebne skreślić</w:t>
      </w:r>
    </w:p>
    <w:p w:rsidR="004F2D17" w:rsidRDefault="004F2D17">
      <w:pPr>
        <w:rPr>
          <w:spacing w:val="1"/>
        </w:rPr>
      </w:pPr>
      <w:r>
        <w:rPr>
          <w:spacing w:val="1"/>
        </w:rPr>
        <w:br w:type="page"/>
      </w:r>
    </w:p>
    <w:p w:rsidR="00F509A4" w:rsidRPr="00DE6E82" w:rsidRDefault="00F509A4" w:rsidP="00FC2282">
      <w:pPr>
        <w:pStyle w:val="Standard"/>
        <w:jc w:val="right"/>
        <w:rPr>
          <w:u w:val="single"/>
        </w:rPr>
      </w:pPr>
      <w:r w:rsidRPr="00DE6E82">
        <w:rPr>
          <w:u w:val="single"/>
        </w:rPr>
        <w:lastRenderedPageBreak/>
        <w:t>Załącznik Nr 4 do Umowy</w:t>
      </w:r>
    </w:p>
    <w:p w:rsidR="00DF17C5" w:rsidRPr="00F01B53" w:rsidRDefault="00DF17C5" w:rsidP="00DF17C5"/>
    <w:p w:rsidR="00DF17C5" w:rsidRPr="00F01B53" w:rsidRDefault="00DF17C5" w:rsidP="00DF17C5">
      <w:pPr>
        <w:pStyle w:val="Standard"/>
        <w:jc w:val="center"/>
        <w:rPr>
          <w:b/>
          <w:bCs/>
        </w:rPr>
      </w:pPr>
      <w:r w:rsidRPr="00F01B53">
        <w:rPr>
          <w:b/>
          <w:bCs/>
        </w:rPr>
        <w:t>Protok</w:t>
      </w:r>
      <w:r>
        <w:rPr>
          <w:b/>
          <w:bCs/>
        </w:rPr>
        <w:t>ół odbioru</w:t>
      </w:r>
    </w:p>
    <w:p w:rsidR="00DF17C5" w:rsidRPr="00F01B53" w:rsidRDefault="00DF17C5" w:rsidP="00DF17C5"/>
    <w:p w:rsidR="00DF17C5" w:rsidRPr="00F01B53" w:rsidRDefault="00DF17C5" w:rsidP="00DF17C5">
      <w:pPr>
        <w:pStyle w:val="Standard"/>
        <w:tabs>
          <w:tab w:val="left" w:pos="3969"/>
        </w:tabs>
        <w:spacing w:line="360" w:lineRule="auto"/>
        <w:ind w:left="567" w:hanging="567"/>
        <w:jc w:val="both"/>
      </w:pPr>
      <w:r w:rsidRPr="00F01B53">
        <w:t>1)</w:t>
      </w:r>
      <w:r w:rsidRPr="00F01B53">
        <w:tab/>
        <w:t>data przekazania</w:t>
      </w:r>
      <w:r>
        <w:t xml:space="preserve"> posypywarek</w:t>
      </w:r>
      <w:r w:rsidRPr="00F01B53">
        <w:t>:</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2)</w:t>
      </w:r>
      <w:r w:rsidRPr="00F01B53">
        <w:tab/>
        <w:t>przedstawiciel Wykonawcy:</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3)</w:t>
      </w:r>
      <w:r w:rsidRPr="00F01B53">
        <w:tab/>
        <w:t>przedstawiciel Zamawiającego:</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4)</w:t>
      </w:r>
      <w:r w:rsidRPr="00F01B53">
        <w:tab/>
        <w:t>miejsce przekazania:</w:t>
      </w:r>
      <w:r w:rsidRPr="00F01B53">
        <w:tab/>
      </w:r>
      <w:r w:rsidRPr="00F01B53">
        <w:rPr>
          <w:b/>
        </w:rPr>
        <w:t>Piaseczno, ul. Techniczna 6</w:t>
      </w:r>
    </w:p>
    <w:p w:rsidR="00DF17C5" w:rsidRPr="00F01B53" w:rsidRDefault="00DF17C5" w:rsidP="00523BC5">
      <w:pPr>
        <w:pStyle w:val="Standard"/>
        <w:tabs>
          <w:tab w:val="left" w:pos="3969"/>
        </w:tabs>
        <w:spacing w:line="360" w:lineRule="auto"/>
        <w:ind w:left="567" w:hanging="567"/>
      </w:pPr>
      <w:r w:rsidRPr="00F01B53">
        <w:t>5)</w:t>
      </w:r>
      <w:r w:rsidRPr="00F01B53">
        <w:tab/>
        <w:t>przedmiot przekazania</w:t>
      </w:r>
      <w:r w:rsidR="00523BC5">
        <w:br/>
        <w:t>(liczba posypywarek)</w:t>
      </w:r>
      <w:r w:rsidRPr="00F01B53">
        <w:t>:</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ab/>
      </w:r>
      <w:r w:rsidR="00523BC5">
        <w:t>m</w:t>
      </w:r>
      <w:r w:rsidRPr="00F01B53">
        <w:t>arka</w:t>
      </w:r>
      <w:r>
        <w:t xml:space="preserve"> (producent) posypywarek</w:t>
      </w:r>
      <w:r w:rsidRPr="00F01B53">
        <w:t>:</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ab/>
        <w:t>model</w:t>
      </w:r>
      <w:r>
        <w:t xml:space="preserve"> posypywarki nr 1</w:t>
      </w:r>
      <w:r w:rsidRPr="00F01B53">
        <w:t>:</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ab/>
      </w:r>
      <w:r>
        <w:t>miesiąc i rok</w:t>
      </w:r>
      <w:r w:rsidRPr="00F01B53">
        <w:t xml:space="preserve"> produkcji:</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ab/>
        <w:t>model</w:t>
      </w:r>
      <w:r>
        <w:t xml:space="preserve"> posypywarki nr 2</w:t>
      </w:r>
      <w:r w:rsidRPr="00F01B53">
        <w:t>:</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ab/>
      </w:r>
      <w:r>
        <w:t>miesiąc i rok</w:t>
      </w:r>
      <w:r w:rsidRPr="00F01B53">
        <w:t xml:space="preserve"> produkcji:</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ab/>
        <w:t>model</w:t>
      </w:r>
      <w:r>
        <w:t xml:space="preserve"> posypywarki nr 3</w:t>
      </w:r>
      <w:r w:rsidRPr="00F01B53">
        <w:t>:</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ab/>
      </w:r>
      <w:r>
        <w:t>miesiąc i rok</w:t>
      </w:r>
      <w:r w:rsidRPr="00F01B53">
        <w:t xml:space="preserve"> produkcji:</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ab/>
        <w:t>model</w:t>
      </w:r>
      <w:r>
        <w:t xml:space="preserve"> posypywarki nr 4</w:t>
      </w:r>
      <w:r w:rsidRPr="00F01B53">
        <w:t>:</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ab/>
      </w:r>
      <w:r>
        <w:t>miesiąc i rok</w:t>
      </w:r>
      <w:r w:rsidRPr="00F01B53">
        <w:t xml:space="preserve"> produkcji:</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ab/>
        <w:t>model</w:t>
      </w:r>
      <w:r>
        <w:t xml:space="preserve"> posypywarki nr 5</w:t>
      </w:r>
      <w:r w:rsidRPr="00F01B53">
        <w:t>:</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ab/>
      </w:r>
      <w:r>
        <w:t>miesiąc i rok</w:t>
      </w:r>
      <w:r w:rsidRPr="00F01B53">
        <w:t xml:space="preserve"> produkcji:</w:t>
      </w:r>
      <w:r w:rsidRPr="00F01B53">
        <w:tab/>
        <w:t>_____________________________</w:t>
      </w:r>
    </w:p>
    <w:p w:rsidR="00DF17C5" w:rsidRPr="00F01B53" w:rsidRDefault="00DF17C5" w:rsidP="00DF17C5">
      <w:pPr>
        <w:pStyle w:val="Standard"/>
        <w:tabs>
          <w:tab w:val="left" w:pos="3119"/>
        </w:tabs>
        <w:spacing w:line="360" w:lineRule="auto"/>
        <w:ind w:left="567" w:hanging="567"/>
        <w:jc w:val="both"/>
      </w:pPr>
      <w:r w:rsidRPr="00F01B53">
        <w:t>6)</w:t>
      </w:r>
      <w:r w:rsidRPr="00F01B53">
        <w:tab/>
        <w:t xml:space="preserve">wraz z </w:t>
      </w:r>
      <w:r>
        <w:t>posypywarkami</w:t>
      </w:r>
      <w:r w:rsidRPr="00F01B53">
        <w:t xml:space="preserve"> przekazane zostały:</w:t>
      </w:r>
    </w:p>
    <w:p w:rsidR="00DF17C5" w:rsidRPr="00F01B53" w:rsidRDefault="00DF17C5" w:rsidP="00DF17C5">
      <w:pPr>
        <w:pStyle w:val="Standard"/>
        <w:tabs>
          <w:tab w:val="left" w:pos="6663"/>
        </w:tabs>
        <w:spacing w:line="360" w:lineRule="auto"/>
        <w:ind w:left="567" w:hanging="567"/>
        <w:jc w:val="both"/>
      </w:pPr>
      <w:r w:rsidRPr="00F01B53">
        <w:tab/>
        <w:t xml:space="preserve">instrukcje obsługi: </w:t>
      </w:r>
      <w:r w:rsidRPr="00F01B53">
        <w:tab/>
        <w:t>tak / nie</w:t>
      </w:r>
    </w:p>
    <w:p w:rsidR="00DF17C5" w:rsidRPr="00F01B53" w:rsidRDefault="00DF17C5" w:rsidP="00DF17C5">
      <w:pPr>
        <w:pStyle w:val="Standard"/>
        <w:tabs>
          <w:tab w:val="left" w:pos="6663"/>
        </w:tabs>
        <w:spacing w:line="360" w:lineRule="auto"/>
        <w:ind w:left="567" w:hanging="567"/>
        <w:jc w:val="both"/>
      </w:pPr>
      <w:r w:rsidRPr="00F01B53">
        <w:tab/>
        <w:t xml:space="preserve">certyfikaty zgodności i deklaracje bezpieczeństwa: </w:t>
      </w:r>
      <w:r w:rsidRPr="00F01B53">
        <w:tab/>
        <w:t>tak / nie</w:t>
      </w:r>
    </w:p>
    <w:p w:rsidR="00DF17C5" w:rsidRPr="00F01B53" w:rsidRDefault="00DF17C5" w:rsidP="00DF17C5">
      <w:pPr>
        <w:pStyle w:val="Standard"/>
        <w:tabs>
          <w:tab w:val="left" w:pos="6663"/>
        </w:tabs>
        <w:spacing w:line="360" w:lineRule="auto"/>
        <w:ind w:left="567" w:hanging="567"/>
        <w:jc w:val="both"/>
      </w:pPr>
      <w:r w:rsidRPr="00F01B53">
        <w:tab/>
        <w:t xml:space="preserve">katalog części zamiennych w języku polskim: </w:t>
      </w:r>
      <w:r w:rsidRPr="00F01B53">
        <w:tab/>
        <w:t>tak / nie</w:t>
      </w:r>
    </w:p>
    <w:p w:rsidR="00DF17C5" w:rsidRPr="00F01B53" w:rsidRDefault="00DF17C5" w:rsidP="00DF17C5">
      <w:pPr>
        <w:pStyle w:val="Standard"/>
        <w:tabs>
          <w:tab w:val="left" w:pos="6663"/>
        </w:tabs>
        <w:spacing w:line="360" w:lineRule="auto"/>
        <w:ind w:left="567" w:hanging="567"/>
        <w:jc w:val="both"/>
      </w:pPr>
      <w:r w:rsidRPr="00F01B53">
        <w:t>7)</w:t>
      </w:r>
      <w:r w:rsidRPr="00F01B53">
        <w:tab/>
        <w:t xml:space="preserve">brak widocznych uszkodzeń: </w:t>
      </w:r>
      <w:r w:rsidRPr="00F01B53">
        <w:tab/>
        <w:t>tak / nie</w:t>
      </w:r>
    </w:p>
    <w:p w:rsidR="00DF17C5" w:rsidRPr="00F01B53" w:rsidRDefault="00DF17C5" w:rsidP="00DF17C5">
      <w:pPr>
        <w:pStyle w:val="Standard"/>
        <w:tabs>
          <w:tab w:val="left" w:pos="6663"/>
        </w:tabs>
        <w:spacing w:line="360" w:lineRule="auto"/>
        <w:ind w:left="567" w:hanging="567"/>
        <w:jc w:val="both"/>
      </w:pPr>
      <w:r w:rsidRPr="00F01B53">
        <w:t>8)</w:t>
      </w:r>
      <w:r w:rsidRPr="00F01B53">
        <w:tab/>
        <w:t xml:space="preserve">sprawdzono działanie </w:t>
      </w:r>
      <w:r>
        <w:t>posypywarek</w:t>
      </w:r>
      <w:r w:rsidRPr="00F01B53">
        <w:t xml:space="preserve">: </w:t>
      </w:r>
      <w:r w:rsidRPr="00F01B53">
        <w:tab/>
        <w:t>tak / nie</w:t>
      </w:r>
    </w:p>
    <w:p w:rsidR="00DF17C5" w:rsidRPr="00F01B53" w:rsidRDefault="00DF17C5" w:rsidP="00DF17C5">
      <w:pPr>
        <w:pStyle w:val="Standard"/>
        <w:tabs>
          <w:tab w:val="left" w:pos="6663"/>
        </w:tabs>
        <w:spacing w:line="360" w:lineRule="auto"/>
        <w:ind w:left="567" w:hanging="567"/>
        <w:jc w:val="both"/>
      </w:pPr>
      <w:r w:rsidRPr="00F01B53">
        <w:t>9)</w:t>
      </w:r>
      <w:r w:rsidRPr="00F01B53">
        <w:tab/>
      </w:r>
      <w:r>
        <w:t>posypywarki</w:t>
      </w:r>
      <w:r w:rsidRPr="00F01B53">
        <w:t xml:space="preserve"> </w:t>
      </w:r>
      <w:r>
        <w:t xml:space="preserve">są </w:t>
      </w:r>
      <w:r w:rsidRPr="00F01B53">
        <w:t>sprawn</w:t>
      </w:r>
      <w:r>
        <w:t>e</w:t>
      </w:r>
      <w:r w:rsidRPr="00F01B53">
        <w:t xml:space="preserve">: </w:t>
      </w:r>
      <w:r w:rsidRPr="00F01B53">
        <w:tab/>
        <w:t>tak / nie</w:t>
      </w:r>
    </w:p>
    <w:p w:rsidR="00DF17C5" w:rsidRPr="00F01B53" w:rsidRDefault="00DF17C5" w:rsidP="00DF17C5">
      <w:pPr>
        <w:pStyle w:val="Standard"/>
        <w:tabs>
          <w:tab w:val="left" w:pos="6663"/>
        </w:tabs>
        <w:spacing w:line="360" w:lineRule="auto"/>
        <w:ind w:left="567" w:hanging="567"/>
      </w:pPr>
      <w:r w:rsidRPr="00F01B53">
        <w:t>10)</w:t>
      </w:r>
      <w:r w:rsidRPr="00F01B53">
        <w:tab/>
        <w:t xml:space="preserve">stwierdzone uszkodzenia lub braki w działaniu </w:t>
      </w:r>
      <w:r>
        <w:t>posypywarek</w:t>
      </w:r>
      <w:r w:rsidRPr="00F01B53">
        <w:t>:</w:t>
      </w:r>
    </w:p>
    <w:p w:rsidR="00DF17C5" w:rsidRPr="00F01B53" w:rsidRDefault="00523BC5" w:rsidP="00DF17C5">
      <w:pPr>
        <w:pStyle w:val="Standard"/>
        <w:tabs>
          <w:tab w:val="left" w:pos="6663"/>
        </w:tabs>
        <w:spacing w:line="360" w:lineRule="auto"/>
        <w:ind w:left="567"/>
      </w:pPr>
      <w:r w:rsidRPr="00F01B53">
        <w:t>__________________________________________________________</w:t>
      </w:r>
      <w:r w:rsidRPr="00F01B53">
        <w:br/>
      </w:r>
      <w:r w:rsidR="00DF17C5" w:rsidRPr="00F01B53">
        <w:t>__________________________________________________________</w:t>
      </w:r>
      <w:r w:rsidR="00DF17C5" w:rsidRPr="00F01B53">
        <w:br/>
        <w:t>__________________________________________________________</w:t>
      </w:r>
    </w:p>
    <w:tbl>
      <w:tblPr>
        <w:tblW w:w="0" w:type="auto"/>
        <w:tblLook w:val="01E0"/>
      </w:tblPr>
      <w:tblGrid>
        <w:gridCol w:w="4605"/>
        <w:gridCol w:w="4605"/>
      </w:tblGrid>
      <w:tr w:rsidR="00DF17C5" w:rsidRPr="00F01B53" w:rsidTr="00E149B7">
        <w:tc>
          <w:tcPr>
            <w:tcW w:w="4605" w:type="dxa"/>
            <w:shd w:val="clear" w:color="auto" w:fill="auto"/>
          </w:tcPr>
          <w:p w:rsidR="00DF17C5" w:rsidRPr="00F01B53" w:rsidRDefault="00DF17C5" w:rsidP="00E149B7">
            <w:pPr>
              <w:jc w:val="center"/>
            </w:pPr>
          </w:p>
          <w:p w:rsidR="00DF17C5" w:rsidRPr="00F01B53" w:rsidRDefault="00DF17C5" w:rsidP="00E149B7">
            <w:pPr>
              <w:jc w:val="center"/>
            </w:pPr>
            <w:r w:rsidRPr="00F01B53">
              <w:t>Wykonawca:</w:t>
            </w:r>
          </w:p>
        </w:tc>
        <w:tc>
          <w:tcPr>
            <w:tcW w:w="4605" w:type="dxa"/>
            <w:shd w:val="clear" w:color="auto" w:fill="auto"/>
          </w:tcPr>
          <w:p w:rsidR="00DF17C5" w:rsidRPr="00F01B53" w:rsidRDefault="00DF17C5" w:rsidP="00E149B7">
            <w:pPr>
              <w:jc w:val="center"/>
            </w:pPr>
          </w:p>
          <w:p w:rsidR="00DF17C5" w:rsidRPr="00F01B53" w:rsidRDefault="00DF17C5" w:rsidP="00E149B7">
            <w:pPr>
              <w:jc w:val="center"/>
            </w:pPr>
            <w:r w:rsidRPr="00F01B53">
              <w:t>Zamawiający:</w:t>
            </w:r>
          </w:p>
        </w:tc>
      </w:tr>
    </w:tbl>
    <w:p w:rsidR="00DB0D2A" w:rsidRPr="00101D4A" w:rsidRDefault="00DB0D2A">
      <w:r w:rsidRPr="00101D4A">
        <w:br w:type="page"/>
      </w:r>
    </w:p>
    <w:p w:rsidR="00DB0D2A" w:rsidRPr="00101D4A" w:rsidRDefault="00DB0D2A" w:rsidP="00DB0D2A">
      <w:pPr>
        <w:pStyle w:val="Standard"/>
        <w:jc w:val="right"/>
        <w:rPr>
          <w:b/>
        </w:rPr>
      </w:pPr>
      <w:r w:rsidRPr="00101D4A">
        <w:rPr>
          <w:b/>
        </w:rPr>
        <w:lastRenderedPageBreak/>
        <w:t>Załącznik Nr 6 do SWZ</w:t>
      </w:r>
    </w:p>
    <w:p w:rsidR="00584CF5" w:rsidRPr="00F01B53" w:rsidRDefault="00584CF5" w:rsidP="00584CF5"/>
    <w:p w:rsidR="00584CF5" w:rsidRPr="00F01B53" w:rsidRDefault="00584CF5" w:rsidP="00584CF5"/>
    <w:p w:rsidR="00584CF5" w:rsidRPr="00F01B53" w:rsidRDefault="00584CF5" w:rsidP="00584CF5">
      <w:pPr>
        <w:pStyle w:val="Standard"/>
        <w:jc w:val="center"/>
        <w:rPr>
          <w:b/>
          <w:sz w:val="28"/>
          <w:szCs w:val="28"/>
        </w:rPr>
      </w:pPr>
      <w:r w:rsidRPr="00F01B53">
        <w:rPr>
          <w:b/>
          <w:sz w:val="28"/>
          <w:szCs w:val="28"/>
        </w:rPr>
        <w:t>SZCZEGÓŁOWA SPECYFIKACJA</w:t>
      </w:r>
    </w:p>
    <w:p w:rsidR="00584CF5" w:rsidRPr="00F01B53" w:rsidRDefault="00584CF5" w:rsidP="00584CF5">
      <w:pPr>
        <w:pStyle w:val="Standard"/>
        <w:jc w:val="center"/>
        <w:rPr>
          <w:b/>
          <w:sz w:val="28"/>
          <w:szCs w:val="28"/>
        </w:rPr>
      </w:pPr>
      <w:r w:rsidRPr="00F01B53">
        <w:rPr>
          <w:b/>
          <w:sz w:val="28"/>
          <w:szCs w:val="28"/>
        </w:rPr>
        <w:t xml:space="preserve">MINIMALNYCH WYMOGÓW TECHNICZNYCH ZAMAWIAJĄCEGO DOTYCZĄCYCH </w:t>
      </w:r>
      <w:r>
        <w:rPr>
          <w:b/>
          <w:sz w:val="28"/>
          <w:szCs w:val="28"/>
        </w:rPr>
        <w:t>OFEROWANYCH POSYPYWAREK</w:t>
      </w:r>
    </w:p>
    <w:p w:rsidR="00584CF5" w:rsidRPr="00F01B53" w:rsidRDefault="00584CF5" w:rsidP="00584CF5"/>
    <w:p w:rsidR="00584CF5" w:rsidRPr="00F01B53" w:rsidRDefault="00584CF5" w:rsidP="00584CF5"/>
    <w:p w:rsidR="00584CF5" w:rsidRPr="00F01B53" w:rsidRDefault="00584CF5" w:rsidP="00584CF5">
      <w:pPr>
        <w:ind w:left="567" w:hanging="567"/>
        <w:jc w:val="both"/>
      </w:pPr>
      <w:r w:rsidRPr="00F01B53">
        <w:t>1)</w:t>
      </w:r>
      <w:r w:rsidRPr="00F01B53">
        <w:tab/>
        <w:t xml:space="preserve">Posypywarka z funkcją nawilżania, fabrycznie nowa (nie używana), wyprodukowana nie wcześniej niż na 12 miesięcy przed </w:t>
      </w:r>
      <w:r w:rsidR="0011704F">
        <w:t>upływem terminu składania ofert</w:t>
      </w:r>
    </w:p>
    <w:p w:rsidR="00584CF5" w:rsidRPr="00F01B53" w:rsidRDefault="00584CF5" w:rsidP="00584CF5">
      <w:pPr>
        <w:pStyle w:val="Tekstpodstawowy"/>
        <w:ind w:left="567" w:hanging="567"/>
        <w:jc w:val="both"/>
      </w:pPr>
      <w:r w:rsidRPr="00F01B53">
        <w:t>2)</w:t>
      </w:r>
      <w:r w:rsidRPr="00F01B53">
        <w:tab/>
        <w:t>Znak bezpieczeństwa CE</w:t>
      </w:r>
    </w:p>
    <w:p w:rsidR="00584CF5" w:rsidRPr="00F01B53" w:rsidRDefault="00584CF5" w:rsidP="00584CF5">
      <w:pPr>
        <w:pStyle w:val="Tekstpodstawowy"/>
        <w:widowControl w:val="0"/>
        <w:autoSpaceDE w:val="0"/>
        <w:autoSpaceDN w:val="0"/>
        <w:ind w:left="567" w:hanging="567"/>
        <w:jc w:val="both"/>
      </w:pPr>
      <w:r w:rsidRPr="00F01B53">
        <w:t>3)</w:t>
      </w:r>
      <w:r w:rsidRPr="00F01B53">
        <w:tab/>
        <w:t>Zbiornik</w:t>
      </w:r>
      <w:r w:rsidRPr="00F01B53">
        <w:rPr>
          <w:spacing w:val="19"/>
        </w:rPr>
        <w:t xml:space="preserve"> </w:t>
      </w:r>
      <w:r w:rsidRPr="00F01B53">
        <w:t>stalowy,</w:t>
      </w:r>
      <w:r w:rsidRPr="00F01B53">
        <w:rPr>
          <w:spacing w:val="63"/>
        </w:rPr>
        <w:t xml:space="preserve"> </w:t>
      </w:r>
      <w:r w:rsidRPr="00F01B53">
        <w:t>śrutowany</w:t>
      </w:r>
      <w:r w:rsidRPr="00F01B53">
        <w:rPr>
          <w:spacing w:val="32"/>
        </w:rPr>
        <w:t xml:space="preserve"> </w:t>
      </w:r>
      <w:r w:rsidRPr="00F01B53">
        <w:t>i</w:t>
      </w:r>
      <w:r w:rsidRPr="00F01B53">
        <w:rPr>
          <w:spacing w:val="12"/>
        </w:rPr>
        <w:t xml:space="preserve"> </w:t>
      </w:r>
      <w:r w:rsidRPr="00F01B53">
        <w:t>lakierowany</w:t>
      </w:r>
      <w:r w:rsidRPr="00F01B53">
        <w:rPr>
          <w:spacing w:val="22"/>
        </w:rPr>
        <w:t xml:space="preserve"> </w:t>
      </w:r>
      <w:r w:rsidRPr="00F01B53">
        <w:t>dwuwarstwowo</w:t>
      </w:r>
      <w:r w:rsidRPr="00F01B53">
        <w:rPr>
          <w:spacing w:val="28"/>
        </w:rPr>
        <w:t xml:space="preserve"> </w:t>
      </w:r>
      <w:r w:rsidRPr="00F01B53">
        <w:t>metodą proszkową, alternatywnie zbiornik wykonany ze stali nierdzewnej</w:t>
      </w:r>
    </w:p>
    <w:p w:rsidR="00584CF5" w:rsidRPr="00F01B53" w:rsidRDefault="00584CF5" w:rsidP="00584CF5">
      <w:pPr>
        <w:pStyle w:val="Tekstpodstawowy"/>
        <w:ind w:left="567" w:hanging="567"/>
      </w:pPr>
      <w:r w:rsidRPr="00F01B53">
        <w:t>4)</w:t>
      </w:r>
      <w:r w:rsidRPr="00F01B53">
        <w:tab/>
        <w:t>Maksymalna długość</w:t>
      </w:r>
      <w:r w:rsidRPr="00F01B53">
        <w:rPr>
          <w:spacing w:val="5"/>
        </w:rPr>
        <w:t xml:space="preserve"> </w:t>
      </w:r>
      <w:r w:rsidRPr="00F01B53">
        <w:t>zabudowy</w:t>
      </w:r>
      <w:r w:rsidRPr="00F01B53">
        <w:rPr>
          <w:spacing w:val="2"/>
        </w:rPr>
        <w:t xml:space="preserve"> </w:t>
      </w:r>
      <w:r w:rsidRPr="00F01B53">
        <w:t>(ramy</w:t>
      </w:r>
      <w:r w:rsidRPr="00F01B53">
        <w:rPr>
          <w:spacing w:val="-4"/>
        </w:rPr>
        <w:t xml:space="preserve"> </w:t>
      </w:r>
      <w:r w:rsidRPr="00F01B53">
        <w:t>posypywarki):</w:t>
      </w:r>
    </w:p>
    <w:p w:rsidR="00584CF5" w:rsidRPr="00F01B53" w:rsidRDefault="00584CF5" w:rsidP="00584CF5">
      <w:pPr>
        <w:ind w:left="1134" w:hanging="567"/>
        <w:jc w:val="both"/>
      </w:pPr>
      <w:r w:rsidRPr="00F01B53">
        <w:t>-</w:t>
      </w:r>
      <w:r w:rsidRPr="00F01B53">
        <w:rPr>
          <w:bCs/>
        </w:rPr>
        <w:tab/>
        <w:t>ze zbiornikiem o pojemności 6 m</w:t>
      </w:r>
      <w:r w:rsidRPr="00F01B53">
        <w:rPr>
          <w:bCs/>
          <w:vertAlign w:val="superscript"/>
        </w:rPr>
        <w:t>3</w:t>
      </w:r>
      <w:r w:rsidRPr="00F01B53">
        <w:rPr>
          <w:bCs/>
        </w:rPr>
        <w:t xml:space="preserve"> </w:t>
      </w:r>
      <w:r w:rsidRPr="00F01B53">
        <w:t xml:space="preserve">wraz z silnikiem na 4.600 </w:t>
      </w:r>
      <w:proofErr w:type="spellStart"/>
      <w:r w:rsidRPr="00F01B53">
        <w:t>mm</w:t>
      </w:r>
      <w:proofErr w:type="spellEnd"/>
      <w:r w:rsidRPr="00F01B53">
        <w:t>.</w:t>
      </w:r>
    </w:p>
    <w:p w:rsidR="00584CF5" w:rsidRPr="00F01B53" w:rsidRDefault="00584CF5" w:rsidP="00584CF5">
      <w:pPr>
        <w:ind w:left="1134" w:hanging="567"/>
        <w:jc w:val="both"/>
      </w:pPr>
      <w:r w:rsidRPr="00F01B53">
        <w:t>-</w:t>
      </w:r>
      <w:r w:rsidRPr="00F01B53">
        <w:rPr>
          <w:bCs/>
        </w:rPr>
        <w:tab/>
        <w:t>ze zbiornikiem o pojemności 7 m</w:t>
      </w:r>
      <w:r w:rsidRPr="00F01B53">
        <w:rPr>
          <w:bCs/>
          <w:vertAlign w:val="superscript"/>
        </w:rPr>
        <w:t>3</w:t>
      </w:r>
      <w:r w:rsidRPr="00F01B53">
        <w:rPr>
          <w:bCs/>
        </w:rPr>
        <w:t xml:space="preserve"> </w:t>
      </w:r>
      <w:r w:rsidRPr="00F01B53">
        <w:t xml:space="preserve">wraz z silnikiem na 5.100 </w:t>
      </w:r>
      <w:proofErr w:type="spellStart"/>
      <w:r w:rsidRPr="00F01B53">
        <w:t>mm</w:t>
      </w:r>
      <w:proofErr w:type="spellEnd"/>
      <w:r w:rsidRPr="00F01B53">
        <w:t>.</w:t>
      </w:r>
    </w:p>
    <w:p w:rsidR="00584CF5" w:rsidRPr="00F01B53" w:rsidRDefault="00584CF5" w:rsidP="00584CF5">
      <w:pPr>
        <w:pStyle w:val="Tekstpodstawowy"/>
        <w:ind w:left="567" w:hanging="567"/>
        <w:jc w:val="both"/>
      </w:pPr>
      <w:r w:rsidRPr="00F01B53">
        <w:t>5)</w:t>
      </w:r>
      <w:r w:rsidRPr="00F01B53">
        <w:tab/>
        <w:t>Zbiorniki na</w:t>
      </w:r>
      <w:r w:rsidRPr="00F01B53">
        <w:rPr>
          <w:spacing w:val="-5"/>
        </w:rPr>
        <w:t xml:space="preserve"> </w:t>
      </w:r>
      <w:r w:rsidRPr="00F01B53">
        <w:t>sól/piasek o pojemności wynoszącej odpowiednio: 6 m</w:t>
      </w:r>
      <w:r w:rsidRPr="00F01B53">
        <w:rPr>
          <w:vertAlign w:val="superscript"/>
        </w:rPr>
        <w:t>3</w:t>
      </w:r>
      <w:r w:rsidRPr="00F01B53">
        <w:t xml:space="preserve"> i 7 m</w:t>
      </w:r>
      <w:r w:rsidRPr="00F01B53">
        <w:rPr>
          <w:vertAlign w:val="superscript"/>
        </w:rPr>
        <w:t>3</w:t>
      </w:r>
      <w:r w:rsidRPr="00F01B53">
        <w:br/>
        <w:t>przy zamkniętych plandekach okrywających skrzynię ładunkową oraz mieszczące</w:t>
      </w:r>
      <w:r w:rsidRPr="00F01B53">
        <w:br/>
        <w:t>się w określonych przez Zamawiającego maksymalnych długościach zabudowy</w:t>
      </w:r>
      <w:r w:rsidRPr="00F01B53">
        <w:br/>
        <w:t>(ramy</w:t>
      </w:r>
      <w:r w:rsidRPr="00F01B53">
        <w:rPr>
          <w:spacing w:val="-4"/>
        </w:rPr>
        <w:t xml:space="preserve"> </w:t>
      </w:r>
      <w:r w:rsidRPr="00F01B53">
        <w:t>posypywarki) wynoszących odpowiednio:</w:t>
      </w:r>
    </w:p>
    <w:p w:rsidR="00584CF5" w:rsidRPr="00F01B53" w:rsidRDefault="00584CF5" w:rsidP="00584CF5">
      <w:pPr>
        <w:ind w:left="1134" w:hanging="567"/>
        <w:jc w:val="both"/>
      </w:pPr>
      <w:r w:rsidRPr="00F01B53">
        <w:t>-</w:t>
      </w:r>
      <w:r w:rsidRPr="00F01B53">
        <w:rPr>
          <w:bCs/>
        </w:rPr>
        <w:tab/>
        <w:t>dla posypywarek ze zbiornikiem o pojemności 6 m</w:t>
      </w:r>
      <w:r w:rsidRPr="00F01B53">
        <w:rPr>
          <w:bCs/>
          <w:vertAlign w:val="superscript"/>
        </w:rPr>
        <w:t>3</w:t>
      </w:r>
      <w:r w:rsidRPr="00F01B53">
        <w:rPr>
          <w:bCs/>
        </w:rPr>
        <w:t xml:space="preserve"> </w:t>
      </w:r>
      <w:r w:rsidRPr="00F01B53">
        <w:t xml:space="preserve">wraz z silnikiem 4.600 </w:t>
      </w:r>
      <w:proofErr w:type="spellStart"/>
      <w:r w:rsidRPr="00F01B53">
        <w:t>mm</w:t>
      </w:r>
      <w:proofErr w:type="spellEnd"/>
      <w:r w:rsidRPr="00F01B53">
        <w:t xml:space="preserve">. </w:t>
      </w:r>
    </w:p>
    <w:p w:rsidR="00584CF5" w:rsidRPr="00F01B53" w:rsidRDefault="00584CF5" w:rsidP="00584CF5">
      <w:pPr>
        <w:ind w:left="1134" w:hanging="567"/>
        <w:jc w:val="both"/>
      </w:pPr>
      <w:r w:rsidRPr="00F01B53">
        <w:t>-</w:t>
      </w:r>
      <w:r w:rsidRPr="00F01B53">
        <w:rPr>
          <w:bCs/>
        </w:rPr>
        <w:tab/>
        <w:t>dla posypywarek ze zbiornikiem o pojemności 7 m</w:t>
      </w:r>
      <w:r w:rsidRPr="00F01B53">
        <w:rPr>
          <w:bCs/>
          <w:vertAlign w:val="superscript"/>
        </w:rPr>
        <w:t>3</w:t>
      </w:r>
      <w:r w:rsidRPr="00F01B53">
        <w:rPr>
          <w:bCs/>
        </w:rPr>
        <w:t xml:space="preserve"> </w:t>
      </w:r>
      <w:r w:rsidRPr="00F01B53">
        <w:t xml:space="preserve">wraz z silnikiem 5.100 </w:t>
      </w:r>
      <w:proofErr w:type="spellStart"/>
      <w:r w:rsidRPr="00F01B53">
        <w:t>mm</w:t>
      </w:r>
      <w:proofErr w:type="spellEnd"/>
      <w:r w:rsidRPr="00F01B53">
        <w:t xml:space="preserve">. </w:t>
      </w:r>
    </w:p>
    <w:p w:rsidR="00584CF5" w:rsidRPr="00F01B53" w:rsidRDefault="00584CF5" w:rsidP="00584CF5">
      <w:pPr>
        <w:pStyle w:val="Tekstpodstawowy"/>
        <w:ind w:left="567" w:hanging="567"/>
        <w:jc w:val="both"/>
      </w:pPr>
      <w:r w:rsidRPr="00F01B53">
        <w:t>6)</w:t>
      </w:r>
      <w:r w:rsidRPr="00F01B53">
        <w:tab/>
        <w:t>Talerz rozsypujący o</w:t>
      </w:r>
      <w:r w:rsidRPr="00F01B53">
        <w:rPr>
          <w:spacing w:val="-11"/>
        </w:rPr>
        <w:t xml:space="preserve"> </w:t>
      </w:r>
      <w:r w:rsidRPr="00F01B53">
        <w:t>średnicy co najmniej 600</w:t>
      </w:r>
      <w:r w:rsidRPr="00F01B53">
        <w:rPr>
          <w:spacing w:val="-14"/>
        </w:rPr>
        <w:t xml:space="preserve"> </w:t>
      </w:r>
      <w:proofErr w:type="spellStart"/>
      <w:r w:rsidRPr="00F01B53">
        <w:t>mm</w:t>
      </w:r>
      <w:proofErr w:type="spellEnd"/>
      <w:r w:rsidRPr="00F01B53">
        <w:t>.,</w:t>
      </w:r>
      <w:r w:rsidRPr="00F01B53">
        <w:rPr>
          <w:spacing w:val="-6"/>
        </w:rPr>
        <w:t xml:space="preserve"> </w:t>
      </w:r>
      <w:r w:rsidRPr="00F01B53">
        <w:t>wykonany</w:t>
      </w:r>
      <w:r w:rsidRPr="00F01B53">
        <w:rPr>
          <w:spacing w:val="13"/>
        </w:rPr>
        <w:t xml:space="preserve"> </w:t>
      </w:r>
      <w:r w:rsidRPr="00F01B53">
        <w:t>ze</w:t>
      </w:r>
      <w:r w:rsidRPr="00F01B53">
        <w:rPr>
          <w:spacing w:val="-8"/>
        </w:rPr>
        <w:t xml:space="preserve"> </w:t>
      </w:r>
      <w:r w:rsidRPr="00F01B53">
        <w:t>stali</w:t>
      </w:r>
      <w:r w:rsidRPr="00F01B53">
        <w:rPr>
          <w:spacing w:val="-11"/>
        </w:rPr>
        <w:t xml:space="preserve"> </w:t>
      </w:r>
      <w:r w:rsidRPr="00F01B53">
        <w:t>szlachetnej</w:t>
      </w:r>
      <w:r w:rsidRPr="00F01B53">
        <w:br/>
        <w:t>z</w:t>
      </w:r>
      <w:r w:rsidRPr="00F01B53">
        <w:rPr>
          <w:spacing w:val="-9"/>
        </w:rPr>
        <w:t xml:space="preserve"> </w:t>
      </w:r>
      <w:r w:rsidRPr="00F01B53">
        <w:t>pięciostrefowym systemem mieszania soli</w:t>
      </w:r>
      <w:r w:rsidRPr="00F01B53">
        <w:rPr>
          <w:spacing w:val="-1"/>
        </w:rPr>
        <w:t xml:space="preserve"> </w:t>
      </w:r>
      <w:r w:rsidRPr="00F01B53">
        <w:t>z</w:t>
      </w:r>
      <w:r w:rsidRPr="00F01B53">
        <w:rPr>
          <w:spacing w:val="-6"/>
        </w:rPr>
        <w:t xml:space="preserve"> </w:t>
      </w:r>
      <w:r w:rsidRPr="00F01B53">
        <w:t>solanką,</w:t>
      </w:r>
      <w:r w:rsidRPr="00F01B53">
        <w:rPr>
          <w:spacing w:val="-2"/>
        </w:rPr>
        <w:t xml:space="preserve"> </w:t>
      </w:r>
      <w:r w:rsidRPr="00F01B53">
        <w:t>szerokość sypania od 3 do 12</w:t>
      </w:r>
      <w:r w:rsidRPr="00F01B53">
        <w:rPr>
          <w:spacing w:val="-1"/>
        </w:rPr>
        <w:t xml:space="preserve"> </w:t>
      </w:r>
      <w:r w:rsidRPr="00F01B53">
        <w:t>m.</w:t>
      </w:r>
    </w:p>
    <w:p w:rsidR="00584CF5" w:rsidRPr="00F01B53" w:rsidRDefault="00584CF5" w:rsidP="00584CF5">
      <w:pPr>
        <w:pStyle w:val="Tekstpodstawowy"/>
        <w:ind w:left="567" w:hanging="567"/>
        <w:jc w:val="both"/>
      </w:pPr>
      <w:r w:rsidRPr="00F01B53">
        <w:t>7)</w:t>
      </w:r>
      <w:r w:rsidRPr="00F01B53">
        <w:tab/>
        <w:t>Elektroniczny układ kontroli posypywania bezstykowy - z czujnikiem podczerwieni umieszczonym przy</w:t>
      </w:r>
      <w:r w:rsidRPr="00F01B53">
        <w:rPr>
          <w:spacing w:val="-14"/>
        </w:rPr>
        <w:t xml:space="preserve"> </w:t>
      </w:r>
      <w:r w:rsidRPr="00F01B53">
        <w:t>talerzu</w:t>
      </w:r>
      <w:r w:rsidRPr="00F01B53">
        <w:rPr>
          <w:spacing w:val="-14"/>
        </w:rPr>
        <w:t xml:space="preserve"> </w:t>
      </w:r>
      <w:r w:rsidRPr="00F01B53">
        <w:t>rozrzucającym,</w:t>
      </w:r>
      <w:r w:rsidRPr="00F01B53">
        <w:rPr>
          <w:spacing w:val="-2"/>
        </w:rPr>
        <w:t xml:space="preserve"> </w:t>
      </w:r>
      <w:r w:rsidRPr="00F01B53">
        <w:t>reagujący</w:t>
      </w:r>
      <w:r w:rsidRPr="00F01B53">
        <w:rPr>
          <w:spacing w:val="-6"/>
        </w:rPr>
        <w:t xml:space="preserve"> </w:t>
      </w:r>
      <w:r w:rsidRPr="00F01B53">
        <w:t>na</w:t>
      </w:r>
      <w:r w:rsidRPr="00F01B53">
        <w:rPr>
          <w:spacing w:val="-12"/>
        </w:rPr>
        <w:t xml:space="preserve"> </w:t>
      </w:r>
      <w:r w:rsidRPr="00F01B53">
        <w:t>strumień</w:t>
      </w:r>
      <w:r w:rsidRPr="00F01B53">
        <w:rPr>
          <w:spacing w:val="-8"/>
        </w:rPr>
        <w:t xml:space="preserve"> </w:t>
      </w:r>
      <w:r w:rsidRPr="00F01B53">
        <w:t xml:space="preserve">rozrzucanego </w:t>
      </w:r>
      <w:proofErr w:type="spellStart"/>
      <w:r w:rsidRPr="00F01B53">
        <w:t>posypu</w:t>
      </w:r>
      <w:proofErr w:type="spellEnd"/>
    </w:p>
    <w:p w:rsidR="00584CF5" w:rsidRPr="00F01B53" w:rsidRDefault="00584CF5" w:rsidP="0011704F">
      <w:pPr>
        <w:pStyle w:val="Tekstpodstawowy"/>
        <w:ind w:left="567" w:hanging="567"/>
        <w:jc w:val="both"/>
      </w:pPr>
      <w:r w:rsidRPr="00F01B53">
        <w:t>8)</w:t>
      </w:r>
      <w:r w:rsidRPr="00F01B53">
        <w:tab/>
      </w:r>
      <w:r w:rsidR="0011704F" w:rsidRPr="0011704F">
        <w:t xml:space="preserve">Sita nasypowe (wielkość oczek minimum 40 x 40 </w:t>
      </w:r>
      <w:proofErr w:type="spellStart"/>
      <w:r w:rsidR="0011704F" w:rsidRPr="0011704F">
        <w:t>mm</w:t>
      </w:r>
      <w:proofErr w:type="spellEnd"/>
      <w:r w:rsidR="0011704F" w:rsidRPr="0011704F">
        <w:t xml:space="preserve">., maksimum 100 x 100 </w:t>
      </w:r>
      <w:proofErr w:type="spellStart"/>
      <w:r w:rsidR="0011704F" w:rsidRPr="0011704F">
        <w:t>mm</w:t>
      </w:r>
      <w:proofErr w:type="spellEnd"/>
      <w:r w:rsidR="0011704F" w:rsidRPr="0011704F">
        <w:t>.) zabezpieczające skrzynie solarki przed załadunkiem brył i zanieczyszczeń</w:t>
      </w:r>
    </w:p>
    <w:p w:rsidR="00584CF5" w:rsidRPr="00F01B53" w:rsidRDefault="00584CF5" w:rsidP="00584CF5">
      <w:pPr>
        <w:pStyle w:val="Tekstpodstawowy"/>
        <w:ind w:left="567" w:hanging="567"/>
        <w:jc w:val="both"/>
      </w:pPr>
      <w:r w:rsidRPr="00F01B53">
        <w:t>9)</w:t>
      </w:r>
      <w:r w:rsidRPr="00F01B53">
        <w:tab/>
        <w:t>Skrzynia ładunkowa z</w:t>
      </w:r>
      <w:r w:rsidRPr="00F01B53">
        <w:rPr>
          <w:spacing w:val="-3"/>
        </w:rPr>
        <w:t xml:space="preserve"> </w:t>
      </w:r>
      <w:r w:rsidRPr="00F01B53">
        <w:t>przykryciem wodoodpornym i</w:t>
      </w:r>
      <w:r w:rsidRPr="00F01B53">
        <w:rPr>
          <w:spacing w:val="-1"/>
        </w:rPr>
        <w:t xml:space="preserve"> </w:t>
      </w:r>
      <w:r w:rsidRPr="00F01B53">
        <w:t>mechanizmem otwierania przez operatora stojącego na ziemi</w:t>
      </w:r>
    </w:p>
    <w:p w:rsidR="00584CF5" w:rsidRPr="00F01B53" w:rsidRDefault="00584CF5" w:rsidP="00584CF5">
      <w:pPr>
        <w:pStyle w:val="Tekstpodstawowy"/>
        <w:ind w:left="567" w:hanging="567"/>
        <w:jc w:val="both"/>
      </w:pPr>
      <w:r w:rsidRPr="00F01B53">
        <w:t>10)</w:t>
      </w:r>
      <w:r w:rsidRPr="00F01B53">
        <w:tab/>
        <w:t xml:space="preserve">Zabezpieczenie talerza rozsypującego przed uszkodzeniem w trakcie cofania - ugięcie talerza w stronę pojazdu bez jego uszkodzenia min 300 </w:t>
      </w:r>
      <w:proofErr w:type="spellStart"/>
      <w:r w:rsidRPr="00F01B53">
        <w:t>mm</w:t>
      </w:r>
      <w:proofErr w:type="spellEnd"/>
      <w:r w:rsidRPr="00F01B53">
        <w:t>.</w:t>
      </w:r>
    </w:p>
    <w:p w:rsidR="00584CF5" w:rsidRPr="00F01B53" w:rsidRDefault="00584CF5" w:rsidP="00584CF5">
      <w:pPr>
        <w:pStyle w:val="Akapitzlist"/>
        <w:widowControl w:val="0"/>
        <w:tabs>
          <w:tab w:val="left" w:pos="983"/>
        </w:tabs>
        <w:autoSpaceDE w:val="0"/>
        <w:autoSpaceDN w:val="0"/>
        <w:ind w:left="567" w:hanging="567"/>
        <w:contextualSpacing w:val="0"/>
        <w:jc w:val="both"/>
        <w:rPr>
          <w:color w:val="3A3A3A"/>
        </w:rPr>
      </w:pPr>
      <w:r w:rsidRPr="00F01B53">
        <w:rPr>
          <w:color w:val="3A3A3A"/>
        </w:rPr>
        <w:t>11)</w:t>
      </w:r>
      <w:r w:rsidRPr="00F01B53">
        <w:rPr>
          <w:color w:val="3A3A3A"/>
        </w:rPr>
        <w:tab/>
        <w:t>Tylna</w:t>
      </w:r>
      <w:r w:rsidRPr="00F01B53">
        <w:rPr>
          <w:color w:val="3A3A3A"/>
          <w:spacing w:val="5"/>
        </w:rPr>
        <w:t xml:space="preserve"> </w:t>
      </w:r>
      <w:r w:rsidRPr="00F01B53">
        <w:rPr>
          <w:color w:val="3A3A3A"/>
        </w:rPr>
        <w:t>osłona</w:t>
      </w:r>
      <w:r w:rsidRPr="00F01B53">
        <w:rPr>
          <w:color w:val="3A3A3A"/>
          <w:spacing w:val="5"/>
        </w:rPr>
        <w:t xml:space="preserve"> </w:t>
      </w:r>
      <w:r w:rsidRPr="00F01B53">
        <w:rPr>
          <w:color w:val="3A3A3A"/>
        </w:rPr>
        <w:t>taśmy</w:t>
      </w:r>
      <w:r w:rsidRPr="00F01B53">
        <w:rPr>
          <w:color w:val="3A3A3A"/>
          <w:spacing w:val="1"/>
        </w:rPr>
        <w:t xml:space="preserve"> </w:t>
      </w:r>
      <w:r w:rsidRPr="00F01B53">
        <w:rPr>
          <w:color w:val="3A3A3A"/>
        </w:rPr>
        <w:t>transportowej</w:t>
      </w:r>
      <w:r w:rsidRPr="00F01B53">
        <w:rPr>
          <w:color w:val="3A3A3A"/>
          <w:spacing w:val="14"/>
        </w:rPr>
        <w:t xml:space="preserve"> </w:t>
      </w:r>
      <w:r w:rsidRPr="00F01B53">
        <w:rPr>
          <w:color w:val="3A3A3A"/>
        </w:rPr>
        <w:t>ze</w:t>
      </w:r>
      <w:r w:rsidRPr="00F01B53">
        <w:rPr>
          <w:color w:val="3A3A3A"/>
          <w:spacing w:val="-7"/>
        </w:rPr>
        <w:t xml:space="preserve"> </w:t>
      </w:r>
      <w:r w:rsidRPr="00F01B53">
        <w:rPr>
          <w:color w:val="3A3A3A"/>
        </w:rPr>
        <w:t>stali</w:t>
      </w:r>
      <w:r w:rsidRPr="00F01B53">
        <w:rPr>
          <w:color w:val="3A3A3A"/>
          <w:spacing w:val="-12"/>
        </w:rPr>
        <w:t xml:space="preserve"> </w:t>
      </w:r>
      <w:r w:rsidRPr="00F01B53">
        <w:rPr>
          <w:color w:val="3A3A3A"/>
          <w:spacing w:val="-2"/>
        </w:rPr>
        <w:t>szlachetnej</w:t>
      </w:r>
    </w:p>
    <w:p w:rsidR="00584CF5" w:rsidRPr="00F01B53" w:rsidRDefault="00584CF5" w:rsidP="00584CF5">
      <w:pPr>
        <w:pStyle w:val="Tekstpodstawowy"/>
        <w:ind w:left="567" w:hanging="567"/>
        <w:jc w:val="both"/>
      </w:pPr>
      <w:r w:rsidRPr="00F01B53">
        <w:t>12)</w:t>
      </w:r>
      <w:r w:rsidRPr="00F01B53">
        <w:tab/>
        <w:t xml:space="preserve">Podest i drabinka dla operatora </w:t>
      </w:r>
    </w:p>
    <w:p w:rsidR="00584CF5" w:rsidRPr="00F01B53" w:rsidRDefault="00584CF5" w:rsidP="00584CF5">
      <w:pPr>
        <w:pStyle w:val="Tekstpodstawowy"/>
        <w:ind w:left="567" w:hanging="567"/>
        <w:jc w:val="both"/>
      </w:pPr>
      <w:r w:rsidRPr="00F01B53">
        <w:t>13)</w:t>
      </w:r>
      <w:r w:rsidRPr="00F01B53">
        <w:tab/>
        <w:t>Światło czerwone LED do obserwacji posypywania w nocy</w:t>
      </w:r>
    </w:p>
    <w:p w:rsidR="00584CF5" w:rsidRPr="00F01B53" w:rsidRDefault="00584CF5" w:rsidP="00584CF5">
      <w:pPr>
        <w:pStyle w:val="Tekstpodstawowy"/>
        <w:ind w:left="567" w:hanging="567"/>
        <w:jc w:val="both"/>
      </w:pPr>
      <w:r w:rsidRPr="00F01B53">
        <w:t>14)</w:t>
      </w:r>
      <w:r w:rsidRPr="00F01B53">
        <w:tab/>
        <w:t xml:space="preserve">Światła żółte ostrzegawcze, błyskowe LED </w:t>
      </w:r>
    </w:p>
    <w:p w:rsidR="00584CF5" w:rsidRPr="00F01B53" w:rsidRDefault="00584CF5" w:rsidP="00584CF5">
      <w:pPr>
        <w:pStyle w:val="Tekstpodstawowy"/>
        <w:ind w:left="567" w:hanging="567"/>
        <w:jc w:val="both"/>
      </w:pPr>
      <w:r w:rsidRPr="00F01B53">
        <w:t>15)</w:t>
      </w:r>
      <w:r w:rsidRPr="00F01B53">
        <w:tab/>
        <w:t>Folia odblaskowa na całej szerokości posypywarki</w:t>
      </w:r>
    </w:p>
    <w:p w:rsidR="00584CF5" w:rsidRPr="00F01B53" w:rsidRDefault="00584CF5" w:rsidP="00584CF5">
      <w:pPr>
        <w:pStyle w:val="Tekstpodstawowy"/>
        <w:ind w:left="567" w:hanging="567"/>
        <w:jc w:val="both"/>
      </w:pPr>
      <w:r w:rsidRPr="00F01B53">
        <w:t>16)</w:t>
      </w:r>
      <w:r w:rsidRPr="00F01B53">
        <w:tab/>
        <w:t>Napęd</w:t>
      </w:r>
      <w:r w:rsidRPr="00F01B53">
        <w:rPr>
          <w:spacing w:val="-5"/>
        </w:rPr>
        <w:t xml:space="preserve"> </w:t>
      </w:r>
      <w:r w:rsidRPr="00F01B53">
        <w:t>zapewniony przez własny dwucylindrowy</w:t>
      </w:r>
      <w:r w:rsidRPr="00F01B53">
        <w:rPr>
          <w:spacing w:val="-5"/>
        </w:rPr>
        <w:t xml:space="preserve"> </w:t>
      </w:r>
      <w:r w:rsidRPr="00F01B53">
        <w:t>silnik Diesla o</w:t>
      </w:r>
      <w:r w:rsidRPr="00F01B53">
        <w:rPr>
          <w:spacing w:val="-12"/>
        </w:rPr>
        <w:t xml:space="preserve"> </w:t>
      </w:r>
      <w:r w:rsidRPr="00F01B53">
        <w:t>mocy min</w:t>
      </w:r>
      <w:r w:rsidRPr="00F01B53">
        <w:rPr>
          <w:spacing w:val="-12"/>
        </w:rPr>
        <w:t xml:space="preserve"> </w:t>
      </w:r>
      <w:r w:rsidRPr="00F01B53">
        <w:t>8</w:t>
      </w:r>
      <w:r w:rsidRPr="00F01B53">
        <w:rPr>
          <w:spacing w:val="-7"/>
        </w:rPr>
        <w:t xml:space="preserve"> </w:t>
      </w:r>
      <w:proofErr w:type="spellStart"/>
      <w:r w:rsidRPr="00F01B53">
        <w:t>kW</w:t>
      </w:r>
      <w:proofErr w:type="spellEnd"/>
      <w:r w:rsidRPr="00F01B53">
        <w:rPr>
          <w:spacing w:val="-7"/>
        </w:rPr>
        <w:t xml:space="preserve"> </w:t>
      </w:r>
      <w:r w:rsidRPr="00F01B53">
        <w:t>chłodzony płynem, zabudowany</w:t>
      </w:r>
      <w:r w:rsidRPr="00F01B53">
        <w:rPr>
          <w:spacing w:val="40"/>
        </w:rPr>
        <w:t xml:space="preserve"> </w:t>
      </w:r>
      <w:r w:rsidRPr="00F01B53">
        <w:t>na przedniej ścianie posypywarki (od strony kabiny pojazdu)</w:t>
      </w:r>
    </w:p>
    <w:p w:rsidR="00584CF5" w:rsidRPr="00F01B53" w:rsidRDefault="00584CF5" w:rsidP="00584CF5">
      <w:pPr>
        <w:pStyle w:val="Tekstpodstawowy"/>
        <w:ind w:left="567" w:hanging="567"/>
        <w:jc w:val="both"/>
      </w:pPr>
      <w:r w:rsidRPr="00F01B53">
        <w:t>17)</w:t>
      </w:r>
      <w:r w:rsidRPr="00F01B53">
        <w:tab/>
        <w:t>Kompletny blok hydrauliczny zamontowany w technologii „</w:t>
      </w:r>
      <w:r w:rsidRPr="00F01B53">
        <w:rPr>
          <w:i/>
        </w:rPr>
        <w:t>Sandwich</w:t>
      </w:r>
      <w:r w:rsidRPr="00F01B53">
        <w:t>”</w:t>
      </w:r>
      <w:r w:rsidRPr="00F01B53">
        <w:br/>
        <w:t xml:space="preserve">(bez przewodów </w:t>
      </w:r>
      <w:r w:rsidRPr="00F01B53">
        <w:rPr>
          <w:spacing w:val="-2"/>
        </w:rPr>
        <w:t>hydraulicznych)</w:t>
      </w:r>
    </w:p>
    <w:p w:rsidR="00584CF5" w:rsidRPr="00F01B53" w:rsidRDefault="00584CF5" w:rsidP="00584CF5">
      <w:pPr>
        <w:pStyle w:val="Tekstpodstawowy"/>
        <w:ind w:left="567" w:hanging="567"/>
        <w:jc w:val="both"/>
      </w:pPr>
      <w:r w:rsidRPr="00F01B53">
        <w:t>18)</w:t>
      </w:r>
      <w:r w:rsidRPr="00F01B53">
        <w:tab/>
        <w:t>Układ sterowania proporcjonalnego</w:t>
      </w:r>
      <w:r w:rsidRPr="00F01B53">
        <w:rPr>
          <w:spacing w:val="-5"/>
        </w:rPr>
        <w:t xml:space="preserve"> </w:t>
      </w:r>
      <w:r w:rsidRPr="00F01B53">
        <w:t>z ręcznym awaryjnym uruchamianiem poszczególnych zaworów, napędu taśmy, obrotów talerza i pompy solanki</w:t>
      </w:r>
    </w:p>
    <w:p w:rsidR="00584CF5" w:rsidRPr="00F01B53" w:rsidRDefault="00584CF5" w:rsidP="00584CF5">
      <w:pPr>
        <w:pStyle w:val="Tekstpodstawowy"/>
        <w:ind w:left="567" w:hanging="567"/>
        <w:jc w:val="both"/>
      </w:pPr>
      <w:r w:rsidRPr="00F01B53">
        <w:t>19)</w:t>
      </w:r>
      <w:r w:rsidRPr="00F01B53">
        <w:tab/>
        <w:t>Zintegrowany</w:t>
      </w:r>
      <w:r w:rsidRPr="00F01B53">
        <w:rPr>
          <w:spacing w:val="8"/>
        </w:rPr>
        <w:t xml:space="preserve"> </w:t>
      </w:r>
      <w:r w:rsidRPr="00F01B53">
        <w:t>zawór</w:t>
      </w:r>
      <w:r w:rsidRPr="00F01B53">
        <w:rPr>
          <w:spacing w:val="-7"/>
        </w:rPr>
        <w:t xml:space="preserve"> </w:t>
      </w:r>
      <w:r w:rsidRPr="00F01B53">
        <w:t>ograniczający ciśnienie</w:t>
      </w:r>
      <w:r w:rsidRPr="00F01B53">
        <w:rPr>
          <w:spacing w:val="-2"/>
        </w:rPr>
        <w:t xml:space="preserve"> do </w:t>
      </w:r>
      <w:r w:rsidRPr="00F01B53">
        <w:t>250</w:t>
      </w:r>
      <w:r w:rsidRPr="00F01B53">
        <w:rPr>
          <w:spacing w:val="-14"/>
        </w:rPr>
        <w:t xml:space="preserve"> </w:t>
      </w:r>
      <w:r w:rsidRPr="00F01B53">
        <w:rPr>
          <w:spacing w:val="-4"/>
        </w:rPr>
        <w:t>bar</w:t>
      </w:r>
    </w:p>
    <w:p w:rsidR="00584CF5" w:rsidRPr="00F01B53" w:rsidRDefault="00584CF5" w:rsidP="00584CF5">
      <w:pPr>
        <w:pStyle w:val="Tekstpodstawowy"/>
        <w:ind w:left="567" w:hanging="567"/>
        <w:jc w:val="both"/>
      </w:pPr>
      <w:r w:rsidRPr="00F01B53">
        <w:t>20)</w:t>
      </w:r>
      <w:r w:rsidRPr="00F01B53">
        <w:tab/>
        <w:t>Dozowanie</w:t>
      </w:r>
      <w:r w:rsidRPr="00F01B53">
        <w:rPr>
          <w:spacing w:val="4"/>
        </w:rPr>
        <w:t xml:space="preserve"> </w:t>
      </w:r>
      <w:r w:rsidRPr="00F01B53">
        <w:t>dawki</w:t>
      </w:r>
      <w:r w:rsidRPr="00F01B53">
        <w:rPr>
          <w:spacing w:val="-11"/>
        </w:rPr>
        <w:t xml:space="preserve"> </w:t>
      </w:r>
      <w:r w:rsidRPr="00F01B53">
        <w:t>rozsypywanego</w:t>
      </w:r>
      <w:r w:rsidRPr="00F01B53">
        <w:rPr>
          <w:spacing w:val="10"/>
        </w:rPr>
        <w:t xml:space="preserve"> </w:t>
      </w:r>
      <w:r w:rsidRPr="00F01B53">
        <w:t>materiału</w:t>
      </w:r>
      <w:r w:rsidRPr="00F01B53">
        <w:rPr>
          <w:spacing w:val="-7"/>
        </w:rPr>
        <w:t xml:space="preserve"> </w:t>
      </w:r>
      <w:r w:rsidRPr="00F01B53">
        <w:t>poprzez</w:t>
      </w:r>
      <w:r w:rsidRPr="00F01B53">
        <w:rPr>
          <w:spacing w:val="-4"/>
        </w:rPr>
        <w:t xml:space="preserve"> </w:t>
      </w:r>
      <w:r w:rsidRPr="00F01B53">
        <w:t>zmianę</w:t>
      </w:r>
      <w:r w:rsidRPr="00F01B53">
        <w:rPr>
          <w:spacing w:val="-1"/>
        </w:rPr>
        <w:t xml:space="preserve"> </w:t>
      </w:r>
      <w:r w:rsidRPr="00F01B53">
        <w:t>prędkości taśmy</w:t>
      </w:r>
      <w:r w:rsidRPr="00F01B53">
        <w:rPr>
          <w:spacing w:val="-4"/>
        </w:rPr>
        <w:t xml:space="preserve"> </w:t>
      </w:r>
      <w:r w:rsidRPr="00F01B53">
        <w:rPr>
          <w:spacing w:val="-2"/>
        </w:rPr>
        <w:t>transportowe</w:t>
      </w:r>
      <w:r w:rsidRPr="00F01B53">
        <w:t>j</w:t>
      </w:r>
    </w:p>
    <w:p w:rsidR="00584CF5" w:rsidRDefault="00584CF5" w:rsidP="00584CF5">
      <w:r>
        <w:br w:type="page"/>
      </w:r>
    </w:p>
    <w:p w:rsidR="00584CF5" w:rsidRPr="00F01B53" w:rsidRDefault="00584CF5" w:rsidP="00584CF5">
      <w:pPr>
        <w:pStyle w:val="Tekstpodstawowy"/>
        <w:ind w:left="567" w:hanging="567"/>
        <w:jc w:val="both"/>
      </w:pPr>
      <w:r w:rsidRPr="00F01B53">
        <w:lastRenderedPageBreak/>
        <w:t>21)</w:t>
      </w:r>
      <w:r w:rsidRPr="00F01B53">
        <w:tab/>
        <w:t>Układ solankowy o</w:t>
      </w:r>
      <w:r w:rsidRPr="00F01B53">
        <w:rPr>
          <w:spacing w:val="-1"/>
        </w:rPr>
        <w:t xml:space="preserve"> </w:t>
      </w:r>
      <w:r w:rsidRPr="00F01B53">
        <w:t>pojemności minimalnej wynoszącej 2</w:t>
      </w:r>
      <w:r w:rsidRPr="00F01B53">
        <w:rPr>
          <w:spacing w:val="-2"/>
        </w:rPr>
        <w:t>.</w:t>
      </w:r>
      <w:r w:rsidRPr="00F01B53">
        <w:t>000</w:t>
      </w:r>
      <w:r w:rsidRPr="00F01B53">
        <w:rPr>
          <w:spacing w:val="-3"/>
        </w:rPr>
        <w:t xml:space="preserve"> </w:t>
      </w:r>
      <w:r w:rsidRPr="00F01B53">
        <w:t>litrów w</w:t>
      </w:r>
      <w:r w:rsidRPr="00F01B53">
        <w:rPr>
          <w:spacing w:val="-3"/>
        </w:rPr>
        <w:t xml:space="preserve"> </w:t>
      </w:r>
      <w:r w:rsidRPr="00F01B53">
        <w:t>2</w:t>
      </w:r>
      <w:r w:rsidRPr="00F01B53">
        <w:rPr>
          <w:spacing w:val="-4"/>
        </w:rPr>
        <w:t xml:space="preserve"> </w:t>
      </w:r>
      <w:r w:rsidRPr="00F01B53">
        <w:t>zbiornikach</w:t>
      </w:r>
      <w:r w:rsidRPr="00F01B53">
        <w:br/>
        <w:t>z polietylenu (PE) po obu</w:t>
      </w:r>
      <w:r w:rsidRPr="00F01B53">
        <w:rPr>
          <w:spacing w:val="-7"/>
        </w:rPr>
        <w:t xml:space="preserve"> </w:t>
      </w:r>
      <w:r w:rsidRPr="00F01B53">
        <w:t>stronach posypywarki, napełniany przez złącze typu</w:t>
      </w:r>
      <w:r w:rsidRPr="00F01B53">
        <w:rPr>
          <w:spacing w:val="-9"/>
        </w:rPr>
        <w:t xml:space="preserve"> </w:t>
      </w:r>
      <w:r w:rsidRPr="00F01B53">
        <w:t>„</w:t>
      </w:r>
      <w:proofErr w:type="spellStart"/>
      <w:r w:rsidRPr="00F01B53">
        <w:t>Storz</w:t>
      </w:r>
      <w:proofErr w:type="spellEnd"/>
      <w:r w:rsidRPr="00F01B53">
        <w:t xml:space="preserve"> 2” z filtrem ze wskaźnikiem napełnienia i zaworem</w:t>
      </w:r>
      <w:r w:rsidRPr="00F01B53">
        <w:rPr>
          <w:spacing w:val="12"/>
        </w:rPr>
        <w:t xml:space="preserve"> </w:t>
      </w:r>
      <w:r w:rsidRPr="00F01B53">
        <w:t>odpowietrzającym</w:t>
      </w:r>
      <w:r w:rsidRPr="00F01B53">
        <w:rPr>
          <w:spacing w:val="-7"/>
        </w:rPr>
        <w:t xml:space="preserve"> </w:t>
      </w:r>
      <w:r w:rsidRPr="00F01B53">
        <w:t>umieszczonym</w:t>
      </w:r>
      <w:r w:rsidRPr="00F01B53">
        <w:rPr>
          <w:spacing w:val="20"/>
        </w:rPr>
        <w:t xml:space="preserve"> </w:t>
      </w:r>
      <w:r w:rsidRPr="00F01B53">
        <w:rPr>
          <w:spacing w:val="-2"/>
        </w:rPr>
        <w:t>centralnie</w:t>
      </w:r>
    </w:p>
    <w:p w:rsidR="00584CF5" w:rsidRPr="00F01B53" w:rsidRDefault="00584CF5" w:rsidP="00584CF5">
      <w:pPr>
        <w:pStyle w:val="Tekstpodstawowy"/>
        <w:ind w:left="567" w:hanging="567"/>
        <w:jc w:val="both"/>
      </w:pPr>
      <w:r w:rsidRPr="00F01B53">
        <w:t>22)</w:t>
      </w:r>
      <w:r w:rsidRPr="00F01B53">
        <w:tab/>
        <w:t>Pompa</w:t>
      </w:r>
      <w:r w:rsidRPr="00F01B53">
        <w:rPr>
          <w:spacing w:val="-5"/>
        </w:rPr>
        <w:t xml:space="preserve"> </w:t>
      </w:r>
      <w:r w:rsidRPr="00F01B53">
        <w:t>zębata solanki</w:t>
      </w:r>
      <w:r w:rsidRPr="00F01B53">
        <w:rPr>
          <w:spacing w:val="-7"/>
        </w:rPr>
        <w:t xml:space="preserve"> </w:t>
      </w:r>
      <w:r w:rsidRPr="00F01B53">
        <w:t>o</w:t>
      </w:r>
      <w:r w:rsidRPr="00F01B53">
        <w:rPr>
          <w:spacing w:val="-8"/>
        </w:rPr>
        <w:t xml:space="preserve"> </w:t>
      </w:r>
      <w:r w:rsidRPr="00F01B53">
        <w:t>wydajności</w:t>
      </w:r>
      <w:r w:rsidRPr="00F01B53">
        <w:rPr>
          <w:spacing w:val="-7"/>
        </w:rPr>
        <w:t xml:space="preserve"> co najmniej </w:t>
      </w:r>
      <w:r w:rsidRPr="00F01B53">
        <w:t>100</w:t>
      </w:r>
      <w:r w:rsidRPr="00F01B53">
        <w:rPr>
          <w:spacing w:val="-14"/>
        </w:rPr>
        <w:t xml:space="preserve"> </w:t>
      </w:r>
      <w:r w:rsidRPr="00F01B53">
        <w:t>I. / min.</w:t>
      </w:r>
      <w:r w:rsidRPr="00F01B53">
        <w:rPr>
          <w:spacing w:val="-7"/>
        </w:rPr>
        <w:t xml:space="preserve"> </w:t>
      </w:r>
      <w:r w:rsidRPr="00F01B53">
        <w:t>zabezpieczona przed</w:t>
      </w:r>
      <w:r w:rsidRPr="00F01B53">
        <w:rPr>
          <w:spacing w:val="-7"/>
        </w:rPr>
        <w:t xml:space="preserve"> </w:t>
      </w:r>
      <w:r w:rsidRPr="00F01B53">
        <w:t>pracą</w:t>
      </w:r>
      <w:r w:rsidRPr="00F01B53">
        <w:rPr>
          <w:spacing w:val="-7"/>
        </w:rPr>
        <w:t xml:space="preserve"> </w:t>
      </w:r>
      <w:r w:rsidRPr="00F01B53">
        <w:t>na</w:t>
      </w:r>
      <w:r w:rsidRPr="00F01B53">
        <w:rPr>
          <w:spacing w:val="-12"/>
        </w:rPr>
        <w:t xml:space="preserve"> </w:t>
      </w:r>
      <w:r w:rsidRPr="00F01B53">
        <w:t>„sucho” z automatyczną</w:t>
      </w:r>
      <w:r w:rsidRPr="00F01B53">
        <w:rPr>
          <w:spacing w:val="40"/>
        </w:rPr>
        <w:t xml:space="preserve"> </w:t>
      </w:r>
      <w:r w:rsidRPr="00F01B53">
        <w:t>redukcją obrotów po włączeniu funkcji zwilżania</w:t>
      </w:r>
    </w:p>
    <w:p w:rsidR="00584CF5" w:rsidRPr="00F01B53" w:rsidRDefault="00584CF5" w:rsidP="00584CF5">
      <w:pPr>
        <w:pStyle w:val="Tekstpodstawowy"/>
        <w:ind w:left="567" w:hanging="567"/>
        <w:jc w:val="both"/>
      </w:pPr>
      <w:r w:rsidRPr="00F01B53">
        <w:t>23)</w:t>
      </w:r>
      <w:r w:rsidRPr="00F01B53">
        <w:tab/>
        <w:t>W przewodzie podającym zamontowany czujnik przepływu solanki - brak solanki sygnalizowany na pulpicie w kabinie kierowcy, odczyt z czujnika „brak solanki” powoduje wyłączenie pompy</w:t>
      </w:r>
    </w:p>
    <w:p w:rsidR="00584CF5" w:rsidRPr="00F01B53" w:rsidRDefault="00584CF5" w:rsidP="00584CF5">
      <w:pPr>
        <w:pStyle w:val="Tekstpodstawowy"/>
        <w:ind w:left="567" w:hanging="567"/>
        <w:jc w:val="both"/>
      </w:pPr>
      <w:r w:rsidRPr="00F01B53">
        <w:t>24)</w:t>
      </w:r>
      <w:r w:rsidRPr="00F01B53">
        <w:tab/>
        <w:t>Dokładność dozowania solanki</w:t>
      </w:r>
      <w:r w:rsidRPr="00F01B53">
        <w:rPr>
          <w:spacing w:val="-13"/>
        </w:rPr>
        <w:t xml:space="preserve"> </w:t>
      </w:r>
      <w:r w:rsidRPr="00F01B53">
        <w:t>zapewniona</w:t>
      </w:r>
      <w:r w:rsidRPr="00F01B53">
        <w:rPr>
          <w:spacing w:val="-2"/>
        </w:rPr>
        <w:t xml:space="preserve"> </w:t>
      </w:r>
      <w:r w:rsidRPr="00F01B53">
        <w:t>poprzez</w:t>
      </w:r>
      <w:r w:rsidRPr="00F01B53">
        <w:rPr>
          <w:spacing w:val="26"/>
        </w:rPr>
        <w:t xml:space="preserve"> </w:t>
      </w:r>
      <w:r w:rsidRPr="00F01B53">
        <w:t>przesyłanie</w:t>
      </w:r>
      <w:r w:rsidRPr="00F01B53">
        <w:rPr>
          <w:spacing w:val="-6"/>
        </w:rPr>
        <w:t xml:space="preserve"> </w:t>
      </w:r>
      <w:r w:rsidRPr="00F01B53">
        <w:t>do</w:t>
      </w:r>
      <w:r w:rsidRPr="00F01B53">
        <w:rPr>
          <w:spacing w:val="-13"/>
        </w:rPr>
        <w:t xml:space="preserve"> </w:t>
      </w:r>
      <w:r w:rsidRPr="00F01B53">
        <w:t>systemu</w:t>
      </w:r>
      <w:r w:rsidRPr="00F01B53">
        <w:rPr>
          <w:spacing w:val="-11"/>
        </w:rPr>
        <w:t xml:space="preserve"> </w:t>
      </w:r>
      <w:r w:rsidRPr="00F01B53">
        <w:t>sygnału zwrotnego z czujnika obrotów pompy</w:t>
      </w:r>
    </w:p>
    <w:p w:rsidR="00584CF5" w:rsidRPr="00F01B53" w:rsidRDefault="00584CF5" w:rsidP="00584CF5">
      <w:pPr>
        <w:pStyle w:val="Tekstpodstawowy"/>
        <w:ind w:left="567" w:hanging="567"/>
        <w:jc w:val="both"/>
      </w:pPr>
      <w:r w:rsidRPr="00F01B53">
        <w:t>25)</w:t>
      </w:r>
      <w:r w:rsidRPr="00F01B53">
        <w:tab/>
        <w:t>Posypywarka dostosowana</w:t>
      </w:r>
      <w:r w:rsidRPr="00F01B53">
        <w:rPr>
          <w:spacing w:val="22"/>
        </w:rPr>
        <w:t xml:space="preserve"> </w:t>
      </w:r>
      <w:r w:rsidRPr="00F01B53">
        <w:t>do</w:t>
      </w:r>
      <w:r w:rsidRPr="00F01B53">
        <w:rPr>
          <w:spacing w:val="-9"/>
        </w:rPr>
        <w:t xml:space="preserve"> </w:t>
      </w:r>
      <w:r w:rsidRPr="00F01B53">
        <w:t>rozsypywania różnych materiałów np.:</w:t>
      </w:r>
      <w:r w:rsidRPr="00F01B53">
        <w:rPr>
          <w:spacing w:val="-12"/>
        </w:rPr>
        <w:t xml:space="preserve"> </w:t>
      </w:r>
      <w:r w:rsidRPr="00F01B53">
        <w:t>chlorek sodu,</w:t>
      </w:r>
      <w:r w:rsidRPr="00F01B53">
        <w:rPr>
          <w:spacing w:val="-7"/>
        </w:rPr>
        <w:t xml:space="preserve"> </w:t>
      </w:r>
      <w:r w:rsidRPr="00F01B53">
        <w:t>chlorek wapnia, piasek, mieszanka chlorowo-solna,</w:t>
      </w:r>
      <w:r w:rsidRPr="00F01B53">
        <w:rPr>
          <w:spacing w:val="-13"/>
        </w:rPr>
        <w:t xml:space="preserve"> </w:t>
      </w:r>
      <w:r w:rsidRPr="00F01B53">
        <w:t>mieszanka piaskowo-solna</w:t>
      </w:r>
      <w:r w:rsidRPr="00F01B53">
        <w:br/>
        <w:t>z możliwością zaprogramowania parametrów rozsypywanego materiału: ciężaru właściwego lub wielkości ziaren (granulacji)</w:t>
      </w:r>
    </w:p>
    <w:p w:rsidR="00584CF5" w:rsidRPr="00F01B53" w:rsidRDefault="00584CF5" w:rsidP="00584CF5">
      <w:pPr>
        <w:pStyle w:val="Tekstpodstawowy"/>
        <w:ind w:left="567" w:hanging="567"/>
        <w:jc w:val="both"/>
      </w:pPr>
      <w:r w:rsidRPr="00F01B53">
        <w:t>26)</w:t>
      </w:r>
      <w:r w:rsidRPr="00F01B53">
        <w:tab/>
        <w:t>Taśmowy</w:t>
      </w:r>
      <w:r w:rsidRPr="00F01B53">
        <w:rPr>
          <w:spacing w:val="-7"/>
        </w:rPr>
        <w:t xml:space="preserve"> </w:t>
      </w:r>
      <w:r w:rsidRPr="00F01B53">
        <w:t>system</w:t>
      </w:r>
      <w:r w:rsidRPr="00F01B53">
        <w:rPr>
          <w:spacing w:val="-8"/>
        </w:rPr>
        <w:t xml:space="preserve"> </w:t>
      </w:r>
      <w:r w:rsidRPr="00F01B53">
        <w:t>podawania</w:t>
      </w:r>
      <w:r w:rsidRPr="00F01B53">
        <w:rPr>
          <w:spacing w:val="7"/>
        </w:rPr>
        <w:t xml:space="preserve"> </w:t>
      </w:r>
      <w:r w:rsidRPr="00F01B53">
        <w:t>środków</w:t>
      </w:r>
      <w:r w:rsidRPr="00F01B53">
        <w:rPr>
          <w:spacing w:val="-4"/>
        </w:rPr>
        <w:t xml:space="preserve"> </w:t>
      </w:r>
      <w:r w:rsidRPr="00F01B53">
        <w:rPr>
          <w:spacing w:val="-2"/>
        </w:rPr>
        <w:t>chemicznych</w:t>
      </w:r>
      <w:r w:rsidRPr="00F01B53">
        <w:t xml:space="preserve"> za pomocą profilowanej gumowej taśmy transportera o szerokości </w:t>
      </w:r>
      <w:proofErr w:type="spellStart"/>
      <w:r w:rsidRPr="00F01B53">
        <w:t>max</w:t>
      </w:r>
      <w:proofErr w:type="spellEnd"/>
      <w:r w:rsidRPr="00F01B53">
        <w:t xml:space="preserve">. 400 </w:t>
      </w:r>
      <w:proofErr w:type="spellStart"/>
      <w:r w:rsidRPr="00F01B53">
        <w:t>mm</w:t>
      </w:r>
      <w:proofErr w:type="spellEnd"/>
      <w:r w:rsidRPr="00F01B53">
        <w:t>., na całej długości podparta na płycie ślizgowej zapewniająca rozdrabnianie zbrylonego lub zawilgoconego materiału poprzez ograniczenie otwarcia klapy dozującej do wysokości:</w:t>
      </w:r>
      <w:r w:rsidRPr="00F01B53">
        <w:rPr>
          <w:spacing w:val="-1"/>
        </w:rPr>
        <w:t xml:space="preserve"> </w:t>
      </w:r>
      <w:r w:rsidRPr="00F01B53">
        <w:t>40</w:t>
      </w:r>
      <w:r w:rsidRPr="00F01B53">
        <w:rPr>
          <w:spacing w:val="-8"/>
        </w:rPr>
        <w:t xml:space="preserve"> </w:t>
      </w:r>
      <w:proofErr w:type="spellStart"/>
      <w:r w:rsidRPr="00F01B53">
        <w:t>mm</w:t>
      </w:r>
      <w:proofErr w:type="spellEnd"/>
      <w:r w:rsidRPr="00F01B53">
        <w:t>.</w:t>
      </w:r>
      <w:r w:rsidRPr="00F01B53">
        <w:rPr>
          <w:spacing w:val="-2"/>
        </w:rPr>
        <w:t xml:space="preserve"> </w:t>
      </w:r>
      <w:r w:rsidRPr="00F01B53">
        <w:t>dla soli oraz</w:t>
      </w:r>
      <w:r w:rsidRPr="00F01B53">
        <w:rPr>
          <w:spacing w:val="-8"/>
        </w:rPr>
        <w:t xml:space="preserve"> </w:t>
      </w:r>
      <w:r w:rsidRPr="00F01B53">
        <w:t xml:space="preserve">130 </w:t>
      </w:r>
      <w:proofErr w:type="spellStart"/>
      <w:r w:rsidRPr="00F01B53">
        <w:t>mm</w:t>
      </w:r>
      <w:proofErr w:type="spellEnd"/>
      <w:r w:rsidRPr="00F01B53">
        <w:t>.</w:t>
      </w:r>
      <w:r w:rsidRPr="00F01B53">
        <w:br/>
        <w:t>dla piasku</w:t>
      </w:r>
    </w:p>
    <w:p w:rsidR="00584CF5" w:rsidRPr="00F01B53" w:rsidRDefault="00584CF5" w:rsidP="00584CF5">
      <w:pPr>
        <w:pStyle w:val="Tekstpodstawowy"/>
        <w:ind w:left="567" w:hanging="567"/>
        <w:jc w:val="both"/>
      </w:pPr>
      <w:r w:rsidRPr="00F01B53">
        <w:rPr>
          <w:spacing w:val="-4"/>
        </w:rPr>
        <w:t>27)</w:t>
      </w:r>
      <w:r w:rsidRPr="00F01B53">
        <w:rPr>
          <w:spacing w:val="-4"/>
        </w:rPr>
        <w:tab/>
        <w:t>Regulowana</w:t>
      </w:r>
      <w:r w:rsidRPr="00F01B53">
        <w:rPr>
          <w:spacing w:val="7"/>
        </w:rPr>
        <w:t xml:space="preserve"> </w:t>
      </w:r>
      <w:r w:rsidRPr="00F01B53">
        <w:rPr>
          <w:spacing w:val="-4"/>
        </w:rPr>
        <w:t>wysokość</w:t>
      </w:r>
      <w:r w:rsidRPr="00F01B53">
        <w:rPr>
          <w:spacing w:val="-5"/>
        </w:rPr>
        <w:t xml:space="preserve"> </w:t>
      </w:r>
      <w:r w:rsidRPr="00F01B53">
        <w:rPr>
          <w:spacing w:val="-4"/>
        </w:rPr>
        <w:t>talerza</w:t>
      </w:r>
      <w:r w:rsidRPr="00F01B53">
        <w:t xml:space="preserve"> </w:t>
      </w:r>
      <w:r w:rsidRPr="00F01B53">
        <w:rPr>
          <w:spacing w:val="-4"/>
        </w:rPr>
        <w:t>rozrzucającego</w:t>
      </w:r>
    </w:p>
    <w:p w:rsidR="00584CF5" w:rsidRPr="00F01B53" w:rsidRDefault="00584CF5" w:rsidP="00584CF5">
      <w:pPr>
        <w:pStyle w:val="Tekstpodstawowy"/>
        <w:ind w:left="567" w:hanging="567"/>
        <w:jc w:val="both"/>
      </w:pPr>
      <w:r w:rsidRPr="00F01B53">
        <w:t>28)</w:t>
      </w:r>
      <w:r w:rsidRPr="00F01B53">
        <w:tab/>
        <w:t>Pulpit sterujący odporny na niskie, ujemne temperatury, podświetlany, monochromatyczny graficzny wyświetlacz LCD</w:t>
      </w:r>
    </w:p>
    <w:p w:rsidR="00584CF5" w:rsidRPr="00F01B53" w:rsidRDefault="00584CF5" w:rsidP="00584CF5">
      <w:pPr>
        <w:pStyle w:val="Tekstpodstawowy"/>
        <w:ind w:left="567" w:hanging="567"/>
        <w:jc w:val="both"/>
      </w:pPr>
      <w:r w:rsidRPr="00F01B53">
        <w:t>29)</w:t>
      </w:r>
      <w:r w:rsidRPr="00F01B53">
        <w:tab/>
        <w:t>Możliwość</w:t>
      </w:r>
      <w:r w:rsidRPr="00F01B53">
        <w:rPr>
          <w:spacing w:val="22"/>
        </w:rPr>
        <w:t xml:space="preserve"> </w:t>
      </w:r>
      <w:r w:rsidRPr="00F01B53">
        <w:t>współpracy</w:t>
      </w:r>
      <w:r w:rsidRPr="00F01B53">
        <w:rPr>
          <w:spacing w:val="23"/>
        </w:rPr>
        <w:t xml:space="preserve"> </w:t>
      </w:r>
      <w:r w:rsidRPr="00F01B53">
        <w:t>pulpitu</w:t>
      </w:r>
      <w:r w:rsidRPr="00F01B53">
        <w:rPr>
          <w:spacing w:val="1"/>
        </w:rPr>
        <w:t xml:space="preserve"> </w:t>
      </w:r>
      <w:r w:rsidRPr="00F01B53">
        <w:t>sterującego</w:t>
      </w:r>
      <w:r w:rsidRPr="00F01B53">
        <w:rPr>
          <w:spacing w:val="24"/>
        </w:rPr>
        <w:t xml:space="preserve"> </w:t>
      </w:r>
      <w:r w:rsidRPr="00F01B53">
        <w:rPr>
          <w:spacing w:val="-5"/>
        </w:rPr>
        <w:t xml:space="preserve">z: </w:t>
      </w:r>
      <w:r w:rsidRPr="00F01B53">
        <w:t>bezprzewodowym</w:t>
      </w:r>
      <w:r w:rsidRPr="00F01B53">
        <w:rPr>
          <w:spacing w:val="6"/>
        </w:rPr>
        <w:t xml:space="preserve"> </w:t>
      </w:r>
      <w:r w:rsidRPr="00F01B53">
        <w:t>układem</w:t>
      </w:r>
      <w:r w:rsidRPr="00F01B53">
        <w:rPr>
          <w:spacing w:val="42"/>
        </w:rPr>
        <w:t xml:space="preserve"> </w:t>
      </w:r>
      <w:r w:rsidRPr="00F01B53">
        <w:rPr>
          <w:spacing w:val="-2"/>
        </w:rPr>
        <w:t>sterowania</w:t>
      </w:r>
    </w:p>
    <w:p w:rsidR="00584CF5" w:rsidRPr="00F01B53" w:rsidRDefault="00584CF5" w:rsidP="00584CF5">
      <w:pPr>
        <w:pStyle w:val="Tekstpodstawowy"/>
        <w:ind w:left="567" w:hanging="567"/>
        <w:jc w:val="both"/>
      </w:pPr>
      <w:r w:rsidRPr="00F01B53">
        <w:t>30)</w:t>
      </w:r>
      <w:r w:rsidRPr="00F01B53">
        <w:tab/>
        <w:t>Protokół przesyłania danych parametrów pracy zgodnie z normą:</w:t>
      </w:r>
      <w:r w:rsidRPr="00F01B53">
        <w:rPr>
          <w:spacing w:val="-6"/>
        </w:rPr>
        <w:t xml:space="preserve"> </w:t>
      </w:r>
      <w:r w:rsidRPr="00F01B53">
        <w:t>EN15430-1</w:t>
      </w:r>
      <w:r w:rsidRPr="00F01B53">
        <w:rPr>
          <w:spacing w:val="-10"/>
        </w:rPr>
        <w:t xml:space="preserve"> </w:t>
      </w:r>
      <w:r w:rsidRPr="00F01B53">
        <w:t>umożliwiający współpracę z</w:t>
      </w:r>
      <w:r w:rsidRPr="00F01B53">
        <w:rPr>
          <w:spacing w:val="-14"/>
        </w:rPr>
        <w:t xml:space="preserve"> </w:t>
      </w:r>
      <w:r w:rsidRPr="00F01B53">
        <w:t xml:space="preserve">systemem </w:t>
      </w:r>
      <w:proofErr w:type="spellStart"/>
      <w:r w:rsidRPr="00F01B53">
        <w:t>geolokalizacj</w:t>
      </w:r>
      <w:proofErr w:type="spellEnd"/>
      <w:r w:rsidRPr="00F01B53">
        <w:t xml:space="preserve"> GPS firmy ELTE zapewniającym przesyłanie w czasie rzeczywistym informacji o</w:t>
      </w:r>
      <w:r w:rsidRPr="00F01B53">
        <w:rPr>
          <w:spacing w:val="-2"/>
        </w:rPr>
        <w:t xml:space="preserve"> </w:t>
      </w:r>
      <w:r w:rsidRPr="00F01B53">
        <w:t>pracy posypywarki z podglądem</w:t>
      </w:r>
      <w:r w:rsidRPr="00F01B53">
        <w:br/>
        <w:t>na monitorze co najmniej następujących parametrów pracy:</w:t>
      </w:r>
    </w:p>
    <w:p w:rsidR="00584CF5" w:rsidRPr="00F01B53" w:rsidRDefault="00584CF5" w:rsidP="00584CF5">
      <w:pPr>
        <w:pStyle w:val="Tekstpodstawowy"/>
        <w:ind w:left="1134" w:hanging="567"/>
        <w:jc w:val="both"/>
      </w:pPr>
      <w:r w:rsidRPr="00F01B53">
        <w:t>a)</w:t>
      </w:r>
      <w:r w:rsidRPr="00F01B53">
        <w:tab/>
        <w:t>szerokość</w:t>
      </w:r>
      <w:r w:rsidRPr="00F01B53">
        <w:rPr>
          <w:spacing w:val="1"/>
        </w:rPr>
        <w:t xml:space="preserve"> </w:t>
      </w:r>
      <w:proofErr w:type="spellStart"/>
      <w:r w:rsidRPr="00F01B53">
        <w:t>posypu</w:t>
      </w:r>
      <w:proofErr w:type="spellEnd"/>
      <w:r w:rsidRPr="00F01B53">
        <w:rPr>
          <w:spacing w:val="-6"/>
        </w:rPr>
        <w:t xml:space="preserve"> </w:t>
      </w:r>
      <w:r w:rsidRPr="00F01B53">
        <w:t>(lewa/prawa</w:t>
      </w:r>
      <w:r w:rsidRPr="00F01B53">
        <w:rPr>
          <w:spacing w:val="8"/>
        </w:rPr>
        <w:t xml:space="preserve"> </w:t>
      </w:r>
      <w:r w:rsidRPr="00F01B53">
        <w:rPr>
          <w:spacing w:val="-2"/>
        </w:rPr>
        <w:t>strona)</w:t>
      </w:r>
    </w:p>
    <w:p w:rsidR="00584CF5" w:rsidRPr="00F01B53" w:rsidRDefault="00584CF5" w:rsidP="00584CF5">
      <w:pPr>
        <w:pStyle w:val="Tekstpodstawowy"/>
        <w:ind w:left="1134" w:hanging="567"/>
        <w:jc w:val="both"/>
      </w:pPr>
      <w:r w:rsidRPr="00F01B53">
        <w:rPr>
          <w:spacing w:val="-2"/>
        </w:rPr>
        <w:t>b)</w:t>
      </w:r>
      <w:r w:rsidRPr="00F01B53">
        <w:rPr>
          <w:spacing w:val="-2"/>
        </w:rPr>
        <w:tab/>
        <w:t>dawka (gęstość</w:t>
      </w:r>
      <w:r w:rsidRPr="00F01B53">
        <w:rPr>
          <w:spacing w:val="1"/>
        </w:rPr>
        <w:t xml:space="preserve"> </w:t>
      </w:r>
      <w:proofErr w:type="spellStart"/>
      <w:r w:rsidRPr="00F01B53">
        <w:rPr>
          <w:spacing w:val="-2"/>
        </w:rPr>
        <w:t>posypu</w:t>
      </w:r>
      <w:proofErr w:type="spellEnd"/>
      <w:r w:rsidRPr="00F01B53">
        <w:rPr>
          <w:spacing w:val="-2"/>
        </w:rPr>
        <w:t>)</w:t>
      </w:r>
    </w:p>
    <w:p w:rsidR="00584CF5" w:rsidRPr="00F01B53" w:rsidRDefault="00584CF5" w:rsidP="00584CF5">
      <w:pPr>
        <w:pStyle w:val="Tekstpodstawowy"/>
        <w:ind w:left="1134" w:hanging="567"/>
        <w:jc w:val="both"/>
      </w:pPr>
      <w:r w:rsidRPr="00F01B53">
        <w:t>c)</w:t>
      </w:r>
      <w:r w:rsidRPr="00F01B53">
        <w:tab/>
        <w:t xml:space="preserve">prędkość </w:t>
      </w:r>
      <w:r w:rsidRPr="00F01B53">
        <w:rPr>
          <w:spacing w:val="-2"/>
        </w:rPr>
        <w:t>pracy</w:t>
      </w:r>
    </w:p>
    <w:p w:rsidR="00584CF5" w:rsidRPr="00F01B53" w:rsidRDefault="00584CF5" w:rsidP="00584CF5">
      <w:pPr>
        <w:pStyle w:val="Tekstpodstawowy"/>
        <w:ind w:left="1134" w:hanging="567"/>
        <w:jc w:val="both"/>
      </w:pPr>
      <w:r w:rsidRPr="00F01B53">
        <w:rPr>
          <w:spacing w:val="-2"/>
        </w:rPr>
        <w:t>d)</w:t>
      </w:r>
      <w:r w:rsidRPr="00F01B53">
        <w:rPr>
          <w:spacing w:val="-2"/>
        </w:rPr>
        <w:tab/>
        <w:t>data i godzina</w:t>
      </w:r>
    </w:p>
    <w:p w:rsidR="00584CF5" w:rsidRPr="00F01B53" w:rsidRDefault="00584CF5" w:rsidP="00584CF5">
      <w:pPr>
        <w:pStyle w:val="Tekstpodstawowy"/>
        <w:ind w:left="1134" w:hanging="567"/>
        <w:jc w:val="both"/>
      </w:pPr>
      <w:r w:rsidRPr="00F01B53">
        <w:rPr>
          <w:spacing w:val="-2"/>
        </w:rPr>
        <w:t>e)</w:t>
      </w:r>
      <w:r w:rsidRPr="00F01B53">
        <w:rPr>
          <w:spacing w:val="-2"/>
        </w:rPr>
        <w:tab/>
        <w:t>dystans przejechany</w:t>
      </w:r>
    </w:p>
    <w:p w:rsidR="00584CF5" w:rsidRPr="00F01B53" w:rsidRDefault="00584CF5" w:rsidP="00584CF5">
      <w:pPr>
        <w:pStyle w:val="Tekstpodstawowy"/>
        <w:ind w:left="1134" w:hanging="567"/>
        <w:jc w:val="both"/>
      </w:pPr>
      <w:r w:rsidRPr="00F01B53">
        <w:rPr>
          <w:spacing w:val="-2"/>
        </w:rPr>
        <w:t>f)</w:t>
      </w:r>
      <w:r w:rsidRPr="00F01B53">
        <w:rPr>
          <w:spacing w:val="-2"/>
        </w:rPr>
        <w:tab/>
        <w:t>dystans posypany</w:t>
      </w:r>
    </w:p>
    <w:p w:rsidR="00584CF5" w:rsidRPr="00F01B53" w:rsidRDefault="00584CF5" w:rsidP="00584CF5">
      <w:pPr>
        <w:pStyle w:val="Tekstpodstawowy"/>
        <w:ind w:left="1134" w:hanging="567"/>
        <w:jc w:val="both"/>
      </w:pPr>
      <w:r w:rsidRPr="00F01B53">
        <w:t>g)</w:t>
      </w:r>
      <w:r w:rsidRPr="00F01B53">
        <w:tab/>
        <w:t xml:space="preserve">prędkość jazdy w czasie </w:t>
      </w:r>
      <w:proofErr w:type="spellStart"/>
      <w:r w:rsidRPr="00F01B53">
        <w:t>posypu</w:t>
      </w:r>
      <w:proofErr w:type="spellEnd"/>
    </w:p>
    <w:p w:rsidR="00584CF5" w:rsidRPr="00F01B53" w:rsidRDefault="00584CF5" w:rsidP="00584CF5">
      <w:pPr>
        <w:pStyle w:val="Tekstpodstawowy"/>
        <w:ind w:left="1134" w:hanging="567"/>
        <w:jc w:val="both"/>
      </w:pPr>
      <w:r w:rsidRPr="00F01B53">
        <w:t>h)</w:t>
      </w:r>
      <w:r w:rsidRPr="00F01B53">
        <w:tab/>
        <w:t xml:space="preserve">odtworzenie trasy przejazdu na mapie z oznaczeniem poszczególnych czynności </w:t>
      </w:r>
    </w:p>
    <w:p w:rsidR="00584CF5" w:rsidRPr="00F01B53" w:rsidRDefault="00584CF5" w:rsidP="00584CF5">
      <w:pPr>
        <w:pStyle w:val="Tekstpodstawowy"/>
        <w:ind w:left="1134" w:hanging="567"/>
        <w:jc w:val="both"/>
      </w:pPr>
      <w:r w:rsidRPr="00F01B53">
        <w:t>i)</w:t>
      </w:r>
      <w:r w:rsidRPr="00F01B53">
        <w:tab/>
        <w:t>odtworzenie zebranych danych w dowolnym czasie</w:t>
      </w:r>
    </w:p>
    <w:p w:rsidR="00584CF5" w:rsidRPr="00F01B53" w:rsidRDefault="00584CF5" w:rsidP="00584CF5">
      <w:pPr>
        <w:pStyle w:val="Tekstpodstawowy"/>
        <w:ind w:left="1134" w:hanging="567"/>
        <w:jc w:val="both"/>
      </w:pPr>
      <w:r w:rsidRPr="00F01B53">
        <w:t>j)</w:t>
      </w:r>
      <w:r w:rsidRPr="00F01B53">
        <w:tab/>
        <w:t>możliwość zastosowania przenośnej karty pamięci w celu przeniesienia danych</w:t>
      </w:r>
    </w:p>
    <w:p w:rsidR="00584CF5" w:rsidRPr="00F01B53" w:rsidRDefault="00584CF5" w:rsidP="00584CF5">
      <w:pPr>
        <w:pStyle w:val="Akapitzlist"/>
        <w:widowControl w:val="0"/>
        <w:tabs>
          <w:tab w:val="left" w:pos="1008"/>
          <w:tab w:val="left" w:pos="1012"/>
        </w:tabs>
        <w:autoSpaceDE w:val="0"/>
        <w:autoSpaceDN w:val="0"/>
        <w:ind w:left="567" w:right="487" w:hanging="567"/>
        <w:jc w:val="both"/>
      </w:pPr>
      <w:r w:rsidRPr="00F01B53">
        <w:t>31)</w:t>
      </w:r>
      <w:r w:rsidRPr="00F01B53">
        <w:tab/>
        <w:t>Pulpit sterowniczy z automatyczną kalibracją systemu</w:t>
      </w:r>
      <w:r w:rsidRPr="00F01B53">
        <w:rPr>
          <w:spacing w:val="-6"/>
        </w:rPr>
        <w:t xml:space="preserve"> </w:t>
      </w:r>
      <w:r w:rsidRPr="00F01B53">
        <w:t>sterowania dla</w:t>
      </w:r>
      <w:r w:rsidRPr="00F01B53">
        <w:rPr>
          <w:spacing w:val="-5"/>
        </w:rPr>
        <w:t xml:space="preserve"> </w:t>
      </w:r>
      <w:r w:rsidRPr="00F01B53">
        <w:t xml:space="preserve">ustawionych właściwości rozsypywanego </w:t>
      </w:r>
      <w:r w:rsidRPr="00F01B53">
        <w:rPr>
          <w:spacing w:val="-2"/>
        </w:rPr>
        <w:t xml:space="preserve">materiału. Zamontowany w uchwycie </w:t>
      </w:r>
      <w:r w:rsidRPr="00F01B53">
        <w:t>w kabinie kierowcy z możliwością sterowania następującymi funkcjami posypywarki:</w:t>
      </w:r>
    </w:p>
    <w:p w:rsidR="00584CF5" w:rsidRPr="00F01B53" w:rsidRDefault="00584CF5" w:rsidP="00584CF5">
      <w:pPr>
        <w:pStyle w:val="Bezodstpw"/>
        <w:ind w:left="1134" w:hanging="567"/>
        <w:jc w:val="both"/>
        <w:rPr>
          <w:rFonts w:ascii="Times New Roman" w:hAnsi="Times New Roman" w:cs="Times New Roman"/>
          <w:sz w:val="24"/>
        </w:rPr>
      </w:pPr>
      <w:r w:rsidRPr="00F01B53">
        <w:rPr>
          <w:rFonts w:ascii="Times New Roman" w:hAnsi="Times New Roman" w:cs="Times New Roman"/>
          <w:sz w:val="24"/>
        </w:rPr>
        <w:t>a)</w:t>
      </w:r>
      <w:r w:rsidRPr="00F01B53">
        <w:rPr>
          <w:rFonts w:ascii="Times New Roman" w:hAnsi="Times New Roman" w:cs="Times New Roman"/>
          <w:sz w:val="24"/>
        </w:rPr>
        <w:tab/>
        <w:t>włączanie/wyłączanie oraz regulacja gęstości posypywania (g/m</w:t>
      </w:r>
      <w:r w:rsidRPr="00F01B53">
        <w:rPr>
          <w:rFonts w:ascii="Times New Roman" w:hAnsi="Times New Roman" w:cs="Times New Roman"/>
          <w:sz w:val="24"/>
          <w:vertAlign w:val="superscript"/>
        </w:rPr>
        <w:t>2</w:t>
      </w:r>
      <w:r w:rsidRPr="00F01B53">
        <w:rPr>
          <w:rFonts w:ascii="Times New Roman" w:hAnsi="Times New Roman" w:cs="Times New Roman"/>
          <w:sz w:val="24"/>
        </w:rPr>
        <w:t>) z</w:t>
      </w:r>
      <w:r w:rsidRPr="00F01B53">
        <w:rPr>
          <w:rFonts w:ascii="Times New Roman" w:hAnsi="Times New Roman" w:cs="Times New Roman"/>
          <w:spacing w:val="-3"/>
          <w:sz w:val="24"/>
        </w:rPr>
        <w:t xml:space="preserve"> </w:t>
      </w:r>
      <w:r w:rsidRPr="00F01B53">
        <w:rPr>
          <w:rFonts w:ascii="Times New Roman" w:hAnsi="Times New Roman" w:cs="Times New Roman"/>
          <w:sz w:val="24"/>
        </w:rPr>
        <w:t>postąpieniem co</w:t>
      </w:r>
      <w:r w:rsidRPr="00F01B53">
        <w:rPr>
          <w:rFonts w:ascii="Times New Roman" w:hAnsi="Times New Roman" w:cs="Times New Roman"/>
          <w:spacing w:val="-10"/>
          <w:sz w:val="24"/>
        </w:rPr>
        <w:t xml:space="preserve"> </w:t>
      </w:r>
      <w:r w:rsidRPr="00F01B53">
        <w:rPr>
          <w:rFonts w:ascii="Times New Roman" w:hAnsi="Times New Roman" w:cs="Times New Roman"/>
          <w:sz w:val="24"/>
        </w:rPr>
        <w:t>1</w:t>
      </w:r>
      <w:r w:rsidRPr="00F01B53">
        <w:rPr>
          <w:rFonts w:ascii="Times New Roman" w:hAnsi="Times New Roman" w:cs="Times New Roman"/>
          <w:spacing w:val="-7"/>
          <w:sz w:val="24"/>
        </w:rPr>
        <w:t xml:space="preserve"> </w:t>
      </w:r>
      <w:r w:rsidRPr="00F01B53">
        <w:rPr>
          <w:rFonts w:ascii="Times New Roman" w:hAnsi="Times New Roman" w:cs="Times New Roman"/>
          <w:sz w:val="24"/>
        </w:rPr>
        <w:t>g/m</w:t>
      </w:r>
      <w:r w:rsidRPr="00F01B53">
        <w:rPr>
          <w:rFonts w:ascii="Times New Roman" w:hAnsi="Times New Roman" w:cs="Times New Roman"/>
          <w:sz w:val="24"/>
          <w:vertAlign w:val="superscript"/>
        </w:rPr>
        <w:t>2</w:t>
      </w:r>
      <w:r w:rsidRPr="00F01B53">
        <w:rPr>
          <w:rFonts w:ascii="Times New Roman" w:hAnsi="Times New Roman" w:cs="Times New Roman"/>
          <w:spacing w:val="-3"/>
          <w:sz w:val="24"/>
        </w:rPr>
        <w:t xml:space="preserve"> </w:t>
      </w:r>
      <w:r w:rsidRPr="00F01B53">
        <w:rPr>
          <w:rFonts w:ascii="Times New Roman" w:hAnsi="Times New Roman" w:cs="Times New Roman"/>
          <w:sz w:val="24"/>
        </w:rPr>
        <w:t>przy dozowaniu soli w zakresie od 5 do</w:t>
      </w:r>
      <w:r w:rsidRPr="00F01B53">
        <w:rPr>
          <w:rFonts w:ascii="Times New Roman" w:hAnsi="Times New Roman" w:cs="Times New Roman"/>
          <w:spacing w:val="-1"/>
          <w:sz w:val="24"/>
        </w:rPr>
        <w:t xml:space="preserve"> </w:t>
      </w:r>
      <w:r w:rsidRPr="00F01B53">
        <w:rPr>
          <w:rFonts w:ascii="Times New Roman" w:hAnsi="Times New Roman" w:cs="Times New Roman"/>
          <w:sz w:val="24"/>
        </w:rPr>
        <w:t>40</w:t>
      </w:r>
      <w:r w:rsidRPr="00F01B53">
        <w:rPr>
          <w:rFonts w:ascii="Times New Roman" w:hAnsi="Times New Roman" w:cs="Times New Roman"/>
          <w:spacing w:val="-11"/>
          <w:sz w:val="24"/>
        </w:rPr>
        <w:t xml:space="preserve"> </w:t>
      </w:r>
      <w:r w:rsidRPr="00F01B53">
        <w:rPr>
          <w:rFonts w:ascii="Times New Roman" w:hAnsi="Times New Roman" w:cs="Times New Roman"/>
          <w:sz w:val="24"/>
        </w:rPr>
        <w:t>g/m</w:t>
      </w:r>
      <w:r w:rsidRPr="00F01B53">
        <w:rPr>
          <w:rFonts w:ascii="Times New Roman" w:hAnsi="Times New Roman" w:cs="Times New Roman"/>
          <w:sz w:val="24"/>
          <w:vertAlign w:val="superscript"/>
        </w:rPr>
        <w:t>2</w:t>
      </w:r>
      <w:r w:rsidRPr="00F01B53">
        <w:rPr>
          <w:rFonts w:ascii="Times New Roman" w:hAnsi="Times New Roman" w:cs="Times New Roman"/>
          <w:sz w:val="24"/>
        </w:rPr>
        <w:t xml:space="preserve"> oraz z postąpieniem</w:t>
      </w:r>
      <w:r w:rsidRPr="00F01B53">
        <w:rPr>
          <w:rFonts w:ascii="Times New Roman" w:hAnsi="Times New Roman" w:cs="Times New Roman"/>
          <w:sz w:val="24"/>
        </w:rPr>
        <w:br/>
        <w:t>co</w:t>
      </w:r>
      <w:r w:rsidRPr="00F01B53">
        <w:rPr>
          <w:rFonts w:ascii="Times New Roman" w:hAnsi="Times New Roman" w:cs="Times New Roman"/>
          <w:spacing w:val="-5"/>
          <w:sz w:val="24"/>
        </w:rPr>
        <w:t xml:space="preserve"> </w:t>
      </w:r>
      <w:r w:rsidRPr="00F01B53">
        <w:rPr>
          <w:rFonts w:ascii="Times New Roman" w:hAnsi="Times New Roman" w:cs="Times New Roman"/>
          <w:sz w:val="24"/>
        </w:rPr>
        <w:t>10</w:t>
      </w:r>
      <w:r w:rsidRPr="00F01B53">
        <w:rPr>
          <w:rFonts w:ascii="Times New Roman" w:hAnsi="Times New Roman" w:cs="Times New Roman"/>
          <w:spacing w:val="-13"/>
          <w:sz w:val="24"/>
        </w:rPr>
        <w:t xml:space="preserve"> </w:t>
      </w:r>
      <w:r w:rsidRPr="00F01B53">
        <w:rPr>
          <w:rFonts w:ascii="Times New Roman" w:hAnsi="Times New Roman" w:cs="Times New Roman"/>
          <w:sz w:val="24"/>
        </w:rPr>
        <w:t>g/m</w:t>
      </w:r>
      <w:r w:rsidRPr="00F01B53">
        <w:rPr>
          <w:rFonts w:ascii="Times New Roman" w:hAnsi="Times New Roman" w:cs="Times New Roman"/>
          <w:sz w:val="24"/>
          <w:vertAlign w:val="superscript"/>
        </w:rPr>
        <w:t>2</w:t>
      </w:r>
      <w:r w:rsidRPr="00F01B53">
        <w:rPr>
          <w:rFonts w:ascii="Times New Roman" w:hAnsi="Times New Roman" w:cs="Times New Roman"/>
          <w:sz w:val="24"/>
        </w:rPr>
        <w:t xml:space="preserve"> przy dozowaniu mieszanki </w:t>
      </w:r>
      <w:proofErr w:type="spellStart"/>
      <w:r w:rsidRPr="00F01B53">
        <w:rPr>
          <w:rFonts w:ascii="Times New Roman" w:hAnsi="Times New Roman" w:cs="Times New Roman"/>
          <w:sz w:val="24"/>
        </w:rPr>
        <w:t>uszorstniającej</w:t>
      </w:r>
      <w:proofErr w:type="spellEnd"/>
      <w:r w:rsidRPr="00F01B53">
        <w:rPr>
          <w:rFonts w:ascii="Times New Roman" w:hAnsi="Times New Roman" w:cs="Times New Roman"/>
          <w:sz w:val="24"/>
        </w:rPr>
        <w:t xml:space="preserve"> w zakresie</w:t>
      </w:r>
      <w:r w:rsidRPr="00F01B53">
        <w:rPr>
          <w:rFonts w:ascii="Times New Roman" w:hAnsi="Times New Roman" w:cs="Times New Roman"/>
          <w:sz w:val="24"/>
        </w:rPr>
        <w:br/>
        <w:t>od 20 do 300 g/m</w:t>
      </w:r>
      <w:r w:rsidRPr="00F01B53">
        <w:rPr>
          <w:rFonts w:ascii="Times New Roman" w:hAnsi="Times New Roman" w:cs="Times New Roman"/>
          <w:sz w:val="24"/>
          <w:vertAlign w:val="superscript"/>
        </w:rPr>
        <w:t>2</w:t>
      </w:r>
    </w:p>
    <w:p w:rsidR="00584CF5" w:rsidRPr="00F01B53" w:rsidRDefault="00584CF5" w:rsidP="00584CF5">
      <w:pPr>
        <w:pStyle w:val="Bezodstpw"/>
        <w:ind w:left="1134" w:hanging="567"/>
        <w:jc w:val="both"/>
        <w:rPr>
          <w:rFonts w:ascii="Times New Roman" w:hAnsi="Times New Roman" w:cs="Times New Roman"/>
          <w:sz w:val="24"/>
        </w:rPr>
      </w:pPr>
      <w:r w:rsidRPr="00F01B53">
        <w:rPr>
          <w:rFonts w:ascii="Times New Roman" w:hAnsi="Times New Roman" w:cs="Times New Roman"/>
          <w:sz w:val="24"/>
        </w:rPr>
        <w:t>b)</w:t>
      </w:r>
      <w:r w:rsidRPr="00F01B53">
        <w:rPr>
          <w:rFonts w:ascii="Times New Roman" w:hAnsi="Times New Roman" w:cs="Times New Roman"/>
          <w:sz w:val="24"/>
        </w:rPr>
        <w:tab/>
        <w:t>włączanie/wyłączanie oraz regulacja szerokości posypywania (m) - szerokość</w:t>
      </w:r>
      <w:r w:rsidRPr="00F01B53">
        <w:rPr>
          <w:rFonts w:ascii="Times New Roman" w:hAnsi="Times New Roman" w:cs="Times New Roman"/>
          <w:spacing w:val="-9"/>
          <w:sz w:val="24"/>
        </w:rPr>
        <w:t xml:space="preserve"> </w:t>
      </w:r>
      <w:r w:rsidRPr="00F01B53">
        <w:rPr>
          <w:rFonts w:ascii="Times New Roman" w:hAnsi="Times New Roman" w:cs="Times New Roman"/>
          <w:sz w:val="24"/>
        </w:rPr>
        <w:t>sypania</w:t>
      </w:r>
      <w:r w:rsidRPr="00F01B53">
        <w:rPr>
          <w:rFonts w:ascii="Times New Roman" w:hAnsi="Times New Roman" w:cs="Times New Roman"/>
          <w:spacing w:val="3"/>
          <w:sz w:val="24"/>
        </w:rPr>
        <w:t xml:space="preserve"> </w:t>
      </w:r>
      <w:r w:rsidRPr="00F01B53">
        <w:rPr>
          <w:rFonts w:ascii="Times New Roman" w:hAnsi="Times New Roman" w:cs="Times New Roman"/>
          <w:sz w:val="24"/>
        </w:rPr>
        <w:t>regulowana</w:t>
      </w:r>
      <w:r w:rsidRPr="00F01B53">
        <w:rPr>
          <w:rFonts w:ascii="Times New Roman" w:hAnsi="Times New Roman" w:cs="Times New Roman"/>
          <w:spacing w:val="8"/>
          <w:sz w:val="24"/>
        </w:rPr>
        <w:t xml:space="preserve"> </w:t>
      </w:r>
      <w:r w:rsidRPr="00F01B53">
        <w:rPr>
          <w:rFonts w:ascii="Times New Roman" w:hAnsi="Times New Roman" w:cs="Times New Roman"/>
          <w:sz w:val="24"/>
        </w:rPr>
        <w:t>w</w:t>
      </w:r>
      <w:r w:rsidRPr="00F01B53">
        <w:rPr>
          <w:rFonts w:ascii="Times New Roman" w:hAnsi="Times New Roman" w:cs="Times New Roman"/>
          <w:spacing w:val="-11"/>
          <w:sz w:val="24"/>
        </w:rPr>
        <w:t xml:space="preserve"> </w:t>
      </w:r>
      <w:r w:rsidRPr="00F01B53">
        <w:rPr>
          <w:rFonts w:ascii="Times New Roman" w:hAnsi="Times New Roman" w:cs="Times New Roman"/>
          <w:sz w:val="24"/>
        </w:rPr>
        <w:t>zakresie</w:t>
      </w:r>
      <w:r w:rsidRPr="00F01B53">
        <w:rPr>
          <w:rFonts w:ascii="Times New Roman" w:hAnsi="Times New Roman" w:cs="Times New Roman"/>
          <w:spacing w:val="-5"/>
          <w:sz w:val="24"/>
        </w:rPr>
        <w:t xml:space="preserve"> </w:t>
      </w:r>
      <w:r w:rsidRPr="00F01B53">
        <w:rPr>
          <w:rFonts w:ascii="Times New Roman" w:hAnsi="Times New Roman" w:cs="Times New Roman"/>
          <w:sz w:val="24"/>
        </w:rPr>
        <w:t>od</w:t>
      </w:r>
      <w:r w:rsidRPr="00F01B53">
        <w:rPr>
          <w:rFonts w:ascii="Times New Roman" w:hAnsi="Times New Roman" w:cs="Times New Roman"/>
          <w:spacing w:val="-13"/>
          <w:sz w:val="24"/>
        </w:rPr>
        <w:t xml:space="preserve"> </w:t>
      </w:r>
      <w:r w:rsidRPr="00F01B53">
        <w:rPr>
          <w:rFonts w:ascii="Times New Roman" w:hAnsi="Times New Roman" w:cs="Times New Roman"/>
          <w:sz w:val="24"/>
        </w:rPr>
        <w:t>3</w:t>
      </w:r>
      <w:r w:rsidRPr="00F01B53">
        <w:rPr>
          <w:rFonts w:ascii="Times New Roman" w:hAnsi="Times New Roman" w:cs="Times New Roman"/>
          <w:spacing w:val="-11"/>
          <w:sz w:val="24"/>
        </w:rPr>
        <w:t xml:space="preserve"> </w:t>
      </w:r>
      <w:r w:rsidRPr="00F01B53">
        <w:rPr>
          <w:rFonts w:ascii="Times New Roman" w:hAnsi="Times New Roman" w:cs="Times New Roman"/>
          <w:sz w:val="24"/>
        </w:rPr>
        <w:t>do</w:t>
      </w:r>
      <w:r w:rsidRPr="00F01B53">
        <w:rPr>
          <w:rFonts w:ascii="Times New Roman" w:hAnsi="Times New Roman" w:cs="Times New Roman"/>
          <w:spacing w:val="-14"/>
          <w:sz w:val="24"/>
        </w:rPr>
        <w:t xml:space="preserve"> </w:t>
      </w:r>
      <w:r w:rsidRPr="00F01B53">
        <w:rPr>
          <w:rFonts w:ascii="Times New Roman" w:hAnsi="Times New Roman" w:cs="Times New Roman"/>
          <w:sz w:val="24"/>
        </w:rPr>
        <w:t>12</w:t>
      </w:r>
      <w:r w:rsidRPr="00F01B53">
        <w:rPr>
          <w:rFonts w:ascii="Times New Roman" w:hAnsi="Times New Roman" w:cs="Times New Roman"/>
          <w:spacing w:val="-14"/>
          <w:sz w:val="24"/>
        </w:rPr>
        <w:t xml:space="preserve"> </w:t>
      </w:r>
      <w:r w:rsidRPr="00F01B53">
        <w:rPr>
          <w:rFonts w:ascii="Times New Roman" w:hAnsi="Times New Roman" w:cs="Times New Roman"/>
          <w:sz w:val="24"/>
        </w:rPr>
        <w:t>m</w:t>
      </w:r>
      <w:r w:rsidRPr="00F01B53">
        <w:rPr>
          <w:rFonts w:ascii="Times New Roman" w:hAnsi="Times New Roman" w:cs="Times New Roman"/>
          <w:spacing w:val="-14"/>
          <w:sz w:val="24"/>
        </w:rPr>
        <w:t xml:space="preserve"> </w:t>
      </w:r>
      <w:r w:rsidRPr="00F01B53">
        <w:rPr>
          <w:rFonts w:ascii="Times New Roman" w:hAnsi="Times New Roman" w:cs="Times New Roman"/>
          <w:sz w:val="24"/>
        </w:rPr>
        <w:t>(co</w:t>
      </w:r>
      <w:r w:rsidRPr="00F01B53">
        <w:rPr>
          <w:rFonts w:ascii="Times New Roman" w:hAnsi="Times New Roman" w:cs="Times New Roman"/>
          <w:spacing w:val="-6"/>
          <w:sz w:val="24"/>
        </w:rPr>
        <w:t xml:space="preserve"> </w:t>
      </w:r>
      <w:r w:rsidRPr="00F01B53">
        <w:rPr>
          <w:rFonts w:ascii="Times New Roman" w:hAnsi="Times New Roman" w:cs="Times New Roman"/>
          <w:sz w:val="24"/>
        </w:rPr>
        <w:t>jeden</w:t>
      </w:r>
      <w:r w:rsidRPr="00F01B53">
        <w:rPr>
          <w:rFonts w:ascii="Times New Roman" w:hAnsi="Times New Roman" w:cs="Times New Roman"/>
          <w:spacing w:val="-11"/>
          <w:sz w:val="24"/>
        </w:rPr>
        <w:t xml:space="preserve"> </w:t>
      </w:r>
      <w:r w:rsidRPr="00F01B53">
        <w:rPr>
          <w:rFonts w:ascii="Times New Roman" w:hAnsi="Times New Roman" w:cs="Times New Roman"/>
          <w:spacing w:val="-2"/>
          <w:sz w:val="24"/>
        </w:rPr>
        <w:t>metr)</w:t>
      </w:r>
    </w:p>
    <w:p w:rsidR="00584CF5" w:rsidRDefault="00584CF5" w:rsidP="00584CF5">
      <w:pPr>
        <w:rPr>
          <w:lang w:eastAsia="en-US"/>
        </w:rPr>
      </w:pPr>
      <w:r>
        <w:br w:type="page"/>
      </w:r>
    </w:p>
    <w:p w:rsidR="00584CF5" w:rsidRPr="00F01B53" w:rsidRDefault="00584CF5" w:rsidP="00584CF5">
      <w:pPr>
        <w:pStyle w:val="Bezodstpw"/>
        <w:ind w:left="1134" w:hanging="567"/>
        <w:jc w:val="both"/>
        <w:rPr>
          <w:rFonts w:ascii="Times New Roman" w:hAnsi="Times New Roman" w:cs="Times New Roman"/>
          <w:sz w:val="24"/>
        </w:rPr>
      </w:pPr>
      <w:r w:rsidRPr="00F01B53">
        <w:rPr>
          <w:rFonts w:ascii="Times New Roman" w:hAnsi="Times New Roman" w:cs="Times New Roman"/>
          <w:sz w:val="24"/>
        </w:rPr>
        <w:lastRenderedPageBreak/>
        <w:t>c)</w:t>
      </w:r>
      <w:r w:rsidRPr="00F01B53">
        <w:rPr>
          <w:rFonts w:ascii="Times New Roman" w:hAnsi="Times New Roman" w:cs="Times New Roman"/>
          <w:sz w:val="24"/>
        </w:rPr>
        <w:tab/>
        <w:t>włączanie/wyłączanie oraz regulacja symetrii/asymetrii posypywania, prawa-lewa, środek - zmiana asymetrii</w:t>
      </w:r>
      <w:r w:rsidRPr="00F01B53">
        <w:rPr>
          <w:rFonts w:ascii="Times New Roman" w:hAnsi="Times New Roman" w:cs="Times New Roman"/>
          <w:spacing w:val="-3"/>
          <w:sz w:val="24"/>
        </w:rPr>
        <w:t xml:space="preserve"> </w:t>
      </w:r>
      <w:r w:rsidRPr="00F01B53">
        <w:rPr>
          <w:rFonts w:ascii="Times New Roman" w:hAnsi="Times New Roman" w:cs="Times New Roman"/>
          <w:sz w:val="24"/>
        </w:rPr>
        <w:t>posypywania realizowana poprzez</w:t>
      </w:r>
      <w:r w:rsidRPr="00F01B53">
        <w:rPr>
          <w:rFonts w:ascii="Times New Roman" w:hAnsi="Times New Roman" w:cs="Times New Roman"/>
          <w:spacing w:val="-5"/>
          <w:sz w:val="24"/>
        </w:rPr>
        <w:t xml:space="preserve"> </w:t>
      </w:r>
      <w:r w:rsidRPr="00F01B53">
        <w:rPr>
          <w:rFonts w:ascii="Times New Roman" w:hAnsi="Times New Roman" w:cs="Times New Roman"/>
          <w:sz w:val="24"/>
        </w:rPr>
        <w:t>obrót</w:t>
      </w:r>
      <w:r w:rsidRPr="00F01B53">
        <w:rPr>
          <w:rFonts w:ascii="Times New Roman" w:hAnsi="Times New Roman" w:cs="Times New Roman"/>
          <w:spacing w:val="-4"/>
          <w:sz w:val="24"/>
        </w:rPr>
        <w:t xml:space="preserve"> </w:t>
      </w:r>
      <w:r w:rsidRPr="00F01B53">
        <w:rPr>
          <w:rFonts w:ascii="Times New Roman" w:hAnsi="Times New Roman" w:cs="Times New Roman"/>
          <w:sz w:val="24"/>
        </w:rPr>
        <w:t>zespołu</w:t>
      </w:r>
      <w:r w:rsidRPr="00F01B53">
        <w:rPr>
          <w:rFonts w:ascii="Times New Roman" w:hAnsi="Times New Roman" w:cs="Times New Roman"/>
          <w:spacing w:val="-8"/>
          <w:sz w:val="24"/>
        </w:rPr>
        <w:t xml:space="preserve"> </w:t>
      </w:r>
      <w:r w:rsidRPr="00F01B53">
        <w:rPr>
          <w:rFonts w:ascii="Times New Roman" w:hAnsi="Times New Roman" w:cs="Times New Roman"/>
          <w:sz w:val="24"/>
        </w:rPr>
        <w:t>talerza</w:t>
      </w:r>
      <w:r w:rsidRPr="00F01B53">
        <w:rPr>
          <w:rFonts w:ascii="Times New Roman" w:hAnsi="Times New Roman" w:cs="Times New Roman"/>
          <w:spacing w:val="-2"/>
          <w:sz w:val="24"/>
        </w:rPr>
        <w:t xml:space="preserve"> </w:t>
      </w:r>
      <w:r w:rsidRPr="00F01B53">
        <w:rPr>
          <w:rFonts w:ascii="Times New Roman" w:hAnsi="Times New Roman" w:cs="Times New Roman"/>
          <w:sz w:val="24"/>
        </w:rPr>
        <w:t>rozrzucającego</w:t>
      </w:r>
      <w:r w:rsidRPr="00F01B53">
        <w:rPr>
          <w:rFonts w:ascii="Times New Roman" w:hAnsi="Times New Roman" w:cs="Times New Roman"/>
          <w:spacing w:val="-14"/>
          <w:sz w:val="24"/>
        </w:rPr>
        <w:t xml:space="preserve"> </w:t>
      </w:r>
      <w:r w:rsidRPr="00F01B53">
        <w:rPr>
          <w:rFonts w:ascii="Times New Roman" w:hAnsi="Times New Roman" w:cs="Times New Roman"/>
          <w:sz w:val="24"/>
        </w:rPr>
        <w:t>(zmianę położenia talerza w prawą bądź lewą stronę) zapewniający szeroki zakres</w:t>
      </w:r>
    </w:p>
    <w:p w:rsidR="00584CF5" w:rsidRPr="00F01B53" w:rsidRDefault="00584CF5" w:rsidP="00584CF5">
      <w:pPr>
        <w:pStyle w:val="Bezodstpw"/>
        <w:ind w:left="1134" w:hanging="567"/>
        <w:jc w:val="both"/>
        <w:rPr>
          <w:rFonts w:ascii="Times New Roman" w:hAnsi="Times New Roman" w:cs="Times New Roman"/>
          <w:sz w:val="24"/>
        </w:rPr>
      </w:pPr>
      <w:r w:rsidRPr="00F01B53">
        <w:rPr>
          <w:rFonts w:ascii="Times New Roman" w:hAnsi="Times New Roman" w:cs="Times New Roman"/>
          <w:sz w:val="24"/>
        </w:rPr>
        <w:t>d)</w:t>
      </w:r>
      <w:r w:rsidRPr="00F01B53">
        <w:rPr>
          <w:rFonts w:ascii="Times New Roman" w:hAnsi="Times New Roman" w:cs="Times New Roman"/>
          <w:sz w:val="24"/>
        </w:rPr>
        <w:tab/>
        <w:t>włączanie/wyłączanie oraz regulacja nawilżania solanką</w:t>
      </w:r>
    </w:p>
    <w:p w:rsidR="00584CF5" w:rsidRPr="00F01B53" w:rsidRDefault="00584CF5" w:rsidP="00584CF5">
      <w:pPr>
        <w:pStyle w:val="Bezodstpw"/>
        <w:ind w:left="1134" w:hanging="567"/>
        <w:jc w:val="both"/>
        <w:rPr>
          <w:rFonts w:ascii="Times New Roman" w:hAnsi="Times New Roman" w:cs="Times New Roman"/>
          <w:sz w:val="24"/>
        </w:rPr>
      </w:pPr>
      <w:r w:rsidRPr="00F01B53">
        <w:rPr>
          <w:rFonts w:ascii="Times New Roman" w:hAnsi="Times New Roman" w:cs="Times New Roman"/>
          <w:spacing w:val="-2"/>
          <w:sz w:val="24"/>
        </w:rPr>
        <w:t>e)</w:t>
      </w:r>
      <w:r w:rsidRPr="00F01B53">
        <w:rPr>
          <w:rFonts w:ascii="Times New Roman" w:hAnsi="Times New Roman" w:cs="Times New Roman"/>
          <w:spacing w:val="-2"/>
          <w:sz w:val="24"/>
        </w:rPr>
        <w:tab/>
        <w:t>przycisk</w:t>
      </w:r>
      <w:r w:rsidRPr="00F01B53">
        <w:rPr>
          <w:rFonts w:ascii="Times New Roman" w:hAnsi="Times New Roman" w:cs="Times New Roman"/>
          <w:spacing w:val="3"/>
          <w:sz w:val="24"/>
        </w:rPr>
        <w:t xml:space="preserve"> </w:t>
      </w:r>
      <w:r w:rsidRPr="00F01B53">
        <w:rPr>
          <w:rFonts w:ascii="Times New Roman" w:hAnsi="Times New Roman" w:cs="Times New Roman"/>
          <w:spacing w:val="-2"/>
          <w:sz w:val="24"/>
        </w:rPr>
        <w:t>MAX</w:t>
      </w:r>
      <w:r w:rsidRPr="00F01B53">
        <w:rPr>
          <w:rFonts w:ascii="Times New Roman" w:hAnsi="Times New Roman" w:cs="Times New Roman"/>
          <w:spacing w:val="3"/>
          <w:sz w:val="24"/>
        </w:rPr>
        <w:t xml:space="preserve"> </w:t>
      </w:r>
      <w:r w:rsidRPr="00F01B53">
        <w:rPr>
          <w:rFonts w:ascii="Times New Roman" w:hAnsi="Times New Roman" w:cs="Times New Roman"/>
          <w:spacing w:val="-2"/>
          <w:sz w:val="24"/>
        </w:rPr>
        <w:t>zwiększający</w:t>
      </w:r>
      <w:r w:rsidRPr="00F01B53">
        <w:rPr>
          <w:rFonts w:ascii="Times New Roman" w:hAnsi="Times New Roman" w:cs="Times New Roman"/>
          <w:spacing w:val="12"/>
          <w:sz w:val="24"/>
        </w:rPr>
        <w:t xml:space="preserve"> </w:t>
      </w:r>
      <w:r w:rsidRPr="00F01B53">
        <w:rPr>
          <w:rFonts w:ascii="Times New Roman" w:hAnsi="Times New Roman" w:cs="Times New Roman"/>
          <w:spacing w:val="-2"/>
          <w:sz w:val="24"/>
        </w:rPr>
        <w:t>dwukrotnie</w:t>
      </w:r>
      <w:r w:rsidRPr="00F01B53">
        <w:rPr>
          <w:rFonts w:ascii="Times New Roman" w:hAnsi="Times New Roman" w:cs="Times New Roman"/>
          <w:spacing w:val="6"/>
          <w:sz w:val="24"/>
        </w:rPr>
        <w:t xml:space="preserve"> </w:t>
      </w:r>
      <w:r w:rsidRPr="00F01B53">
        <w:rPr>
          <w:rFonts w:ascii="Times New Roman" w:hAnsi="Times New Roman" w:cs="Times New Roman"/>
          <w:spacing w:val="-2"/>
          <w:sz w:val="24"/>
        </w:rPr>
        <w:t>aktualną gęstość</w:t>
      </w:r>
      <w:r w:rsidRPr="00F01B53">
        <w:rPr>
          <w:rFonts w:ascii="Times New Roman" w:hAnsi="Times New Roman" w:cs="Times New Roman"/>
          <w:spacing w:val="5"/>
          <w:sz w:val="24"/>
        </w:rPr>
        <w:t xml:space="preserve"> </w:t>
      </w:r>
      <w:r w:rsidRPr="00F01B53">
        <w:rPr>
          <w:rFonts w:ascii="Times New Roman" w:hAnsi="Times New Roman" w:cs="Times New Roman"/>
          <w:spacing w:val="-2"/>
          <w:sz w:val="24"/>
        </w:rPr>
        <w:t>posypywania</w:t>
      </w:r>
    </w:p>
    <w:p w:rsidR="00584CF5" w:rsidRPr="00F01B53" w:rsidRDefault="00584CF5" w:rsidP="00584CF5">
      <w:pPr>
        <w:pStyle w:val="Bezodstpw"/>
        <w:ind w:left="1134" w:hanging="567"/>
        <w:jc w:val="both"/>
        <w:rPr>
          <w:rFonts w:ascii="Times New Roman" w:hAnsi="Times New Roman" w:cs="Times New Roman"/>
          <w:sz w:val="24"/>
        </w:rPr>
      </w:pPr>
      <w:r w:rsidRPr="00F01B53">
        <w:rPr>
          <w:rFonts w:ascii="Times New Roman" w:hAnsi="Times New Roman" w:cs="Times New Roman"/>
          <w:sz w:val="24"/>
        </w:rPr>
        <w:t>f)</w:t>
      </w:r>
      <w:r w:rsidRPr="00F01B53">
        <w:rPr>
          <w:rFonts w:ascii="Times New Roman" w:hAnsi="Times New Roman" w:cs="Times New Roman"/>
          <w:sz w:val="24"/>
        </w:rPr>
        <w:tab/>
        <w:t>włączanie/wyłączenie światła roboczego</w:t>
      </w:r>
    </w:p>
    <w:p w:rsidR="00584CF5" w:rsidRPr="00F01B53" w:rsidRDefault="00584CF5" w:rsidP="00584CF5">
      <w:pPr>
        <w:pStyle w:val="Bezodstpw"/>
        <w:ind w:left="1134" w:hanging="567"/>
        <w:jc w:val="both"/>
        <w:rPr>
          <w:rFonts w:ascii="Times New Roman" w:hAnsi="Times New Roman" w:cs="Times New Roman"/>
          <w:sz w:val="24"/>
        </w:rPr>
      </w:pPr>
      <w:r w:rsidRPr="00F01B53">
        <w:rPr>
          <w:rFonts w:ascii="Times New Roman" w:hAnsi="Times New Roman" w:cs="Times New Roman"/>
          <w:sz w:val="24"/>
        </w:rPr>
        <w:t>g)</w:t>
      </w:r>
      <w:r w:rsidRPr="00F01B53">
        <w:rPr>
          <w:rFonts w:ascii="Times New Roman" w:hAnsi="Times New Roman" w:cs="Times New Roman"/>
          <w:sz w:val="24"/>
        </w:rPr>
        <w:tab/>
        <w:t>włączanie/wyłączanie świateł ostrzegawczych</w:t>
      </w:r>
    </w:p>
    <w:p w:rsidR="00584CF5" w:rsidRPr="00F01B53" w:rsidRDefault="00584CF5" w:rsidP="00584CF5">
      <w:pPr>
        <w:pStyle w:val="Bezodstpw"/>
        <w:ind w:left="1134" w:hanging="567"/>
        <w:jc w:val="both"/>
        <w:rPr>
          <w:rFonts w:ascii="Times New Roman" w:hAnsi="Times New Roman" w:cs="Times New Roman"/>
          <w:sz w:val="24"/>
        </w:rPr>
      </w:pPr>
      <w:r w:rsidRPr="00F01B53">
        <w:rPr>
          <w:rFonts w:ascii="Times New Roman" w:hAnsi="Times New Roman" w:cs="Times New Roman"/>
          <w:sz w:val="24"/>
        </w:rPr>
        <w:t>h)</w:t>
      </w:r>
      <w:r w:rsidRPr="00F01B53">
        <w:rPr>
          <w:rFonts w:ascii="Times New Roman" w:hAnsi="Times New Roman" w:cs="Times New Roman"/>
          <w:sz w:val="24"/>
        </w:rPr>
        <w:tab/>
        <w:t>system symulacji jazdy z</w:t>
      </w:r>
      <w:r w:rsidRPr="00F01B53">
        <w:rPr>
          <w:rFonts w:ascii="Times New Roman" w:hAnsi="Times New Roman" w:cs="Times New Roman"/>
          <w:spacing w:val="-4"/>
          <w:sz w:val="24"/>
        </w:rPr>
        <w:t xml:space="preserve"> </w:t>
      </w:r>
      <w:r w:rsidRPr="00F01B53">
        <w:rPr>
          <w:rFonts w:ascii="Times New Roman" w:hAnsi="Times New Roman" w:cs="Times New Roman"/>
          <w:sz w:val="24"/>
        </w:rPr>
        <w:t>prędkością 30 km/godz. z</w:t>
      </w:r>
      <w:r w:rsidRPr="00F01B53">
        <w:rPr>
          <w:rFonts w:ascii="Times New Roman" w:hAnsi="Times New Roman" w:cs="Times New Roman"/>
          <w:spacing w:val="-9"/>
          <w:sz w:val="24"/>
        </w:rPr>
        <w:t xml:space="preserve"> </w:t>
      </w:r>
      <w:r w:rsidRPr="00F01B53">
        <w:rPr>
          <w:rFonts w:ascii="Times New Roman" w:hAnsi="Times New Roman" w:cs="Times New Roman"/>
          <w:sz w:val="24"/>
        </w:rPr>
        <w:t>możliwością zmiany prędkości symulowanej w</w:t>
      </w:r>
      <w:r w:rsidRPr="00F01B53">
        <w:rPr>
          <w:rFonts w:ascii="Times New Roman" w:hAnsi="Times New Roman" w:cs="Times New Roman"/>
          <w:spacing w:val="-4"/>
          <w:sz w:val="24"/>
        </w:rPr>
        <w:t xml:space="preserve"> </w:t>
      </w:r>
      <w:r w:rsidRPr="00F01B53">
        <w:rPr>
          <w:rFonts w:ascii="Times New Roman" w:hAnsi="Times New Roman" w:cs="Times New Roman"/>
          <w:sz w:val="24"/>
        </w:rPr>
        <w:t>zakresie</w:t>
      </w:r>
      <w:r w:rsidRPr="00F01B53">
        <w:rPr>
          <w:rFonts w:ascii="Times New Roman" w:hAnsi="Times New Roman" w:cs="Times New Roman"/>
          <w:spacing w:val="-2"/>
          <w:sz w:val="24"/>
        </w:rPr>
        <w:t xml:space="preserve"> od </w:t>
      </w:r>
      <w:r w:rsidRPr="00F01B53">
        <w:rPr>
          <w:rFonts w:ascii="Times New Roman" w:hAnsi="Times New Roman" w:cs="Times New Roman"/>
          <w:sz w:val="24"/>
        </w:rPr>
        <w:t>5 do 50 km/godz., uruchamianej na postoju</w:t>
      </w:r>
      <w:r w:rsidRPr="00F01B53">
        <w:rPr>
          <w:rFonts w:ascii="Times New Roman" w:hAnsi="Times New Roman" w:cs="Times New Roman"/>
          <w:spacing w:val="-7"/>
          <w:sz w:val="24"/>
        </w:rPr>
        <w:t xml:space="preserve"> </w:t>
      </w:r>
      <w:r w:rsidRPr="00F01B53">
        <w:rPr>
          <w:rFonts w:ascii="Times New Roman" w:hAnsi="Times New Roman" w:cs="Times New Roman"/>
          <w:sz w:val="24"/>
        </w:rPr>
        <w:t>lub</w:t>
      </w:r>
      <w:r w:rsidRPr="00F01B53">
        <w:rPr>
          <w:rFonts w:ascii="Times New Roman" w:hAnsi="Times New Roman" w:cs="Times New Roman"/>
          <w:spacing w:val="-5"/>
          <w:sz w:val="24"/>
        </w:rPr>
        <w:t xml:space="preserve"> </w:t>
      </w:r>
      <w:r w:rsidRPr="00F01B53">
        <w:rPr>
          <w:rFonts w:ascii="Times New Roman" w:hAnsi="Times New Roman" w:cs="Times New Roman"/>
          <w:sz w:val="24"/>
        </w:rPr>
        <w:t>w czasie jazdy z</w:t>
      </w:r>
      <w:r w:rsidRPr="00F01B53">
        <w:rPr>
          <w:rFonts w:ascii="Times New Roman" w:hAnsi="Times New Roman" w:cs="Times New Roman"/>
          <w:spacing w:val="-10"/>
          <w:sz w:val="24"/>
        </w:rPr>
        <w:t xml:space="preserve"> </w:t>
      </w:r>
      <w:r w:rsidRPr="00F01B53">
        <w:rPr>
          <w:rFonts w:ascii="Times New Roman" w:hAnsi="Times New Roman" w:cs="Times New Roman"/>
          <w:sz w:val="24"/>
        </w:rPr>
        <w:t>dowolną prędkością za pomocą pilota</w:t>
      </w:r>
    </w:p>
    <w:p w:rsidR="00584CF5" w:rsidRPr="00F01B53" w:rsidRDefault="00584CF5" w:rsidP="00584CF5">
      <w:pPr>
        <w:pStyle w:val="Bezodstpw"/>
        <w:ind w:left="1134" w:hanging="567"/>
        <w:jc w:val="both"/>
        <w:rPr>
          <w:rFonts w:ascii="Times New Roman" w:hAnsi="Times New Roman" w:cs="Times New Roman"/>
          <w:sz w:val="24"/>
        </w:rPr>
      </w:pPr>
      <w:r w:rsidRPr="00F01B53">
        <w:rPr>
          <w:rFonts w:ascii="Times New Roman" w:hAnsi="Times New Roman" w:cs="Times New Roman"/>
          <w:sz w:val="24"/>
        </w:rPr>
        <w:t>i)</w:t>
      </w:r>
      <w:r w:rsidRPr="00F01B53">
        <w:rPr>
          <w:rFonts w:ascii="Times New Roman" w:hAnsi="Times New Roman" w:cs="Times New Roman"/>
          <w:sz w:val="24"/>
        </w:rPr>
        <w:tab/>
        <w:t>powiadomienie dźwiękiem o</w:t>
      </w:r>
      <w:r w:rsidRPr="00F01B53">
        <w:rPr>
          <w:rFonts w:ascii="Times New Roman" w:hAnsi="Times New Roman" w:cs="Times New Roman"/>
          <w:spacing w:val="-2"/>
          <w:sz w:val="24"/>
        </w:rPr>
        <w:t xml:space="preserve"> </w:t>
      </w:r>
      <w:r w:rsidRPr="00F01B53">
        <w:rPr>
          <w:rFonts w:ascii="Times New Roman" w:hAnsi="Times New Roman" w:cs="Times New Roman"/>
          <w:sz w:val="24"/>
        </w:rPr>
        <w:t>usterkach oraz komunikaty o</w:t>
      </w:r>
      <w:r w:rsidRPr="00F01B53">
        <w:rPr>
          <w:rFonts w:ascii="Times New Roman" w:hAnsi="Times New Roman" w:cs="Times New Roman"/>
          <w:spacing w:val="-2"/>
          <w:sz w:val="24"/>
        </w:rPr>
        <w:t xml:space="preserve"> </w:t>
      </w:r>
      <w:r w:rsidRPr="00F01B53">
        <w:rPr>
          <w:rFonts w:ascii="Times New Roman" w:hAnsi="Times New Roman" w:cs="Times New Roman"/>
          <w:sz w:val="24"/>
        </w:rPr>
        <w:t xml:space="preserve">usterkach w postaci symbolu usterki i jej kodu na wyświetlaczu w zakresie: braku sygnału z czujnika taśmy podajnika, braku sygnału z czujnika </w:t>
      </w:r>
      <w:proofErr w:type="spellStart"/>
      <w:r w:rsidRPr="00F01B53">
        <w:rPr>
          <w:rFonts w:ascii="Times New Roman" w:hAnsi="Times New Roman" w:cs="Times New Roman"/>
          <w:sz w:val="24"/>
        </w:rPr>
        <w:t>posypu</w:t>
      </w:r>
      <w:proofErr w:type="spellEnd"/>
      <w:r w:rsidRPr="00F01B53">
        <w:rPr>
          <w:rFonts w:ascii="Times New Roman" w:hAnsi="Times New Roman" w:cs="Times New Roman"/>
          <w:sz w:val="24"/>
        </w:rPr>
        <w:t xml:space="preserve"> , braku sygnału z czujnika pompy solanki, braku opuszczenia rynny zsypowej, niewłaściwych obrotów pompy solanki, braku komunikacji pomiędzy modułami i sterownikami</w:t>
      </w:r>
    </w:p>
    <w:p w:rsidR="00584CF5" w:rsidRPr="00F01B53" w:rsidRDefault="00584CF5" w:rsidP="00584CF5">
      <w:pPr>
        <w:pStyle w:val="Bezodstpw"/>
        <w:ind w:left="1134" w:hanging="567"/>
        <w:jc w:val="both"/>
        <w:rPr>
          <w:rFonts w:ascii="Times New Roman" w:hAnsi="Times New Roman" w:cs="Times New Roman"/>
          <w:sz w:val="24"/>
        </w:rPr>
      </w:pPr>
      <w:r w:rsidRPr="00F01B53">
        <w:rPr>
          <w:rFonts w:ascii="Times New Roman" w:hAnsi="Times New Roman" w:cs="Times New Roman"/>
          <w:sz w:val="24"/>
        </w:rPr>
        <w:t>j)</w:t>
      </w:r>
      <w:r w:rsidRPr="00F01B53">
        <w:rPr>
          <w:rFonts w:ascii="Times New Roman" w:hAnsi="Times New Roman" w:cs="Times New Roman"/>
          <w:sz w:val="24"/>
        </w:rPr>
        <w:tab/>
        <w:t xml:space="preserve">wszystkie powyższe funkcje muszą być </w:t>
      </w:r>
      <w:proofErr w:type="spellStart"/>
      <w:r w:rsidRPr="00F01B53">
        <w:rPr>
          <w:rFonts w:ascii="Times New Roman" w:hAnsi="Times New Roman" w:cs="Times New Roman"/>
          <w:sz w:val="24"/>
        </w:rPr>
        <w:t>zwizualizowane</w:t>
      </w:r>
      <w:proofErr w:type="spellEnd"/>
      <w:r w:rsidRPr="00F01B53">
        <w:rPr>
          <w:rFonts w:ascii="Times New Roman" w:hAnsi="Times New Roman" w:cs="Times New Roman"/>
          <w:sz w:val="24"/>
        </w:rPr>
        <w:t xml:space="preserve"> w sposób widoczny</w:t>
      </w:r>
      <w:r w:rsidRPr="00F01B53">
        <w:rPr>
          <w:rFonts w:ascii="Times New Roman" w:hAnsi="Times New Roman" w:cs="Times New Roman"/>
          <w:sz w:val="24"/>
        </w:rPr>
        <w:br/>
        <w:t>na pulpicie sterującym kierowcy</w:t>
      </w:r>
    </w:p>
    <w:p w:rsidR="00584CF5" w:rsidRPr="00F01B53" w:rsidRDefault="00584CF5" w:rsidP="00584CF5">
      <w:pPr>
        <w:pStyle w:val="Bezodstpw"/>
        <w:ind w:left="567" w:hanging="567"/>
        <w:jc w:val="both"/>
        <w:rPr>
          <w:rFonts w:ascii="Times New Roman" w:hAnsi="Times New Roman" w:cs="Times New Roman"/>
          <w:sz w:val="24"/>
        </w:rPr>
      </w:pPr>
      <w:r w:rsidRPr="00F01B53">
        <w:rPr>
          <w:rFonts w:ascii="Times New Roman" w:hAnsi="Times New Roman" w:cs="Times New Roman"/>
          <w:sz w:val="24"/>
        </w:rPr>
        <w:t>32)</w:t>
      </w:r>
      <w:r w:rsidRPr="00F01B53">
        <w:rPr>
          <w:rFonts w:ascii="Times New Roman" w:hAnsi="Times New Roman" w:cs="Times New Roman"/>
          <w:sz w:val="24"/>
        </w:rPr>
        <w:tab/>
        <w:t>Gniazdo rozłączne pulpitu sterującego w kabinie kierowcy</w:t>
      </w:r>
    </w:p>
    <w:p w:rsidR="00584CF5" w:rsidRPr="00F01B53" w:rsidRDefault="00584CF5" w:rsidP="00584CF5">
      <w:pPr>
        <w:pStyle w:val="Tekstpodstawowy"/>
        <w:ind w:left="567" w:hanging="567"/>
        <w:jc w:val="both"/>
      </w:pPr>
      <w:r w:rsidRPr="00F01B53">
        <w:t>33)</w:t>
      </w:r>
      <w:r w:rsidRPr="00F01B53">
        <w:tab/>
        <w:t>Programowanie co najmniej 4 rodzajów materiału stałego i 3 cieczy w</w:t>
      </w:r>
      <w:r w:rsidRPr="00F01B53">
        <w:rPr>
          <w:spacing w:val="-1"/>
        </w:rPr>
        <w:t xml:space="preserve"> </w:t>
      </w:r>
      <w:r w:rsidRPr="00F01B53">
        <w:t>tym: co najmniej 2</w:t>
      </w:r>
      <w:r w:rsidRPr="00F01B53">
        <w:rPr>
          <w:spacing w:val="-1"/>
        </w:rPr>
        <w:t xml:space="preserve"> </w:t>
      </w:r>
      <w:r w:rsidRPr="00F01B53">
        <w:t>rodzaje materiałów ze zwilżeniem i 2 rodzaje na sucho</w:t>
      </w:r>
    </w:p>
    <w:p w:rsidR="00584CF5" w:rsidRPr="00F01B53" w:rsidRDefault="00584CF5" w:rsidP="00584CF5">
      <w:pPr>
        <w:pStyle w:val="Akapitzlist"/>
        <w:widowControl w:val="0"/>
        <w:autoSpaceDE w:val="0"/>
        <w:autoSpaceDN w:val="0"/>
        <w:ind w:left="567" w:hanging="567"/>
        <w:contextualSpacing w:val="0"/>
        <w:jc w:val="both"/>
        <w:rPr>
          <w:color w:val="414141"/>
        </w:rPr>
      </w:pPr>
      <w:r w:rsidRPr="00F01B53">
        <w:rPr>
          <w:color w:val="414141"/>
        </w:rPr>
        <w:t>34)</w:t>
      </w:r>
      <w:r w:rsidRPr="00F01B53">
        <w:rPr>
          <w:color w:val="414141"/>
        </w:rPr>
        <w:tab/>
        <w:t>Programowanie</w:t>
      </w:r>
      <w:r w:rsidRPr="00F01B53">
        <w:rPr>
          <w:color w:val="414141"/>
          <w:spacing w:val="35"/>
        </w:rPr>
        <w:t xml:space="preserve"> </w:t>
      </w:r>
      <w:r w:rsidRPr="00F01B53">
        <w:rPr>
          <w:color w:val="414141"/>
        </w:rPr>
        <w:t>wartości minimalnych i maksymalnych parametrów posypywarki</w:t>
      </w:r>
      <w:r w:rsidRPr="00F01B53">
        <w:rPr>
          <w:color w:val="414141"/>
        </w:rPr>
        <w:br/>
        <w:t>i zabezpieczenie</w:t>
      </w:r>
      <w:r w:rsidRPr="00F01B53">
        <w:rPr>
          <w:color w:val="414141"/>
          <w:spacing w:val="-3"/>
        </w:rPr>
        <w:t xml:space="preserve"> </w:t>
      </w:r>
      <w:r w:rsidRPr="00F01B53">
        <w:rPr>
          <w:color w:val="414141"/>
        </w:rPr>
        <w:t>tych</w:t>
      </w:r>
      <w:r w:rsidRPr="00F01B53">
        <w:rPr>
          <w:color w:val="414141"/>
          <w:spacing w:val="-1"/>
        </w:rPr>
        <w:t xml:space="preserve"> </w:t>
      </w:r>
      <w:r w:rsidRPr="00F01B53">
        <w:rPr>
          <w:color w:val="414141"/>
        </w:rPr>
        <w:t>wartości kodem przed osobami nieupoważnionymi</w:t>
      </w:r>
    </w:p>
    <w:p w:rsidR="00584CF5" w:rsidRPr="00F01B53" w:rsidRDefault="00584CF5" w:rsidP="00584CF5">
      <w:pPr>
        <w:pStyle w:val="Akapitzlist"/>
        <w:widowControl w:val="0"/>
        <w:autoSpaceDE w:val="0"/>
        <w:autoSpaceDN w:val="0"/>
        <w:ind w:left="567" w:hanging="567"/>
        <w:contextualSpacing w:val="0"/>
        <w:jc w:val="both"/>
        <w:rPr>
          <w:color w:val="414141"/>
        </w:rPr>
      </w:pPr>
      <w:r w:rsidRPr="00F01B53">
        <w:rPr>
          <w:color w:val="414141"/>
        </w:rPr>
        <w:t>35)</w:t>
      </w:r>
      <w:r w:rsidRPr="00F01B53">
        <w:rPr>
          <w:color w:val="414141"/>
        </w:rPr>
        <w:tab/>
        <w:t>Zamknięte układy</w:t>
      </w:r>
      <w:r w:rsidRPr="00F01B53">
        <w:rPr>
          <w:color w:val="414141"/>
          <w:spacing w:val="-3"/>
        </w:rPr>
        <w:t xml:space="preserve"> </w:t>
      </w:r>
      <w:r w:rsidRPr="00F01B53">
        <w:rPr>
          <w:color w:val="414141"/>
        </w:rPr>
        <w:t>sterujące</w:t>
      </w:r>
      <w:r w:rsidRPr="00F01B53">
        <w:rPr>
          <w:color w:val="414141"/>
          <w:spacing w:val="-8"/>
        </w:rPr>
        <w:t xml:space="preserve"> </w:t>
      </w:r>
      <w:r w:rsidRPr="00F01B53">
        <w:rPr>
          <w:color w:val="414141"/>
        </w:rPr>
        <w:t>gwarantujące uzyskiwanie bardzo</w:t>
      </w:r>
      <w:r w:rsidRPr="00F01B53">
        <w:rPr>
          <w:color w:val="414141"/>
          <w:spacing w:val="-4"/>
        </w:rPr>
        <w:t xml:space="preserve"> </w:t>
      </w:r>
      <w:r w:rsidRPr="00F01B53">
        <w:rPr>
          <w:color w:val="414141"/>
        </w:rPr>
        <w:t>precyzyjnego dozowania i dokładnej szerokości posypywania</w:t>
      </w:r>
    </w:p>
    <w:p w:rsidR="00584CF5" w:rsidRPr="00F01B53" w:rsidRDefault="00584CF5" w:rsidP="00584CF5">
      <w:pPr>
        <w:pStyle w:val="Tekstpodstawowy"/>
        <w:ind w:left="567" w:hanging="567"/>
        <w:jc w:val="both"/>
      </w:pPr>
      <w:r w:rsidRPr="00F01B53">
        <w:t>36)</w:t>
      </w:r>
      <w:r w:rsidRPr="00F01B53">
        <w:tab/>
        <w:t>Możliwość ustawienia rozsypywanego materiału z podziałem co najmniej na:</w:t>
      </w:r>
    </w:p>
    <w:p w:rsidR="00584CF5" w:rsidRPr="00F01B53" w:rsidRDefault="00584CF5" w:rsidP="00584CF5">
      <w:pPr>
        <w:pStyle w:val="Tekstpodstawowy"/>
        <w:ind w:left="1134" w:hanging="567"/>
        <w:jc w:val="both"/>
      </w:pPr>
      <w:r w:rsidRPr="00F01B53">
        <w:t>a)</w:t>
      </w:r>
      <w:r w:rsidRPr="00F01B53">
        <w:tab/>
        <w:t>sól miałką</w:t>
      </w:r>
    </w:p>
    <w:p w:rsidR="00584CF5" w:rsidRPr="00F01B53" w:rsidRDefault="00584CF5" w:rsidP="00584CF5">
      <w:pPr>
        <w:pStyle w:val="Tekstpodstawowy"/>
        <w:ind w:left="1134" w:hanging="567"/>
        <w:jc w:val="both"/>
      </w:pPr>
      <w:r w:rsidRPr="00F01B53">
        <w:t>b)</w:t>
      </w:r>
      <w:r w:rsidRPr="00F01B53">
        <w:tab/>
        <w:t>sól grubą</w:t>
      </w:r>
    </w:p>
    <w:p w:rsidR="00584CF5" w:rsidRPr="00F01B53" w:rsidRDefault="00584CF5" w:rsidP="00584CF5">
      <w:pPr>
        <w:pStyle w:val="Tekstpodstawowy"/>
        <w:ind w:left="1134" w:hanging="567"/>
        <w:jc w:val="both"/>
      </w:pPr>
      <w:r w:rsidRPr="00F01B53">
        <w:t>c)</w:t>
      </w:r>
      <w:r w:rsidRPr="00F01B53">
        <w:tab/>
        <w:t>chlorek wapnia</w:t>
      </w:r>
    </w:p>
    <w:p w:rsidR="00584CF5" w:rsidRPr="00F01B53" w:rsidRDefault="00584CF5" w:rsidP="00584CF5">
      <w:pPr>
        <w:pStyle w:val="Tekstpodstawowy"/>
        <w:ind w:left="1134" w:hanging="567"/>
        <w:jc w:val="both"/>
      </w:pPr>
      <w:r w:rsidRPr="00F01B53">
        <w:t>d)</w:t>
      </w:r>
      <w:r w:rsidRPr="00F01B53">
        <w:tab/>
        <w:t>chlorek magnezu</w:t>
      </w:r>
    </w:p>
    <w:p w:rsidR="00584CF5" w:rsidRPr="00F01B53" w:rsidRDefault="00584CF5" w:rsidP="00584CF5">
      <w:pPr>
        <w:pStyle w:val="Tekstpodstawowy"/>
        <w:ind w:left="1134" w:hanging="567"/>
        <w:jc w:val="both"/>
      </w:pPr>
      <w:r w:rsidRPr="00F01B53">
        <w:t>e)</w:t>
      </w:r>
      <w:r w:rsidRPr="00F01B53">
        <w:tab/>
        <w:t>piasek średni</w:t>
      </w:r>
    </w:p>
    <w:p w:rsidR="00584CF5" w:rsidRPr="00F01B53" w:rsidRDefault="00584CF5" w:rsidP="00584CF5">
      <w:pPr>
        <w:pStyle w:val="Tekstpodstawowy"/>
        <w:ind w:left="1134" w:hanging="567"/>
        <w:jc w:val="both"/>
      </w:pPr>
      <w:r w:rsidRPr="00F01B53">
        <w:t>f)</w:t>
      </w:r>
      <w:r w:rsidRPr="00F01B53">
        <w:tab/>
        <w:t>żwir gruby</w:t>
      </w:r>
    </w:p>
    <w:p w:rsidR="00584CF5" w:rsidRPr="00F01B53" w:rsidRDefault="00584CF5" w:rsidP="00584CF5">
      <w:pPr>
        <w:pStyle w:val="Tekstpodstawowy"/>
        <w:ind w:left="1134" w:hanging="567"/>
        <w:jc w:val="both"/>
      </w:pPr>
      <w:r w:rsidRPr="00F01B53">
        <w:t>g)</w:t>
      </w:r>
      <w:r w:rsidRPr="00F01B53">
        <w:tab/>
        <w:t>solankę</w:t>
      </w:r>
    </w:p>
    <w:p w:rsidR="00584CF5" w:rsidRPr="00F01B53" w:rsidRDefault="00584CF5" w:rsidP="00584CF5">
      <w:pPr>
        <w:pStyle w:val="Tekstpodstawowy"/>
        <w:ind w:left="1134" w:hanging="567"/>
        <w:jc w:val="both"/>
      </w:pPr>
      <w:r w:rsidRPr="00F01B53">
        <w:t>h)</w:t>
      </w:r>
      <w:r w:rsidRPr="00F01B53">
        <w:tab/>
        <w:t>punkty a), b), c) oraz d) muszą posiadać możliwość zaprogramowania funkcji zwilżania</w:t>
      </w:r>
    </w:p>
    <w:p w:rsidR="00584CF5" w:rsidRPr="00F01B53" w:rsidRDefault="00584CF5" w:rsidP="00584CF5">
      <w:pPr>
        <w:pStyle w:val="Tekstpodstawowy"/>
        <w:ind w:left="567" w:hanging="567"/>
        <w:jc w:val="both"/>
      </w:pPr>
      <w:r w:rsidRPr="00F01B53">
        <w:t>37)</w:t>
      </w:r>
      <w:r w:rsidRPr="00F01B53">
        <w:tab/>
        <w:t>Automatyczny system</w:t>
      </w:r>
      <w:r w:rsidRPr="00F01B53">
        <w:rPr>
          <w:spacing w:val="-5"/>
        </w:rPr>
        <w:t xml:space="preserve"> </w:t>
      </w:r>
      <w:r w:rsidRPr="00F01B53">
        <w:t>sterowania zapewniający stabilność gęstości</w:t>
      </w:r>
      <w:r w:rsidRPr="00F01B53">
        <w:rPr>
          <w:spacing w:val="-8"/>
        </w:rPr>
        <w:t xml:space="preserve"> </w:t>
      </w:r>
      <w:r w:rsidRPr="00F01B53">
        <w:t>posypywania (g/m2)</w:t>
      </w:r>
      <w:r w:rsidRPr="00F01B53">
        <w:rPr>
          <w:spacing w:val="-4"/>
        </w:rPr>
        <w:t xml:space="preserve"> </w:t>
      </w:r>
      <w:r w:rsidRPr="00F01B53">
        <w:t>oraz szerokości sypania (m)</w:t>
      </w:r>
      <w:r w:rsidRPr="00F01B53">
        <w:rPr>
          <w:spacing w:val="-2"/>
        </w:rPr>
        <w:t xml:space="preserve"> </w:t>
      </w:r>
      <w:r w:rsidRPr="00F01B53">
        <w:t>niezależnie od</w:t>
      </w:r>
      <w:r w:rsidRPr="00F01B53">
        <w:rPr>
          <w:spacing w:val="-10"/>
        </w:rPr>
        <w:t xml:space="preserve"> </w:t>
      </w:r>
      <w:r w:rsidRPr="00F01B53">
        <w:t>prędkości jazdy</w:t>
      </w:r>
      <w:r w:rsidRPr="00F01B53">
        <w:rPr>
          <w:spacing w:val="-5"/>
        </w:rPr>
        <w:t xml:space="preserve"> </w:t>
      </w:r>
      <w:r w:rsidRPr="00F01B53">
        <w:t>poprzez połączenie</w:t>
      </w:r>
      <w:r w:rsidRPr="00F01B53">
        <w:br/>
        <w:t>z tachografem lub wyjściem sygnału droga - prędkość do układu sterowania posypywarki</w:t>
      </w:r>
    </w:p>
    <w:p w:rsidR="00584CF5" w:rsidRPr="00F01B53" w:rsidRDefault="00584CF5" w:rsidP="00584CF5">
      <w:pPr>
        <w:ind w:left="567" w:hanging="567"/>
        <w:jc w:val="both"/>
      </w:pPr>
      <w:r w:rsidRPr="00F01B53">
        <w:t>38)</w:t>
      </w:r>
      <w:r w:rsidRPr="00F01B53">
        <w:tab/>
        <w:t>Instrukcja obsługi producenta, w języku polskim lub przetłumaczona na język polski przez wykonawcę</w:t>
      </w:r>
    </w:p>
    <w:p w:rsidR="00584CF5" w:rsidRPr="00F01B53" w:rsidRDefault="00584CF5" w:rsidP="00584CF5">
      <w:pPr>
        <w:ind w:left="567" w:hanging="567"/>
        <w:jc w:val="both"/>
      </w:pPr>
      <w:r w:rsidRPr="00F01B53">
        <w:t>39)</w:t>
      </w:r>
      <w:r w:rsidRPr="00F01B53">
        <w:tab/>
        <w:t>Certyfikaty zgodności i deklaracje bezpieczeństwa w języku polskim lub przetłumaczone na język polski przez wykonawcę</w:t>
      </w:r>
    </w:p>
    <w:p w:rsidR="00584CF5" w:rsidRPr="00F01B53" w:rsidRDefault="00584CF5" w:rsidP="00584CF5">
      <w:pPr>
        <w:ind w:left="567" w:hanging="567"/>
        <w:jc w:val="both"/>
      </w:pPr>
      <w:r w:rsidRPr="00F01B53">
        <w:t>40)</w:t>
      </w:r>
      <w:r w:rsidRPr="00F01B53">
        <w:tab/>
        <w:t>Katalog części zamiennych w języku polskim lub przetłumaczony na język polski</w:t>
      </w:r>
      <w:r w:rsidRPr="00F01B53">
        <w:br/>
        <w:t>przez wykonawcę</w:t>
      </w:r>
    </w:p>
    <w:p w:rsidR="00584CF5" w:rsidRDefault="00584CF5" w:rsidP="00584CF5">
      <w:pPr>
        <w:rPr>
          <w:bCs/>
        </w:rPr>
      </w:pPr>
      <w:r>
        <w:rPr>
          <w:bCs/>
        </w:rPr>
        <w:br w:type="page"/>
      </w:r>
    </w:p>
    <w:p w:rsidR="00584CF5" w:rsidRPr="00F01B53" w:rsidRDefault="00584CF5" w:rsidP="00584CF5">
      <w:pPr>
        <w:ind w:left="567" w:hanging="567"/>
        <w:jc w:val="both"/>
        <w:rPr>
          <w:bCs/>
        </w:rPr>
      </w:pPr>
      <w:r w:rsidRPr="00F01B53">
        <w:rPr>
          <w:bCs/>
        </w:rPr>
        <w:lastRenderedPageBreak/>
        <w:t>41)</w:t>
      </w:r>
      <w:r w:rsidRPr="00F01B53">
        <w:rPr>
          <w:bCs/>
        </w:rPr>
        <w:tab/>
        <w:t xml:space="preserve">Gwarancja producenta na okres nie krótszy niż </w:t>
      </w:r>
      <w:r>
        <w:rPr>
          <w:bCs/>
        </w:rPr>
        <w:t>24</w:t>
      </w:r>
      <w:r w:rsidRPr="00F01B53">
        <w:rPr>
          <w:bCs/>
        </w:rPr>
        <w:t xml:space="preserve"> miesi</w:t>
      </w:r>
      <w:r>
        <w:rPr>
          <w:bCs/>
        </w:rPr>
        <w:t>ące</w:t>
      </w:r>
      <w:r w:rsidRPr="00F01B53">
        <w:rPr>
          <w:bCs/>
        </w:rPr>
        <w:t xml:space="preserve"> licząc od dnia protokolarnego odbioru przedmiotu </w:t>
      </w:r>
      <w:r w:rsidR="00DF17C5">
        <w:rPr>
          <w:bCs/>
        </w:rPr>
        <w:t>zamówienia</w:t>
      </w:r>
      <w:r w:rsidRPr="00F01B53">
        <w:rPr>
          <w:bCs/>
        </w:rPr>
        <w:t xml:space="preserve"> przez Zamawiającego bez uwag</w:t>
      </w:r>
    </w:p>
    <w:p w:rsidR="00584CF5" w:rsidRPr="00F01B53" w:rsidRDefault="00584CF5" w:rsidP="00584CF5">
      <w:pPr>
        <w:pStyle w:val="Akapitzlist"/>
        <w:ind w:left="567" w:hanging="567"/>
        <w:jc w:val="both"/>
        <w:rPr>
          <w:bCs/>
        </w:rPr>
      </w:pPr>
      <w:r w:rsidRPr="00F01B53">
        <w:rPr>
          <w:bCs/>
        </w:rPr>
        <w:t>42)</w:t>
      </w:r>
      <w:r w:rsidRPr="00F01B53">
        <w:rPr>
          <w:bCs/>
        </w:rPr>
        <w:tab/>
      </w:r>
      <w:r w:rsidR="00DF17C5" w:rsidRPr="00094DAD">
        <w:rPr>
          <w:bCs/>
        </w:rPr>
        <w:t xml:space="preserve">Zamawiający nie wyraża zgody na objęcie </w:t>
      </w:r>
      <w:r w:rsidR="00DF17C5">
        <w:rPr>
          <w:bCs/>
        </w:rPr>
        <w:t>oferowanych</w:t>
      </w:r>
      <w:r w:rsidR="00DF17C5" w:rsidRPr="00094DAD">
        <w:rPr>
          <w:bCs/>
        </w:rPr>
        <w:t xml:space="preserve"> posypywarek gwarancją</w:t>
      </w:r>
      <w:r w:rsidR="00DF17C5">
        <w:rPr>
          <w:bCs/>
        </w:rPr>
        <w:br/>
      </w:r>
      <w:r w:rsidR="00DF17C5" w:rsidRPr="00094DAD">
        <w:rPr>
          <w:bCs/>
        </w:rPr>
        <w:t>z wyłączeniem wybranych</w:t>
      </w:r>
      <w:r w:rsidR="00DF17C5">
        <w:rPr>
          <w:bCs/>
        </w:rPr>
        <w:t xml:space="preserve"> </w:t>
      </w:r>
      <w:r w:rsidR="00DF17C5" w:rsidRPr="00094DAD">
        <w:rPr>
          <w:bCs/>
        </w:rPr>
        <w:t>przez wykonawcę elementów konstrukcyjnych, podzespołów mechanicznych lub części wymiennych</w:t>
      </w:r>
      <w:r w:rsidRPr="00F01B53">
        <w:rPr>
          <w:color w:val="000000"/>
        </w:rPr>
        <w:t xml:space="preserve">, </w:t>
      </w:r>
      <w:r w:rsidR="00DF17C5">
        <w:rPr>
          <w:color w:val="000000"/>
        </w:rPr>
        <w:t>z zastrzeżeniem, iż gwarancja</w:t>
      </w:r>
      <w:r w:rsidR="00DF17C5">
        <w:rPr>
          <w:color w:val="000000"/>
        </w:rPr>
        <w:br/>
      </w:r>
      <w:r w:rsidRPr="00F01B53">
        <w:rPr>
          <w:color w:val="000000"/>
        </w:rPr>
        <w:t>nie dotyczy materiałów eksploatacyjnych</w:t>
      </w:r>
    </w:p>
    <w:p w:rsidR="00584CF5" w:rsidRPr="00F01B53" w:rsidRDefault="00584CF5" w:rsidP="00584CF5">
      <w:pPr>
        <w:pStyle w:val="Akapitzlist"/>
        <w:ind w:left="567" w:hanging="567"/>
        <w:jc w:val="both"/>
      </w:pPr>
      <w:r w:rsidRPr="00F01B53">
        <w:rPr>
          <w:bCs/>
        </w:rPr>
        <w:t>4</w:t>
      </w:r>
      <w:r w:rsidR="006F4F9B">
        <w:rPr>
          <w:bCs/>
        </w:rPr>
        <w:t>3</w:t>
      </w:r>
      <w:r w:rsidRPr="00F01B53">
        <w:rPr>
          <w:bCs/>
        </w:rPr>
        <w:t>)</w:t>
      </w:r>
      <w:r w:rsidRPr="00F01B53">
        <w:rPr>
          <w:bCs/>
        </w:rPr>
        <w:tab/>
      </w:r>
      <w:r w:rsidRPr="00F01B53">
        <w:rPr>
          <w:b/>
        </w:rPr>
        <w:t>Zamawiający wymaga, aby wszystkie 5 zaoferowanych posypywarek</w:t>
      </w:r>
      <w:r w:rsidRPr="00F01B53">
        <w:rPr>
          <w:b/>
        </w:rPr>
        <w:br/>
        <w:t>(dwie posypywarki ze zbiornikiem o pojemności 6 m</w:t>
      </w:r>
      <w:r w:rsidRPr="00F01B53">
        <w:rPr>
          <w:b/>
          <w:vertAlign w:val="superscript"/>
        </w:rPr>
        <w:t>3</w:t>
      </w:r>
      <w:r w:rsidRPr="00F01B53">
        <w:rPr>
          <w:b/>
        </w:rPr>
        <w:t xml:space="preserve"> oraz trzy posypywarki</w:t>
      </w:r>
      <w:r w:rsidRPr="00F01B53">
        <w:rPr>
          <w:b/>
        </w:rPr>
        <w:br/>
        <w:t>ze zbiornikiem o pojemności 7 m</w:t>
      </w:r>
      <w:r w:rsidRPr="00F01B53">
        <w:rPr>
          <w:b/>
          <w:vertAlign w:val="superscript"/>
        </w:rPr>
        <w:t>3</w:t>
      </w:r>
      <w:r w:rsidRPr="00F01B53">
        <w:rPr>
          <w:b/>
        </w:rPr>
        <w:t xml:space="preserve">) było jednego i tego samego producenta. </w:t>
      </w:r>
      <w:r w:rsidRPr="00F01B53">
        <w:t>Wprowadzenie na stan posypywarek różnych producentów znacząco utrudniałoby przyszłą eksploatację tych urządzeń, zapewnienie dla nich zaplecza technicznego oraz części zamiennych, a także skutkowałoby koniecznością wyposażenia parku technicznego Zamawiającego w różne narzędzia i mogłoby prowadzić do istotnych utrudnień w przypadku awarii tych urządzeń w ich usuwaniu i zagwarantowaniu ciągłości realizacji przez Zamawiającego jego zadań w okresie zimowym.</w:t>
      </w:r>
    </w:p>
    <w:p w:rsidR="0011704F" w:rsidRDefault="0011704F" w:rsidP="0011704F">
      <w:pPr>
        <w:ind w:left="567" w:hanging="567"/>
        <w:jc w:val="both"/>
      </w:pPr>
    </w:p>
    <w:p w:rsidR="0011704F" w:rsidRPr="00F01B53" w:rsidRDefault="0011704F" w:rsidP="0011704F">
      <w:pPr>
        <w:ind w:left="567" w:hanging="567"/>
        <w:jc w:val="both"/>
      </w:pPr>
    </w:p>
    <w:p w:rsidR="0011704F" w:rsidRPr="00F01B53" w:rsidRDefault="0011704F" w:rsidP="0011704F">
      <w:pPr>
        <w:ind w:left="567" w:hanging="567"/>
        <w:jc w:val="center"/>
        <w:rPr>
          <w:u w:val="single"/>
        </w:rPr>
      </w:pPr>
      <w:r>
        <w:rPr>
          <w:u w:val="single"/>
        </w:rPr>
        <w:t xml:space="preserve">Sposób montażu posypywarek </w:t>
      </w:r>
      <w:r w:rsidRPr="0011704F">
        <w:rPr>
          <w:u w:val="single"/>
        </w:rPr>
        <w:t>na ramie podwozia</w:t>
      </w:r>
      <w:r>
        <w:rPr>
          <w:u w:val="single"/>
        </w:rPr>
        <w:t xml:space="preserve"> samochodu</w:t>
      </w:r>
      <w:r w:rsidRPr="00F01B53">
        <w:rPr>
          <w:u w:val="single"/>
        </w:rPr>
        <w:t>:</w:t>
      </w:r>
    </w:p>
    <w:p w:rsidR="006F4F9B" w:rsidRPr="00F01B53" w:rsidRDefault="006F4F9B" w:rsidP="006F4F9B">
      <w:pPr>
        <w:ind w:left="567" w:hanging="567"/>
        <w:jc w:val="both"/>
      </w:pPr>
    </w:p>
    <w:p w:rsidR="006F4F9B" w:rsidRPr="00F01B53" w:rsidRDefault="006F4F9B" w:rsidP="006F4F9B">
      <w:pPr>
        <w:pStyle w:val="Akapitzlist"/>
        <w:ind w:left="567" w:hanging="567"/>
        <w:jc w:val="both"/>
        <w:rPr>
          <w:bCs/>
        </w:rPr>
      </w:pPr>
      <w:r w:rsidRPr="00F01B53">
        <w:rPr>
          <w:bCs/>
        </w:rPr>
        <w:t>4</w:t>
      </w:r>
      <w:r>
        <w:rPr>
          <w:bCs/>
        </w:rPr>
        <w:t>4</w:t>
      </w:r>
      <w:r w:rsidRPr="00F01B53">
        <w:rPr>
          <w:bCs/>
        </w:rPr>
        <w:t>)</w:t>
      </w:r>
      <w:r w:rsidRPr="00F01B53">
        <w:rPr>
          <w:bCs/>
        </w:rPr>
        <w:tab/>
        <w:t>Posypywarki ze zbiornikiem o pojemności 6 m</w:t>
      </w:r>
      <w:r w:rsidRPr="00F01B53">
        <w:rPr>
          <w:bCs/>
          <w:vertAlign w:val="superscript"/>
        </w:rPr>
        <w:t>3</w:t>
      </w:r>
      <w:r w:rsidRPr="00F01B53">
        <w:rPr>
          <w:bCs/>
        </w:rPr>
        <w:t xml:space="preserve"> muszą być wyposażone w ramę pomocniczą pozwalającą na montaż urządzenia na samochodzie o DMC wynoszącej</w:t>
      </w:r>
      <w:r w:rsidRPr="00F01B53">
        <w:rPr>
          <w:bCs/>
        </w:rPr>
        <w:br/>
        <w:t xml:space="preserve">18 ton, który będzie wyposażony w uniwersalne urządzenie hakowe typu KP-7 (wysokość haka: 1.200 </w:t>
      </w:r>
      <w:proofErr w:type="spellStart"/>
      <w:r w:rsidRPr="00F01B53">
        <w:rPr>
          <w:bCs/>
        </w:rPr>
        <w:t>mm</w:t>
      </w:r>
      <w:proofErr w:type="spellEnd"/>
      <w:r w:rsidRPr="00F01B53">
        <w:rPr>
          <w:bCs/>
        </w:rPr>
        <w:t>.)</w:t>
      </w:r>
    </w:p>
    <w:p w:rsidR="006F4F9B" w:rsidRPr="00F01B53" w:rsidRDefault="006F4F9B" w:rsidP="006F4F9B">
      <w:pPr>
        <w:pStyle w:val="Akapitzlist"/>
        <w:ind w:left="567" w:hanging="567"/>
        <w:jc w:val="both"/>
        <w:rPr>
          <w:bCs/>
        </w:rPr>
      </w:pPr>
      <w:r w:rsidRPr="00F01B53">
        <w:rPr>
          <w:bCs/>
        </w:rPr>
        <w:t>4</w:t>
      </w:r>
      <w:r>
        <w:rPr>
          <w:bCs/>
        </w:rPr>
        <w:t>5</w:t>
      </w:r>
      <w:r w:rsidRPr="00F01B53">
        <w:rPr>
          <w:bCs/>
        </w:rPr>
        <w:t>)</w:t>
      </w:r>
      <w:r w:rsidRPr="00F01B53">
        <w:rPr>
          <w:bCs/>
        </w:rPr>
        <w:tab/>
        <w:t>Posypywarki ze zbiornikiem o pojemności 7 m</w:t>
      </w:r>
      <w:r w:rsidRPr="00F01B53">
        <w:rPr>
          <w:bCs/>
          <w:vertAlign w:val="superscript"/>
        </w:rPr>
        <w:t>3</w:t>
      </w:r>
      <w:r w:rsidRPr="00F01B53">
        <w:rPr>
          <w:bCs/>
        </w:rPr>
        <w:t xml:space="preserve"> muszą być wyposażone</w:t>
      </w:r>
      <w:r w:rsidRPr="00F01B53">
        <w:rPr>
          <w:bCs/>
        </w:rPr>
        <w:br/>
        <w:t>w ramę pomocniczą pozwalającą na montaż urządzenia bezpośrednio na ramie samochodu o DMC wynoszącej 24 tony.</w:t>
      </w:r>
    </w:p>
    <w:p w:rsidR="0011704F" w:rsidRPr="00A9632D" w:rsidRDefault="0011704F" w:rsidP="00A9632D">
      <w:pPr>
        <w:pStyle w:val="Akapitzlist"/>
        <w:ind w:left="567" w:hanging="567"/>
        <w:jc w:val="both"/>
        <w:rPr>
          <w:bCs/>
        </w:rPr>
      </w:pPr>
      <w:r w:rsidRPr="00A9632D">
        <w:rPr>
          <w:bCs/>
        </w:rPr>
        <w:t>46)</w:t>
      </w:r>
      <w:r w:rsidRPr="00A9632D">
        <w:rPr>
          <w:bCs/>
        </w:rPr>
        <w:tab/>
        <w:t>Posypywarki montowane będą na platformie przymocowanej na stałe do samochodu. Wykonawca musi więc przewidzieć zastosowanie rozwiązań technicznych (np. ramy pomocniczej) pozwalającej uzyskać pełną funkcjonalność skompletowanego samochodu. Jednak w związku z duża liczbą producentów posypywarek i stosowanych przez</w:t>
      </w:r>
      <w:r w:rsidR="00A9632D">
        <w:rPr>
          <w:bCs/>
        </w:rPr>
        <w:t xml:space="preserve"> </w:t>
      </w:r>
      <w:r w:rsidRPr="00A9632D">
        <w:rPr>
          <w:bCs/>
        </w:rPr>
        <w:t>nich różnych rozwiązań konstrukcyjnych, Zamawiający nie ma możliwości określić</w:t>
      </w:r>
      <w:r w:rsidR="00A9632D">
        <w:rPr>
          <w:bCs/>
        </w:rPr>
        <w:t xml:space="preserve"> </w:t>
      </w:r>
      <w:proofErr w:type="spellStart"/>
      <w:r w:rsidRPr="00A9632D">
        <w:rPr>
          <w:bCs/>
        </w:rPr>
        <w:t>np</w:t>
      </w:r>
      <w:proofErr w:type="spellEnd"/>
      <w:r w:rsidRPr="00A9632D">
        <w:rPr>
          <w:bCs/>
        </w:rPr>
        <w:t>: wymiarów i rozstawu punktów mocowania posypywarki do platformy</w:t>
      </w:r>
      <w:r w:rsidR="00A9632D">
        <w:rPr>
          <w:bCs/>
        </w:rPr>
        <w:br/>
      </w:r>
      <w:r w:rsidRPr="00A9632D">
        <w:rPr>
          <w:bCs/>
        </w:rPr>
        <w:t>w sposób,</w:t>
      </w:r>
      <w:r w:rsidR="00A9632D">
        <w:rPr>
          <w:bCs/>
        </w:rPr>
        <w:t xml:space="preserve"> </w:t>
      </w:r>
      <w:r w:rsidRPr="00A9632D">
        <w:rPr>
          <w:bCs/>
        </w:rPr>
        <w:t>który nie ograniczałby rozwiązań konstrukcyjnych innych niż ograniczone takimi wymiarami wskazanymi przez Zamawiającego.</w:t>
      </w:r>
    </w:p>
    <w:p w:rsidR="0011704F" w:rsidRDefault="0011704F" w:rsidP="00584CF5">
      <w:pPr>
        <w:ind w:left="567" w:hanging="567"/>
        <w:jc w:val="both"/>
      </w:pPr>
    </w:p>
    <w:p w:rsidR="0011704F" w:rsidRPr="00F01B53" w:rsidRDefault="0011704F" w:rsidP="00584CF5">
      <w:pPr>
        <w:ind w:left="567" w:hanging="567"/>
        <w:jc w:val="both"/>
      </w:pPr>
    </w:p>
    <w:p w:rsidR="00584CF5" w:rsidRPr="00F01B53" w:rsidRDefault="0011704F" w:rsidP="00584CF5">
      <w:pPr>
        <w:ind w:left="567" w:hanging="567"/>
        <w:jc w:val="center"/>
        <w:rPr>
          <w:u w:val="single"/>
        </w:rPr>
      </w:pPr>
      <w:r>
        <w:rPr>
          <w:u w:val="single"/>
        </w:rPr>
        <w:t>I</w:t>
      </w:r>
      <w:r w:rsidR="00584CF5" w:rsidRPr="00F01B53">
        <w:rPr>
          <w:u w:val="single"/>
        </w:rPr>
        <w:t>lości:</w:t>
      </w:r>
    </w:p>
    <w:p w:rsidR="00584CF5" w:rsidRPr="00F01B53" w:rsidRDefault="00584CF5" w:rsidP="00584CF5">
      <w:pPr>
        <w:ind w:left="567" w:hanging="567"/>
        <w:jc w:val="both"/>
      </w:pPr>
    </w:p>
    <w:p w:rsidR="00584CF5" w:rsidRPr="00F01B53" w:rsidRDefault="00584CF5" w:rsidP="00584CF5">
      <w:pPr>
        <w:ind w:left="567" w:hanging="567"/>
        <w:jc w:val="both"/>
      </w:pPr>
      <w:r w:rsidRPr="00F01B53">
        <w:t>4</w:t>
      </w:r>
      <w:r w:rsidR="0011704F">
        <w:t>7</w:t>
      </w:r>
      <w:r w:rsidRPr="00F01B53">
        <w:t>)</w:t>
      </w:r>
      <w:r w:rsidRPr="00F01B53">
        <w:tab/>
        <w:t>Zbiornik o pojemności 6 m</w:t>
      </w:r>
      <w:r w:rsidRPr="00F01B53">
        <w:rPr>
          <w:vertAlign w:val="superscript"/>
        </w:rPr>
        <w:t>3</w:t>
      </w:r>
      <w:r w:rsidRPr="00F01B53">
        <w:t xml:space="preserve"> – </w:t>
      </w:r>
      <w:r w:rsidRPr="00F01B53">
        <w:rPr>
          <w:b/>
        </w:rPr>
        <w:t>przedmiotem zamówienia są dwie posypywarki</w:t>
      </w:r>
      <w:r>
        <w:rPr>
          <w:b/>
        </w:rPr>
        <w:br/>
      </w:r>
      <w:r w:rsidRPr="00F01B53">
        <w:rPr>
          <w:b/>
        </w:rPr>
        <w:t>ze zbiornikiem o pojemności 6 m</w:t>
      </w:r>
      <w:r w:rsidRPr="00F01B53">
        <w:rPr>
          <w:b/>
          <w:vertAlign w:val="superscript"/>
        </w:rPr>
        <w:t>3</w:t>
      </w:r>
    </w:p>
    <w:p w:rsidR="00584CF5" w:rsidRPr="00F01B53" w:rsidRDefault="00584CF5" w:rsidP="00584CF5">
      <w:pPr>
        <w:ind w:left="567" w:hanging="567"/>
        <w:jc w:val="both"/>
      </w:pPr>
    </w:p>
    <w:p w:rsidR="00584CF5" w:rsidRPr="00A62384" w:rsidRDefault="00584CF5" w:rsidP="00584CF5">
      <w:pPr>
        <w:ind w:left="567" w:hanging="567"/>
        <w:jc w:val="both"/>
      </w:pPr>
      <w:r w:rsidRPr="00F01B53">
        <w:t>4</w:t>
      </w:r>
      <w:r w:rsidR="0011704F">
        <w:t>8</w:t>
      </w:r>
      <w:r w:rsidRPr="00F01B53">
        <w:t>)</w:t>
      </w:r>
      <w:r w:rsidRPr="00F01B53">
        <w:tab/>
        <w:t>Zbiornik o pojemności 7 m</w:t>
      </w:r>
      <w:r w:rsidRPr="00F01B53">
        <w:rPr>
          <w:vertAlign w:val="superscript"/>
        </w:rPr>
        <w:t>3</w:t>
      </w:r>
      <w:r w:rsidRPr="00F01B53">
        <w:t xml:space="preserve"> – </w:t>
      </w:r>
      <w:r w:rsidRPr="00F01B53">
        <w:rPr>
          <w:b/>
        </w:rPr>
        <w:t>przedmiotem zamówienia są trzy posypywarki</w:t>
      </w:r>
      <w:r>
        <w:rPr>
          <w:b/>
        </w:rPr>
        <w:br/>
      </w:r>
      <w:r w:rsidRPr="00F01B53">
        <w:rPr>
          <w:b/>
        </w:rPr>
        <w:t>ze zbiornikiem o pojemności 7 m</w:t>
      </w:r>
      <w:r w:rsidRPr="00F01B53">
        <w:rPr>
          <w:b/>
          <w:vertAlign w:val="superscript"/>
        </w:rPr>
        <w:t>3</w:t>
      </w:r>
    </w:p>
    <w:sectPr w:rsidR="00584CF5" w:rsidRPr="00A62384" w:rsidSect="00B54F96">
      <w:headerReference w:type="even" r:id="rId8"/>
      <w:headerReference w:type="default" r:id="rId9"/>
      <w:footerReference w:type="even" r:id="rId10"/>
      <w:footerReference w:type="default" r:id="rId11"/>
      <w:footnotePr>
        <w:pos w:val="beneathText"/>
      </w:footnotePr>
      <w:pgSz w:w="11905" w:h="16837"/>
      <w:pgMar w:top="1418" w:right="1418" w:bottom="1418" w:left="1418" w:header="1134" w:footer="675"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1BA" w:rsidRDefault="000821BA">
      <w:r>
        <w:separator/>
      </w:r>
    </w:p>
  </w:endnote>
  <w:endnote w:type="continuationSeparator" w:id="0">
    <w:p w:rsidR="000821BA" w:rsidRDefault="00082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9B7" w:rsidRDefault="006B7ECA" w:rsidP="002E4472">
    <w:pPr>
      <w:pStyle w:val="Stopka"/>
      <w:framePr w:wrap="around" w:vAnchor="text" w:hAnchor="margin" w:xAlign="center" w:y="1"/>
      <w:tabs>
        <w:tab w:val="center" w:pos="4536"/>
        <w:tab w:val="right" w:pos="9072"/>
      </w:tabs>
      <w:rPr>
        <w:rStyle w:val="Numerstrony"/>
      </w:rPr>
    </w:pPr>
    <w:r>
      <w:rPr>
        <w:rStyle w:val="Numerstrony"/>
      </w:rPr>
      <w:fldChar w:fldCharType="begin"/>
    </w:r>
    <w:r w:rsidR="00E149B7">
      <w:rPr>
        <w:rStyle w:val="Numerstrony"/>
      </w:rPr>
      <w:instrText xml:space="preserve">PAGE  </w:instrText>
    </w:r>
    <w:r>
      <w:rPr>
        <w:rStyle w:val="Numerstrony"/>
      </w:rPr>
      <w:fldChar w:fldCharType="separate"/>
    </w:r>
    <w:r w:rsidR="00E149B7">
      <w:rPr>
        <w:rStyle w:val="Numerstrony"/>
        <w:noProof/>
      </w:rPr>
      <w:t>18</w:t>
    </w:r>
    <w:r>
      <w:rPr>
        <w:rStyle w:val="Numerstrony"/>
      </w:rPr>
      <w:fldChar w:fldCharType="end"/>
    </w:r>
  </w:p>
  <w:p w:rsidR="00E149B7" w:rsidRDefault="00E149B7" w:rsidP="00AA575F">
    <w:pPr>
      <w:pStyle w:val="Stopka"/>
      <w:tabs>
        <w:tab w:val="center" w:pos="4536"/>
        <w:tab w:val="right" w:pos="907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9B7" w:rsidRPr="00BF761C" w:rsidRDefault="00E149B7" w:rsidP="0068685E">
    <w:pPr>
      <w:pStyle w:val="Stopka"/>
      <w:tabs>
        <w:tab w:val="center" w:pos="4536"/>
        <w:tab w:val="right" w:pos="9072"/>
      </w:tabs>
      <w:jc w:val="center"/>
      <w:rPr>
        <w:i/>
        <w:color w:val="808080"/>
      </w:rPr>
    </w:pPr>
    <w:r>
      <w:rPr>
        <w:i/>
        <w:color w:val="808080"/>
      </w:rPr>
      <w:t xml:space="preserve">uwaga: </w:t>
    </w:r>
    <w:r w:rsidRPr="00BF761C">
      <w:rPr>
        <w:i/>
        <w:color w:val="808080"/>
      </w:rPr>
      <w:t>ten dokument jest chroniony prawem autorskim</w:t>
    </w:r>
  </w:p>
  <w:p w:rsidR="00E149B7" w:rsidRPr="00BF761C" w:rsidRDefault="00E149B7" w:rsidP="0068685E">
    <w:pPr>
      <w:pStyle w:val="Stopka"/>
      <w:tabs>
        <w:tab w:val="center" w:pos="4536"/>
        <w:tab w:val="right" w:pos="9072"/>
      </w:tabs>
      <w:jc w:val="center"/>
      <w:rPr>
        <w:color w:val="808080"/>
        <w:szCs w:val="22"/>
      </w:rPr>
    </w:pPr>
    <w:r w:rsidRPr="00BF761C">
      <w:rPr>
        <w:i/>
        <w:color w:val="808080"/>
      </w:rPr>
      <w:t>prawa autorskie majątkowe: Przedsiębiorstwo Usług Komunalnych Piaseczno Sp. z o.o.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1BA" w:rsidRDefault="000821BA">
      <w:r>
        <w:separator/>
      </w:r>
    </w:p>
  </w:footnote>
  <w:footnote w:type="continuationSeparator" w:id="0">
    <w:p w:rsidR="000821BA" w:rsidRDefault="00082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9B7" w:rsidRDefault="006B7ECA" w:rsidP="00B54F96">
    <w:pPr>
      <w:pStyle w:val="Nagwek"/>
      <w:framePr w:wrap="around" w:vAnchor="text" w:hAnchor="margin" w:xAlign="center" w:y="1"/>
      <w:rPr>
        <w:rStyle w:val="Numerstrony"/>
      </w:rPr>
    </w:pPr>
    <w:r>
      <w:rPr>
        <w:rStyle w:val="Numerstrony"/>
      </w:rPr>
      <w:fldChar w:fldCharType="begin"/>
    </w:r>
    <w:r w:rsidR="00E149B7">
      <w:rPr>
        <w:rStyle w:val="Numerstrony"/>
      </w:rPr>
      <w:instrText xml:space="preserve">PAGE  </w:instrText>
    </w:r>
    <w:r>
      <w:rPr>
        <w:rStyle w:val="Numerstrony"/>
      </w:rPr>
      <w:fldChar w:fldCharType="end"/>
    </w:r>
  </w:p>
  <w:p w:rsidR="00E149B7" w:rsidRDefault="00E149B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9B7" w:rsidRDefault="00E149B7" w:rsidP="00B54F96">
    <w:pPr>
      <w:pStyle w:val="Nagwek"/>
      <w:framePr w:wrap="around" w:vAnchor="text" w:hAnchor="margin" w:xAlign="center" w:y="1"/>
      <w:rPr>
        <w:rStyle w:val="Numerstrony"/>
      </w:rPr>
    </w:pPr>
    <w:r>
      <w:rPr>
        <w:rStyle w:val="Numerstrony"/>
      </w:rPr>
      <w:t xml:space="preserve">- </w:t>
    </w:r>
    <w:r w:rsidR="006B7ECA">
      <w:rPr>
        <w:rStyle w:val="Numerstrony"/>
      </w:rPr>
      <w:fldChar w:fldCharType="begin"/>
    </w:r>
    <w:r>
      <w:rPr>
        <w:rStyle w:val="Numerstrony"/>
      </w:rPr>
      <w:instrText xml:space="preserve">PAGE  </w:instrText>
    </w:r>
    <w:r w:rsidR="006B7ECA">
      <w:rPr>
        <w:rStyle w:val="Numerstrony"/>
      </w:rPr>
      <w:fldChar w:fldCharType="separate"/>
    </w:r>
    <w:r w:rsidR="00A9632D">
      <w:rPr>
        <w:rStyle w:val="Numerstrony"/>
        <w:noProof/>
      </w:rPr>
      <w:t>1</w:t>
    </w:r>
    <w:r w:rsidR="006B7ECA">
      <w:rPr>
        <w:rStyle w:val="Numerstrony"/>
      </w:rPr>
      <w:fldChar w:fldCharType="end"/>
    </w:r>
    <w:r>
      <w:rPr>
        <w:rStyle w:val="Numerstrony"/>
      </w:rPr>
      <w:t xml:space="preserve"> -</w:t>
    </w:r>
  </w:p>
  <w:p w:rsidR="00E149B7" w:rsidRDefault="00E149B7" w:rsidP="00DF516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4FC110E"/>
    <w:lvl w:ilvl="0">
      <w:start w:val="1"/>
      <w:numFmt w:val="decimal"/>
      <w:pStyle w:val="Bulletwithtext2"/>
      <w:lvlText w:val="%1."/>
      <w:lvlJc w:val="left"/>
      <w:pPr>
        <w:tabs>
          <w:tab w:val="num" w:pos="360"/>
        </w:tabs>
        <w:ind w:left="360" w:hanging="360"/>
      </w:pPr>
      <w:rPr>
        <w:rFonts w:cs="Times New Roman"/>
      </w:rPr>
    </w:lvl>
  </w:abstractNum>
  <w:abstractNum w:abstractNumId="1">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0C"/>
    <w:multiLevelType w:val="singleLevel"/>
    <w:tmpl w:val="0000000C"/>
    <w:name w:val="WW8Num12"/>
    <w:lvl w:ilvl="0">
      <w:start w:val="1"/>
      <w:numFmt w:val="decimal"/>
      <w:lvlText w:val="%1."/>
      <w:lvlJc w:val="left"/>
      <w:pPr>
        <w:tabs>
          <w:tab w:val="num" w:pos="0"/>
        </w:tabs>
      </w:pPr>
      <w:rPr>
        <w:rFonts w:cs="Times New Roman"/>
        <w:b w:val="0"/>
        <w:i w:val="0"/>
      </w:rPr>
    </w:lvl>
  </w:abstractNum>
  <w:abstractNum w:abstractNumId="4">
    <w:nsid w:val="0000000E"/>
    <w:multiLevelType w:val="multilevel"/>
    <w:tmpl w:val="F1D4DA0C"/>
    <w:name w:val="WW8Num14"/>
    <w:lvl w:ilvl="0">
      <w:start w:val="10"/>
      <w:numFmt w:val="decimal"/>
      <w:lvlText w:val="%1."/>
      <w:lvlJc w:val="left"/>
      <w:pPr>
        <w:tabs>
          <w:tab w:val="num" w:pos="0"/>
        </w:tabs>
        <w:ind w:left="480" w:hanging="480"/>
      </w:pPr>
      <w:rPr>
        <w:rFonts w:cs="Times New Roman"/>
        <w:b w:val="0"/>
      </w:rPr>
    </w:lvl>
    <w:lvl w:ilvl="1">
      <w:start w:val="2"/>
      <w:numFmt w:val="decimal"/>
      <w:lvlText w:val="%2."/>
      <w:lvlJc w:val="left"/>
      <w:pPr>
        <w:tabs>
          <w:tab w:val="num" w:pos="0"/>
        </w:tabs>
        <w:ind w:left="480" w:hanging="480"/>
      </w:pPr>
      <w:rPr>
        <w:rFonts w:ascii="Tahoma" w:hAnsi="Tahoma" w:cs="Tahoma" w:hint="default"/>
      </w:rPr>
    </w:lvl>
    <w:lvl w:ilvl="2">
      <w:start w:val="1"/>
      <w:numFmt w:val="decimal"/>
      <w:lvlText w:val="%1.%2.%3."/>
      <w:lvlJc w:val="left"/>
      <w:pPr>
        <w:tabs>
          <w:tab w:val="num" w:pos="0"/>
        </w:tabs>
        <w:ind w:left="720" w:hanging="720"/>
      </w:pPr>
      <w:rPr>
        <w:rFonts w:ascii="Wingdings" w:hAnsi="Wingding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6">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7">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8">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9">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10">
    <w:nsid w:val="05A41058"/>
    <w:multiLevelType w:val="hybridMultilevel"/>
    <w:tmpl w:val="81089D9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33114E"/>
    <w:multiLevelType w:val="hybridMultilevel"/>
    <w:tmpl w:val="0710528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54ED3"/>
    <w:multiLevelType w:val="hybridMultilevel"/>
    <w:tmpl w:val="920C3D4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BB24C3"/>
    <w:multiLevelType w:val="hybridMultilevel"/>
    <w:tmpl w:val="50B489DE"/>
    <w:name w:val="WW8Num102322222332222"/>
    <w:lvl w:ilvl="0" w:tplc="9E3A9AD0">
      <w:start w:val="1"/>
      <w:numFmt w:val="lowerLetter"/>
      <w:lvlText w:val="%1)"/>
      <w:lvlJc w:val="left"/>
      <w:pPr>
        <w:ind w:left="1146" w:hanging="360"/>
      </w:pPr>
      <w:rPr>
        <w:rFonts w:cs="Times New Roman"/>
        <w:b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4">
    <w:nsid w:val="226E1FFE"/>
    <w:multiLevelType w:val="hybridMultilevel"/>
    <w:tmpl w:val="A39884F2"/>
    <w:lvl w:ilvl="0" w:tplc="0F50E20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C98EB9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6">
    <w:nsid w:val="32DD77BB"/>
    <w:multiLevelType w:val="hybridMultilevel"/>
    <w:tmpl w:val="DF740B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354973D7"/>
    <w:multiLevelType w:val="multilevel"/>
    <w:tmpl w:val="F95A9A06"/>
    <w:lvl w:ilvl="0">
      <w:start w:val="1"/>
      <w:numFmt w:val="decimal"/>
      <w:lvlText w:val="%1."/>
      <w:lvlJc w:val="left"/>
      <w:pPr>
        <w:tabs>
          <w:tab w:val="num" w:pos="0"/>
        </w:tabs>
        <w:ind w:left="360" w:hanging="360"/>
      </w:pPr>
      <w:rPr>
        <w:rFonts w:cs="Times New Roman" w:hint="default"/>
        <w:spacing w:val="-1"/>
        <w:w w:val="99"/>
      </w:rPr>
    </w:lvl>
    <w:lvl w:ilvl="1">
      <w:start w:val="1"/>
      <w:numFmt w:val="decimal"/>
      <w:lvlText w:val="%2)"/>
      <w:lvlJc w:val="left"/>
      <w:pPr>
        <w:tabs>
          <w:tab w:val="num" w:pos="720"/>
        </w:tabs>
        <w:ind w:left="720" w:hanging="360"/>
      </w:pPr>
      <w:rPr>
        <w:rFonts w:hint="default"/>
        <w:spacing w:val="-1"/>
        <w:w w:val="99"/>
      </w:rPr>
    </w:lvl>
    <w:lvl w:ilvl="2">
      <w:start w:val="1"/>
      <w:numFmt w:val="decimal"/>
      <w:lvlText w:val="%1.%2.%3."/>
      <w:lvlJc w:val="left"/>
      <w:pPr>
        <w:tabs>
          <w:tab w:val="num" w:pos="0"/>
        </w:tabs>
        <w:ind w:left="1224" w:hanging="504"/>
      </w:pPr>
      <w:rPr>
        <w:rFonts w:cs="Times New Roman" w:hint="default"/>
        <w:w w:val="107"/>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19">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0">
    <w:nsid w:val="3AFE71D1"/>
    <w:multiLevelType w:val="hybridMultilevel"/>
    <w:tmpl w:val="7D021A36"/>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45F91DEB"/>
    <w:multiLevelType w:val="hybridMultilevel"/>
    <w:tmpl w:val="6A686E3A"/>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4F0147"/>
    <w:multiLevelType w:val="hybridMultilevel"/>
    <w:tmpl w:val="D8B65230"/>
    <w:lvl w:ilvl="0" w:tplc="0415000F">
      <w:start w:val="1"/>
      <w:numFmt w:val="decimal"/>
      <w:pStyle w:val="Listanumeryczna"/>
      <w:lvlText w:val="%1."/>
      <w:lvlJc w:val="left"/>
      <w:pPr>
        <w:tabs>
          <w:tab w:val="num" w:pos="720"/>
        </w:tabs>
        <w:ind w:left="720" w:hanging="360"/>
      </w:pPr>
      <w:rPr>
        <w:rFonts w:cs="Times New Roman" w:hint="default"/>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4A2A7359"/>
    <w:multiLevelType w:val="hybridMultilevel"/>
    <w:tmpl w:val="FE5835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4F244C40"/>
    <w:multiLevelType w:val="hybridMultilevel"/>
    <w:tmpl w:val="F30CAC9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524157B8"/>
    <w:multiLevelType w:val="multilevel"/>
    <w:tmpl w:val="2EF01E04"/>
    <w:lvl w:ilvl="0">
      <w:start w:val="5"/>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nsid w:val="53FB7CE7"/>
    <w:multiLevelType w:val="hybridMultilevel"/>
    <w:tmpl w:val="E29C1EC2"/>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29">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31">
    <w:nsid w:val="692C0E7C"/>
    <w:multiLevelType w:val="hybridMultilevel"/>
    <w:tmpl w:val="5428DF68"/>
    <w:lvl w:ilvl="0" w:tplc="1E9A6FB2">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777F253F"/>
    <w:multiLevelType w:val="hybridMultilevel"/>
    <w:tmpl w:val="3E4439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7FD8472E"/>
    <w:multiLevelType w:val="hybridMultilevel"/>
    <w:tmpl w:val="F66AD3A0"/>
    <w:lvl w:ilvl="0" w:tplc="F5E855A2">
      <w:start w:val="1"/>
      <w:numFmt w:val="lowerLetter"/>
      <w:lvlText w:val="%1)"/>
      <w:lvlJc w:val="left"/>
      <w:pPr>
        <w:tabs>
          <w:tab w:val="num" w:pos="705"/>
        </w:tabs>
        <w:ind w:left="705" w:hanging="705"/>
      </w:pPr>
      <w:rPr>
        <w:rFonts w:cs="Times New Roman" w:hint="default"/>
      </w:rPr>
    </w:lvl>
    <w:lvl w:ilvl="1" w:tplc="04150019">
      <w:start w:val="1"/>
      <w:numFmt w:val="decimal"/>
      <w:pStyle w:val="Nagwek2"/>
      <w:lvlText w:val="%2"/>
      <w:lvlJc w:val="left"/>
      <w:pPr>
        <w:tabs>
          <w:tab w:val="num" w:pos="1425"/>
        </w:tabs>
        <w:ind w:left="1425" w:hanging="705"/>
      </w:pPr>
      <w:rPr>
        <w:rFonts w:cs="Times New Roman" w:hint="default"/>
      </w:rPr>
    </w:lvl>
    <w:lvl w:ilvl="2" w:tplc="0415001B">
      <w:start w:val="1"/>
      <w:numFmt w:val="bullet"/>
      <w:lvlText w:val=""/>
      <w:lvlJc w:val="left"/>
      <w:pPr>
        <w:tabs>
          <w:tab w:val="num" w:pos="1980"/>
        </w:tabs>
        <w:ind w:left="1960" w:hanging="340"/>
      </w:pPr>
      <w:rPr>
        <w:rFonts w:ascii="Symbol" w:hAnsi="Symbol" w:hint="default"/>
      </w:rPr>
    </w:lvl>
    <w:lvl w:ilvl="3" w:tplc="0415000F">
      <w:start w:val="1"/>
      <w:numFmt w:val="decimal"/>
      <w:lvlText w:val="%4."/>
      <w:lvlJc w:val="left"/>
      <w:pPr>
        <w:tabs>
          <w:tab w:val="num" w:pos="2865"/>
        </w:tabs>
        <w:ind w:left="2865" w:hanging="705"/>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2"/>
  </w:num>
  <w:num w:numId="4">
    <w:abstractNumId w:val="20"/>
  </w:num>
  <w:num w:numId="5">
    <w:abstractNumId w:val="14"/>
  </w:num>
  <w:num w:numId="6">
    <w:abstractNumId w:val="23"/>
  </w:num>
  <w:num w:numId="7">
    <w:abstractNumId w:val="25"/>
  </w:num>
  <w:num w:numId="8">
    <w:abstractNumId w:val="34"/>
  </w:num>
  <w:num w:numId="9">
    <w:abstractNumId w:val="35"/>
  </w:num>
  <w:num w:numId="10">
    <w:abstractNumId w:val="33"/>
  </w:num>
  <w:num w:numId="11">
    <w:abstractNumId w:val="32"/>
  </w:num>
  <w:num w:numId="12">
    <w:abstractNumId w:val="15"/>
  </w:num>
  <w:num w:numId="13">
    <w:abstractNumId w:val="18"/>
  </w:num>
  <w:num w:numId="14">
    <w:abstractNumId w:val="29"/>
  </w:num>
  <w:num w:numId="15">
    <w:abstractNumId w:val="28"/>
  </w:num>
  <w:num w:numId="16">
    <w:abstractNumId w:val="17"/>
  </w:num>
  <w:num w:numId="17">
    <w:abstractNumId w:val="12"/>
  </w:num>
  <w:num w:numId="18">
    <w:abstractNumId w:val="11"/>
  </w:num>
  <w:num w:numId="19">
    <w:abstractNumId w:val="24"/>
  </w:num>
  <w:num w:numId="20">
    <w:abstractNumId w:val="10"/>
  </w:num>
  <w:num w:numId="21">
    <w:abstractNumId w:val="27"/>
  </w:num>
  <w:num w:numId="22">
    <w:abstractNumId w:val="31"/>
  </w:num>
  <w:num w:numId="23">
    <w:abstractNumId w:val="16"/>
  </w:num>
  <w:num w:numId="24">
    <w:abstractNumId w:val="26"/>
  </w:num>
  <w:num w:numId="25">
    <w:abstractNumId w:val="2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63490"/>
  </w:hdrShapeDefaults>
  <w:footnotePr>
    <w:pos w:val="beneathText"/>
    <w:footnote w:id="-1"/>
    <w:footnote w:id="0"/>
  </w:footnotePr>
  <w:endnotePr>
    <w:endnote w:id="-1"/>
    <w:endnote w:id="0"/>
  </w:endnotePr>
  <w:compat/>
  <w:rsids>
    <w:rsidRoot w:val="00AA575F"/>
    <w:rsid w:val="0000288D"/>
    <w:rsid w:val="000033E6"/>
    <w:rsid w:val="00003FEA"/>
    <w:rsid w:val="00004526"/>
    <w:rsid w:val="000053A6"/>
    <w:rsid w:val="00005562"/>
    <w:rsid w:val="00005808"/>
    <w:rsid w:val="00005BFA"/>
    <w:rsid w:val="000069D4"/>
    <w:rsid w:val="00006DAF"/>
    <w:rsid w:val="000072C2"/>
    <w:rsid w:val="00007328"/>
    <w:rsid w:val="00010226"/>
    <w:rsid w:val="00011A2D"/>
    <w:rsid w:val="00011A92"/>
    <w:rsid w:val="00011D50"/>
    <w:rsid w:val="00011E42"/>
    <w:rsid w:val="00012ECC"/>
    <w:rsid w:val="00013388"/>
    <w:rsid w:val="0001362F"/>
    <w:rsid w:val="00013A77"/>
    <w:rsid w:val="00014357"/>
    <w:rsid w:val="00016852"/>
    <w:rsid w:val="00017730"/>
    <w:rsid w:val="00017913"/>
    <w:rsid w:val="00020308"/>
    <w:rsid w:val="00020D6B"/>
    <w:rsid w:val="000214EE"/>
    <w:rsid w:val="00021766"/>
    <w:rsid w:val="00021D33"/>
    <w:rsid w:val="000229E1"/>
    <w:rsid w:val="000233C4"/>
    <w:rsid w:val="000238E2"/>
    <w:rsid w:val="00023F23"/>
    <w:rsid w:val="00023FC2"/>
    <w:rsid w:val="00024634"/>
    <w:rsid w:val="000248BC"/>
    <w:rsid w:val="00024DAC"/>
    <w:rsid w:val="00025448"/>
    <w:rsid w:val="000255E3"/>
    <w:rsid w:val="0002598A"/>
    <w:rsid w:val="00025F5A"/>
    <w:rsid w:val="0002668C"/>
    <w:rsid w:val="00026899"/>
    <w:rsid w:val="00026CDB"/>
    <w:rsid w:val="00026F27"/>
    <w:rsid w:val="0002703B"/>
    <w:rsid w:val="000279CA"/>
    <w:rsid w:val="000302DD"/>
    <w:rsid w:val="0003053D"/>
    <w:rsid w:val="00030F6A"/>
    <w:rsid w:val="00031864"/>
    <w:rsid w:val="00031F43"/>
    <w:rsid w:val="000321D8"/>
    <w:rsid w:val="0003278C"/>
    <w:rsid w:val="00032A9C"/>
    <w:rsid w:val="00032C0B"/>
    <w:rsid w:val="00033032"/>
    <w:rsid w:val="00033148"/>
    <w:rsid w:val="00033512"/>
    <w:rsid w:val="000339F0"/>
    <w:rsid w:val="00033CC0"/>
    <w:rsid w:val="00033D55"/>
    <w:rsid w:val="000351AC"/>
    <w:rsid w:val="00035243"/>
    <w:rsid w:val="0003540E"/>
    <w:rsid w:val="0003556A"/>
    <w:rsid w:val="00035853"/>
    <w:rsid w:val="000358FC"/>
    <w:rsid w:val="00035E92"/>
    <w:rsid w:val="00036232"/>
    <w:rsid w:val="000362DA"/>
    <w:rsid w:val="00036511"/>
    <w:rsid w:val="00036A08"/>
    <w:rsid w:val="0003703E"/>
    <w:rsid w:val="00037540"/>
    <w:rsid w:val="00037578"/>
    <w:rsid w:val="0003788C"/>
    <w:rsid w:val="00037968"/>
    <w:rsid w:val="00037FB6"/>
    <w:rsid w:val="00040060"/>
    <w:rsid w:val="000402BC"/>
    <w:rsid w:val="0004087C"/>
    <w:rsid w:val="00040F88"/>
    <w:rsid w:val="0004127B"/>
    <w:rsid w:val="000412DB"/>
    <w:rsid w:val="000420F0"/>
    <w:rsid w:val="00042F4E"/>
    <w:rsid w:val="00043076"/>
    <w:rsid w:val="00043181"/>
    <w:rsid w:val="00044F17"/>
    <w:rsid w:val="000452A9"/>
    <w:rsid w:val="00045711"/>
    <w:rsid w:val="000457CF"/>
    <w:rsid w:val="00046924"/>
    <w:rsid w:val="00046ACE"/>
    <w:rsid w:val="00046C15"/>
    <w:rsid w:val="00046E03"/>
    <w:rsid w:val="00046E71"/>
    <w:rsid w:val="00047C4A"/>
    <w:rsid w:val="00050403"/>
    <w:rsid w:val="00050A4C"/>
    <w:rsid w:val="00050F52"/>
    <w:rsid w:val="00052124"/>
    <w:rsid w:val="00052B05"/>
    <w:rsid w:val="000533D2"/>
    <w:rsid w:val="00053E77"/>
    <w:rsid w:val="00054028"/>
    <w:rsid w:val="0005639E"/>
    <w:rsid w:val="000564B1"/>
    <w:rsid w:val="000565CB"/>
    <w:rsid w:val="00056F77"/>
    <w:rsid w:val="00057297"/>
    <w:rsid w:val="0005753C"/>
    <w:rsid w:val="000604EB"/>
    <w:rsid w:val="000616BC"/>
    <w:rsid w:val="00061760"/>
    <w:rsid w:val="000620FD"/>
    <w:rsid w:val="00062884"/>
    <w:rsid w:val="00063CE6"/>
    <w:rsid w:val="0006404A"/>
    <w:rsid w:val="00064A7C"/>
    <w:rsid w:val="00064DB3"/>
    <w:rsid w:val="00064E95"/>
    <w:rsid w:val="0006586F"/>
    <w:rsid w:val="000660A9"/>
    <w:rsid w:val="000665FE"/>
    <w:rsid w:val="00066DBC"/>
    <w:rsid w:val="000670F0"/>
    <w:rsid w:val="0007243E"/>
    <w:rsid w:val="00072ED4"/>
    <w:rsid w:val="000730E2"/>
    <w:rsid w:val="0007396B"/>
    <w:rsid w:val="00073C1F"/>
    <w:rsid w:val="00074394"/>
    <w:rsid w:val="000746BB"/>
    <w:rsid w:val="00074A39"/>
    <w:rsid w:val="00075280"/>
    <w:rsid w:val="00075E31"/>
    <w:rsid w:val="00076355"/>
    <w:rsid w:val="000765C4"/>
    <w:rsid w:val="00076CD2"/>
    <w:rsid w:val="000770A6"/>
    <w:rsid w:val="00077795"/>
    <w:rsid w:val="0007791A"/>
    <w:rsid w:val="00077962"/>
    <w:rsid w:val="00077A49"/>
    <w:rsid w:val="00077FC5"/>
    <w:rsid w:val="000807A5"/>
    <w:rsid w:val="00080F40"/>
    <w:rsid w:val="000821BA"/>
    <w:rsid w:val="000824E1"/>
    <w:rsid w:val="0008325C"/>
    <w:rsid w:val="00084687"/>
    <w:rsid w:val="00084C91"/>
    <w:rsid w:val="0008592B"/>
    <w:rsid w:val="00086320"/>
    <w:rsid w:val="00086588"/>
    <w:rsid w:val="00087851"/>
    <w:rsid w:val="00087A70"/>
    <w:rsid w:val="00087BA2"/>
    <w:rsid w:val="00087DB9"/>
    <w:rsid w:val="00090638"/>
    <w:rsid w:val="0009083A"/>
    <w:rsid w:val="00091CAD"/>
    <w:rsid w:val="00091E0F"/>
    <w:rsid w:val="00091F03"/>
    <w:rsid w:val="0009276C"/>
    <w:rsid w:val="00092A74"/>
    <w:rsid w:val="0009352E"/>
    <w:rsid w:val="00093738"/>
    <w:rsid w:val="00093788"/>
    <w:rsid w:val="00093AF3"/>
    <w:rsid w:val="00093F3F"/>
    <w:rsid w:val="00093FF5"/>
    <w:rsid w:val="00094391"/>
    <w:rsid w:val="0009451D"/>
    <w:rsid w:val="00094DAD"/>
    <w:rsid w:val="0009501B"/>
    <w:rsid w:val="00096B2C"/>
    <w:rsid w:val="00096C1B"/>
    <w:rsid w:val="00097011"/>
    <w:rsid w:val="00097ECB"/>
    <w:rsid w:val="000A0408"/>
    <w:rsid w:val="000A040C"/>
    <w:rsid w:val="000A06E5"/>
    <w:rsid w:val="000A085B"/>
    <w:rsid w:val="000A10E2"/>
    <w:rsid w:val="000A14AB"/>
    <w:rsid w:val="000A1989"/>
    <w:rsid w:val="000A1A41"/>
    <w:rsid w:val="000A1C8A"/>
    <w:rsid w:val="000A2068"/>
    <w:rsid w:val="000A24BF"/>
    <w:rsid w:val="000A2A21"/>
    <w:rsid w:val="000A2F27"/>
    <w:rsid w:val="000A37E4"/>
    <w:rsid w:val="000A3F3D"/>
    <w:rsid w:val="000A3F3F"/>
    <w:rsid w:val="000A3F47"/>
    <w:rsid w:val="000A416D"/>
    <w:rsid w:val="000A41E3"/>
    <w:rsid w:val="000A43C0"/>
    <w:rsid w:val="000A4704"/>
    <w:rsid w:val="000A5607"/>
    <w:rsid w:val="000A572A"/>
    <w:rsid w:val="000A61D3"/>
    <w:rsid w:val="000A6536"/>
    <w:rsid w:val="000A668E"/>
    <w:rsid w:val="000A7349"/>
    <w:rsid w:val="000A7A14"/>
    <w:rsid w:val="000B0392"/>
    <w:rsid w:val="000B082A"/>
    <w:rsid w:val="000B1589"/>
    <w:rsid w:val="000B1E43"/>
    <w:rsid w:val="000B1E55"/>
    <w:rsid w:val="000B2996"/>
    <w:rsid w:val="000B3729"/>
    <w:rsid w:val="000B3826"/>
    <w:rsid w:val="000B386D"/>
    <w:rsid w:val="000B398B"/>
    <w:rsid w:val="000B458F"/>
    <w:rsid w:val="000B4D54"/>
    <w:rsid w:val="000B5AFB"/>
    <w:rsid w:val="000B5F6A"/>
    <w:rsid w:val="000B6603"/>
    <w:rsid w:val="000B6E6B"/>
    <w:rsid w:val="000B7014"/>
    <w:rsid w:val="000B7C42"/>
    <w:rsid w:val="000B7D4C"/>
    <w:rsid w:val="000C06A6"/>
    <w:rsid w:val="000C0A89"/>
    <w:rsid w:val="000C0BB6"/>
    <w:rsid w:val="000C257D"/>
    <w:rsid w:val="000C25E2"/>
    <w:rsid w:val="000C476E"/>
    <w:rsid w:val="000C47CE"/>
    <w:rsid w:val="000C4A1B"/>
    <w:rsid w:val="000C5176"/>
    <w:rsid w:val="000C52F2"/>
    <w:rsid w:val="000C63F1"/>
    <w:rsid w:val="000C65C8"/>
    <w:rsid w:val="000C7421"/>
    <w:rsid w:val="000C74F7"/>
    <w:rsid w:val="000C7659"/>
    <w:rsid w:val="000C79A0"/>
    <w:rsid w:val="000D0421"/>
    <w:rsid w:val="000D0434"/>
    <w:rsid w:val="000D0879"/>
    <w:rsid w:val="000D0AAC"/>
    <w:rsid w:val="000D0E03"/>
    <w:rsid w:val="000D1E50"/>
    <w:rsid w:val="000D2060"/>
    <w:rsid w:val="000D2FDA"/>
    <w:rsid w:val="000D34A9"/>
    <w:rsid w:val="000D3B7B"/>
    <w:rsid w:val="000D4368"/>
    <w:rsid w:val="000D4D95"/>
    <w:rsid w:val="000D4DA7"/>
    <w:rsid w:val="000D4E76"/>
    <w:rsid w:val="000D4F5C"/>
    <w:rsid w:val="000D575A"/>
    <w:rsid w:val="000D6413"/>
    <w:rsid w:val="000D6527"/>
    <w:rsid w:val="000D6A0D"/>
    <w:rsid w:val="000D735A"/>
    <w:rsid w:val="000D7436"/>
    <w:rsid w:val="000D7B5D"/>
    <w:rsid w:val="000D7D48"/>
    <w:rsid w:val="000E07C0"/>
    <w:rsid w:val="000E083C"/>
    <w:rsid w:val="000E0C75"/>
    <w:rsid w:val="000E13E8"/>
    <w:rsid w:val="000E2F31"/>
    <w:rsid w:val="000E32BA"/>
    <w:rsid w:val="000E3491"/>
    <w:rsid w:val="000E3820"/>
    <w:rsid w:val="000E4390"/>
    <w:rsid w:val="000E43D2"/>
    <w:rsid w:val="000E4546"/>
    <w:rsid w:val="000E4615"/>
    <w:rsid w:val="000E46C2"/>
    <w:rsid w:val="000E5164"/>
    <w:rsid w:val="000E52A4"/>
    <w:rsid w:val="000E56EF"/>
    <w:rsid w:val="000E5819"/>
    <w:rsid w:val="000E5DF7"/>
    <w:rsid w:val="000E62E0"/>
    <w:rsid w:val="000E6488"/>
    <w:rsid w:val="000E67F5"/>
    <w:rsid w:val="000E762A"/>
    <w:rsid w:val="000E7F33"/>
    <w:rsid w:val="000E7F62"/>
    <w:rsid w:val="000F01C9"/>
    <w:rsid w:val="000F07F2"/>
    <w:rsid w:val="000F1E69"/>
    <w:rsid w:val="000F21FA"/>
    <w:rsid w:val="000F2597"/>
    <w:rsid w:val="000F2665"/>
    <w:rsid w:val="000F27D9"/>
    <w:rsid w:val="000F30CC"/>
    <w:rsid w:val="000F3745"/>
    <w:rsid w:val="000F3A64"/>
    <w:rsid w:val="000F6753"/>
    <w:rsid w:val="000F731A"/>
    <w:rsid w:val="00100EEF"/>
    <w:rsid w:val="001010C8"/>
    <w:rsid w:val="00101B33"/>
    <w:rsid w:val="00101D4A"/>
    <w:rsid w:val="00102192"/>
    <w:rsid w:val="00104859"/>
    <w:rsid w:val="00104D49"/>
    <w:rsid w:val="00105073"/>
    <w:rsid w:val="0010547A"/>
    <w:rsid w:val="00105D0D"/>
    <w:rsid w:val="001061C1"/>
    <w:rsid w:val="00106205"/>
    <w:rsid w:val="0010748A"/>
    <w:rsid w:val="00107EE6"/>
    <w:rsid w:val="001103C5"/>
    <w:rsid w:val="00110AA0"/>
    <w:rsid w:val="00110B6D"/>
    <w:rsid w:val="00110CBC"/>
    <w:rsid w:val="00112550"/>
    <w:rsid w:val="00113110"/>
    <w:rsid w:val="001133D9"/>
    <w:rsid w:val="001133F1"/>
    <w:rsid w:val="00114435"/>
    <w:rsid w:val="001144DF"/>
    <w:rsid w:val="001148D2"/>
    <w:rsid w:val="001158F8"/>
    <w:rsid w:val="001159A8"/>
    <w:rsid w:val="00115ADA"/>
    <w:rsid w:val="001163D7"/>
    <w:rsid w:val="001167B4"/>
    <w:rsid w:val="0011685D"/>
    <w:rsid w:val="00116915"/>
    <w:rsid w:val="00116923"/>
    <w:rsid w:val="00116D88"/>
    <w:rsid w:val="0011704F"/>
    <w:rsid w:val="00117177"/>
    <w:rsid w:val="00117731"/>
    <w:rsid w:val="00117832"/>
    <w:rsid w:val="0012090F"/>
    <w:rsid w:val="00120B4A"/>
    <w:rsid w:val="001219C3"/>
    <w:rsid w:val="00121E1C"/>
    <w:rsid w:val="00121EB8"/>
    <w:rsid w:val="00121F22"/>
    <w:rsid w:val="0012235B"/>
    <w:rsid w:val="00122982"/>
    <w:rsid w:val="001229EA"/>
    <w:rsid w:val="00122AC1"/>
    <w:rsid w:val="00123B9E"/>
    <w:rsid w:val="00123BF9"/>
    <w:rsid w:val="00123F9F"/>
    <w:rsid w:val="0012407A"/>
    <w:rsid w:val="001242D5"/>
    <w:rsid w:val="00124C89"/>
    <w:rsid w:val="00124DD5"/>
    <w:rsid w:val="0012520A"/>
    <w:rsid w:val="0012571B"/>
    <w:rsid w:val="00125F21"/>
    <w:rsid w:val="001267EA"/>
    <w:rsid w:val="00126EA7"/>
    <w:rsid w:val="00127606"/>
    <w:rsid w:val="001278C7"/>
    <w:rsid w:val="00127EBF"/>
    <w:rsid w:val="001302DA"/>
    <w:rsid w:val="0013061C"/>
    <w:rsid w:val="00130903"/>
    <w:rsid w:val="00131EC5"/>
    <w:rsid w:val="00132D49"/>
    <w:rsid w:val="00132E0A"/>
    <w:rsid w:val="0013349A"/>
    <w:rsid w:val="00133925"/>
    <w:rsid w:val="00133EBD"/>
    <w:rsid w:val="001343DD"/>
    <w:rsid w:val="00134688"/>
    <w:rsid w:val="00135756"/>
    <w:rsid w:val="00135D28"/>
    <w:rsid w:val="00136288"/>
    <w:rsid w:val="00136D3E"/>
    <w:rsid w:val="0013738B"/>
    <w:rsid w:val="00137998"/>
    <w:rsid w:val="00137AD8"/>
    <w:rsid w:val="00137CED"/>
    <w:rsid w:val="001406C4"/>
    <w:rsid w:val="0014140A"/>
    <w:rsid w:val="00142638"/>
    <w:rsid w:val="00142CC8"/>
    <w:rsid w:val="001438B2"/>
    <w:rsid w:val="00143C66"/>
    <w:rsid w:val="00144726"/>
    <w:rsid w:val="00144BF8"/>
    <w:rsid w:val="00145452"/>
    <w:rsid w:val="00145795"/>
    <w:rsid w:val="00145B77"/>
    <w:rsid w:val="00147135"/>
    <w:rsid w:val="00147D44"/>
    <w:rsid w:val="0015008E"/>
    <w:rsid w:val="00150253"/>
    <w:rsid w:val="00150FC8"/>
    <w:rsid w:val="001515AF"/>
    <w:rsid w:val="001518E9"/>
    <w:rsid w:val="00151CE3"/>
    <w:rsid w:val="00152764"/>
    <w:rsid w:val="00152EFA"/>
    <w:rsid w:val="00153788"/>
    <w:rsid w:val="00153FB5"/>
    <w:rsid w:val="001543DF"/>
    <w:rsid w:val="00154F8A"/>
    <w:rsid w:val="00155290"/>
    <w:rsid w:val="0015552D"/>
    <w:rsid w:val="00155A79"/>
    <w:rsid w:val="00155B78"/>
    <w:rsid w:val="00157E2B"/>
    <w:rsid w:val="00160F07"/>
    <w:rsid w:val="00160F84"/>
    <w:rsid w:val="0016150A"/>
    <w:rsid w:val="00161744"/>
    <w:rsid w:val="00161B26"/>
    <w:rsid w:val="00161C31"/>
    <w:rsid w:val="00163B3E"/>
    <w:rsid w:val="00164080"/>
    <w:rsid w:val="00164503"/>
    <w:rsid w:val="001650E2"/>
    <w:rsid w:val="001655A1"/>
    <w:rsid w:val="00165767"/>
    <w:rsid w:val="00165FBF"/>
    <w:rsid w:val="00166C39"/>
    <w:rsid w:val="00166DD8"/>
    <w:rsid w:val="0016713A"/>
    <w:rsid w:val="00167556"/>
    <w:rsid w:val="0016766A"/>
    <w:rsid w:val="00167B99"/>
    <w:rsid w:val="00171E5B"/>
    <w:rsid w:val="00172240"/>
    <w:rsid w:val="00172865"/>
    <w:rsid w:val="0017297B"/>
    <w:rsid w:val="00172C33"/>
    <w:rsid w:val="00173543"/>
    <w:rsid w:val="001745BB"/>
    <w:rsid w:val="00174D13"/>
    <w:rsid w:val="0017617F"/>
    <w:rsid w:val="00176518"/>
    <w:rsid w:val="00176AAD"/>
    <w:rsid w:val="001771A1"/>
    <w:rsid w:val="00177284"/>
    <w:rsid w:val="0017769F"/>
    <w:rsid w:val="00180C0A"/>
    <w:rsid w:val="0018102F"/>
    <w:rsid w:val="00181979"/>
    <w:rsid w:val="00182197"/>
    <w:rsid w:val="001836DD"/>
    <w:rsid w:val="001838CF"/>
    <w:rsid w:val="0018432B"/>
    <w:rsid w:val="00184634"/>
    <w:rsid w:val="00184EBE"/>
    <w:rsid w:val="00184FA4"/>
    <w:rsid w:val="00185180"/>
    <w:rsid w:val="0018562D"/>
    <w:rsid w:val="00185B02"/>
    <w:rsid w:val="00185D7F"/>
    <w:rsid w:val="00186821"/>
    <w:rsid w:val="00187398"/>
    <w:rsid w:val="00187B9E"/>
    <w:rsid w:val="00187C3B"/>
    <w:rsid w:val="00187C97"/>
    <w:rsid w:val="00190B0D"/>
    <w:rsid w:val="00190CE8"/>
    <w:rsid w:val="00191170"/>
    <w:rsid w:val="00192803"/>
    <w:rsid w:val="00192D6E"/>
    <w:rsid w:val="00193A9D"/>
    <w:rsid w:val="001954CE"/>
    <w:rsid w:val="0019585C"/>
    <w:rsid w:val="00196562"/>
    <w:rsid w:val="00197230"/>
    <w:rsid w:val="001977BA"/>
    <w:rsid w:val="00197B34"/>
    <w:rsid w:val="00197BAC"/>
    <w:rsid w:val="001A01D9"/>
    <w:rsid w:val="001A03E4"/>
    <w:rsid w:val="001A2303"/>
    <w:rsid w:val="001A2C79"/>
    <w:rsid w:val="001A32D8"/>
    <w:rsid w:val="001A3848"/>
    <w:rsid w:val="001A3939"/>
    <w:rsid w:val="001A4A07"/>
    <w:rsid w:val="001A4E47"/>
    <w:rsid w:val="001A4EC1"/>
    <w:rsid w:val="001A68FE"/>
    <w:rsid w:val="001A7A3C"/>
    <w:rsid w:val="001A7E17"/>
    <w:rsid w:val="001B0DE1"/>
    <w:rsid w:val="001B1AD7"/>
    <w:rsid w:val="001B1BB0"/>
    <w:rsid w:val="001B299C"/>
    <w:rsid w:val="001B3140"/>
    <w:rsid w:val="001B37A5"/>
    <w:rsid w:val="001B3C75"/>
    <w:rsid w:val="001B3E24"/>
    <w:rsid w:val="001B3F8C"/>
    <w:rsid w:val="001B463F"/>
    <w:rsid w:val="001B47A1"/>
    <w:rsid w:val="001B4E21"/>
    <w:rsid w:val="001B4EF4"/>
    <w:rsid w:val="001B50D6"/>
    <w:rsid w:val="001B58BE"/>
    <w:rsid w:val="001B58D2"/>
    <w:rsid w:val="001B5E40"/>
    <w:rsid w:val="001B66FB"/>
    <w:rsid w:val="001B706F"/>
    <w:rsid w:val="001C0EC7"/>
    <w:rsid w:val="001C15D7"/>
    <w:rsid w:val="001C23CF"/>
    <w:rsid w:val="001C26CD"/>
    <w:rsid w:val="001C2FB7"/>
    <w:rsid w:val="001C3028"/>
    <w:rsid w:val="001C48D9"/>
    <w:rsid w:val="001C4ACE"/>
    <w:rsid w:val="001C54BA"/>
    <w:rsid w:val="001C60F2"/>
    <w:rsid w:val="001C680B"/>
    <w:rsid w:val="001C6DAD"/>
    <w:rsid w:val="001C6E0F"/>
    <w:rsid w:val="001C7A70"/>
    <w:rsid w:val="001C7EDB"/>
    <w:rsid w:val="001D01F9"/>
    <w:rsid w:val="001D0605"/>
    <w:rsid w:val="001D1085"/>
    <w:rsid w:val="001D1232"/>
    <w:rsid w:val="001D208E"/>
    <w:rsid w:val="001D31C2"/>
    <w:rsid w:val="001D359C"/>
    <w:rsid w:val="001D3676"/>
    <w:rsid w:val="001D3863"/>
    <w:rsid w:val="001D3B9C"/>
    <w:rsid w:val="001D4489"/>
    <w:rsid w:val="001D46DE"/>
    <w:rsid w:val="001D539E"/>
    <w:rsid w:val="001D566A"/>
    <w:rsid w:val="001D5975"/>
    <w:rsid w:val="001D5A46"/>
    <w:rsid w:val="001D5C6B"/>
    <w:rsid w:val="001D6501"/>
    <w:rsid w:val="001D6ED1"/>
    <w:rsid w:val="001D7678"/>
    <w:rsid w:val="001D7863"/>
    <w:rsid w:val="001D787D"/>
    <w:rsid w:val="001D79AC"/>
    <w:rsid w:val="001E1345"/>
    <w:rsid w:val="001E1894"/>
    <w:rsid w:val="001E2573"/>
    <w:rsid w:val="001E3C61"/>
    <w:rsid w:val="001E3FC7"/>
    <w:rsid w:val="001E43B2"/>
    <w:rsid w:val="001E45D2"/>
    <w:rsid w:val="001E490E"/>
    <w:rsid w:val="001E4BC5"/>
    <w:rsid w:val="001E4CD2"/>
    <w:rsid w:val="001E4D27"/>
    <w:rsid w:val="001E4EF0"/>
    <w:rsid w:val="001E6FB5"/>
    <w:rsid w:val="001E705A"/>
    <w:rsid w:val="001E7394"/>
    <w:rsid w:val="001E7DAF"/>
    <w:rsid w:val="001F0F11"/>
    <w:rsid w:val="001F1387"/>
    <w:rsid w:val="001F1DFF"/>
    <w:rsid w:val="001F20C1"/>
    <w:rsid w:val="001F266D"/>
    <w:rsid w:val="001F32A9"/>
    <w:rsid w:val="001F3442"/>
    <w:rsid w:val="001F3449"/>
    <w:rsid w:val="001F3946"/>
    <w:rsid w:val="001F3D1C"/>
    <w:rsid w:val="001F3FCC"/>
    <w:rsid w:val="001F4047"/>
    <w:rsid w:val="001F405D"/>
    <w:rsid w:val="001F4365"/>
    <w:rsid w:val="001F4FE1"/>
    <w:rsid w:val="001F546D"/>
    <w:rsid w:val="001F576D"/>
    <w:rsid w:val="001F5CE1"/>
    <w:rsid w:val="001F6BE0"/>
    <w:rsid w:val="001F6CA8"/>
    <w:rsid w:val="001F7687"/>
    <w:rsid w:val="001F77A0"/>
    <w:rsid w:val="002001D4"/>
    <w:rsid w:val="0020030A"/>
    <w:rsid w:val="0020067B"/>
    <w:rsid w:val="00200876"/>
    <w:rsid w:val="002008FD"/>
    <w:rsid w:val="002016A3"/>
    <w:rsid w:val="00201827"/>
    <w:rsid w:val="002026D1"/>
    <w:rsid w:val="00202A3B"/>
    <w:rsid w:val="00203292"/>
    <w:rsid w:val="00203BDD"/>
    <w:rsid w:val="00203E1A"/>
    <w:rsid w:val="00204421"/>
    <w:rsid w:val="0020460A"/>
    <w:rsid w:val="0020471D"/>
    <w:rsid w:val="00204DD7"/>
    <w:rsid w:val="002051A6"/>
    <w:rsid w:val="00205B36"/>
    <w:rsid w:val="00206256"/>
    <w:rsid w:val="0020647F"/>
    <w:rsid w:val="0020749A"/>
    <w:rsid w:val="00207AD3"/>
    <w:rsid w:val="00207B80"/>
    <w:rsid w:val="00207F93"/>
    <w:rsid w:val="00211319"/>
    <w:rsid w:val="002114CA"/>
    <w:rsid w:val="00211BA5"/>
    <w:rsid w:val="00212590"/>
    <w:rsid w:val="002134EA"/>
    <w:rsid w:val="002136F7"/>
    <w:rsid w:val="002137FC"/>
    <w:rsid w:val="00213D35"/>
    <w:rsid w:val="00213DAB"/>
    <w:rsid w:val="00214401"/>
    <w:rsid w:val="002162C0"/>
    <w:rsid w:val="0021647C"/>
    <w:rsid w:val="00216684"/>
    <w:rsid w:val="00216F54"/>
    <w:rsid w:val="00217540"/>
    <w:rsid w:val="00217D1F"/>
    <w:rsid w:val="00220074"/>
    <w:rsid w:val="002201BA"/>
    <w:rsid w:val="00220568"/>
    <w:rsid w:val="002217F1"/>
    <w:rsid w:val="00221882"/>
    <w:rsid w:val="002224C3"/>
    <w:rsid w:val="0022291C"/>
    <w:rsid w:val="00223418"/>
    <w:rsid w:val="002236F2"/>
    <w:rsid w:val="0022438D"/>
    <w:rsid w:val="00226304"/>
    <w:rsid w:val="002265ED"/>
    <w:rsid w:val="00226B2B"/>
    <w:rsid w:val="00226C7B"/>
    <w:rsid w:val="00226F1E"/>
    <w:rsid w:val="00226FC4"/>
    <w:rsid w:val="002270D1"/>
    <w:rsid w:val="002270E1"/>
    <w:rsid w:val="002270E9"/>
    <w:rsid w:val="00227FF1"/>
    <w:rsid w:val="002308B6"/>
    <w:rsid w:val="00230F50"/>
    <w:rsid w:val="002322F1"/>
    <w:rsid w:val="0023255E"/>
    <w:rsid w:val="00233172"/>
    <w:rsid w:val="002340E0"/>
    <w:rsid w:val="002345A1"/>
    <w:rsid w:val="00234A91"/>
    <w:rsid w:val="00234CD7"/>
    <w:rsid w:val="00234F09"/>
    <w:rsid w:val="002358AF"/>
    <w:rsid w:val="00235B4A"/>
    <w:rsid w:val="0023688A"/>
    <w:rsid w:val="00236AE1"/>
    <w:rsid w:val="00236CA4"/>
    <w:rsid w:val="00236D7F"/>
    <w:rsid w:val="0023704B"/>
    <w:rsid w:val="00237784"/>
    <w:rsid w:val="002378FA"/>
    <w:rsid w:val="00237980"/>
    <w:rsid w:val="0024008F"/>
    <w:rsid w:val="0024016E"/>
    <w:rsid w:val="00240B59"/>
    <w:rsid w:val="0024164D"/>
    <w:rsid w:val="0024224B"/>
    <w:rsid w:val="00242301"/>
    <w:rsid w:val="002430F9"/>
    <w:rsid w:val="002439A0"/>
    <w:rsid w:val="00243F91"/>
    <w:rsid w:val="00244170"/>
    <w:rsid w:val="002443D7"/>
    <w:rsid w:val="00244E71"/>
    <w:rsid w:val="00246F6C"/>
    <w:rsid w:val="00247066"/>
    <w:rsid w:val="0024725A"/>
    <w:rsid w:val="00247F21"/>
    <w:rsid w:val="002500BD"/>
    <w:rsid w:val="0025081A"/>
    <w:rsid w:val="00251040"/>
    <w:rsid w:val="00251FC8"/>
    <w:rsid w:val="002529D5"/>
    <w:rsid w:val="00252C1B"/>
    <w:rsid w:val="00253023"/>
    <w:rsid w:val="002538EE"/>
    <w:rsid w:val="00253F7A"/>
    <w:rsid w:val="00254246"/>
    <w:rsid w:val="002544FF"/>
    <w:rsid w:val="0025465C"/>
    <w:rsid w:val="002549DF"/>
    <w:rsid w:val="0025532D"/>
    <w:rsid w:val="002554EC"/>
    <w:rsid w:val="002555B8"/>
    <w:rsid w:val="00255DE5"/>
    <w:rsid w:val="00256132"/>
    <w:rsid w:val="0025691E"/>
    <w:rsid w:val="00257683"/>
    <w:rsid w:val="00257734"/>
    <w:rsid w:val="00257F04"/>
    <w:rsid w:val="00260D24"/>
    <w:rsid w:val="002619D7"/>
    <w:rsid w:val="00261A31"/>
    <w:rsid w:val="00261B47"/>
    <w:rsid w:val="0026288F"/>
    <w:rsid w:val="00263214"/>
    <w:rsid w:val="002634BA"/>
    <w:rsid w:val="00263837"/>
    <w:rsid w:val="00263A4E"/>
    <w:rsid w:val="00263C33"/>
    <w:rsid w:val="00264483"/>
    <w:rsid w:val="002648C2"/>
    <w:rsid w:val="0026496A"/>
    <w:rsid w:val="00264B7A"/>
    <w:rsid w:val="00264BDF"/>
    <w:rsid w:val="00264F5F"/>
    <w:rsid w:val="00265AA0"/>
    <w:rsid w:val="00266588"/>
    <w:rsid w:val="002666F9"/>
    <w:rsid w:val="00267445"/>
    <w:rsid w:val="00267F3F"/>
    <w:rsid w:val="002704F0"/>
    <w:rsid w:val="00270E09"/>
    <w:rsid w:val="0027143D"/>
    <w:rsid w:val="0027183D"/>
    <w:rsid w:val="002718B6"/>
    <w:rsid w:val="00272010"/>
    <w:rsid w:val="002721FD"/>
    <w:rsid w:val="00272845"/>
    <w:rsid w:val="00272AB8"/>
    <w:rsid w:val="00272C47"/>
    <w:rsid w:val="00272D76"/>
    <w:rsid w:val="00272F85"/>
    <w:rsid w:val="00273EF1"/>
    <w:rsid w:val="00274FD9"/>
    <w:rsid w:val="00275417"/>
    <w:rsid w:val="00275471"/>
    <w:rsid w:val="0027560B"/>
    <w:rsid w:val="00275E55"/>
    <w:rsid w:val="00276C50"/>
    <w:rsid w:val="00276DEB"/>
    <w:rsid w:val="00276EA8"/>
    <w:rsid w:val="002772DB"/>
    <w:rsid w:val="002774CD"/>
    <w:rsid w:val="0028012C"/>
    <w:rsid w:val="0028021D"/>
    <w:rsid w:val="002802BD"/>
    <w:rsid w:val="00281876"/>
    <w:rsid w:val="00281AC9"/>
    <w:rsid w:val="00281F47"/>
    <w:rsid w:val="00282677"/>
    <w:rsid w:val="0028273F"/>
    <w:rsid w:val="00282E33"/>
    <w:rsid w:val="00282F05"/>
    <w:rsid w:val="00283AB9"/>
    <w:rsid w:val="00284469"/>
    <w:rsid w:val="0028480C"/>
    <w:rsid w:val="00284CB3"/>
    <w:rsid w:val="00285A81"/>
    <w:rsid w:val="00285E12"/>
    <w:rsid w:val="0028619C"/>
    <w:rsid w:val="002867B3"/>
    <w:rsid w:val="0028740A"/>
    <w:rsid w:val="00287C00"/>
    <w:rsid w:val="00290901"/>
    <w:rsid w:val="00290B23"/>
    <w:rsid w:val="002913E6"/>
    <w:rsid w:val="002914B4"/>
    <w:rsid w:val="00291907"/>
    <w:rsid w:val="00291ACD"/>
    <w:rsid w:val="00292154"/>
    <w:rsid w:val="002921C0"/>
    <w:rsid w:val="002923B8"/>
    <w:rsid w:val="00292A74"/>
    <w:rsid w:val="00292CB7"/>
    <w:rsid w:val="00292EAF"/>
    <w:rsid w:val="00293A8C"/>
    <w:rsid w:val="00293BEA"/>
    <w:rsid w:val="002940D6"/>
    <w:rsid w:val="002944A4"/>
    <w:rsid w:val="002945FA"/>
    <w:rsid w:val="0029504F"/>
    <w:rsid w:val="00295EA0"/>
    <w:rsid w:val="00296600"/>
    <w:rsid w:val="00296D00"/>
    <w:rsid w:val="00296E57"/>
    <w:rsid w:val="00297CCE"/>
    <w:rsid w:val="002A017D"/>
    <w:rsid w:val="002A018C"/>
    <w:rsid w:val="002A0498"/>
    <w:rsid w:val="002A0A21"/>
    <w:rsid w:val="002A0AFA"/>
    <w:rsid w:val="002A15D5"/>
    <w:rsid w:val="002A18EE"/>
    <w:rsid w:val="002A1DDA"/>
    <w:rsid w:val="002A2540"/>
    <w:rsid w:val="002A36EF"/>
    <w:rsid w:val="002A43DB"/>
    <w:rsid w:val="002A4706"/>
    <w:rsid w:val="002A4802"/>
    <w:rsid w:val="002A4C2D"/>
    <w:rsid w:val="002A4E33"/>
    <w:rsid w:val="002A586B"/>
    <w:rsid w:val="002A5DB5"/>
    <w:rsid w:val="002A6030"/>
    <w:rsid w:val="002A6E14"/>
    <w:rsid w:val="002A6E85"/>
    <w:rsid w:val="002A6FE1"/>
    <w:rsid w:val="002A7A00"/>
    <w:rsid w:val="002A7A21"/>
    <w:rsid w:val="002A7F39"/>
    <w:rsid w:val="002B0556"/>
    <w:rsid w:val="002B0BD2"/>
    <w:rsid w:val="002B0EB1"/>
    <w:rsid w:val="002B0F2D"/>
    <w:rsid w:val="002B1E17"/>
    <w:rsid w:val="002B2312"/>
    <w:rsid w:val="002B27EE"/>
    <w:rsid w:val="002B29E9"/>
    <w:rsid w:val="002B30E0"/>
    <w:rsid w:val="002B3573"/>
    <w:rsid w:val="002B3A5D"/>
    <w:rsid w:val="002B4132"/>
    <w:rsid w:val="002B430B"/>
    <w:rsid w:val="002B49BF"/>
    <w:rsid w:val="002B4B4D"/>
    <w:rsid w:val="002B5B98"/>
    <w:rsid w:val="002B5FCD"/>
    <w:rsid w:val="002B7CEE"/>
    <w:rsid w:val="002C000B"/>
    <w:rsid w:val="002C0C18"/>
    <w:rsid w:val="002C20B1"/>
    <w:rsid w:val="002C20DA"/>
    <w:rsid w:val="002C2588"/>
    <w:rsid w:val="002C2713"/>
    <w:rsid w:val="002C32DB"/>
    <w:rsid w:val="002C357B"/>
    <w:rsid w:val="002C3AF0"/>
    <w:rsid w:val="002C4106"/>
    <w:rsid w:val="002C46AE"/>
    <w:rsid w:val="002C46B9"/>
    <w:rsid w:val="002C5424"/>
    <w:rsid w:val="002C5642"/>
    <w:rsid w:val="002C588F"/>
    <w:rsid w:val="002C673D"/>
    <w:rsid w:val="002C749C"/>
    <w:rsid w:val="002C75D3"/>
    <w:rsid w:val="002C766F"/>
    <w:rsid w:val="002C7AED"/>
    <w:rsid w:val="002C7EA7"/>
    <w:rsid w:val="002D0809"/>
    <w:rsid w:val="002D1FC5"/>
    <w:rsid w:val="002D296E"/>
    <w:rsid w:val="002D2EA3"/>
    <w:rsid w:val="002D2FB6"/>
    <w:rsid w:val="002D3D8E"/>
    <w:rsid w:val="002D3DFB"/>
    <w:rsid w:val="002D4215"/>
    <w:rsid w:val="002D4F37"/>
    <w:rsid w:val="002D546A"/>
    <w:rsid w:val="002D561C"/>
    <w:rsid w:val="002D5798"/>
    <w:rsid w:val="002D57BE"/>
    <w:rsid w:val="002D5A20"/>
    <w:rsid w:val="002D5F74"/>
    <w:rsid w:val="002E0927"/>
    <w:rsid w:val="002E11C9"/>
    <w:rsid w:val="002E17F2"/>
    <w:rsid w:val="002E250D"/>
    <w:rsid w:val="002E3206"/>
    <w:rsid w:val="002E324E"/>
    <w:rsid w:val="002E355D"/>
    <w:rsid w:val="002E3609"/>
    <w:rsid w:val="002E3CFA"/>
    <w:rsid w:val="002E4472"/>
    <w:rsid w:val="002E4E19"/>
    <w:rsid w:val="002E4ED4"/>
    <w:rsid w:val="002E5A85"/>
    <w:rsid w:val="002E6BB3"/>
    <w:rsid w:val="002E6C78"/>
    <w:rsid w:val="002E6FB6"/>
    <w:rsid w:val="002E7166"/>
    <w:rsid w:val="002E729C"/>
    <w:rsid w:val="002E7418"/>
    <w:rsid w:val="002E7C5B"/>
    <w:rsid w:val="002F01EF"/>
    <w:rsid w:val="002F0765"/>
    <w:rsid w:val="002F0C12"/>
    <w:rsid w:val="002F10E7"/>
    <w:rsid w:val="002F158B"/>
    <w:rsid w:val="002F349D"/>
    <w:rsid w:val="002F34E2"/>
    <w:rsid w:val="002F3845"/>
    <w:rsid w:val="002F3AC3"/>
    <w:rsid w:val="002F3F81"/>
    <w:rsid w:val="002F43AA"/>
    <w:rsid w:val="002F4B4D"/>
    <w:rsid w:val="002F4F81"/>
    <w:rsid w:val="002F4F90"/>
    <w:rsid w:val="002F5673"/>
    <w:rsid w:val="002F611B"/>
    <w:rsid w:val="002F66D6"/>
    <w:rsid w:val="002F6867"/>
    <w:rsid w:val="002F7177"/>
    <w:rsid w:val="00300198"/>
    <w:rsid w:val="0030052D"/>
    <w:rsid w:val="00300B93"/>
    <w:rsid w:val="00301117"/>
    <w:rsid w:val="0030146E"/>
    <w:rsid w:val="00302934"/>
    <w:rsid w:val="003034AB"/>
    <w:rsid w:val="00303749"/>
    <w:rsid w:val="00303832"/>
    <w:rsid w:val="0030383B"/>
    <w:rsid w:val="0030430D"/>
    <w:rsid w:val="003043C2"/>
    <w:rsid w:val="00304C6C"/>
    <w:rsid w:val="00305187"/>
    <w:rsid w:val="0030572C"/>
    <w:rsid w:val="00305948"/>
    <w:rsid w:val="00305C3B"/>
    <w:rsid w:val="00306122"/>
    <w:rsid w:val="00306898"/>
    <w:rsid w:val="00306ABA"/>
    <w:rsid w:val="00307ED0"/>
    <w:rsid w:val="00310695"/>
    <w:rsid w:val="00310B4A"/>
    <w:rsid w:val="003121FF"/>
    <w:rsid w:val="003126D8"/>
    <w:rsid w:val="0031278A"/>
    <w:rsid w:val="00312828"/>
    <w:rsid w:val="0031289B"/>
    <w:rsid w:val="00312D1D"/>
    <w:rsid w:val="00313DC8"/>
    <w:rsid w:val="00314084"/>
    <w:rsid w:val="00314294"/>
    <w:rsid w:val="003154F9"/>
    <w:rsid w:val="003155BE"/>
    <w:rsid w:val="00315BEF"/>
    <w:rsid w:val="00315D1E"/>
    <w:rsid w:val="0031601F"/>
    <w:rsid w:val="0031654E"/>
    <w:rsid w:val="00316AF3"/>
    <w:rsid w:val="0031769E"/>
    <w:rsid w:val="003178F4"/>
    <w:rsid w:val="00317A0A"/>
    <w:rsid w:val="00320169"/>
    <w:rsid w:val="0032019C"/>
    <w:rsid w:val="003203BF"/>
    <w:rsid w:val="00320442"/>
    <w:rsid w:val="003209D0"/>
    <w:rsid w:val="00320C33"/>
    <w:rsid w:val="00321A4B"/>
    <w:rsid w:val="003220A5"/>
    <w:rsid w:val="00322DFA"/>
    <w:rsid w:val="00323044"/>
    <w:rsid w:val="00323408"/>
    <w:rsid w:val="00323468"/>
    <w:rsid w:val="00323923"/>
    <w:rsid w:val="00323C00"/>
    <w:rsid w:val="003244D9"/>
    <w:rsid w:val="003245E5"/>
    <w:rsid w:val="0032469E"/>
    <w:rsid w:val="003248AC"/>
    <w:rsid w:val="00324C7B"/>
    <w:rsid w:val="00325235"/>
    <w:rsid w:val="003253C6"/>
    <w:rsid w:val="00325A4B"/>
    <w:rsid w:val="00326102"/>
    <w:rsid w:val="003267B1"/>
    <w:rsid w:val="003269D0"/>
    <w:rsid w:val="00326E70"/>
    <w:rsid w:val="003271ED"/>
    <w:rsid w:val="00327AB9"/>
    <w:rsid w:val="003307C2"/>
    <w:rsid w:val="003307C8"/>
    <w:rsid w:val="00330A7F"/>
    <w:rsid w:val="0033193C"/>
    <w:rsid w:val="00331DE5"/>
    <w:rsid w:val="0033211D"/>
    <w:rsid w:val="00332E9C"/>
    <w:rsid w:val="0033325E"/>
    <w:rsid w:val="003338FF"/>
    <w:rsid w:val="00334F36"/>
    <w:rsid w:val="0033586A"/>
    <w:rsid w:val="00335D5E"/>
    <w:rsid w:val="00336616"/>
    <w:rsid w:val="003367B3"/>
    <w:rsid w:val="0033717B"/>
    <w:rsid w:val="00337907"/>
    <w:rsid w:val="00337F57"/>
    <w:rsid w:val="00337F96"/>
    <w:rsid w:val="00340CEC"/>
    <w:rsid w:val="00342005"/>
    <w:rsid w:val="00342CF1"/>
    <w:rsid w:val="0034324E"/>
    <w:rsid w:val="003433BF"/>
    <w:rsid w:val="0034405D"/>
    <w:rsid w:val="00344561"/>
    <w:rsid w:val="00346450"/>
    <w:rsid w:val="003466B2"/>
    <w:rsid w:val="00347597"/>
    <w:rsid w:val="00347BC3"/>
    <w:rsid w:val="00350E56"/>
    <w:rsid w:val="00350FDB"/>
    <w:rsid w:val="00351A1A"/>
    <w:rsid w:val="003520F6"/>
    <w:rsid w:val="003523AA"/>
    <w:rsid w:val="003526BC"/>
    <w:rsid w:val="00352B7C"/>
    <w:rsid w:val="0035349B"/>
    <w:rsid w:val="00353665"/>
    <w:rsid w:val="00353787"/>
    <w:rsid w:val="00353993"/>
    <w:rsid w:val="003552B0"/>
    <w:rsid w:val="0035536C"/>
    <w:rsid w:val="0035576E"/>
    <w:rsid w:val="003558A7"/>
    <w:rsid w:val="00355F17"/>
    <w:rsid w:val="00355FBF"/>
    <w:rsid w:val="00356AEE"/>
    <w:rsid w:val="00360510"/>
    <w:rsid w:val="00360AC6"/>
    <w:rsid w:val="00360C65"/>
    <w:rsid w:val="003617F2"/>
    <w:rsid w:val="00361AE7"/>
    <w:rsid w:val="00361F8B"/>
    <w:rsid w:val="00363072"/>
    <w:rsid w:val="003631C6"/>
    <w:rsid w:val="00363A28"/>
    <w:rsid w:val="0036446C"/>
    <w:rsid w:val="00365291"/>
    <w:rsid w:val="0036552A"/>
    <w:rsid w:val="0036654E"/>
    <w:rsid w:val="00367C2E"/>
    <w:rsid w:val="00367E1E"/>
    <w:rsid w:val="003700F4"/>
    <w:rsid w:val="00371B51"/>
    <w:rsid w:val="00371B57"/>
    <w:rsid w:val="00372C78"/>
    <w:rsid w:val="0037309B"/>
    <w:rsid w:val="003737FB"/>
    <w:rsid w:val="00373A14"/>
    <w:rsid w:val="00373A2A"/>
    <w:rsid w:val="00374FB8"/>
    <w:rsid w:val="003753D5"/>
    <w:rsid w:val="003756B9"/>
    <w:rsid w:val="00376D8F"/>
    <w:rsid w:val="0037708C"/>
    <w:rsid w:val="00377823"/>
    <w:rsid w:val="0038092D"/>
    <w:rsid w:val="00380AEF"/>
    <w:rsid w:val="00380CEC"/>
    <w:rsid w:val="003810B2"/>
    <w:rsid w:val="00381E01"/>
    <w:rsid w:val="00381EB9"/>
    <w:rsid w:val="00382A7A"/>
    <w:rsid w:val="003830F5"/>
    <w:rsid w:val="00383675"/>
    <w:rsid w:val="003838C4"/>
    <w:rsid w:val="00383AB8"/>
    <w:rsid w:val="00383FD9"/>
    <w:rsid w:val="00383FF0"/>
    <w:rsid w:val="003844EA"/>
    <w:rsid w:val="0038498F"/>
    <w:rsid w:val="00384EA9"/>
    <w:rsid w:val="00384EEC"/>
    <w:rsid w:val="00385CB8"/>
    <w:rsid w:val="00386163"/>
    <w:rsid w:val="003863A4"/>
    <w:rsid w:val="0038675A"/>
    <w:rsid w:val="003871DF"/>
    <w:rsid w:val="00387436"/>
    <w:rsid w:val="00387DDF"/>
    <w:rsid w:val="00390059"/>
    <w:rsid w:val="00390A05"/>
    <w:rsid w:val="00390ABF"/>
    <w:rsid w:val="00390D40"/>
    <w:rsid w:val="00391A3F"/>
    <w:rsid w:val="00391AA7"/>
    <w:rsid w:val="0039221A"/>
    <w:rsid w:val="00392BE8"/>
    <w:rsid w:val="00392C63"/>
    <w:rsid w:val="0039310C"/>
    <w:rsid w:val="00393501"/>
    <w:rsid w:val="00393B79"/>
    <w:rsid w:val="00393C40"/>
    <w:rsid w:val="0039470E"/>
    <w:rsid w:val="00395614"/>
    <w:rsid w:val="00395FC8"/>
    <w:rsid w:val="00395FF9"/>
    <w:rsid w:val="00396093"/>
    <w:rsid w:val="00396180"/>
    <w:rsid w:val="0039639A"/>
    <w:rsid w:val="00396FE6"/>
    <w:rsid w:val="003976EB"/>
    <w:rsid w:val="00397B59"/>
    <w:rsid w:val="00397D6A"/>
    <w:rsid w:val="00397E30"/>
    <w:rsid w:val="003A0218"/>
    <w:rsid w:val="003A07F2"/>
    <w:rsid w:val="003A0884"/>
    <w:rsid w:val="003A09C1"/>
    <w:rsid w:val="003A0F36"/>
    <w:rsid w:val="003A16A1"/>
    <w:rsid w:val="003A18F3"/>
    <w:rsid w:val="003A215A"/>
    <w:rsid w:val="003A2DCD"/>
    <w:rsid w:val="003A2E29"/>
    <w:rsid w:val="003A3150"/>
    <w:rsid w:val="003A330F"/>
    <w:rsid w:val="003A3DFF"/>
    <w:rsid w:val="003A3FEE"/>
    <w:rsid w:val="003A4B0A"/>
    <w:rsid w:val="003A57E1"/>
    <w:rsid w:val="003A5998"/>
    <w:rsid w:val="003A5B4C"/>
    <w:rsid w:val="003A62EB"/>
    <w:rsid w:val="003A6C00"/>
    <w:rsid w:val="003A6D70"/>
    <w:rsid w:val="003A743C"/>
    <w:rsid w:val="003B0305"/>
    <w:rsid w:val="003B09BF"/>
    <w:rsid w:val="003B0A1E"/>
    <w:rsid w:val="003B1174"/>
    <w:rsid w:val="003B12B3"/>
    <w:rsid w:val="003B1A4E"/>
    <w:rsid w:val="003B1FF7"/>
    <w:rsid w:val="003B207B"/>
    <w:rsid w:val="003B208C"/>
    <w:rsid w:val="003B2221"/>
    <w:rsid w:val="003B24E0"/>
    <w:rsid w:val="003B2ADA"/>
    <w:rsid w:val="003B2B3B"/>
    <w:rsid w:val="003B4037"/>
    <w:rsid w:val="003B4A68"/>
    <w:rsid w:val="003B4C40"/>
    <w:rsid w:val="003B4EA6"/>
    <w:rsid w:val="003B51E7"/>
    <w:rsid w:val="003B5F7F"/>
    <w:rsid w:val="003B6212"/>
    <w:rsid w:val="003B65F4"/>
    <w:rsid w:val="003B6AF9"/>
    <w:rsid w:val="003B6C8E"/>
    <w:rsid w:val="003C05B4"/>
    <w:rsid w:val="003C0929"/>
    <w:rsid w:val="003C0A09"/>
    <w:rsid w:val="003C0A19"/>
    <w:rsid w:val="003C0E14"/>
    <w:rsid w:val="003C129C"/>
    <w:rsid w:val="003C138F"/>
    <w:rsid w:val="003C17B8"/>
    <w:rsid w:val="003C26C3"/>
    <w:rsid w:val="003C3EAA"/>
    <w:rsid w:val="003C3EE9"/>
    <w:rsid w:val="003C46B0"/>
    <w:rsid w:val="003C4C48"/>
    <w:rsid w:val="003C4DF4"/>
    <w:rsid w:val="003C51C9"/>
    <w:rsid w:val="003C5318"/>
    <w:rsid w:val="003C5562"/>
    <w:rsid w:val="003C572E"/>
    <w:rsid w:val="003C5F86"/>
    <w:rsid w:val="003C6C63"/>
    <w:rsid w:val="003C6C73"/>
    <w:rsid w:val="003C757A"/>
    <w:rsid w:val="003C7821"/>
    <w:rsid w:val="003C7F85"/>
    <w:rsid w:val="003D0873"/>
    <w:rsid w:val="003D09EB"/>
    <w:rsid w:val="003D0F04"/>
    <w:rsid w:val="003D1ABD"/>
    <w:rsid w:val="003D1C00"/>
    <w:rsid w:val="003D1E37"/>
    <w:rsid w:val="003D2010"/>
    <w:rsid w:val="003D2075"/>
    <w:rsid w:val="003D3143"/>
    <w:rsid w:val="003D3733"/>
    <w:rsid w:val="003D4590"/>
    <w:rsid w:val="003D4653"/>
    <w:rsid w:val="003D4E03"/>
    <w:rsid w:val="003D4E6D"/>
    <w:rsid w:val="003D5CA9"/>
    <w:rsid w:val="003D5FAE"/>
    <w:rsid w:val="003D68F2"/>
    <w:rsid w:val="003D691B"/>
    <w:rsid w:val="003D6BDC"/>
    <w:rsid w:val="003D71D2"/>
    <w:rsid w:val="003D7334"/>
    <w:rsid w:val="003E0185"/>
    <w:rsid w:val="003E09FE"/>
    <w:rsid w:val="003E0B87"/>
    <w:rsid w:val="003E0EA3"/>
    <w:rsid w:val="003E0F50"/>
    <w:rsid w:val="003E139A"/>
    <w:rsid w:val="003E184F"/>
    <w:rsid w:val="003E1BD2"/>
    <w:rsid w:val="003E339A"/>
    <w:rsid w:val="003E33C7"/>
    <w:rsid w:val="003E34B4"/>
    <w:rsid w:val="003E46B8"/>
    <w:rsid w:val="003E470A"/>
    <w:rsid w:val="003E4CD2"/>
    <w:rsid w:val="003E5AE5"/>
    <w:rsid w:val="003E5D75"/>
    <w:rsid w:val="003E5EFE"/>
    <w:rsid w:val="003E63DD"/>
    <w:rsid w:val="003E729B"/>
    <w:rsid w:val="003E7439"/>
    <w:rsid w:val="003E7F06"/>
    <w:rsid w:val="003F0386"/>
    <w:rsid w:val="003F0652"/>
    <w:rsid w:val="003F0D38"/>
    <w:rsid w:val="003F1106"/>
    <w:rsid w:val="003F1391"/>
    <w:rsid w:val="003F140F"/>
    <w:rsid w:val="003F1D75"/>
    <w:rsid w:val="003F2AD3"/>
    <w:rsid w:val="003F33A1"/>
    <w:rsid w:val="003F3A25"/>
    <w:rsid w:val="003F50D3"/>
    <w:rsid w:val="003F6278"/>
    <w:rsid w:val="003F6284"/>
    <w:rsid w:val="003F64E3"/>
    <w:rsid w:val="003F72B3"/>
    <w:rsid w:val="003F7AE4"/>
    <w:rsid w:val="00400177"/>
    <w:rsid w:val="00400899"/>
    <w:rsid w:val="00401106"/>
    <w:rsid w:val="00401267"/>
    <w:rsid w:val="00401D6E"/>
    <w:rsid w:val="0040287C"/>
    <w:rsid w:val="00402C62"/>
    <w:rsid w:val="00403165"/>
    <w:rsid w:val="004033D3"/>
    <w:rsid w:val="00403C91"/>
    <w:rsid w:val="00403EEC"/>
    <w:rsid w:val="00404607"/>
    <w:rsid w:val="00404A54"/>
    <w:rsid w:val="0040504E"/>
    <w:rsid w:val="004057A6"/>
    <w:rsid w:val="00405F86"/>
    <w:rsid w:val="004061E4"/>
    <w:rsid w:val="00406C57"/>
    <w:rsid w:val="0040750E"/>
    <w:rsid w:val="00407738"/>
    <w:rsid w:val="0041001A"/>
    <w:rsid w:val="00410582"/>
    <w:rsid w:val="004112CB"/>
    <w:rsid w:val="00411A29"/>
    <w:rsid w:val="00411BCE"/>
    <w:rsid w:val="004123F7"/>
    <w:rsid w:val="0041254F"/>
    <w:rsid w:val="00413083"/>
    <w:rsid w:val="004130ED"/>
    <w:rsid w:val="0041330C"/>
    <w:rsid w:val="0041359B"/>
    <w:rsid w:val="0041368A"/>
    <w:rsid w:val="00413B29"/>
    <w:rsid w:val="004152CC"/>
    <w:rsid w:val="00415419"/>
    <w:rsid w:val="004157D5"/>
    <w:rsid w:val="004167CE"/>
    <w:rsid w:val="00416A0A"/>
    <w:rsid w:val="004171DE"/>
    <w:rsid w:val="00417203"/>
    <w:rsid w:val="0042042F"/>
    <w:rsid w:val="0042059D"/>
    <w:rsid w:val="00421118"/>
    <w:rsid w:val="00421284"/>
    <w:rsid w:val="004213CD"/>
    <w:rsid w:val="00422866"/>
    <w:rsid w:val="00422A7D"/>
    <w:rsid w:val="00422ED7"/>
    <w:rsid w:val="004234DC"/>
    <w:rsid w:val="00423501"/>
    <w:rsid w:val="004235D0"/>
    <w:rsid w:val="00423AC9"/>
    <w:rsid w:val="004241DA"/>
    <w:rsid w:val="0042525C"/>
    <w:rsid w:val="0042536B"/>
    <w:rsid w:val="00426303"/>
    <w:rsid w:val="004267DE"/>
    <w:rsid w:val="004276D7"/>
    <w:rsid w:val="004277B2"/>
    <w:rsid w:val="004277BC"/>
    <w:rsid w:val="00430530"/>
    <w:rsid w:val="00430A0C"/>
    <w:rsid w:val="00431144"/>
    <w:rsid w:val="004318B4"/>
    <w:rsid w:val="00431C60"/>
    <w:rsid w:val="00431E68"/>
    <w:rsid w:val="00434D1A"/>
    <w:rsid w:val="00434DC2"/>
    <w:rsid w:val="004350B0"/>
    <w:rsid w:val="00435214"/>
    <w:rsid w:val="004356B4"/>
    <w:rsid w:val="004357BE"/>
    <w:rsid w:val="00435E54"/>
    <w:rsid w:val="00435FBC"/>
    <w:rsid w:val="0043682B"/>
    <w:rsid w:val="004372C7"/>
    <w:rsid w:val="004374BA"/>
    <w:rsid w:val="0044050A"/>
    <w:rsid w:val="00441467"/>
    <w:rsid w:val="00441F44"/>
    <w:rsid w:val="00442E58"/>
    <w:rsid w:val="0044344F"/>
    <w:rsid w:val="00443B54"/>
    <w:rsid w:val="00443DA0"/>
    <w:rsid w:val="00444766"/>
    <w:rsid w:val="00444DB7"/>
    <w:rsid w:val="00445027"/>
    <w:rsid w:val="004450CF"/>
    <w:rsid w:val="00445183"/>
    <w:rsid w:val="0044520A"/>
    <w:rsid w:val="004452E6"/>
    <w:rsid w:val="00445AFF"/>
    <w:rsid w:val="00445F99"/>
    <w:rsid w:val="0044665F"/>
    <w:rsid w:val="00446B5A"/>
    <w:rsid w:val="00447055"/>
    <w:rsid w:val="004470C2"/>
    <w:rsid w:val="00447222"/>
    <w:rsid w:val="00447235"/>
    <w:rsid w:val="00447B95"/>
    <w:rsid w:val="00447EA1"/>
    <w:rsid w:val="00450419"/>
    <w:rsid w:val="0045054F"/>
    <w:rsid w:val="0045079E"/>
    <w:rsid w:val="00450A23"/>
    <w:rsid w:val="00450FF1"/>
    <w:rsid w:val="004515A2"/>
    <w:rsid w:val="0045241A"/>
    <w:rsid w:val="00452668"/>
    <w:rsid w:val="0045275F"/>
    <w:rsid w:val="0045287F"/>
    <w:rsid w:val="00452C4F"/>
    <w:rsid w:val="004535A8"/>
    <w:rsid w:val="00453709"/>
    <w:rsid w:val="00453809"/>
    <w:rsid w:val="00453C93"/>
    <w:rsid w:val="004542BC"/>
    <w:rsid w:val="00454418"/>
    <w:rsid w:val="00454483"/>
    <w:rsid w:val="004548E5"/>
    <w:rsid w:val="00455137"/>
    <w:rsid w:val="00455771"/>
    <w:rsid w:val="00456259"/>
    <w:rsid w:val="004568D2"/>
    <w:rsid w:val="00457BD4"/>
    <w:rsid w:val="00460243"/>
    <w:rsid w:val="00460692"/>
    <w:rsid w:val="004606DA"/>
    <w:rsid w:val="00460DD7"/>
    <w:rsid w:val="00461614"/>
    <w:rsid w:val="00461BE8"/>
    <w:rsid w:val="00461FE8"/>
    <w:rsid w:val="004628B8"/>
    <w:rsid w:val="00462AD0"/>
    <w:rsid w:val="00463CBB"/>
    <w:rsid w:val="004640AA"/>
    <w:rsid w:val="00464872"/>
    <w:rsid w:val="0046585E"/>
    <w:rsid w:val="00465E60"/>
    <w:rsid w:val="004665D0"/>
    <w:rsid w:val="004672FC"/>
    <w:rsid w:val="00467573"/>
    <w:rsid w:val="00467A19"/>
    <w:rsid w:val="00467C0F"/>
    <w:rsid w:val="00470F18"/>
    <w:rsid w:val="004717EA"/>
    <w:rsid w:val="004727FD"/>
    <w:rsid w:val="0047297C"/>
    <w:rsid w:val="00473172"/>
    <w:rsid w:val="0047322C"/>
    <w:rsid w:val="004732B0"/>
    <w:rsid w:val="00474502"/>
    <w:rsid w:val="004745BF"/>
    <w:rsid w:val="004757ED"/>
    <w:rsid w:val="00475912"/>
    <w:rsid w:val="004759A8"/>
    <w:rsid w:val="00476989"/>
    <w:rsid w:val="004778A9"/>
    <w:rsid w:val="00480804"/>
    <w:rsid w:val="004819B8"/>
    <w:rsid w:val="00482A39"/>
    <w:rsid w:val="00482FB6"/>
    <w:rsid w:val="00483E6F"/>
    <w:rsid w:val="00483F76"/>
    <w:rsid w:val="00485603"/>
    <w:rsid w:val="00485791"/>
    <w:rsid w:val="00485DBA"/>
    <w:rsid w:val="00486093"/>
    <w:rsid w:val="0048642E"/>
    <w:rsid w:val="00486F4A"/>
    <w:rsid w:val="0048742A"/>
    <w:rsid w:val="00487918"/>
    <w:rsid w:val="00487AF4"/>
    <w:rsid w:val="00491B70"/>
    <w:rsid w:val="00491BE1"/>
    <w:rsid w:val="00492603"/>
    <w:rsid w:val="00493D8F"/>
    <w:rsid w:val="00493E79"/>
    <w:rsid w:val="0049467B"/>
    <w:rsid w:val="00495E68"/>
    <w:rsid w:val="00496004"/>
    <w:rsid w:val="00496168"/>
    <w:rsid w:val="00496521"/>
    <w:rsid w:val="00497116"/>
    <w:rsid w:val="00497A7D"/>
    <w:rsid w:val="00497AEF"/>
    <w:rsid w:val="00497B3A"/>
    <w:rsid w:val="00497D3F"/>
    <w:rsid w:val="00497F41"/>
    <w:rsid w:val="004A0B1D"/>
    <w:rsid w:val="004A0C8A"/>
    <w:rsid w:val="004A0EC2"/>
    <w:rsid w:val="004A2077"/>
    <w:rsid w:val="004A2387"/>
    <w:rsid w:val="004A2943"/>
    <w:rsid w:val="004A2EC5"/>
    <w:rsid w:val="004A3B39"/>
    <w:rsid w:val="004A482B"/>
    <w:rsid w:val="004A4A0E"/>
    <w:rsid w:val="004A4BDC"/>
    <w:rsid w:val="004A4F64"/>
    <w:rsid w:val="004A5179"/>
    <w:rsid w:val="004A5306"/>
    <w:rsid w:val="004A55B4"/>
    <w:rsid w:val="004A5EC8"/>
    <w:rsid w:val="004A5F18"/>
    <w:rsid w:val="004A6CB4"/>
    <w:rsid w:val="004A7301"/>
    <w:rsid w:val="004A7C07"/>
    <w:rsid w:val="004B10DB"/>
    <w:rsid w:val="004B2300"/>
    <w:rsid w:val="004B23BB"/>
    <w:rsid w:val="004B3080"/>
    <w:rsid w:val="004B3522"/>
    <w:rsid w:val="004B3AFF"/>
    <w:rsid w:val="004B3D3B"/>
    <w:rsid w:val="004B3F16"/>
    <w:rsid w:val="004B41AD"/>
    <w:rsid w:val="004B470A"/>
    <w:rsid w:val="004B488B"/>
    <w:rsid w:val="004B51B1"/>
    <w:rsid w:val="004B56DF"/>
    <w:rsid w:val="004B571A"/>
    <w:rsid w:val="004B618A"/>
    <w:rsid w:val="004B63F9"/>
    <w:rsid w:val="004B6979"/>
    <w:rsid w:val="004B763F"/>
    <w:rsid w:val="004B7DC8"/>
    <w:rsid w:val="004C09D6"/>
    <w:rsid w:val="004C11D9"/>
    <w:rsid w:val="004C1638"/>
    <w:rsid w:val="004C2022"/>
    <w:rsid w:val="004C266A"/>
    <w:rsid w:val="004C286E"/>
    <w:rsid w:val="004C2899"/>
    <w:rsid w:val="004C3734"/>
    <w:rsid w:val="004C3C12"/>
    <w:rsid w:val="004C45FF"/>
    <w:rsid w:val="004C4722"/>
    <w:rsid w:val="004C4CCE"/>
    <w:rsid w:val="004C4DBC"/>
    <w:rsid w:val="004C5202"/>
    <w:rsid w:val="004C55E7"/>
    <w:rsid w:val="004C627A"/>
    <w:rsid w:val="004C6559"/>
    <w:rsid w:val="004C6BE2"/>
    <w:rsid w:val="004C6EC3"/>
    <w:rsid w:val="004C70D0"/>
    <w:rsid w:val="004C72D2"/>
    <w:rsid w:val="004C7490"/>
    <w:rsid w:val="004C7D29"/>
    <w:rsid w:val="004D0141"/>
    <w:rsid w:val="004D0546"/>
    <w:rsid w:val="004D0924"/>
    <w:rsid w:val="004D1241"/>
    <w:rsid w:val="004D129B"/>
    <w:rsid w:val="004D1A68"/>
    <w:rsid w:val="004D2CFA"/>
    <w:rsid w:val="004D47CA"/>
    <w:rsid w:val="004D4AFE"/>
    <w:rsid w:val="004D4B47"/>
    <w:rsid w:val="004D4E81"/>
    <w:rsid w:val="004D5127"/>
    <w:rsid w:val="004D5814"/>
    <w:rsid w:val="004D5AF4"/>
    <w:rsid w:val="004D60C5"/>
    <w:rsid w:val="004D613B"/>
    <w:rsid w:val="004D6264"/>
    <w:rsid w:val="004D62DD"/>
    <w:rsid w:val="004D673E"/>
    <w:rsid w:val="004D67FB"/>
    <w:rsid w:val="004D6A54"/>
    <w:rsid w:val="004D718B"/>
    <w:rsid w:val="004D7AE6"/>
    <w:rsid w:val="004E02EE"/>
    <w:rsid w:val="004E0B57"/>
    <w:rsid w:val="004E0DE6"/>
    <w:rsid w:val="004E0EC5"/>
    <w:rsid w:val="004E1C10"/>
    <w:rsid w:val="004E20D7"/>
    <w:rsid w:val="004E2104"/>
    <w:rsid w:val="004E2147"/>
    <w:rsid w:val="004E22F1"/>
    <w:rsid w:val="004E2686"/>
    <w:rsid w:val="004E271F"/>
    <w:rsid w:val="004E448F"/>
    <w:rsid w:val="004E48BB"/>
    <w:rsid w:val="004E4AFE"/>
    <w:rsid w:val="004E51A6"/>
    <w:rsid w:val="004E5328"/>
    <w:rsid w:val="004E5544"/>
    <w:rsid w:val="004E67EF"/>
    <w:rsid w:val="004E6E82"/>
    <w:rsid w:val="004E7102"/>
    <w:rsid w:val="004E72A7"/>
    <w:rsid w:val="004E7829"/>
    <w:rsid w:val="004E7FAB"/>
    <w:rsid w:val="004F0169"/>
    <w:rsid w:val="004F0832"/>
    <w:rsid w:val="004F0883"/>
    <w:rsid w:val="004F08BC"/>
    <w:rsid w:val="004F0F16"/>
    <w:rsid w:val="004F1300"/>
    <w:rsid w:val="004F149C"/>
    <w:rsid w:val="004F17BE"/>
    <w:rsid w:val="004F1B0A"/>
    <w:rsid w:val="004F2BE4"/>
    <w:rsid w:val="004F2D17"/>
    <w:rsid w:val="004F3207"/>
    <w:rsid w:val="004F3495"/>
    <w:rsid w:val="004F37A1"/>
    <w:rsid w:val="004F3CB6"/>
    <w:rsid w:val="004F3ED5"/>
    <w:rsid w:val="004F3FF4"/>
    <w:rsid w:val="004F431F"/>
    <w:rsid w:val="004F4A42"/>
    <w:rsid w:val="004F5103"/>
    <w:rsid w:val="004F5912"/>
    <w:rsid w:val="004F5C11"/>
    <w:rsid w:val="004F77A7"/>
    <w:rsid w:val="004F77C9"/>
    <w:rsid w:val="004F7A25"/>
    <w:rsid w:val="00500452"/>
    <w:rsid w:val="00500506"/>
    <w:rsid w:val="00500FA3"/>
    <w:rsid w:val="00501860"/>
    <w:rsid w:val="00501B2A"/>
    <w:rsid w:val="00501F1A"/>
    <w:rsid w:val="005022B4"/>
    <w:rsid w:val="00502414"/>
    <w:rsid w:val="00503E91"/>
    <w:rsid w:val="005042D8"/>
    <w:rsid w:val="005048BB"/>
    <w:rsid w:val="00505374"/>
    <w:rsid w:val="00505775"/>
    <w:rsid w:val="0050599D"/>
    <w:rsid w:val="00505C8D"/>
    <w:rsid w:val="00505CE3"/>
    <w:rsid w:val="00506B27"/>
    <w:rsid w:val="005079AA"/>
    <w:rsid w:val="00507B5D"/>
    <w:rsid w:val="00507D08"/>
    <w:rsid w:val="00507F39"/>
    <w:rsid w:val="005106A0"/>
    <w:rsid w:val="005109BE"/>
    <w:rsid w:val="0051133B"/>
    <w:rsid w:val="00511590"/>
    <w:rsid w:val="00511AE5"/>
    <w:rsid w:val="00511AF5"/>
    <w:rsid w:val="00512EB1"/>
    <w:rsid w:val="0051465E"/>
    <w:rsid w:val="0051506F"/>
    <w:rsid w:val="0051553C"/>
    <w:rsid w:val="00515824"/>
    <w:rsid w:val="005158D0"/>
    <w:rsid w:val="00516A31"/>
    <w:rsid w:val="00516C23"/>
    <w:rsid w:val="00517016"/>
    <w:rsid w:val="005174FC"/>
    <w:rsid w:val="0051768C"/>
    <w:rsid w:val="00517DAC"/>
    <w:rsid w:val="005205DC"/>
    <w:rsid w:val="00520794"/>
    <w:rsid w:val="00520CF2"/>
    <w:rsid w:val="00520D8D"/>
    <w:rsid w:val="00521BCE"/>
    <w:rsid w:val="00521F39"/>
    <w:rsid w:val="00522E61"/>
    <w:rsid w:val="00523333"/>
    <w:rsid w:val="00523978"/>
    <w:rsid w:val="00523BC5"/>
    <w:rsid w:val="00523D71"/>
    <w:rsid w:val="00524800"/>
    <w:rsid w:val="00524A00"/>
    <w:rsid w:val="00524EF7"/>
    <w:rsid w:val="005253FF"/>
    <w:rsid w:val="005258A0"/>
    <w:rsid w:val="00525E1B"/>
    <w:rsid w:val="00525F4C"/>
    <w:rsid w:val="00527C86"/>
    <w:rsid w:val="00530A16"/>
    <w:rsid w:val="00532151"/>
    <w:rsid w:val="0053289F"/>
    <w:rsid w:val="005329F8"/>
    <w:rsid w:val="00532D5E"/>
    <w:rsid w:val="005339ED"/>
    <w:rsid w:val="00534600"/>
    <w:rsid w:val="005349E7"/>
    <w:rsid w:val="00534C61"/>
    <w:rsid w:val="00534F78"/>
    <w:rsid w:val="005352C6"/>
    <w:rsid w:val="0053551B"/>
    <w:rsid w:val="00535958"/>
    <w:rsid w:val="0053635B"/>
    <w:rsid w:val="00536418"/>
    <w:rsid w:val="00536F4E"/>
    <w:rsid w:val="00536F75"/>
    <w:rsid w:val="0053704D"/>
    <w:rsid w:val="0053708B"/>
    <w:rsid w:val="0053721E"/>
    <w:rsid w:val="0053742E"/>
    <w:rsid w:val="00537622"/>
    <w:rsid w:val="0053774D"/>
    <w:rsid w:val="00537A2F"/>
    <w:rsid w:val="00537E8C"/>
    <w:rsid w:val="005400DA"/>
    <w:rsid w:val="00540514"/>
    <w:rsid w:val="00540671"/>
    <w:rsid w:val="0054071D"/>
    <w:rsid w:val="00540CDA"/>
    <w:rsid w:val="00540DF1"/>
    <w:rsid w:val="00541BDA"/>
    <w:rsid w:val="00542F42"/>
    <w:rsid w:val="005436F7"/>
    <w:rsid w:val="00544132"/>
    <w:rsid w:val="00544B4A"/>
    <w:rsid w:val="005455F7"/>
    <w:rsid w:val="005462F6"/>
    <w:rsid w:val="00546341"/>
    <w:rsid w:val="00546A3D"/>
    <w:rsid w:val="00546FB2"/>
    <w:rsid w:val="00547468"/>
    <w:rsid w:val="0054746D"/>
    <w:rsid w:val="00550468"/>
    <w:rsid w:val="005508FF"/>
    <w:rsid w:val="00550D80"/>
    <w:rsid w:val="00550F0F"/>
    <w:rsid w:val="00550FAC"/>
    <w:rsid w:val="005512C8"/>
    <w:rsid w:val="00551639"/>
    <w:rsid w:val="00551B20"/>
    <w:rsid w:val="00552A89"/>
    <w:rsid w:val="00553E16"/>
    <w:rsid w:val="0055416E"/>
    <w:rsid w:val="00554724"/>
    <w:rsid w:val="00554B81"/>
    <w:rsid w:val="005555AA"/>
    <w:rsid w:val="0055570F"/>
    <w:rsid w:val="00556041"/>
    <w:rsid w:val="0055636A"/>
    <w:rsid w:val="0055704E"/>
    <w:rsid w:val="00557E57"/>
    <w:rsid w:val="005608FD"/>
    <w:rsid w:val="00561226"/>
    <w:rsid w:val="00562238"/>
    <w:rsid w:val="00562B58"/>
    <w:rsid w:val="00562EDB"/>
    <w:rsid w:val="00563BEA"/>
    <w:rsid w:val="00563D17"/>
    <w:rsid w:val="00565131"/>
    <w:rsid w:val="00565471"/>
    <w:rsid w:val="00565E62"/>
    <w:rsid w:val="00566BA4"/>
    <w:rsid w:val="00567051"/>
    <w:rsid w:val="005672A1"/>
    <w:rsid w:val="005679D6"/>
    <w:rsid w:val="00567EB6"/>
    <w:rsid w:val="0057016A"/>
    <w:rsid w:val="005702AE"/>
    <w:rsid w:val="005707D3"/>
    <w:rsid w:val="00570BD3"/>
    <w:rsid w:val="00570DBE"/>
    <w:rsid w:val="00571479"/>
    <w:rsid w:val="0057264B"/>
    <w:rsid w:val="00572C37"/>
    <w:rsid w:val="00574224"/>
    <w:rsid w:val="005752F8"/>
    <w:rsid w:val="00576B51"/>
    <w:rsid w:val="00576F00"/>
    <w:rsid w:val="0057765E"/>
    <w:rsid w:val="00577D0A"/>
    <w:rsid w:val="00577D8D"/>
    <w:rsid w:val="0058084D"/>
    <w:rsid w:val="00580861"/>
    <w:rsid w:val="00580934"/>
    <w:rsid w:val="005816B7"/>
    <w:rsid w:val="00582344"/>
    <w:rsid w:val="00582D1E"/>
    <w:rsid w:val="00583A33"/>
    <w:rsid w:val="005843A2"/>
    <w:rsid w:val="0058440B"/>
    <w:rsid w:val="00584CBF"/>
    <w:rsid w:val="00584CF5"/>
    <w:rsid w:val="0058503B"/>
    <w:rsid w:val="005854BD"/>
    <w:rsid w:val="005856C0"/>
    <w:rsid w:val="00585907"/>
    <w:rsid w:val="005859F6"/>
    <w:rsid w:val="00585CA7"/>
    <w:rsid w:val="00585E3B"/>
    <w:rsid w:val="0058677B"/>
    <w:rsid w:val="0058691B"/>
    <w:rsid w:val="00586D4A"/>
    <w:rsid w:val="00586DF9"/>
    <w:rsid w:val="00587436"/>
    <w:rsid w:val="00590451"/>
    <w:rsid w:val="00590698"/>
    <w:rsid w:val="0059088A"/>
    <w:rsid w:val="00590DB0"/>
    <w:rsid w:val="005911CB"/>
    <w:rsid w:val="0059169B"/>
    <w:rsid w:val="0059176D"/>
    <w:rsid w:val="00592838"/>
    <w:rsid w:val="005932F1"/>
    <w:rsid w:val="0059390A"/>
    <w:rsid w:val="00593DB7"/>
    <w:rsid w:val="00594056"/>
    <w:rsid w:val="00594255"/>
    <w:rsid w:val="005943B0"/>
    <w:rsid w:val="00594522"/>
    <w:rsid w:val="005952BD"/>
    <w:rsid w:val="00595420"/>
    <w:rsid w:val="005955D8"/>
    <w:rsid w:val="0059578A"/>
    <w:rsid w:val="00595825"/>
    <w:rsid w:val="00595E23"/>
    <w:rsid w:val="00595E5B"/>
    <w:rsid w:val="00595F57"/>
    <w:rsid w:val="00595F7C"/>
    <w:rsid w:val="00596D5C"/>
    <w:rsid w:val="00596F2C"/>
    <w:rsid w:val="00596F46"/>
    <w:rsid w:val="00596F67"/>
    <w:rsid w:val="005978E5"/>
    <w:rsid w:val="00597EDE"/>
    <w:rsid w:val="005A0610"/>
    <w:rsid w:val="005A1762"/>
    <w:rsid w:val="005A1A31"/>
    <w:rsid w:val="005A1C35"/>
    <w:rsid w:val="005A1FF3"/>
    <w:rsid w:val="005A3276"/>
    <w:rsid w:val="005A3D66"/>
    <w:rsid w:val="005A3E9E"/>
    <w:rsid w:val="005A5141"/>
    <w:rsid w:val="005A518A"/>
    <w:rsid w:val="005A5717"/>
    <w:rsid w:val="005A571E"/>
    <w:rsid w:val="005A5766"/>
    <w:rsid w:val="005A57FB"/>
    <w:rsid w:val="005A5827"/>
    <w:rsid w:val="005A5C69"/>
    <w:rsid w:val="005A628C"/>
    <w:rsid w:val="005A6415"/>
    <w:rsid w:val="005A6C15"/>
    <w:rsid w:val="005A76B0"/>
    <w:rsid w:val="005A7901"/>
    <w:rsid w:val="005A7A02"/>
    <w:rsid w:val="005A7D0D"/>
    <w:rsid w:val="005A7E05"/>
    <w:rsid w:val="005B0207"/>
    <w:rsid w:val="005B0244"/>
    <w:rsid w:val="005B1E4B"/>
    <w:rsid w:val="005B1E6A"/>
    <w:rsid w:val="005B2257"/>
    <w:rsid w:val="005B23DC"/>
    <w:rsid w:val="005B2F19"/>
    <w:rsid w:val="005B3135"/>
    <w:rsid w:val="005B390C"/>
    <w:rsid w:val="005B3973"/>
    <w:rsid w:val="005B398A"/>
    <w:rsid w:val="005B44CD"/>
    <w:rsid w:val="005B48CF"/>
    <w:rsid w:val="005B4B83"/>
    <w:rsid w:val="005B52BB"/>
    <w:rsid w:val="005B5C7E"/>
    <w:rsid w:val="005B658C"/>
    <w:rsid w:val="005B6C76"/>
    <w:rsid w:val="005B7042"/>
    <w:rsid w:val="005B744C"/>
    <w:rsid w:val="005C0318"/>
    <w:rsid w:val="005C27F7"/>
    <w:rsid w:val="005C2DDF"/>
    <w:rsid w:val="005C40D7"/>
    <w:rsid w:val="005C42E0"/>
    <w:rsid w:val="005C4409"/>
    <w:rsid w:val="005C45FC"/>
    <w:rsid w:val="005C4F4E"/>
    <w:rsid w:val="005C557F"/>
    <w:rsid w:val="005C5BF4"/>
    <w:rsid w:val="005C681D"/>
    <w:rsid w:val="005C6B71"/>
    <w:rsid w:val="005C6DB6"/>
    <w:rsid w:val="005C76D9"/>
    <w:rsid w:val="005C78EA"/>
    <w:rsid w:val="005D002C"/>
    <w:rsid w:val="005D04ED"/>
    <w:rsid w:val="005D094E"/>
    <w:rsid w:val="005D1033"/>
    <w:rsid w:val="005D17A5"/>
    <w:rsid w:val="005D2372"/>
    <w:rsid w:val="005D2996"/>
    <w:rsid w:val="005D2AC9"/>
    <w:rsid w:val="005D2D49"/>
    <w:rsid w:val="005D2DD9"/>
    <w:rsid w:val="005D36F1"/>
    <w:rsid w:val="005D3749"/>
    <w:rsid w:val="005D38F7"/>
    <w:rsid w:val="005D4158"/>
    <w:rsid w:val="005D428F"/>
    <w:rsid w:val="005D4818"/>
    <w:rsid w:val="005D52D1"/>
    <w:rsid w:val="005D5E1B"/>
    <w:rsid w:val="005D60C7"/>
    <w:rsid w:val="005D618A"/>
    <w:rsid w:val="005D750C"/>
    <w:rsid w:val="005D77CB"/>
    <w:rsid w:val="005D7FEC"/>
    <w:rsid w:val="005E00AA"/>
    <w:rsid w:val="005E2280"/>
    <w:rsid w:val="005E236C"/>
    <w:rsid w:val="005E24AF"/>
    <w:rsid w:val="005E25EF"/>
    <w:rsid w:val="005E30E6"/>
    <w:rsid w:val="005E3C5D"/>
    <w:rsid w:val="005E3E7F"/>
    <w:rsid w:val="005E4589"/>
    <w:rsid w:val="005E4C06"/>
    <w:rsid w:val="005E521F"/>
    <w:rsid w:val="005E57AA"/>
    <w:rsid w:val="005E5913"/>
    <w:rsid w:val="005E6387"/>
    <w:rsid w:val="005E6482"/>
    <w:rsid w:val="005E6A1D"/>
    <w:rsid w:val="005E6CAC"/>
    <w:rsid w:val="005E6F74"/>
    <w:rsid w:val="005E6FA4"/>
    <w:rsid w:val="005E7872"/>
    <w:rsid w:val="005F1362"/>
    <w:rsid w:val="005F14A3"/>
    <w:rsid w:val="005F16A6"/>
    <w:rsid w:val="005F1BB9"/>
    <w:rsid w:val="005F1F13"/>
    <w:rsid w:val="005F2082"/>
    <w:rsid w:val="005F237B"/>
    <w:rsid w:val="005F3534"/>
    <w:rsid w:val="005F37F9"/>
    <w:rsid w:val="005F3F88"/>
    <w:rsid w:val="005F4D51"/>
    <w:rsid w:val="005F51FA"/>
    <w:rsid w:val="005F586D"/>
    <w:rsid w:val="005F597F"/>
    <w:rsid w:val="005F599C"/>
    <w:rsid w:val="005F5D55"/>
    <w:rsid w:val="005F66E1"/>
    <w:rsid w:val="005F6BCD"/>
    <w:rsid w:val="00600661"/>
    <w:rsid w:val="00600D78"/>
    <w:rsid w:val="00600EF4"/>
    <w:rsid w:val="006011BD"/>
    <w:rsid w:val="00601874"/>
    <w:rsid w:val="00601907"/>
    <w:rsid w:val="00601E3C"/>
    <w:rsid w:val="00601F64"/>
    <w:rsid w:val="00602935"/>
    <w:rsid w:val="00602A9B"/>
    <w:rsid w:val="00602F04"/>
    <w:rsid w:val="00603508"/>
    <w:rsid w:val="00603759"/>
    <w:rsid w:val="006040C0"/>
    <w:rsid w:val="0060475B"/>
    <w:rsid w:val="00604D13"/>
    <w:rsid w:val="006058D2"/>
    <w:rsid w:val="0060595D"/>
    <w:rsid w:val="00606C78"/>
    <w:rsid w:val="006070F6"/>
    <w:rsid w:val="006071CB"/>
    <w:rsid w:val="006073AB"/>
    <w:rsid w:val="00607711"/>
    <w:rsid w:val="00610C77"/>
    <w:rsid w:val="006119B3"/>
    <w:rsid w:val="00611BE2"/>
    <w:rsid w:val="00611BED"/>
    <w:rsid w:val="00611F25"/>
    <w:rsid w:val="0061222B"/>
    <w:rsid w:val="0061265B"/>
    <w:rsid w:val="00612AE3"/>
    <w:rsid w:val="00612DCC"/>
    <w:rsid w:val="0061402C"/>
    <w:rsid w:val="00615484"/>
    <w:rsid w:val="006157C2"/>
    <w:rsid w:val="00616104"/>
    <w:rsid w:val="00616444"/>
    <w:rsid w:val="006165FB"/>
    <w:rsid w:val="006169C0"/>
    <w:rsid w:val="0061793C"/>
    <w:rsid w:val="00617ADF"/>
    <w:rsid w:val="006201CD"/>
    <w:rsid w:val="00620501"/>
    <w:rsid w:val="00620DAF"/>
    <w:rsid w:val="00621714"/>
    <w:rsid w:val="00621A86"/>
    <w:rsid w:val="00621C87"/>
    <w:rsid w:val="00622238"/>
    <w:rsid w:val="006238EE"/>
    <w:rsid w:val="0062397F"/>
    <w:rsid w:val="00623C3B"/>
    <w:rsid w:val="00623CB0"/>
    <w:rsid w:val="00623CDC"/>
    <w:rsid w:val="00624202"/>
    <w:rsid w:val="006248BC"/>
    <w:rsid w:val="00624997"/>
    <w:rsid w:val="0062513C"/>
    <w:rsid w:val="00626000"/>
    <w:rsid w:val="00626109"/>
    <w:rsid w:val="00626481"/>
    <w:rsid w:val="0062676A"/>
    <w:rsid w:val="00626792"/>
    <w:rsid w:val="0062759E"/>
    <w:rsid w:val="006275DA"/>
    <w:rsid w:val="00627B74"/>
    <w:rsid w:val="00627F38"/>
    <w:rsid w:val="006309BC"/>
    <w:rsid w:val="00630A8E"/>
    <w:rsid w:val="00631BDD"/>
    <w:rsid w:val="00631E71"/>
    <w:rsid w:val="00631F42"/>
    <w:rsid w:val="006320C6"/>
    <w:rsid w:val="006327D7"/>
    <w:rsid w:val="00632CE8"/>
    <w:rsid w:val="006330C2"/>
    <w:rsid w:val="00633786"/>
    <w:rsid w:val="00633F3F"/>
    <w:rsid w:val="006340B6"/>
    <w:rsid w:val="0063421F"/>
    <w:rsid w:val="006342B8"/>
    <w:rsid w:val="0063434E"/>
    <w:rsid w:val="0063478F"/>
    <w:rsid w:val="00634976"/>
    <w:rsid w:val="006349AE"/>
    <w:rsid w:val="00634BE2"/>
    <w:rsid w:val="00634C25"/>
    <w:rsid w:val="006356DA"/>
    <w:rsid w:val="00636B8C"/>
    <w:rsid w:val="00640DBC"/>
    <w:rsid w:val="00642676"/>
    <w:rsid w:val="006429FA"/>
    <w:rsid w:val="006432F7"/>
    <w:rsid w:val="00643954"/>
    <w:rsid w:val="00643F21"/>
    <w:rsid w:val="00644596"/>
    <w:rsid w:val="006448C5"/>
    <w:rsid w:val="006455BD"/>
    <w:rsid w:val="006459F4"/>
    <w:rsid w:val="00645AD7"/>
    <w:rsid w:val="00645D27"/>
    <w:rsid w:val="00645D4F"/>
    <w:rsid w:val="00645E18"/>
    <w:rsid w:val="00645E2F"/>
    <w:rsid w:val="00645FDC"/>
    <w:rsid w:val="00646430"/>
    <w:rsid w:val="00646511"/>
    <w:rsid w:val="006469E3"/>
    <w:rsid w:val="0064762B"/>
    <w:rsid w:val="00647739"/>
    <w:rsid w:val="00650128"/>
    <w:rsid w:val="00651611"/>
    <w:rsid w:val="00651E56"/>
    <w:rsid w:val="006520BD"/>
    <w:rsid w:val="00652B8C"/>
    <w:rsid w:val="006536ED"/>
    <w:rsid w:val="00653799"/>
    <w:rsid w:val="00653C49"/>
    <w:rsid w:val="00654344"/>
    <w:rsid w:val="006544CA"/>
    <w:rsid w:val="0065498A"/>
    <w:rsid w:val="00654C59"/>
    <w:rsid w:val="00654D7C"/>
    <w:rsid w:val="00654F76"/>
    <w:rsid w:val="00655427"/>
    <w:rsid w:val="0065595E"/>
    <w:rsid w:val="00656B25"/>
    <w:rsid w:val="00656B90"/>
    <w:rsid w:val="00657377"/>
    <w:rsid w:val="00657C6E"/>
    <w:rsid w:val="006600DF"/>
    <w:rsid w:val="00660695"/>
    <w:rsid w:val="00660CDE"/>
    <w:rsid w:val="006610C4"/>
    <w:rsid w:val="00661B00"/>
    <w:rsid w:val="00661B0F"/>
    <w:rsid w:val="006620AB"/>
    <w:rsid w:val="006624C7"/>
    <w:rsid w:val="00662D26"/>
    <w:rsid w:val="006633F2"/>
    <w:rsid w:val="00665587"/>
    <w:rsid w:val="0066599D"/>
    <w:rsid w:val="00666108"/>
    <w:rsid w:val="006666D1"/>
    <w:rsid w:val="00666C5B"/>
    <w:rsid w:val="00667E28"/>
    <w:rsid w:val="00667FB3"/>
    <w:rsid w:val="0067037D"/>
    <w:rsid w:val="006704CD"/>
    <w:rsid w:val="00670503"/>
    <w:rsid w:val="00670B6E"/>
    <w:rsid w:val="00670DAE"/>
    <w:rsid w:val="006718BE"/>
    <w:rsid w:val="00672078"/>
    <w:rsid w:val="00672517"/>
    <w:rsid w:val="00673A7F"/>
    <w:rsid w:val="00674A0D"/>
    <w:rsid w:val="006750CE"/>
    <w:rsid w:val="006754A9"/>
    <w:rsid w:val="006755AA"/>
    <w:rsid w:val="006758F3"/>
    <w:rsid w:val="00675DBA"/>
    <w:rsid w:val="006762B5"/>
    <w:rsid w:val="00676589"/>
    <w:rsid w:val="006767D3"/>
    <w:rsid w:val="00676893"/>
    <w:rsid w:val="00676F42"/>
    <w:rsid w:val="006774AE"/>
    <w:rsid w:val="00677806"/>
    <w:rsid w:val="00677C6F"/>
    <w:rsid w:val="00677D7A"/>
    <w:rsid w:val="006805E6"/>
    <w:rsid w:val="00680979"/>
    <w:rsid w:val="006813B7"/>
    <w:rsid w:val="00681CDA"/>
    <w:rsid w:val="00682300"/>
    <w:rsid w:val="00682D78"/>
    <w:rsid w:val="00682DED"/>
    <w:rsid w:val="00683439"/>
    <w:rsid w:val="00683E5D"/>
    <w:rsid w:val="00683FD6"/>
    <w:rsid w:val="00684AC9"/>
    <w:rsid w:val="00684C0C"/>
    <w:rsid w:val="00685332"/>
    <w:rsid w:val="006853B4"/>
    <w:rsid w:val="006856D4"/>
    <w:rsid w:val="00685ACB"/>
    <w:rsid w:val="00685C46"/>
    <w:rsid w:val="0068635E"/>
    <w:rsid w:val="0068685E"/>
    <w:rsid w:val="00686A38"/>
    <w:rsid w:val="0068792F"/>
    <w:rsid w:val="00687BEB"/>
    <w:rsid w:val="00687D66"/>
    <w:rsid w:val="00690013"/>
    <w:rsid w:val="0069003D"/>
    <w:rsid w:val="0069291D"/>
    <w:rsid w:val="00693C21"/>
    <w:rsid w:val="006940F9"/>
    <w:rsid w:val="00694A43"/>
    <w:rsid w:val="00695382"/>
    <w:rsid w:val="00695C24"/>
    <w:rsid w:val="006967FC"/>
    <w:rsid w:val="00696FED"/>
    <w:rsid w:val="006976A6"/>
    <w:rsid w:val="006A02B9"/>
    <w:rsid w:val="006A05F4"/>
    <w:rsid w:val="006A0799"/>
    <w:rsid w:val="006A0AAE"/>
    <w:rsid w:val="006A0E63"/>
    <w:rsid w:val="006A1241"/>
    <w:rsid w:val="006A1D79"/>
    <w:rsid w:val="006A1F3C"/>
    <w:rsid w:val="006A20D0"/>
    <w:rsid w:val="006A240D"/>
    <w:rsid w:val="006A2AAB"/>
    <w:rsid w:val="006A2F3A"/>
    <w:rsid w:val="006A41CB"/>
    <w:rsid w:val="006A46B6"/>
    <w:rsid w:val="006A4C81"/>
    <w:rsid w:val="006A5329"/>
    <w:rsid w:val="006A58E1"/>
    <w:rsid w:val="006A63B9"/>
    <w:rsid w:val="006A6B19"/>
    <w:rsid w:val="006A6CD2"/>
    <w:rsid w:val="006A6DA1"/>
    <w:rsid w:val="006A724A"/>
    <w:rsid w:val="006A7CD6"/>
    <w:rsid w:val="006B07F9"/>
    <w:rsid w:val="006B08E3"/>
    <w:rsid w:val="006B11FE"/>
    <w:rsid w:val="006B1E8C"/>
    <w:rsid w:val="006B38C0"/>
    <w:rsid w:val="006B3AB7"/>
    <w:rsid w:val="006B4725"/>
    <w:rsid w:val="006B4DAD"/>
    <w:rsid w:val="006B5DCC"/>
    <w:rsid w:val="006B5F9D"/>
    <w:rsid w:val="006B74E3"/>
    <w:rsid w:val="006B7ECA"/>
    <w:rsid w:val="006B7F26"/>
    <w:rsid w:val="006C02D7"/>
    <w:rsid w:val="006C09E8"/>
    <w:rsid w:val="006C0C25"/>
    <w:rsid w:val="006C0C28"/>
    <w:rsid w:val="006C1A06"/>
    <w:rsid w:val="006C2901"/>
    <w:rsid w:val="006C3272"/>
    <w:rsid w:val="006C33C4"/>
    <w:rsid w:val="006C35AD"/>
    <w:rsid w:val="006C46DD"/>
    <w:rsid w:val="006C4702"/>
    <w:rsid w:val="006C4E61"/>
    <w:rsid w:val="006C717E"/>
    <w:rsid w:val="006C784C"/>
    <w:rsid w:val="006C787B"/>
    <w:rsid w:val="006C7A61"/>
    <w:rsid w:val="006C7AFD"/>
    <w:rsid w:val="006C7E56"/>
    <w:rsid w:val="006C7F3E"/>
    <w:rsid w:val="006D037D"/>
    <w:rsid w:val="006D0F07"/>
    <w:rsid w:val="006D1589"/>
    <w:rsid w:val="006D1A8F"/>
    <w:rsid w:val="006D2359"/>
    <w:rsid w:val="006D2430"/>
    <w:rsid w:val="006D24FD"/>
    <w:rsid w:val="006D28D8"/>
    <w:rsid w:val="006D2A67"/>
    <w:rsid w:val="006D2BD8"/>
    <w:rsid w:val="006D2DB0"/>
    <w:rsid w:val="006D2FF4"/>
    <w:rsid w:val="006D3871"/>
    <w:rsid w:val="006D39AD"/>
    <w:rsid w:val="006D3C8D"/>
    <w:rsid w:val="006D48BF"/>
    <w:rsid w:val="006D610D"/>
    <w:rsid w:val="006D6E92"/>
    <w:rsid w:val="006D72BC"/>
    <w:rsid w:val="006D73C2"/>
    <w:rsid w:val="006D7DAA"/>
    <w:rsid w:val="006E0065"/>
    <w:rsid w:val="006E0916"/>
    <w:rsid w:val="006E1A35"/>
    <w:rsid w:val="006E2400"/>
    <w:rsid w:val="006E312C"/>
    <w:rsid w:val="006E3AC1"/>
    <w:rsid w:val="006E3E31"/>
    <w:rsid w:val="006E436E"/>
    <w:rsid w:val="006E438C"/>
    <w:rsid w:val="006E478E"/>
    <w:rsid w:val="006E4C07"/>
    <w:rsid w:val="006E4E28"/>
    <w:rsid w:val="006E5997"/>
    <w:rsid w:val="006E5F98"/>
    <w:rsid w:val="006E63E4"/>
    <w:rsid w:val="006E7F9D"/>
    <w:rsid w:val="006F0248"/>
    <w:rsid w:val="006F02E6"/>
    <w:rsid w:val="006F03F2"/>
    <w:rsid w:val="006F0F80"/>
    <w:rsid w:val="006F1AED"/>
    <w:rsid w:val="006F2353"/>
    <w:rsid w:val="006F2BBE"/>
    <w:rsid w:val="006F35DA"/>
    <w:rsid w:val="006F392E"/>
    <w:rsid w:val="006F3F7B"/>
    <w:rsid w:val="006F4E51"/>
    <w:rsid w:val="006F4F9B"/>
    <w:rsid w:val="006F5E98"/>
    <w:rsid w:val="006F5FAC"/>
    <w:rsid w:val="006F6315"/>
    <w:rsid w:val="006F7CA5"/>
    <w:rsid w:val="00700325"/>
    <w:rsid w:val="00700EFB"/>
    <w:rsid w:val="00700F13"/>
    <w:rsid w:val="00701221"/>
    <w:rsid w:val="0070129A"/>
    <w:rsid w:val="00701553"/>
    <w:rsid w:val="00701593"/>
    <w:rsid w:val="00701864"/>
    <w:rsid w:val="0070212E"/>
    <w:rsid w:val="00703F29"/>
    <w:rsid w:val="007048CB"/>
    <w:rsid w:val="00706562"/>
    <w:rsid w:val="00706CF0"/>
    <w:rsid w:val="007070AC"/>
    <w:rsid w:val="0070742D"/>
    <w:rsid w:val="00707483"/>
    <w:rsid w:val="00710117"/>
    <w:rsid w:val="00710122"/>
    <w:rsid w:val="00710CC5"/>
    <w:rsid w:val="0071199A"/>
    <w:rsid w:val="00712E68"/>
    <w:rsid w:val="00712EC7"/>
    <w:rsid w:val="007132BB"/>
    <w:rsid w:val="00713797"/>
    <w:rsid w:val="007141D6"/>
    <w:rsid w:val="0071425E"/>
    <w:rsid w:val="00714A2A"/>
    <w:rsid w:val="00714F7E"/>
    <w:rsid w:val="0071503E"/>
    <w:rsid w:val="007151F0"/>
    <w:rsid w:val="00715538"/>
    <w:rsid w:val="00715961"/>
    <w:rsid w:val="0071649C"/>
    <w:rsid w:val="00716690"/>
    <w:rsid w:val="00716EB5"/>
    <w:rsid w:val="007174F6"/>
    <w:rsid w:val="00717D6E"/>
    <w:rsid w:val="00717E19"/>
    <w:rsid w:val="00717F26"/>
    <w:rsid w:val="007200AD"/>
    <w:rsid w:val="0072059D"/>
    <w:rsid w:val="00721594"/>
    <w:rsid w:val="00721DC8"/>
    <w:rsid w:val="00721DE3"/>
    <w:rsid w:val="00722FB5"/>
    <w:rsid w:val="00723400"/>
    <w:rsid w:val="007235FE"/>
    <w:rsid w:val="00723B2D"/>
    <w:rsid w:val="0072450B"/>
    <w:rsid w:val="00724818"/>
    <w:rsid w:val="00724A28"/>
    <w:rsid w:val="00724A74"/>
    <w:rsid w:val="00725027"/>
    <w:rsid w:val="007252A4"/>
    <w:rsid w:val="00725772"/>
    <w:rsid w:val="007257C4"/>
    <w:rsid w:val="007259C7"/>
    <w:rsid w:val="00725C29"/>
    <w:rsid w:val="00725CEF"/>
    <w:rsid w:val="00726577"/>
    <w:rsid w:val="007271B1"/>
    <w:rsid w:val="007278D1"/>
    <w:rsid w:val="0072798E"/>
    <w:rsid w:val="00727A83"/>
    <w:rsid w:val="00727F47"/>
    <w:rsid w:val="00732B77"/>
    <w:rsid w:val="00732CBA"/>
    <w:rsid w:val="00732EE3"/>
    <w:rsid w:val="0073323E"/>
    <w:rsid w:val="0073329D"/>
    <w:rsid w:val="007334A8"/>
    <w:rsid w:val="007334D4"/>
    <w:rsid w:val="007335D4"/>
    <w:rsid w:val="007339EF"/>
    <w:rsid w:val="00733F12"/>
    <w:rsid w:val="00734181"/>
    <w:rsid w:val="007341ED"/>
    <w:rsid w:val="00734364"/>
    <w:rsid w:val="00734D1C"/>
    <w:rsid w:val="00734E4E"/>
    <w:rsid w:val="0073568C"/>
    <w:rsid w:val="00735882"/>
    <w:rsid w:val="00735C7A"/>
    <w:rsid w:val="00736D0E"/>
    <w:rsid w:val="00740BBA"/>
    <w:rsid w:val="00740CDA"/>
    <w:rsid w:val="00740D1E"/>
    <w:rsid w:val="00740ED5"/>
    <w:rsid w:val="007412B2"/>
    <w:rsid w:val="00741D62"/>
    <w:rsid w:val="007429ED"/>
    <w:rsid w:val="007439EC"/>
    <w:rsid w:val="00743DCA"/>
    <w:rsid w:val="00744D96"/>
    <w:rsid w:val="00744E5A"/>
    <w:rsid w:val="0074593E"/>
    <w:rsid w:val="0074624B"/>
    <w:rsid w:val="00746250"/>
    <w:rsid w:val="007462ED"/>
    <w:rsid w:val="00746D82"/>
    <w:rsid w:val="00747227"/>
    <w:rsid w:val="007473E8"/>
    <w:rsid w:val="007476B6"/>
    <w:rsid w:val="00747C02"/>
    <w:rsid w:val="007500B1"/>
    <w:rsid w:val="0075014C"/>
    <w:rsid w:val="00750612"/>
    <w:rsid w:val="0075073D"/>
    <w:rsid w:val="00750B21"/>
    <w:rsid w:val="00750D90"/>
    <w:rsid w:val="0075107D"/>
    <w:rsid w:val="007512DF"/>
    <w:rsid w:val="007514C3"/>
    <w:rsid w:val="007516FC"/>
    <w:rsid w:val="00751EF1"/>
    <w:rsid w:val="00752773"/>
    <w:rsid w:val="007541E6"/>
    <w:rsid w:val="00754996"/>
    <w:rsid w:val="00754B65"/>
    <w:rsid w:val="00754DFF"/>
    <w:rsid w:val="00754EEF"/>
    <w:rsid w:val="007558FB"/>
    <w:rsid w:val="00756232"/>
    <w:rsid w:val="00756C62"/>
    <w:rsid w:val="00756D07"/>
    <w:rsid w:val="00757599"/>
    <w:rsid w:val="00757983"/>
    <w:rsid w:val="00760367"/>
    <w:rsid w:val="00760480"/>
    <w:rsid w:val="0076055D"/>
    <w:rsid w:val="00760786"/>
    <w:rsid w:val="00760D09"/>
    <w:rsid w:val="00760F92"/>
    <w:rsid w:val="007615AD"/>
    <w:rsid w:val="00761C9B"/>
    <w:rsid w:val="00762074"/>
    <w:rsid w:val="007624CB"/>
    <w:rsid w:val="00762ABB"/>
    <w:rsid w:val="00762B9F"/>
    <w:rsid w:val="0076316F"/>
    <w:rsid w:val="00763F71"/>
    <w:rsid w:val="007641B8"/>
    <w:rsid w:val="0076469B"/>
    <w:rsid w:val="0076486F"/>
    <w:rsid w:val="00764937"/>
    <w:rsid w:val="00764BB7"/>
    <w:rsid w:val="00765797"/>
    <w:rsid w:val="00766CCE"/>
    <w:rsid w:val="007672DD"/>
    <w:rsid w:val="00767C5E"/>
    <w:rsid w:val="00767DF7"/>
    <w:rsid w:val="00767EF3"/>
    <w:rsid w:val="0077121C"/>
    <w:rsid w:val="0077130A"/>
    <w:rsid w:val="007714EB"/>
    <w:rsid w:val="007725B6"/>
    <w:rsid w:val="00773050"/>
    <w:rsid w:val="007738EF"/>
    <w:rsid w:val="00773C33"/>
    <w:rsid w:val="007740F0"/>
    <w:rsid w:val="0077473E"/>
    <w:rsid w:val="00775343"/>
    <w:rsid w:val="0077572C"/>
    <w:rsid w:val="007771F6"/>
    <w:rsid w:val="00777D7B"/>
    <w:rsid w:val="00780239"/>
    <w:rsid w:val="00781357"/>
    <w:rsid w:val="00781485"/>
    <w:rsid w:val="00781503"/>
    <w:rsid w:val="00781875"/>
    <w:rsid w:val="00781D43"/>
    <w:rsid w:val="00781FA0"/>
    <w:rsid w:val="00781FB7"/>
    <w:rsid w:val="00782732"/>
    <w:rsid w:val="00782CA8"/>
    <w:rsid w:val="00782DAE"/>
    <w:rsid w:val="007831F6"/>
    <w:rsid w:val="00783423"/>
    <w:rsid w:val="00783E54"/>
    <w:rsid w:val="00785A68"/>
    <w:rsid w:val="00786572"/>
    <w:rsid w:val="0078692B"/>
    <w:rsid w:val="007869BB"/>
    <w:rsid w:val="00790076"/>
    <w:rsid w:val="00790141"/>
    <w:rsid w:val="00791339"/>
    <w:rsid w:val="00792147"/>
    <w:rsid w:val="0079271C"/>
    <w:rsid w:val="007931AF"/>
    <w:rsid w:val="0079334D"/>
    <w:rsid w:val="0079337A"/>
    <w:rsid w:val="0079381F"/>
    <w:rsid w:val="007942A6"/>
    <w:rsid w:val="00794359"/>
    <w:rsid w:val="007944A4"/>
    <w:rsid w:val="007944E1"/>
    <w:rsid w:val="0079459A"/>
    <w:rsid w:val="007949E7"/>
    <w:rsid w:val="007949F1"/>
    <w:rsid w:val="00795195"/>
    <w:rsid w:val="0079536A"/>
    <w:rsid w:val="007953C9"/>
    <w:rsid w:val="00795913"/>
    <w:rsid w:val="00795A56"/>
    <w:rsid w:val="00796025"/>
    <w:rsid w:val="007973F7"/>
    <w:rsid w:val="00797594"/>
    <w:rsid w:val="00797EBB"/>
    <w:rsid w:val="00797F5D"/>
    <w:rsid w:val="007A008A"/>
    <w:rsid w:val="007A0640"/>
    <w:rsid w:val="007A0682"/>
    <w:rsid w:val="007A0ADA"/>
    <w:rsid w:val="007A0C26"/>
    <w:rsid w:val="007A14A4"/>
    <w:rsid w:val="007A1CD9"/>
    <w:rsid w:val="007A238F"/>
    <w:rsid w:val="007A2554"/>
    <w:rsid w:val="007A34C1"/>
    <w:rsid w:val="007A36EC"/>
    <w:rsid w:val="007A39D1"/>
    <w:rsid w:val="007A3D9C"/>
    <w:rsid w:val="007A3F1F"/>
    <w:rsid w:val="007A4585"/>
    <w:rsid w:val="007A46D9"/>
    <w:rsid w:val="007A4700"/>
    <w:rsid w:val="007A4C85"/>
    <w:rsid w:val="007A4F2C"/>
    <w:rsid w:val="007A4F44"/>
    <w:rsid w:val="007A55EC"/>
    <w:rsid w:val="007A56F7"/>
    <w:rsid w:val="007A5C57"/>
    <w:rsid w:val="007A67A4"/>
    <w:rsid w:val="007A7087"/>
    <w:rsid w:val="007A720B"/>
    <w:rsid w:val="007B1058"/>
    <w:rsid w:val="007B138E"/>
    <w:rsid w:val="007B1C24"/>
    <w:rsid w:val="007B1CEE"/>
    <w:rsid w:val="007B282B"/>
    <w:rsid w:val="007B3012"/>
    <w:rsid w:val="007B3163"/>
    <w:rsid w:val="007B31EC"/>
    <w:rsid w:val="007B3209"/>
    <w:rsid w:val="007B322C"/>
    <w:rsid w:val="007B33F1"/>
    <w:rsid w:val="007B37FF"/>
    <w:rsid w:val="007B3A8B"/>
    <w:rsid w:val="007B4243"/>
    <w:rsid w:val="007B446B"/>
    <w:rsid w:val="007B4F25"/>
    <w:rsid w:val="007B5168"/>
    <w:rsid w:val="007B59CE"/>
    <w:rsid w:val="007B68AF"/>
    <w:rsid w:val="007B6AA3"/>
    <w:rsid w:val="007B6BBB"/>
    <w:rsid w:val="007B6C1E"/>
    <w:rsid w:val="007B7244"/>
    <w:rsid w:val="007B768B"/>
    <w:rsid w:val="007B7D55"/>
    <w:rsid w:val="007C0496"/>
    <w:rsid w:val="007C0D99"/>
    <w:rsid w:val="007C1BAA"/>
    <w:rsid w:val="007C1E2F"/>
    <w:rsid w:val="007C23E3"/>
    <w:rsid w:val="007C2B98"/>
    <w:rsid w:val="007C3537"/>
    <w:rsid w:val="007C369F"/>
    <w:rsid w:val="007C404E"/>
    <w:rsid w:val="007C4230"/>
    <w:rsid w:val="007C47CE"/>
    <w:rsid w:val="007C4804"/>
    <w:rsid w:val="007C4D23"/>
    <w:rsid w:val="007C5C55"/>
    <w:rsid w:val="007C5C7A"/>
    <w:rsid w:val="007C5D4F"/>
    <w:rsid w:val="007C6578"/>
    <w:rsid w:val="007C6C19"/>
    <w:rsid w:val="007C6C69"/>
    <w:rsid w:val="007C6DE3"/>
    <w:rsid w:val="007C77CC"/>
    <w:rsid w:val="007C7E2C"/>
    <w:rsid w:val="007D04CC"/>
    <w:rsid w:val="007D088B"/>
    <w:rsid w:val="007D11EF"/>
    <w:rsid w:val="007D1CB8"/>
    <w:rsid w:val="007D1F8F"/>
    <w:rsid w:val="007D34C1"/>
    <w:rsid w:val="007D36FB"/>
    <w:rsid w:val="007D513D"/>
    <w:rsid w:val="007D57B7"/>
    <w:rsid w:val="007D65E0"/>
    <w:rsid w:val="007D69A4"/>
    <w:rsid w:val="007D70C3"/>
    <w:rsid w:val="007D7428"/>
    <w:rsid w:val="007D7BB6"/>
    <w:rsid w:val="007D7F03"/>
    <w:rsid w:val="007E00BA"/>
    <w:rsid w:val="007E0548"/>
    <w:rsid w:val="007E07FD"/>
    <w:rsid w:val="007E0A90"/>
    <w:rsid w:val="007E0DEB"/>
    <w:rsid w:val="007E0FA6"/>
    <w:rsid w:val="007E1363"/>
    <w:rsid w:val="007E1442"/>
    <w:rsid w:val="007E1C78"/>
    <w:rsid w:val="007E21BD"/>
    <w:rsid w:val="007E32E9"/>
    <w:rsid w:val="007E34B0"/>
    <w:rsid w:val="007E34CD"/>
    <w:rsid w:val="007E3991"/>
    <w:rsid w:val="007E3F8C"/>
    <w:rsid w:val="007E45AE"/>
    <w:rsid w:val="007E536D"/>
    <w:rsid w:val="007E5966"/>
    <w:rsid w:val="007E5BC8"/>
    <w:rsid w:val="007E5CFA"/>
    <w:rsid w:val="007E6DCB"/>
    <w:rsid w:val="007F08A2"/>
    <w:rsid w:val="007F0A3C"/>
    <w:rsid w:val="007F109C"/>
    <w:rsid w:val="007F183E"/>
    <w:rsid w:val="007F1888"/>
    <w:rsid w:val="007F1B3D"/>
    <w:rsid w:val="007F22B2"/>
    <w:rsid w:val="007F2319"/>
    <w:rsid w:val="007F2970"/>
    <w:rsid w:val="007F357F"/>
    <w:rsid w:val="007F37A4"/>
    <w:rsid w:val="007F401B"/>
    <w:rsid w:val="007F467D"/>
    <w:rsid w:val="007F52F6"/>
    <w:rsid w:val="007F55C7"/>
    <w:rsid w:val="007F5AC7"/>
    <w:rsid w:val="007F63AA"/>
    <w:rsid w:val="007F6C94"/>
    <w:rsid w:val="007F7F02"/>
    <w:rsid w:val="00800468"/>
    <w:rsid w:val="00800586"/>
    <w:rsid w:val="008013D7"/>
    <w:rsid w:val="008019B3"/>
    <w:rsid w:val="00802215"/>
    <w:rsid w:val="00802EB0"/>
    <w:rsid w:val="00803266"/>
    <w:rsid w:val="00803572"/>
    <w:rsid w:val="008045B2"/>
    <w:rsid w:val="008049AD"/>
    <w:rsid w:val="00804DE8"/>
    <w:rsid w:val="00805702"/>
    <w:rsid w:val="0080659E"/>
    <w:rsid w:val="008067FB"/>
    <w:rsid w:val="00806AB0"/>
    <w:rsid w:val="00806B12"/>
    <w:rsid w:val="00810397"/>
    <w:rsid w:val="008105AA"/>
    <w:rsid w:val="00811114"/>
    <w:rsid w:val="008117D6"/>
    <w:rsid w:val="00812652"/>
    <w:rsid w:val="00813967"/>
    <w:rsid w:val="00813C04"/>
    <w:rsid w:val="00813DC3"/>
    <w:rsid w:val="008140DD"/>
    <w:rsid w:val="008142B6"/>
    <w:rsid w:val="00814DB3"/>
    <w:rsid w:val="00815546"/>
    <w:rsid w:val="00815B37"/>
    <w:rsid w:val="008162F5"/>
    <w:rsid w:val="00816349"/>
    <w:rsid w:val="0081652B"/>
    <w:rsid w:val="00816623"/>
    <w:rsid w:val="00817409"/>
    <w:rsid w:val="00817652"/>
    <w:rsid w:val="008176F2"/>
    <w:rsid w:val="00817EF5"/>
    <w:rsid w:val="008200D5"/>
    <w:rsid w:val="008206DC"/>
    <w:rsid w:val="0082089A"/>
    <w:rsid w:val="00820DA2"/>
    <w:rsid w:val="008211BB"/>
    <w:rsid w:val="008212B1"/>
    <w:rsid w:val="0082132A"/>
    <w:rsid w:val="00822190"/>
    <w:rsid w:val="008222C5"/>
    <w:rsid w:val="00822DC4"/>
    <w:rsid w:val="00823856"/>
    <w:rsid w:val="008239DB"/>
    <w:rsid w:val="008241DB"/>
    <w:rsid w:val="008243A2"/>
    <w:rsid w:val="00824552"/>
    <w:rsid w:val="00824778"/>
    <w:rsid w:val="00824CBE"/>
    <w:rsid w:val="00825044"/>
    <w:rsid w:val="0082605C"/>
    <w:rsid w:val="00826697"/>
    <w:rsid w:val="00826CC4"/>
    <w:rsid w:val="00826EAB"/>
    <w:rsid w:val="00830320"/>
    <w:rsid w:val="008304E9"/>
    <w:rsid w:val="0083054D"/>
    <w:rsid w:val="0083098C"/>
    <w:rsid w:val="0083177F"/>
    <w:rsid w:val="00831FCF"/>
    <w:rsid w:val="008329B4"/>
    <w:rsid w:val="00832A58"/>
    <w:rsid w:val="00832AB4"/>
    <w:rsid w:val="00832FEB"/>
    <w:rsid w:val="0083340E"/>
    <w:rsid w:val="008346D7"/>
    <w:rsid w:val="00834788"/>
    <w:rsid w:val="00834F29"/>
    <w:rsid w:val="00835BA2"/>
    <w:rsid w:val="00835C31"/>
    <w:rsid w:val="00835CDE"/>
    <w:rsid w:val="00835D46"/>
    <w:rsid w:val="00835D75"/>
    <w:rsid w:val="0083604C"/>
    <w:rsid w:val="008360A8"/>
    <w:rsid w:val="008373A4"/>
    <w:rsid w:val="00837D13"/>
    <w:rsid w:val="00841CEA"/>
    <w:rsid w:val="008421A8"/>
    <w:rsid w:val="00842497"/>
    <w:rsid w:val="0084341C"/>
    <w:rsid w:val="0084374B"/>
    <w:rsid w:val="00843A42"/>
    <w:rsid w:val="008448CE"/>
    <w:rsid w:val="00845DBB"/>
    <w:rsid w:val="008462F6"/>
    <w:rsid w:val="00846A58"/>
    <w:rsid w:val="00846E63"/>
    <w:rsid w:val="008473BA"/>
    <w:rsid w:val="0085022A"/>
    <w:rsid w:val="008506CB"/>
    <w:rsid w:val="00850983"/>
    <w:rsid w:val="00851136"/>
    <w:rsid w:val="008511F1"/>
    <w:rsid w:val="00851681"/>
    <w:rsid w:val="008518D8"/>
    <w:rsid w:val="00851CF0"/>
    <w:rsid w:val="00851E4A"/>
    <w:rsid w:val="00851EFD"/>
    <w:rsid w:val="0085269D"/>
    <w:rsid w:val="00852E2F"/>
    <w:rsid w:val="00852F9C"/>
    <w:rsid w:val="00853916"/>
    <w:rsid w:val="00853D99"/>
    <w:rsid w:val="00854C83"/>
    <w:rsid w:val="00854DFD"/>
    <w:rsid w:val="00855455"/>
    <w:rsid w:val="00855C17"/>
    <w:rsid w:val="00855ED4"/>
    <w:rsid w:val="0085604C"/>
    <w:rsid w:val="008563A2"/>
    <w:rsid w:val="00856485"/>
    <w:rsid w:val="008565C1"/>
    <w:rsid w:val="0085696C"/>
    <w:rsid w:val="00856FA8"/>
    <w:rsid w:val="008573B6"/>
    <w:rsid w:val="0085769D"/>
    <w:rsid w:val="008611EC"/>
    <w:rsid w:val="008617C6"/>
    <w:rsid w:val="00861E92"/>
    <w:rsid w:val="00861FB3"/>
    <w:rsid w:val="00862784"/>
    <w:rsid w:val="008628C0"/>
    <w:rsid w:val="00862C71"/>
    <w:rsid w:val="008630AE"/>
    <w:rsid w:val="0086383F"/>
    <w:rsid w:val="0086486C"/>
    <w:rsid w:val="00865A2F"/>
    <w:rsid w:val="00865FFA"/>
    <w:rsid w:val="0086661E"/>
    <w:rsid w:val="008668A1"/>
    <w:rsid w:val="00866CE4"/>
    <w:rsid w:val="008675E2"/>
    <w:rsid w:val="00867B54"/>
    <w:rsid w:val="00867E31"/>
    <w:rsid w:val="0087120D"/>
    <w:rsid w:val="00871362"/>
    <w:rsid w:val="008715B8"/>
    <w:rsid w:val="008720AB"/>
    <w:rsid w:val="008724AB"/>
    <w:rsid w:val="0087277E"/>
    <w:rsid w:val="00872DBD"/>
    <w:rsid w:val="00872FCA"/>
    <w:rsid w:val="008734C0"/>
    <w:rsid w:val="00873E4B"/>
    <w:rsid w:val="008745CD"/>
    <w:rsid w:val="00874E49"/>
    <w:rsid w:val="008751AE"/>
    <w:rsid w:val="0087545A"/>
    <w:rsid w:val="008754FB"/>
    <w:rsid w:val="00875C7B"/>
    <w:rsid w:val="008771C5"/>
    <w:rsid w:val="00877406"/>
    <w:rsid w:val="008805A2"/>
    <w:rsid w:val="008805B4"/>
    <w:rsid w:val="008807AA"/>
    <w:rsid w:val="00880FB8"/>
    <w:rsid w:val="008815F4"/>
    <w:rsid w:val="00881A39"/>
    <w:rsid w:val="00881FBE"/>
    <w:rsid w:val="008828CF"/>
    <w:rsid w:val="0088292D"/>
    <w:rsid w:val="00882FBF"/>
    <w:rsid w:val="008832B8"/>
    <w:rsid w:val="008832BB"/>
    <w:rsid w:val="00883CF5"/>
    <w:rsid w:val="00884B63"/>
    <w:rsid w:val="00885427"/>
    <w:rsid w:val="00885BEC"/>
    <w:rsid w:val="008865D0"/>
    <w:rsid w:val="00886D68"/>
    <w:rsid w:val="00886E98"/>
    <w:rsid w:val="00887440"/>
    <w:rsid w:val="008874EE"/>
    <w:rsid w:val="008906D4"/>
    <w:rsid w:val="008908FD"/>
    <w:rsid w:val="00890A37"/>
    <w:rsid w:val="00890F56"/>
    <w:rsid w:val="0089168A"/>
    <w:rsid w:val="00891F0A"/>
    <w:rsid w:val="00892ACE"/>
    <w:rsid w:val="00893B6B"/>
    <w:rsid w:val="00893E48"/>
    <w:rsid w:val="0089420D"/>
    <w:rsid w:val="008953C3"/>
    <w:rsid w:val="00895603"/>
    <w:rsid w:val="00895816"/>
    <w:rsid w:val="00896024"/>
    <w:rsid w:val="008964F5"/>
    <w:rsid w:val="00896885"/>
    <w:rsid w:val="008A0899"/>
    <w:rsid w:val="008A14B0"/>
    <w:rsid w:val="008A1FD2"/>
    <w:rsid w:val="008A2146"/>
    <w:rsid w:val="008A31BF"/>
    <w:rsid w:val="008A346A"/>
    <w:rsid w:val="008A3AAA"/>
    <w:rsid w:val="008A3D1E"/>
    <w:rsid w:val="008A4F16"/>
    <w:rsid w:val="008A5096"/>
    <w:rsid w:val="008A7E91"/>
    <w:rsid w:val="008B0B51"/>
    <w:rsid w:val="008B0D8D"/>
    <w:rsid w:val="008B0F33"/>
    <w:rsid w:val="008B1C21"/>
    <w:rsid w:val="008B1FE3"/>
    <w:rsid w:val="008B2008"/>
    <w:rsid w:val="008B309A"/>
    <w:rsid w:val="008B340F"/>
    <w:rsid w:val="008B368F"/>
    <w:rsid w:val="008B4647"/>
    <w:rsid w:val="008B598F"/>
    <w:rsid w:val="008B6897"/>
    <w:rsid w:val="008B6EB0"/>
    <w:rsid w:val="008B75B5"/>
    <w:rsid w:val="008B7A4A"/>
    <w:rsid w:val="008B7F14"/>
    <w:rsid w:val="008C051D"/>
    <w:rsid w:val="008C0563"/>
    <w:rsid w:val="008C072B"/>
    <w:rsid w:val="008C085A"/>
    <w:rsid w:val="008C0938"/>
    <w:rsid w:val="008C0ABB"/>
    <w:rsid w:val="008C14E7"/>
    <w:rsid w:val="008C2349"/>
    <w:rsid w:val="008C2478"/>
    <w:rsid w:val="008C24D2"/>
    <w:rsid w:val="008C2B20"/>
    <w:rsid w:val="008C2C7A"/>
    <w:rsid w:val="008C2D13"/>
    <w:rsid w:val="008C2DE0"/>
    <w:rsid w:val="008C35BA"/>
    <w:rsid w:val="008C4A57"/>
    <w:rsid w:val="008C4CD9"/>
    <w:rsid w:val="008C54EC"/>
    <w:rsid w:val="008C56A2"/>
    <w:rsid w:val="008C62C9"/>
    <w:rsid w:val="008C7CE3"/>
    <w:rsid w:val="008D04FB"/>
    <w:rsid w:val="008D0931"/>
    <w:rsid w:val="008D0BBE"/>
    <w:rsid w:val="008D0C04"/>
    <w:rsid w:val="008D0E52"/>
    <w:rsid w:val="008D16E6"/>
    <w:rsid w:val="008D176A"/>
    <w:rsid w:val="008D18DD"/>
    <w:rsid w:val="008D34E6"/>
    <w:rsid w:val="008D3ADE"/>
    <w:rsid w:val="008D3D43"/>
    <w:rsid w:val="008D4428"/>
    <w:rsid w:val="008D4699"/>
    <w:rsid w:val="008D4D88"/>
    <w:rsid w:val="008D511D"/>
    <w:rsid w:val="008D51DB"/>
    <w:rsid w:val="008D52C6"/>
    <w:rsid w:val="008D56FC"/>
    <w:rsid w:val="008D613F"/>
    <w:rsid w:val="008D685A"/>
    <w:rsid w:val="008D6B71"/>
    <w:rsid w:val="008D6DB9"/>
    <w:rsid w:val="008D7382"/>
    <w:rsid w:val="008D7D00"/>
    <w:rsid w:val="008E0096"/>
    <w:rsid w:val="008E00B7"/>
    <w:rsid w:val="008E0CF6"/>
    <w:rsid w:val="008E0F8F"/>
    <w:rsid w:val="008E126F"/>
    <w:rsid w:val="008E133F"/>
    <w:rsid w:val="008E13A9"/>
    <w:rsid w:val="008E27F7"/>
    <w:rsid w:val="008E386A"/>
    <w:rsid w:val="008E4A14"/>
    <w:rsid w:val="008E51C1"/>
    <w:rsid w:val="008E5C07"/>
    <w:rsid w:val="008E691F"/>
    <w:rsid w:val="008E6B7B"/>
    <w:rsid w:val="008E71D1"/>
    <w:rsid w:val="008E73C4"/>
    <w:rsid w:val="008E74FA"/>
    <w:rsid w:val="008E77CF"/>
    <w:rsid w:val="008F00B3"/>
    <w:rsid w:val="008F0549"/>
    <w:rsid w:val="008F2149"/>
    <w:rsid w:val="008F2185"/>
    <w:rsid w:val="008F385A"/>
    <w:rsid w:val="008F4F51"/>
    <w:rsid w:val="008F68D0"/>
    <w:rsid w:val="008F6A8C"/>
    <w:rsid w:val="008F776F"/>
    <w:rsid w:val="008F7AFA"/>
    <w:rsid w:val="008F7E91"/>
    <w:rsid w:val="009008A9"/>
    <w:rsid w:val="0090095A"/>
    <w:rsid w:val="00900E93"/>
    <w:rsid w:val="009018F9"/>
    <w:rsid w:val="00901BF8"/>
    <w:rsid w:val="00901EED"/>
    <w:rsid w:val="009021E5"/>
    <w:rsid w:val="009028BF"/>
    <w:rsid w:val="00902A43"/>
    <w:rsid w:val="00902E5E"/>
    <w:rsid w:val="00902F76"/>
    <w:rsid w:val="009038B4"/>
    <w:rsid w:val="00903D3D"/>
    <w:rsid w:val="009044A8"/>
    <w:rsid w:val="00904747"/>
    <w:rsid w:val="00904A86"/>
    <w:rsid w:val="00905BE3"/>
    <w:rsid w:val="0090688E"/>
    <w:rsid w:val="00906A2B"/>
    <w:rsid w:val="00907254"/>
    <w:rsid w:val="009073F6"/>
    <w:rsid w:val="009076EB"/>
    <w:rsid w:val="009077C7"/>
    <w:rsid w:val="00907CA5"/>
    <w:rsid w:val="00907E47"/>
    <w:rsid w:val="00907EB8"/>
    <w:rsid w:val="00910507"/>
    <w:rsid w:val="009110F2"/>
    <w:rsid w:val="0091196D"/>
    <w:rsid w:val="00911B4C"/>
    <w:rsid w:val="00911B65"/>
    <w:rsid w:val="00912368"/>
    <w:rsid w:val="009124DE"/>
    <w:rsid w:val="009129DC"/>
    <w:rsid w:val="00912AE0"/>
    <w:rsid w:val="00912D1A"/>
    <w:rsid w:val="009138F0"/>
    <w:rsid w:val="00913FA0"/>
    <w:rsid w:val="00913FB1"/>
    <w:rsid w:val="009140BA"/>
    <w:rsid w:val="0091437A"/>
    <w:rsid w:val="00914F7A"/>
    <w:rsid w:val="0091525A"/>
    <w:rsid w:val="00915964"/>
    <w:rsid w:val="00915B8F"/>
    <w:rsid w:val="00917806"/>
    <w:rsid w:val="00917911"/>
    <w:rsid w:val="00917CEC"/>
    <w:rsid w:val="00917EE8"/>
    <w:rsid w:val="00917EFF"/>
    <w:rsid w:val="009202C8"/>
    <w:rsid w:val="00921A5E"/>
    <w:rsid w:val="00921FB0"/>
    <w:rsid w:val="00921FD0"/>
    <w:rsid w:val="0092213A"/>
    <w:rsid w:val="00922257"/>
    <w:rsid w:val="0092252E"/>
    <w:rsid w:val="00922CC4"/>
    <w:rsid w:val="0092452C"/>
    <w:rsid w:val="009254E5"/>
    <w:rsid w:val="00925856"/>
    <w:rsid w:val="00926511"/>
    <w:rsid w:val="00927036"/>
    <w:rsid w:val="009302D7"/>
    <w:rsid w:val="009307DE"/>
    <w:rsid w:val="00930992"/>
    <w:rsid w:val="009309AE"/>
    <w:rsid w:val="009312FD"/>
    <w:rsid w:val="009316A5"/>
    <w:rsid w:val="009318C2"/>
    <w:rsid w:val="00931DFD"/>
    <w:rsid w:val="009326F7"/>
    <w:rsid w:val="00932B57"/>
    <w:rsid w:val="009333B4"/>
    <w:rsid w:val="00933FA1"/>
    <w:rsid w:val="00934C68"/>
    <w:rsid w:val="009350E2"/>
    <w:rsid w:val="009351FB"/>
    <w:rsid w:val="0093520E"/>
    <w:rsid w:val="009363EE"/>
    <w:rsid w:val="00936913"/>
    <w:rsid w:val="00936BAC"/>
    <w:rsid w:val="00936D91"/>
    <w:rsid w:val="00937100"/>
    <w:rsid w:val="00937874"/>
    <w:rsid w:val="00940555"/>
    <w:rsid w:val="00940F48"/>
    <w:rsid w:val="009410D2"/>
    <w:rsid w:val="00942A70"/>
    <w:rsid w:val="00942C54"/>
    <w:rsid w:val="00942E89"/>
    <w:rsid w:val="009431B5"/>
    <w:rsid w:val="0094363E"/>
    <w:rsid w:val="00943A0E"/>
    <w:rsid w:val="00943F88"/>
    <w:rsid w:val="009441A9"/>
    <w:rsid w:val="0094464D"/>
    <w:rsid w:val="009447ED"/>
    <w:rsid w:val="0094566E"/>
    <w:rsid w:val="00945881"/>
    <w:rsid w:val="00945A6D"/>
    <w:rsid w:val="009465AC"/>
    <w:rsid w:val="00947079"/>
    <w:rsid w:val="00947125"/>
    <w:rsid w:val="0094748D"/>
    <w:rsid w:val="00947E64"/>
    <w:rsid w:val="00950A42"/>
    <w:rsid w:val="00950B59"/>
    <w:rsid w:val="009512AD"/>
    <w:rsid w:val="00951A09"/>
    <w:rsid w:val="00951C26"/>
    <w:rsid w:val="00952C39"/>
    <w:rsid w:val="00952D5F"/>
    <w:rsid w:val="009538EF"/>
    <w:rsid w:val="00953B10"/>
    <w:rsid w:val="00953F78"/>
    <w:rsid w:val="00954DF0"/>
    <w:rsid w:val="00954EE1"/>
    <w:rsid w:val="009554DE"/>
    <w:rsid w:val="00955B77"/>
    <w:rsid w:val="009564AD"/>
    <w:rsid w:val="00957297"/>
    <w:rsid w:val="00960453"/>
    <w:rsid w:val="00960FE1"/>
    <w:rsid w:val="00961216"/>
    <w:rsid w:val="009624F1"/>
    <w:rsid w:val="0096275F"/>
    <w:rsid w:val="009634D7"/>
    <w:rsid w:val="00963824"/>
    <w:rsid w:val="00964373"/>
    <w:rsid w:val="0096628A"/>
    <w:rsid w:val="00966C08"/>
    <w:rsid w:val="00966DC7"/>
    <w:rsid w:val="00967042"/>
    <w:rsid w:val="00967B99"/>
    <w:rsid w:val="009704E8"/>
    <w:rsid w:val="00970E14"/>
    <w:rsid w:val="009711D0"/>
    <w:rsid w:val="009719BF"/>
    <w:rsid w:val="00971A81"/>
    <w:rsid w:val="0097237F"/>
    <w:rsid w:val="00973CBA"/>
    <w:rsid w:val="009740EE"/>
    <w:rsid w:val="00974229"/>
    <w:rsid w:val="009743A6"/>
    <w:rsid w:val="00975966"/>
    <w:rsid w:val="009759BB"/>
    <w:rsid w:val="009766C5"/>
    <w:rsid w:val="00976871"/>
    <w:rsid w:val="009769F3"/>
    <w:rsid w:val="00976A47"/>
    <w:rsid w:val="00977EF6"/>
    <w:rsid w:val="009809A9"/>
    <w:rsid w:val="00980A12"/>
    <w:rsid w:val="00981385"/>
    <w:rsid w:val="00981B9C"/>
    <w:rsid w:val="009821C5"/>
    <w:rsid w:val="00982A89"/>
    <w:rsid w:val="00983229"/>
    <w:rsid w:val="00983A30"/>
    <w:rsid w:val="00984092"/>
    <w:rsid w:val="009849D3"/>
    <w:rsid w:val="00985AD9"/>
    <w:rsid w:val="00985BB8"/>
    <w:rsid w:val="009866E8"/>
    <w:rsid w:val="0098718E"/>
    <w:rsid w:val="0098727E"/>
    <w:rsid w:val="00987E24"/>
    <w:rsid w:val="009902AC"/>
    <w:rsid w:val="00990731"/>
    <w:rsid w:val="009910FB"/>
    <w:rsid w:val="009915E5"/>
    <w:rsid w:val="0099163B"/>
    <w:rsid w:val="00991986"/>
    <w:rsid w:val="00992215"/>
    <w:rsid w:val="00992570"/>
    <w:rsid w:val="00992882"/>
    <w:rsid w:val="00992E90"/>
    <w:rsid w:val="00992FF3"/>
    <w:rsid w:val="00993152"/>
    <w:rsid w:val="00993820"/>
    <w:rsid w:val="00993AE1"/>
    <w:rsid w:val="00994036"/>
    <w:rsid w:val="00994234"/>
    <w:rsid w:val="00994BDC"/>
    <w:rsid w:val="00994FAC"/>
    <w:rsid w:val="009953F9"/>
    <w:rsid w:val="0099580B"/>
    <w:rsid w:val="00995B39"/>
    <w:rsid w:val="00996D56"/>
    <w:rsid w:val="00997319"/>
    <w:rsid w:val="00997569"/>
    <w:rsid w:val="009976DC"/>
    <w:rsid w:val="00997905"/>
    <w:rsid w:val="00997D60"/>
    <w:rsid w:val="009A0238"/>
    <w:rsid w:val="009A0246"/>
    <w:rsid w:val="009A0E8A"/>
    <w:rsid w:val="009A0F5D"/>
    <w:rsid w:val="009A239F"/>
    <w:rsid w:val="009A2596"/>
    <w:rsid w:val="009A2C01"/>
    <w:rsid w:val="009A2F82"/>
    <w:rsid w:val="009A32CD"/>
    <w:rsid w:val="009A348C"/>
    <w:rsid w:val="009A487F"/>
    <w:rsid w:val="009A4A19"/>
    <w:rsid w:val="009A545A"/>
    <w:rsid w:val="009A5F50"/>
    <w:rsid w:val="009A667F"/>
    <w:rsid w:val="009A690F"/>
    <w:rsid w:val="009A6DF1"/>
    <w:rsid w:val="009A7AF1"/>
    <w:rsid w:val="009B1185"/>
    <w:rsid w:val="009B19DF"/>
    <w:rsid w:val="009B234E"/>
    <w:rsid w:val="009B23CC"/>
    <w:rsid w:val="009B3CC2"/>
    <w:rsid w:val="009B40B8"/>
    <w:rsid w:val="009B4D3A"/>
    <w:rsid w:val="009B4F8A"/>
    <w:rsid w:val="009B5045"/>
    <w:rsid w:val="009B50C8"/>
    <w:rsid w:val="009B5455"/>
    <w:rsid w:val="009B57BB"/>
    <w:rsid w:val="009B636C"/>
    <w:rsid w:val="009B63DC"/>
    <w:rsid w:val="009B6B0C"/>
    <w:rsid w:val="009C07B6"/>
    <w:rsid w:val="009C1EF6"/>
    <w:rsid w:val="009C1F49"/>
    <w:rsid w:val="009C2091"/>
    <w:rsid w:val="009C32A5"/>
    <w:rsid w:val="009C33E8"/>
    <w:rsid w:val="009C3507"/>
    <w:rsid w:val="009C38A0"/>
    <w:rsid w:val="009C3C46"/>
    <w:rsid w:val="009C4A71"/>
    <w:rsid w:val="009C4CCA"/>
    <w:rsid w:val="009C5D6E"/>
    <w:rsid w:val="009C627E"/>
    <w:rsid w:val="009C630D"/>
    <w:rsid w:val="009C6662"/>
    <w:rsid w:val="009C6D27"/>
    <w:rsid w:val="009C7129"/>
    <w:rsid w:val="009C729F"/>
    <w:rsid w:val="009C7497"/>
    <w:rsid w:val="009C7F94"/>
    <w:rsid w:val="009D07FB"/>
    <w:rsid w:val="009D0A89"/>
    <w:rsid w:val="009D0CCA"/>
    <w:rsid w:val="009D1114"/>
    <w:rsid w:val="009D1BE7"/>
    <w:rsid w:val="009D1CC7"/>
    <w:rsid w:val="009D2322"/>
    <w:rsid w:val="009D2C11"/>
    <w:rsid w:val="009D2F5E"/>
    <w:rsid w:val="009D313B"/>
    <w:rsid w:val="009D3C43"/>
    <w:rsid w:val="009D3DEC"/>
    <w:rsid w:val="009D422C"/>
    <w:rsid w:val="009D50B1"/>
    <w:rsid w:val="009D5D53"/>
    <w:rsid w:val="009D6046"/>
    <w:rsid w:val="009D60F2"/>
    <w:rsid w:val="009D6376"/>
    <w:rsid w:val="009D6DC8"/>
    <w:rsid w:val="009D6F5C"/>
    <w:rsid w:val="009D7A6F"/>
    <w:rsid w:val="009E0D3C"/>
    <w:rsid w:val="009E12DF"/>
    <w:rsid w:val="009E149C"/>
    <w:rsid w:val="009E23EB"/>
    <w:rsid w:val="009E3887"/>
    <w:rsid w:val="009E3C43"/>
    <w:rsid w:val="009E3D61"/>
    <w:rsid w:val="009E3E7B"/>
    <w:rsid w:val="009E3F2C"/>
    <w:rsid w:val="009E4450"/>
    <w:rsid w:val="009E59C5"/>
    <w:rsid w:val="009E5B8B"/>
    <w:rsid w:val="009E6033"/>
    <w:rsid w:val="009E60D1"/>
    <w:rsid w:val="009E6363"/>
    <w:rsid w:val="009E661B"/>
    <w:rsid w:val="009E675C"/>
    <w:rsid w:val="009E68A1"/>
    <w:rsid w:val="009E6C82"/>
    <w:rsid w:val="009E7606"/>
    <w:rsid w:val="009E78AA"/>
    <w:rsid w:val="009F0FCE"/>
    <w:rsid w:val="009F147C"/>
    <w:rsid w:val="009F1677"/>
    <w:rsid w:val="009F187C"/>
    <w:rsid w:val="009F18F4"/>
    <w:rsid w:val="009F1BAB"/>
    <w:rsid w:val="009F3054"/>
    <w:rsid w:val="009F3142"/>
    <w:rsid w:val="009F318F"/>
    <w:rsid w:val="009F40C8"/>
    <w:rsid w:val="009F40EF"/>
    <w:rsid w:val="009F4461"/>
    <w:rsid w:val="009F470E"/>
    <w:rsid w:val="009F5043"/>
    <w:rsid w:val="009F5161"/>
    <w:rsid w:val="009F54F2"/>
    <w:rsid w:val="009F5564"/>
    <w:rsid w:val="009F5656"/>
    <w:rsid w:val="009F6460"/>
    <w:rsid w:val="009F71B6"/>
    <w:rsid w:val="009F7A4A"/>
    <w:rsid w:val="00A0001C"/>
    <w:rsid w:val="00A00755"/>
    <w:rsid w:val="00A01496"/>
    <w:rsid w:val="00A017B1"/>
    <w:rsid w:val="00A02C88"/>
    <w:rsid w:val="00A0313E"/>
    <w:rsid w:val="00A0325C"/>
    <w:rsid w:val="00A04631"/>
    <w:rsid w:val="00A04D40"/>
    <w:rsid w:val="00A05016"/>
    <w:rsid w:val="00A05155"/>
    <w:rsid w:val="00A05A10"/>
    <w:rsid w:val="00A061E4"/>
    <w:rsid w:val="00A0633B"/>
    <w:rsid w:val="00A0698B"/>
    <w:rsid w:val="00A07546"/>
    <w:rsid w:val="00A1035F"/>
    <w:rsid w:val="00A10B4A"/>
    <w:rsid w:val="00A10FFE"/>
    <w:rsid w:val="00A1154B"/>
    <w:rsid w:val="00A11F93"/>
    <w:rsid w:val="00A12158"/>
    <w:rsid w:val="00A12994"/>
    <w:rsid w:val="00A12FBB"/>
    <w:rsid w:val="00A130F0"/>
    <w:rsid w:val="00A13351"/>
    <w:rsid w:val="00A13664"/>
    <w:rsid w:val="00A1373B"/>
    <w:rsid w:val="00A13DFF"/>
    <w:rsid w:val="00A1400A"/>
    <w:rsid w:val="00A1414E"/>
    <w:rsid w:val="00A14517"/>
    <w:rsid w:val="00A1452B"/>
    <w:rsid w:val="00A14569"/>
    <w:rsid w:val="00A14753"/>
    <w:rsid w:val="00A155C9"/>
    <w:rsid w:val="00A156A0"/>
    <w:rsid w:val="00A157E2"/>
    <w:rsid w:val="00A15961"/>
    <w:rsid w:val="00A15BFE"/>
    <w:rsid w:val="00A16018"/>
    <w:rsid w:val="00A16BE8"/>
    <w:rsid w:val="00A17187"/>
    <w:rsid w:val="00A17513"/>
    <w:rsid w:val="00A17B06"/>
    <w:rsid w:val="00A206DD"/>
    <w:rsid w:val="00A20A85"/>
    <w:rsid w:val="00A2198A"/>
    <w:rsid w:val="00A22863"/>
    <w:rsid w:val="00A2288D"/>
    <w:rsid w:val="00A237F3"/>
    <w:rsid w:val="00A263C6"/>
    <w:rsid w:val="00A263CC"/>
    <w:rsid w:val="00A26AC0"/>
    <w:rsid w:val="00A27540"/>
    <w:rsid w:val="00A279D2"/>
    <w:rsid w:val="00A304A4"/>
    <w:rsid w:val="00A31263"/>
    <w:rsid w:val="00A31333"/>
    <w:rsid w:val="00A31582"/>
    <w:rsid w:val="00A315FA"/>
    <w:rsid w:val="00A31BA4"/>
    <w:rsid w:val="00A3209F"/>
    <w:rsid w:val="00A32476"/>
    <w:rsid w:val="00A324DB"/>
    <w:rsid w:val="00A32868"/>
    <w:rsid w:val="00A32AE7"/>
    <w:rsid w:val="00A32E0D"/>
    <w:rsid w:val="00A33BCB"/>
    <w:rsid w:val="00A33C41"/>
    <w:rsid w:val="00A35508"/>
    <w:rsid w:val="00A35BA3"/>
    <w:rsid w:val="00A35FF6"/>
    <w:rsid w:val="00A3607D"/>
    <w:rsid w:val="00A3614C"/>
    <w:rsid w:val="00A377CB"/>
    <w:rsid w:val="00A37AFB"/>
    <w:rsid w:val="00A400C4"/>
    <w:rsid w:val="00A404B3"/>
    <w:rsid w:val="00A406D6"/>
    <w:rsid w:val="00A408E1"/>
    <w:rsid w:val="00A41BF6"/>
    <w:rsid w:val="00A427CA"/>
    <w:rsid w:val="00A42C01"/>
    <w:rsid w:val="00A4327F"/>
    <w:rsid w:val="00A43435"/>
    <w:rsid w:val="00A43451"/>
    <w:rsid w:val="00A44104"/>
    <w:rsid w:val="00A44ABD"/>
    <w:rsid w:val="00A461F6"/>
    <w:rsid w:val="00A462A5"/>
    <w:rsid w:val="00A46A2C"/>
    <w:rsid w:val="00A46BE3"/>
    <w:rsid w:val="00A47968"/>
    <w:rsid w:val="00A47CC4"/>
    <w:rsid w:val="00A47F2C"/>
    <w:rsid w:val="00A512CC"/>
    <w:rsid w:val="00A518BA"/>
    <w:rsid w:val="00A518C2"/>
    <w:rsid w:val="00A5309D"/>
    <w:rsid w:val="00A530F1"/>
    <w:rsid w:val="00A53103"/>
    <w:rsid w:val="00A533F6"/>
    <w:rsid w:val="00A53F9B"/>
    <w:rsid w:val="00A542F9"/>
    <w:rsid w:val="00A54A02"/>
    <w:rsid w:val="00A54C68"/>
    <w:rsid w:val="00A552F8"/>
    <w:rsid w:val="00A561BE"/>
    <w:rsid w:val="00A5639F"/>
    <w:rsid w:val="00A56F29"/>
    <w:rsid w:val="00A575F5"/>
    <w:rsid w:val="00A57B7B"/>
    <w:rsid w:val="00A57FB3"/>
    <w:rsid w:val="00A60194"/>
    <w:rsid w:val="00A60E02"/>
    <w:rsid w:val="00A60E68"/>
    <w:rsid w:val="00A614B4"/>
    <w:rsid w:val="00A6185A"/>
    <w:rsid w:val="00A61FE4"/>
    <w:rsid w:val="00A62232"/>
    <w:rsid w:val="00A6272A"/>
    <w:rsid w:val="00A62A74"/>
    <w:rsid w:val="00A62E98"/>
    <w:rsid w:val="00A62EA7"/>
    <w:rsid w:val="00A62F25"/>
    <w:rsid w:val="00A63604"/>
    <w:rsid w:val="00A64181"/>
    <w:rsid w:val="00A6461C"/>
    <w:rsid w:val="00A64DE0"/>
    <w:rsid w:val="00A650B1"/>
    <w:rsid w:val="00A6541E"/>
    <w:rsid w:val="00A65592"/>
    <w:rsid w:val="00A657DE"/>
    <w:rsid w:val="00A659DE"/>
    <w:rsid w:val="00A65E08"/>
    <w:rsid w:val="00A65E88"/>
    <w:rsid w:val="00A663B3"/>
    <w:rsid w:val="00A6662C"/>
    <w:rsid w:val="00A668A0"/>
    <w:rsid w:val="00A703D2"/>
    <w:rsid w:val="00A706DD"/>
    <w:rsid w:val="00A71155"/>
    <w:rsid w:val="00A7129A"/>
    <w:rsid w:val="00A718C5"/>
    <w:rsid w:val="00A71A9C"/>
    <w:rsid w:val="00A71E5E"/>
    <w:rsid w:val="00A73886"/>
    <w:rsid w:val="00A738F0"/>
    <w:rsid w:val="00A73A41"/>
    <w:rsid w:val="00A73CB4"/>
    <w:rsid w:val="00A7475D"/>
    <w:rsid w:val="00A74EC5"/>
    <w:rsid w:val="00A757E8"/>
    <w:rsid w:val="00A758A3"/>
    <w:rsid w:val="00A759DD"/>
    <w:rsid w:val="00A75BB6"/>
    <w:rsid w:val="00A75D5B"/>
    <w:rsid w:val="00A77D63"/>
    <w:rsid w:val="00A8026A"/>
    <w:rsid w:val="00A80B8B"/>
    <w:rsid w:val="00A811B0"/>
    <w:rsid w:val="00A81222"/>
    <w:rsid w:val="00A813D7"/>
    <w:rsid w:val="00A81D5D"/>
    <w:rsid w:val="00A82123"/>
    <w:rsid w:val="00A83079"/>
    <w:rsid w:val="00A8339C"/>
    <w:rsid w:val="00A842FD"/>
    <w:rsid w:val="00A859BC"/>
    <w:rsid w:val="00A85F7E"/>
    <w:rsid w:val="00A869FD"/>
    <w:rsid w:val="00A86D89"/>
    <w:rsid w:val="00A872B1"/>
    <w:rsid w:val="00A875AD"/>
    <w:rsid w:val="00A87645"/>
    <w:rsid w:val="00A9096D"/>
    <w:rsid w:val="00A90A3E"/>
    <w:rsid w:val="00A90B36"/>
    <w:rsid w:val="00A912BF"/>
    <w:rsid w:val="00A9159F"/>
    <w:rsid w:val="00A91700"/>
    <w:rsid w:val="00A91FB9"/>
    <w:rsid w:val="00A924A7"/>
    <w:rsid w:val="00A926A9"/>
    <w:rsid w:val="00A92AA1"/>
    <w:rsid w:val="00A92E43"/>
    <w:rsid w:val="00A92E51"/>
    <w:rsid w:val="00A93219"/>
    <w:rsid w:val="00A93B23"/>
    <w:rsid w:val="00A9418A"/>
    <w:rsid w:val="00A948E2"/>
    <w:rsid w:val="00A95BB5"/>
    <w:rsid w:val="00A9615B"/>
    <w:rsid w:val="00A9632D"/>
    <w:rsid w:val="00A96C74"/>
    <w:rsid w:val="00A96E73"/>
    <w:rsid w:val="00A9719B"/>
    <w:rsid w:val="00A97C8C"/>
    <w:rsid w:val="00A97F74"/>
    <w:rsid w:val="00AA0E89"/>
    <w:rsid w:val="00AA0FDB"/>
    <w:rsid w:val="00AA2FB7"/>
    <w:rsid w:val="00AA33B2"/>
    <w:rsid w:val="00AA3985"/>
    <w:rsid w:val="00AA3D94"/>
    <w:rsid w:val="00AA4D92"/>
    <w:rsid w:val="00AA5231"/>
    <w:rsid w:val="00AA575F"/>
    <w:rsid w:val="00AA5FFE"/>
    <w:rsid w:val="00AA60B4"/>
    <w:rsid w:val="00AA6BD2"/>
    <w:rsid w:val="00AA76CA"/>
    <w:rsid w:val="00AA775B"/>
    <w:rsid w:val="00AA7768"/>
    <w:rsid w:val="00AA7E90"/>
    <w:rsid w:val="00AB0571"/>
    <w:rsid w:val="00AB0587"/>
    <w:rsid w:val="00AB276A"/>
    <w:rsid w:val="00AB32C4"/>
    <w:rsid w:val="00AB47C9"/>
    <w:rsid w:val="00AB4BDC"/>
    <w:rsid w:val="00AB4CF7"/>
    <w:rsid w:val="00AB5E4D"/>
    <w:rsid w:val="00AB66A4"/>
    <w:rsid w:val="00AB6CCA"/>
    <w:rsid w:val="00AB7DCB"/>
    <w:rsid w:val="00AB7EEE"/>
    <w:rsid w:val="00AC0C85"/>
    <w:rsid w:val="00AC140C"/>
    <w:rsid w:val="00AC1947"/>
    <w:rsid w:val="00AC1CDC"/>
    <w:rsid w:val="00AC1F2A"/>
    <w:rsid w:val="00AC21F1"/>
    <w:rsid w:val="00AC26A0"/>
    <w:rsid w:val="00AC2B48"/>
    <w:rsid w:val="00AC35E3"/>
    <w:rsid w:val="00AC4168"/>
    <w:rsid w:val="00AC4FE9"/>
    <w:rsid w:val="00AC53AD"/>
    <w:rsid w:val="00AC556E"/>
    <w:rsid w:val="00AC5779"/>
    <w:rsid w:val="00AC5816"/>
    <w:rsid w:val="00AC5DD5"/>
    <w:rsid w:val="00AC66F6"/>
    <w:rsid w:val="00AC6F78"/>
    <w:rsid w:val="00AC6FE3"/>
    <w:rsid w:val="00AC71AA"/>
    <w:rsid w:val="00AC7D96"/>
    <w:rsid w:val="00AD08BA"/>
    <w:rsid w:val="00AD15A5"/>
    <w:rsid w:val="00AD1649"/>
    <w:rsid w:val="00AD2406"/>
    <w:rsid w:val="00AD2705"/>
    <w:rsid w:val="00AD32AB"/>
    <w:rsid w:val="00AD3770"/>
    <w:rsid w:val="00AD3BFF"/>
    <w:rsid w:val="00AD4717"/>
    <w:rsid w:val="00AD487C"/>
    <w:rsid w:val="00AD4B44"/>
    <w:rsid w:val="00AD548D"/>
    <w:rsid w:val="00AD6D07"/>
    <w:rsid w:val="00AD774E"/>
    <w:rsid w:val="00AD7EA4"/>
    <w:rsid w:val="00AE02AD"/>
    <w:rsid w:val="00AE1399"/>
    <w:rsid w:val="00AE1E22"/>
    <w:rsid w:val="00AE1E68"/>
    <w:rsid w:val="00AE1EAB"/>
    <w:rsid w:val="00AE20DC"/>
    <w:rsid w:val="00AE22BB"/>
    <w:rsid w:val="00AE2817"/>
    <w:rsid w:val="00AE2B1E"/>
    <w:rsid w:val="00AE3A74"/>
    <w:rsid w:val="00AE3F6C"/>
    <w:rsid w:val="00AE3FED"/>
    <w:rsid w:val="00AE4414"/>
    <w:rsid w:val="00AE45F1"/>
    <w:rsid w:val="00AE5865"/>
    <w:rsid w:val="00AE5CF7"/>
    <w:rsid w:val="00AE6402"/>
    <w:rsid w:val="00AE68BB"/>
    <w:rsid w:val="00AE6D2C"/>
    <w:rsid w:val="00AE6DCA"/>
    <w:rsid w:val="00AE7901"/>
    <w:rsid w:val="00AE79D2"/>
    <w:rsid w:val="00AE79F1"/>
    <w:rsid w:val="00AF050D"/>
    <w:rsid w:val="00AF08D5"/>
    <w:rsid w:val="00AF0D99"/>
    <w:rsid w:val="00AF0DFA"/>
    <w:rsid w:val="00AF0E99"/>
    <w:rsid w:val="00AF24AE"/>
    <w:rsid w:val="00AF24D2"/>
    <w:rsid w:val="00AF2F4B"/>
    <w:rsid w:val="00AF369D"/>
    <w:rsid w:val="00AF49D1"/>
    <w:rsid w:val="00AF4B52"/>
    <w:rsid w:val="00AF5560"/>
    <w:rsid w:val="00AF55F0"/>
    <w:rsid w:val="00AF5D98"/>
    <w:rsid w:val="00AF6027"/>
    <w:rsid w:val="00AF635E"/>
    <w:rsid w:val="00AF6592"/>
    <w:rsid w:val="00AF6AA6"/>
    <w:rsid w:val="00AF70D0"/>
    <w:rsid w:val="00AF760D"/>
    <w:rsid w:val="00AF777B"/>
    <w:rsid w:val="00AF79BF"/>
    <w:rsid w:val="00AF7E06"/>
    <w:rsid w:val="00B00460"/>
    <w:rsid w:val="00B00E9C"/>
    <w:rsid w:val="00B013E4"/>
    <w:rsid w:val="00B01B54"/>
    <w:rsid w:val="00B02501"/>
    <w:rsid w:val="00B02503"/>
    <w:rsid w:val="00B028F4"/>
    <w:rsid w:val="00B029DF"/>
    <w:rsid w:val="00B02B12"/>
    <w:rsid w:val="00B02E6E"/>
    <w:rsid w:val="00B03873"/>
    <w:rsid w:val="00B03A52"/>
    <w:rsid w:val="00B03E4E"/>
    <w:rsid w:val="00B03F89"/>
    <w:rsid w:val="00B04256"/>
    <w:rsid w:val="00B04673"/>
    <w:rsid w:val="00B04A21"/>
    <w:rsid w:val="00B05341"/>
    <w:rsid w:val="00B053A7"/>
    <w:rsid w:val="00B0547B"/>
    <w:rsid w:val="00B05740"/>
    <w:rsid w:val="00B06573"/>
    <w:rsid w:val="00B06FC4"/>
    <w:rsid w:val="00B078D0"/>
    <w:rsid w:val="00B07905"/>
    <w:rsid w:val="00B07AF2"/>
    <w:rsid w:val="00B1090B"/>
    <w:rsid w:val="00B10B54"/>
    <w:rsid w:val="00B1101A"/>
    <w:rsid w:val="00B1103C"/>
    <w:rsid w:val="00B1212A"/>
    <w:rsid w:val="00B12145"/>
    <w:rsid w:val="00B12833"/>
    <w:rsid w:val="00B12BA5"/>
    <w:rsid w:val="00B1310E"/>
    <w:rsid w:val="00B137E8"/>
    <w:rsid w:val="00B14285"/>
    <w:rsid w:val="00B14431"/>
    <w:rsid w:val="00B145F9"/>
    <w:rsid w:val="00B14690"/>
    <w:rsid w:val="00B15226"/>
    <w:rsid w:val="00B15278"/>
    <w:rsid w:val="00B15AE5"/>
    <w:rsid w:val="00B15EB8"/>
    <w:rsid w:val="00B16113"/>
    <w:rsid w:val="00B172D8"/>
    <w:rsid w:val="00B174FE"/>
    <w:rsid w:val="00B20183"/>
    <w:rsid w:val="00B211AD"/>
    <w:rsid w:val="00B21C6D"/>
    <w:rsid w:val="00B220D9"/>
    <w:rsid w:val="00B22500"/>
    <w:rsid w:val="00B2276A"/>
    <w:rsid w:val="00B23771"/>
    <w:rsid w:val="00B23E19"/>
    <w:rsid w:val="00B243A8"/>
    <w:rsid w:val="00B24B33"/>
    <w:rsid w:val="00B25294"/>
    <w:rsid w:val="00B2548E"/>
    <w:rsid w:val="00B259CB"/>
    <w:rsid w:val="00B26020"/>
    <w:rsid w:val="00B269E1"/>
    <w:rsid w:val="00B27CC7"/>
    <w:rsid w:val="00B27D24"/>
    <w:rsid w:val="00B300C7"/>
    <w:rsid w:val="00B304A7"/>
    <w:rsid w:val="00B3101E"/>
    <w:rsid w:val="00B3140E"/>
    <w:rsid w:val="00B3146F"/>
    <w:rsid w:val="00B31AD7"/>
    <w:rsid w:val="00B31B4E"/>
    <w:rsid w:val="00B31D4E"/>
    <w:rsid w:val="00B320AC"/>
    <w:rsid w:val="00B320FA"/>
    <w:rsid w:val="00B33BC4"/>
    <w:rsid w:val="00B34F37"/>
    <w:rsid w:val="00B35411"/>
    <w:rsid w:val="00B35BB7"/>
    <w:rsid w:val="00B35F0A"/>
    <w:rsid w:val="00B35F4B"/>
    <w:rsid w:val="00B40183"/>
    <w:rsid w:val="00B40B73"/>
    <w:rsid w:val="00B4116E"/>
    <w:rsid w:val="00B4185B"/>
    <w:rsid w:val="00B42B15"/>
    <w:rsid w:val="00B4314A"/>
    <w:rsid w:val="00B43838"/>
    <w:rsid w:val="00B43EBA"/>
    <w:rsid w:val="00B44E1E"/>
    <w:rsid w:val="00B451AE"/>
    <w:rsid w:val="00B45A0C"/>
    <w:rsid w:val="00B46760"/>
    <w:rsid w:val="00B46C13"/>
    <w:rsid w:val="00B477DF"/>
    <w:rsid w:val="00B47B06"/>
    <w:rsid w:val="00B47F04"/>
    <w:rsid w:val="00B50E96"/>
    <w:rsid w:val="00B5110A"/>
    <w:rsid w:val="00B514A6"/>
    <w:rsid w:val="00B525C8"/>
    <w:rsid w:val="00B52F2F"/>
    <w:rsid w:val="00B52F51"/>
    <w:rsid w:val="00B53D6D"/>
    <w:rsid w:val="00B541C3"/>
    <w:rsid w:val="00B545B6"/>
    <w:rsid w:val="00B54F2E"/>
    <w:rsid w:val="00B54F96"/>
    <w:rsid w:val="00B55D70"/>
    <w:rsid w:val="00B55F58"/>
    <w:rsid w:val="00B56698"/>
    <w:rsid w:val="00B56E85"/>
    <w:rsid w:val="00B56F84"/>
    <w:rsid w:val="00B57A29"/>
    <w:rsid w:val="00B60488"/>
    <w:rsid w:val="00B60612"/>
    <w:rsid w:val="00B6116A"/>
    <w:rsid w:val="00B61A23"/>
    <w:rsid w:val="00B61F41"/>
    <w:rsid w:val="00B626D4"/>
    <w:rsid w:val="00B62DB9"/>
    <w:rsid w:val="00B62E67"/>
    <w:rsid w:val="00B62F6C"/>
    <w:rsid w:val="00B63115"/>
    <w:rsid w:val="00B63127"/>
    <w:rsid w:val="00B63437"/>
    <w:rsid w:val="00B634F1"/>
    <w:rsid w:val="00B635DF"/>
    <w:rsid w:val="00B64331"/>
    <w:rsid w:val="00B648AF"/>
    <w:rsid w:val="00B64C8C"/>
    <w:rsid w:val="00B6589A"/>
    <w:rsid w:val="00B65A61"/>
    <w:rsid w:val="00B664B6"/>
    <w:rsid w:val="00B66C30"/>
    <w:rsid w:val="00B671B4"/>
    <w:rsid w:val="00B674F7"/>
    <w:rsid w:val="00B703CE"/>
    <w:rsid w:val="00B70BF6"/>
    <w:rsid w:val="00B70E07"/>
    <w:rsid w:val="00B726A4"/>
    <w:rsid w:val="00B73605"/>
    <w:rsid w:val="00B73C49"/>
    <w:rsid w:val="00B73DE7"/>
    <w:rsid w:val="00B73E1B"/>
    <w:rsid w:val="00B7414C"/>
    <w:rsid w:val="00B74C1E"/>
    <w:rsid w:val="00B74E40"/>
    <w:rsid w:val="00B76230"/>
    <w:rsid w:val="00B76313"/>
    <w:rsid w:val="00B76770"/>
    <w:rsid w:val="00B77A6F"/>
    <w:rsid w:val="00B801DA"/>
    <w:rsid w:val="00B80C7E"/>
    <w:rsid w:val="00B81DC8"/>
    <w:rsid w:val="00B8208F"/>
    <w:rsid w:val="00B823B6"/>
    <w:rsid w:val="00B825AE"/>
    <w:rsid w:val="00B83172"/>
    <w:rsid w:val="00B83325"/>
    <w:rsid w:val="00B83BCB"/>
    <w:rsid w:val="00B8408B"/>
    <w:rsid w:val="00B843D3"/>
    <w:rsid w:val="00B84496"/>
    <w:rsid w:val="00B84619"/>
    <w:rsid w:val="00B84E8A"/>
    <w:rsid w:val="00B84F3E"/>
    <w:rsid w:val="00B85AD0"/>
    <w:rsid w:val="00B868F1"/>
    <w:rsid w:val="00B8698A"/>
    <w:rsid w:val="00B86A2D"/>
    <w:rsid w:val="00B8712D"/>
    <w:rsid w:val="00B872AC"/>
    <w:rsid w:val="00B878A7"/>
    <w:rsid w:val="00B87C42"/>
    <w:rsid w:val="00B90339"/>
    <w:rsid w:val="00B903E8"/>
    <w:rsid w:val="00B90A01"/>
    <w:rsid w:val="00B90B61"/>
    <w:rsid w:val="00B913FF"/>
    <w:rsid w:val="00B920E4"/>
    <w:rsid w:val="00B9231D"/>
    <w:rsid w:val="00B923A7"/>
    <w:rsid w:val="00B92568"/>
    <w:rsid w:val="00B92D60"/>
    <w:rsid w:val="00B9334F"/>
    <w:rsid w:val="00B93547"/>
    <w:rsid w:val="00B93881"/>
    <w:rsid w:val="00B947E0"/>
    <w:rsid w:val="00B94AC2"/>
    <w:rsid w:val="00B95522"/>
    <w:rsid w:val="00B95CAF"/>
    <w:rsid w:val="00B95CD2"/>
    <w:rsid w:val="00B9627F"/>
    <w:rsid w:val="00B97724"/>
    <w:rsid w:val="00B9775E"/>
    <w:rsid w:val="00B979F3"/>
    <w:rsid w:val="00B97ACD"/>
    <w:rsid w:val="00B97BD3"/>
    <w:rsid w:val="00B97D63"/>
    <w:rsid w:val="00BA0182"/>
    <w:rsid w:val="00BA0801"/>
    <w:rsid w:val="00BA0922"/>
    <w:rsid w:val="00BA12D5"/>
    <w:rsid w:val="00BA2417"/>
    <w:rsid w:val="00BA24A3"/>
    <w:rsid w:val="00BA27D0"/>
    <w:rsid w:val="00BA283C"/>
    <w:rsid w:val="00BA3C08"/>
    <w:rsid w:val="00BA3D6A"/>
    <w:rsid w:val="00BA4506"/>
    <w:rsid w:val="00BA4B5A"/>
    <w:rsid w:val="00BA5194"/>
    <w:rsid w:val="00BA5543"/>
    <w:rsid w:val="00BA5611"/>
    <w:rsid w:val="00BA5DBD"/>
    <w:rsid w:val="00BA6A70"/>
    <w:rsid w:val="00BA70B5"/>
    <w:rsid w:val="00BA7795"/>
    <w:rsid w:val="00BA77B3"/>
    <w:rsid w:val="00BA79AB"/>
    <w:rsid w:val="00BB06F3"/>
    <w:rsid w:val="00BB0B33"/>
    <w:rsid w:val="00BB1197"/>
    <w:rsid w:val="00BB1222"/>
    <w:rsid w:val="00BB13F1"/>
    <w:rsid w:val="00BB1530"/>
    <w:rsid w:val="00BB1632"/>
    <w:rsid w:val="00BB288A"/>
    <w:rsid w:val="00BB34C0"/>
    <w:rsid w:val="00BB37F7"/>
    <w:rsid w:val="00BB4063"/>
    <w:rsid w:val="00BB4396"/>
    <w:rsid w:val="00BB5144"/>
    <w:rsid w:val="00BB56B4"/>
    <w:rsid w:val="00BB5902"/>
    <w:rsid w:val="00BB5F64"/>
    <w:rsid w:val="00BB67D9"/>
    <w:rsid w:val="00BB733D"/>
    <w:rsid w:val="00BB7975"/>
    <w:rsid w:val="00BB7D83"/>
    <w:rsid w:val="00BB7FAF"/>
    <w:rsid w:val="00BC0691"/>
    <w:rsid w:val="00BC0D32"/>
    <w:rsid w:val="00BC14D8"/>
    <w:rsid w:val="00BC2C34"/>
    <w:rsid w:val="00BC3177"/>
    <w:rsid w:val="00BC343F"/>
    <w:rsid w:val="00BC35C2"/>
    <w:rsid w:val="00BC3785"/>
    <w:rsid w:val="00BC3ECB"/>
    <w:rsid w:val="00BC451A"/>
    <w:rsid w:val="00BC48A3"/>
    <w:rsid w:val="00BC49E3"/>
    <w:rsid w:val="00BC4CCA"/>
    <w:rsid w:val="00BC51AC"/>
    <w:rsid w:val="00BC616A"/>
    <w:rsid w:val="00BC61FE"/>
    <w:rsid w:val="00BC6218"/>
    <w:rsid w:val="00BC6321"/>
    <w:rsid w:val="00BC672E"/>
    <w:rsid w:val="00BC68C4"/>
    <w:rsid w:val="00BC69BC"/>
    <w:rsid w:val="00BC6C93"/>
    <w:rsid w:val="00BC7203"/>
    <w:rsid w:val="00BC748B"/>
    <w:rsid w:val="00BC7776"/>
    <w:rsid w:val="00BC7970"/>
    <w:rsid w:val="00BC7D84"/>
    <w:rsid w:val="00BD0C96"/>
    <w:rsid w:val="00BD0DA4"/>
    <w:rsid w:val="00BD0F70"/>
    <w:rsid w:val="00BD1F99"/>
    <w:rsid w:val="00BD2102"/>
    <w:rsid w:val="00BD2960"/>
    <w:rsid w:val="00BD2CAD"/>
    <w:rsid w:val="00BD38B1"/>
    <w:rsid w:val="00BD3C5C"/>
    <w:rsid w:val="00BD3EA9"/>
    <w:rsid w:val="00BD5689"/>
    <w:rsid w:val="00BD573C"/>
    <w:rsid w:val="00BD6103"/>
    <w:rsid w:val="00BD6646"/>
    <w:rsid w:val="00BD66A3"/>
    <w:rsid w:val="00BD6DAE"/>
    <w:rsid w:val="00BD706F"/>
    <w:rsid w:val="00BD7CB1"/>
    <w:rsid w:val="00BE0900"/>
    <w:rsid w:val="00BE0BE9"/>
    <w:rsid w:val="00BE0CB5"/>
    <w:rsid w:val="00BE1D45"/>
    <w:rsid w:val="00BE2381"/>
    <w:rsid w:val="00BE2477"/>
    <w:rsid w:val="00BE3623"/>
    <w:rsid w:val="00BE3750"/>
    <w:rsid w:val="00BE3805"/>
    <w:rsid w:val="00BE3B96"/>
    <w:rsid w:val="00BE4926"/>
    <w:rsid w:val="00BE59EA"/>
    <w:rsid w:val="00BE5F31"/>
    <w:rsid w:val="00BE6D37"/>
    <w:rsid w:val="00BE7635"/>
    <w:rsid w:val="00BF0F23"/>
    <w:rsid w:val="00BF1181"/>
    <w:rsid w:val="00BF1443"/>
    <w:rsid w:val="00BF271C"/>
    <w:rsid w:val="00BF27B8"/>
    <w:rsid w:val="00BF2A3C"/>
    <w:rsid w:val="00BF37F5"/>
    <w:rsid w:val="00BF39E8"/>
    <w:rsid w:val="00BF440D"/>
    <w:rsid w:val="00BF46AF"/>
    <w:rsid w:val="00BF4727"/>
    <w:rsid w:val="00BF47F6"/>
    <w:rsid w:val="00BF4A93"/>
    <w:rsid w:val="00BF4BE9"/>
    <w:rsid w:val="00BF4DF8"/>
    <w:rsid w:val="00BF5404"/>
    <w:rsid w:val="00BF5933"/>
    <w:rsid w:val="00BF6345"/>
    <w:rsid w:val="00BF64CC"/>
    <w:rsid w:val="00BF761C"/>
    <w:rsid w:val="00BF76E4"/>
    <w:rsid w:val="00C00BF7"/>
    <w:rsid w:val="00C01EDF"/>
    <w:rsid w:val="00C0205E"/>
    <w:rsid w:val="00C0231F"/>
    <w:rsid w:val="00C023E6"/>
    <w:rsid w:val="00C02861"/>
    <w:rsid w:val="00C0307F"/>
    <w:rsid w:val="00C03553"/>
    <w:rsid w:val="00C0366C"/>
    <w:rsid w:val="00C03A96"/>
    <w:rsid w:val="00C03BC2"/>
    <w:rsid w:val="00C048A4"/>
    <w:rsid w:val="00C049BF"/>
    <w:rsid w:val="00C05327"/>
    <w:rsid w:val="00C05B46"/>
    <w:rsid w:val="00C0600F"/>
    <w:rsid w:val="00C06693"/>
    <w:rsid w:val="00C0688D"/>
    <w:rsid w:val="00C074A0"/>
    <w:rsid w:val="00C07BA9"/>
    <w:rsid w:val="00C07C55"/>
    <w:rsid w:val="00C10435"/>
    <w:rsid w:val="00C1095D"/>
    <w:rsid w:val="00C11572"/>
    <w:rsid w:val="00C117D5"/>
    <w:rsid w:val="00C11851"/>
    <w:rsid w:val="00C11B81"/>
    <w:rsid w:val="00C12259"/>
    <w:rsid w:val="00C12709"/>
    <w:rsid w:val="00C12C0D"/>
    <w:rsid w:val="00C13177"/>
    <w:rsid w:val="00C13245"/>
    <w:rsid w:val="00C13500"/>
    <w:rsid w:val="00C1365A"/>
    <w:rsid w:val="00C13A16"/>
    <w:rsid w:val="00C14420"/>
    <w:rsid w:val="00C155AA"/>
    <w:rsid w:val="00C15838"/>
    <w:rsid w:val="00C15B36"/>
    <w:rsid w:val="00C16156"/>
    <w:rsid w:val="00C16892"/>
    <w:rsid w:val="00C16D19"/>
    <w:rsid w:val="00C1709A"/>
    <w:rsid w:val="00C172C7"/>
    <w:rsid w:val="00C17A7F"/>
    <w:rsid w:val="00C17AB0"/>
    <w:rsid w:val="00C21067"/>
    <w:rsid w:val="00C21B8F"/>
    <w:rsid w:val="00C21C73"/>
    <w:rsid w:val="00C21DAC"/>
    <w:rsid w:val="00C224D6"/>
    <w:rsid w:val="00C231CD"/>
    <w:rsid w:val="00C2323F"/>
    <w:rsid w:val="00C239A2"/>
    <w:rsid w:val="00C23DA3"/>
    <w:rsid w:val="00C24D90"/>
    <w:rsid w:val="00C24F88"/>
    <w:rsid w:val="00C2515A"/>
    <w:rsid w:val="00C2540A"/>
    <w:rsid w:val="00C25896"/>
    <w:rsid w:val="00C258B6"/>
    <w:rsid w:val="00C26210"/>
    <w:rsid w:val="00C263E5"/>
    <w:rsid w:val="00C26446"/>
    <w:rsid w:val="00C26A9C"/>
    <w:rsid w:val="00C274A3"/>
    <w:rsid w:val="00C277DE"/>
    <w:rsid w:val="00C27849"/>
    <w:rsid w:val="00C27DDE"/>
    <w:rsid w:val="00C31B49"/>
    <w:rsid w:val="00C32010"/>
    <w:rsid w:val="00C32408"/>
    <w:rsid w:val="00C32D7A"/>
    <w:rsid w:val="00C33030"/>
    <w:rsid w:val="00C33C2F"/>
    <w:rsid w:val="00C33DDC"/>
    <w:rsid w:val="00C33FDA"/>
    <w:rsid w:val="00C340B8"/>
    <w:rsid w:val="00C34CA2"/>
    <w:rsid w:val="00C36122"/>
    <w:rsid w:val="00C365B8"/>
    <w:rsid w:val="00C37C42"/>
    <w:rsid w:val="00C40471"/>
    <w:rsid w:val="00C40906"/>
    <w:rsid w:val="00C4161D"/>
    <w:rsid w:val="00C41902"/>
    <w:rsid w:val="00C41D77"/>
    <w:rsid w:val="00C42474"/>
    <w:rsid w:val="00C42F24"/>
    <w:rsid w:val="00C4353C"/>
    <w:rsid w:val="00C43DF4"/>
    <w:rsid w:val="00C442A6"/>
    <w:rsid w:val="00C44476"/>
    <w:rsid w:val="00C444C9"/>
    <w:rsid w:val="00C4461B"/>
    <w:rsid w:val="00C44A26"/>
    <w:rsid w:val="00C45ED8"/>
    <w:rsid w:val="00C46701"/>
    <w:rsid w:val="00C46769"/>
    <w:rsid w:val="00C46B24"/>
    <w:rsid w:val="00C46D43"/>
    <w:rsid w:val="00C4732C"/>
    <w:rsid w:val="00C50F81"/>
    <w:rsid w:val="00C517A2"/>
    <w:rsid w:val="00C518F7"/>
    <w:rsid w:val="00C519F1"/>
    <w:rsid w:val="00C51A89"/>
    <w:rsid w:val="00C51AE8"/>
    <w:rsid w:val="00C51C12"/>
    <w:rsid w:val="00C51F92"/>
    <w:rsid w:val="00C51FC9"/>
    <w:rsid w:val="00C52B5C"/>
    <w:rsid w:val="00C53627"/>
    <w:rsid w:val="00C53ECA"/>
    <w:rsid w:val="00C54474"/>
    <w:rsid w:val="00C54783"/>
    <w:rsid w:val="00C54944"/>
    <w:rsid w:val="00C5496D"/>
    <w:rsid w:val="00C5513C"/>
    <w:rsid w:val="00C553D7"/>
    <w:rsid w:val="00C565BE"/>
    <w:rsid w:val="00C57201"/>
    <w:rsid w:val="00C576E0"/>
    <w:rsid w:val="00C579F2"/>
    <w:rsid w:val="00C57F53"/>
    <w:rsid w:val="00C607EF"/>
    <w:rsid w:val="00C60F78"/>
    <w:rsid w:val="00C610A6"/>
    <w:rsid w:val="00C61336"/>
    <w:rsid w:val="00C614C0"/>
    <w:rsid w:val="00C61B41"/>
    <w:rsid w:val="00C61FC1"/>
    <w:rsid w:val="00C621B3"/>
    <w:rsid w:val="00C625FD"/>
    <w:rsid w:val="00C626B5"/>
    <w:rsid w:val="00C62AD0"/>
    <w:rsid w:val="00C6304B"/>
    <w:rsid w:val="00C63889"/>
    <w:rsid w:val="00C64FB9"/>
    <w:rsid w:val="00C65DCB"/>
    <w:rsid w:val="00C66427"/>
    <w:rsid w:val="00C66B3B"/>
    <w:rsid w:val="00C67AFE"/>
    <w:rsid w:val="00C67C94"/>
    <w:rsid w:val="00C700BA"/>
    <w:rsid w:val="00C70146"/>
    <w:rsid w:val="00C70281"/>
    <w:rsid w:val="00C704F1"/>
    <w:rsid w:val="00C70956"/>
    <w:rsid w:val="00C7125A"/>
    <w:rsid w:val="00C718E6"/>
    <w:rsid w:val="00C71D7D"/>
    <w:rsid w:val="00C73C06"/>
    <w:rsid w:val="00C75073"/>
    <w:rsid w:val="00C7647E"/>
    <w:rsid w:val="00C7652A"/>
    <w:rsid w:val="00C765EB"/>
    <w:rsid w:val="00C76607"/>
    <w:rsid w:val="00C76A15"/>
    <w:rsid w:val="00C7775A"/>
    <w:rsid w:val="00C777E6"/>
    <w:rsid w:val="00C77CE3"/>
    <w:rsid w:val="00C77E2D"/>
    <w:rsid w:val="00C802FD"/>
    <w:rsid w:val="00C80B0F"/>
    <w:rsid w:val="00C80C7C"/>
    <w:rsid w:val="00C8157E"/>
    <w:rsid w:val="00C81D3C"/>
    <w:rsid w:val="00C81D7D"/>
    <w:rsid w:val="00C82581"/>
    <w:rsid w:val="00C82696"/>
    <w:rsid w:val="00C827C5"/>
    <w:rsid w:val="00C82B1E"/>
    <w:rsid w:val="00C82C2F"/>
    <w:rsid w:val="00C83DD0"/>
    <w:rsid w:val="00C84ACD"/>
    <w:rsid w:val="00C84E1E"/>
    <w:rsid w:val="00C84EC8"/>
    <w:rsid w:val="00C853E6"/>
    <w:rsid w:val="00C854DF"/>
    <w:rsid w:val="00C85CFA"/>
    <w:rsid w:val="00C85E14"/>
    <w:rsid w:val="00C860E0"/>
    <w:rsid w:val="00C8689E"/>
    <w:rsid w:val="00C87399"/>
    <w:rsid w:val="00C87671"/>
    <w:rsid w:val="00C87750"/>
    <w:rsid w:val="00C87A07"/>
    <w:rsid w:val="00C87D6F"/>
    <w:rsid w:val="00C87E69"/>
    <w:rsid w:val="00C91384"/>
    <w:rsid w:val="00C921B9"/>
    <w:rsid w:val="00C92A6A"/>
    <w:rsid w:val="00C92BD1"/>
    <w:rsid w:val="00C92F0F"/>
    <w:rsid w:val="00C936AE"/>
    <w:rsid w:val="00C938E8"/>
    <w:rsid w:val="00C939BF"/>
    <w:rsid w:val="00C94282"/>
    <w:rsid w:val="00C947AC"/>
    <w:rsid w:val="00C95526"/>
    <w:rsid w:val="00C95E17"/>
    <w:rsid w:val="00C96192"/>
    <w:rsid w:val="00C9651B"/>
    <w:rsid w:val="00C96A51"/>
    <w:rsid w:val="00C96F83"/>
    <w:rsid w:val="00C9779C"/>
    <w:rsid w:val="00C979E1"/>
    <w:rsid w:val="00C97AA1"/>
    <w:rsid w:val="00CA0121"/>
    <w:rsid w:val="00CA019B"/>
    <w:rsid w:val="00CA0694"/>
    <w:rsid w:val="00CA11DF"/>
    <w:rsid w:val="00CA297B"/>
    <w:rsid w:val="00CA29D0"/>
    <w:rsid w:val="00CA30A0"/>
    <w:rsid w:val="00CA3831"/>
    <w:rsid w:val="00CA3EFA"/>
    <w:rsid w:val="00CA4275"/>
    <w:rsid w:val="00CA4BD8"/>
    <w:rsid w:val="00CA590F"/>
    <w:rsid w:val="00CA5A16"/>
    <w:rsid w:val="00CA5BD6"/>
    <w:rsid w:val="00CA6840"/>
    <w:rsid w:val="00CA6F7C"/>
    <w:rsid w:val="00CA706B"/>
    <w:rsid w:val="00CA73DF"/>
    <w:rsid w:val="00CB05E4"/>
    <w:rsid w:val="00CB0BD2"/>
    <w:rsid w:val="00CB17D0"/>
    <w:rsid w:val="00CB211E"/>
    <w:rsid w:val="00CB26C3"/>
    <w:rsid w:val="00CB300B"/>
    <w:rsid w:val="00CB334F"/>
    <w:rsid w:val="00CB33F6"/>
    <w:rsid w:val="00CB38D3"/>
    <w:rsid w:val="00CB4136"/>
    <w:rsid w:val="00CB4777"/>
    <w:rsid w:val="00CB497C"/>
    <w:rsid w:val="00CB532A"/>
    <w:rsid w:val="00CB689B"/>
    <w:rsid w:val="00CB7197"/>
    <w:rsid w:val="00CC0124"/>
    <w:rsid w:val="00CC05DE"/>
    <w:rsid w:val="00CC10B2"/>
    <w:rsid w:val="00CC1232"/>
    <w:rsid w:val="00CC155B"/>
    <w:rsid w:val="00CC164A"/>
    <w:rsid w:val="00CC16B8"/>
    <w:rsid w:val="00CC1BA4"/>
    <w:rsid w:val="00CC2248"/>
    <w:rsid w:val="00CC25C8"/>
    <w:rsid w:val="00CC2E60"/>
    <w:rsid w:val="00CC3454"/>
    <w:rsid w:val="00CC41A6"/>
    <w:rsid w:val="00CC49CE"/>
    <w:rsid w:val="00CC5836"/>
    <w:rsid w:val="00CC6B6B"/>
    <w:rsid w:val="00CC6F92"/>
    <w:rsid w:val="00CC75BD"/>
    <w:rsid w:val="00CD0B7E"/>
    <w:rsid w:val="00CD1CB6"/>
    <w:rsid w:val="00CD2323"/>
    <w:rsid w:val="00CD27B6"/>
    <w:rsid w:val="00CD2B73"/>
    <w:rsid w:val="00CD3971"/>
    <w:rsid w:val="00CD3DC8"/>
    <w:rsid w:val="00CD3F7A"/>
    <w:rsid w:val="00CD4757"/>
    <w:rsid w:val="00CD4D74"/>
    <w:rsid w:val="00CD5539"/>
    <w:rsid w:val="00CD6D24"/>
    <w:rsid w:val="00CD7DFF"/>
    <w:rsid w:val="00CE0434"/>
    <w:rsid w:val="00CE1735"/>
    <w:rsid w:val="00CE188A"/>
    <w:rsid w:val="00CE18E1"/>
    <w:rsid w:val="00CE311A"/>
    <w:rsid w:val="00CE322B"/>
    <w:rsid w:val="00CE3257"/>
    <w:rsid w:val="00CE34A2"/>
    <w:rsid w:val="00CE3D2D"/>
    <w:rsid w:val="00CE3FCD"/>
    <w:rsid w:val="00CE4020"/>
    <w:rsid w:val="00CE4D5F"/>
    <w:rsid w:val="00CE610A"/>
    <w:rsid w:val="00CE61AF"/>
    <w:rsid w:val="00CE6B6C"/>
    <w:rsid w:val="00CE7453"/>
    <w:rsid w:val="00CE7729"/>
    <w:rsid w:val="00CE7CA9"/>
    <w:rsid w:val="00CE7E99"/>
    <w:rsid w:val="00CF0545"/>
    <w:rsid w:val="00CF16B3"/>
    <w:rsid w:val="00CF17BB"/>
    <w:rsid w:val="00CF1AD6"/>
    <w:rsid w:val="00CF1CBB"/>
    <w:rsid w:val="00CF1DC0"/>
    <w:rsid w:val="00CF20B0"/>
    <w:rsid w:val="00CF2766"/>
    <w:rsid w:val="00CF27C8"/>
    <w:rsid w:val="00CF284B"/>
    <w:rsid w:val="00CF2B95"/>
    <w:rsid w:val="00CF2F62"/>
    <w:rsid w:val="00CF306B"/>
    <w:rsid w:val="00CF30F3"/>
    <w:rsid w:val="00CF460B"/>
    <w:rsid w:val="00CF4B8E"/>
    <w:rsid w:val="00CF5B25"/>
    <w:rsid w:val="00CF5D99"/>
    <w:rsid w:val="00CF612E"/>
    <w:rsid w:val="00CF6897"/>
    <w:rsid w:val="00CF6E15"/>
    <w:rsid w:val="00CF788C"/>
    <w:rsid w:val="00CF7BBA"/>
    <w:rsid w:val="00D0046D"/>
    <w:rsid w:val="00D004ED"/>
    <w:rsid w:val="00D005B1"/>
    <w:rsid w:val="00D0071C"/>
    <w:rsid w:val="00D008F2"/>
    <w:rsid w:val="00D00C58"/>
    <w:rsid w:val="00D00DCD"/>
    <w:rsid w:val="00D00DD5"/>
    <w:rsid w:val="00D012DF"/>
    <w:rsid w:val="00D01AD3"/>
    <w:rsid w:val="00D021AD"/>
    <w:rsid w:val="00D02AB0"/>
    <w:rsid w:val="00D02C5C"/>
    <w:rsid w:val="00D03766"/>
    <w:rsid w:val="00D03FC3"/>
    <w:rsid w:val="00D04203"/>
    <w:rsid w:val="00D04892"/>
    <w:rsid w:val="00D04A7C"/>
    <w:rsid w:val="00D04D59"/>
    <w:rsid w:val="00D04F98"/>
    <w:rsid w:val="00D06747"/>
    <w:rsid w:val="00D0704D"/>
    <w:rsid w:val="00D07ABB"/>
    <w:rsid w:val="00D07AF4"/>
    <w:rsid w:val="00D07B21"/>
    <w:rsid w:val="00D10974"/>
    <w:rsid w:val="00D10FED"/>
    <w:rsid w:val="00D11202"/>
    <w:rsid w:val="00D1134C"/>
    <w:rsid w:val="00D11378"/>
    <w:rsid w:val="00D114AC"/>
    <w:rsid w:val="00D119BB"/>
    <w:rsid w:val="00D11DA8"/>
    <w:rsid w:val="00D12351"/>
    <w:rsid w:val="00D13768"/>
    <w:rsid w:val="00D1391C"/>
    <w:rsid w:val="00D14D25"/>
    <w:rsid w:val="00D158F1"/>
    <w:rsid w:val="00D1630A"/>
    <w:rsid w:val="00D174AF"/>
    <w:rsid w:val="00D1777D"/>
    <w:rsid w:val="00D179E5"/>
    <w:rsid w:val="00D17B5E"/>
    <w:rsid w:val="00D17CA3"/>
    <w:rsid w:val="00D17D93"/>
    <w:rsid w:val="00D2048C"/>
    <w:rsid w:val="00D212A6"/>
    <w:rsid w:val="00D21705"/>
    <w:rsid w:val="00D2195A"/>
    <w:rsid w:val="00D21AF9"/>
    <w:rsid w:val="00D21B7C"/>
    <w:rsid w:val="00D220BE"/>
    <w:rsid w:val="00D22403"/>
    <w:rsid w:val="00D22C03"/>
    <w:rsid w:val="00D2358E"/>
    <w:rsid w:val="00D23B12"/>
    <w:rsid w:val="00D24839"/>
    <w:rsid w:val="00D2490E"/>
    <w:rsid w:val="00D25041"/>
    <w:rsid w:val="00D25883"/>
    <w:rsid w:val="00D25E8D"/>
    <w:rsid w:val="00D26396"/>
    <w:rsid w:val="00D266BA"/>
    <w:rsid w:val="00D26DE0"/>
    <w:rsid w:val="00D27A0C"/>
    <w:rsid w:val="00D30171"/>
    <w:rsid w:val="00D30C5F"/>
    <w:rsid w:val="00D30EB3"/>
    <w:rsid w:val="00D316F9"/>
    <w:rsid w:val="00D31DD1"/>
    <w:rsid w:val="00D32024"/>
    <w:rsid w:val="00D32345"/>
    <w:rsid w:val="00D3247D"/>
    <w:rsid w:val="00D32742"/>
    <w:rsid w:val="00D327E6"/>
    <w:rsid w:val="00D32B76"/>
    <w:rsid w:val="00D339DA"/>
    <w:rsid w:val="00D33D8F"/>
    <w:rsid w:val="00D34C9B"/>
    <w:rsid w:val="00D35575"/>
    <w:rsid w:val="00D35CBD"/>
    <w:rsid w:val="00D36287"/>
    <w:rsid w:val="00D366D6"/>
    <w:rsid w:val="00D372DD"/>
    <w:rsid w:val="00D3760A"/>
    <w:rsid w:val="00D4042B"/>
    <w:rsid w:val="00D404A9"/>
    <w:rsid w:val="00D40B0C"/>
    <w:rsid w:val="00D417A1"/>
    <w:rsid w:val="00D41A7C"/>
    <w:rsid w:val="00D41C28"/>
    <w:rsid w:val="00D41C38"/>
    <w:rsid w:val="00D41D1E"/>
    <w:rsid w:val="00D425D9"/>
    <w:rsid w:val="00D42A4D"/>
    <w:rsid w:val="00D42BF9"/>
    <w:rsid w:val="00D43488"/>
    <w:rsid w:val="00D45072"/>
    <w:rsid w:val="00D450EF"/>
    <w:rsid w:val="00D451B0"/>
    <w:rsid w:val="00D45394"/>
    <w:rsid w:val="00D45970"/>
    <w:rsid w:val="00D45FBE"/>
    <w:rsid w:val="00D463FC"/>
    <w:rsid w:val="00D46D71"/>
    <w:rsid w:val="00D46D8C"/>
    <w:rsid w:val="00D4780C"/>
    <w:rsid w:val="00D505F6"/>
    <w:rsid w:val="00D51E66"/>
    <w:rsid w:val="00D531F7"/>
    <w:rsid w:val="00D533B2"/>
    <w:rsid w:val="00D53BBE"/>
    <w:rsid w:val="00D54221"/>
    <w:rsid w:val="00D54567"/>
    <w:rsid w:val="00D54810"/>
    <w:rsid w:val="00D54A14"/>
    <w:rsid w:val="00D552E8"/>
    <w:rsid w:val="00D557F3"/>
    <w:rsid w:val="00D55A07"/>
    <w:rsid w:val="00D5641F"/>
    <w:rsid w:val="00D564CD"/>
    <w:rsid w:val="00D5668B"/>
    <w:rsid w:val="00D568D8"/>
    <w:rsid w:val="00D56D29"/>
    <w:rsid w:val="00D574B7"/>
    <w:rsid w:val="00D5755E"/>
    <w:rsid w:val="00D57F1B"/>
    <w:rsid w:val="00D6023E"/>
    <w:rsid w:val="00D6076A"/>
    <w:rsid w:val="00D60F63"/>
    <w:rsid w:val="00D61036"/>
    <w:rsid w:val="00D61C27"/>
    <w:rsid w:val="00D6207F"/>
    <w:rsid w:val="00D623EA"/>
    <w:rsid w:val="00D62453"/>
    <w:rsid w:val="00D630EE"/>
    <w:rsid w:val="00D6319B"/>
    <w:rsid w:val="00D64862"/>
    <w:rsid w:val="00D648AA"/>
    <w:rsid w:val="00D66BB7"/>
    <w:rsid w:val="00D66C0C"/>
    <w:rsid w:val="00D66D45"/>
    <w:rsid w:val="00D67122"/>
    <w:rsid w:val="00D676CE"/>
    <w:rsid w:val="00D67B21"/>
    <w:rsid w:val="00D67F63"/>
    <w:rsid w:val="00D702FA"/>
    <w:rsid w:val="00D70D2F"/>
    <w:rsid w:val="00D7155D"/>
    <w:rsid w:val="00D715DC"/>
    <w:rsid w:val="00D719AB"/>
    <w:rsid w:val="00D72431"/>
    <w:rsid w:val="00D72AE6"/>
    <w:rsid w:val="00D72D61"/>
    <w:rsid w:val="00D73329"/>
    <w:rsid w:val="00D73450"/>
    <w:rsid w:val="00D73D18"/>
    <w:rsid w:val="00D742A4"/>
    <w:rsid w:val="00D754CD"/>
    <w:rsid w:val="00D75BAC"/>
    <w:rsid w:val="00D75DA3"/>
    <w:rsid w:val="00D76961"/>
    <w:rsid w:val="00D7698C"/>
    <w:rsid w:val="00D77985"/>
    <w:rsid w:val="00D81553"/>
    <w:rsid w:val="00D81BD3"/>
    <w:rsid w:val="00D820E1"/>
    <w:rsid w:val="00D827A2"/>
    <w:rsid w:val="00D82F6E"/>
    <w:rsid w:val="00D83114"/>
    <w:rsid w:val="00D84045"/>
    <w:rsid w:val="00D84337"/>
    <w:rsid w:val="00D84763"/>
    <w:rsid w:val="00D8611B"/>
    <w:rsid w:val="00D86192"/>
    <w:rsid w:val="00D863F9"/>
    <w:rsid w:val="00D8695F"/>
    <w:rsid w:val="00D86A58"/>
    <w:rsid w:val="00D875E1"/>
    <w:rsid w:val="00D87826"/>
    <w:rsid w:val="00D90D30"/>
    <w:rsid w:val="00D9122F"/>
    <w:rsid w:val="00D913F8"/>
    <w:rsid w:val="00D915DC"/>
    <w:rsid w:val="00D91966"/>
    <w:rsid w:val="00D91C99"/>
    <w:rsid w:val="00D924E3"/>
    <w:rsid w:val="00D92637"/>
    <w:rsid w:val="00D928DC"/>
    <w:rsid w:val="00D92A89"/>
    <w:rsid w:val="00D93D86"/>
    <w:rsid w:val="00D94802"/>
    <w:rsid w:val="00D94921"/>
    <w:rsid w:val="00D9527B"/>
    <w:rsid w:val="00D953FC"/>
    <w:rsid w:val="00D95850"/>
    <w:rsid w:val="00D964E2"/>
    <w:rsid w:val="00D9657D"/>
    <w:rsid w:val="00D966A5"/>
    <w:rsid w:val="00D96797"/>
    <w:rsid w:val="00D96936"/>
    <w:rsid w:val="00D96F99"/>
    <w:rsid w:val="00D97E16"/>
    <w:rsid w:val="00DA016C"/>
    <w:rsid w:val="00DA01AE"/>
    <w:rsid w:val="00DA04A7"/>
    <w:rsid w:val="00DA0F06"/>
    <w:rsid w:val="00DA1391"/>
    <w:rsid w:val="00DA21EE"/>
    <w:rsid w:val="00DA2205"/>
    <w:rsid w:val="00DA250A"/>
    <w:rsid w:val="00DA349A"/>
    <w:rsid w:val="00DA3591"/>
    <w:rsid w:val="00DA3CE6"/>
    <w:rsid w:val="00DA4B5C"/>
    <w:rsid w:val="00DA4BC0"/>
    <w:rsid w:val="00DA58EA"/>
    <w:rsid w:val="00DA5C3D"/>
    <w:rsid w:val="00DA5FB5"/>
    <w:rsid w:val="00DA606D"/>
    <w:rsid w:val="00DA6455"/>
    <w:rsid w:val="00DB0D2A"/>
    <w:rsid w:val="00DB1BB2"/>
    <w:rsid w:val="00DB1CCA"/>
    <w:rsid w:val="00DB1FB6"/>
    <w:rsid w:val="00DB2B80"/>
    <w:rsid w:val="00DB3766"/>
    <w:rsid w:val="00DB3F77"/>
    <w:rsid w:val="00DB498F"/>
    <w:rsid w:val="00DB4BCC"/>
    <w:rsid w:val="00DB4BDC"/>
    <w:rsid w:val="00DB4C6A"/>
    <w:rsid w:val="00DB4F5E"/>
    <w:rsid w:val="00DB5029"/>
    <w:rsid w:val="00DB5F3B"/>
    <w:rsid w:val="00DB63F5"/>
    <w:rsid w:val="00DB65F5"/>
    <w:rsid w:val="00DB6918"/>
    <w:rsid w:val="00DB6B65"/>
    <w:rsid w:val="00DB72F8"/>
    <w:rsid w:val="00DB78B5"/>
    <w:rsid w:val="00DB7B99"/>
    <w:rsid w:val="00DC011C"/>
    <w:rsid w:val="00DC022A"/>
    <w:rsid w:val="00DC067B"/>
    <w:rsid w:val="00DC08A6"/>
    <w:rsid w:val="00DC0D6D"/>
    <w:rsid w:val="00DC1410"/>
    <w:rsid w:val="00DC1706"/>
    <w:rsid w:val="00DC2303"/>
    <w:rsid w:val="00DC3058"/>
    <w:rsid w:val="00DC3D42"/>
    <w:rsid w:val="00DC3EFB"/>
    <w:rsid w:val="00DC422C"/>
    <w:rsid w:val="00DC43E8"/>
    <w:rsid w:val="00DC47DB"/>
    <w:rsid w:val="00DC55FD"/>
    <w:rsid w:val="00DC5F0B"/>
    <w:rsid w:val="00DC6167"/>
    <w:rsid w:val="00DC63C8"/>
    <w:rsid w:val="00DC69F6"/>
    <w:rsid w:val="00DC6AFC"/>
    <w:rsid w:val="00DC773E"/>
    <w:rsid w:val="00DC7F12"/>
    <w:rsid w:val="00DD03D0"/>
    <w:rsid w:val="00DD072B"/>
    <w:rsid w:val="00DD15F8"/>
    <w:rsid w:val="00DD26A9"/>
    <w:rsid w:val="00DD317A"/>
    <w:rsid w:val="00DD36A9"/>
    <w:rsid w:val="00DD3B38"/>
    <w:rsid w:val="00DD4670"/>
    <w:rsid w:val="00DD523B"/>
    <w:rsid w:val="00DD5433"/>
    <w:rsid w:val="00DD5854"/>
    <w:rsid w:val="00DD5C0B"/>
    <w:rsid w:val="00DD5D71"/>
    <w:rsid w:val="00DD6DD7"/>
    <w:rsid w:val="00DD6E1D"/>
    <w:rsid w:val="00DD760B"/>
    <w:rsid w:val="00DD7796"/>
    <w:rsid w:val="00DD7ABB"/>
    <w:rsid w:val="00DD7FE6"/>
    <w:rsid w:val="00DE0C5A"/>
    <w:rsid w:val="00DE1CF7"/>
    <w:rsid w:val="00DE228F"/>
    <w:rsid w:val="00DE25FD"/>
    <w:rsid w:val="00DE348E"/>
    <w:rsid w:val="00DE36BE"/>
    <w:rsid w:val="00DE3DFD"/>
    <w:rsid w:val="00DE3F78"/>
    <w:rsid w:val="00DE4E3D"/>
    <w:rsid w:val="00DE4E61"/>
    <w:rsid w:val="00DE4F21"/>
    <w:rsid w:val="00DE506A"/>
    <w:rsid w:val="00DE5A2D"/>
    <w:rsid w:val="00DE62FF"/>
    <w:rsid w:val="00DE6A36"/>
    <w:rsid w:val="00DE6BFD"/>
    <w:rsid w:val="00DE6E82"/>
    <w:rsid w:val="00DE7203"/>
    <w:rsid w:val="00DE76EC"/>
    <w:rsid w:val="00DE7A4B"/>
    <w:rsid w:val="00DF05D5"/>
    <w:rsid w:val="00DF17C5"/>
    <w:rsid w:val="00DF1E0B"/>
    <w:rsid w:val="00DF22DC"/>
    <w:rsid w:val="00DF32A6"/>
    <w:rsid w:val="00DF33BC"/>
    <w:rsid w:val="00DF3447"/>
    <w:rsid w:val="00DF3448"/>
    <w:rsid w:val="00DF344E"/>
    <w:rsid w:val="00DF410A"/>
    <w:rsid w:val="00DF468C"/>
    <w:rsid w:val="00DF5163"/>
    <w:rsid w:val="00DF6192"/>
    <w:rsid w:val="00DF6959"/>
    <w:rsid w:val="00DF6CB3"/>
    <w:rsid w:val="00DF6D38"/>
    <w:rsid w:val="00DF6DC7"/>
    <w:rsid w:val="00DF7458"/>
    <w:rsid w:val="00DF78CC"/>
    <w:rsid w:val="00DF7C61"/>
    <w:rsid w:val="00E0008D"/>
    <w:rsid w:val="00E00998"/>
    <w:rsid w:val="00E00BBF"/>
    <w:rsid w:val="00E02540"/>
    <w:rsid w:val="00E02C75"/>
    <w:rsid w:val="00E03D00"/>
    <w:rsid w:val="00E056E9"/>
    <w:rsid w:val="00E06485"/>
    <w:rsid w:val="00E068A0"/>
    <w:rsid w:val="00E06DA1"/>
    <w:rsid w:val="00E071B4"/>
    <w:rsid w:val="00E0793B"/>
    <w:rsid w:val="00E107C2"/>
    <w:rsid w:val="00E1091F"/>
    <w:rsid w:val="00E10E4B"/>
    <w:rsid w:val="00E10E79"/>
    <w:rsid w:val="00E10FBC"/>
    <w:rsid w:val="00E1144A"/>
    <w:rsid w:val="00E11578"/>
    <w:rsid w:val="00E123E8"/>
    <w:rsid w:val="00E12B33"/>
    <w:rsid w:val="00E12FD2"/>
    <w:rsid w:val="00E12FE9"/>
    <w:rsid w:val="00E138E5"/>
    <w:rsid w:val="00E13AFC"/>
    <w:rsid w:val="00E14210"/>
    <w:rsid w:val="00E1489F"/>
    <w:rsid w:val="00E149B7"/>
    <w:rsid w:val="00E152F2"/>
    <w:rsid w:val="00E15465"/>
    <w:rsid w:val="00E15564"/>
    <w:rsid w:val="00E156F8"/>
    <w:rsid w:val="00E15A86"/>
    <w:rsid w:val="00E165A2"/>
    <w:rsid w:val="00E16851"/>
    <w:rsid w:val="00E16A61"/>
    <w:rsid w:val="00E17010"/>
    <w:rsid w:val="00E17ACD"/>
    <w:rsid w:val="00E17E13"/>
    <w:rsid w:val="00E2010D"/>
    <w:rsid w:val="00E203A8"/>
    <w:rsid w:val="00E21066"/>
    <w:rsid w:val="00E2157B"/>
    <w:rsid w:val="00E21FD1"/>
    <w:rsid w:val="00E247BE"/>
    <w:rsid w:val="00E24C93"/>
    <w:rsid w:val="00E25E83"/>
    <w:rsid w:val="00E26707"/>
    <w:rsid w:val="00E2695D"/>
    <w:rsid w:val="00E26980"/>
    <w:rsid w:val="00E27F85"/>
    <w:rsid w:val="00E30755"/>
    <w:rsid w:val="00E30957"/>
    <w:rsid w:val="00E316DC"/>
    <w:rsid w:val="00E31D9F"/>
    <w:rsid w:val="00E32D98"/>
    <w:rsid w:val="00E32DDE"/>
    <w:rsid w:val="00E33409"/>
    <w:rsid w:val="00E33C5A"/>
    <w:rsid w:val="00E34207"/>
    <w:rsid w:val="00E342D6"/>
    <w:rsid w:val="00E34763"/>
    <w:rsid w:val="00E34EC4"/>
    <w:rsid w:val="00E3560D"/>
    <w:rsid w:val="00E35649"/>
    <w:rsid w:val="00E35A28"/>
    <w:rsid w:val="00E35BB0"/>
    <w:rsid w:val="00E36179"/>
    <w:rsid w:val="00E361BC"/>
    <w:rsid w:val="00E3743A"/>
    <w:rsid w:val="00E3778C"/>
    <w:rsid w:val="00E37DB3"/>
    <w:rsid w:val="00E37EEA"/>
    <w:rsid w:val="00E40CB6"/>
    <w:rsid w:val="00E40E9D"/>
    <w:rsid w:val="00E4167D"/>
    <w:rsid w:val="00E41A28"/>
    <w:rsid w:val="00E41D51"/>
    <w:rsid w:val="00E42073"/>
    <w:rsid w:val="00E420B1"/>
    <w:rsid w:val="00E4254C"/>
    <w:rsid w:val="00E425D6"/>
    <w:rsid w:val="00E42B25"/>
    <w:rsid w:val="00E435C2"/>
    <w:rsid w:val="00E448CD"/>
    <w:rsid w:val="00E44CB3"/>
    <w:rsid w:val="00E450FA"/>
    <w:rsid w:val="00E4529B"/>
    <w:rsid w:val="00E45339"/>
    <w:rsid w:val="00E45595"/>
    <w:rsid w:val="00E45678"/>
    <w:rsid w:val="00E4567B"/>
    <w:rsid w:val="00E45847"/>
    <w:rsid w:val="00E45A3D"/>
    <w:rsid w:val="00E46633"/>
    <w:rsid w:val="00E472E3"/>
    <w:rsid w:val="00E47821"/>
    <w:rsid w:val="00E47C4B"/>
    <w:rsid w:val="00E47E89"/>
    <w:rsid w:val="00E501C4"/>
    <w:rsid w:val="00E513A9"/>
    <w:rsid w:val="00E519CB"/>
    <w:rsid w:val="00E51C01"/>
    <w:rsid w:val="00E52BD9"/>
    <w:rsid w:val="00E5311E"/>
    <w:rsid w:val="00E5315C"/>
    <w:rsid w:val="00E535EF"/>
    <w:rsid w:val="00E54413"/>
    <w:rsid w:val="00E548E4"/>
    <w:rsid w:val="00E54A32"/>
    <w:rsid w:val="00E5585A"/>
    <w:rsid w:val="00E560BB"/>
    <w:rsid w:val="00E571A9"/>
    <w:rsid w:val="00E57C8C"/>
    <w:rsid w:val="00E602B9"/>
    <w:rsid w:val="00E61BFA"/>
    <w:rsid w:val="00E621C3"/>
    <w:rsid w:val="00E62730"/>
    <w:rsid w:val="00E627DE"/>
    <w:rsid w:val="00E63163"/>
    <w:rsid w:val="00E634E2"/>
    <w:rsid w:val="00E6510E"/>
    <w:rsid w:val="00E65624"/>
    <w:rsid w:val="00E65D49"/>
    <w:rsid w:val="00E663C6"/>
    <w:rsid w:val="00E66731"/>
    <w:rsid w:val="00E66D47"/>
    <w:rsid w:val="00E67A51"/>
    <w:rsid w:val="00E67D83"/>
    <w:rsid w:val="00E702DD"/>
    <w:rsid w:val="00E70D08"/>
    <w:rsid w:val="00E70E8F"/>
    <w:rsid w:val="00E713FF"/>
    <w:rsid w:val="00E718CC"/>
    <w:rsid w:val="00E71A41"/>
    <w:rsid w:val="00E71B61"/>
    <w:rsid w:val="00E72B02"/>
    <w:rsid w:val="00E7302D"/>
    <w:rsid w:val="00E73A9F"/>
    <w:rsid w:val="00E73AEC"/>
    <w:rsid w:val="00E73CF1"/>
    <w:rsid w:val="00E7408B"/>
    <w:rsid w:val="00E74439"/>
    <w:rsid w:val="00E74722"/>
    <w:rsid w:val="00E74954"/>
    <w:rsid w:val="00E7535F"/>
    <w:rsid w:val="00E758FA"/>
    <w:rsid w:val="00E75A98"/>
    <w:rsid w:val="00E75ED0"/>
    <w:rsid w:val="00E761C1"/>
    <w:rsid w:val="00E76777"/>
    <w:rsid w:val="00E76CE4"/>
    <w:rsid w:val="00E76F3E"/>
    <w:rsid w:val="00E77EE9"/>
    <w:rsid w:val="00E800F1"/>
    <w:rsid w:val="00E801BB"/>
    <w:rsid w:val="00E80683"/>
    <w:rsid w:val="00E82D6A"/>
    <w:rsid w:val="00E82FBF"/>
    <w:rsid w:val="00E83007"/>
    <w:rsid w:val="00E834DA"/>
    <w:rsid w:val="00E836F0"/>
    <w:rsid w:val="00E8411F"/>
    <w:rsid w:val="00E84374"/>
    <w:rsid w:val="00E8490C"/>
    <w:rsid w:val="00E84C09"/>
    <w:rsid w:val="00E84CA0"/>
    <w:rsid w:val="00E8503F"/>
    <w:rsid w:val="00E8543A"/>
    <w:rsid w:val="00E85A58"/>
    <w:rsid w:val="00E85D90"/>
    <w:rsid w:val="00E86A1C"/>
    <w:rsid w:val="00E873EB"/>
    <w:rsid w:val="00E87469"/>
    <w:rsid w:val="00E87897"/>
    <w:rsid w:val="00E87B0D"/>
    <w:rsid w:val="00E900C4"/>
    <w:rsid w:val="00E902C9"/>
    <w:rsid w:val="00E90446"/>
    <w:rsid w:val="00E90F21"/>
    <w:rsid w:val="00E911CC"/>
    <w:rsid w:val="00E91529"/>
    <w:rsid w:val="00E91762"/>
    <w:rsid w:val="00E917B2"/>
    <w:rsid w:val="00E93F32"/>
    <w:rsid w:val="00E94E28"/>
    <w:rsid w:val="00E94E44"/>
    <w:rsid w:val="00E95B40"/>
    <w:rsid w:val="00E95E9E"/>
    <w:rsid w:val="00E966BD"/>
    <w:rsid w:val="00E97688"/>
    <w:rsid w:val="00E978E4"/>
    <w:rsid w:val="00E97D24"/>
    <w:rsid w:val="00EA0811"/>
    <w:rsid w:val="00EA0AF4"/>
    <w:rsid w:val="00EA2078"/>
    <w:rsid w:val="00EA222B"/>
    <w:rsid w:val="00EA34AC"/>
    <w:rsid w:val="00EA3D6C"/>
    <w:rsid w:val="00EA4496"/>
    <w:rsid w:val="00EA4765"/>
    <w:rsid w:val="00EA4A3D"/>
    <w:rsid w:val="00EA4B6D"/>
    <w:rsid w:val="00EA4DE9"/>
    <w:rsid w:val="00EA51B6"/>
    <w:rsid w:val="00EA5A75"/>
    <w:rsid w:val="00EA664F"/>
    <w:rsid w:val="00EA756B"/>
    <w:rsid w:val="00EA75C1"/>
    <w:rsid w:val="00EA7E07"/>
    <w:rsid w:val="00EB13FF"/>
    <w:rsid w:val="00EB1A53"/>
    <w:rsid w:val="00EB1E48"/>
    <w:rsid w:val="00EB23DB"/>
    <w:rsid w:val="00EB27F4"/>
    <w:rsid w:val="00EB2DBF"/>
    <w:rsid w:val="00EB2E96"/>
    <w:rsid w:val="00EB2FCC"/>
    <w:rsid w:val="00EB2FF7"/>
    <w:rsid w:val="00EB3509"/>
    <w:rsid w:val="00EB3DBB"/>
    <w:rsid w:val="00EB4037"/>
    <w:rsid w:val="00EB43E7"/>
    <w:rsid w:val="00EB4971"/>
    <w:rsid w:val="00EB5027"/>
    <w:rsid w:val="00EB503D"/>
    <w:rsid w:val="00EB5D48"/>
    <w:rsid w:val="00EB6096"/>
    <w:rsid w:val="00EB6FD1"/>
    <w:rsid w:val="00EB6FF5"/>
    <w:rsid w:val="00EB76A7"/>
    <w:rsid w:val="00EC0455"/>
    <w:rsid w:val="00EC05D7"/>
    <w:rsid w:val="00EC0D28"/>
    <w:rsid w:val="00EC12C2"/>
    <w:rsid w:val="00EC1553"/>
    <w:rsid w:val="00EC2607"/>
    <w:rsid w:val="00EC4A57"/>
    <w:rsid w:val="00EC4BCA"/>
    <w:rsid w:val="00EC519B"/>
    <w:rsid w:val="00EC5320"/>
    <w:rsid w:val="00EC5D01"/>
    <w:rsid w:val="00EC5E98"/>
    <w:rsid w:val="00EC6057"/>
    <w:rsid w:val="00EC60A3"/>
    <w:rsid w:val="00EC6A36"/>
    <w:rsid w:val="00EC74DE"/>
    <w:rsid w:val="00EC7CD9"/>
    <w:rsid w:val="00ED0439"/>
    <w:rsid w:val="00ED0D90"/>
    <w:rsid w:val="00ED0E48"/>
    <w:rsid w:val="00ED1745"/>
    <w:rsid w:val="00ED19F4"/>
    <w:rsid w:val="00ED1CD6"/>
    <w:rsid w:val="00ED2582"/>
    <w:rsid w:val="00ED333E"/>
    <w:rsid w:val="00ED3605"/>
    <w:rsid w:val="00ED3989"/>
    <w:rsid w:val="00ED3AB7"/>
    <w:rsid w:val="00ED3D1D"/>
    <w:rsid w:val="00ED44B3"/>
    <w:rsid w:val="00ED4500"/>
    <w:rsid w:val="00ED48C6"/>
    <w:rsid w:val="00ED5AF6"/>
    <w:rsid w:val="00ED6025"/>
    <w:rsid w:val="00ED6216"/>
    <w:rsid w:val="00ED665A"/>
    <w:rsid w:val="00ED6680"/>
    <w:rsid w:val="00ED6C06"/>
    <w:rsid w:val="00ED763B"/>
    <w:rsid w:val="00ED7956"/>
    <w:rsid w:val="00ED7D31"/>
    <w:rsid w:val="00EE0285"/>
    <w:rsid w:val="00EE04ED"/>
    <w:rsid w:val="00EE1088"/>
    <w:rsid w:val="00EE1089"/>
    <w:rsid w:val="00EE1655"/>
    <w:rsid w:val="00EE1794"/>
    <w:rsid w:val="00EE1CAF"/>
    <w:rsid w:val="00EE1D15"/>
    <w:rsid w:val="00EE1E59"/>
    <w:rsid w:val="00EE227D"/>
    <w:rsid w:val="00EE3EBE"/>
    <w:rsid w:val="00EE495E"/>
    <w:rsid w:val="00EE5037"/>
    <w:rsid w:val="00EE5348"/>
    <w:rsid w:val="00EE541D"/>
    <w:rsid w:val="00EE5AE9"/>
    <w:rsid w:val="00EE5DE1"/>
    <w:rsid w:val="00EE6978"/>
    <w:rsid w:val="00EE6E35"/>
    <w:rsid w:val="00EE7221"/>
    <w:rsid w:val="00EE76EC"/>
    <w:rsid w:val="00EF0095"/>
    <w:rsid w:val="00EF0A34"/>
    <w:rsid w:val="00EF0B68"/>
    <w:rsid w:val="00EF2282"/>
    <w:rsid w:val="00EF29AA"/>
    <w:rsid w:val="00EF340D"/>
    <w:rsid w:val="00EF3DD9"/>
    <w:rsid w:val="00EF454E"/>
    <w:rsid w:val="00EF4884"/>
    <w:rsid w:val="00EF4AE6"/>
    <w:rsid w:val="00EF4C7A"/>
    <w:rsid w:val="00EF4F3A"/>
    <w:rsid w:val="00EF511B"/>
    <w:rsid w:val="00EF5419"/>
    <w:rsid w:val="00EF5FAE"/>
    <w:rsid w:val="00EF610D"/>
    <w:rsid w:val="00EF61C1"/>
    <w:rsid w:val="00EF6DE0"/>
    <w:rsid w:val="00EF6F5E"/>
    <w:rsid w:val="00EF76D0"/>
    <w:rsid w:val="00EF7E9E"/>
    <w:rsid w:val="00F00892"/>
    <w:rsid w:val="00F011B1"/>
    <w:rsid w:val="00F01989"/>
    <w:rsid w:val="00F02043"/>
    <w:rsid w:val="00F02103"/>
    <w:rsid w:val="00F0240A"/>
    <w:rsid w:val="00F02C79"/>
    <w:rsid w:val="00F03C91"/>
    <w:rsid w:val="00F0431F"/>
    <w:rsid w:val="00F04906"/>
    <w:rsid w:val="00F04D46"/>
    <w:rsid w:val="00F0534D"/>
    <w:rsid w:val="00F054A6"/>
    <w:rsid w:val="00F06434"/>
    <w:rsid w:val="00F066F0"/>
    <w:rsid w:val="00F07521"/>
    <w:rsid w:val="00F079B3"/>
    <w:rsid w:val="00F07AC1"/>
    <w:rsid w:val="00F07DDB"/>
    <w:rsid w:val="00F1013D"/>
    <w:rsid w:val="00F10532"/>
    <w:rsid w:val="00F10F58"/>
    <w:rsid w:val="00F11C46"/>
    <w:rsid w:val="00F121CF"/>
    <w:rsid w:val="00F1277F"/>
    <w:rsid w:val="00F13ABE"/>
    <w:rsid w:val="00F13CC1"/>
    <w:rsid w:val="00F149EA"/>
    <w:rsid w:val="00F14DF5"/>
    <w:rsid w:val="00F15769"/>
    <w:rsid w:val="00F16047"/>
    <w:rsid w:val="00F164AB"/>
    <w:rsid w:val="00F1764A"/>
    <w:rsid w:val="00F179F3"/>
    <w:rsid w:val="00F20FBD"/>
    <w:rsid w:val="00F218E9"/>
    <w:rsid w:val="00F21A07"/>
    <w:rsid w:val="00F22139"/>
    <w:rsid w:val="00F22955"/>
    <w:rsid w:val="00F232FC"/>
    <w:rsid w:val="00F23BD3"/>
    <w:rsid w:val="00F23D5A"/>
    <w:rsid w:val="00F23E17"/>
    <w:rsid w:val="00F24C24"/>
    <w:rsid w:val="00F24F78"/>
    <w:rsid w:val="00F26647"/>
    <w:rsid w:val="00F26A87"/>
    <w:rsid w:val="00F26D75"/>
    <w:rsid w:val="00F27C38"/>
    <w:rsid w:val="00F30559"/>
    <w:rsid w:val="00F30820"/>
    <w:rsid w:val="00F30A76"/>
    <w:rsid w:val="00F30CE6"/>
    <w:rsid w:val="00F30E34"/>
    <w:rsid w:val="00F31E68"/>
    <w:rsid w:val="00F32048"/>
    <w:rsid w:val="00F325B7"/>
    <w:rsid w:val="00F325F5"/>
    <w:rsid w:val="00F32ED1"/>
    <w:rsid w:val="00F332D3"/>
    <w:rsid w:val="00F33548"/>
    <w:rsid w:val="00F338F9"/>
    <w:rsid w:val="00F33B76"/>
    <w:rsid w:val="00F33CEF"/>
    <w:rsid w:val="00F34CFD"/>
    <w:rsid w:val="00F34D0D"/>
    <w:rsid w:val="00F35201"/>
    <w:rsid w:val="00F357BD"/>
    <w:rsid w:val="00F36240"/>
    <w:rsid w:val="00F36777"/>
    <w:rsid w:val="00F3700E"/>
    <w:rsid w:val="00F3702B"/>
    <w:rsid w:val="00F37337"/>
    <w:rsid w:val="00F379E6"/>
    <w:rsid w:val="00F40AA5"/>
    <w:rsid w:val="00F412C6"/>
    <w:rsid w:val="00F41DAF"/>
    <w:rsid w:val="00F41E56"/>
    <w:rsid w:val="00F41E74"/>
    <w:rsid w:val="00F42693"/>
    <w:rsid w:val="00F427D6"/>
    <w:rsid w:val="00F42A83"/>
    <w:rsid w:val="00F42E8F"/>
    <w:rsid w:val="00F43663"/>
    <w:rsid w:val="00F438B1"/>
    <w:rsid w:val="00F43A7F"/>
    <w:rsid w:val="00F43FCF"/>
    <w:rsid w:val="00F441AB"/>
    <w:rsid w:val="00F44255"/>
    <w:rsid w:val="00F44343"/>
    <w:rsid w:val="00F44940"/>
    <w:rsid w:val="00F45619"/>
    <w:rsid w:val="00F45C4F"/>
    <w:rsid w:val="00F461F6"/>
    <w:rsid w:val="00F46D93"/>
    <w:rsid w:val="00F47177"/>
    <w:rsid w:val="00F4799B"/>
    <w:rsid w:val="00F47C36"/>
    <w:rsid w:val="00F50687"/>
    <w:rsid w:val="00F509A4"/>
    <w:rsid w:val="00F50F82"/>
    <w:rsid w:val="00F50FC9"/>
    <w:rsid w:val="00F51C34"/>
    <w:rsid w:val="00F5241B"/>
    <w:rsid w:val="00F53B9C"/>
    <w:rsid w:val="00F53FEF"/>
    <w:rsid w:val="00F542D8"/>
    <w:rsid w:val="00F54370"/>
    <w:rsid w:val="00F543B4"/>
    <w:rsid w:val="00F55448"/>
    <w:rsid w:val="00F5556F"/>
    <w:rsid w:val="00F555C9"/>
    <w:rsid w:val="00F5593E"/>
    <w:rsid w:val="00F5666C"/>
    <w:rsid w:val="00F60236"/>
    <w:rsid w:val="00F6057B"/>
    <w:rsid w:val="00F60782"/>
    <w:rsid w:val="00F61B32"/>
    <w:rsid w:val="00F61F1D"/>
    <w:rsid w:val="00F61F6B"/>
    <w:rsid w:val="00F6203C"/>
    <w:rsid w:val="00F62B1E"/>
    <w:rsid w:val="00F62B5A"/>
    <w:rsid w:val="00F63090"/>
    <w:rsid w:val="00F63DCC"/>
    <w:rsid w:val="00F646B1"/>
    <w:rsid w:val="00F64DAA"/>
    <w:rsid w:val="00F65442"/>
    <w:rsid w:val="00F6553C"/>
    <w:rsid w:val="00F65761"/>
    <w:rsid w:val="00F657AC"/>
    <w:rsid w:val="00F65AB1"/>
    <w:rsid w:val="00F66B23"/>
    <w:rsid w:val="00F66CB5"/>
    <w:rsid w:val="00F66CB8"/>
    <w:rsid w:val="00F67008"/>
    <w:rsid w:val="00F6719A"/>
    <w:rsid w:val="00F67430"/>
    <w:rsid w:val="00F67CEC"/>
    <w:rsid w:val="00F715D1"/>
    <w:rsid w:val="00F71C85"/>
    <w:rsid w:val="00F71EE1"/>
    <w:rsid w:val="00F71F51"/>
    <w:rsid w:val="00F733C1"/>
    <w:rsid w:val="00F7371E"/>
    <w:rsid w:val="00F73AEE"/>
    <w:rsid w:val="00F73CC4"/>
    <w:rsid w:val="00F74A5F"/>
    <w:rsid w:val="00F74E39"/>
    <w:rsid w:val="00F75516"/>
    <w:rsid w:val="00F7588A"/>
    <w:rsid w:val="00F7652A"/>
    <w:rsid w:val="00F770C7"/>
    <w:rsid w:val="00F80407"/>
    <w:rsid w:val="00F806BD"/>
    <w:rsid w:val="00F80B43"/>
    <w:rsid w:val="00F81106"/>
    <w:rsid w:val="00F816D8"/>
    <w:rsid w:val="00F81C46"/>
    <w:rsid w:val="00F81F15"/>
    <w:rsid w:val="00F82AF1"/>
    <w:rsid w:val="00F833DC"/>
    <w:rsid w:val="00F83DCA"/>
    <w:rsid w:val="00F846EE"/>
    <w:rsid w:val="00F847CB"/>
    <w:rsid w:val="00F8520C"/>
    <w:rsid w:val="00F8562B"/>
    <w:rsid w:val="00F85DC0"/>
    <w:rsid w:val="00F85EA3"/>
    <w:rsid w:val="00F85ED2"/>
    <w:rsid w:val="00F8601C"/>
    <w:rsid w:val="00F86C5A"/>
    <w:rsid w:val="00F872F9"/>
    <w:rsid w:val="00F9065A"/>
    <w:rsid w:val="00F907CA"/>
    <w:rsid w:val="00F90C3A"/>
    <w:rsid w:val="00F90CA5"/>
    <w:rsid w:val="00F91138"/>
    <w:rsid w:val="00F911E4"/>
    <w:rsid w:val="00F91CA4"/>
    <w:rsid w:val="00F91F66"/>
    <w:rsid w:val="00F91FC6"/>
    <w:rsid w:val="00F92ED6"/>
    <w:rsid w:val="00F930E5"/>
    <w:rsid w:val="00F935E0"/>
    <w:rsid w:val="00F94429"/>
    <w:rsid w:val="00F94C33"/>
    <w:rsid w:val="00F954EE"/>
    <w:rsid w:val="00F9591E"/>
    <w:rsid w:val="00F96293"/>
    <w:rsid w:val="00F96628"/>
    <w:rsid w:val="00F96B5F"/>
    <w:rsid w:val="00F9715F"/>
    <w:rsid w:val="00F976D6"/>
    <w:rsid w:val="00F97DF4"/>
    <w:rsid w:val="00F97F38"/>
    <w:rsid w:val="00F97F50"/>
    <w:rsid w:val="00F97FDD"/>
    <w:rsid w:val="00FA03A3"/>
    <w:rsid w:val="00FA03FA"/>
    <w:rsid w:val="00FA091B"/>
    <w:rsid w:val="00FA0C2F"/>
    <w:rsid w:val="00FA0FAA"/>
    <w:rsid w:val="00FA1240"/>
    <w:rsid w:val="00FA16C2"/>
    <w:rsid w:val="00FA35F5"/>
    <w:rsid w:val="00FA403D"/>
    <w:rsid w:val="00FA454B"/>
    <w:rsid w:val="00FA52F3"/>
    <w:rsid w:val="00FA5BFC"/>
    <w:rsid w:val="00FA60EA"/>
    <w:rsid w:val="00FA6633"/>
    <w:rsid w:val="00FA6AFD"/>
    <w:rsid w:val="00FA6DA0"/>
    <w:rsid w:val="00FB0B9C"/>
    <w:rsid w:val="00FB0BC9"/>
    <w:rsid w:val="00FB0FC8"/>
    <w:rsid w:val="00FB108B"/>
    <w:rsid w:val="00FB23A9"/>
    <w:rsid w:val="00FB2454"/>
    <w:rsid w:val="00FB28CB"/>
    <w:rsid w:val="00FB34D1"/>
    <w:rsid w:val="00FB3974"/>
    <w:rsid w:val="00FB3E28"/>
    <w:rsid w:val="00FB3E80"/>
    <w:rsid w:val="00FB4244"/>
    <w:rsid w:val="00FB4595"/>
    <w:rsid w:val="00FB5544"/>
    <w:rsid w:val="00FB5874"/>
    <w:rsid w:val="00FB5E9E"/>
    <w:rsid w:val="00FB6001"/>
    <w:rsid w:val="00FB6021"/>
    <w:rsid w:val="00FB61EE"/>
    <w:rsid w:val="00FB6B11"/>
    <w:rsid w:val="00FB6D6D"/>
    <w:rsid w:val="00FB76B3"/>
    <w:rsid w:val="00FB7F3A"/>
    <w:rsid w:val="00FC0885"/>
    <w:rsid w:val="00FC0B54"/>
    <w:rsid w:val="00FC0E5C"/>
    <w:rsid w:val="00FC16B8"/>
    <w:rsid w:val="00FC175E"/>
    <w:rsid w:val="00FC2282"/>
    <w:rsid w:val="00FC333A"/>
    <w:rsid w:val="00FC3686"/>
    <w:rsid w:val="00FC3EA1"/>
    <w:rsid w:val="00FC40C3"/>
    <w:rsid w:val="00FC4187"/>
    <w:rsid w:val="00FC4FCF"/>
    <w:rsid w:val="00FC62D1"/>
    <w:rsid w:val="00FC638B"/>
    <w:rsid w:val="00FC70B7"/>
    <w:rsid w:val="00FC7836"/>
    <w:rsid w:val="00FD00C8"/>
    <w:rsid w:val="00FD01AD"/>
    <w:rsid w:val="00FD0362"/>
    <w:rsid w:val="00FD19F1"/>
    <w:rsid w:val="00FD1F49"/>
    <w:rsid w:val="00FD20C4"/>
    <w:rsid w:val="00FD255B"/>
    <w:rsid w:val="00FD276A"/>
    <w:rsid w:val="00FD2B77"/>
    <w:rsid w:val="00FD37D6"/>
    <w:rsid w:val="00FD4C4C"/>
    <w:rsid w:val="00FD4FFB"/>
    <w:rsid w:val="00FD5156"/>
    <w:rsid w:val="00FD53E2"/>
    <w:rsid w:val="00FD5413"/>
    <w:rsid w:val="00FD560B"/>
    <w:rsid w:val="00FD5B74"/>
    <w:rsid w:val="00FD5EA1"/>
    <w:rsid w:val="00FD6659"/>
    <w:rsid w:val="00FD6930"/>
    <w:rsid w:val="00FD6C93"/>
    <w:rsid w:val="00FD70D3"/>
    <w:rsid w:val="00FE00F2"/>
    <w:rsid w:val="00FE03E1"/>
    <w:rsid w:val="00FE100C"/>
    <w:rsid w:val="00FE11BF"/>
    <w:rsid w:val="00FE1334"/>
    <w:rsid w:val="00FE180F"/>
    <w:rsid w:val="00FE1C16"/>
    <w:rsid w:val="00FE2A1C"/>
    <w:rsid w:val="00FE2B9B"/>
    <w:rsid w:val="00FE314E"/>
    <w:rsid w:val="00FE33F5"/>
    <w:rsid w:val="00FE49D0"/>
    <w:rsid w:val="00FE4BA3"/>
    <w:rsid w:val="00FE4C17"/>
    <w:rsid w:val="00FE4D2D"/>
    <w:rsid w:val="00FE5544"/>
    <w:rsid w:val="00FE7010"/>
    <w:rsid w:val="00FE7100"/>
    <w:rsid w:val="00FE7D86"/>
    <w:rsid w:val="00FE7F52"/>
    <w:rsid w:val="00FF05B3"/>
    <w:rsid w:val="00FF061A"/>
    <w:rsid w:val="00FF07F9"/>
    <w:rsid w:val="00FF0CDD"/>
    <w:rsid w:val="00FF0D8F"/>
    <w:rsid w:val="00FF12A1"/>
    <w:rsid w:val="00FF1427"/>
    <w:rsid w:val="00FF151C"/>
    <w:rsid w:val="00FF229D"/>
    <w:rsid w:val="00FF2CFA"/>
    <w:rsid w:val="00FF448E"/>
    <w:rsid w:val="00FF4C09"/>
    <w:rsid w:val="00FF5638"/>
    <w:rsid w:val="00FF59FB"/>
    <w:rsid w:val="00FF64F7"/>
    <w:rsid w:val="00FF651B"/>
    <w:rsid w:val="00FF65B3"/>
    <w:rsid w:val="00FF7133"/>
    <w:rsid w:val="00FF72B2"/>
    <w:rsid w:val="00FF767B"/>
    <w:rsid w:val="00FF7F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annotation reference" w:locked="1" w:uiPriority="99"/>
    <w:lsdException w:name="page number" w:locked="1"/>
    <w:lsdException w:name="endnote reference" w:locked="1"/>
    <w:lsdException w:name="endnote text"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annotation subject" w:lock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53709"/>
    <w:rPr>
      <w:sz w:val="24"/>
      <w:szCs w:val="24"/>
    </w:rPr>
  </w:style>
  <w:style w:type="paragraph" w:styleId="Nagwek1">
    <w:name w:val="heading 1"/>
    <w:basedOn w:val="Normalny"/>
    <w:next w:val="Normalny"/>
    <w:link w:val="Nagwek1Znak"/>
    <w:qFormat/>
    <w:rsid w:val="00AA575F"/>
    <w:pPr>
      <w:keepNext/>
      <w:jc w:val="center"/>
      <w:outlineLvl w:val="0"/>
    </w:pPr>
    <w:rPr>
      <w:rFonts w:ascii="Cambria" w:hAnsi="Cambria"/>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D40B0C"/>
    <w:pPr>
      <w:keepNext/>
      <w:numPr>
        <w:ilvl w:val="1"/>
        <w:numId w:val="9"/>
      </w:numPr>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1F1A"/>
    <w:rPr>
      <w:rFonts w:ascii="Cambria" w:hAnsi="Cambria"/>
      <w:b/>
      <w:kern w:val="32"/>
      <w:sz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D40B0C"/>
    <w:rPr>
      <w:b/>
      <w:bCs/>
      <w:sz w:val="24"/>
      <w:szCs w:val="24"/>
      <w:lang w:val="pl-PL" w:eastAsia="pl-PL" w:bidi="ar-SA"/>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clear" w:pos="360"/>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16"/>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uiPriority w:val="59"/>
    <w:rsid w:val="00AA5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7"/>
      </w:numPr>
    </w:pPr>
  </w:style>
  <w:style w:type="paragraph" w:styleId="Plandokumentu">
    <w:name w:val="Document Map"/>
    <w:basedOn w:val="Normalny"/>
    <w:link w:val="PlandokumentuZnak"/>
    <w:semiHidden/>
    <w:rsid w:val="00D72AE6"/>
    <w:pPr>
      <w:shd w:val="clear" w:color="auto" w:fill="000080"/>
    </w:pPr>
    <w:rPr>
      <w:sz w:val="2"/>
      <w:szCs w:val="20"/>
    </w:rPr>
  </w:style>
  <w:style w:type="character" w:customStyle="1" w:styleId="PlandokumentuZnak">
    <w:name w:val="Plan dokumentu Znak"/>
    <w:link w:val="Plan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aliases w:val="CW_Lista Znak,Data wydania Znak,List Paragraph Znak"/>
    <w:link w:val="Akapitzlist1"/>
    <w:locked/>
    <w:rsid w:val="00AD1649"/>
    <w:rPr>
      <w:sz w:val="24"/>
      <w:lang w:val="pl-PL" w:eastAsia="pl-PL"/>
    </w:rPr>
  </w:style>
  <w:style w:type="character" w:styleId="Odwoaniedokomentarza">
    <w:name w:val="annotation reference"/>
    <w:uiPriority w:val="99"/>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rsid w:val="00FD5156"/>
    <w:pPr>
      <w:tabs>
        <w:tab w:val="center" w:pos="4536"/>
        <w:tab w:val="right" w:pos="9072"/>
      </w:tabs>
    </w:pPr>
    <w:rPr>
      <w:szCs w:val="20"/>
    </w:rPr>
  </w:style>
  <w:style w:type="character" w:customStyle="1" w:styleId="NagwekZnak">
    <w:name w:val="Nagłówek Znak"/>
    <w:aliases w:val="W_Nagłówek Znak,adresowy Znak"/>
    <w:link w:val="Nagwek"/>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aliases w:val="List Paragraph"/>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8"/>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customStyle="1" w:styleId="Akapitzlist4">
    <w:name w:val="Akapit z listą4"/>
    <w:aliases w:val="CW_Lista,Data wydania"/>
    <w:basedOn w:val="Normalny"/>
    <w:qFormat/>
    <w:rsid w:val="002B0EB1"/>
    <w:pPr>
      <w:ind w:left="720"/>
      <w:contextualSpacing/>
    </w:pPr>
    <w:rPr>
      <w:rFonts w:ascii="Calibri" w:hAnsi="Calibri"/>
    </w:rPr>
  </w:style>
  <w:style w:type="character" w:customStyle="1" w:styleId="Nierozpoznanawzmianka1">
    <w:name w:val="Nierozpoznana wzmianka1"/>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1"/>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lang w:val="pl-PL" w:eastAsia="pl-PL" w:bidi="ar-SA"/>
    </w:rPr>
  </w:style>
  <w:style w:type="paragraph" w:customStyle="1" w:styleId="Bodytextbullet">
    <w:name w:val="Bodytext bullet"/>
    <w:basedOn w:val="Normalny"/>
    <w:rsid w:val="00355FBF"/>
    <w:pPr>
      <w:numPr>
        <w:numId w:val="12"/>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3"/>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5"/>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customStyle="1" w:styleId="1">
    <w:name w:val="1."/>
    <w:basedOn w:val="Normalny"/>
    <w:rsid w:val="00C96A51"/>
    <w:pPr>
      <w:suppressAutoHyphens/>
      <w:spacing w:line="258" w:lineRule="atLeast"/>
      <w:ind w:left="227" w:hanging="227"/>
      <w:jc w:val="both"/>
    </w:pPr>
    <w:rPr>
      <w:rFonts w:ascii="FrankfurtGothic" w:hAnsi="FrankfurtGothic"/>
      <w:color w:val="000000"/>
      <w:sz w:val="19"/>
      <w:szCs w:val="20"/>
      <w:lang w:eastAsia="ar-SA"/>
    </w:rPr>
  </w:style>
  <w:style w:type="character" w:customStyle="1" w:styleId="Bodytext">
    <w:name w:val="Body text_"/>
    <w:link w:val="Bodytext1"/>
    <w:rsid w:val="003552B0"/>
    <w:rPr>
      <w:shd w:val="clear" w:color="auto" w:fill="FFFFFF"/>
      <w:lang w:bidi="ar-SA"/>
    </w:rPr>
  </w:style>
  <w:style w:type="paragraph" w:customStyle="1" w:styleId="Bodytext1">
    <w:name w:val="Body text1"/>
    <w:basedOn w:val="Normalny"/>
    <w:link w:val="Bodytext"/>
    <w:rsid w:val="003552B0"/>
    <w:pPr>
      <w:widowControl w:val="0"/>
      <w:shd w:val="clear" w:color="auto" w:fill="FFFFFF"/>
      <w:spacing w:before="1380" w:line="277" w:lineRule="exact"/>
      <w:ind w:hanging="700"/>
      <w:jc w:val="center"/>
    </w:pPr>
    <w:rPr>
      <w:sz w:val="20"/>
      <w:szCs w:val="20"/>
      <w:shd w:val="clear" w:color="auto" w:fill="FFFFFF"/>
    </w:rPr>
  </w:style>
  <w:style w:type="paragraph" w:styleId="Poprawka">
    <w:name w:val="Revision"/>
    <w:hidden/>
    <w:uiPriority w:val="99"/>
    <w:semiHidden/>
    <w:rsid w:val="00E31D9F"/>
    <w:rPr>
      <w:sz w:val="24"/>
      <w:szCs w:val="24"/>
    </w:rPr>
  </w:style>
  <w:style w:type="paragraph" w:styleId="Akapitzlist">
    <w:name w:val="List Paragraph"/>
    <w:basedOn w:val="Normalny"/>
    <w:uiPriority w:val="34"/>
    <w:qFormat/>
    <w:rsid w:val="00D372DD"/>
    <w:pPr>
      <w:ind w:left="720"/>
      <w:contextualSpacing/>
    </w:pPr>
  </w:style>
  <w:style w:type="paragraph" w:customStyle="1" w:styleId="Bezodstpw2">
    <w:name w:val="Bez odstępów2"/>
    <w:rsid w:val="005A57FB"/>
    <w:pPr>
      <w:ind w:firstLine="425"/>
      <w:jc w:val="both"/>
    </w:pPr>
    <w:rPr>
      <w:rFonts w:ascii="Palatino Linotype" w:hAnsi="Palatino Linotype"/>
      <w:sz w:val="22"/>
      <w:szCs w:val="22"/>
    </w:rPr>
  </w:style>
  <w:style w:type="character" w:styleId="UyteHipercze">
    <w:name w:val="FollowedHyperlink"/>
    <w:basedOn w:val="Domylnaczcionkaakapitu"/>
    <w:rsid w:val="005854BD"/>
    <w:rPr>
      <w:color w:val="800080" w:themeColor="followedHyperlink"/>
      <w:u w:val="single"/>
    </w:rPr>
  </w:style>
  <w:style w:type="paragraph" w:styleId="Bezodstpw">
    <w:name w:val="No Spacing"/>
    <w:uiPriority w:val="1"/>
    <w:qFormat/>
    <w:rsid w:val="00584CF5"/>
    <w:rPr>
      <w:rFonts w:asciiTheme="minorHAnsi" w:hAnsiTheme="minorHAnsi" w:cstheme="minorBidi"/>
      <w:sz w:val="22"/>
      <w:szCs w:val="24"/>
      <w:lang w:eastAsia="en-US"/>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383022857">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006326459">
      <w:bodyDiv w:val="1"/>
      <w:marLeft w:val="0"/>
      <w:marRight w:val="0"/>
      <w:marTop w:val="0"/>
      <w:marBottom w:val="0"/>
      <w:divBdr>
        <w:top w:val="none" w:sz="0" w:space="0" w:color="auto"/>
        <w:left w:val="none" w:sz="0" w:space="0" w:color="auto"/>
        <w:bottom w:val="none" w:sz="0" w:space="0" w:color="auto"/>
        <w:right w:val="none" w:sz="0" w:space="0" w:color="auto"/>
      </w:divBdr>
    </w:div>
    <w:div w:id="1041980923">
      <w:bodyDiv w:val="1"/>
      <w:marLeft w:val="0"/>
      <w:marRight w:val="0"/>
      <w:marTop w:val="0"/>
      <w:marBottom w:val="0"/>
      <w:divBdr>
        <w:top w:val="none" w:sz="0" w:space="0" w:color="auto"/>
        <w:left w:val="none" w:sz="0" w:space="0" w:color="auto"/>
        <w:bottom w:val="none" w:sz="0" w:space="0" w:color="auto"/>
        <w:right w:val="none" w:sz="0" w:space="0" w:color="auto"/>
      </w:divBdr>
    </w:div>
    <w:div w:id="1335954906">
      <w:bodyDiv w:val="1"/>
      <w:marLeft w:val="0"/>
      <w:marRight w:val="0"/>
      <w:marTop w:val="0"/>
      <w:marBottom w:val="0"/>
      <w:divBdr>
        <w:top w:val="none" w:sz="0" w:space="0" w:color="auto"/>
        <w:left w:val="none" w:sz="0" w:space="0" w:color="auto"/>
        <w:bottom w:val="none" w:sz="0" w:space="0" w:color="auto"/>
        <w:right w:val="none" w:sz="0" w:space="0" w:color="auto"/>
      </w:divBdr>
    </w:div>
    <w:div w:id="1451632040">
      <w:bodyDiv w:val="1"/>
      <w:marLeft w:val="0"/>
      <w:marRight w:val="0"/>
      <w:marTop w:val="0"/>
      <w:marBottom w:val="0"/>
      <w:divBdr>
        <w:top w:val="none" w:sz="0" w:space="0" w:color="auto"/>
        <w:left w:val="none" w:sz="0" w:space="0" w:color="auto"/>
        <w:bottom w:val="none" w:sz="0" w:space="0" w:color="auto"/>
        <w:right w:val="none" w:sz="0" w:space="0" w:color="auto"/>
      </w:divBdr>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20415</Words>
  <Characters>122492</Characters>
  <Application>Microsoft Office Word</Application>
  <DocSecurity>0</DocSecurity>
  <Lines>1020</Lines>
  <Paragraphs>285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142622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2024-08-01T15:30:00Z</dcterms:created>
  <dcterms:modified xsi:type="dcterms:W3CDTF">2024-09-06T11:02:00Z</dcterms:modified>
</cp:coreProperties>
</file>