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725A" w:rsidRPr="00FD2054" w:rsidRDefault="00F1725A" w:rsidP="00CB78C2">
      <w:pPr>
        <w:ind w:left="1134" w:hanging="567"/>
        <w:jc w:val="both"/>
        <w:rPr>
          <w:rStyle w:val="iadne"/>
          <w:rFonts w:ascii="Calibri" w:eastAsia="Calibri" w:hAnsi="Calibri" w:cs="Calibri"/>
          <w:color w:val="00B050"/>
          <w:sz w:val="22"/>
          <w:szCs w:val="22"/>
          <w:u w:color="00B050"/>
        </w:rPr>
      </w:pPr>
    </w:p>
    <w:p w:rsidR="00FF420F" w:rsidRPr="001A3921" w:rsidRDefault="00FF420F" w:rsidP="00FF420F">
      <w:pPr>
        <w:jc w:val="center"/>
        <w:rPr>
          <w:rStyle w:val="iadne"/>
          <w:rFonts w:ascii="Calibri" w:eastAsia="Calibri" w:hAnsi="Calibri" w:cs="Calibri"/>
          <w:b/>
          <w:bCs/>
          <w:caps/>
        </w:rPr>
      </w:pPr>
      <w:r w:rsidRPr="001A3921">
        <w:rPr>
          <w:rStyle w:val="iadne"/>
          <w:rFonts w:ascii="Calibri" w:eastAsia="Calibri" w:hAnsi="Calibri" w:cs="Calibri"/>
          <w:b/>
          <w:bCs/>
          <w:caps/>
        </w:rPr>
        <w:t>Návrh na plnenie kritériÍ</w:t>
      </w:r>
    </w:p>
    <w:p w:rsidR="00FF420F" w:rsidRPr="001A3921" w:rsidRDefault="00FF420F" w:rsidP="00FF420F">
      <w:pPr>
        <w:jc w:val="center"/>
        <w:rPr>
          <w:rStyle w:val="iadne"/>
          <w:rFonts w:ascii="Calibri" w:eastAsia="Calibri" w:hAnsi="Calibri" w:cs="Calibri"/>
          <w:b/>
          <w:bCs/>
          <w:i/>
          <w:iCs/>
          <w:color w:val="00B050"/>
          <w:sz w:val="18"/>
          <w:szCs w:val="18"/>
          <w:u w:color="00B050"/>
        </w:rPr>
      </w:pPr>
    </w:p>
    <w:p w:rsidR="00FF420F" w:rsidRDefault="00FF420F" w:rsidP="00FF420F">
      <w:pPr>
        <w:jc w:val="both"/>
        <w:rPr>
          <w:rStyle w:val="iadne"/>
          <w:rFonts w:ascii="Calibri" w:eastAsia="Calibri" w:hAnsi="Calibri" w:cs="Calibri"/>
          <w:b/>
          <w:bCs/>
        </w:rPr>
      </w:pPr>
      <w:r w:rsidRPr="001A3921">
        <w:rPr>
          <w:rStyle w:val="iadne"/>
          <w:rFonts w:ascii="Calibri" w:eastAsia="Calibri" w:hAnsi="Calibri" w:cs="Calibri"/>
        </w:rPr>
        <w:t>Názov zákazky:</w:t>
      </w:r>
      <w:r w:rsidRPr="001A3921">
        <w:rPr>
          <w:rStyle w:val="iadne"/>
          <w:rFonts w:ascii="Calibri" w:eastAsia="Calibri" w:hAnsi="Calibri" w:cs="Calibri"/>
          <w:b/>
          <w:bCs/>
        </w:rPr>
        <w:t xml:space="preserve"> </w:t>
      </w:r>
      <w:r w:rsidR="008F3F5C" w:rsidRPr="008F3F5C">
        <w:rPr>
          <w:rStyle w:val="iadne"/>
          <w:rFonts w:ascii="Calibri" w:eastAsia="Calibri" w:hAnsi="Calibri" w:cs="Calibri"/>
          <w:b/>
          <w:bCs/>
        </w:rPr>
        <w:t>„Opravy a overenia vodomerov“</w:t>
      </w:r>
    </w:p>
    <w:p w:rsidR="008F3F5C" w:rsidRPr="001A3921" w:rsidRDefault="008F3F5C" w:rsidP="00FF420F">
      <w:pPr>
        <w:jc w:val="both"/>
        <w:rPr>
          <w:rFonts w:ascii="Calibri" w:eastAsia="Calibri" w:hAnsi="Calibri" w:cs="Calibri"/>
        </w:rPr>
      </w:pPr>
    </w:p>
    <w:p w:rsidR="00FF420F" w:rsidRPr="001A3921" w:rsidRDefault="00FF420F" w:rsidP="00FF420F">
      <w:pPr>
        <w:jc w:val="both"/>
        <w:rPr>
          <w:rStyle w:val="iadne"/>
          <w:rFonts w:ascii="Calibri" w:eastAsia="Calibri" w:hAnsi="Calibri" w:cs="Calibri"/>
          <w:sz w:val="22"/>
          <w:szCs w:val="22"/>
        </w:rPr>
      </w:pPr>
      <w:r w:rsidRPr="001A3921">
        <w:rPr>
          <w:rStyle w:val="iadne"/>
          <w:rFonts w:ascii="Calibri" w:eastAsia="Calibri" w:hAnsi="Calibri" w:cs="Calibri"/>
          <w:sz w:val="22"/>
          <w:szCs w:val="22"/>
        </w:rPr>
        <w:t>Číslo zverejnenia vo Vestníku ÚVO:............................ zo dňa .............................</w:t>
      </w:r>
    </w:p>
    <w:p w:rsidR="00FF420F" w:rsidRPr="001A3921" w:rsidRDefault="00FF420F" w:rsidP="00FF420F">
      <w:pPr>
        <w:rPr>
          <w:rStyle w:val="iadne"/>
          <w:rFonts w:ascii="Calibri" w:eastAsia="Calibri" w:hAnsi="Calibri" w:cs="Calibri"/>
          <w:i/>
          <w:iCs/>
        </w:rPr>
      </w:pP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p>
    <w:p w:rsidR="00FF420F" w:rsidRPr="001A3921" w:rsidRDefault="00FF420F" w:rsidP="00FF420F">
      <w:pPr>
        <w:jc w:val="both"/>
        <w:rPr>
          <w:rFonts w:ascii="Calibri" w:eastAsia="Calibri" w:hAnsi="Calibri" w:cs="Calibri"/>
        </w:rPr>
      </w:pP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Ponuka sa predkladá pre:</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 xml:space="preserve">Východoslovenská vodárenská spoločnosť, </w:t>
      </w:r>
      <w:proofErr w:type="spellStart"/>
      <w:r w:rsidRPr="001A3921">
        <w:rPr>
          <w:rStyle w:val="iadne"/>
          <w:rFonts w:ascii="Calibri" w:eastAsia="Calibri" w:hAnsi="Calibri" w:cs="Calibri"/>
        </w:rPr>
        <w:t>a.s</w:t>
      </w:r>
      <w:proofErr w:type="spellEnd"/>
      <w:r w:rsidRPr="001A3921">
        <w:rPr>
          <w:rStyle w:val="iadne"/>
          <w:rFonts w:ascii="Calibri" w:eastAsia="Calibri" w:hAnsi="Calibri" w:cs="Calibri"/>
        </w:rPr>
        <w:t xml:space="preserve">. </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Komenského 50, 042 48 Košice</w:t>
      </w:r>
    </w:p>
    <w:p w:rsidR="00FF420F" w:rsidRPr="001A3921" w:rsidRDefault="00FF420F" w:rsidP="00FF420F">
      <w:pPr>
        <w:jc w:val="both"/>
        <w:rPr>
          <w:rFonts w:ascii="Calibri" w:eastAsia="Calibri" w:hAnsi="Calibri" w:cs="Calibri"/>
        </w:rPr>
      </w:pPr>
    </w:p>
    <w:p w:rsidR="00FF420F" w:rsidRPr="001A3921" w:rsidRDefault="00FF420F" w:rsidP="00FF420F">
      <w:pPr>
        <w:jc w:val="both"/>
        <w:rPr>
          <w:rFonts w:ascii="Calibri" w:eastAsia="Calibri" w:hAnsi="Calibri" w:cs="Calibri"/>
        </w:rPr>
      </w:pPr>
    </w:p>
    <w:p w:rsidR="00FF420F" w:rsidRPr="001A3921" w:rsidRDefault="00FF420F" w:rsidP="00B51C87">
      <w:pPr>
        <w:pStyle w:val="Zkladntext"/>
        <w:numPr>
          <w:ilvl w:val="0"/>
          <w:numId w:val="59"/>
        </w:numPr>
        <w:spacing w:after="0"/>
        <w:rPr>
          <w:rFonts w:ascii="Calibri" w:eastAsia="Calibri" w:hAnsi="Calibri" w:cs="Calibri"/>
          <w:b/>
          <w:bCs/>
          <w:sz w:val="22"/>
          <w:szCs w:val="22"/>
        </w:rPr>
      </w:pPr>
      <w:r w:rsidRPr="001A3921">
        <w:rPr>
          <w:rStyle w:val="iadne"/>
          <w:rFonts w:ascii="Calibri" w:eastAsia="Calibri" w:hAnsi="Calibri" w:cs="Calibri"/>
          <w:b/>
          <w:bCs/>
          <w:caps/>
          <w:sz w:val="22"/>
          <w:szCs w:val="22"/>
        </w:rPr>
        <w:t>ponuku predkladá</w:t>
      </w:r>
    </w:p>
    <w:p w:rsidR="00FF420F" w:rsidRPr="001A3921" w:rsidRDefault="00FF420F" w:rsidP="00FF420F">
      <w:pPr>
        <w:pStyle w:val="Zkladntext"/>
        <w:spacing w:after="0"/>
        <w:rPr>
          <w:rStyle w:val="iadne"/>
          <w:rFonts w:ascii="Calibri" w:eastAsia="Calibri" w:hAnsi="Calibri" w:cs="Calibri"/>
          <w:b/>
          <w:bCs/>
          <w:caps/>
          <w:sz w:val="22"/>
          <w:szCs w:val="22"/>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FF420F" w:rsidRPr="001A3921" w:rsidTr="001B6E51">
        <w:trPr>
          <w:trHeight w:val="450"/>
        </w:trPr>
        <w:tc>
          <w:tcPr>
            <w:tcW w:w="2622"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tcMar>
              <w:top w:w="80" w:type="dxa"/>
              <w:left w:w="80" w:type="dxa"/>
              <w:bottom w:w="80" w:type="dxa"/>
              <w:right w:w="80" w:type="dxa"/>
            </w:tcMar>
          </w:tcPr>
          <w:p w:rsidR="00FF420F" w:rsidRPr="001A3921" w:rsidRDefault="00FF420F" w:rsidP="001B6E51">
            <w:pPr>
              <w:jc w:val="center"/>
              <w:rPr>
                <w:rFonts w:ascii="Calibri" w:hAnsi="Calibri" w:cs="Calibri"/>
              </w:rPr>
            </w:pPr>
          </w:p>
        </w:tc>
        <w:tc>
          <w:tcPr>
            <w:tcW w:w="3519"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tcMar>
              <w:top w:w="80" w:type="dxa"/>
              <w:left w:w="80" w:type="dxa"/>
              <w:bottom w:w="80" w:type="dxa"/>
              <w:right w:w="80" w:type="dxa"/>
            </w:tcMar>
          </w:tcPr>
          <w:p w:rsidR="00FF420F" w:rsidRPr="001A3921" w:rsidRDefault="00FF420F" w:rsidP="001B6E51">
            <w:pPr>
              <w:pStyle w:val="Zkladntext"/>
              <w:spacing w:after="0"/>
              <w:jc w:val="center"/>
              <w:rPr>
                <w:rFonts w:ascii="Calibri" w:hAnsi="Calibri" w:cs="Calibri"/>
              </w:rPr>
            </w:pPr>
            <w:r w:rsidRPr="001A3921">
              <w:rPr>
                <w:rStyle w:val="iadne"/>
                <w:rFonts w:ascii="Calibri" w:eastAsia="Calibri" w:hAnsi="Calibri" w:cs="Calibri"/>
                <w:b/>
                <w:bCs/>
                <w:sz w:val="20"/>
                <w:szCs w:val="20"/>
              </w:rPr>
              <w:t>Obchodné meno(á) uchádzača (resp. členov skupiny)</w:t>
            </w:r>
          </w:p>
        </w:tc>
        <w:tc>
          <w:tcPr>
            <w:tcW w:w="3071"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F420F" w:rsidRPr="001A3921" w:rsidRDefault="00FF420F" w:rsidP="001B6E51">
            <w:pPr>
              <w:pStyle w:val="Zkladntext"/>
              <w:spacing w:after="0"/>
              <w:jc w:val="center"/>
              <w:rPr>
                <w:rFonts w:ascii="Calibri" w:hAnsi="Calibri" w:cs="Calibri"/>
              </w:rPr>
            </w:pPr>
            <w:r w:rsidRPr="001A3921">
              <w:rPr>
                <w:rStyle w:val="iadne"/>
                <w:rFonts w:ascii="Calibri" w:eastAsia="Calibri" w:hAnsi="Calibri" w:cs="Calibri"/>
                <w:b/>
                <w:bCs/>
                <w:sz w:val="20"/>
                <w:szCs w:val="20"/>
              </w:rPr>
              <w:t>Štátna príslušnosť</w:t>
            </w:r>
          </w:p>
        </w:tc>
      </w:tr>
      <w:tr w:rsidR="00FF420F" w:rsidRPr="001A3921" w:rsidTr="00455837">
        <w:trPr>
          <w:trHeight w:val="290"/>
        </w:trPr>
        <w:tc>
          <w:tcPr>
            <w:tcW w:w="2622" w:type="dxa"/>
            <w:tcBorders>
              <w:top w:val="single" w:sz="12" w:space="0" w:color="auto"/>
              <w:left w:val="single" w:sz="12" w:space="0" w:color="auto"/>
              <w:bottom w:val="single" w:sz="12" w:space="0" w:color="auto"/>
              <w:right w:val="single" w:sz="4" w:space="0" w:color="000000"/>
            </w:tcBorders>
            <w:shd w:val="clear" w:color="auto" w:fill="auto"/>
            <w:tcMar>
              <w:top w:w="80" w:type="dxa"/>
              <w:left w:w="80" w:type="dxa"/>
              <w:bottom w:w="80" w:type="dxa"/>
              <w:right w:w="80" w:type="dxa"/>
            </w:tcMar>
          </w:tcPr>
          <w:p w:rsidR="00FF420F" w:rsidRPr="001A3921" w:rsidRDefault="00FF420F" w:rsidP="00DA09CE">
            <w:pPr>
              <w:pStyle w:val="Zkladntext"/>
              <w:spacing w:after="0"/>
              <w:rPr>
                <w:rFonts w:ascii="Calibri" w:hAnsi="Calibri" w:cs="Calibri"/>
              </w:rPr>
            </w:pPr>
            <w:r w:rsidRPr="001A3921">
              <w:rPr>
                <w:rStyle w:val="iadne"/>
                <w:rFonts w:ascii="Calibri" w:eastAsia="Calibri" w:hAnsi="Calibri" w:cs="Calibri"/>
                <w:b/>
                <w:bCs/>
                <w:sz w:val="20"/>
                <w:szCs w:val="20"/>
              </w:rPr>
              <w:t>Uchádzač/vedúci člen</w:t>
            </w:r>
          </w:p>
        </w:tc>
        <w:tc>
          <w:tcPr>
            <w:tcW w:w="3519" w:type="dxa"/>
            <w:tcBorders>
              <w:top w:val="single" w:sz="12" w:space="0" w:color="auto"/>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FF420F" w:rsidRPr="001A3921" w:rsidRDefault="00FF420F" w:rsidP="00DA09CE">
            <w:pPr>
              <w:rPr>
                <w:rFonts w:ascii="Calibri" w:hAnsi="Calibri" w:cs="Calibri"/>
              </w:rPr>
            </w:pPr>
          </w:p>
        </w:tc>
        <w:tc>
          <w:tcPr>
            <w:tcW w:w="3071" w:type="dxa"/>
            <w:tcBorders>
              <w:top w:val="single" w:sz="12" w:space="0" w:color="auto"/>
              <w:left w:val="single" w:sz="4" w:space="0" w:color="000000"/>
              <w:bottom w:val="single" w:sz="12" w:space="0" w:color="auto"/>
              <w:right w:val="single" w:sz="12" w:space="0" w:color="auto"/>
            </w:tcBorders>
            <w:shd w:val="clear" w:color="auto" w:fill="auto"/>
            <w:tcMar>
              <w:top w:w="80" w:type="dxa"/>
              <w:left w:w="80" w:type="dxa"/>
              <w:bottom w:w="80" w:type="dxa"/>
              <w:right w:w="80" w:type="dxa"/>
            </w:tcMar>
          </w:tcPr>
          <w:p w:rsidR="00FF420F" w:rsidRPr="001A3921" w:rsidRDefault="00FF420F" w:rsidP="00DA09CE">
            <w:pPr>
              <w:rPr>
                <w:rFonts w:ascii="Calibri" w:hAnsi="Calibri" w:cs="Calibri"/>
              </w:rPr>
            </w:pPr>
          </w:p>
        </w:tc>
      </w:tr>
    </w:tbl>
    <w:p w:rsidR="00FF420F" w:rsidRPr="001A3921" w:rsidRDefault="00FF420F" w:rsidP="00FF420F">
      <w:pPr>
        <w:pStyle w:val="Zkladntext"/>
        <w:widowControl w:val="0"/>
        <w:spacing w:after="0"/>
        <w:ind w:left="70" w:hanging="70"/>
        <w:rPr>
          <w:rStyle w:val="iadne"/>
          <w:rFonts w:ascii="Calibri" w:eastAsia="Calibri" w:hAnsi="Calibri" w:cs="Calibri"/>
          <w:b/>
          <w:bCs/>
          <w:caps/>
          <w:sz w:val="22"/>
          <w:szCs w:val="22"/>
        </w:rPr>
      </w:pPr>
    </w:p>
    <w:p w:rsidR="00FF420F" w:rsidRPr="001A3921" w:rsidRDefault="00FF420F" w:rsidP="00FF420F">
      <w:pPr>
        <w:pStyle w:val="Zkladntext"/>
        <w:spacing w:after="0"/>
        <w:rPr>
          <w:rFonts w:ascii="Calibri" w:eastAsia="Calibri" w:hAnsi="Calibri" w:cs="Calibri"/>
          <w:i/>
          <w:iCs/>
          <w:sz w:val="18"/>
          <w:szCs w:val="18"/>
        </w:rPr>
      </w:pPr>
    </w:p>
    <w:p w:rsidR="00FF420F" w:rsidRPr="001A3921" w:rsidRDefault="00FF420F" w:rsidP="00FF420F">
      <w:pPr>
        <w:pStyle w:val="Zkladntext"/>
        <w:spacing w:after="0"/>
        <w:rPr>
          <w:rStyle w:val="iadne"/>
          <w:rFonts w:ascii="Calibri" w:eastAsia="Calibri" w:hAnsi="Calibri" w:cs="Calibri"/>
          <w:i/>
          <w:iCs/>
          <w:sz w:val="18"/>
          <w:szCs w:val="18"/>
        </w:rPr>
      </w:pPr>
      <w:r w:rsidRPr="001A3921">
        <w:rPr>
          <w:rStyle w:val="iadne"/>
          <w:rFonts w:ascii="Calibri" w:eastAsia="Calibri" w:hAnsi="Calibri" w:cs="Calibri"/>
          <w:i/>
          <w:iCs/>
          <w:sz w:val="18"/>
          <w:szCs w:val="18"/>
        </w:rPr>
        <w:t>Pridajte ďalšie riadky pre členov podľa potreby, ak ponuku predkladá skupina.</w:t>
      </w:r>
    </w:p>
    <w:p w:rsidR="00FF420F" w:rsidRPr="001A3921" w:rsidRDefault="00FF420F" w:rsidP="00FF420F">
      <w:pPr>
        <w:pStyle w:val="Zkladntext"/>
        <w:spacing w:after="0"/>
        <w:rPr>
          <w:rFonts w:ascii="Calibri" w:eastAsia="Calibri" w:hAnsi="Calibri" w:cs="Calibri"/>
          <w:i/>
          <w:iCs/>
          <w:sz w:val="18"/>
          <w:szCs w:val="18"/>
        </w:rPr>
      </w:pPr>
    </w:p>
    <w:p w:rsidR="00FF420F" w:rsidRPr="001A3921" w:rsidRDefault="00FF420F" w:rsidP="00FF420F">
      <w:pPr>
        <w:jc w:val="both"/>
        <w:rPr>
          <w:rFonts w:ascii="Calibri" w:eastAsia="Calibri" w:hAnsi="Calibri" w:cs="Calibri"/>
          <w:i/>
          <w:iCs/>
        </w:rPr>
      </w:pPr>
    </w:p>
    <w:p w:rsidR="00FF420F" w:rsidRPr="001A3921" w:rsidRDefault="00FF420F" w:rsidP="00FF420F">
      <w:pPr>
        <w:jc w:val="both"/>
        <w:rPr>
          <w:rFonts w:ascii="Calibri" w:eastAsia="Calibri" w:hAnsi="Calibri" w:cs="Calibri"/>
          <w:i/>
          <w:iCs/>
        </w:rPr>
      </w:pPr>
    </w:p>
    <w:p w:rsidR="00FF420F" w:rsidRPr="008F3F5C" w:rsidRDefault="00FF420F" w:rsidP="00433363">
      <w:pPr>
        <w:pStyle w:val="Odsekzoznamu"/>
        <w:numPr>
          <w:ilvl w:val="0"/>
          <w:numId w:val="92"/>
        </w:numPr>
        <w:jc w:val="both"/>
        <w:rPr>
          <w:rStyle w:val="iadne"/>
          <w:rFonts w:ascii="Calibri" w:eastAsia="Calibri" w:hAnsi="Calibri" w:cs="Calibri"/>
        </w:rPr>
      </w:pPr>
      <w:r w:rsidRPr="008F3F5C">
        <w:rPr>
          <w:rStyle w:val="iadne"/>
          <w:rFonts w:ascii="Calibri" w:eastAsia="Calibri" w:hAnsi="Calibri" w:cs="Calibri"/>
          <w:b/>
          <w:bCs/>
          <w:caps/>
        </w:rPr>
        <w:t xml:space="preserve">Návrh na plnenie kritéria </w:t>
      </w:r>
      <w:r w:rsidRPr="008F3F5C">
        <w:rPr>
          <w:rStyle w:val="iadne"/>
          <w:rFonts w:ascii="Calibri" w:eastAsia="Calibri" w:hAnsi="Calibri" w:cs="Calibri"/>
        </w:rPr>
        <w:tab/>
      </w:r>
      <w:r w:rsidRPr="008F3F5C">
        <w:rPr>
          <w:rStyle w:val="iadne"/>
          <w:rFonts w:ascii="Calibri" w:eastAsia="Calibri" w:hAnsi="Calibri" w:cs="Calibri"/>
        </w:rPr>
        <w:tab/>
      </w:r>
      <w:r w:rsidRPr="008F3F5C">
        <w:rPr>
          <w:rStyle w:val="iadne"/>
          <w:rFonts w:ascii="Calibri" w:eastAsia="Calibri" w:hAnsi="Calibri" w:cs="Calibri"/>
        </w:rPr>
        <w:tab/>
      </w: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v EUR bez DPH</w:t>
      </w:r>
      <w:r w:rsidRPr="001A3921">
        <w:rPr>
          <w:rFonts w:ascii="Calibri" w:eastAsia="Calibri" w:hAnsi="Calibri" w:cs="Calibri"/>
          <w:b/>
          <w:bCs/>
          <w:sz w:val="22"/>
          <w:szCs w:val="22"/>
        </w:rPr>
        <w:t>:</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1A3921" w:rsidRDefault="00FF420F" w:rsidP="00FF420F">
      <w:pPr>
        <w:tabs>
          <w:tab w:val="left" w:pos="2835"/>
          <w:tab w:val="left" w:pos="2977"/>
        </w:tabs>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t>………………………………………………………………………………………….. EUR</w:t>
      </w:r>
    </w:p>
    <w:p w:rsidR="00FF420F" w:rsidRPr="001A3921" w:rsidRDefault="00FF420F" w:rsidP="00FF420F">
      <w:pPr>
        <w:jc w:val="both"/>
        <w:rPr>
          <w:rFonts w:ascii="Calibri" w:eastAsia="Calibri" w:hAnsi="Calibri" w:cs="Calibri"/>
          <w:b/>
          <w:bCs/>
        </w:rPr>
      </w:pP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rPr>
        <w:t>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t>............................................................................................... EUR</w:t>
      </w:r>
    </w:p>
    <w:p w:rsidR="00FF420F" w:rsidRPr="001A3921" w:rsidRDefault="00FF420F" w:rsidP="00FF420F">
      <w:pPr>
        <w:jc w:val="both"/>
        <w:rPr>
          <w:rFonts w:ascii="Calibri" w:eastAsia="Calibri" w:hAnsi="Calibri" w:cs="Calibri"/>
          <w:b/>
          <w:bCs/>
        </w:rPr>
      </w:pP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v EUR vrátane 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D009A1" w:rsidRDefault="00FF420F" w:rsidP="00FF420F">
      <w:pPr>
        <w:pStyle w:val="Zkladntext"/>
        <w:spacing w:after="0"/>
        <w:rPr>
          <w:rFonts w:ascii="Calibri" w:eastAsia="Calibri" w:hAnsi="Calibri" w:cs="Calibri"/>
          <w:sz w:val="20"/>
          <w:szCs w:val="20"/>
        </w:rPr>
      </w:pPr>
      <w:r w:rsidRPr="00D009A1">
        <w:rPr>
          <w:rStyle w:val="iadne"/>
          <w:rFonts w:ascii="Calibri" w:eastAsia="Calibri" w:hAnsi="Calibri" w:cs="Calibri"/>
          <w:i/>
          <w:iCs/>
        </w:rPr>
        <w:t>(slovom)</w:t>
      </w:r>
      <w:r w:rsidRPr="00D009A1">
        <w:rPr>
          <w:rStyle w:val="iadne"/>
          <w:rFonts w:ascii="Calibri" w:eastAsia="Calibri" w:hAnsi="Calibri" w:cs="Calibri"/>
        </w:rPr>
        <w:tab/>
      </w:r>
      <w:r w:rsidRPr="00D009A1">
        <w:rPr>
          <w:rStyle w:val="iadne"/>
          <w:rFonts w:ascii="Calibri" w:eastAsia="Calibri" w:hAnsi="Calibri" w:cs="Calibri"/>
        </w:rPr>
        <w:tab/>
      </w:r>
      <w:r w:rsidRPr="00D009A1">
        <w:rPr>
          <w:rStyle w:val="iadne"/>
          <w:rFonts w:ascii="Calibri" w:eastAsia="Calibri" w:hAnsi="Calibri" w:cs="Calibri"/>
        </w:rPr>
        <w:tab/>
        <w:t>………………………………………………………………………………………….. EUR</w:t>
      </w:r>
    </w:p>
    <w:p w:rsidR="00FF420F" w:rsidRPr="00D009A1" w:rsidRDefault="00FF420F" w:rsidP="00FF420F">
      <w:pPr>
        <w:pStyle w:val="Zkladntext"/>
        <w:spacing w:after="0"/>
        <w:rPr>
          <w:rStyle w:val="iadne"/>
          <w:rFonts w:ascii="Calibri" w:eastAsia="Calibri" w:hAnsi="Calibri" w:cs="Calibri"/>
          <w:sz w:val="20"/>
          <w:szCs w:val="20"/>
        </w:rPr>
      </w:pPr>
    </w:p>
    <w:p w:rsidR="005821C6" w:rsidRPr="00D009A1" w:rsidRDefault="005821C6" w:rsidP="00433363">
      <w:pPr>
        <w:pStyle w:val="Zkladntext"/>
        <w:numPr>
          <w:ilvl w:val="0"/>
          <w:numId w:val="94"/>
        </w:numPr>
        <w:tabs>
          <w:tab w:val="left" w:pos="0"/>
        </w:tabs>
        <w:spacing w:after="0"/>
        <w:ind w:left="426" w:hanging="284"/>
        <w:jc w:val="both"/>
        <w:rPr>
          <w:rStyle w:val="iadne"/>
          <w:rFonts w:ascii="Calibri" w:eastAsia="Calibri" w:hAnsi="Calibri" w:cs="Calibri"/>
          <w:sz w:val="22"/>
          <w:szCs w:val="22"/>
        </w:rPr>
      </w:pPr>
      <w:r w:rsidRPr="00D009A1">
        <w:rPr>
          <w:rStyle w:val="iadne"/>
          <w:rFonts w:ascii="Calibri" w:eastAsia="Calibri" w:hAnsi="Calibri" w:cs="Calibri"/>
          <w:sz w:val="22"/>
          <w:szCs w:val="22"/>
        </w:rPr>
        <w:t>Čestné vyhlasujem, že zmluvná c</w:t>
      </w:r>
      <w:r w:rsidR="00D009A1" w:rsidRPr="00D009A1">
        <w:rPr>
          <w:rStyle w:val="iadne"/>
          <w:rFonts w:ascii="Calibri" w:eastAsia="Calibri" w:hAnsi="Calibri" w:cs="Calibri"/>
          <w:sz w:val="22"/>
          <w:szCs w:val="22"/>
        </w:rPr>
        <w:t>ena predmetu zákazky obsahuje</w:t>
      </w:r>
      <w:r w:rsidRPr="00D009A1">
        <w:rPr>
          <w:rStyle w:val="iadne"/>
          <w:rFonts w:ascii="Calibri" w:eastAsia="Calibri" w:hAnsi="Calibri" w:cs="Calibri"/>
          <w:sz w:val="22"/>
          <w:szCs w:val="22"/>
        </w:rPr>
        <w:t xml:space="preserve"> všetky náklady uchádzača, ktoré vznikajú v súvislosti so zabezpečením predmetu zákazky.</w:t>
      </w:r>
    </w:p>
    <w:p w:rsidR="005821C6" w:rsidRPr="00BA2469" w:rsidRDefault="005821C6" w:rsidP="00433363">
      <w:pPr>
        <w:pStyle w:val="Zkladntext"/>
        <w:numPr>
          <w:ilvl w:val="0"/>
          <w:numId w:val="94"/>
        </w:numPr>
        <w:tabs>
          <w:tab w:val="left" w:pos="0"/>
        </w:tabs>
        <w:spacing w:after="0"/>
        <w:ind w:left="426" w:hanging="284"/>
        <w:rPr>
          <w:rStyle w:val="iadne"/>
          <w:rFonts w:ascii="Calibri" w:eastAsia="Calibri" w:hAnsi="Calibri" w:cs="Calibri"/>
          <w:sz w:val="22"/>
          <w:szCs w:val="22"/>
        </w:rPr>
      </w:pPr>
      <w:r w:rsidRPr="00BA2469">
        <w:rPr>
          <w:rStyle w:val="iadne"/>
          <w:rFonts w:ascii="Calibri" w:eastAsia="Calibri" w:hAnsi="Calibri" w:cs="Calibri"/>
          <w:sz w:val="22"/>
          <w:szCs w:val="22"/>
        </w:rPr>
        <w:t>Zároveň vyhlasujem, že som/nie som platcom DPH.</w:t>
      </w:r>
    </w:p>
    <w:p w:rsidR="005821C6" w:rsidRDefault="005821C6" w:rsidP="00FF420F">
      <w:pPr>
        <w:pStyle w:val="Zkladntext"/>
        <w:spacing w:after="0"/>
        <w:rPr>
          <w:rStyle w:val="iadne"/>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FF420F" w:rsidRPr="001A3921" w:rsidRDefault="00FF420F" w:rsidP="00FF420F">
      <w:pPr>
        <w:pStyle w:val="Zkladntext"/>
        <w:spacing w:after="0"/>
        <w:rPr>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FF420F" w:rsidRPr="001A3921" w:rsidRDefault="00FF420F" w:rsidP="00FF420F">
      <w:pPr>
        <w:pStyle w:val="Zkladntext"/>
        <w:spacing w:after="0"/>
        <w:rPr>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FF420F" w:rsidRPr="001A3921" w:rsidRDefault="00FF420F" w:rsidP="00FF420F">
      <w:pPr>
        <w:pStyle w:val="Zkladntext"/>
        <w:spacing w:after="0"/>
        <w:jc w:val="both"/>
        <w:rPr>
          <w:rFonts w:ascii="Calibri" w:eastAsia="Calibri" w:hAnsi="Calibri" w:cs="Calibri"/>
          <w:i/>
          <w:iCs/>
          <w:sz w:val="18"/>
          <w:szCs w:val="18"/>
        </w:rPr>
      </w:pPr>
    </w:p>
    <w:p w:rsidR="00FF420F" w:rsidRPr="001A3921" w:rsidRDefault="00FF420F" w:rsidP="00FF420F">
      <w:pPr>
        <w:pStyle w:val="Zkladntext"/>
        <w:spacing w:after="0"/>
        <w:jc w:val="both"/>
        <w:rPr>
          <w:rStyle w:val="iadne"/>
          <w:rFonts w:ascii="Calibri" w:eastAsia="Calibri" w:hAnsi="Calibri" w:cs="Calibri"/>
          <w:i/>
          <w:iCs/>
          <w:sz w:val="18"/>
          <w:szCs w:val="18"/>
        </w:rPr>
      </w:pPr>
      <w:r w:rsidRPr="001A3921">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FF420F" w:rsidRPr="001A3921" w:rsidRDefault="00FF420F" w:rsidP="00FF420F">
      <w:pPr>
        <w:rPr>
          <w:rStyle w:val="iadne"/>
          <w:rFonts w:ascii="Calibri" w:eastAsia="Calibri" w:hAnsi="Calibri" w:cs="Calibri"/>
          <w:i/>
          <w:iCs/>
        </w:rPr>
      </w:pPr>
      <w:bookmarkStart w:id="0" w:name="_GoBack"/>
      <w:bookmarkEnd w:id="0"/>
    </w:p>
    <w:p w:rsidR="00FF420F" w:rsidRPr="001A3921" w:rsidRDefault="00FF420F" w:rsidP="00FF420F">
      <w:pPr>
        <w:rPr>
          <w:rStyle w:val="iadne"/>
          <w:rFonts w:ascii="Calibri" w:eastAsia="Calibri" w:hAnsi="Calibri" w:cs="Calibri"/>
          <w:i/>
          <w:iCs/>
        </w:rPr>
      </w:pPr>
    </w:p>
    <w:p w:rsidR="00FF420F" w:rsidRPr="00376A1E" w:rsidRDefault="00FF420F" w:rsidP="00FF420F">
      <w:pPr>
        <w:rPr>
          <w:rStyle w:val="iadne"/>
          <w:rFonts w:ascii="Calibri" w:eastAsia="Calibri" w:hAnsi="Calibri" w:cs="Calibri"/>
          <w:b/>
          <w:iCs/>
          <w:sz w:val="22"/>
          <w:szCs w:val="22"/>
          <w:u w:val="single"/>
        </w:rPr>
      </w:pPr>
      <w:r w:rsidRPr="00376A1E">
        <w:rPr>
          <w:rStyle w:val="iadne"/>
          <w:rFonts w:ascii="Calibri" w:eastAsia="Calibri" w:hAnsi="Calibri" w:cs="Calibri"/>
          <w:b/>
          <w:iCs/>
          <w:sz w:val="22"/>
          <w:szCs w:val="22"/>
          <w:u w:val="single"/>
        </w:rPr>
        <w:t>Prílohy návrhu na plnenie kritérií</w:t>
      </w:r>
    </w:p>
    <w:p w:rsidR="00FF420F" w:rsidRPr="007041AF" w:rsidRDefault="00FF420F" w:rsidP="00433363">
      <w:pPr>
        <w:pStyle w:val="Odsekzoznamu"/>
        <w:numPr>
          <w:ilvl w:val="0"/>
          <w:numId w:val="93"/>
        </w:numPr>
        <w:ind w:left="284" w:hanging="284"/>
        <w:rPr>
          <w:rStyle w:val="iadne"/>
          <w:rFonts w:ascii="Calibri" w:eastAsia="Calibri" w:hAnsi="Calibri" w:cs="Calibri"/>
          <w:i/>
          <w:iCs/>
          <w:sz w:val="22"/>
          <w:szCs w:val="22"/>
        </w:rPr>
      </w:pPr>
      <w:r w:rsidRPr="007041AF">
        <w:rPr>
          <w:rStyle w:val="iadne"/>
          <w:rFonts w:ascii="Calibri" w:eastAsia="Calibri" w:hAnsi="Calibri" w:cs="Calibri"/>
          <w:i/>
          <w:iCs/>
          <w:sz w:val="22"/>
          <w:szCs w:val="22"/>
        </w:rPr>
        <w:t>Príloha č. 1</w:t>
      </w:r>
      <w:r w:rsidRPr="007041AF">
        <w:rPr>
          <w:rFonts w:ascii="Calibri" w:hAnsi="Calibri" w:cs="Calibri"/>
          <w:i/>
          <w:sz w:val="22"/>
          <w:szCs w:val="22"/>
        </w:rPr>
        <w:t xml:space="preserve"> - cenová ponuka</w:t>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lastRenderedPageBreak/>
        <w:t>Ponukový list</w:t>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t xml:space="preserve">pre </w:t>
      </w:r>
      <w:r w:rsidR="009437FF">
        <w:rPr>
          <w:rStyle w:val="iadne"/>
          <w:rFonts w:ascii="Calibri" w:eastAsia="Calibri" w:hAnsi="Calibri" w:cs="Calibri"/>
          <w:sz w:val="24"/>
          <w:szCs w:val="24"/>
        </w:rPr>
        <w:t>Rámcovú</w:t>
      </w:r>
      <w:r w:rsidR="00BA2469">
        <w:rPr>
          <w:rStyle w:val="iadne"/>
          <w:rFonts w:ascii="Calibri" w:eastAsia="Calibri" w:hAnsi="Calibri" w:cs="Calibri"/>
          <w:sz w:val="24"/>
          <w:szCs w:val="24"/>
        </w:rPr>
        <w:t xml:space="preserve"> dohodu</w:t>
      </w:r>
    </w:p>
    <w:p w:rsidR="00F1725A" w:rsidRDefault="00F1725A">
      <w:pPr>
        <w:jc w:val="both"/>
        <w:rPr>
          <w:rFonts w:ascii="Calibri" w:eastAsia="Calibri" w:hAnsi="Calibri" w:cs="Calibri"/>
          <w:sz w:val="20"/>
          <w:szCs w:val="20"/>
        </w:rPr>
      </w:pPr>
    </w:p>
    <w:p w:rsidR="008C6F0B" w:rsidRPr="00FD2054" w:rsidRDefault="008C6F0B">
      <w:pPr>
        <w:jc w:val="both"/>
        <w:rPr>
          <w:rFonts w:ascii="Calibri" w:eastAsia="Calibri" w:hAnsi="Calibri" w:cs="Calibri"/>
          <w:sz w:val="20"/>
          <w:szCs w:val="20"/>
        </w:rPr>
      </w:pPr>
    </w:p>
    <w:p w:rsidR="004D300C" w:rsidRDefault="00F5145E">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8F3F5C" w:rsidRPr="008F3F5C">
        <w:rPr>
          <w:rStyle w:val="iadne"/>
          <w:rFonts w:ascii="Calibri" w:eastAsia="Calibri" w:hAnsi="Calibri" w:cs="Calibri"/>
          <w:b/>
          <w:bCs/>
        </w:rPr>
        <w:t>„Opravy a overenia vodomerov“</w:t>
      </w:r>
    </w:p>
    <w:p w:rsidR="008F3F5C" w:rsidRPr="00FD2054" w:rsidRDefault="008F3F5C">
      <w:pPr>
        <w:jc w:val="both"/>
        <w:rPr>
          <w:rStyle w:val="iadne"/>
          <w:rFonts w:ascii="Calibri" w:eastAsia="Calibri" w:hAnsi="Calibri" w:cs="Calibri"/>
          <w:b/>
          <w:bCs/>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F1725A" w:rsidRPr="00FD2054" w:rsidRDefault="00F5145E">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w:t>
      </w:r>
      <w:proofErr w:type="spellStart"/>
      <w:r w:rsidRPr="00FD2054">
        <w:rPr>
          <w:rStyle w:val="iadne"/>
          <w:rFonts w:ascii="Calibri" w:eastAsia="Calibri" w:hAnsi="Calibri" w:cs="Calibri"/>
        </w:rPr>
        <w:t>a.s</w:t>
      </w:r>
      <w:proofErr w:type="spellEnd"/>
      <w:r w:rsidRPr="00FD2054">
        <w:rPr>
          <w:rStyle w:val="iadne"/>
          <w:rFonts w:ascii="Calibri" w:eastAsia="Calibri" w:hAnsi="Calibri" w:cs="Calibri"/>
        </w:rPr>
        <w:t xml:space="preserve">.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8C6F0B" w:rsidRPr="00FD2054" w:rsidRDefault="008C6F0B">
      <w:pPr>
        <w:jc w:val="both"/>
        <w:rPr>
          <w:rStyle w:val="iadne"/>
          <w:rFonts w:ascii="Calibri" w:eastAsia="Calibri" w:hAnsi="Calibri" w:cs="Calibri"/>
        </w:rPr>
      </w:pPr>
    </w:p>
    <w:p w:rsidR="00F1725A" w:rsidRPr="00FD2054" w:rsidRDefault="00F1725A">
      <w:pPr>
        <w:pStyle w:val="Zkladntext"/>
        <w:spacing w:after="0"/>
        <w:rPr>
          <w:rStyle w:val="iadne"/>
          <w:rFonts w:ascii="Calibri" w:eastAsia="Calibri" w:hAnsi="Calibri" w:cs="Calibri"/>
          <w:caps/>
          <w:sz w:val="16"/>
          <w:szCs w:val="16"/>
        </w:rPr>
      </w:pPr>
    </w:p>
    <w:p w:rsidR="00F1725A" w:rsidRPr="00FD2054" w:rsidRDefault="00F5145E" w:rsidP="00B51C87">
      <w:pPr>
        <w:pStyle w:val="Zkladntext"/>
        <w:numPr>
          <w:ilvl w:val="0"/>
          <w:numId w:val="72"/>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FD2054" w:rsidTr="00385C9F">
        <w:trPr>
          <w:trHeight w:val="450"/>
        </w:trPr>
        <w:tc>
          <w:tcPr>
            <w:tcW w:w="2622" w:type="dxa"/>
            <w:tcBorders>
              <w:top w:val="single" w:sz="12" w:space="0" w:color="auto"/>
              <w:left w:val="single" w:sz="12" w:space="0" w:color="auto"/>
              <w:bottom w:val="single" w:sz="12" w:space="0" w:color="auto"/>
              <w:right w:val="single" w:sz="4" w:space="0" w:color="000000"/>
            </w:tcBorders>
            <w:shd w:val="clear" w:color="auto" w:fill="D9D9D9" w:themeFill="background1" w:themeFillShade="D9"/>
            <w:tcMar>
              <w:top w:w="80" w:type="dxa"/>
              <w:left w:w="80" w:type="dxa"/>
              <w:bottom w:w="80" w:type="dxa"/>
              <w:right w:w="80" w:type="dxa"/>
            </w:tcMar>
          </w:tcPr>
          <w:p w:rsidR="00F1725A" w:rsidRPr="00FD2054" w:rsidRDefault="00F1725A" w:rsidP="00385C9F">
            <w:pPr>
              <w:jc w:val="center"/>
              <w:rPr>
                <w:rFonts w:ascii="Calibri" w:hAnsi="Calibri" w:cs="Calibri"/>
              </w:rPr>
            </w:pPr>
          </w:p>
        </w:tc>
        <w:tc>
          <w:tcPr>
            <w:tcW w:w="3519" w:type="dxa"/>
            <w:tcBorders>
              <w:top w:val="single" w:sz="12" w:space="0" w:color="auto"/>
              <w:left w:val="single" w:sz="4" w:space="0" w:color="000000"/>
              <w:bottom w:val="single" w:sz="12" w:space="0" w:color="auto"/>
              <w:right w:val="single" w:sz="4" w:space="0" w:color="000000"/>
            </w:tcBorders>
            <w:shd w:val="clear" w:color="auto" w:fill="D9D9D9" w:themeFill="background1" w:themeFillShade="D9"/>
            <w:tcMar>
              <w:top w:w="80" w:type="dxa"/>
              <w:left w:w="80" w:type="dxa"/>
              <w:bottom w:w="80" w:type="dxa"/>
              <w:right w:w="80" w:type="dxa"/>
            </w:tcMar>
          </w:tcPr>
          <w:p w:rsidR="00F1725A" w:rsidRPr="00FD2054" w:rsidRDefault="00F5145E" w:rsidP="00385C9F">
            <w:pPr>
              <w:pStyle w:val="Zkladntext"/>
              <w:spacing w:after="0"/>
              <w:jc w:val="center"/>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12" w:space="0" w:color="auto"/>
              <w:left w:val="single" w:sz="4" w:space="0" w:color="000000"/>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rsidP="00385C9F">
            <w:pPr>
              <w:pStyle w:val="Zkladntext"/>
              <w:spacing w:after="0"/>
              <w:jc w:val="center"/>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1B6E51">
        <w:trPr>
          <w:trHeight w:val="290"/>
        </w:trPr>
        <w:tc>
          <w:tcPr>
            <w:tcW w:w="2622" w:type="dxa"/>
            <w:tcBorders>
              <w:top w:val="single" w:sz="12" w:space="0" w:color="auto"/>
              <w:left w:val="single" w:sz="12" w:space="0" w:color="auto"/>
              <w:bottom w:val="single" w:sz="12" w:space="0" w:color="auto"/>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12" w:space="0" w:color="auto"/>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506" w:type="dxa"/>
            <w:tcBorders>
              <w:top w:val="single" w:sz="12" w:space="0" w:color="auto"/>
              <w:left w:val="single" w:sz="4" w:space="0" w:color="000000"/>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spacing w:after="0"/>
        <w:rPr>
          <w:rFonts w:ascii="Calibri" w:eastAsia="Calibri" w:hAnsi="Calibri" w:cs="Calibri"/>
          <w:i/>
          <w:iCs/>
          <w:sz w:val="18"/>
          <w:szCs w:val="18"/>
        </w:rPr>
      </w:pPr>
    </w:p>
    <w:p w:rsidR="00F1725A"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8C6F0B" w:rsidRPr="00FD2054" w:rsidRDefault="008C6F0B">
      <w:pPr>
        <w:pStyle w:val="Zkladntext"/>
        <w:spacing w:after="0"/>
        <w:rPr>
          <w:rStyle w:val="iadne"/>
          <w:rFonts w:ascii="Calibri" w:eastAsia="Calibri" w:hAnsi="Calibri" w:cs="Calibri"/>
          <w:i/>
          <w:iCs/>
          <w:sz w:val="18"/>
          <w:szCs w:val="18"/>
        </w:rPr>
      </w:pPr>
    </w:p>
    <w:p w:rsidR="00F1725A" w:rsidRPr="00FD2054" w:rsidRDefault="00F1725A">
      <w:pPr>
        <w:pStyle w:val="Zkladntext"/>
        <w:spacing w:after="0"/>
        <w:rPr>
          <w:rFonts w:ascii="Calibri" w:eastAsia="Calibri" w:hAnsi="Calibri" w:cs="Calibri"/>
          <w:sz w:val="16"/>
          <w:szCs w:val="16"/>
        </w:rPr>
      </w:pPr>
    </w:p>
    <w:p w:rsidR="00F1725A" w:rsidRPr="00FD2054" w:rsidRDefault="00F5145E" w:rsidP="00B51C87">
      <w:pPr>
        <w:pStyle w:val="Zkladntext"/>
        <w:numPr>
          <w:ilvl w:val="0"/>
          <w:numId w:val="72"/>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FD2054" w:rsidTr="001B6E51">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1B6E51">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1B6E51">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1B6E51">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1B6E51">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Default="00F1725A" w:rsidP="00DD3DA0">
      <w:pPr>
        <w:pStyle w:val="Zkladntext"/>
        <w:tabs>
          <w:tab w:val="left" w:pos="540"/>
        </w:tabs>
        <w:spacing w:after="0"/>
        <w:rPr>
          <w:rStyle w:val="iadne"/>
          <w:rFonts w:ascii="Calibri" w:eastAsia="Calibri" w:hAnsi="Calibri" w:cs="Calibri"/>
          <w:b/>
          <w:bCs/>
          <w:caps/>
          <w:sz w:val="22"/>
          <w:szCs w:val="22"/>
        </w:rPr>
      </w:pPr>
    </w:p>
    <w:p w:rsidR="008C6F0B" w:rsidRPr="00FD2054" w:rsidRDefault="008C6F0B" w:rsidP="00DD3DA0">
      <w:pPr>
        <w:pStyle w:val="Zkladntext"/>
        <w:tabs>
          <w:tab w:val="left" w:pos="540"/>
        </w:tabs>
        <w:spacing w:after="0"/>
        <w:rPr>
          <w:rStyle w:val="iadne"/>
          <w:rFonts w:ascii="Calibri" w:eastAsia="Calibri" w:hAnsi="Calibri" w:cs="Calibri"/>
          <w:b/>
          <w:bCs/>
          <w:caps/>
          <w:sz w:val="22"/>
          <w:szCs w:val="22"/>
        </w:rPr>
      </w:pPr>
    </w:p>
    <w:p w:rsidR="00F1725A" w:rsidRPr="00FD2054" w:rsidRDefault="00F5145E" w:rsidP="00B51C87">
      <w:pPr>
        <w:pStyle w:val="Zkladntext"/>
        <w:numPr>
          <w:ilvl w:val="0"/>
          <w:numId w:val="72"/>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w:t>
      </w:r>
      <w:r w:rsidR="005862C8" w:rsidRPr="00FD2054">
        <w:rPr>
          <w:rStyle w:val="iadne"/>
          <w:rFonts w:ascii="Calibri" w:eastAsia="Calibri" w:hAnsi="Calibri" w:cs="Calibri"/>
          <w:b/>
          <w:bCs/>
          <w:caps/>
          <w:sz w:val="22"/>
          <w:szCs w:val="22"/>
        </w:rPr>
        <w:t>y</w:t>
      </w:r>
      <w:r w:rsidRPr="00FD2054">
        <w:rPr>
          <w:rStyle w:val="iadne"/>
          <w:rFonts w:ascii="Calibri" w:eastAsia="Calibri" w:hAnsi="Calibri" w:cs="Calibri"/>
          <w:b/>
          <w:bCs/>
          <w:caps/>
          <w:sz w:val="22"/>
          <w:szCs w:val="22"/>
        </w:rPr>
        <w:t>hlásenie uchádzača</w:t>
      </w:r>
    </w:p>
    <w:p w:rsidR="00F1725A" w:rsidRPr="00FD2054" w:rsidRDefault="00F5145E">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C34F28" w:rsidRPr="00FD2054" w:rsidRDefault="00C34F28" w:rsidP="00B51C87">
      <w:pPr>
        <w:pStyle w:val="Odsekzoznamu"/>
        <w:numPr>
          <w:ilvl w:val="0"/>
          <w:numId w:val="78"/>
        </w:numPr>
        <w:jc w:val="both"/>
        <w:rPr>
          <w:rFonts w:ascii="Calibri" w:eastAsia="Calibri" w:hAnsi="Calibri" w:cs="Calibri"/>
          <w:vanish/>
          <w:sz w:val="22"/>
          <w:szCs w:val="22"/>
        </w:rPr>
      </w:pPr>
    </w:p>
    <w:p w:rsidR="00C34F28" w:rsidRPr="00FD2054" w:rsidRDefault="00C34F28" w:rsidP="00B51C87">
      <w:pPr>
        <w:pStyle w:val="Odsekzoznamu"/>
        <w:numPr>
          <w:ilvl w:val="0"/>
          <w:numId w:val="78"/>
        </w:numPr>
        <w:jc w:val="both"/>
        <w:rPr>
          <w:rFonts w:ascii="Calibri" w:eastAsia="Calibri" w:hAnsi="Calibri" w:cs="Calibri"/>
          <w:vanish/>
          <w:sz w:val="22"/>
          <w:szCs w:val="22"/>
        </w:rPr>
      </w:pPr>
    </w:p>
    <w:p w:rsidR="00C34F28" w:rsidRPr="00FD2054" w:rsidRDefault="00C34F28" w:rsidP="00B51C87">
      <w:pPr>
        <w:pStyle w:val="Odsekzoznamu"/>
        <w:numPr>
          <w:ilvl w:val="0"/>
          <w:numId w:val="78"/>
        </w:numPr>
        <w:jc w:val="both"/>
        <w:rPr>
          <w:rFonts w:ascii="Calibri" w:eastAsia="Calibri" w:hAnsi="Calibri" w:cs="Calibri"/>
          <w:vanish/>
          <w:sz w:val="22"/>
          <w:szCs w:val="22"/>
        </w:rPr>
      </w:pPr>
    </w:p>
    <w:p w:rsidR="00C34F28" w:rsidRPr="00FD2054" w:rsidRDefault="00F5145E" w:rsidP="009E2055">
      <w:pPr>
        <w:pStyle w:val="Odsekzoznamu"/>
        <w:numPr>
          <w:ilvl w:val="1"/>
          <w:numId w:val="78"/>
        </w:numPr>
        <w:tabs>
          <w:tab w:val="left" w:pos="1134"/>
        </w:tabs>
        <w:ind w:left="1134" w:hanging="567"/>
        <w:jc w:val="both"/>
        <w:rPr>
          <w:rFonts w:ascii="Calibri" w:eastAsia="Calibri" w:hAnsi="Calibri" w:cs="Calibri"/>
          <w:sz w:val="22"/>
          <w:szCs w:val="22"/>
        </w:rPr>
      </w:pPr>
      <w:r w:rsidRPr="008F3F5C">
        <w:rPr>
          <w:rFonts w:ascii="Calibri" w:eastAsia="Calibri" w:hAnsi="Calibri" w:cs="Calibri"/>
          <w:sz w:val="22"/>
          <w:szCs w:val="22"/>
        </w:rPr>
        <w:t>Sme preštudovali a v plnej miere súhlasíme s podmienkami verejného obstarávania</w:t>
      </w:r>
      <w:r w:rsidRPr="008F3F5C">
        <w:rPr>
          <w:rFonts w:ascii="Calibri" w:eastAsia="Calibri" w:hAnsi="Calibri" w:cs="Calibri"/>
          <w:b/>
          <w:sz w:val="22"/>
          <w:szCs w:val="22"/>
        </w:rPr>
        <w:t xml:space="preserve">: </w:t>
      </w:r>
      <w:r w:rsidR="008F3F5C" w:rsidRPr="008F3F5C">
        <w:rPr>
          <w:rFonts w:ascii="Calibri" w:eastAsia="Calibri" w:hAnsi="Calibri" w:cs="Calibri"/>
          <w:b/>
          <w:sz w:val="22"/>
          <w:szCs w:val="22"/>
        </w:rPr>
        <w:t>„Opravy a overenia vodomerov“,</w:t>
      </w:r>
      <w:r w:rsidRPr="008F3F5C">
        <w:rPr>
          <w:rFonts w:ascii="Calibri" w:eastAsia="Calibri" w:hAnsi="Calibri" w:cs="Calibri"/>
          <w:sz w:val="22"/>
          <w:szCs w:val="22"/>
        </w:rPr>
        <w:t xml:space="preserve"> ktoré sú uvedené v oznámení </w:t>
      </w:r>
      <w:r w:rsidRPr="00A7319C">
        <w:rPr>
          <w:rFonts w:ascii="Calibri" w:eastAsia="Calibri" w:hAnsi="Calibri" w:cs="Calibri"/>
          <w:sz w:val="22"/>
          <w:szCs w:val="22"/>
          <w:highlight w:val="cyan"/>
        </w:rPr>
        <w:t xml:space="preserve">o vyhlásení č. </w:t>
      </w:r>
      <w:r w:rsidRPr="00A7319C">
        <w:rPr>
          <w:rStyle w:val="iadne"/>
          <w:rFonts w:ascii="Calibri" w:eastAsia="Calibri" w:hAnsi="Calibri" w:cs="Calibri"/>
          <w:i/>
          <w:iCs/>
          <w:sz w:val="22"/>
          <w:szCs w:val="22"/>
          <w:highlight w:val="cyan"/>
        </w:rPr>
        <w:t>&lt;Číslo zverejnenia vo vestníku ÚVO&gt;</w:t>
      </w:r>
      <w:r w:rsidRPr="00A7319C">
        <w:rPr>
          <w:rFonts w:ascii="Calibri" w:eastAsia="Calibri" w:hAnsi="Calibri" w:cs="Calibri"/>
          <w:sz w:val="22"/>
          <w:szCs w:val="22"/>
          <w:highlight w:val="cyan"/>
        </w:rPr>
        <w:t> zo dňa &lt;</w:t>
      </w:r>
      <w:r w:rsidRPr="00A7319C">
        <w:rPr>
          <w:rStyle w:val="iadne"/>
          <w:rFonts w:ascii="Calibri" w:eastAsia="Calibri" w:hAnsi="Calibri" w:cs="Calibri"/>
          <w:i/>
          <w:iCs/>
          <w:sz w:val="22"/>
          <w:szCs w:val="22"/>
          <w:highlight w:val="cyan"/>
        </w:rPr>
        <w:t>dátum</w:t>
      </w:r>
      <w:r w:rsidRPr="00A7319C">
        <w:rPr>
          <w:rFonts w:ascii="Calibri" w:eastAsia="Calibri" w:hAnsi="Calibri" w:cs="Calibri"/>
          <w:sz w:val="22"/>
          <w:szCs w:val="22"/>
          <w:highlight w:val="cyan"/>
        </w:rPr>
        <w:t>&gt;</w:t>
      </w:r>
      <w:r w:rsidRPr="00BA2469">
        <w:rPr>
          <w:rFonts w:ascii="Calibri" w:eastAsia="Calibri" w:hAnsi="Calibri" w:cs="Calibri"/>
          <w:sz w:val="22"/>
          <w:szCs w:val="22"/>
        </w:rPr>
        <w:t xml:space="preserve"> v</w:t>
      </w:r>
      <w:r w:rsidRPr="00FD2054">
        <w:rPr>
          <w:rFonts w:ascii="Calibri" w:eastAsia="Calibri" w:hAnsi="Calibri" w:cs="Calibri"/>
          <w:sz w:val="22"/>
          <w:szCs w:val="22"/>
        </w:rPr>
        <w:t>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C34F28" w:rsidRPr="00FD2054" w:rsidRDefault="00F5145E" w:rsidP="00B51C87">
      <w:pPr>
        <w:pStyle w:val="Odsekzoznamu"/>
        <w:numPr>
          <w:ilvl w:val="1"/>
          <w:numId w:val="78"/>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w:t>
      </w:r>
      <w:r w:rsidR="00304628" w:rsidRPr="00FD2054">
        <w:rPr>
          <w:rFonts w:ascii="Calibri" w:eastAsia="Calibri" w:hAnsi="Calibri" w:cs="Calibri"/>
          <w:sz w:val="22"/>
          <w:szCs w:val="22"/>
        </w:rPr>
        <w:t xml:space="preserve">uvedené vo </w:t>
      </w:r>
      <w:r w:rsidR="007524DC">
        <w:rPr>
          <w:rFonts w:ascii="Calibri" w:eastAsia="Calibri" w:hAnsi="Calibri" w:cs="Calibri"/>
          <w:sz w:val="22"/>
          <w:szCs w:val="22"/>
        </w:rPr>
        <w:t>Z</w:t>
      </w:r>
      <w:r w:rsidR="00304628" w:rsidRPr="00FD2054">
        <w:rPr>
          <w:rFonts w:ascii="Calibri" w:eastAsia="Calibri" w:hAnsi="Calibri" w:cs="Calibri"/>
          <w:sz w:val="22"/>
          <w:szCs w:val="22"/>
        </w:rPr>
        <w:t xml:space="preserve">väzku V. súťažných podkladov </w:t>
      </w:r>
      <w:r w:rsidRPr="00FD2054">
        <w:rPr>
          <w:rFonts w:ascii="Calibri" w:eastAsia="Calibri" w:hAnsi="Calibri" w:cs="Calibri"/>
          <w:sz w:val="22"/>
          <w:szCs w:val="22"/>
        </w:rPr>
        <w:t>sú záväzným právnym dokumentom pre plnenie zmluvy,</w:t>
      </w:r>
    </w:p>
    <w:p w:rsidR="00C34F28" w:rsidRPr="00DE3EB1" w:rsidRDefault="00F5145E" w:rsidP="00B51C87">
      <w:pPr>
        <w:pStyle w:val="Odsekzoznamu"/>
        <w:numPr>
          <w:ilvl w:val="1"/>
          <w:numId w:val="78"/>
        </w:numPr>
        <w:ind w:left="1134" w:hanging="567"/>
        <w:jc w:val="both"/>
        <w:rPr>
          <w:rFonts w:ascii="Calibri" w:eastAsia="Calibri" w:hAnsi="Calibri" w:cs="Calibri"/>
          <w:sz w:val="22"/>
          <w:szCs w:val="22"/>
        </w:rPr>
      </w:pPr>
      <w:r w:rsidRPr="00DE3EB1">
        <w:rPr>
          <w:rFonts w:ascii="Calibri" w:eastAsia="Calibri" w:hAnsi="Calibri" w:cs="Calibri"/>
          <w:sz w:val="22"/>
          <w:szCs w:val="22"/>
        </w:rPr>
        <w:t>všetky údaje a dokumenty predložené v ponuke sú pravdivé a úpln</w:t>
      </w:r>
      <w:r w:rsidR="00DE54AB" w:rsidRPr="00DE3EB1">
        <w:rPr>
          <w:rFonts w:ascii="Calibri" w:eastAsia="Calibri" w:hAnsi="Calibri" w:cs="Calibri"/>
          <w:sz w:val="22"/>
          <w:szCs w:val="22"/>
        </w:rPr>
        <w:t>é</w:t>
      </w:r>
      <w:r w:rsidRPr="00DE3EB1">
        <w:rPr>
          <w:rFonts w:ascii="Calibri" w:eastAsia="Calibri" w:hAnsi="Calibri" w:cs="Calibri"/>
          <w:sz w:val="22"/>
          <w:szCs w:val="22"/>
        </w:rPr>
        <w:t>,</w:t>
      </w:r>
    </w:p>
    <w:p w:rsidR="00C34F28" w:rsidRPr="00DE3EB1" w:rsidRDefault="00F5145E" w:rsidP="00B51C87">
      <w:pPr>
        <w:pStyle w:val="Odsekzoznamu"/>
        <w:numPr>
          <w:ilvl w:val="1"/>
          <w:numId w:val="78"/>
        </w:numPr>
        <w:ind w:left="1134" w:hanging="567"/>
        <w:jc w:val="both"/>
        <w:rPr>
          <w:rStyle w:val="iadne"/>
          <w:rFonts w:ascii="Calibri" w:eastAsia="Calibri" w:hAnsi="Calibri" w:cs="Calibri"/>
          <w:sz w:val="22"/>
          <w:szCs w:val="22"/>
        </w:rPr>
      </w:pPr>
      <w:r w:rsidRPr="00DE3EB1">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w:t>
      </w:r>
      <w:r w:rsidR="00BA2469" w:rsidRPr="00DE3EB1">
        <w:rPr>
          <w:rStyle w:val="iadne"/>
          <w:rFonts w:ascii="Calibri" w:eastAsia="Calibri" w:hAnsi="Calibri" w:cs="Calibri"/>
          <w:sz w:val="22"/>
          <w:szCs w:val="22"/>
        </w:rPr>
        <w:t xml:space="preserve">tovary, </w:t>
      </w:r>
      <w:r w:rsidRPr="00DE3EB1">
        <w:rPr>
          <w:rStyle w:val="iadne"/>
          <w:rFonts w:ascii="Calibri" w:eastAsia="Calibri" w:hAnsi="Calibri" w:cs="Calibri"/>
          <w:sz w:val="22"/>
          <w:szCs w:val="22"/>
        </w:rPr>
        <w:t xml:space="preserve">služby, práce a ostatné súvisiace činnosti tak, aby </w:t>
      </w:r>
      <w:r w:rsidR="00D009A1" w:rsidRPr="00DE3EB1">
        <w:rPr>
          <w:rStyle w:val="iadne"/>
          <w:rFonts w:ascii="Calibri" w:eastAsia="Calibri" w:hAnsi="Calibri" w:cs="Calibri"/>
          <w:sz w:val="22"/>
          <w:szCs w:val="22"/>
        </w:rPr>
        <w:t>služba bola poskytnutá</w:t>
      </w:r>
      <w:r w:rsidRPr="00DE3EB1">
        <w:rPr>
          <w:rStyle w:val="iadne"/>
          <w:rFonts w:ascii="Calibri" w:eastAsia="Calibri" w:hAnsi="Calibri" w:cs="Calibri"/>
          <w:sz w:val="22"/>
          <w:szCs w:val="22"/>
        </w:rPr>
        <w:t xml:space="preserve"> v rozsahu a v kvalite požadovanej v rámcovej dohode</w:t>
      </w:r>
      <w:r w:rsidR="00D009A1" w:rsidRPr="00DE3EB1">
        <w:rPr>
          <w:rStyle w:val="iadne"/>
          <w:rFonts w:ascii="Calibri" w:eastAsia="Calibri" w:hAnsi="Calibri" w:cs="Calibri"/>
          <w:sz w:val="22"/>
          <w:szCs w:val="22"/>
        </w:rPr>
        <w:t xml:space="preserve"> a v SP</w:t>
      </w:r>
      <w:r w:rsidRPr="00DE3EB1">
        <w:rPr>
          <w:rStyle w:val="iadne"/>
          <w:rFonts w:ascii="Calibri" w:eastAsia="Calibri" w:hAnsi="Calibri" w:cs="Calibri"/>
          <w:sz w:val="22"/>
          <w:szCs w:val="22"/>
        </w:rPr>
        <w:t xml:space="preserve">. Navrhnutá cena zahŕňa všetky náklady pre kompletné dodanie </w:t>
      </w:r>
      <w:r w:rsidR="00C34F28" w:rsidRPr="00DE3EB1">
        <w:rPr>
          <w:rStyle w:val="iadne"/>
          <w:rFonts w:ascii="Calibri" w:eastAsia="Calibri" w:hAnsi="Calibri" w:cs="Calibri"/>
          <w:sz w:val="22"/>
          <w:szCs w:val="22"/>
        </w:rPr>
        <w:t xml:space="preserve">predmetu </w:t>
      </w:r>
      <w:r w:rsidRPr="00DE3EB1">
        <w:rPr>
          <w:rStyle w:val="iadne"/>
          <w:rFonts w:ascii="Calibri" w:eastAsia="Calibri" w:hAnsi="Calibri" w:cs="Calibri"/>
          <w:sz w:val="22"/>
          <w:szCs w:val="22"/>
        </w:rPr>
        <w:t xml:space="preserve">zákazky súvisiace s plnením predmetu zákazky, vrátane primeraného zisku </w:t>
      </w:r>
      <w:r w:rsidR="00D009A1" w:rsidRPr="00DE3EB1">
        <w:rPr>
          <w:rStyle w:val="iadne"/>
          <w:rFonts w:ascii="Calibri" w:eastAsia="Calibri" w:hAnsi="Calibri" w:cs="Calibri"/>
          <w:sz w:val="22"/>
          <w:szCs w:val="22"/>
        </w:rPr>
        <w:t>poskytovateľa</w:t>
      </w:r>
      <w:r w:rsidRPr="00DE3EB1">
        <w:rPr>
          <w:rStyle w:val="iadne"/>
          <w:rFonts w:ascii="Calibri" w:eastAsia="Calibri" w:hAnsi="Calibri" w:cs="Calibri"/>
          <w:sz w:val="22"/>
          <w:szCs w:val="22"/>
        </w:rPr>
        <w:t>, a</w:t>
      </w:r>
    </w:p>
    <w:p w:rsidR="00F1725A" w:rsidRPr="00FD2054" w:rsidRDefault="00F5145E" w:rsidP="00B51C87">
      <w:pPr>
        <w:pStyle w:val="Odsekzoznamu"/>
        <w:numPr>
          <w:ilvl w:val="1"/>
          <w:numId w:val="78"/>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lastRenderedPageBreak/>
        <w:t>nami nominovaní subdodávatelia alebo subdodávatelia podľa osobitného</w:t>
      </w:r>
      <w:r w:rsidR="0076721F" w:rsidRPr="00FD2054">
        <w:rPr>
          <w:rStyle w:val="iadne"/>
          <w:rFonts w:ascii="Calibri" w:eastAsia="Calibri" w:hAnsi="Calibri" w:cs="Calibri"/>
          <w:sz w:val="22"/>
          <w:szCs w:val="22"/>
        </w:rPr>
        <w:t xml:space="preserve"> zákona</w:t>
      </w:r>
      <w:r w:rsidRPr="00FD2054">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F1725A" w:rsidRPr="00FD2054" w:rsidRDefault="00F1725A">
      <w:pPr>
        <w:pStyle w:val="Zkladntext"/>
        <w:spacing w:after="0"/>
        <w:ind w:left="567"/>
        <w:rPr>
          <w:rFonts w:ascii="Calibri" w:eastAsia="Calibri" w:hAnsi="Calibri" w:cs="Calibri"/>
          <w:b/>
          <w:bCs/>
          <w:sz w:val="22"/>
          <w:szCs w:val="22"/>
        </w:rPr>
      </w:pPr>
    </w:p>
    <w:p w:rsidR="00FF420F" w:rsidRPr="001A3921" w:rsidRDefault="00FF420F" w:rsidP="00B51C87">
      <w:pPr>
        <w:pStyle w:val="Zkladntext"/>
        <w:numPr>
          <w:ilvl w:val="0"/>
          <w:numId w:val="72"/>
        </w:numPr>
        <w:spacing w:after="0"/>
        <w:rPr>
          <w:rStyle w:val="iadne"/>
          <w:rFonts w:ascii="Calibri" w:eastAsia="Calibri" w:hAnsi="Calibri" w:cs="Calibri"/>
          <w:sz w:val="22"/>
          <w:szCs w:val="22"/>
        </w:rPr>
      </w:pPr>
      <w:r w:rsidRPr="001A3921">
        <w:rPr>
          <w:rFonts w:ascii="Calibri" w:eastAsia="Calibri" w:hAnsi="Calibri" w:cs="Calibri"/>
          <w:b/>
          <w:bCs/>
          <w:sz w:val="22"/>
          <w:szCs w:val="22"/>
        </w:rPr>
        <w:t xml:space="preserve">Celková cena ponuky za </w:t>
      </w:r>
      <w:r w:rsidR="006F0D71" w:rsidRPr="006F0D71">
        <w:rPr>
          <w:rFonts w:ascii="Calibri" w:eastAsia="Calibri" w:hAnsi="Calibri" w:cs="Calibri"/>
          <w:b/>
          <w:bCs/>
          <w:sz w:val="22"/>
          <w:szCs w:val="22"/>
        </w:rPr>
        <w:t xml:space="preserve">Opravy a overenia vodomerov </w:t>
      </w:r>
      <w:r w:rsidRPr="001A3921">
        <w:rPr>
          <w:rFonts w:ascii="Calibri" w:eastAsia="Calibri" w:hAnsi="Calibri" w:cs="Calibri"/>
          <w:b/>
          <w:bCs/>
          <w:sz w:val="22"/>
          <w:szCs w:val="22"/>
        </w:rPr>
        <w:t>v EUR bez DPH (v zmysle Prílohy 1):</w:t>
      </w:r>
    </w:p>
    <w:p w:rsidR="00FF420F" w:rsidRPr="001A3921" w:rsidRDefault="00FF420F" w:rsidP="00FF420F">
      <w:pPr>
        <w:pStyle w:val="Zkladntext"/>
        <w:spacing w:after="0"/>
        <w:ind w:left="567"/>
        <w:rPr>
          <w:rStyle w:val="iadne"/>
          <w:rFonts w:ascii="Calibri" w:eastAsia="Calibri" w:hAnsi="Calibri" w:cs="Calibri"/>
          <w:i/>
          <w:iCs/>
          <w:sz w:val="22"/>
          <w:szCs w:val="22"/>
        </w:rPr>
      </w:pPr>
      <w:r w:rsidRPr="001A3921">
        <w:rPr>
          <w:rStyle w:val="iadne"/>
          <w:rFonts w:ascii="Calibri" w:eastAsia="Calibri" w:hAnsi="Calibri" w:cs="Calibri"/>
          <w:i/>
          <w:iCs/>
          <w:sz w:val="22"/>
          <w:szCs w:val="22"/>
        </w:rPr>
        <w:t>(slovom ............................................................................ Eur bez DPH)</w:t>
      </w:r>
    </w:p>
    <w:p w:rsidR="00FF420F" w:rsidRPr="00B07A08" w:rsidRDefault="00FF420F" w:rsidP="00FF420F">
      <w:pPr>
        <w:pStyle w:val="Zkladntext"/>
        <w:spacing w:after="0"/>
        <w:ind w:left="567"/>
        <w:rPr>
          <w:rStyle w:val="iadne"/>
          <w:rFonts w:ascii="Calibri" w:eastAsia="Calibri" w:hAnsi="Calibri" w:cs="Calibri"/>
          <w:sz w:val="22"/>
          <w:szCs w:val="22"/>
        </w:rPr>
      </w:pPr>
      <w:r w:rsidRPr="001A3921">
        <w:rPr>
          <w:rStyle w:val="iadne"/>
          <w:rFonts w:ascii="Calibri" w:eastAsia="Calibri" w:hAnsi="Calibri" w:cs="Calibri"/>
          <w:sz w:val="22"/>
          <w:szCs w:val="22"/>
        </w:rPr>
        <w:t xml:space="preserve">DPH bude </w:t>
      </w:r>
      <w:r w:rsidRPr="00B07A08">
        <w:rPr>
          <w:rStyle w:val="iadne"/>
          <w:rFonts w:ascii="Calibri" w:eastAsia="Calibri" w:hAnsi="Calibri" w:cs="Calibri"/>
          <w:sz w:val="22"/>
          <w:szCs w:val="22"/>
        </w:rPr>
        <w:t>účtovaná podľa platných zákonov a predpisov.</w:t>
      </w:r>
    </w:p>
    <w:p w:rsidR="00DD3DA0" w:rsidRPr="00B07A08" w:rsidRDefault="00F5145E" w:rsidP="00B51C87">
      <w:pPr>
        <w:pStyle w:val="Zkladntext"/>
        <w:numPr>
          <w:ilvl w:val="0"/>
          <w:numId w:val="72"/>
        </w:numPr>
        <w:spacing w:after="0"/>
        <w:jc w:val="both"/>
        <w:rPr>
          <w:rFonts w:ascii="Calibri" w:eastAsia="Calibri" w:hAnsi="Calibri" w:cs="Calibri"/>
          <w:sz w:val="22"/>
          <w:szCs w:val="22"/>
          <w:shd w:val="clear" w:color="auto" w:fill="FEFFFF"/>
        </w:rPr>
      </w:pPr>
      <w:r w:rsidRPr="00B07A08">
        <w:rPr>
          <w:rFonts w:ascii="Calibri" w:eastAsia="Calibri" w:hAnsi="Calibri" w:cs="Calibri"/>
          <w:sz w:val="22"/>
          <w:szCs w:val="22"/>
          <w:shd w:val="clear" w:color="auto" w:fill="FEFFFF"/>
        </w:rPr>
        <w:t>Táto ponuka je platná počas lehoty viazanosti ponúk.</w:t>
      </w:r>
    </w:p>
    <w:p w:rsidR="00F1725A" w:rsidRPr="00B07A08" w:rsidRDefault="00F5145E" w:rsidP="00B51C87">
      <w:pPr>
        <w:pStyle w:val="Zkladntext"/>
        <w:numPr>
          <w:ilvl w:val="0"/>
          <w:numId w:val="72"/>
        </w:numPr>
        <w:spacing w:after="0"/>
        <w:jc w:val="both"/>
        <w:rPr>
          <w:rFonts w:ascii="Calibri" w:eastAsia="Calibri" w:hAnsi="Calibri" w:cs="Calibri"/>
          <w:sz w:val="22"/>
          <w:szCs w:val="22"/>
          <w:shd w:val="clear" w:color="auto" w:fill="FEFFFF"/>
        </w:rPr>
      </w:pPr>
      <w:r w:rsidRPr="00B07A08">
        <w:rPr>
          <w:rFonts w:ascii="Calibri" w:eastAsia="Calibri" w:hAnsi="Calibri" w:cs="Calibri"/>
          <w:sz w:val="22"/>
          <w:szCs w:val="22"/>
          <w:shd w:val="clear" w:color="auto" w:fill="FEFFFF"/>
        </w:rPr>
        <w:t xml:space="preserve">V prípade prijatia našej ponuky sa zaväzujeme predložiť obstarávateľovi </w:t>
      </w:r>
    </w:p>
    <w:p w:rsidR="00F1725A" w:rsidRPr="00B07A08" w:rsidRDefault="00F5145E" w:rsidP="00B51C87">
      <w:pPr>
        <w:pStyle w:val="Zkladntext"/>
        <w:numPr>
          <w:ilvl w:val="0"/>
          <w:numId w:val="69"/>
        </w:numPr>
        <w:spacing w:after="0"/>
        <w:ind w:left="851" w:hanging="284"/>
        <w:jc w:val="both"/>
        <w:rPr>
          <w:rFonts w:ascii="Calibri" w:eastAsia="Calibri" w:hAnsi="Calibri" w:cs="Calibri"/>
          <w:sz w:val="22"/>
          <w:szCs w:val="22"/>
        </w:rPr>
      </w:pPr>
      <w:r w:rsidRPr="00B07A08">
        <w:rPr>
          <w:rStyle w:val="iadne"/>
          <w:rFonts w:ascii="Calibri" w:eastAsia="Calibri" w:hAnsi="Calibri" w:cs="Calibri"/>
          <w:b/>
          <w:bCs/>
          <w:sz w:val="22"/>
          <w:szCs w:val="22"/>
        </w:rPr>
        <w:t xml:space="preserve">Bankové spojenie </w:t>
      </w:r>
      <w:r w:rsidRPr="00B07A08">
        <w:rPr>
          <w:rFonts w:ascii="Calibri" w:eastAsia="Calibri" w:hAnsi="Calibri" w:cs="Calibri"/>
          <w:sz w:val="22"/>
          <w:szCs w:val="22"/>
        </w:rPr>
        <w:t xml:space="preserve">- vyplnený </w:t>
      </w:r>
      <w:r w:rsidR="00304628" w:rsidRPr="00B07A08">
        <w:rPr>
          <w:rFonts w:ascii="Calibri" w:eastAsia="Calibri" w:hAnsi="Calibri" w:cs="Calibri"/>
          <w:sz w:val="22"/>
          <w:szCs w:val="22"/>
        </w:rPr>
        <w:t xml:space="preserve">formulár - Príloha č. 4 </w:t>
      </w:r>
      <w:r w:rsidR="0084149D" w:rsidRPr="00B07A08">
        <w:rPr>
          <w:rFonts w:ascii="Calibri" w:eastAsia="Calibri" w:hAnsi="Calibri" w:cs="Calibri"/>
          <w:sz w:val="22"/>
          <w:szCs w:val="22"/>
        </w:rPr>
        <w:t xml:space="preserve">zväzku IV. </w:t>
      </w:r>
      <w:r w:rsidR="00304628" w:rsidRPr="00B07A08">
        <w:rPr>
          <w:rFonts w:ascii="Calibri" w:eastAsia="Calibri" w:hAnsi="Calibri" w:cs="Calibri"/>
          <w:sz w:val="22"/>
          <w:szCs w:val="22"/>
        </w:rPr>
        <w:t xml:space="preserve">týchto </w:t>
      </w:r>
      <w:r w:rsidRPr="00B07A08">
        <w:rPr>
          <w:rFonts w:ascii="Calibri" w:eastAsia="Calibri" w:hAnsi="Calibri" w:cs="Calibri"/>
          <w:sz w:val="22"/>
          <w:szCs w:val="22"/>
        </w:rPr>
        <w:t>SP.</w:t>
      </w:r>
    </w:p>
    <w:p w:rsidR="0084149D" w:rsidRPr="00B07A08" w:rsidRDefault="00F5145E" w:rsidP="0084149D">
      <w:pPr>
        <w:pStyle w:val="Zkladntext"/>
        <w:numPr>
          <w:ilvl w:val="0"/>
          <w:numId w:val="69"/>
        </w:numPr>
        <w:spacing w:after="0"/>
        <w:ind w:left="851" w:hanging="284"/>
        <w:jc w:val="both"/>
        <w:rPr>
          <w:rFonts w:ascii="Calibri" w:eastAsia="Calibri" w:hAnsi="Calibri" w:cs="Calibri"/>
          <w:b/>
          <w:bCs/>
          <w:color w:val="auto"/>
          <w:sz w:val="22"/>
          <w:szCs w:val="22"/>
        </w:rPr>
      </w:pPr>
      <w:r w:rsidRPr="00B07A08">
        <w:rPr>
          <w:rFonts w:ascii="Calibri" w:eastAsia="Calibri" w:hAnsi="Calibri" w:cs="Calibri"/>
          <w:b/>
          <w:bCs/>
          <w:sz w:val="22"/>
          <w:szCs w:val="22"/>
        </w:rPr>
        <w:t>Údaje o všetkých známych subdodávateľoch</w:t>
      </w:r>
      <w:r w:rsidR="0084149D" w:rsidRPr="00B07A08">
        <w:rPr>
          <w:rFonts w:ascii="Calibri" w:eastAsia="Calibri" w:hAnsi="Calibri" w:cs="Calibri"/>
          <w:color w:val="auto"/>
          <w:sz w:val="22"/>
          <w:szCs w:val="22"/>
        </w:rPr>
        <w:t xml:space="preserve"> Príloha č. 3 zväzku IV. týchto SP.</w:t>
      </w:r>
    </w:p>
    <w:p w:rsidR="008C6F0B" w:rsidRPr="00B07A08" w:rsidRDefault="008C6F0B" w:rsidP="00B51C87">
      <w:pPr>
        <w:pStyle w:val="Zkladntext"/>
        <w:numPr>
          <w:ilvl w:val="0"/>
          <w:numId w:val="69"/>
        </w:numPr>
        <w:spacing w:after="0"/>
        <w:ind w:left="851" w:hanging="284"/>
        <w:jc w:val="both"/>
        <w:rPr>
          <w:rFonts w:ascii="Calibri" w:eastAsia="Calibri" w:hAnsi="Calibri" w:cs="Calibri"/>
          <w:b/>
          <w:bCs/>
          <w:color w:val="auto"/>
          <w:sz w:val="22"/>
          <w:szCs w:val="22"/>
        </w:rPr>
      </w:pPr>
      <w:r w:rsidRPr="00B07A08">
        <w:rPr>
          <w:rFonts w:ascii="Calibri" w:eastAsia="Calibri" w:hAnsi="Calibri" w:cs="Calibri"/>
          <w:b/>
          <w:bCs/>
          <w:color w:val="auto"/>
          <w:sz w:val="22"/>
          <w:szCs w:val="22"/>
        </w:rPr>
        <w:t xml:space="preserve">Doklady preukazujúce oprávnenosť uchádzača a/alebo subdodávateľa uchádzača vykonávať (i) opravy a (ii) overovanie vodomerov v súlade s platnou legislatívou SR </w:t>
      </w:r>
      <w:r w:rsidRPr="00B07A08">
        <w:rPr>
          <w:rFonts w:ascii="Calibri" w:eastAsia="Calibri" w:hAnsi="Calibri" w:cs="Calibri"/>
          <w:color w:val="auto"/>
          <w:sz w:val="22"/>
          <w:szCs w:val="22"/>
        </w:rPr>
        <w:t>- doklady preukazujúce, že úspešný uchádzač alebo jeho subdodávateľ je (i) Registrovaným opravcom vodomerov/meradiel pre opravu určených meradiel podľa týchto SP a že je on alebo jeho subdodávateľ (ii) Autorizovanou osobou na výkon overenia určených meradiel.</w:t>
      </w:r>
    </w:p>
    <w:p w:rsidR="0084149D" w:rsidRPr="001475BF" w:rsidRDefault="0084149D" w:rsidP="0084149D">
      <w:pPr>
        <w:pStyle w:val="Hlavika"/>
        <w:numPr>
          <w:ilvl w:val="0"/>
          <w:numId w:val="69"/>
        </w:numPr>
        <w:ind w:left="851" w:hanging="284"/>
        <w:jc w:val="both"/>
        <w:rPr>
          <w:rFonts w:ascii="Calibri" w:eastAsia="Calibri" w:hAnsi="Calibri" w:cs="Calibri"/>
          <w:bCs/>
          <w:color w:val="auto"/>
          <w:sz w:val="22"/>
          <w:szCs w:val="22"/>
        </w:rPr>
      </w:pPr>
      <w:r w:rsidRPr="00B07A08">
        <w:rPr>
          <w:rFonts w:ascii="Calibri" w:eastAsia="Calibri" w:hAnsi="Calibri" w:cs="Calibri"/>
          <w:b/>
          <w:bCs/>
          <w:color w:val="auto"/>
          <w:sz w:val="22"/>
          <w:szCs w:val="22"/>
        </w:rPr>
        <w:t>Čestné vyhlásenie o skutočnosti, ktorým čestne a pravdivo prehlási, že neexistujú skutočností podľa článku 5k Nariadenia Rady (EÚ) č. 833/2014 z 31. júla 2014 o reštriktívnych opatreniach s ohľadom na konanie Ruska</w:t>
      </w:r>
      <w:r w:rsidRPr="00B07A08">
        <w:rPr>
          <w:rFonts w:ascii="Calibri" w:eastAsia="Calibri" w:hAnsi="Calibri" w:cs="Calibri"/>
          <w:bCs/>
          <w:color w:val="auto"/>
          <w:sz w:val="22"/>
          <w:szCs w:val="22"/>
        </w:rPr>
        <w:t xml:space="preserve">, ktorým destabilizuje situáciu na Ukrajine v znení neskorších nariadení, najmä </w:t>
      </w:r>
      <w:r w:rsidRPr="00B07A08">
        <w:rPr>
          <w:rFonts w:ascii="Calibri" w:eastAsia="Calibri" w:hAnsi="Calibri" w:cs="Calibri"/>
          <w:b/>
          <w:bCs/>
          <w:color w:val="auto"/>
          <w:sz w:val="22"/>
          <w:szCs w:val="22"/>
        </w:rPr>
        <w:t>v znení  Nariadenia Rady EÚ č. 2022/578 z 08. apríla 2022, ktoré zakazuje zadávanie zákaziek a využívanie subdodávateľov</w:t>
      </w:r>
      <w:r w:rsidRPr="00B07A08">
        <w:rPr>
          <w:rFonts w:ascii="Calibri" w:eastAsia="Calibri" w:hAnsi="Calibri" w:cs="Calibri"/>
          <w:bCs/>
          <w:color w:val="auto"/>
          <w:sz w:val="22"/>
          <w:szCs w:val="22"/>
        </w:rPr>
        <w:t xml:space="preserve"> (v celom dodávateľskom reťazci) na plnenie viac ako 10 % z hodnoty zákazky</w:t>
      </w:r>
      <w:r w:rsidRPr="001475BF">
        <w:rPr>
          <w:rFonts w:ascii="Calibri" w:eastAsia="Calibri" w:hAnsi="Calibri" w:cs="Calibri"/>
          <w:bCs/>
          <w:color w:val="auto"/>
          <w:sz w:val="22"/>
          <w:szCs w:val="22"/>
        </w:rPr>
        <w:t xml:space="preserve">: </w:t>
      </w:r>
    </w:p>
    <w:p w:rsidR="0084149D" w:rsidRPr="001475BF" w:rsidRDefault="0084149D" w:rsidP="00433363">
      <w:pPr>
        <w:pStyle w:val="Odsekzoznamu"/>
        <w:numPr>
          <w:ilvl w:val="1"/>
          <w:numId w:val="123"/>
        </w:numPr>
        <w:pBdr>
          <w:top w:val="none" w:sz="0" w:space="0" w:color="auto"/>
          <w:left w:val="none" w:sz="0" w:space="0" w:color="auto"/>
          <w:bottom w:val="none" w:sz="0" w:space="0" w:color="auto"/>
          <w:right w:val="none" w:sz="0" w:space="0" w:color="auto"/>
          <w:between w:val="none" w:sz="0" w:space="0" w:color="auto"/>
          <w:bar w:val="none" w:sz="0" w:color="auto"/>
        </w:pBd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ruským občanom, spoločnostiam, subjektom alebo orgánom sídliacim v Rusku, </w:t>
      </w:r>
    </w:p>
    <w:p w:rsidR="0084149D" w:rsidRPr="001475BF" w:rsidRDefault="0084149D" w:rsidP="00433363">
      <w:pPr>
        <w:pStyle w:val="Odsekzoznamu"/>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spoločnostiam alebo subjektom, ktoré sú priamo alebo nepriamo akýmkoľvek spôsobom vlastnené z viac ako 50 % ruskými občanmi, spoločnosťami, subjektami alebo orgánmi sídliacimi v Rusku a </w:t>
      </w:r>
    </w:p>
    <w:p w:rsidR="0084149D" w:rsidRPr="001475BF" w:rsidRDefault="0084149D" w:rsidP="00433363">
      <w:pPr>
        <w:pStyle w:val="Hlavika"/>
        <w:numPr>
          <w:ilvl w:val="0"/>
          <w:numId w:val="123"/>
        </w:numP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osobám, ktoré v mene </w:t>
      </w:r>
      <w:r>
        <w:rPr>
          <w:rFonts w:ascii="Calibri" w:eastAsia="Calibri" w:hAnsi="Calibri" w:cs="Calibri"/>
          <w:bCs/>
          <w:color w:val="auto"/>
          <w:sz w:val="22"/>
          <w:szCs w:val="22"/>
        </w:rPr>
        <w:t xml:space="preserve">subjektu/subjektov uvedených v písm. a) a/alebo b) </w:t>
      </w:r>
      <w:r w:rsidRPr="001475BF">
        <w:rPr>
          <w:rFonts w:ascii="Calibri" w:eastAsia="Calibri" w:hAnsi="Calibri" w:cs="Calibri"/>
          <w:bCs/>
          <w:color w:val="auto"/>
          <w:sz w:val="22"/>
          <w:szCs w:val="22"/>
        </w:rPr>
        <w:t xml:space="preserve">alebo na základe ich pokynov predkladajú ponuku alebo plnia zákazku. </w:t>
      </w:r>
    </w:p>
    <w:p w:rsidR="0084149D" w:rsidRPr="001475BF" w:rsidRDefault="0084149D" w:rsidP="0084149D">
      <w:pPr>
        <w:pStyle w:val="Zkladntext"/>
        <w:numPr>
          <w:ilvl w:val="0"/>
          <w:numId w:val="69"/>
        </w:numPr>
        <w:spacing w:after="0"/>
        <w:ind w:left="851" w:hanging="284"/>
        <w:jc w:val="both"/>
        <w:rPr>
          <w:rFonts w:ascii="Calibri" w:eastAsia="Calibri" w:hAnsi="Calibri" w:cs="Calibri"/>
          <w:b/>
          <w:bCs/>
          <w:color w:val="auto"/>
          <w:sz w:val="22"/>
          <w:szCs w:val="22"/>
        </w:rPr>
      </w:pPr>
      <w:r w:rsidRPr="001475BF">
        <w:rPr>
          <w:rFonts w:ascii="Calibri" w:eastAsia="Calibri" w:hAnsi="Calibri" w:cs="Calibri"/>
          <w:b/>
          <w:bCs/>
          <w:color w:val="auto"/>
          <w:sz w:val="22"/>
          <w:szCs w:val="22"/>
        </w:rPr>
        <w:t>Čestné vyhlásenie o neexistencií skutočnost</w:t>
      </w:r>
      <w:r w:rsidR="002547EC">
        <w:rPr>
          <w:rFonts w:ascii="Calibri" w:eastAsia="Calibri" w:hAnsi="Calibri" w:cs="Calibri"/>
          <w:b/>
          <w:bCs/>
          <w:color w:val="auto"/>
          <w:sz w:val="22"/>
          <w:szCs w:val="22"/>
        </w:rPr>
        <w:t>i</w:t>
      </w:r>
      <w:r w:rsidRPr="001475BF">
        <w:rPr>
          <w:rFonts w:ascii="Calibri" w:eastAsia="Calibri" w:hAnsi="Calibri" w:cs="Calibri"/>
          <w:b/>
          <w:bCs/>
          <w:color w:val="auto"/>
          <w:sz w:val="22"/>
          <w:szCs w:val="22"/>
        </w:rPr>
        <w:t xml:space="preserve"> brániac</w:t>
      </w:r>
      <w:r>
        <w:rPr>
          <w:rFonts w:ascii="Calibri" w:eastAsia="Calibri" w:hAnsi="Calibri" w:cs="Calibri"/>
          <w:b/>
          <w:bCs/>
          <w:color w:val="auto"/>
          <w:sz w:val="22"/>
          <w:szCs w:val="22"/>
        </w:rPr>
        <w:t>e</w:t>
      </w:r>
      <w:r w:rsidRPr="001475BF">
        <w:rPr>
          <w:rFonts w:ascii="Calibri" w:eastAsia="Calibri" w:hAnsi="Calibri" w:cs="Calibri"/>
          <w:b/>
          <w:bCs/>
          <w:color w:val="auto"/>
          <w:sz w:val="22"/>
          <w:szCs w:val="22"/>
        </w:rPr>
        <w:t xml:space="preserve"> podpisu Rámcovej dohody podľa Nariadenia Rady (EÚ) č. 833/2014 z 31. júla 2014 </w:t>
      </w:r>
      <w:r w:rsidRPr="001475BF">
        <w:rPr>
          <w:rFonts w:ascii="Calibri" w:eastAsia="Calibri" w:hAnsi="Calibri" w:cs="Calibri"/>
          <w:bCs/>
          <w:color w:val="auto"/>
          <w:sz w:val="22"/>
          <w:szCs w:val="22"/>
        </w:rPr>
        <w:t xml:space="preserve">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w:t>
      </w:r>
    </w:p>
    <w:p w:rsidR="00F1725A" w:rsidRDefault="0084149D" w:rsidP="0084149D">
      <w:pPr>
        <w:pStyle w:val="Zkladntext"/>
        <w:numPr>
          <w:ilvl w:val="0"/>
          <w:numId w:val="69"/>
        </w:numPr>
        <w:spacing w:after="0"/>
        <w:ind w:left="851" w:hanging="284"/>
        <w:jc w:val="both"/>
        <w:rPr>
          <w:rFonts w:ascii="Calibri" w:eastAsia="Calibri" w:hAnsi="Calibri" w:cs="Calibri"/>
          <w:b/>
          <w:bCs/>
          <w:sz w:val="22"/>
          <w:szCs w:val="22"/>
        </w:rPr>
      </w:pPr>
      <w:r w:rsidRPr="001475BF">
        <w:rPr>
          <w:rFonts w:ascii="Calibri" w:eastAsia="Calibri" w:hAnsi="Calibri" w:cs="Calibri"/>
          <w:b/>
          <w:bCs/>
          <w:color w:val="auto"/>
          <w:sz w:val="22"/>
          <w:szCs w:val="22"/>
        </w:rPr>
        <w:t xml:space="preserve">Čestné vyhlásenie </w:t>
      </w:r>
      <w:r w:rsidRPr="001475BF">
        <w:rPr>
          <w:rFonts w:ascii="Calibri" w:eastAsia="Calibri" w:hAnsi="Calibri" w:cs="Calibri"/>
          <w:b/>
          <w:bCs/>
          <w:sz w:val="22"/>
          <w:szCs w:val="22"/>
        </w:rPr>
        <w:t>o neexistencií skutočnost</w:t>
      </w:r>
      <w:r w:rsidR="00584278">
        <w:rPr>
          <w:rFonts w:ascii="Calibri" w:eastAsia="Calibri" w:hAnsi="Calibri" w:cs="Calibri"/>
          <w:b/>
          <w:bCs/>
          <w:sz w:val="22"/>
          <w:szCs w:val="22"/>
        </w:rPr>
        <w:t>i</w:t>
      </w:r>
      <w:r w:rsidRPr="001475BF">
        <w:rPr>
          <w:rFonts w:ascii="Calibri" w:eastAsia="Calibri" w:hAnsi="Calibri" w:cs="Calibri"/>
          <w:b/>
          <w:bCs/>
          <w:sz w:val="22"/>
          <w:szCs w:val="22"/>
        </w:rPr>
        <w:t xml:space="preserve"> brániac</w:t>
      </w:r>
      <w:r>
        <w:rPr>
          <w:rFonts w:ascii="Calibri" w:eastAsia="Calibri" w:hAnsi="Calibri" w:cs="Calibri"/>
          <w:b/>
          <w:bCs/>
          <w:sz w:val="22"/>
          <w:szCs w:val="22"/>
        </w:rPr>
        <w:t>e</w:t>
      </w:r>
      <w:r w:rsidRPr="001475BF">
        <w:rPr>
          <w:rFonts w:ascii="Calibri" w:eastAsia="Calibri" w:hAnsi="Calibri" w:cs="Calibri"/>
          <w:b/>
          <w:bCs/>
          <w:sz w:val="22"/>
          <w:szCs w:val="22"/>
        </w:rPr>
        <w:t xml:space="preserve"> podpisu Rámcovej dohody podľa § 11 ods. 1 písm. c) a d) zákona o verejnom obstarávaní</w:t>
      </w:r>
      <w:r w:rsidR="00DE3EB1" w:rsidRPr="008A4458">
        <w:rPr>
          <w:rFonts w:ascii="Calibri" w:eastAsia="Calibri" w:hAnsi="Calibri" w:cs="Calibri"/>
          <w:b/>
          <w:bCs/>
          <w:sz w:val="22"/>
          <w:szCs w:val="22"/>
        </w:rPr>
        <w:t>;</w:t>
      </w:r>
      <w:r w:rsidR="00F5145E" w:rsidRPr="00FD2054">
        <w:rPr>
          <w:rFonts w:ascii="Calibri" w:eastAsia="Calibri" w:hAnsi="Calibri" w:cs="Calibri"/>
          <w:b/>
          <w:bCs/>
          <w:sz w:val="22"/>
          <w:szCs w:val="22"/>
        </w:rPr>
        <w:t xml:space="preserve"> </w:t>
      </w:r>
    </w:p>
    <w:p w:rsidR="00DD3DA0" w:rsidRPr="00FD2054" w:rsidRDefault="00F5145E" w:rsidP="00B51C87">
      <w:pPr>
        <w:pStyle w:val="Zkladntext"/>
        <w:numPr>
          <w:ilvl w:val="0"/>
          <w:numId w:val="72"/>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DD3DA0" w:rsidRPr="00FD2054" w:rsidRDefault="00F5145E" w:rsidP="00B51C87">
      <w:pPr>
        <w:pStyle w:val="Zkladntext"/>
        <w:numPr>
          <w:ilvl w:val="0"/>
          <w:numId w:val="72"/>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DD3DA0" w:rsidRPr="00FD2054" w:rsidRDefault="00F5145E" w:rsidP="00B51C87">
      <w:pPr>
        <w:pStyle w:val="Zkladntext"/>
        <w:numPr>
          <w:ilvl w:val="0"/>
          <w:numId w:val="72"/>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w:t>
      </w:r>
      <w:r w:rsidR="00CF1867">
        <w:rPr>
          <w:rFonts w:ascii="Calibri" w:eastAsia="Calibri" w:hAnsi="Calibri" w:cs="Calibri"/>
          <w:sz w:val="22"/>
          <w:szCs w:val="22"/>
        </w:rPr>
        <w:t> </w:t>
      </w:r>
      <w:r w:rsidRPr="00FD2054">
        <w:rPr>
          <w:rFonts w:ascii="Calibri" w:eastAsia="Calibri" w:hAnsi="Calibri" w:cs="Calibri"/>
          <w:sz w:val="22"/>
          <w:szCs w:val="22"/>
        </w:rPr>
        <w:t>v ktoromkoľvek štádiu realizácie VO alebo rámcovej dohody, budeme o nej okamžite informovať obstarávateľa.</w:t>
      </w:r>
    </w:p>
    <w:p w:rsidR="00F1725A" w:rsidRPr="00FD2054" w:rsidRDefault="00F5145E" w:rsidP="00B51C87">
      <w:pPr>
        <w:pStyle w:val="Zkladntext"/>
        <w:numPr>
          <w:ilvl w:val="0"/>
          <w:numId w:val="72"/>
        </w:numPr>
        <w:spacing w:after="0"/>
        <w:jc w:val="both"/>
        <w:rPr>
          <w:rFonts w:ascii="Calibri" w:eastAsia="Calibri" w:hAnsi="Calibri" w:cs="Calibri"/>
          <w:sz w:val="22"/>
          <w:szCs w:val="22"/>
        </w:rPr>
      </w:pPr>
      <w:r w:rsidRPr="00FD2054">
        <w:rPr>
          <w:rFonts w:ascii="Calibri" w:eastAsia="Calibri" w:hAnsi="Calibri" w:cs="Calibri"/>
          <w:sz w:val="22"/>
          <w:szCs w:val="22"/>
        </w:rPr>
        <w:t>Čestne vyhlasujeme, že v prípade pri</w:t>
      </w:r>
      <w:r w:rsidR="004D289B" w:rsidRPr="00FD2054">
        <w:rPr>
          <w:rFonts w:ascii="Calibri" w:eastAsia="Calibri" w:hAnsi="Calibri" w:cs="Calibri"/>
          <w:sz w:val="22"/>
          <w:szCs w:val="22"/>
        </w:rPr>
        <w:t>jatia našej ponuky uzatvoríme a</w:t>
      </w:r>
      <w:r w:rsidRPr="00FD2054">
        <w:rPr>
          <w:rFonts w:ascii="Calibri" w:eastAsia="Calibri" w:hAnsi="Calibri" w:cs="Calibri"/>
          <w:sz w:val="22"/>
          <w:szCs w:val="22"/>
        </w:rPr>
        <w:t xml:space="preserve">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w:t>
      </w:r>
      <w:r w:rsidRPr="00C44207">
        <w:rPr>
          <w:rFonts w:ascii="Calibri" w:eastAsia="Calibri" w:hAnsi="Calibri" w:cs="Calibri"/>
          <w:sz w:val="22"/>
          <w:szCs w:val="22"/>
        </w:rPr>
        <w:t xml:space="preserve">prijímať pokyny za a v mene všetkých členov skupiny a všetci členovia skupiny sú viazaní zotrvať </w:t>
      </w:r>
      <w:r w:rsidRPr="00C44207">
        <w:rPr>
          <w:rFonts w:ascii="Calibri" w:eastAsia="Calibri" w:hAnsi="Calibri" w:cs="Calibri"/>
          <w:sz w:val="22"/>
          <w:szCs w:val="22"/>
        </w:rPr>
        <w:lastRenderedPageBreak/>
        <w:t>v skupine po celý čas realizácie rámcovej dohody</w:t>
      </w:r>
      <w:r w:rsidR="00C44207">
        <w:rPr>
          <w:rFonts w:ascii="Calibri" w:eastAsia="Calibri" w:hAnsi="Calibri" w:cs="Calibri"/>
          <w:sz w:val="22"/>
          <w:szCs w:val="22"/>
        </w:rPr>
        <w:t xml:space="preserve"> a zmenu členov skupiny je možné vykonať výlučne v súlade s §18 ZVO a súvisiacimi ustanoveniami ZVO</w:t>
      </w:r>
      <w:r w:rsidRPr="00C44207">
        <w:rPr>
          <w:rFonts w:ascii="Calibri" w:eastAsia="Calibri" w:hAnsi="Calibri" w:cs="Calibri"/>
          <w:sz w:val="22"/>
          <w:szCs w:val="22"/>
        </w:rPr>
        <w:t>*</w:t>
      </w:r>
    </w:p>
    <w:p w:rsidR="00F1725A" w:rsidRPr="00FD2054" w:rsidRDefault="00F5145E" w:rsidP="001E1EA9">
      <w:pPr>
        <w:pStyle w:val="Zkladntext"/>
        <w:spacing w:after="0"/>
        <w:ind w:firstLine="567"/>
        <w:jc w:val="both"/>
        <w:rPr>
          <w:rStyle w:val="iadne"/>
          <w:rFonts w:ascii="Calibri" w:eastAsia="Calibri" w:hAnsi="Calibri" w:cs="Calibri"/>
          <w:b/>
          <w:bCs/>
          <w:caps/>
          <w:sz w:val="20"/>
          <w:szCs w:val="20"/>
        </w:rPr>
      </w:pPr>
      <w:r w:rsidRPr="00FD2054">
        <w:rPr>
          <w:rStyle w:val="iadne"/>
          <w:rFonts w:ascii="Calibri" w:eastAsia="Calibri" w:hAnsi="Calibri" w:cs="Calibri"/>
          <w:sz w:val="22"/>
          <w:szCs w:val="22"/>
        </w:rPr>
        <w:t xml:space="preserve">* </w:t>
      </w:r>
      <w:r w:rsidRPr="007524DC">
        <w:rPr>
          <w:rStyle w:val="iadne"/>
          <w:rFonts w:ascii="Calibri" w:eastAsia="Calibri" w:hAnsi="Calibri" w:cs="Calibri"/>
          <w:i/>
          <w:iCs/>
          <w:color w:val="FF0000"/>
          <w:sz w:val="20"/>
          <w:szCs w:val="20"/>
        </w:rPr>
        <w:t>V prípade, ak ponuku nepredkladá skupina, vymažte tento bod</w:t>
      </w:r>
    </w:p>
    <w:p w:rsidR="00C34F28" w:rsidRPr="00FD2054" w:rsidRDefault="00C34F28">
      <w:pPr>
        <w:pStyle w:val="Zkladntext"/>
        <w:spacing w:after="0"/>
        <w:rPr>
          <w:rStyle w:val="iadne"/>
          <w:rFonts w:ascii="Calibri" w:eastAsia="Calibri" w:hAnsi="Calibri" w:cs="Calibri"/>
          <w:b/>
          <w:bCs/>
          <w:caps/>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9A2C49">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F1725A" w:rsidRPr="00FD2054" w:rsidRDefault="00F1725A">
      <w:pPr>
        <w:pStyle w:val="Default"/>
        <w:jc w:val="center"/>
        <w:rPr>
          <w:rFonts w:ascii="Calibri" w:eastAsia="Calibri" w:hAnsi="Calibri" w:cs="Calibri"/>
          <w:sz w:val="22"/>
          <w:szCs w:val="22"/>
        </w:rPr>
      </w:pP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Dolu podpísaný,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&lt;</w:t>
      </w:r>
      <w:r w:rsidRPr="00FD2054">
        <w:rPr>
          <w:rStyle w:val="iadne"/>
          <w:rFonts w:ascii="Calibri" w:eastAsia="Calibri" w:hAnsi="Calibri" w:cs="Calibri"/>
          <w:i/>
          <w:iCs/>
          <w:sz w:val="22"/>
          <w:szCs w:val="22"/>
        </w:rPr>
        <w:t xml:space="preserve">meno </w:t>
      </w:r>
      <w:r w:rsidR="0043192A" w:rsidRPr="00FD2054">
        <w:rPr>
          <w:rStyle w:val="iadne"/>
          <w:rFonts w:ascii="Calibri" w:eastAsia="Calibri" w:hAnsi="Calibri" w:cs="Calibri"/>
          <w:i/>
          <w:iCs/>
          <w:sz w:val="22"/>
          <w:szCs w:val="22"/>
        </w:rPr>
        <w:t xml:space="preserve">oprávneného </w:t>
      </w:r>
      <w:r w:rsidRPr="00FD2054">
        <w:rPr>
          <w:rStyle w:val="iadne"/>
          <w:rFonts w:ascii="Calibri" w:eastAsia="Calibri" w:hAnsi="Calibri" w:cs="Calibri"/>
          <w:i/>
          <w:iCs/>
          <w:sz w:val="22"/>
          <w:szCs w:val="22"/>
        </w:rPr>
        <w:t xml:space="preserve">zástupcu uchádzača, identifikačné údaje&gt;, </w:t>
      </w:r>
      <w:r w:rsidRPr="00FD2054">
        <w:rPr>
          <w:rStyle w:val="iadne"/>
          <w:rFonts w:ascii="Calibri" w:eastAsia="Calibri" w:hAnsi="Calibri" w:cs="Calibri"/>
          <w:sz w:val="22"/>
          <w:szCs w:val="22"/>
        </w:rPr>
        <w:t>ako zástupca uchádzača ........................................................... &lt;</w:t>
      </w:r>
      <w:r w:rsidRPr="00FD2054">
        <w:rPr>
          <w:rStyle w:val="iadne"/>
          <w:rFonts w:ascii="Calibri" w:eastAsia="Calibri" w:hAnsi="Calibri" w:cs="Calibri"/>
          <w:i/>
          <w:iCs/>
          <w:sz w:val="22"/>
          <w:szCs w:val="22"/>
        </w:rPr>
        <w:t xml:space="preserve">obchodné meno/názov uchádzača/skupiny, identifikačné údaje&gt; </w:t>
      </w:r>
      <w:r w:rsidRPr="00FD2054">
        <w:rPr>
          <w:rStyle w:val="iadne"/>
          <w:rFonts w:ascii="Calibri" w:eastAsia="Calibri" w:hAnsi="Calibri" w:cs="Calibri"/>
          <w:sz w:val="22"/>
          <w:szCs w:val="22"/>
        </w:rPr>
        <w:t xml:space="preserve">oprávnený konať v jeho mene, ktorý predkladá ponuku (ďalej len „predkladateľ ponuky“) na zákazku </w:t>
      </w:r>
      <w:r w:rsidR="00377C9C" w:rsidRPr="00377C9C">
        <w:rPr>
          <w:rStyle w:val="iadne"/>
          <w:rFonts w:ascii="Calibri" w:eastAsia="Calibri" w:hAnsi="Calibri" w:cs="Calibri"/>
          <w:b/>
          <w:sz w:val="22"/>
          <w:szCs w:val="22"/>
        </w:rPr>
        <w:t>„Opravy a overenia vodomerov“</w:t>
      </w:r>
      <w:r w:rsidRPr="00FD2054">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FD2054">
        <w:rPr>
          <w:rStyle w:val="iadne"/>
          <w:rFonts w:ascii="Calibri" w:eastAsia="Calibri" w:hAnsi="Calibri" w:cs="Calibri"/>
          <w:b/>
          <w:bCs/>
          <w:sz w:val="22"/>
          <w:szCs w:val="22"/>
        </w:rPr>
        <w:t xml:space="preserve">Východoslovenská vodárenská spoločnosť, </w:t>
      </w:r>
      <w:proofErr w:type="spellStart"/>
      <w:r w:rsidRPr="00FD2054">
        <w:rPr>
          <w:rStyle w:val="iadne"/>
          <w:rFonts w:ascii="Calibri" w:eastAsia="Calibri" w:hAnsi="Calibri" w:cs="Calibri"/>
          <w:b/>
          <w:bCs/>
          <w:sz w:val="22"/>
          <w:szCs w:val="22"/>
        </w:rPr>
        <w:t>a.s</w:t>
      </w:r>
      <w:proofErr w:type="spellEnd"/>
      <w:r w:rsidRPr="00FD2054">
        <w:rPr>
          <w:rStyle w:val="iadne"/>
          <w:rFonts w:ascii="Calibri" w:eastAsia="Calibri" w:hAnsi="Calibri" w:cs="Calibri"/>
          <w:b/>
          <w:bCs/>
          <w:sz w:val="22"/>
          <w:szCs w:val="22"/>
        </w:rPr>
        <w:t>., Komenského 50, 042 48 Košice</w:t>
      </w:r>
      <w:r w:rsidRPr="00FD2054">
        <w:rPr>
          <w:rStyle w:val="iadne"/>
          <w:rFonts w:ascii="Calibri" w:eastAsia="Calibri" w:hAnsi="Calibri" w:cs="Calibri"/>
          <w:sz w:val="22"/>
          <w:szCs w:val="22"/>
        </w:rPr>
        <w:t xml:space="preserve"> týmto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b/>
          <w:bCs/>
          <w:sz w:val="22"/>
          <w:szCs w:val="22"/>
        </w:rPr>
        <w:t xml:space="preserve">čestne vyhlasujem,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FD2054">
        <w:rPr>
          <w:rStyle w:val="iadne"/>
          <w:rFonts w:ascii="Calibri" w:eastAsia="Calibri" w:hAnsi="Calibri" w:cs="Calibri"/>
          <w:sz w:val="22"/>
          <w:szCs w:val="22"/>
        </w:rPr>
        <w:t xml:space="preserve"> a</w:t>
      </w:r>
      <w:r w:rsidRPr="00FD2054">
        <w:rPr>
          <w:rStyle w:val="iadne"/>
          <w:rFonts w:ascii="Calibri" w:eastAsia="Calibri" w:hAnsi="Calibri" w:cs="Calibri"/>
          <w:sz w:val="22"/>
          <w:szCs w:val="22"/>
        </w:rPr>
        <w:t xml:space="preserve"> (ii) </w:t>
      </w:r>
      <w:r w:rsidR="0043192A" w:rsidRPr="00FD2054">
        <w:rPr>
          <w:rStyle w:val="iadne"/>
          <w:rFonts w:ascii="Calibri" w:eastAsia="Calibri" w:hAnsi="Calibri" w:cs="Calibri"/>
          <w:sz w:val="22"/>
          <w:szCs w:val="22"/>
        </w:rPr>
        <w:t xml:space="preserve">mohol </w:t>
      </w:r>
      <w:r w:rsidRPr="00FD2054">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 xml:space="preserve">že predkladateľ ponuky nepodnikne žiadne kroky smerom ku konaniu uvedenému v bodoch 1. až 3. </w:t>
      </w:r>
      <w:r w:rsidR="0043192A" w:rsidRPr="00FD2054">
        <w:rPr>
          <w:rStyle w:val="iadne"/>
          <w:rFonts w:ascii="Calibri" w:eastAsia="Calibri" w:hAnsi="Calibri" w:cs="Calibri"/>
          <w:sz w:val="22"/>
          <w:szCs w:val="22"/>
        </w:rPr>
        <w:t xml:space="preserve">Tohto čestného vyhlásenia </w:t>
      </w:r>
      <w:r w:rsidRPr="00FD2054">
        <w:rPr>
          <w:rStyle w:val="iadne"/>
          <w:rFonts w:ascii="Calibri" w:eastAsia="Calibri" w:hAnsi="Calibri" w:cs="Calibri"/>
          <w:sz w:val="22"/>
          <w:szCs w:val="22"/>
        </w:rPr>
        <w:t xml:space="preserve">a ani sa nepokúsi žiadneho iného konkurenta naviesť na </w:t>
      </w:r>
      <w:proofErr w:type="spellStart"/>
      <w:r w:rsidRPr="00FD2054">
        <w:rPr>
          <w:rStyle w:val="iadne"/>
          <w:rFonts w:ascii="Calibri" w:eastAsia="Calibri" w:hAnsi="Calibri" w:cs="Calibri"/>
          <w:sz w:val="22"/>
          <w:szCs w:val="22"/>
        </w:rPr>
        <w:t>kolúziu</w:t>
      </w:r>
      <w:proofErr w:type="spellEnd"/>
      <w:r w:rsidRPr="00FD2054">
        <w:rPr>
          <w:rStyle w:val="iadne"/>
          <w:rFonts w:ascii="Calibri" w:eastAsia="Calibri" w:hAnsi="Calibri" w:cs="Calibri"/>
          <w:sz w:val="22"/>
          <w:szCs w:val="22"/>
        </w:rPr>
        <w:t xml:space="preserve"> v</w:t>
      </w:r>
      <w:r w:rsidR="00CF1867">
        <w:rPr>
          <w:rStyle w:val="iadne"/>
          <w:rFonts w:ascii="Calibri" w:eastAsia="Calibri" w:hAnsi="Calibri" w:cs="Calibri"/>
          <w:sz w:val="22"/>
          <w:szCs w:val="22"/>
        </w:rPr>
        <w:t> </w:t>
      </w:r>
      <w:r w:rsidRPr="00FD2054">
        <w:rPr>
          <w:rStyle w:val="iadne"/>
          <w:rFonts w:ascii="Calibri" w:eastAsia="Calibri" w:hAnsi="Calibri" w:cs="Calibri"/>
          <w:sz w:val="22"/>
          <w:szCs w:val="22"/>
        </w:rPr>
        <w:t xml:space="preserve">predmetnom verejnom obstarávaní;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 xml:space="preserve">že od obstarávateľa sme nevyžadovali ani </w:t>
      </w:r>
      <w:r w:rsidR="00526FC0" w:rsidRPr="00FD2054">
        <w:rPr>
          <w:rStyle w:val="iadne"/>
          <w:rFonts w:ascii="Calibri" w:eastAsia="Calibri" w:hAnsi="Calibri" w:cs="Calibri"/>
          <w:sz w:val="22"/>
          <w:szCs w:val="22"/>
        </w:rPr>
        <w:t>neobdŕžali</w:t>
      </w:r>
      <w:r w:rsidRPr="00FD2054">
        <w:rPr>
          <w:rStyle w:val="iadne"/>
          <w:rFonts w:ascii="Calibri" w:eastAsia="Calibri" w:hAnsi="Calibri" w:cs="Calibri"/>
          <w:sz w:val="22"/>
          <w:szCs w:val="22"/>
        </w:rPr>
        <w:t xml:space="preserve"> inak neprístupné informácie o tomto verejnom obstarávaní; a</w:t>
      </w:r>
    </w:p>
    <w:p w:rsidR="00F1725A" w:rsidRPr="00FD2054" w:rsidRDefault="00F5145E">
      <w:pPr>
        <w:pStyle w:val="Default"/>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t>že predkladateľ ponuky vstúpil do konzultácií, komunikácie, dohôd alebo dohovorov s</w:t>
      </w:r>
      <w:r w:rsidR="00CF1867">
        <w:rPr>
          <w:rStyle w:val="iadne"/>
          <w:rFonts w:ascii="Calibri" w:eastAsia="Calibri" w:hAnsi="Calibri" w:cs="Calibri"/>
          <w:sz w:val="22"/>
          <w:szCs w:val="22"/>
        </w:rPr>
        <w:t> </w:t>
      </w:r>
      <w:r w:rsidRPr="00FD2054">
        <w:rPr>
          <w:rStyle w:val="iadne"/>
          <w:rFonts w:ascii="Calibri" w:eastAsia="Calibri" w:hAnsi="Calibri" w:cs="Calibri"/>
          <w:sz w:val="22"/>
          <w:szCs w:val="22"/>
        </w:rPr>
        <w:t xml:space="preserve">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ind w:left="567" w:hanging="283"/>
        <w:rPr>
          <w:rStyle w:val="iadne"/>
          <w:rFonts w:ascii="Calibri" w:eastAsia="Calibri" w:hAnsi="Calibri" w:cs="Calibri"/>
          <w:sz w:val="22"/>
          <w:szCs w:val="22"/>
        </w:rPr>
      </w:pPr>
      <w:r w:rsidRPr="00FD2054">
        <w:rPr>
          <w:rStyle w:val="iadne"/>
          <w:rFonts w:ascii="Calibri" w:eastAsia="Calibri" w:hAnsi="Calibri" w:cs="Calibri"/>
          <w:sz w:val="22"/>
          <w:szCs w:val="22"/>
        </w:rPr>
        <w:t>*</w:t>
      </w:r>
      <w:r w:rsidRPr="00FD2054">
        <w:rPr>
          <w:rStyle w:val="iadne"/>
          <w:rFonts w:ascii="Calibri" w:eastAsia="Calibri" w:hAnsi="Calibri" w:cs="Calibri"/>
          <w:sz w:val="22"/>
          <w:szCs w:val="22"/>
        </w:rPr>
        <w:tab/>
        <w:t xml:space="preserve">............................................................................................................ </w:t>
      </w:r>
    </w:p>
    <w:p w:rsidR="00F1725A" w:rsidRPr="00FD2054" w:rsidRDefault="00F5145E">
      <w:pPr>
        <w:pStyle w:val="Default"/>
        <w:ind w:left="567"/>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9A2C49">
      <w:pPr>
        <w:pStyle w:val="Default"/>
        <w:ind w:left="284"/>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00F5145E" w:rsidRPr="00FD2054">
        <w:rPr>
          <w:rStyle w:val="iadne"/>
          <w:rFonts w:ascii="Calibri" w:eastAsia="Calibri" w:hAnsi="Calibri" w:cs="Calibri"/>
          <w:sz w:val="22"/>
          <w:szCs w:val="22"/>
        </w:rPr>
        <w:t>(</w:t>
      </w:r>
      <w:r w:rsidR="00F5145E" w:rsidRPr="00FD2054">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FD2054">
        <w:rPr>
          <w:rStyle w:val="iadne"/>
          <w:rFonts w:ascii="Calibri" w:eastAsia="Calibri" w:hAnsi="Calibri" w:cs="Calibri"/>
          <w:sz w:val="22"/>
          <w:szCs w:val="22"/>
        </w:rPr>
        <w:t xml:space="preserve">)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ďalej </w:t>
      </w:r>
      <w:r w:rsidRPr="00FD2054">
        <w:rPr>
          <w:rStyle w:val="iadne"/>
          <w:rFonts w:ascii="Calibri" w:eastAsia="Calibri" w:hAnsi="Calibri" w:cs="Calibri"/>
          <w:b/>
          <w:bCs/>
          <w:sz w:val="22"/>
          <w:szCs w:val="22"/>
        </w:rPr>
        <w:t xml:space="preserve">vyhlasujem, že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som si prečítal a porozumel som obsahu tohto vyhlásenia,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som si vedomý právnych následkov potvrdenia nepravdivých informácií v tomto vyhlásení.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V ................... dňa ..........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i/>
          <w:iCs/>
          <w:sz w:val="18"/>
          <w:szCs w:val="18"/>
        </w:rPr>
        <w:br w:type="page"/>
      </w:r>
    </w:p>
    <w:p w:rsidR="00F1725A" w:rsidRPr="00FD2054" w:rsidRDefault="00F1725A">
      <w:pPr>
        <w:spacing w:after="200" w:line="276" w:lineRule="auto"/>
        <w:rPr>
          <w:rFonts w:ascii="Calibri" w:hAnsi="Calibri" w:cs="Calibri"/>
        </w:rPr>
      </w:pP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SPLNOMOCNENIE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F1725A" w:rsidRPr="00FD2054" w:rsidRDefault="00F1725A">
      <w:pPr>
        <w:rPr>
          <w:rStyle w:val="iadne"/>
          <w:rFonts w:ascii="Calibri" w:eastAsia="Calibri" w:hAnsi="Calibri" w:cs="Calibri"/>
          <w:b/>
          <w:bCs/>
          <w:i/>
          <w:iCs/>
          <w:color w:val="auto"/>
          <w:sz w:val="18"/>
          <w:szCs w:val="18"/>
          <w:u w:color="00B050"/>
        </w:rPr>
      </w:pPr>
    </w:p>
    <w:p w:rsidR="00F1725A" w:rsidRPr="00FD2054" w:rsidRDefault="00F1725A">
      <w:pPr>
        <w:jc w:val="both"/>
        <w:rPr>
          <w:rStyle w:val="iadne"/>
          <w:rFonts w:ascii="Calibri" w:eastAsia="Calibri" w:hAnsi="Calibri" w:cs="Calibri"/>
          <w:b/>
          <w:bCs/>
          <w:i/>
          <w:iCs/>
          <w:color w:val="auto"/>
          <w:sz w:val="18"/>
          <w:szCs w:val="18"/>
          <w:u w:color="FF0000"/>
        </w:rPr>
      </w:pPr>
    </w:p>
    <w:p w:rsidR="00F1725A" w:rsidRPr="00FD2054" w:rsidRDefault="00F1725A">
      <w:pPr>
        <w:tabs>
          <w:tab w:val="left" w:pos="1980"/>
        </w:tabs>
        <w:rPr>
          <w:rStyle w:val="iadne"/>
          <w:rFonts w:ascii="Calibri" w:eastAsia="Calibri" w:hAnsi="Calibri" w:cs="Calibri"/>
          <w:b/>
          <w:bCs/>
          <w:caps/>
          <w:color w:val="auto"/>
        </w:rPr>
      </w:pP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18"/>
          <w:szCs w:val="18"/>
        </w:rPr>
      </w:pPr>
    </w:p>
    <w:p w:rsidR="00F1725A" w:rsidRPr="00FD2054" w:rsidRDefault="00F5145E">
      <w:pPr>
        <w:keepNext/>
        <w:outlineLvl w:val="2"/>
        <w:rPr>
          <w:rFonts w:ascii="Calibri" w:hAnsi="Calibri" w:cs="Calibri"/>
        </w:rPr>
      </w:pPr>
      <w:r w:rsidRPr="00FD2054">
        <w:rPr>
          <w:rStyle w:val="iadne"/>
          <w:rFonts w:ascii="Calibri" w:eastAsia="Calibri" w:hAnsi="Calibri" w:cs="Calibri"/>
          <w:b/>
          <w:bCs/>
          <w:sz w:val="28"/>
          <w:szCs w:val="28"/>
        </w:rPr>
        <w:br w:type="page"/>
      </w:r>
    </w:p>
    <w:p w:rsidR="00F1725A" w:rsidRPr="00FD2054" w:rsidRDefault="00F5145E">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1 </w:t>
      </w:r>
      <w:r w:rsidRPr="00FD2054">
        <w:rPr>
          <w:rStyle w:val="iadne"/>
          <w:rFonts w:ascii="Calibri" w:eastAsia="Calibri" w:hAnsi="Calibri" w:cs="Calibri"/>
          <w:b/>
          <w:bCs/>
          <w:sz w:val="22"/>
          <w:szCs w:val="22"/>
        </w:rPr>
        <w:br/>
        <w:t xml:space="preserve"> VŠEOBECNÉ INFORMÁCIE O UCHÁDZAČOVI</w:t>
      </w:r>
    </w:p>
    <w:p w:rsidR="00F1725A" w:rsidRPr="00FD2054"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FD2054" w:rsidRDefault="00F5145E">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76091D"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tabs>
          <w:tab w:val="left" w:pos="540"/>
        </w:tabs>
        <w:ind w:left="737"/>
        <w:jc w:val="center"/>
        <w:rPr>
          <w:rFonts w:ascii="Calibri" w:eastAsia="Calibri" w:hAnsi="Calibri" w:cs="Calibri"/>
          <w:b/>
          <w:bCs/>
          <w:sz w:val="22"/>
          <w:szCs w:val="22"/>
        </w:rPr>
      </w:pPr>
    </w:p>
    <w:p w:rsidR="005F4251" w:rsidRPr="00FD2054" w:rsidRDefault="005F4251">
      <w:pPr>
        <w:tabs>
          <w:tab w:val="left" w:pos="540"/>
        </w:tabs>
        <w:ind w:left="737"/>
        <w:jc w:val="center"/>
        <w:rPr>
          <w:rFonts w:ascii="Calibri" w:eastAsia="Calibri" w:hAnsi="Calibri" w:cs="Calibri"/>
          <w:b/>
          <w:bCs/>
          <w:sz w:val="22"/>
          <w:szCs w:val="22"/>
        </w:rPr>
      </w:pPr>
    </w:p>
    <w:p w:rsidR="00F1725A" w:rsidRPr="00FD2054" w:rsidRDefault="00F1725A">
      <w:pPr>
        <w:tabs>
          <w:tab w:val="left" w:pos="540"/>
        </w:tabs>
        <w:ind w:left="737"/>
        <w:jc w:val="center"/>
        <w:rPr>
          <w:rFonts w:ascii="Calibri" w:eastAsia="Calibri" w:hAnsi="Calibri" w:cs="Calibri"/>
          <w:b/>
          <w:bCs/>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F1725A" w:rsidRPr="00FD2054" w:rsidRDefault="00F1725A">
      <w:pPr>
        <w:tabs>
          <w:tab w:val="left" w:pos="1980"/>
        </w:tabs>
        <w:ind w:left="426" w:hanging="426"/>
        <w:rPr>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856264" w:rsidRPr="00FD2054" w:rsidRDefault="00856264" w:rsidP="00C34F28">
      <w:pPr>
        <w:tabs>
          <w:tab w:val="left" w:pos="1980"/>
        </w:tabs>
        <w:ind w:left="426" w:hanging="426"/>
        <w:rPr>
          <w:rStyle w:val="iadne"/>
          <w:rFonts w:ascii="Calibri" w:hAnsi="Calibri" w:cs="Calibri"/>
        </w:rPr>
      </w:pPr>
    </w:p>
    <w:p w:rsidR="00C34F28" w:rsidRPr="00FD2054" w:rsidRDefault="00C34F28" w:rsidP="00C34F28">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856264" w:rsidRPr="00FD2054" w:rsidRDefault="00856264"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rPr>
          <w:rFonts w:ascii="Calibri" w:hAnsi="Calibri" w:cs="Calibri"/>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Fonts w:ascii="Calibri" w:eastAsia="Calibri" w:hAnsi="Calibri" w:cs="Calibri"/>
          <w:sz w:val="22"/>
          <w:szCs w:val="22"/>
        </w:rPr>
      </w:pPr>
    </w:p>
    <w:p w:rsidR="00856264" w:rsidRPr="00FD2054" w:rsidRDefault="00C34F28" w:rsidP="00C34F28">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00856264" w:rsidRPr="00FD2054">
        <w:rPr>
          <w:rStyle w:val="iadne"/>
          <w:rFonts w:ascii="Calibri" w:eastAsia="Calibri" w:hAnsi="Calibri" w:cs="Calibri"/>
          <w:sz w:val="22"/>
          <w:szCs w:val="22"/>
        </w:rPr>
        <w:tab/>
      </w:r>
      <w:r w:rsidR="00856264" w:rsidRPr="00FD2054">
        <w:rPr>
          <w:rStyle w:val="iadne"/>
          <w:rFonts w:ascii="Calibri" w:eastAsia="Calibri" w:hAnsi="Calibri" w:cs="Calibri"/>
          <w:color w:val="auto"/>
          <w:sz w:val="22"/>
          <w:szCs w:val="22"/>
        </w:rPr>
        <w:t>Uchádzač je malým alebo stredným podnikom (MSP)</w:t>
      </w:r>
      <w:r w:rsidR="00856264" w:rsidRPr="00FD2054">
        <w:rPr>
          <w:rStyle w:val="Odkaznapoznmkupodiarou"/>
          <w:rFonts w:ascii="Calibri" w:eastAsia="Calibri" w:hAnsi="Calibri" w:cs="Calibri"/>
          <w:color w:val="auto"/>
          <w:sz w:val="22"/>
          <w:szCs w:val="22"/>
        </w:rPr>
        <w:footnoteReference w:id="2"/>
      </w:r>
      <w:r w:rsidR="00856264"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856264" w:rsidRPr="00FD2054" w:rsidRDefault="00856264" w:rsidP="00C34F28">
      <w:pPr>
        <w:ind w:left="426" w:hanging="426"/>
        <w:jc w:val="both"/>
        <w:rPr>
          <w:rStyle w:val="iadne"/>
          <w:rFonts w:ascii="Calibri" w:eastAsia="Calibri" w:hAnsi="Calibri" w:cs="Calibri"/>
          <w:sz w:val="22"/>
          <w:szCs w:val="22"/>
        </w:rPr>
      </w:pP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1725A">
      <w:pPr>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3056D0" w:rsidRDefault="003056D0">
      <w:pPr>
        <w:pStyle w:val="Zkladntext"/>
        <w:spacing w:after="0"/>
        <w:rPr>
          <w:rStyle w:val="iadne"/>
          <w:rFonts w:ascii="Calibri" w:eastAsia="Calibri" w:hAnsi="Calibri" w:cs="Calibri"/>
          <w:sz w:val="20"/>
          <w:szCs w:val="20"/>
        </w:rPr>
      </w:pPr>
    </w:p>
    <w:p w:rsidR="003056D0" w:rsidRDefault="003056D0">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F4251" w:rsidRPr="00FD2054" w:rsidRDefault="00F5145E" w:rsidP="00C34F28">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5F4251">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w:t>
      </w:r>
      <w:r w:rsidR="00F5145E" w:rsidRPr="00FD2054">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FD2054" w:rsidRDefault="00F1725A">
      <w:pPr>
        <w:rPr>
          <w:rStyle w:val="iadne"/>
          <w:rFonts w:ascii="Calibri" w:eastAsia="Calibri" w:hAnsi="Calibri" w:cs="Calibri"/>
          <w:b/>
          <w:bCs/>
          <w:caps/>
        </w:rPr>
      </w:pPr>
    </w:p>
    <w:p w:rsidR="00F1725A" w:rsidRPr="00FD2054" w:rsidRDefault="0076091D">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003F2292"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ab/>
        <w:t>Názov skupiny:</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1725A">
      <w:pPr>
        <w:ind w:left="426" w:hanging="426"/>
        <w:rPr>
          <w:rFonts w:ascii="Calibri" w:eastAsia="Calibri" w:hAnsi="Calibri" w:cs="Calibri"/>
          <w:sz w:val="22"/>
          <w:szCs w:val="22"/>
        </w:rPr>
      </w:pP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F1725A" w:rsidRPr="00FD2054" w:rsidRDefault="00F1725A">
      <w:pPr>
        <w:ind w:left="567"/>
        <w:rPr>
          <w:rFonts w:ascii="Calibri" w:eastAsia="Calibri" w:hAnsi="Calibri" w:cs="Calibri"/>
          <w:sz w:val="18"/>
          <w:szCs w:val="18"/>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ind w:left="1134"/>
        <w:rPr>
          <w:rFonts w:ascii="Calibri" w:eastAsia="Calibri" w:hAnsi="Calibri" w:cs="Calibri"/>
          <w:sz w:val="22"/>
          <w:szCs w:val="22"/>
        </w:rPr>
      </w:pPr>
    </w:p>
    <w:p w:rsidR="00F1725A" w:rsidRPr="00253098"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r>
      <w:r w:rsidRPr="00253098">
        <w:rPr>
          <w:rStyle w:val="iadne"/>
          <w:rFonts w:ascii="Calibri" w:eastAsia="Calibri" w:hAnsi="Calibri" w:cs="Calibri"/>
          <w:sz w:val="22"/>
          <w:szCs w:val="22"/>
        </w:rPr>
        <w:t>Podiel každého člena v</w:t>
      </w:r>
      <w:r w:rsidR="00253098" w:rsidRPr="00253098">
        <w:rPr>
          <w:rStyle w:val="iadne"/>
          <w:rFonts w:ascii="Calibri" w:eastAsia="Calibri" w:hAnsi="Calibri" w:cs="Calibri"/>
          <w:sz w:val="22"/>
          <w:szCs w:val="22"/>
        </w:rPr>
        <w:t> </w:t>
      </w:r>
      <w:r w:rsidRPr="00253098">
        <w:rPr>
          <w:rStyle w:val="iadne"/>
          <w:rFonts w:ascii="Calibri" w:eastAsia="Calibri" w:hAnsi="Calibri" w:cs="Calibri"/>
          <w:sz w:val="22"/>
          <w:szCs w:val="22"/>
        </w:rPr>
        <w:t>skup</w:t>
      </w:r>
      <w:r w:rsidR="00253098" w:rsidRPr="00253098">
        <w:rPr>
          <w:rStyle w:val="iadne"/>
          <w:rFonts w:ascii="Calibri" w:eastAsia="Calibri" w:hAnsi="Calibri" w:cs="Calibri"/>
          <w:sz w:val="22"/>
          <w:szCs w:val="22"/>
        </w:rPr>
        <w:t xml:space="preserve">ine, ak je v tomto momente známy </w:t>
      </w:r>
      <w:r w:rsidR="002D6571" w:rsidRPr="00253098">
        <w:rPr>
          <w:rStyle w:val="iadne"/>
          <w:rFonts w:ascii="Calibri" w:eastAsia="Calibri" w:hAnsi="Calibri" w:cs="Calibri"/>
          <w:sz w:val="22"/>
          <w:szCs w:val="22"/>
        </w:rPr>
        <w:t xml:space="preserve">(v %) s označením druhu </w:t>
      </w:r>
      <w:r w:rsidR="0061581B" w:rsidRPr="00253098">
        <w:rPr>
          <w:rStyle w:val="iadne"/>
          <w:rFonts w:ascii="Calibri" w:eastAsia="Calibri" w:hAnsi="Calibri" w:cs="Calibri"/>
          <w:sz w:val="22"/>
          <w:szCs w:val="22"/>
        </w:rPr>
        <w:t>plnenia</w:t>
      </w:r>
      <w:r w:rsidRPr="00253098">
        <w:rPr>
          <w:rStyle w:val="iadne"/>
          <w:rFonts w:ascii="Calibri" w:eastAsia="Calibri" w:hAnsi="Calibri" w:cs="Calibri"/>
          <w:sz w:val="22"/>
          <w:szCs w:val="22"/>
        </w:rPr>
        <w:t>, ktoré bude každý člen realizovať.</w:t>
      </w:r>
    </w:p>
    <w:p w:rsidR="00F1725A" w:rsidRPr="00253098" w:rsidRDefault="00F1725A">
      <w:pPr>
        <w:ind w:left="720"/>
        <w:rPr>
          <w:rFonts w:ascii="Calibri" w:eastAsia="Calibri" w:hAnsi="Calibri" w:cs="Calibri"/>
          <w:sz w:val="22"/>
          <w:szCs w:val="22"/>
        </w:rPr>
      </w:pPr>
    </w:p>
    <w:p w:rsidR="00F1725A" w:rsidRPr="00253098" w:rsidRDefault="00F5145E">
      <w:pPr>
        <w:tabs>
          <w:tab w:val="left" w:pos="1980"/>
        </w:tabs>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5145E">
      <w:pPr>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5145E">
      <w:pPr>
        <w:tabs>
          <w:tab w:val="left" w:pos="1980"/>
        </w:tabs>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1725A">
      <w:pPr>
        <w:jc w:val="both"/>
        <w:rPr>
          <w:rStyle w:val="iadne"/>
          <w:rFonts w:ascii="Calibri" w:eastAsia="Calibri" w:hAnsi="Calibri" w:cs="Calibri"/>
          <w:b/>
          <w:bCs/>
          <w:i/>
          <w:iCs/>
          <w:color w:val="FF0000"/>
          <w:sz w:val="18"/>
          <w:szCs w:val="18"/>
          <w:u w:color="FF0000"/>
        </w:rPr>
      </w:pPr>
    </w:p>
    <w:p w:rsidR="00F1725A" w:rsidRPr="00FD2054" w:rsidRDefault="00F5145E">
      <w:pPr>
        <w:ind w:left="426"/>
        <w:rPr>
          <w:rStyle w:val="iadne"/>
          <w:rFonts w:ascii="Calibri" w:eastAsia="Calibri" w:hAnsi="Calibri" w:cs="Calibri"/>
          <w:i/>
          <w:iCs/>
          <w:sz w:val="18"/>
          <w:szCs w:val="18"/>
        </w:rPr>
      </w:pPr>
      <w:r w:rsidRPr="00253098">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656612" w:rsidRPr="00DE7186" w:rsidRDefault="00656612" w:rsidP="00656612">
      <w:pPr>
        <w:jc w:val="center"/>
        <w:rPr>
          <w:rStyle w:val="iadne"/>
          <w:rFonts w:ascii="Calibri" w:eastAsia="Calibri" w:hAnsi="Calibri" w:cs="Calibri"/>
          <w:b/>
          <w:bCs/>
          <w:caps/>
          <w:sz w:val="22"/>
          <w:szCs w:val="22"/>
        </w:rPr>
      </w:pPr>
    </w:p>
    <w:p w:rsidR="00656612" w:rsidRPr="00FD2054" w:rsidRDefault="00656612" w:rsidP="00656612">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(Formulár sa predkladá v ponuke. Formulár sa v prípade skupiny dodávateľov predkladá za každého čle</w:t>
      </w:r>
      <w:r>
        <w:rPr>
          <w:rStyle w:val="iadne"/>
          <w:rFonts w:ascii="Calibri" w:eastAsia="Calibri" w:hAnsi="Calibri" w:cs="Calibri"/>
          <w:b/>
          <w:bCs/>
          <w:i/>
          <w:iCs/>
          <w:color w:val="FF0000"/>
          <w:sz w:val="18"/>
          <w:szCs w:val="18"/>
          <w:u w:color="FF0000"/>
        </w:rPr>
        <w:t>na skupiny samostatne. Formulár predkladá aj úspešný uchádzač pred podpisom zmluvy s vyplnením údajov</w:t>
      </w:r>
      <w:r w:rsidRPr="009A57A9">
        <w:rPr>
          <w:rStyle w:val="iadne"/>
          <w:rFonts w:ascii="Calibri" w:eastAsia="Calibri" w:hAnsi="Calibri" w:cs="Calibri"/>
          <w:b/>
          <w:bCs/>
          <w:i/>
          <w:iCs/>
          <w:color w:val="FF0000"/>
          <w:sz w:val="18"/>
          <w:szCs w:val="18"/>
          <w:u w:color="FF0000"/>
        </w:rPr>
        <w:t xml:space="preserve"> o osobe oprávnenej konať za subdodávateľa v rozsahu meno a priezvisko, adresa pobytu, dátum narodenia</w:t>
      </w:r>
      <w:r w:rsidRPr="00FD2054">
        <w:rPr>
          <w:rStyle w:val="iadne"/>
          <w:rFonts w:ascii="Calibri" w:eastAsia="Calibri" w:hAnsi="Calibri" w:cs="Calibri"/>
          <w:b/>
          <w:bCs/>
          <w:i/>
          <w:iCs/>
          <w:color w:val="FF0000"/>
          <w:sz w:val="18"/>
          <w:szCs w:val="18"/>
          <w:u w:color="FF0000"/>
        </w:rPr>
        <w:t>)</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rsidP="00B51C87">
      <w:pPr>
        <w:pStyle w:val="Odsekzoznamu"/>
        <w:numPr>
          <w:ilvl w:val="1"/>
          <w:numId w:val="66"/>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F1725A" w:rsidRPr="00FD2054" w:rsidRDefault="00F5145E" w:rsidP="00B51C87">
      <w:pPr>
        <w:pStyle w:val="Odsekzoznamu"/>
        <w:numPr>
          <w:ilvl w:val="1"/>
          <w:numId w:val="66"/>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zmysle ZVO)</w:t>
      </w:r>
    </w:p>
    <w:tbl>
      <w:tblPr>
        <w:tblStyle w:val="TableNormal"/>
        <w:tblpPr w:leftFromText="141" w:rightFromText="141" w:vertAnchor="text" w:horzAnchor="margin" w:tblpY="414"/>
        <w:tblW w:w="96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5"/>
        <w:gridCol w:w="2126"/>
        <w:gridCol w:w="2268"/>
        <w:gridCol w:w="2825"/>
      </w:tblGrid>
      <w:tr w:rsidR="00656612" w:rsidRPr="00FD2054" w:rsidTr="002547EC">
        <w:trPr>
          <w:trHeight w:val="1110"/>
        </w:trPr>
        <w:tc>
          <w:tcPr>
            <w:tcW w:w="24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656612" w:rsidRPr="000E2DBB" w:rsidRDefault="00656612" w:rsidP="009A2C32">
            <w:pPr>
              <w:jc w:val="center"/>
              <w:rPr>
                <w:rFonts w:ascii="Calibri" w:hAnsi="Calibri" w:cs="Calibri"/>
                <w:b/>
              </w:rPr>
            </w:pPr>
            <w:r w:rsidRPr="000E2DBB">
              <w:rPr>
                <w:rStyle w:val="iadne"/>
                <w:rFonts w:ascii="Calibri" w:eastAsia="Calibri" w:hAnsi="Calibri" w:cs="Calibri"/>
                <w:b/>
                <w:sz w:val="22"/>
                <w:szCs w:val="22"/>
              </w:rPr>
              <w:t>Názov subdodávateľa</w:t>
            </w:r>
          </w:p>
        </w:tc>
        <w:tc>
          <w:tcPr>
            <w:tcW w:w="21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656612" w:rsidRPr="000E2DBB" w:rsidRDefault="00656612" w:rsidP="009A2C32">
            <w:pPr>
              <w:jc w:val="center"/>
              <w:rPr>
                <w:rFonts w:ascii="Calibri" w:hAnsi="Calibri" w:cs="Calibri"/>
                <w:b/>
              </w:rPr>
            </w:pPr>
            <w:r w:rsidRPr="000E2DBB">
              <w:rPr>
                <w:rStyle w:val="iadne"/>
                <w:rFonts w:ascii="Calibri" w:eastAsia="Calibri" w:hAnsi="Calibri" w:cs="Calibri"/>
                <w:b/>
                <w:sz w:val="20"/>
                <w:szCs w:val="20"/>
              </w:rPr>
              <w:t>Rozsah subdodávky z celkového množstva zákazky (uviesť v %</w:t>
            </w:r>
            <w:r w:rsidRPr="000E2DBB">
              <w:rPr>
                <w:rStyle w:val="iadne"/>
                <w:rFonts w:ascii="Calibri" w:eastAsia="Calibri" w:hAnsi="Calibri" w:cs="Calibri"/>
                <w:b/>
                <w:color w:val="auto"/>
                <w:sz w:val="20"/>
                <w:szCs w:val="20"/>
              </w:rPr>
              <w:t xml:space="preserve"> a v hodnote eur bez DPH</w:t>
            </w:r>
            <w:r w:rsidRPr="000E2DBB">
              <w:rPr>
                <w:rStyle w:val="iadne"/>
                <w:rFonts w:ascii="Calibri" w:eastAsia="Calibri" w:hAnsi="Calibri" w:cs="Calibri"/>
                <w:b/>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656612" w:rsidRPr="000E2DBB" w:rsidRDefault="00656612" w:rsidP="009A2C32">
            <w:pPr>
              <w:jc w:val="center"/>
              <w:rPr>
                <w:rFonts w:ascii="Calibri" w:hAnsi="Calibri" w:cs="Calibri"/>
                <w:b/>
              </w:rPr>
            </w:pPr>
            <w:r w:rsidRPr="000E2DBB">
              <w:rPr>
                <w:rStyle w:val="iadne"/>
                <w:rFonts w:ascii="Calibri" w:eastAsia="Calibri" w:hAnsi="Calibri" w:cs="Calibri"/>
                <w:b/>
                <w:sz w:val="22"/>
                <w:szCs w:val="22"/>
              </w:rPr>
              <w:t>Predmet subdodávky</w:t>
            </w:r>
          </w:p>
        </w:tc>
        <w:tc>
          <w:tcPr>
            <w:tcW w:w="28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56612" w:rsidRPr="000E2DBB" w:rsidRDefault="00656612" w:rsidP="009A2C32">
            <w:pPr>
              <w:jc w:val="center"/>
              <w:rPr>
                <w:rStyle w:val="iadne"/>
                <w:rFonts w:ascii="Calibri" w:eastAsia="Calibri" w:hAnsi="Calibri" w:cs="Calibri"/>
                <w:b/>
                <w:sz w:val="22"/>
                <w:szCs w:val="22"/>
              </w:rPr>
            </w:pPr>
            <w:r w:rsidRPr="000E2DBB">
              <w:rPr>
                <w:rStyle w:val="iadne"/>
                <w:rFonts w:ascii="Calibri" w:eastAsia="Calibri" w:hAnsi="Calibri" w:cs="Calibri"/>
                <w:b/>
                <w:sz w:val="22"/>
                <w:szCs w:val="22"/>
              </w:rPr>
              <w:t xml:space="preserve">Údaje o osobe oprávnenej konať za subdodávateľa v rozsahu meno a priezvisko, adresa pobytu, dátum narodenia </w:t>
            </w:r>
          </w:p>
          <w:p w:rsidR="00656612" w:rsidRPr="000E2DBB" w:rsidRDefault="00656612" w:rsidP="009A2C32">
            <w:pPr>
              <w:jc w:val="center"/>
              <w:rPr>
                <w:rStyle w:val="iadne"/>
                <w:rFonts w:ascii="Calibri" w:eastAsia="Calibri" w:hAnsi="Calibri" w:cs="Calibri"/>
                <w:b/>
                <w:sz w:val="22"/>
                <w:szCs w:val="22"/>
              </w:rPr>
            </w:pPr>
            <w:r w:rsidRPr="000E2DBB">
              <w:rPr>
                <w:rStyle w:val="iadne"/>
                <w:rFonts w:ascii="Calibri" w:eastAsia="Calibri" w:hAnsi="Calibri" w:cs="Calibri"/>
                <w:b/>
                <w:i/>
                <w:sz w:val="18"/>
                <w:szCs w:val="18"/>
              </w:rPr>
              <w:t>(vypĺňa len úspešný uchádzač pred podpisom zmluvy)</w:t>
            </w:r>
          </w:p>
        </w:tc>
      </w:tr>
      <w:tr w:rsidR="00656612" w:rsidRPr="00FD2054" w:rsidTr="002547EC">
        <w:trPr>
          <w:trHeight w:val="570"/>
        </w:trPr>
        <w:tc>
          <w:tcPr>
            <w:tcW w:w="2405" w:type="dxa"/>
            <w:tcBorders>
              <w:top w:val="single" w:sz="12" w:space="0" w:color="auto"/>
              <w:left w:val="single" w:sz="12" w:space="0" w:color="auto"/>
              <w:bottom w:val="single" w:sz="4" w:space="0" w:color="000000"/>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126" w:type="dxa"/>
            <w:tcBorders>
              <w:top w:val="single" w:sz="12" w:space="0" w:color="auto"/>
              <w:left w:val="single" w:sz="12" w:space="0" w:color="auto"/>
              <w:bottom w:val="single" w:sz="4" w:space="0" w:color="000000"/>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268" w:type="dxa"/>
            <w:tcBorders>
              <w:top w:val="single" w:sz="12" w:space="0" w:color="auto"/>
              <w:left w:val="single" w:sz="12" w:space="0" w:color="auto"/>
              <w:bottom w:val="single" w:sz="4" w:space="0" w:color="000000"/>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825" w:type="dxa"/>
            <w:tcBorders>
              <w:top w:val="single" w:sz="4" w:space="0" w:color="000000"/>
              <w:left w:val="single" w:sz="12" w:space="0" w:color="auto"/>
              <w:bottom w:val="single" w:sz="4" w:space="0" w:color="000000"/>
              <w:right w:val="single" w:sz="12" w:space="0" w:color="auto"/>
            </w:tcBorders>
          </w:tcPr>
          <w:p w:rsidR="00656612" w:rsidRPr="00FD2054" w:rsidRDefault="00656612" w:rsidP="009A2C32">
            <w:pPr>
              <w:rPr>
                <w:rFonts w:ascii="Calibri" w:hAnsi="Calibri" w:cs="Calibri"/>
              </w:rPr>
            </w:pPr>
          </w:p>
        </w:tc>
      </w:tr>
      <w:tr w:rsidR="00656612" w:rsidRPr="00FD2054" w:rsidTr="002547EC">
        <w:trPr>
          <w:trHeight w:val="570"/>
        </w:trPr>
        <w:tc>
          <w:tcPr>
            <w:tcW w:w="2405" w:type="dxa"/>
            <w:tcBorders>
              <w:top w:val="single" w:sz="4" w:space="0" w:color="000000"/>
              <w:left w:val="single" w:sz="12" w:space="0" w:color="auto"/>
              <w:bottom w:val="single" w:sz="4" w:space="0" w:color="000000"/>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126" w:type="dxa"/>
            <w:tcBorders>
              <w:top w:val="single" w:sz="4" w:space="0" w:color="000000"/>
              <w:left w:val="single" w:sz="12" w:space="0" w:color="auto"/>
              <w:bottom w:val="single" w:sz="4" w:space="0" w:color="000000"/>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268" w:type="dxa"/>
            <w:tcBorders>
              <w:top w:val="single" w:sz="4" w:space="0" w:color="000000"/>
              <w:left w:val="single" w:sz="12" w:space="0" w:color="auto"/>
              <w:bottom w:val="single" w:sz="4" w:space="0" w:color="000000"/>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825" w:type="dxa"/>
            <w:tcBorders>
              <w:top w:val="single" w:sz="4" w:space="0" w:color="000000"/>
              <w:left w:val="single" w:sz="12" w:space="0" w:color="auto"/>
              <w:bottom w:val="single" w:sz="4" w:space="0" w:color="000000"/>
              <w:right w:val="single" w:sz="12" w:space="0" w:color="auto"/>
            </w:tcBorders>
          </w:tcPr>
          <w:p w:rsidR="00656612" w:rsidRPr="00FD2054" w:rsidRDefault="00656612" w:rsidP="009A2C32">
            <w:pPr>
              <w:rPr>
                <w:rFonts w:ascii="Calibri" w:hAnsi="Calibri" w:cs="Calibri"/>
              </w:rPr>
            </w:pPr>
          </w:p>
        </w:tc>
      </w:tr>
      <w:tr w:rsidR="00656612" w:rsidRPr="00FD2054" w:rsidTr="002547EC">
        <w:trPr>
          <w:trHeight w:val="570"/>
        </w:trPr>
        <w:tc>
          <w:tcPr>
            <w:tcW w:w="2405" w:type="dxa"/>
            <w:tcBorders>
              <w:top w:val="single" w:sz="4" w:space="0" w:color="000000"/>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126" w:type="dxa"/>
            <w:tcBorders>
              <w:top w:val="single" w:sz="4" w:space="0" w:color="000000"/>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268" w:type="dxa"/>
            <w:tcBorders>
              <w:top w:val="single" w:sz="4" w:space="0" w:color="000000"/>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656612" w:rsidRPr="00FD2054" w:rsidRDefault="00656612" w:rsidP="009A2C32">
            <w:pPr>
              <w:rPr>
                <w:rFonts w:ascii="Calibri" w:hAnsi="Calibri" w:cs="Calibri"/>
              </w:rPr>
            </w:pPr>
          </w:p>
        </w:tc>
        <w:tc>
          <w:tcPr>
            <w:tcW w:w="2825" w:type="dxa"/>
            <w:tcBorders>
              <w:top w:val="single" w:sz="4" w:space="0" w:color="000000"/>
              <w:left w:val="single" w:sz="12" w:space="0" w:color="auto"/>
              <w:bottom w:val="single" w:sz="12" w:space="0" w:color="auto"/>
              <w:right w:val="single" w:sz="12" w:space="0" w:color="auto"/>
            </w:tcBorders>
          </w:tcPr>
          <w:p w:rsidR="00656612" w:rsidRPr="00FD2054" w:rsidRDefault="00656612" w:rsidP="009A2C32">
            <w:pPr>
              <w:rPr>
                <w:rFonts w:ascii="Calibri" w:hAnsi="Calibri" w:cs="Calibri"/>
              </w:rPr>
            </w:pPr>
          </w:p>
        </w:tc>
      </w:tr>
    </w:tbl>
    <w:p w:rsidR="00F1725A" w:rsidRPr="00FD2054" w:rsidRDefault="00F1725A">
      <w:pPr>
        <w:rPr>
          <w:rFonts w:ascii="Calibri" w:eastAsia="Calibri" w:hAnsi="Calibri" w:cs="Calibri"/>
          <w:sz w:val="22"/>
          <w:szCs w:val="22"/>
        </w:rPr>
      </w:pPr>
    </w:p>
    <w:p w:rsidR="00F1725A" w:rsidRPr="00FD2054" w:rsidRDefault="00F5145E">
      <w:pPr>
        <w:ind w:left="426"/>
        <w:rPr>
          <w:rStyle w:val="iadne"/>
          <w:rFonts w:ascii="Calibri" w:eastAsia="Calibri" w:hAnsi="Calibri" w:cs="Calibri"/>
          <w:i/>
          <w:iCs/>
          <w:sz w:val="22"/>
          <w:szCs w:val="22"/>
        </w:rPr>
      </w:pPr>
      <w:r w:rsidRPr="00FD2054">
        <w:rPr>
          <w:rStyle w:val="iadne"/>
          <w:rFonts w:ascii="Calibri" w:eastAsia="Calibri" w:hAnsi="Calibri" w:cs="Calibri"/>
          <w:i/>
          <w:iCs/>
          <w:sz w:val="18"/>
          <w:szCs w:val="18"/>
        </w:rPr>
        <w:t>(*V prípade potreby doplňte riadky)</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EE4C87" w:rsidRDefault="00526FC0">
      <w:pPr>
        <w:jc w:val="both"/>
        <w:rPr>
          <w:rStyle w:val="iadne"/>
          <w:rFonts w:ascii="Calibri" w:eastAsia="Calibri" w:hAnsi="Calibri" w:cs="Calibri"/>
          <w:b/>
          <w:bCs/>
          <w:i/>
          <w:iCs/>
          <w:color w:val="auto"/>
          <w:sz w:val="18"/>
          <w:szCs w:val="18"/>
          <w:u w:color="FF0000"/>
        </w:rPr>
      </w:pPr>
      <w:r w:rsidRPr="00EE4C87">
        <w:rPr>
          <w:rStyle w:val="iadne"/>
          <w:rFonts w:ascii="Calibri" w:eastAsia="Calibri" w:hAnsi="Calibri" w:cs="Calibri"/>
          <w:b/>
          <w:bCs/>
          <w:i/>
          <w:iCs/>
          <w:color w:val="auto"/>
          <w:sz w:val="18"/>
          <w:szCs w:val="18"/>
          <w:u w:color="FF0000"/>
        </w:rPr>
        <w:t>Svojím podpisom čestne prehlasujem, že:</w:t>
      </w:r>
    </w:p>
    <w:p w:rsidR="00526FC0" w:rsidRPr="0061581B" w:rsidRDefault="00526FC0">
      <w:pPr>
        <w:jc w:val="both"/>
        <w:rPr>
          <w:rStyle w:val="iadne"/>
          <w:rFonts w:ascii="Calibri" w:eastAsia="Calibri" w:hAnsi="Calibri" w:cs="Calibri"/>
          <w:b/>
          <w:bCs/>
          <w:i/>
          <w:iCs/>
          <w:color w:val="FF0000"/>
          <w:sz w:val="18"/>
          <w:szCs w:val="18"/>
          <w:u w:color="FF0000"/>
        </w:rPr>
      </w:pPr>
    </w:p>
    <w:p w:rsidR="00656612" w:rsidRPr="00FD2054" w:rsidRDefault="00656612" w:rsidP="00433363">
      <w:pPr>
        <w:pStyle w:val="Odsekzoznamu"/>
        <w:numPr>
          <w:ilvl w:val="0"/>
          <w:numId w:val="90"/>
        </w:numPr>
        <w:jc w:val="both"/>
        <w:rPr>
          <w:rFonts w:ascii="Calibri" w:eastAsia="Calibri" w:hAnsi="Calibri" w:cs="Calibri"/>
          <w:bCs/>
          <w:sz w:val="18"/>
          <w:szCs w:val="22"/>
        </w:rPr>
      </w:pPr>
      <w:r w:rsidRPr="00FD2054">
        <w:rPr>
          <w:rFonts w:ascii="Calibri" w:eastAsia="Calibri" w:hAnsi="Calibri" w:cs="Calibri"/>
          <w:b/>
          <w:bCs/>
          <w:sz w:val="18"/>
          <w:szCs w:val="22"/>
        </w:rPr>
        <w:t xml:space="preserve">pri navrhovaných subdodávateľoch </w:t>
      </w:r>
      <w:r>
        <w:rPr>
          <w:rFonts w:ascii="Calibri" w:eastAsia="Calibri" w:hAnsi="Calibri" w:cs="Calibri"/>
          <w:b/>
          <w:bCs/>
          <w:sz w:val="18"/>
          <w:szCs w:val="22"/>
        </w:rPr>
        <w:t xml:space="preserve">a </w:t>
      </w:r>
      <w:r w:rsidRPr="00FD2054">
        <w:rPr>
          <w:rFonts w:ascii="Calibri" w:eastAsia="Calibri" w:hAnsi="Calibri" w:cs="Calibri"/>
          <w:b/>
          <w:bCs/>
          <w:sz w:val="18"/>
          <w:szCs w:val="22"/>
        </w:rPr>
        <w:t xml:space="preserve">ich </w:t>
      </w:r>
      <w:proofErr w:type="spellStart"/>
      <w:r w:rsidRPr="00FD2054">
        <w:rPr>
          <w:rFonts w:ascii="Calibri" w:eastAsia="Calibri" w:hAnsi="Calibri" w:cs="Calibri"/>
          <w:b/>
          <w:bCs/>
          <w:sz w:val="18"/>
          <w:szCs w:val="22"/>
        </w:rPr>
        <w:t>podsubdodávateľoch</w:t>
      </w:r>
      <w:proofErr w:type="spellEnd"/>
      <w:r w:rsidRPr="00FD2054">
        <w:rPr>
          <w:rFonts w:ascii="Calibri" w:eastAsia="Calibri" w:hAnsi="Calibri" w:cs="Calibri"/>
          <w:b/>
          <w:bCs/>
          <w:sz w:val="18"/>
          <w:szCs w:val="22"/>
        </w:rPr>
        <w:t xml:space="preserve"> </w:t>
      </w:r>
      <w:r w:rsidRPr="00FD2054">
        <w:rPr>
          <w:rFonts w:ascii="Calibri" w:eastAsia="Calibri" w:hAnsi="Calibri" w:cs="Calibri"/>
          <w:bCs/>
          <w:sz w:val="18"/>
          <w:szCs w:val="22"/>
        </w:rPr>
        <w:t xml:space="preserve">(dodávateľský reťazec) </w:t>
      </w:r>
      <w:r w:rsidRPr="00FD2054">
        <w:rPr>
          <w:rFonts w:ascii="Calibri" w:eastAsia="Calibri" w:hAnsi="Calibri" w:cs="Calibri"/>
          <w:b/>
          <w:bCs/>
          <w:sz w:val="18"/>
          <w:szCs w:val="22"/>
        </w:rPr>
        <w:t>sme</w:t>
      </w:r>
      <w:r w:rsidRPr="00FD2054">
        <w:rPr>
          <w:rFonts w:ascii="Calibri" w:eastAsia="Calibri" w:hAnsi="Calibri" w:cs="Calibri"/>
          <w:bCs/>
          <w:sz w:val="18"/>
          <w:szCs w:val="22"/>
        </w:rPr>
        <w:t xml:space="preserve"> </w:t>
      </w:r>
      <w:r w:rsidRPr="00FD2054">
        <w:rPr>
          <w:rFonts w:ascii="Calibri" w:eastAsia="Calibri" w:hAnsi="Calibri" w:cs="Calibri"/>
          <w:b/>
          <w:bCs/>
          <w:sz w:val="18"/>
          <w:szCs w:val="22"/>
        </w:rPr>
        <w:t xml:space="preserve">overili </w:t>
      </w:r>
      <w:r w:rsidRPr="001B2166">
        <w:rPr>
          <w:rFonts w:ascii="Calibri" w:eastAsia="Calibri" w:hAnsi="Calibri" w:cs="Calibri"/>
          <w:b/>
          <w:bCs/>
          <w:color w:val="auto"/>
          <w:sz w:val="18"/>
          <w:szCs w:val="22"/>
        </w:rPr>
        <w:t xml:space="preserve">a potvrdzujeme </w:t>
      </w:r>
      <w:r w:rsidRPr="00FD2054">
        <w:rPr>
          <w:rFonts w:ascii="Calibri" w:eastAsia="Calibri" w:hAnsi="Calibri" w:cs="Calibri"/>
          <w:b/>
          <w:bCs/>
          <w:sz w:val="18"/>
          <w:szCs w:val="22"/>
        </w:rPr>
        <w:t>neexistenciu skutočností podľa článku 5k Nariadenia Rady (EÚ) č. 833/2014 z 31. júla 2014 o reštriktívnych opatreniach s ohľadom na konanie Ruska</w:t>
      </w:r>
      <w:r w:rsidRPr="00FD2054">
        <w:rPr>
          <w:rFonts w:ascii="Calibri" w:eastAsia="Calibri" w:hAnsi="Calibri" w:cs="Calibri"/>
          <w:bCs/>
          <w:sz w:val="18"/>
          <w:szCs w:val="22"/>
        </w:rPr>
        <w:t xml:space="preserve">, ktorým destabilizuje situáciu na Ukrajine v znení neskorších nariadení, najmä </w:t>
      </w:r>
      <w:r w:rsidRPr="00FD2054">
        <w:rPr>
          <w:rFonts w:ascii="Calibri" w:eastAsia="Calibri" w:hAnsi="Calibri" w:cs="Calibri"/>
          <w:b/>
          <w:bCs/>
          <w:sz w:val="18"/>
          <w:szCs w:val="22"/>
        </w:rPr>
        <w:t>v znení  Nariadenia Rady EÚ č. 2022/578 z 08. apríla 2022, ktoré zakazuje zadávanie zákaziek a využívanie subdodávateľov</w:t>
      </w:r>
      <w:r w:rsidRPr="00FD2054">
        <w:rPr>
          <w:rFonts w:ascii="Calibri" w:eastAsia="Calibri" w:hAnsi="Calibri" w:cs="Calibri"/>
          <w:bCs/>
          <w:sz w:val="18"/>
          <w:szCs w:val="22"/>
        </w:rPr>
        <w:t xml:space="preserve"> (v celom dodávateľskom reťazci) na plnenie viac ako 10 % z hodnoty zákazky: </w:t>
      </w:r>
    </w:p>
    <w:p w:rsidR="00656612" w:rsidRPr="00FD2054" w:rsidRDefault="00656612" w:rsidP="00433363">
      <w:pPr>
        <w:numPr>
          <w:ilvl w:val="2"/>
          <w:numId w:val="91"/>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 xml:space="preserve">ruským občanom, spoločnostiam, subjektom alebo orgánom sídliacim v Rusku, </w:t>
      </w:r>
    </w:p>
    <w:p w:rsidR="00656612" w:rsidRPr="00FD2054" w:rsidRDefault="00656612" w:rsidP="002547EC">
      <w:pPr>
        <w:numPr>
          <w:ilvl w:val="2"/>
          <w:numId w:val="91"/>
        </w:numPr>
        <w:tabs>
          <w:tab w:val="left" w:pos="1134"/>
        </w:tabs>
        <w:ind w:left="1134" w:right="284" w:hanging="425"/>
        <w:jc w:val="both"/>
        <w:rPr>
          <w:rFonts w:ascii="Calibri" w:eastAsia="Calibri" w:hAnsi="Calibri" w:cs="Calibri"/>
          <w:bCs/>
          <w:sz w:val="18"/>
          <w:szCs w:val="22"/>
        </w:rPr>
      </w:pPr>
      <w:r w:rsidRPr="00FD2054">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656612" w:rsidRPr="00FD2054" w:rsidRDefault="00656612" w:rsidP="00433363">
      <w:pPr>
        <w:numPr>
          <w:ilvl w:val="2"/>
          <w:numId w:val="91"/>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osobám, ktoré v ich mene alebo na základe ich pokynov predkladajú ponuku alebo plnia zákazku.</w:t>
      </w:r>
    </w:p>
    <w:p w:rsidR="00656612" w:rsidRPr="00DE7186" w:rsidRDefault="00656612" w:rsidP="00433363">
      <w:pPr>
        <w:pStyle w:val="Odsekzoznamu"/>
        <w:numPr>
          <w:ilvl w:val="0"/>
          <w:numId w:val="90"/>
        </w:numPr>
        <w:jc w:val="both"/>
        <w:rPr>
          <w:rFonts w:ascii="Calibri" w:eastAsia="Calibri" w:hAnsi="Calibri" w:cs="Calibri"/>
          <w:bCs/>
          <w:sz w:val="22"/>
          <w:szCs w:val="22"/>
        </w:rPr>
      </w:pPr>
      <w:r w:rsidRPr="00FD2054">
        <w:rPr>
          <w:rFonts w:ascii="Calibri" w:eastAsia="Calibri" w:hAnsi="Calibri" w:cs="Calibri"/>
          <w:bCs/>
          <w:sz w:val="18"/>
          <w:szCs w:val="22"/>
        </w:rPr>
        <w:t xml:space="preserve">nám </w:t>
      </w:r>
      <w:r w:rsidRPr="00D6250F">
        <w:rPr>
          <w:rFonts w:ascii="Calibri" w:eastAsia="Calibri" w:hAnsi="Calibri" w:cs="Calibri"/>
          <w:bCs/>
          <w:color w:val="auto"/>
          <w:sz w:val="18"/>
          <w:szCs w:val="22"/>
        </w:rPr>
        <w:t xml:space="preserve">nie sú </w:t>
      </w:r>
      <w:r>
        <w:rPr>
          <w:rFonts w:ascii="Calibri" w:eastAsia="Calibri" w:hAnsi="Calibri" w:cs="Calibri"/>
          <w:bCs/>
          <w:sz w:val="18"/>
          <w:szCs w:val="22"/>
        </w:rPr>
        <w:t xml:space="preserve">vo vzťahu k subdodávateľom </w:t>
      </w:r>
      <w:r w:rsidRPr="001B2166">
        <w:rPr>
          <w:rFonts w:ascii="Calibri" w:eastAsia="Calibri" w:hAnsi="Calibri" w:cs="Calibri"/>
          <w:bCs/>
          <w:sz w:val="18"/>
          <w:szCs w:val="22"/>
        </w:rPr>
        <w:t xml:space="preserve">a ich </w:t>
      </w:r>
      <w:proofErr w:type="spellStart"/>
      <w:r w:rsidRPr="001B2166">
        <w:rPr>
          <w:rFonts w:ascii="Calibri" w:eastAsia="Calibri" w:hAnsi="Calibri" w:cs="Calibri"/>
          <w:bCs/>
          <w:sz w:val="18"/>
          <w:szCs w:val="22"/>
        </w:rPr>
        <w:t>podsubdodávateľo</w:t>
      </w:r>
      <w:r>
        <w:rPr>
          <w:rFonts w:ascii="Calibri" w:eastAsia="Calibri" w:hAnsi="Calibri" w:cs="Calibri"/>
          <w:bCs/>
          <w:sz w:val="18"/>
          <w:szCs w:val="22"/>
        </w:rPr>
        <w:t>m</w:t>
      </w:r>
      <w:proofErr w:type="spellEnd"/>
      <w:r w:rsidRPr="00FD2054">
        <w:rPr>
          <w:rFonts w:ascii="Calibri" w:eastAsia="Calibri" w:hAnsi="Calibri" w:cs="Calibri"/>
          <w:b/>
          <w:bCs/>
          <w:sz w:val="18"/>
          <w:szCs w:val="22"/>
        </w:rPr>
        <w:t xml:space="preserve"> </w:t>
      </w:r>
      <w:r w:rsidRPr="00FD2054">
        <w:rPr>
          <w:rFonts w:ascii="Calibri" w:eastAsia="Calibri" w:hAnsi="Calibri" w:cs="Calibri"/>
          <w:bCs/>
          <w:sz w:val="18"/>
          <w:szCs w:val="22"/>
        </w:rPr>
        <w:t>(dodávateľský reťazec)</w:t>
      </w:r>
      <w:r>
        <w:rPr>
          <w:rFonts w:ascii="Calibri" w:eastAsia="Calibri" w:hAnsi="Calibri" w:cs="Calibri"/>
          <w:bCs/>
          <w:sz w:val="18"/>
          <w:szCs w:val="22"/>
        </w:rPr>
        <w:t xml:space="preserve"> </w:t>
      </w:r>
      <w:r w:rsidRPr="00FD2054">
        <w:rPr>
          <w:rFonts w:ascii="Calibri" w:eastAsia="Calibri" w:hAnsi="Calibri" w:cs="Calibri"/>
          <w:bCs/>
          <w:sz w:val="18"/>
          <w:szCs w:val="22"/>
        </w:rPr>
        <w:t>známe skutočnost</w:t>
      </w:r>
      <w:r w:rsidR="002547EC">
        <w:rPr>
          <w:rFonts w:ascii="Calibri" w:eastAsia="Calibri" w:hAnsi="Calibri" w:cs="Calibri"/>
          <w:bCs/>
          <w:sz w:val="18"/>
          <w:szCs w:val="22"/>
        </w:rPr>
        <w:t>i</w:t>
      </w:r>
      <w:r w:rsidRPr="00FD2054">
        <w:rPr>
          <w:rFonts w:ascii="Calibri" w:eastAsia="Calibri" w:hAnsi="Calibri" w:cs="Calibri"/>
          <w:bCs/>
          <w:sz w:val="18"/>
          <w:szCs w:val="22"/>
        </w:rPr>
        <w:t xml:space="preserve">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r w:rsidRPr="00DE7186">
        <w:rPr>
          <w:rFonts w:ascii="Calibri" w:eastAsia="Calibri" w:hAnsi="Calibri" w:cs="Calibri"/>
          <w:bCs/>
          <w:sz w:val="18"/>
          <w:szCs w:val="22"/>
        </w:rPr>
        <w:t>;</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087556">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F1725A" w:rsidRPr="00FD2054" w:rsidRDefault="00F1725A">
      <w:pPr>
        <w:jc w:val="center"/>
        <w:rPr>
          <w:rStyle w:val="iadne"/>
          <w:rFonts w:ascii="Calibri" w:eastAsia="Calibri" w:hAnsi="Calibri" w:cs="Calibri"/>
          <w:b/>
          <w:bCs/>
          <w:caps/>
          <w:sz w:val="22"/>
          <w:szCs w:val="22"/>
        </w:rPr>
      </w:pPr>
    </w:p>
    <w:p w:rsidR="00845289" w:rsidRDefault="00845289" w:rsidP="00845289">
      <w:pPr>
        <w:tabs>
          <w:tab w:val="right" w:leader="underscore" w:pos="9046"/>
        </w:tabs>
        <w:jc w:val="center"/>
        <w:rPr>
          <w:rStyle w:val="iadne"/>
          <w:rFonts w:ascii="Calibri" w:eastAsia="Calibri" w:hAnsi="Calibri" w:cs="Calibri"/>
          <w:b/>
          <w:bCs/>
          <w:i/>
          <w:iCs/>
          <w:color w:val="FF0000"/>
          <w:sz w:val="18"/>
          <w:szCs w:val="18"/>
        </w:rPr>
      </w:pPr>
      <w:r w:rsidRPr="00DE7186">
        <w:rPr>
          <w:rStyle w:val="iadne"/>
          <w:rFonts w:ascii="Calibri" w:eastAsia="Calibri" w:hAnsi="Calibri" w:cs="Calibri"/>
          <w:b/>
          <w:bCs/>
          <w:i/>
          <w:iCs/>
          <w:color w:val="FF0000"/>
          <w:sz w:val="18"/>
          <w:szCs w:val="18"/>
          <w:u w:color="FF0000"/>
        </w:rPr>
        <w:t xml:space="preserve">(Vyplnený formulár predkladá úspešný uchádzač </w:t>
      </w:r>
      <w:r w:rsidRPr="00BB3D58">
        <w:rPr>
          <w:rStyle w:val="iadne"/>
          <w:rFonts w:ascii="Calibri" w:eastAsia="Calibri" w:hAnsi="Calibri" w:cs="Calibri"/>
          <w:b/>
          <w:bCs/>
          <w:i/>
          <w:iCs/>
          <w:color w:val="FF0000"/>
          <w:sz w:val="18"/>
          <w:szCs w:val="18"/>
          <w:u w:val="single"/>
        </w:rPr>
        <w:t>pred podpisom zmluvy</w:t>
      </w:r>
      <w:r>
        <w:rPr>
          <w:rStyle w:val="iadne"/>
          <w:rFonts w:ascii="Calibri" w:eastAsia="Calibri" w:hAnsi="Calibri" w:cs="Calibri"/>
          <w:b/>
          <w:bCs/>
          <w:i/>
          <w:iCs/>
          <w:color w:val="FF0000"/>
          <w:sz w:val="18"/>
          <w:szCs w:val="18"/>
        </w:rPr>
        <w:t xml:space="preserve"> </w:t>
      </w:r>
    </w:p>
    <w:p w:rsidR="00845289" w:rsidRPr="00DE7186" w:rsidRDefault="00845289" w:rsidP="00845289">
      <w:pPr>
        <w:tabs>
          <w:tab w:val="right" w:leader="underscore" w:pos="9046"/>
        </w:tabs>
        <w:jc w:val="center"/>
        <w:rPr>
          <w:rStyle w:val="iadne"/>
          <w:rFonts w:ascii="Calibri" w:eastAsia="Calibri" w:hAnsi="Calibri" w:cs="Calibri"/>
          <w:b/>
          <w:bCs/>
          <w:i/>
          <w:iCs/>
          <w:color w:val="FF0000"/>
          <w:sz w:val="18"/>
          <w:szCs w:val="18"/>
          <w:u w:color="FF0000"/>
        </w:rPr>
      </w:pPr>
      <w:r>
        <w:rPr>
          <w:rStyle w:val="iadne"/>
          <w:rFonts w:ascii="Calibri" w:eastAsia="Calibri" w:hAnsi="Calibri" w:cs="Calibri"/>
          <w:b/>
          <w:bCs/>
          <w:i/>
          <w:iCs/>
          <w:color w:val="FF0000"/>
          <w:sz w:val="18"/>
          <w:szCs w:val="18"/>
        </w:rPr>
        <w:t>Úspešný uchádzač nemusí predložiť tento formulár, pokiaľ ním predložený formulár/iný doklad obsahuje všetky požadované údaje</w:t>
      </w:r>
      <w:r w:rsidRPr="00DE7186">
        <w:rPr>
          <w:rStyle w:val="iadne"/>
          <w:rFonts w:ascii="Calibri" w:eastAsia="Calibri" w:hAnsi="Calibri" w:cs="Calibri"/>
          <w:b/>
          <w:bCs/>
          <w:i/>
          <w:iCs/>
          <w:color w:val="FF0000"/>
          <w:sz w:val="18"/>
          <w:szCs w:val="18"/>
          <w:u w:color="FF0000"/>
        </w:rPr>
        <w:t>)</w:t>
      </w:r>
    </w:p>
    <w:p w:rsidR="00F1725A" w:rsidRPr="00FD2054" w:rsidRDefault="00F1725A">
      <w:pPr>
        <w:rPr>
          <w:rFonts w:ascii="Calibri" w:eastAsia="Calibri" w:hAnsi="Calibri" w:cs="Calibri"/>
          <w:b/>
          <w:bCs/>
          <w:sz w:val="22"/>
          <w:szCs w:val="22"/>
        </w:rPr>
      </w:pPr>
    </w:p>
    <w:p w:rsidR="00F1725A" w:rsidRPr="00FD2054" w:rsidRDefault="00F1725A">
      <w:pPr>
        <w:rPr>
          <w:rFonts w:ascii="Calibri" w:eastAsia="Calibri" w:hAnsi="Calibri" w:cs="Calibri"/>
          <w:b/>
          <w:bCs/>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F1725A" w:rsidRPr="00FD2054" w:rsidRDefault="00F1725A">
      <w:pPr>
        <w:rPr>
          <w:rStyle w:val="iadne"/>
          <w:rFonts w:ascii="Calibri" w:eastAsia="Calibri" w:hAnsi="Calibri" w:cs="Calibri"/>
          <w:b/>
          <w:bCs/>
          <w:sz w:val="22"/>
          <w:szCs w:val="22"/>
          <w:u w:val="single"/>
        </w:rPr>
      </w:pPr>
    </w:p>
    <w:p w:rsidR="00F1725A" w:rsidRPr="00FD2054" w:rsidRDefault="00F5145E">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tbl>
      <w:tblPr>
        <w:tblStyle w:val="TableNormal"/>
        <w:tblW w:w="38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27"/>
      </w:tblGrid>
      <w:tr w:rsidR="003056D0" w:rsidRPr="00FD2054" w:rsidTr="003056D0">
        <w:trPr>
          <w:trHeight w:val="1060"/>
        </w:trPr>
        <w:tc>
          <w:tcPr>
            <w:tcW w:w="3827" w:type="dxa"/>
            <w:tcBorders>
              <w:top w:val="nil"/>
              <w:left w:val="nil"/>
              <w:bottom w:val="nil"/>
              <w:right w:val="nil"/>
            </w:tcBorders>
            <w:shd w:val="clear" w:color="auto" w:fill="auto"/>
            <w:tcMar>
              <w:top w:w="80" w:type="dxa"/>
              <w:left w:w="80" w:type="dxa"/>
              <w:bottom w:w="80" w:type="dxa"/>
              <w:right w:w="80" w:type="dxa"/>
            </w:tcMar>
          </w:tcPr>
          <w:p w:rsidR="003056D0" w:rsidRDefault="003056D0">
            <w:pPr>
              <w:rPr>
                <w:rStyle w:val="iadne"/>
                <w:rFonts w:ascii="Calibri" w:eastAsia="Calibri" w:hAnsi="Calibri" w:cs="Calibri"/>
                <w:sz w:val="22"/>
                <w:szCs w:val="22"/>
              </w:rPr>
            </w:pPr>
          </w:p>
          <w:p w:rsidR="003056D0" w:rsidRDefault="003056D0">
            <w:pPr>
              <w:rPr>
                <w:rStyle w:val="iadne"/>
                <w:rFonts w:ascii="Calibri" w:eastAsia="Calibri" w:hAnsi="Calibri" w:cs="Calibri"/>
                <w:sz w:val="22"/>
                <w:szCs w:val="22"/>
              </w:rPr>
            </w:pPr>
          </w:p>
          <w:p w:rsidR="003056D0" w:rsidRPr="00FD2054" w:rsidRDefault="003056D0" w:rsidP="003056D0">
            <w:pPr>
              <w:ind w:left="-53"/>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3056D0" w:rsidRPr="00FD2054" w:rsidRDefault="003056D0" w:rsidP="003056D0">
            <w:pPr>
              <w:ind w:left="-53"/>
              <w:rPr>
                <w:rFonts w:ascii="Calibri" w:hAnsi="Calibri" w:cs="Calibri"/>
              </w:rPr>
            </w:pPr>
            <w:r w:rsidRPr="00FD2054">
              <w:rPr>
                <w:rStyle w:val="iadne"/>
                <w:rFonts w:ascii="Calibri" w:eastAsia="Calibri" w:hAnsi="Calibri" w:cs="Calibri"/>
                <w:b/>
                <w:bCs/>
                <w:sz w:val="22"/>
                <w:szCs w:val="22"/>
              </w:rPr>
              <w:t>(Povinné)</w:t>
            </w:r>
          </w:p>
        </w:tc>
      </w:tr>
    </w:tbl>
    <w:p w:rsidR="00F1725A" w:rsidRPr="00FD2054" w:rsidRDefault="00F1725A">
      <w:pPr>
        <w:widowControl w:val="0"/>
        <w:rPr>
          <w:rStyle w:val="iadne"/>
          <w:rFonts w:ascii="Calibri" w:eastAsia="Calibri" w:hAnsi="Calibri" w:cs="Calibri"/>
          <w:sz w:val="22"/>
          <w:szCs w:val="22"/>
          <w:u w:val="single"/>
        </w:rPr>
      </w:pPr>
    </w:p>
    <w:p w:rsidR="00F1725A" w:rsidRPr="00FD2054" w:rsidRDefault="00F1725A">
      <w:pPr>
        <w:rPr>
          <w:rStyle w:val="iadne"/>
          <w:rFonts w:ascii="Calibri" w:eastAsia="Calibri" w:hAnsi="Calibri" w:cs="Calibri"/>
          <w:b/>
          <w:bCs/>
          <w:i/>
          <w:iCs/>
          <w:sz w:val="22"/>
          <w:szCs w:val="22"/>
        </w:rPr>
      </w:pPr>
    </w:p>
    <w:p w:rsidR="00F1725A" w:rsidRPr="00FD2054" w:rsidRDefault="00F1725A">
      <w:pPr>
        <w:rPr>
          <w:rStyle w:val="iadne"/>
          <w:rFonts w:ascii="Calibri" w:eastAsia="Calibri" w:hAnsi="Calibri" w:cs="Calibri"/>
          <w:b/>
          <w:bCs/>
          <w:i/>
          <w:iCs/>
          <w:sz w:val="22"/>
          <w:szCs w:val="22"/>
        </w:rPr>
      </w:pPr>
    </w:p>
    <w:p w:rsidR="00867E8B" w:rsidRPr="00FD2054" w:rsidRDefault="00F5145E">
      <w:pPr>
        <w:spacing w:after="200" w:line="276" w:lineRule="auto"/>
        <w:rPr>
          <w:rStyle w:val="iadne"/>
          <w:rFonts w:ascii="Calibri" w:eastAsia="Calibri" w:hAnsi="Calibri" w:cs="Calibri"/>
          <w:b/>
          <w:bCs/>
          <w:sz w:val="22"/>
          <w:szCs w:val="22"/>
        </w:rPr>
        <w:sectPr w:rsidR="00867E8B" w:rsidRPr="00FD2054" w:rsidSect="002547EC">
          <w:footerReference w:type="default" r:id="rId8"/>
          <w:pgSz w:w="11900" w:h="16840"/>
          <w:pgMar w:top="1276" w:right="1410" w:bottom="1417" w:left="1417" w:header="397" w:footer="57" w:gutter="0"/>
          <w:cols w:space="708"/>
        </w:sectPr>
      </w:pPr>
      <w:r w:rsidRPr="00FD2054">
        <w:rPr>
          <w:rStyle w:val="iadne"/>
          <w:rFonts w:ascii="Calibri" w:eastAsia="Calibri" w:hAnsi="Calibri" w:cs="Calibri"/>
          <w:b/>
          <w:bCs/>
          <w:sz w:val="22"/>
          <w:szCs w:val="22"/>
        </w:rPr>
        <w:br w:type="page"/>
      </w:r>
    </w:p>
    <w:p w:rsidR="00F1725A" w:rsidRPr="00FD2054" w:rsidRDefault="009A2C4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Príloha č. 5</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skúsenosti uchádzača</w:t>
      </w:r>
    </w:p>
    <w:p w:rsidR="00F1725A" w:rsidRPr="00FD2054" w:rsidRDefault="005F4251">
      <w:pPr>
        <w:jc w:val="center"/>
        <w:rPr>
          <w:rStyle w:val="iadne"/>
          <w:rFonts w:ascii="Calibri" w:eastAsia="Calibri" w:hAnsi="Calibri" w:cs="Calibri"/>
          <w:b/>
          <w:bCs/>
          <w:caps/>
          <w:color w:val="FF0000"/>
          <w:sz w:val="22"/>
          <w:szCs w:val="22"/>
          <w:u w:color="FF0000"/>
        </w:rPr>
      </w:pPr>
      <w:r w:rsidRPr="00FD2054">
        <w:rPr>
          <w:rStyle w:val="iadne"/>
          <w:rFonts w:ascii="Calibri" w:eastAsia="Calibri" w:hAnsi="Calibri" w:cs="Calibri"/>
          <w:b/>
          <w:bCs/>
          <w:i/>
          <w:iCs/>
          <w:color w:val="FF0000"/>
          <w:sz w:val="18"/>
          <w:szCs w:val="18"/>
          <w:u w:color="FF0000"/>
        </w:rPr>
        <w:t>(Formulár sa predkladá v ponuke)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A66F84">
      <w:pPr>
        <w:jc w:val="both"/>
        <w:rPr>
          <w:rStyle w:val="iadne"/>
          <w:rFonts w:ascii="Calibri" w:eastAsia="Calibri" w:hAnsi="Calibri" w:cs="Calibri"/>
          <w:sz w:val="22"/>
          <w:szCs w:val="22"/>
        </w:rPr>
      </w:pPr>
      <w:r>
        <w:rPr>
          <w:rStyle w:val="iadne"/>
          <w:rFonts w:ascii="Calibri" w:eastAsia="Calibri" w:hAnsi="Calibri" w:cs="Calibri"/>
          <w:sz w:val="22"/>
          <w:szCs w:val="22"/>
        </w:rPr>
        <w:t>Zoznam plnenia Zmlúv rovnakého alebo podobného charakteru</w:t>
      </w:r>
      <w:r w:rsidR="00F5145E" w:rsidRPr="00FD2054">
        <w:rPr>
          <w:rStyle w:val="iadne"/>
          <w:rFonts w:ascii="Calibri" w:eastAsia="Calibri" w:hAnsi="Calibri" w:cs="Calibri"/>
          <w:sz w:val="22"/>
          <w:szCs w:val="22"/>
        </w:rPr>
        <w:t xml:space="preserve"> </w:t>
      </w:r>
      <w:r w:rsidR="00627BF3" w:rsidRPr="00DE3EB1">
        <w:rPr>
          <w:rStyle w:val="iadne"/>
          <w:rFonts w:ascii="Calibri" w:eastAsia="Calibri" w:hAnsi="Calibri" w:cs="Calibri"/>
          <w:sz w:val="22"/>
          <w:szCs w:val="22"/>
        </w:rPr>
        <w:t>(</w:t>
      </w:r>
      <w:r w:rsidR="00DE3EB1">
        <w:rPr>
          <w:rStyle w:val="iadne"/>
          <w:rFonts w:ascii="Calibri" w:eastAsia="Calibri" w:hAnsi="Calibri" w:cs="Calibri"/>
          <w:sz w:val="22"/>
          <w:szCs w:val="22"/>
        </w:rPr>
        <w:t xml:space="preserve">s predmetom plnenia: </w:t>
      </w:r>
      <w:r w:rsidR="00627BF3" w:rsidRPr="00B07A08">
        <w:rPr>
          <w:rStyle w:val="iadne"/>
          <w:rFonts w:ascii="Calibri" w:eastAsia="Calibri" w:hAnsi="Calibri" w:cs="Calibri"/>
          <w:color w:val="auto"/>
          <w:sz w:val="22"/>
          <w:szCs w:val="22"/>
        </w:rPr>
        <w:t>Opravy</w:t>
      </w:r>
      <w:r w:rsidR="00AE7A57" w:rsidRPr="00B07A08">
        <w:rPr>
          <w:rStyle w:val="iadne"/>
          <w:rFonts w:ascii="Calibri" w:eastAsia="Calibri" w:hAnsi="Calibri" w:cs="Calibri"/>
          <w:color w:val="auto"/>
          <w:sz w:val="22"/>
          <w:szCs w:val="22"/>
        </w:rPr>
        <w:t xml:space="preserve"> </w:t>
      </w:r>
      <w:r w:rsidR="00A7319C" w:rsidRPr="00B07A08">
        <w:rPr>
          <w:rStyle w:val="iadne"/>
          <w:rFonts w:ascii="Calibri" w:eastAsia="Calibri" w:hAnsi="Calibri" w:cs="Calibri"/>
          <w:color w:val="auto"/>
          <w:sz w:val="22"/>
          <w:szCs w:val="22"/>
        </w:rPr>
        <w:t xml:space="preserve">a overenia </w:t>
      </w:r>
      <w:r w:rsidR="00627BF3" w:rsidRPr="00B07A08">
        <w:rPr>
          <w:rStyle w:val="iadne"/>
          <w:rFonts w:ascii="Calibri" w:eastAsia="Calibri" w:hAnsi="Calibri" w:cs="Calibri"/>
          <w:color w:val="auto"/>
          <w:sz w:val="22"/>
          <w:szCs w:val="22"/>
        </w:rPr>
        <w:t>vodomerov</w:t>
      </w:r>
      <w:r w:rsidR="00627BF3" w:rsidRPr="00DE3EB1">
        <w:rPr>
          <w:rStyle w:val="iadne"/>
          <w:rFonts w:ascii="Calibri" w:eastAsia="Calibri" w:hAnsi="Calibri" w:cs="Calibri"/>
          <w:sz w:val="22"/>
          <w:szCs w:val="22"/>
        </w:rPr>
        <w:t xml:space="preserve">), </w:t>
      </w:r>
      <w:r w:rsidR="00F5145E" w:rsidRPr="00DE3EB1">
        <w:rPr>
          <w:rStyle w:val="iadne"/>
          <w:rFonts w:ascii="Calibri" w:eastAsia="Calibri" w:hAnsi="Calibri" w:cs="Calibri"/>
          <w:sz w:val="22"/>
          <w:szCs w:val="22"/>
        </w:rPr>
        <w:t>kt</w:t>
      </w:r>
      <w:r w:rsidR="00F5145E" w:rsidRPr="00FD2054">
        <w:rPr>
          <w:rStyle w:val="iadne"/>
          <w:rFonts w:ascii="Calibri" w:eastAsia="Calibri" w:hAnsi="Calibri" w:cs="Calibri"/>
          <w:sz w:val="22"/>
          <w:szCs w:val="22"/>
        </w:rPr>
        <w:t>oré uchádzač realizoval za predchádzajúce 3 roky od vyhlásenia tohto verejného obstarávania (rozhodné obdobie).</w:t>
      </w:r>
    </w:p>
    <w:p w:rsidR="00F1725A" w:rsidRPr="00FD2054" w:rsidRDefault="00F1725A">
      <w:pPr>
        <w:rPr>
          <w:rStyle w:val="iadne"/>
          <w:rFonts w:ascii="Calibri" w:eastAsia="Calibri" w:hAnsi="Calibri" w:cs="Calibri"/>
          <w:b/>
          <w:bCs/>
          <w:strike/>
          <w:sz w:val="22"/>
          <w:szCs w:val="22"/>
          <w:shd w:val="clear" w:color="auto" w:fill="FFFF00"/>
        </w:rPr>
      </w:pPr>
    </w:p>
    <w:tbl>
      <w:tblPr>
        <w:tblStyle w:val="TableNormal"/>
        <w:tblW w:w="13566" w:type="dxa"/>
        <w:tblInd w:w="4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2495"/>
        <w:gridCol w:w="2977"/>
        <w:gridCol w:w="2126"/>
        <w:gridCol w:w="1574"/>
        <w:gridCol w:w="2268"/>
        <w:gridCol w:w="1559"/>
      </w:tblGrid>
      <w:tr w:rsidR="00A66F84" w:rsidRPr="00DE7186" w:rsidTr="009A2C32">
        <w:trPr>
          <w:trHeight w:val="1105"/>
        </w:trPr>
        <w:tc>
          <w:tcPr>
            <w:tcW w:w="567" w:type="dxa"/>
            <w:tcBorders>
              <w:top w:val="single" w:sz="12" w:space="0" w:color="auto"/>
              <w:left w:val="single" w:sz="12" w:space="0" w:color="auto"/>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A66F84" w:rsidRDefault="00A66F84" w:rsidP="009A2C32">
            <w:pPr>
              <w:ind w:left="-142" w:firstLine="142"/>
              <w:jc w:val="center"/>
              <w:rPr>
                <w:rStyle w:val="iadne"/>
                <w:rFonts w:ascii="Calibri" w:eastAsia="Calibri" w:hAnsi="Calibri" w:cs="Calibri"/>
                <w:b/>
                <w:bCs/>
                <w:sz w:val="18"/>
                <w:szCs w:val="18"/>
              </w:rPr>
            </w:pPr>
          </w:p>
          <w:p w:rsidR="00A66F84" w:rsidRDefault="00A66F84" w:rsidP="009A2C32">
            <w:pPr>
              <w:ind w:left="-142" w:firstLine="142"/>
              <w:jc w:val="center"/>
              <w:rPr>
                <w:rStyle w:val="iadne"/>
                <w:rFonts w:ascii="Calibri" w:eastAsia="Calibri" w:hAnsi="Calibri" w:cs="Calibri"/>
                <w:b/>
                <w:bCs/>
                <w:sz w:val="18"/>
                <w:szCs w:val="18"/>
              </w:rPr>
            </w:pPr>
          </w:p>
          <w:p w:rsidR="00A66F84" w:rsidRPr="003E5CB9" w:rsidRDefault="00A66F84" w:rsidP="009A2C32">
            <w:pPr>
              <w:ind w:left="-142" w:firstLine="142"/>
              <w:jc w:val="center"/>
              <w:rPr>
                <w:rFonts w:ascii="Calibri" w:hAnsi="Calibri" w:cs="Calibri"/>
                <w:b/>
              </w:rPr>
            </w:pPr>
            <w:r w:rsidRPr="003E5CB9">
              <w:rPr>
                <w:rStyle w:val="iadne"/>
                <w:rFonts w:ascii="Calibri" w:eastAsia="Calibri" w:hAnsi="Calibri" w:cs="Calibri"/>
                <w:b/>
                <w:bCs/>
                <w:sz w:val="18"/>
                <w:szCs w:val="18"/>
              </w:rPr>
              <w:t>P. č.</w:t>
            </w:r>
          </w:p>
        </w:tc>
        <w:tc>
          <w:tcPr>
            <w:tcW w:w="2495"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A66F84" w:rsidRPr="003E5CB9" w:rsidRDefault="00A66F84" w:rsidP="009A2C32">
            <w:pPr>
              <w:jc w:val="center"/>
              <w:rPr>
                <w:rFonts w:ascii="Calibri" w:hAnsi="Calibri" w:cs="Calibri"/>
                <w:b/>
                <w:sz w:val="20"/>
                <w:szCs w:val="20"/>
              </w:rPr>
            </w:pPr>
          </w:p>
          <w:p w:rsidR="00A66F84" w:rsidRPr="003E5CB9" w:rsidRDefault="00A66F84" w:rsidP="009A2C32">
            <w:pPr>
              <w:jc w:val="center"/>
              <w:rPr>
                <w:rFonts w:ascii="Calibri" w:hAnsi="Calibri" w:cs="Calibri"/>
                <w:b/>
                <w:sz w:val="20"/>
                <w:szCs w:val="20"/>
              </w:rPr>
            </w:pPr>
            <w:r w:rsidRPr="003E5CB9">
              <w:rPr>
                <w:rFonts w:ascii="Calibri" w:hAnsi="Calibri" w:cs="Calibri"/>
                <w:b/>
                <w:sz w:val="20"/>
                <w:szCs w:val="20"/>
              </w:rPr>
              <w:t>Názov/identifikácia odberateľa/</w:t>
            </w:r>
          </w:p>
          <w:p w:rsidR="00A66F84" w:rsidRPr="003E5CB9" w:rsidRDefault="00A66F84" w:rsidP="009A2C32">
            <w:pPr>
              <w:jc w:val="center"/>
              <w:rPr>
                <w:rFonts w:ascii="Calibri" w:hAnsi="Calibri" w:cs="Calibri"/>
                <w:b/>
                <w:sz w:val="20"/>
                <w:szCs w:val="20"/>
              </w:rPr>
            </w:pPr>
            <w:r w:rsidRPr="003E5CB9">
              <w:rPr>
                <w:rFonts w:ascii="Calibri" w:hAnsi="Calibri" w:cs="Calibri"/>
                <w:b/>
                <w:sz w:val="20"/>
                <w:szCs w:val="20"/>
              </w:rPr>
              <w:t>sídlo/IČO</w:t>
            </w:r>
          </w:p>
        </w:tc>
        <w:tc>
          <w:tcPr>
            <w:tcW w:w="2977"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A66F84" w:rsidRPr="003E5CB9" w:rsidRDefault="00A66F84" w:rsidP="009A2C32">
            <w:pPr>
              <w:jc w:val="center"/>
              <w:rPr>
                <w:rStyle w:val="iadne"/>
                <w:rFonts w:ascii="Calibri" w:eastAsia="Calibri" w:hAnsi="Calibri" w:cs="Calibri"/>
                <w:b/>
                <w:sz w:val="20"/>
                <w:szCs w:val="20"/>
              </w:rPr>
            </w:pPr>
          </w:p>
          <w:p w:rsidR="00A66F84" w:rsidRPr="003E5CB9" w:rsidRDefault="00A66F84" w:rsidP="00EA20C7">
            <w:pPr>
              <w:jc w:val="center"/>
              <w:rPr>
                <w:rFonts w:ascii="Calibri" w:hAnsi="Calibri" w:cs="Calibri"/>
                <w:b/>
                <w:sz w:val="20"/>
                <w:szCs w:val="20"/>
              </w:rPr>
            </w:pPr>
            <w:r w:rsidRPr="003E5CB9">
              <w:rPr>
                <w:rStyle w:val="iadne"/>
                <w:rFonts w:ascii="Calibri" w:eastAsia="Calibri" w:hAnsi="Calibri" w:cs="Calibri"/>
                <w:b/>
                <w:sz w:val="20"/>
                <w:szCs w:val="20"/>
              </w:rPr>
              <w:t xml:space="preserve">Názov </w:t>
            </w:r>
            <w:r w:rsidR="00EA20C7">
              <w:rPr>
                <w:rStyle w:val="iadne"/>
                <w:rFonts w:ascii="Calibri" w:eastAsia="Calibri" w:hAnsi="Calibri" w:cs="Calibri"/>
                <w:b/>
                <w:sz w:val="20"/>
                <w:szCs w:val="20"/>
              </w:rPr>
              <w:t>poskytnutej služby</w:t>
            </w:r>
            <w:r w:rsidRPr="003E5CB9">
              <w:rPr>
                <w:rStyle w:val="iadne"/>
                <w:rFonts w:ascii="Calibri" w:eastAsia="Calibri" w:hAnsi="Calibri" w:cs="Calibri"/>
                <w:b/>
                <w:sz w:val="20"/>
                <w:szCs w:val="20"/>
              </w:rPr>
              <w:t>/stručný opis predmetu dodávky</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A66F84" w:rsidRPr="003E5CB9" w:rsidRDefault="00A66F84" w:rsidP="009A2C32">
            <w:pPr>
              <w:jc w:val="center"/>
              <w:rPr>
                <w:rFonts w:ascii="Calibri" w:hAnsi="Calibri" w:cs="Calibri"/>
                <w:b/>
                <w:sz w:val="20"/>
                <w:szCs w:val="20"/>
              </w:rPr>
            </w:pPr>
          </w:p>
          <w:p w:rsidR="00A66F84" w:rsidRPr="003E5CB9" w:rsidRDefault="00A66F84" w:rsidP="009A2C32">
            <w:pPr>
              <w:jc w:val="center"/>
              <w:rPr>
                <w:rFonts w:ascii="Calibri" w:hAnsi="Calibri" w:cs="Calibri"/>
                <w:b/>
                <w:sz w:val="20"/>
                <w:szCs w:val="20"/>
              </w:rPr>
            </w:pPr>
            <w:r w:rsidRPr="003E5CB9">
              <w:rPr>
                <w:rFonts w:ascii="Calibri" w:hAnsi="Calibri" w:cs="Calibri"/>
                <w:b/>
                <w:sz w:val="20"/>
                <w:szCs w:val="20"/>
              </w:rPr>
              <w:t>Kontaktná osoba</w:t>
            </w:r>
          </w:p>
          <w:p w:rsidR="00A66F84" w:rsidRPr="003E5CB9" w:rsidRDefault="00A66F84" w:rsidP="009A2C32">
            <w:pPr>
              <w:jc w:val="center"/>
              <w:rPr>
                <w:rFonts w:ascii="Calibri" w:hAnsi="Calibri" w:cs="Calibri"/>
                <w:b/>
                <w:sz w:val="20"/>
                <w:szCs w:val="20"/>
              </w:rPr>
            </w:pPr>
            <w:r w:rsidRPr="003E5CB9">
              <w:rPr>
                <w:rFonts w:ascii="Calibri" w:hAnsi="Calibri" w:cs="Calibri"/>
                <w:b/>
                <w:sz w:val="20"/>
                <w:szCs w:val="20"/>
              </w:rPr>
              <w:t>odberateľa</w:t>
            </w:r>
          </w:p>
          <w:p w:rsidR="00A66F84" w:rsidRPr="003E5CB9" w:rsidRDefault="00A66F84" w:rsidP="009A2C32">
            <w:pPr>
              <w:jc w:val="center"/>
              <w:rPr>
                <w:rFonts w:ascii="Calibri" w:hAnsi="Calibri" w:cs="Calibri"/>
                <w:b/>
                <w:sz w:val="20"/>
                <w:szCs w:val="20"/>
              </w:rPr>
            </w:pPr>
            <w:r w:rsidRPr="003E5CB9">
              <w:rPr>
                <w:rFonts w:ascii="Calibri" w:hAnsi="Calibri" w:cs="Calibri"/>
                <w:b/>
                <w:sz w:val="20"/>
                <w:szCs w:val="20"/>
              </w:rPr>
              <w:t>(meno, priezvisko,</w:t>
            </w:r>
          </w:p>
          <w:p w:rsidR="00A66F84" w:rsidRPr="003E5CB9" w:rsidRDefault="00A66F84" w:rsidP="009A2C32">
            <w:pPr>
              <w:jc w:val="center"/>
              <w:rPr>
                <w:rFonts w:ascii="Calibri" w:hAnsi="Calibri" w:cs="Calibri"/>
                <w:b/>
                <w:sz w:val="20"/>
                <w:szCs w:val="20"/>
              </w:rPr>
            </w:pPr>
            <w:r w:rsidRPr="003E5CB9">
              <w:rPr>
                <w:rFonts w:ascii="Calibri" w:hAnsi="Calibri" w:cs="Calibri"/>
                <w:b/>
                <w:sz w:val="20"/>
                <w:szCs w:val="20"/>
              </w:rPr>
              <w:t xml:space="preserve">e-mail, </w:t>
            </w:r>
            <w:proofErr w:type="spellStart"/>
            <w:r w:rsidRPr="003E5CB9">
              <w:rPr>
                <w:rFonts w:ascii="Calibri" w:hAnsi="Calibri" w:cs="Calibri"/>
                <w:b/>
                <w:sz w:val="20"/>
                <w:szCs w:val="20"/>
              </w:rPr>
              <w:t>t.č</w:t>
            </w:r>
            <w:proofErr w:type="spellEnd"/>
            <w:r w:rsidRPr="003E5CB9">
              <w:rPr>
                <w:rFonts w:ascii="Calibri" w:hAnsi="Calibri" w:cs="Calibri"/>
                <w:b/>
                <w:sz w:val="20"/>
                <w:szCs w:val="20"/>
              </w:rPr>
              <w:t>.)</w:t>
            </w:r>
          </w:p>
        </w:tc>
        <w:tc>
          <w:tcPr>
            <w:tcW w:w="157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Mar>
              <w:top w:w="80" w:type="dxa"/>
              <w:left w:w="80" w:type="dxa"/>
              <w:bottom w:w="80" w:type="dxa"/>
              <w:right w:w="80" w:type="dxa"/>
            </w:tcMar>
          </w:tcPr>
          <w:p w:rsidR="00A66F84" w:rsidRPr="003E5CB9" w:rsidRDefault="00A66F84" w:rsidP="009A2C32">
            <w:pPr>
              <w:jc w:val="center"/>
              <w:rPr>
                <w:rFonts w:ascii="Calibri" w:hAnsi="Calibri" w:cs="Calibri"/>
                <w:b/>
                <w:sz w:val="20"/>
                <w:szCs w:val="20"/>
              </w:rPr>
            </w:pPr>
          </w:p>
          <w:p w:rsidR="00A66F84" w:rsidRPr="003E5CB9" w:rsidRDefault="00A66F84" w:rsidP="009A2C32">
            <w:pPr>
              <w:jc w:val="center"/>
              <w:rPr>
                <w:rFonts w:ascii="Calibri" w:hAnsi="Calibri" w:cs="Calibri"/>
                <w:b/>
                <w:sz w:val="20"/>
                <w:szCs w:val="20"/>
              </w:rPr>
            </w:pPr>
          </w:p>
          <w:p w:rsidR="00A66F84" w:rsidRPr="003E5CB9" w:rsidRDefault="00A66F84" w:rsidP="009A2C32">
            <w:pPr>
              <w:jc w:val="center"/>
              <w:rPr>
                <w:rFonts w:ascii="Calibri" w:hAnsi="Calibri" w:cs="Calibri"/>
                <w:b/>
                <w:sz w:val="20"/>
                <w:szCs w:val="20"/>
              </w:rPr>
            </w:pPr>
            <w:r w:rsidRPr="003E5CB9">
              <w:rPr>
                <w:rFonts w:ascii="Calibri" w:hAnsi="Calibri" w:cs="Calibri"/>
                <w:b/>
                <w:sz w:val="20"/>
                <w:szCs w:val="20"/>
              </w:rPr>
              <w:t>Lehota dodania</w:t>
            </w:r>
          </w:p>
          <w:p w:rsidR="00A66F84" w:rsidRPr="003E5CB9" w:rsidRDefault="00A66F84" w:rsidP="009A2C32">
            <w:pPr>
              <w:jc w:val="center"/>
              <w:rPr>
                <w:rFonts w:ascii="Calibri" w:hAnsi="Calibri" w:cs="Calibri"/>
                <w:b/>
                <w:sz w:val="20"/>
                <w:szCs w:val="20"/>
              </w:rPr>
            </w:pPr>
            <w:r w:rsidRPr="003E5CB9">
              <w:rPr>
                <w:rFonts w:ascii="Calibri" w:hAnsi="Calibri" w:cs="Calibri"/>
                <w:b/>
                <w:sz w:val="20"/>
                <w:szCs w:val="20"/>
              </w:rPr>
              <w:t>od - do</w:t>
            </w:r>
          </w:p>
        </w:tc>
        <w:tc>
          <w:tcPr>
            <w:tcW w:w="2268" w:type="dxa"/>
            <w:tcBorders>
              <w:top w:val="single" w:sz="12" w:space="0" w:color="auto"/>
              <w:left w:val="single" w:sz="4" w:space="0" w:color="000000"/>
              <w:bottom w:val="single" w:sz="12" w:space="0" w:color="auto"/>
              <w:right w:val="single" w:sz="4" w:space="0" w:color="auto"/>
            </w:tcBorders>
            <w:shd w:val="clear" w:color="auto" w:fill="F2F2F2" w:themeFill="background1" w:themeFillShade="F2"/>
            <w:tcMar>
              <w:top w:w="80" w:type="dxa"/>
              <w:left w:w="80" w:type="dxa"/>
              <w:bottom w:w="80" w:type="dxa"/>
              <w:right w:w="80" w:type="dxa"/>
            </w:tcMar>
          </w:tcPr>
          <w:p w:rsidR="00A66F84" w:rsidRPr="003E5CB9" w:rsidRDefault="00A66F84" w:rsidP="009A2C32">
            <w:pPr>
              <w:jc w:val="center"/>
              <w:rPr>
                <w:rFonts w:ascii="Calibri" w:eastAsia="Calibri" w:hAnsi="Calibri" w:cs="Calibri"/>
                <w:b/>
                <w:bCs/>
                <w:sz w:val="20"/>
                <w:szCs w:val="20"/>
              </w:rPr>
            </w:pPr>
          </w:p>
          <w:p w:rsidR="00A66F84" w:rsidRPr="003E5CB9" w:rsidRDefault="00A66F84" w:rsidP="009A2C32">
            <w:pPr>
              <w:jc w:val="center"/>
              <w:rPr>
                <w:rFonts w:ascii="Calibri" w:eastAsia="Calibri" w:hAnsi="Calibri" w:cs="Calibri"/>
                <w:b/>
                <w:bCs/>
                <w:sz w:val="20"/>
                <w:szCs w:val="20"/>
              </w:rPr>
            </w:pPr>
          </w:p>
          <w:p w:rsidR="00A66F84" w:rsidRPr="003E5CB9" w:rsidRDefault="00A66F84" w:rsidP="009A2C32">
            <w:pPr>
              <w:jc w:val="center"/>
              <w:rPr>
                <w:rFonts w:ascii="Calibri" w:eastAsia="Calibri" w:hAnsi="Calibri" w:cs="Calibri"/>
                <w:b/>
                <w:bCs/>
                <w:sz w:val="20"/>
                <w:szCs w:val="20"/>
              </w:rPr>
            </w:pPr>
            <w:r w:rsidRPr="003E5CB9">
              <w:rPr>
                <w:rFonts w:ascii="Calibri" w:eastAsia="Calibri" w:hAnsi="Calibri" w:cs="Calibri"/>
                <w:b/>
                <w:bCs/>
                <w:sz w:val="20"/>
                <w:szCs w:val="20"/>
              </w:rPr>
              <w:t>Zmluvná cena dodávky v Eur bez DPH</w:t>
            </w:r>
          </w:p>
        </w:tc>
        <w:tc>
          <w:tcPr>
            <w:tcW w:w="1559"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tcPr>
          <w:p w:rsidR="00A66F84" w:rsidRPr="003E5CB9" w:rsidRDefault="00A66F84" w:rsidP="009A2C32">
            <w:pPr>
              <w:jc w:val="center"/>
              <w:rPr>
                <w:rFonts w:ascii="Calibri" w:eastAsia="Calibri" w:hAnsi="Calibri" w:cs="Calibri"/>
                <w:b/>
                <w:bCs/>
                <w:sz w:val="20"/>
                <w:szCs w:val="20"/>
              </w:rPr>
            </w:pPr>
            <w:r w:rsidRPr="003E5CB9">
              <w:rPr>
                <w:rFonts w:ascii="Calibri" w:eastAsia="Calibri" w:hAnsi="Calibri" w:cs="Calibri"/>
                <w:b/>
                <w:bCs/>
                <w:sz w:val="20"/>
                <w:szCs w:val="20"/>
              </w:rPr>
              <w:t xml:space="preserve">Dodávateľ (D) alebo </w:t>
            </w:r>
          </w:p>
          <w:p w:rsidR="00A66F84" w:rsidRPr="003E5CB9" w:rsidRDefault="00A66F84" w:rsidP="009A2C32">
            <w:pPr>
              <w:jc w:val="center"/>
              <w:rPr>
                <w:rFonts w:ascii="Calibri" w:eastAsia="Calibri" w:hAnsi="Calibri" w:cs="Calibri"/>
                <w:b/>
                <w:bCs/>
                <w:sz w:val="20"/>
                <w:szCs w:val="20"/>
              </w:rPr>
            </w:pPr>
            <w:r w:rsidRPr="003E5CB9">
              <w:rPr>
                <w:rFonts w:ascii="Calibri" w:eastAsia="Calibri" w:hAnsi="Calibri" w:cs="Calibri"/>
                <w:b/>
                <w:bCs/>
                <w:sz w:val="20"/>
                <w:szCs w:val="20"/>
              </w:rPr>
              <w:t>Účastník združenia (Z)</w:t>
            </w:r>
          </w:p>
          <w:p w:rsidR="00A66F84" w:rsidRPr="003E5CB9" w:rsidRDefault="00A66F84" w:rsidP="009A2C32">
            <w:pPr>
              <w:jc w:val="center"/>
              <w:rPr>
                <w:rFonts w:ascii="Calibri" w:eastAsia="Calibri" w:hAnsi="Calibri" w:cs="Calibri"/>
                <w:b/>
                <w:bCs/>
                <w:sz w:val="20"/>
                <w:szCs w:val="20"/>
              </w:rPr>
            </w:pPr>
            <w:r w:rsidRPr="003E5CB9">
              <w:rPr>
                <w:rFonts w:ascii="Calibri" w:eastAsia="Calibri" w:hAnsi="Calibri" w:cs="Calibri"/>
                <w:b/>
                <w:bCs/>
                <w:sz w:val="20"/>
                <w:szCs w:val="20"/>
              </w:rPr>
              <w:t xml:space="preserve">alebo subdodávateľ (S) </w:t>
            </w:r>
          </w:p>
        </w:tc>
      </w:tr>
      <w:tr w:rsidR="00A66F84" w:rsidRPr="00DE7186" w:rsidTr="009A2C32">
        <w:trPr>
          <w:trHeight w:val="290"/>
        </w:trPr>
        <w:tc>
          <w:tcPr>
            <w:tcW w:w="567" w:type="dxa"/>
            <w:tcBorders>
              <w:top w:val="single" w:sz="12" w:space="0" w:color="auto"/>
              <w:left w:val="single" w:sz="12" w:space="0" w:color="auto"/>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r w:rsidRPr="00DE7186">
              <w:rPr>
                <w:rStyle w:val="iadne"/>
                <w:rFonts w:ascii="Calibri" w:eastAsia="Calibri" w:hAnsi="Calibri" w:cs="Calibri"/>
                <w:sz w:val="18"/>
                <w:szCs w:val="18"/>
              </w:rPr>
              <w:t>1</w:t>
            </w:r>
            <w:r>
              <w:rPr>
                <w:rStyle w:val="iadne"/>
                <w:rFonts w:ascii="Calibri" w:eastAsia="Calibri" w:hAnsi="Calibri" w:cs="Calibri"/>
                <w:sz w:val="18"/>
                <w:szCs w:val="18"/>
              </w:rPr>
              <w:t>.</w:t>
            </w:r>
          </w:p>
        </w:tc>
        <w:tc>
          <w:tcPr>
            <w:tcW w:w="2495"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977"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126"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74"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268" w:type="dxa"/>
            <w:tcBorders>
              <w:top w:val="single" w:sz="12"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59" w:type="dxa"/>
            <w:tcBorders>
              <w:top w:val="single" w:sz="12" w:space="0" w:color="auto"/>
              <w:left w:val="single" w:sz="4" w:space="0" w:color="auto"/>
              <w:bottom w:val="single" w:sz="4" w:space="0" w:color="000000"/>
              <w:right w:val="single" w:sz="12" w:space="0" w:color="auto"/>
            </w:tcBorders>
            <w:shd w:val="clear" w:color="auto" w:fill="auto"/>
          </w:tcPr>
          <w:p w:rsidR="00A66F84" w:rsidRPr="00DE7186" w:rsidRDefault="00A66F84" w:rsidP="009A2C32">
            <w:pPr>
              <w:rPr>
                <w:rFonts w:ascii="Calibri" w:hAnsi="Calibri" w:cs="Calibri"/>
              </w:rPr>
            </w:pPr>
          </w:p>
        </w:tc>
      </w:tr>
      <w:tr w:rsidR="00A66F84" w:rsidRPr="00DE7186" w:rsidTr="009A2C32">
        <w:trPr>
          <w:trHeight w:val="290"/>
        </w:trPr>
        <w:tc>
          <w:tcPr>
            <w:tcW w:w="567" w:type="dxa"/>
            <w:tcBorders>
              <w:top w:val="single" w:sz="4" w:space="0" w:color="000000"/>
              <w:left w:val="single" w:sz="12" w:space="0" w:color="auto"/>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r w:rsidRPr="00DE7186">
              <w:rPr>
                <w:rStyle w:val="iadne"/>
                <w:rFonts w:ascii="Calibri" w:eastAsia="Calibri" w:hAnsi="Calibri" w:cs="Calibri"/>
                <w:sz w:val="18"/>
                <w:szCs w:val="18"/>
              </w:rPr>
              <w:t>2</w:t>
            </w:r>
            <w:r>
              <w:rPr>
                <w:rStyle w:val="iadne"/>
                <w:rFonts w:ascii="Calibri" w:eastAsia="Calibri" w:hAnsi="Calibri" w:cs="Calibri"/>
                <w:sz w:val="18"/>
                <w:szCs w:val="18"/>
              </w:rPr>
              <w:t>.</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rsidR="00A66F84" w:rsidRPr="00DE7186" w:rsidRDefault="00A66F84" w:rsidP="009A2C32">
            <w:pPr>
              <w:rPr>
                <w:rFonts w:ascii="Calibri" w:hAnsi="Calibri" w:cs="Calibri"/>
              </w:rPr>
            </w:pPr>
          </w:p>
        </w:tc>
      </w:tr>
      <w:tr w:rsidR="00A66F84" w:rsidRPr="00DE7186" w:rsidTr="009A2C32">
        <w:trPr>
          <w:trHeight w:val="290"/>
        </w:trPr>
        <w:tc>
          <w:tcPr>
            <w:tcW w:w="567" w:type="dxa"/>
            <w:tcBorders>
              <w:top w:val="single" w:sz="4" w:space="0" w:color="000000"/>
              <w:left w:val="single" w:sz="12" w:space="0" w:color="auto"/>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r w:rsidRPr="00DE7186">
              <w:rPr>
                <w:rStyle w:val="iadne"/>
                <w:rFonts w:ascii="Calibri" w:eastAsia="Calibri" w:hAnsi="Calibri" w:cs="Calibri"/>
                <w:sz w:val="18"/>
                <w:szCs w:val="18"/>
              </w:rPr>
              <w:t>3</w:t>
            </w:r>
            <w:r>
              <w:rPr>
                <w:rStyle w:val="iadne"/>
                <w:rFonts w:ascii="Calibri" w:eastAsia="Calibri" w:hAnsi="Calibri" w:cs="Calibri"/>
                <w:sz w:val="18"/>
                <w:szCs w:val="18"/>
              </w:rPr>
              <w:t>.</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rsidR="00A66F84" w:rsidRPr="00DE7186" w:rsidRDefault="00A66F84" w:rsidP="009A2C32">
            <w:pPr>
              <w:rPr>
                <w:rFonts w:ascii="Calibri" w:hAnsi="Calibri" w:cs="Calibri"/>
              </w:rPr>
            </w:pPr>
          </w:p>
        </w:tc>
      </w:tr>
      <w:tr w:rsidR="00A66F84" w:rsidRPr="00DE7186" w:rsidTr="009A2C32">
        <w:trPr>
          <w:trHeight w:val="290"/>
        </w:trPr>
        <w:tc>
          <w:tcPr>
            <w:tcW w:w="567" w:type="dxa"/>
            <w:tcBorders>
              <w:top w:val="single" w:sz="4" w:space="0" w:color="000000"/>
              <w:left w:val="single" w:sz="12" w:space="0" w:color="auto"/>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r w:rsidRPr="00DE7186">
              <w:rPr>
                <w:rStyle w:val="iadne"/>
                <w:rFonts w:ascii="Calibri" w:eastAsia="Calibri" w:hAnsi="Calibri" w:cs="Calibri"/>
                <w:sz w:val="18"/>
                <w:szCs w:val="18"/>
              </w:rPr>
              <w:t>4</w:t>
            </w:r>
            <w:r>
              <w:rPr>
                <w:rStyle w:val="iadne"/>
                <w:rFonts w:ascii="Calibri" w:eastAsia="Calibri" w:hAnsi="Calibri" w:cs="Calibri"/>
                <w:sz w:val="18"/>
                <w:szCs w:val="18"/>
              </w:rPr>
              <w:t>.</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59" w:type="dxa"/>
            <w:tcBorders>
              <w:top w:val="single" w:sz="4" w:space="0" w:color="000000"/>
              <w:left w:val="single" w:sz="4" w:space="0" w:color="auto"/>
              <w:bottom w:val="single" w:sz="4" w:space="0" w:color="000000"/>
              <w:right w:val="single" w:sz="12" w:space="0" w:color="auto"/>
            </w:tcBorders>
            <w:shd w:val="clear" w:color="auto" w:fill="auto"/>
          </w:tcPr>
          <w:p w:rsidR="00A66F84" w:rsidRPr="00DE7186" w:rsidRDefault="00A66F84" w:rsidP="009A2C32">
            <w:pPr>
              <w:rPr>
                <w:rFonts w:ascii="Calibri" w:hAnsi="Calibri" w:cs="Calibri"/>
              </w:rPr>
            </w:pPr>
          </w:p>
        </w:tc>
      </w:tr>
      <w:tr w:rsidR="00A66F84" w:rsidRPr="00DE7186" w:rsidTr="009A2C32">
        <w:trPr>
          <w:trHeight w:val="290"/>
        </w:trPr>
        <w:tc>
          <w:tcPr>
            <w:tcW w:w="567" w:type="dxa"/>
            <w:tcBorders>
              <w:top w:val="single" w:sz="4" w:space="0" w:color="000000"/>
              <w:left w:val="single" w:sz="12" w:space="0" w:color="auto"/>
              <w:bottom w:val="single" w:sz="12" w:space="0" w:color="auto"/>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r w:rsidRPr="00DE7186">
              <w:rPr>
                <w:rStyle w:val="iadne"/>
                <w:rFonts w:ascii="Calibri" w:eastAsia="Calibri" w:hAnsi="Calibri" w:cs="Calibri"/>
                <w:sz w:val="18"/>
                <w:szCs w:val="18"/>
              </w:rPr>
              <w:t>5</w:t>
            </w:r>
            <w:r>
              <w:rPr>
                <w:rStyle w:val="iadne"/>
                <w:rFonts w:ascii="Calibri" w:eastAsia="Calibri" w:hAnsi="Calibri" w:cs="Calibri"/>
                <w:sz w:val="18"/>
                <w:szCs w:val="18"/>
              </w:rPr>
              <w:t>.</w:t>
            </w:r>
          </w:p>
        </w:tc>
        <w:tc>
          <w:tcPr>
            <w:tcW w:w="2495"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977"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126"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74"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2268" w:type="dxa"/>
            <w:tcBorders>
              <w:top w:val="single" w:sz="4" w:space="0" w:color="000000"/>
              <w:left w:val="single" w:sz="4" w:space="0" w:color="000000"/>
              <w:bottom w:val="single" w:sz="12" w:space="0" w:color="auto"/>
              <w:right w:val="single" w:sz="4" w:space="0" w:color="auto"/>
            </w:tcBorders>
            <w:shd w:val="clear" w:color="auto" w:fill="auto"/>
            <w:tcMar>
              <w:top w:w="80" w:type="dxa"/>
              <w:left w:w="80" w:type="dxa"/>
              <w:bottom w:w="80" w:type="dxa"/>
              <w:right w:w="80" w:type="dxa"/>
            </w:tcMar>
          </w:tcPr>
          <w:p w:rsidR="00A66F84" w:rsidRPr="00DE7186" w:rsidRDefault="00A66F84" w:rsidP="009A2C32">
            <w:pPr>
              <w:rPr>
                <w:rFonts w:ascii="Calibri" w:hAnsi="Calibri" w:cs="Calibri"/>
              </w:rPr>
            </w:pPr>
          </w:p>
        </w:tc>
        <w:tc>
          <w:tcPr>
            <w:tcW w:w="1559" w:type="dxa"/>
            <w:tcBorders>
              <w:top w:val="single" w:sz="4" w:space="0" w:color="000000"/>
              <w:left w:val="single" w:sz="4" w:space="0" w:color="auto"/>
              <w:bottom w:val="single" w:sz="12" w:space="0" w:color="auto"/>
              <w:right w:val="single" w:sz="12" w:space="0" w:color="auto"/>
            </w:tcBorders>
            <w:shd w:val="clear" w:color="auto" w:fill="auto"/>
          </w:tcPr>
          <w:p w:rsidR="00A66F84" w:rsidRPr="00DE7186" w:rsidRDefault="00A66F84" w:rsidP="009A2C32">
            <w:pPr>
              <w:rPr>
                <w:rFonts w:ascii="Calibri" w:hAnsi="Calibri" w:cs="Calibri"/>
              </w:rPr>
            </w:pPr>
          </w:p>
        </w:tc>
      </w:tr>
    </w:tbl>
    <w:p w:rsidR="00C2303B" w:rsidRPr="00FD2054" w:rsidRDefault="00C2303B">
      <w:pPr>
        <w:rPr>
          <w:rStyle w:val="iadne"/>
          <w:rFonts w:ascii="Calibri" w:eastAsia="Calibri" w:hAnsi="Calibri" w:cs="Calibri"/>
          <w:sz w:val="22"/>
          <w:szCs w:val="22"/>
          <w:shd w:val="clear" w:color="auto" w:fill="FFFF00"/>
        </w:rPr>
      </w:pPr>
    </w:p>
    <w:p w:rsidR="00087556" w:rsidRPr="00FD2054" w:rsidRDefault="00087556">
      <w:pPr>
        <w:pStyle w:val="Zkladntext"/>
        <w:spacing w:after="0"/>
        <w:rPr>
          <w:rStyle w:val="iadne"/>
          <w:rFonts w:ascii="Calibri" w:eastAsia="Calibri" w:hAnsi="Calibri" w:cs="Calibri"/>
          <w:sz w:val="20"/>
          <w:szCs w:val="20"/>
        </w:rPr>
      </w:pPr>
    </w:p>
    <w:p w:rsidR="006364A3" w:rsidRPr="00FD2054" w:rsidRDefault="006364A3">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867E8B" w:rsidRPr="00FD2054" w:rsidRDefault="00867E8B" w:rsidP="00E21D8A">
      <w:pPr>
        <w:spacing w:line="276" w:lineRule="auto"/>
        <w:jc w:val="center"/>
        <w:rPr>
          <w:rStyle w:val="iadne"/>
          <w:rFonts w:ascii="Calibri" w:eastAsia="Calibri" w:hAnsi="Calibri" w:cs="Calibri"/>
          <w:b/>
          <w:bCs/>
          <w:sz w:val="22"/>
          <w:szCs w:val="22"/>
        </w:rPr>
        <w:sectPr w:rsidR="00867E8B" w:rsidRPr="00FD2054" w:rsidSect="00867E8B">
          <w:pgSz w:w="16840" w:h="11900" w:orient="landscape"/>
          <w:pgMar w:top="1418" w:right="1276" w:bottom="1418" w:left="1418" w:header="397" w:footer="57" w:gutter="0"/>
          <w:cols w:space="708"/>
        </w:sectPr>
      </w:pPr>
    </w:p>
    <w:p w:rsidR="00F64F83" w:rsidRDefault="00F64F83" w:rsidP="00A55899">
      <w:pPr>
        <w:jc w:val="center"/>
        <w:rPr>
          <w:rStyle w:val="iadne"/>
          <w:rFonts w:ascii="Calibri" w:eastAsia="Calibri" w:hAnsi="Calibri" w:cs="Calibri"/>
          <w:b/>
          <w:bCs/>
          <w:sz w:val="22"/>
          <w:szCs w:val="22"/>
        </w:rPr>
      </w:pPr>
    </w:p>
    <w:p w:rsidR="00F64F83" w:rsidRPr="002D457B" w:rsidRDefault="00F64F83" w:rsidP="002D457B">
      <w:pPr>
        <w:tabs>
          <w:tab w:val="left" w:pos="0"/>
        </w:tabs>
        <w:spacing w:line="276" w:lineRule="auto"/>
        <w:jc w:val="center"/>
        <w:rPr>
          <w:rFonts w:ascii="Calibri" w:hAnsi="Calibri" w:cs="Calibri"/>
          <w:b/>
          <w:bCs/>
          <w:sz w:val="22"/>
          <w:szCs w:val="22"/>
        </w:rPr>
      </w:pPr>
      <w:r w:rsidRPr="002D457B">
        <w:rPr>
          <w:rFonts w:ascii="Calibri" w:hAnsi="Calibri" w:cs="Calibri"/>
          <w:b/>
          <w:bCs/>
          <w:sz w:val="22"/>
          <w:szCs w:val="22"/>
        </w:rPr>
        <w:t>Príloha č. 6</w:t>
      </w:r>
    </w:p>
    <w:p w:rsidR="00F64F83" w:rsidRDefault="00F64F83" w:rsidP="00F64F83">
      <w:pPr>
        <w:tabs>
          <w:tab w:val="left" w:pos="0"/>
        </w:tabs>
        <w:spacing w:line="276" w:lineRule="auto"/>
        <w:jc w:val="center"/>
        <w:rPr>
          <w:rFonts w:ascii="Calibri" w:hAnsi="Calibri" w:cs="Calibri"/>
          <w:b/>
          <w:bCs/>
          <w:sz w:val="28"/>
          <w:szCs w:val="28"/>
        </w:rPr>
      </w:pPr>
      <w:r w:rsidRPr="00DA22A4">
        <w:rPr>
          <w:rFonts w:ascii="Calibri" w:hAnsi="Calibri" w:cs="Calibri"/>
          <w:b/>
          <w:bCs/>
          <w:sz w:val="28"/>
          <w:szCs w:val="28"/>
        </w:rPr>
        <w:t xml:space="preserve">Čestné vyhlásenie </w:t>
      </w:r>
    </w:p>
    <w:p w:rsidR="00F64F83" w:rsidRPr="00DA22A4" w:rsidRDefault="00F64F83" w:rsidP="00F64F83">
      <w:pPr>
        <w:tabs>
          <w:tab w:val="left" w:pos="0"/>
        </w:tabs>
        <w:spacing w:line="276" w:lineRule="auto"/>
        <w:jc w:val="center"/>
        <w:rPr>
          <w:rFonts w:ascii="Calibri" w:hAnsi="Calibri" w:cs="Calibri"/>
          <w:b/>
          <w:bCs/>
          <w:sz w:val="28"/>
          <w:szCs w:val="28"/>
        </w:rPr>
      </w:pPr>
      <w:r>
        <w:rPr>
          <w:rFonts w:ascii="Calibri" w:eastAsia="Calibri" w:hAnsi="Calibri" w:cs="Calibri"/>
          <w:b/>
          <w:bCs/>
          <w:sz w:val="22"/>
          <w:szCs w:val="22"/>
        </w:rPr>
        <w:t>k neexistencii</w:t>
      </w:r>
      <w:r w:rsidRPr="00DA22A4">
        <w:rPr>
          <w:rFonts w:ascii="Calibri" w:eastAsia="Calibri" w:hAnsi="Calibri" w:cs="Calibri"/>
          <w:b/>
          <w:bCs/>
          <w:sz w:val="22"/>
          <w:szCs w:val="22"/>
        </w:rPr>
        <w:t xml:space="preserve"> skutočnost</w:t>
      </w:r>
      <w:r>
        <w:rPr>
          <w:rFonts w:ascii="Calibri" w:eastAsia="Calibri" w:hAnsi="Calibri" w:cs="Calibri"/>
          <w:b/>
          <w:bCs/>
          <w:sz w:val="22"/>
          <w:szCs w:val="22"/>
        </w:rPr>
        <w:t>í</w:t>
      </w:r>
      <w:r w:rsidRPr="00DA22A4">
        <w:rPr>
          <w:rFonts w:ascii="Calibri" w:eastAsia="Calibri" w:hAnsi="Calibri" w:cs="Calibri"/>
          <w:b/>
          <w:bCs/>
          <w:sz w:val="22"/>
          <w:szCs w:val="22"/>
        </w:rPr>
        <w:t xml:space="preserve"> brániacich podpisu Rámcovej dohody</w:t>
      </w:r>
    </w:p>
    <w:p w:rsidR="00F64F83" w:rsidRPr="00D76BD1" w:rsidRDefault="00F64F83" w:rsidP="00F64F83">
      <w:pPr>
        <w:tabs>
          <w:tab w:val="right" w:leader="underscore" w:pos="9046"/>
        </w:tabs>
        <w:jc w:val="center"/>
        <w:rPr>
          <w:rStyle w:val="iadne"/>
          <w:rFonts w:ascii="Calibri" w:eastAsia="Calibri" w:hAnsi="Calibri" w:cs="Calibri"/>
          <w:b/>
          <w:bCs/>
          <w:i/>
          <w:iCs/>
          <w:color w:val="FF0000"/>
          <w:sz w:val="20"/>
          <w:szCs w:val="20"/>
          <w:u w:color="FF0000"/>
        </w:rPr>
      </w:pPr>
      <w:r w:rsidRPr="00D76BD1">
        <w:rPr>
          <w:rStyle w:val="iadne"/>
          <w:rFonts w:ascii="Calibri" w:eastAsia="Calibri" w:hAnsi="Calibri" w:cs="Calibri"/>
          <w:b/>
          <w:bCs/>
          <w:i/>
          <w:iCs/>
          <w:color w:val="FF0000"/>
          <w:sz w:val="20"/>
          <w:szCs w:val="20"/>
          <w:u w:color="FF0000"/>
        </w:rPr>
        <w:t>(Vyplnený formulár predkladá úspešný uchádzač pred podpisom zmluvy)</w:t>
      </w:r>
    </w:p>
    <w:p w:rsidR="00F64F83" w:rsidRPr="00DA22A4" w:rsidRDefault="00F64F83" w:rsidP="00F64F83">
      <w:pPr>
        <w:tabs>
          <w:tab w:val="left" w:pos="851"/>
        </w:tabs>
        <w:spacing w:line="276" w:lineRule="auto"/>
        <w:ind w:left="851"/>
        <w:jc w:val="both"/>
        <w:rPr>
          <w:rFonts w:ascii="Calibri" w:hAnsi="Calibri" w:cs="Calibri"/>
          <w:bCs/>
          <w:sz w:val="22"/>
          <w:szCs w:val="22"/>
        </w:rPr>
      </w:pPr>
    </w:p>
    <w:p w:rsidR="00F64F83" w:rsidRPr="00DA22A4" w:rsidRDefault="00F64F83" w:rsidP="00F64F83">
      <w:pPr>
        <w:tabs>
          <w:tab w:val="left" w:pos="851"/>
        </w:tabs>
        <w:spacing w:line="276" w:lineRule="auto"/>
        <w:ind w:left="851"/>
        <w:jc w:val="both"/>
        <w:rPr>
          <w:rFonts w:ascii="Calibri" w:hAnsi="Calibri" w:cs="Calibri"/>
          <w:bCs/>
          <w:sz w:val="22"/>
          <w:szCs w:val="22"/>
        </w:rPr>
      </w:pPr>
    </w:p>
    <w:p w:rsidR="00F64F83" w:rsidRPr="00DA22A4" w:rsidRDefault="00F64F83" w:rsidP="00F64F83">
      <w:pPr>
        <w:tabs>
          <w:tab w:val="left" w:pos="0"/>
        </w:tabs>
        <w:spacing w:line="276" w:lineRule="auto"/>
        <w:jc w:val="both"/>
        <w:rPr>
          <w:rFonts w:ascii="Calibri" w:hAnsi="Calibri" w:cs="Calibri"/>
          <w:bCs/>
          <w:sz w:val="22"/>
          <w:szCs w:val="22"/>
        </w:rPr>
      </w:pPr>
      <w:r w:rsidRPr="00DA22A4">
        <w:rPr>
          <w:rFonts w:ascii="Calibri" w:hAnsi="Calibri" w:cs="Calibri"/>
          <w:bCs/>
          <w:sz w:val="22"/>
          <w:szCs w:val="22"/>
        </w:rPr>
        <w:t xml:space="preserve">Dolu podpísaný, </w:t>
      </w:r>
      <w:r w:rsidRPr="00DA22A4">
        <w:rPr>
          <w:rFonts w:ascii="Calibri" w:hAnsi="Calibri" w:cs="Calibri"/>
          <w:b/>
          <w:bCs/>
          <w:i/>
          <w:sz w:val="22"/>
          <w:szCs w:val="22"/>
        </w:rPr>
        <w:t>.............................,</w:t>
      </w:r>
      <w:r w:rsidRPr="00DA22A4">
        <w:rPr>
          <w:rFonts w:ascii="Calibri" w:hAnsi="Calibri" w:cs="Calibri"/>
          <w:bCs/>
          <w:sz w:val="22"/>
          <w:szCs w:val="22"/>
        </w:rPr>
        <w:t xml:space="preserve"> ako zástupca spoločnosti </w:t>
      </w:r>
      <w:r w:rsidRPr="00DA22A4">
        <w:rPr>
          <w:rFonts w:ascii="Calibri" w:hAnsi="Calibri" w:cs="Calibri"/>
          <w:b/>
          <w:bCs/>
          <w:i/>
          <w:sz w:val="22"/>
          <w:szCs w:val="22"/>
        </w:rPr>
        <w:t>..................................................</w:t>
      </w:r>
      <w:r w:rsidRPr="00DA22A4">
        <w:rPr>
          <w:rFonts w:ascii="Calibri" w:hAnsi="Calibri" w:cs="Calibri"/>
          <w:bCs/>
          <w:sz w:val="22"/>
          <w:szCs w:val="22"/>
        </w:rPr>
        <w:t>, oprávnený konať v mene spoločnosti, ktorý predkladá ponuku na zákazku „</w:t>
      </w:r>
      <w:r>
        <w:rPr>
          <w:rFonts w:ascii="Calibri" w:hAnsi="Calibri" w:cs="Calibri"/>
          <w:b/>
          <w:bCs/>
          <w:i/>
          <w:sz w:val="22"/>
          <w:szCs w:val="22"/>
        </w:rPr>
        <w:t>Opravy a overenia vodomerov</w:t>
      </w:r>
      <w:r w:rsidRPr="00DA22A4">
        <w:rPr>
          <w:rFonts w:ascii="Calibri" w:hAnsi="Calibri" w:cs="Calibri"/>
          <w:bCs/>
          <w:sz w:val="22"/>
          <w:szCs w:val="22"/>
        </w:rPr>
        <w:t xml:space="preserve">“ (ďalej len predmetné verejné obstarávanie) ako odpoveď na oznámenie o vyhlásení verejného obstarávania obstarávateľom </w:t>
      </w:r>
      <w:r w:rsidRPr="00DA22A4">
        <w:rPr>
          <w:rFonts w:ascii="Calibri" w:hAnsi="Calibri" w:cs="Calibri"/>
          <w:b/>
          <w:bCs/>
          <w:i/>
          <w:sz w:val="22"/>
          <w:szCs w:val="22"/>
        </w:rPr>
        <w:t xml:space="preserve">Východoslovenská vodárenská spoločnosť, </w:t>
      </w:r>
      <w:proofErr w:type="spellStart"/>
      <w:r w:rsidRPr="00DA22A4">
        <w:rPr>
          <w:rFonts w:ascii="Calibri" w:hAnsi="Calibri" w:cs="Calibri"/>
          <w:b/>
          <w:bCs/>
          <w:i/>
          <w:sz w:val="22"/>
          <w:szCs w:val="22"/>
        </w:rPr>
        <w:t>a.s</w:t>
      </w:r>
      <w:proofErr w:type="spellEnd"/>
      <w:r w:rsidRPr="00DA22A4">
        <w:rPr>
          <w:rFonts w:ascii="Calibri" w:hAnsi="Calibri" w:cs="Calibri"/>
          <w:b/>
          <w:bCs/>
          <w:i/>
          <w:sz w:val="22"/>
          <w:szCs w:val="22"/>
        </w:rPr>
        <w:t>., Komenského 50, 042 48 Košice</w:t>
      </w:r>
      <w:r w:rsidRPr="00DA22A4">
        <w:rPr>
          <w:rFonts w:ascii="Calibri" w:hAnsi="Calibri" w:cs="Calibri"/>
          <w:bCs/>
          <w:sz w:val="22"/>
          <w:szCs w:val="22"/>
        </w:rPr>
        <w:t xml:space="preserve"> týmto </w:t>
      </w:r>
    </w:p>
    <w:p w:rsidR="00F64F83" w:rsidRPr="00DA22A4" w:rsidRDefault="00F64F83" w:rsidP="00F64F83">
      <w:pPr>
        <w:tabs>
          <w:tab w:val="left" w:pos="0"/>
        </w:tabs>
        <w:spacing w:line="276" w:lineRule="auto"/>
        <w:jc w:val="both"/>
        <w:rPr>
          <w:rFonts w:ascii="Calibri" w:hAnsi="Calibri" w:cs="Calibri"/>
          <w:bCs/>
          <w:sz w:val="22"/>
          <w:szCs w:val="22"/>
        </w:rPr>
      </w:pPr>
    </w:p>
    <w:p w:rsidR="00F64F83" w:rsidRPr="00DA22A4" w:rsidRDefault="00F64F83" w:rsidP="00F64F83">
      <w:pPr>
        <w:tabs>
          <w:tab w:val="left" w:pos="0"/>
        </w:tabs>
        <w:spacing w:line="276" w:lineRule="auto"/>
        <w:jc w:val="both"/>
        <w:rPr>
          <w:rFonts w:ascii="Calibri" w:hAnsi="Calibri" w:cs="Calibri"/>
          <w:bCs/>
          <w:sz w:val="22"/>
          <w:szCs w:val="22"/>
        </w:rPr>
      </w:pPr>
      <w:r w:rsidRPr="00DA22A4">
        <w:rPr>
          <w:rFonts w:ascii="Calibri" w:hAnsi="Calibri" w:cs="Calibri"/>
          <w:b/>
          <w:bCs/>
          <w:sz w:val="22"/>
          <w:szCs w:val="22"/>
        </w:rPr>
        <w:t>čestn</w:t>
      </w:r>
      <w:r>
        <w:rPr>
          <w:rFonts w:ascii="Calibri" w:hAnsi="Calibri" w:cs="Calibri"/>
          <w:b/>
          <w:bCs/>
          <w:sz w:val="22"/>
          <w:szCs w:val="22"/>
        </w:rPr>
        <w:t>e</w:t>
      </w:r>
      <w:r w:rsidRPr="00DA22A4">
        <w:rPr>
          <w:rFonts w:ascii="Calibri" w:hAnsi="Calibri" w:cs="Calibri"/>
          <w:b/>
          <w:bCs/>
          <w:sz w:val="22"/>
          <w:szCs w:val="22"/>
        </w:rPr>
        <w:t xml:space="preserve"> vyhlasujem</w:t>
      </w:r>
      <w:r w:rsidRPr="00DA22A4">
        <w:rPr>
          <w:rFonts w:ascii="Calibri" w:hAnsi="Calibri" w:cs="Calibri"/>
          <w:bCs/>
          <w:sz w:val="22"/>
          <w:szCs w:val="22"/>
        </w:rPr>
        <w:t>,</w:t>
      </w:r>
    </w:p>
    <w:p w:rsidR="00F64F83" w:rsidRPr="00DA22A4" w:rsidRDefault="00F64F83" w:rsidP="00F64F83">
      <w:pPr>
        <w:tabs>
          <w:tab w:val="left" w:pos="0"/>
        </w:tabs>
        <w:spacing w:line="276" w:lineRule="auto"/>
        <w:jc w:val="both"/>
        <w:rPr>
          <w:rFonts w:ascii="Calibri" w:hAnsi="Calibri" w:cs="Calibri"/>
          <w:bCs/>
          <w:sz w:val="22"/>
          <w:szCs w:val="22"/>
        </w:rPr>
      </w:pPr>
    </w:p>
    <w:p w:rsidR="00F64F83" w:rsidRPr="00DA22A4" w:rsidRDefault="00F64F83" w:rsidP="00433363">
      <w:pPr>
        <w:pStyle w:val="Odsekzoznamu"/>
        <w:numPr>
          <w:ilvl w:val="0"/>
          <w:numId w:val="125"/>
        </w:numPr>
        <w:ind w:left="426" w:hanging="426"/>
        <w:jc w:val="both"/>
        <w:rPr>
          <w:rFonts w:ascii="Calibri" w:eastAsia="Calibri" w:hAnsi="Calibri" w:cs="Calibri"/>
          <w:bCs/>
          <w:sz w:val="22"/>
          <w:szCs w:val="22"/>
        </w:rPr>
      </w:pPr>
      <w:r w:rsidRPr="00DA22A4">
        <w:rPr>
          <w:rFonts w:ascii="Calibri" w:eastAsia="Calibri" w:hAnsi="Calibri" w:cs="Calibri"/>
          <w:b/>
          <w:bCs/>
          <w:sz w:val="22"/>
          <w:szCs w:val="22"/>
        </w:rPr>
        <w:t>že neexistujú skutočnosti podľa článku 5k Nariadenia Rady (EÚ) č. 833/2014 z 31. júla 2014 o reštriktívnych opatreniach s ohľadom na konanie Ruska</w:t>
      </w:r>
      <w:r w:rsidRPr="00DA22A4">
        <w:rPr>
          <w:rFonts w:ascii="Calibri" w:eastAsia="Calibri" w:hAnsi="Calibri" w:cs="Calibri"/>
          <w:bCs/>
          <w:sz w:val="22"/>
          <w:szCs w:val="22"/>
        </w:rPr>
        <w:t xml:space="preserve">, ktorým destabilizuje situáciu na Ukrajine v znení neskorších nariadení, najmä </w:t>
      </w:r>
      <w:r w:rsidRPr="00DA22A4">
        <w:rPr>
          <w:rFonts w:ascii="Calibri" w:eastAsia="Calibri" w:hAnsi="Calibri" w:cs="Calibri"/>
          <w:b/>
          <w:bCs/>
          <w:sz w:val="22"/>
          <w:szCs w:val="22"/>
        </w:rPr>
        <w:t>v znení Nariadenia Rady EÚ č. 2022/578 z 08. apríla 2022, ktoré zakazuje zadávanie zákaziek a využívanie subdodávateľov</w:t>
      </w:r>
      <w:r w:rsidRPr="00DA22A4">
        <w:rPr>
          <w:rFonts w:ascii="Calibri" w:eastAsia="Calibri" w:hAnsi="Calibri" w:cs="Calibri"/>
          <w:bCs/>
          <w:sz w:val="22"/>
          <w:szCs w:val="22"/>
        </w:rPr>
        <w:t xml:space="preserve"> (v celom dodávateľskom reťazci) na plnenie viac ako 10 % z hodnoty zákazky: </w:t>
      </w:r>
    </w:p>
    <w:p w:rsidR="00F64F83" w:rsidRPr="00DA22A4" w:rsidRDefault="00F64F83" w:rsidP="00433363">
      <w:pPr>
        <w:numPr>
          <w:ilvl w:val="2"/>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141"/>
        <w:jc w:val="both"/>
        <w:rPr>
          <w:rFonts w:ascii="Calibri" w:eastAsia="Calibri" w:hAnsi="Calibri" w:cs="Calibri"/>
          <w:bCs/>
          <w:sz w:val="22"/>
          <w:szCs w:val="22"/>
        </w:rPr>
      </w:pPr>
      <w:r w:rsidRPr="00DA22A4">
        <w:rPr>
          <w:rFonts w:ascii="Calibri" w:eastAsia="Calibri" w:hAnsi="Calibri" w:cs="Calibri"/>
          <w:bCs/>
          <w:sz w:val="22"/>
          <w:szCs w:val="22"/>
        </w:rPr>
        <w:t xml:space="preserve">ruským občanom, spoločnostiam, subjektom alebo orgánom sídliacim v Rusku, </w:t>
      </w:r>
    </w:p>
    <w:p w:rsidR="00F64F83" w:rsidRPr="00DA22A4" w:rsidRDefault="00F64F83" w:rsidP="00433363">
      <w:pPr>
        <w:numPr>
          <w:ilvl w:val="2"/>
          <w:numId w:val="12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eastAsia="Calibri" w:hAnsi="Calibri" w:cs="Calibri"/>
          <w:bCs/>
          <w:sz w:val="22"/>
          <w:szCs w:val="22"/>
        </w:rPr>
      </w:pPr>
      <w:r w:rsidRPr="00DA22A4">
        <w:rPr>
          <w:rFonts w:ascii="Calibri" w:eastAsia="Calibri" w:hAnsi="Calibri" w:cs="Calibri"/>
          <w:bCs/>
          <w:sz w:val="22"/>
          <w:szCs w:val="22"/>
        </w:rPr>
        <w:t xml:space="preserve">spoločnostiam alebo subjektom, ktoré sú priamo alebo nepriamo akýmkoľvek spôsobom vlastnené z viac ako 50 % ruskými občanmi, spoločnosťami, subjektami alebo orgánmi sídliacimi v Rusku a </w:t>
      </w:r>
    </w:p>
    <w:p w:rsidR="00F64F83" w:rsidRPr="00DA22A4" w:rsidRDefault="00F64F83" w:rsidP="00433363">
      <w:pPr>
        <w:numPr>
          <w:ilvl w:val="2"/>
          <w:numId w:val="124"/>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eastAsia="Calibri" w:hAnsi="Calibri" w:cs="Calibri"/>
          <w:bCs/>
          <w:sz w:val="22"/>
          <w:szCs w:val="22"/>
        </w:rPr>
      </w:pPr>
      <w:r w:rsidRPr="00DA22A4">
        <w:rPr>
          <w:rFonts w:ascii="Calibri" w:eastAsia="Calibri" w:hAnsi="Calibri" w:cs="Calibri"/>
          <w:bCs/>
          <w:sz w:val="22"/>
          <w:szCs w:val="22"/>
        </w:rPr>
        <w:t xml:space="preserve">osobám, ktoré v mene </w:t>
      </w:r>
      <w:r w:rsidRPr="00D56E8D">
        <w:rPr>
          <w:rFonts w:ascii="Calibri" w:eastAsia="Calibri" w:hAnsi="Calibri" w:cs="Calibri"/>
          <w:bCs/>
          <w:color w:val="auto"/>
          <w:sz w:val="22"/>
          <w:szCs w:val="22"/>
        </w:rPr>
        <w:t>subjektu/subjektov uvedených v písm. a) a/alebo b) ale</w:t>
      </w:r>
      <w:r w:rsidRPr="00DA22A4">
        <w:rPr>
          <w:rFonts w:ascii="Calibri" w:eastAsia="Calibri" w:hAnsi="Calibri" w:cs="Calibri"/>
          <w:bCs/>
          <w:sz w:val="22"/>
          <w:szCs w:val="22"/>
        </w:rPr>
        <w:t>bo na základe ich pokynov predkladajú ponuku alebo plnia zákazku.</w:t>
      </w:r>
    </w:p>
    <w:p w:rsidR="00F64F83" w:rsidRPr="00DA22A4" w:rsidRDefault="00F64F83" w:rsidP="00F64F83">
      <w:pPr>
        <w:pStyle w:val="Odsekzoznamu"/>
        <w:ind w:left="0" w:hanging="1418"/>
        <w:rPr>
          <w:rStyle w:val="iadne"/>
          <w:rFonts w:ascii="Calibri" w:eastAsia="Calibri" w:hAnsi="Calibri" w:cs="Calibri"/>
          <w:b/>
          <w:bCs/>
          <w:color w:val="00B050"/>
          <w:sz w:val="22"/>
          <w:szCs w:val="22"/>
          <w:u w:color="00B050"/>
        </w:rPr>
      </w:pPr>
    </w:p>
    <w:p w:rsidR="00F64F83" w:rsidRPr="00DA22A4" w:rsidRDefault="00F64F83" w:rsidP="00433363">
      <w:pPr>
        <w:pStyle w:val="Odsekzoznamu"/>
        <w:numPr>
          <w:ilvl w:val="0"/>
          <w:numId w:val="126"/>
        </w:numPr>
        <w:ind w:left="426" w:hanging="426"/>
        <w:jc w:val="both"/>
        <w:rPr>
          <w:rFonts w:ascii="Calibri" w:eastAsia="Calibri" w:hAnsi="Calibri" w:cs="Calibri"/>
          <w:bCs/>
          <w:sz w:val="22"/>
          <w:szCs w:val="22"/>
        </w:rPr>
      </w:pPr>
      <w:r w:rsidRPr="00DA22A4">
        <w:rPr>
          <w:rFonts w:ascii="Calibri" w:eastAsia="Calibri" w:hAnsi="Calibri" w:cs="Calibri"/>
          <w:b/>
          <w:bCs/>
          <w:sz w:val="22"/>
          <w:szCs w:val="22"/>
        </w:rPr>
        <w:t>že neexistujú skutočnosti brániac</w:t>
      </w:r>
      <w:r>
        <w:rPr>
          <w:rFonts w:ascii="Calibri" w:eastAsia="Calibri" w:hAnsi="Calibri" w:cs="Calibri"/>
          <w:b/>
          <w:bCs/>
          <w:sz w:val="22"/>
          <w:szCs w:val="22"/>
        </w:rPr>
        <w:t>e</w:t>
      </w:r>
      <w:r w:rsidRPr="00DA22A4">
        <w:rPr>
          <w:rFonts w:ascii="Calibri" w:eastAsia="Calibri" w:hAnsi="Calibri" w:cs="Calibri"/>
          <w:b/>
          <w:bCs/>
          <w:sz w:val="22"/>
          <w:szCs w:val="22"/>
        </w:rPr>
        <w:t xml:space="preserve"> podpisu Rámcovej dohody podľa Nariadenia Rady (EÚ) č. 833/2014 z 31. júla 2014 </w:t>
      </w:r>
      <w:r w:rsidRPr="00DA22A4">
        <w:rPr>
          <w:rFonts w:ascii="Calibri" w:eastAsia="Calibri" w:hAnsi="Calibri" w:cs="Calibri"/>
          <w:bCs/>
          <w:sz w:val="22"/>
          <w:szCs w:val="22"/>
        </w:rPr>
        <w:t>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64F83" w:rsidRPr="00DA22A4" w:rsidRDefault="00F64F83" w:rsidP="00F64F83">
      <w:pPr>
        <w:jc w:val="both"/>
        <w:rPr>
          <w:rFonts w:ascii="Calibri" w:eastAsia="Calibri" w:hAnsi="Calibri" w:cs="Calibri"/>
          <w:bCs/>
          <w:sz w:val="22"/>
          <w:szCs w:val="22"/>
        </w:rPr>
      </w:pPr>
    </w:p>
    <w:p w:rsidR="00F64F83" w:rsidRPr="00DA22A4" w:rsidRDefault="00F64F83" w:rsidP="00433363">
      <w:pPr>
        <w:pStyle w:val="Hlavika"/>
        <w:numPr>
          <w:ilvl w:val="0"/>
          <w:numId w:val="127"/>
        </w:numPr>
        <w:ind w:left="426" w:hanging="426"/>
        <w:jc w:val="both"/>
        <w:rPr>
          <w:rFonts w:ascii="Calibri" w:eastAsia="Calibri" w:hAnsi="Calibri" w:cs="Calibri"/>
          <w:b/>
          <w:bCs/>
          <w:sz w:val="22"/>
          <w:szCs w:val="22"/>
        </w:rPr>
      </w:pPr>
      <w:r w:rsidRPr="00DA22A4">
        <w:rPr>
          <w:rFonts w:ascii="Calibri" w:eastAsia="Calibri" w:hAnsi="Calibri" w:cs="Calibri"/>
          <w:b/>
          <w:bCs/>
          <w:sz w:val="22"/>
          <w:szCs w:val="22"/>
        </w:rPr>
        <w:t>že neexistujú skutočnosti brániace podpisu Rámcovej dohody podľa § 11 ods. 1 písm. c) a d) zákona o verejnom obstarávaní;</w:t>
      </w:r>
    </w:p>
    <w:p w:rsidR="00F64F83" w:rsidRPr="00DA22A4" w:rsidRDefault="00F64F83" w:rsidP="00F64F83">
      <w:pPr>
        <w:jc w:val="both"/>
        <w:rPr>
          <w:rFonts w:ascii="Calibri" w:hAnsi="Calibri" w:cs="Calibri"/>
          <w:sz w:val="22"/>
          <w:szCs w:val="22"/>
        </w:rPr>
      </w:pPr>
    </w:p>
    <w:p w:rsidR="00F64F83" w:rsidRPr="00DA22A4" w:rsidRDefault="00F64F83" w:rsidP="00F64F83">
      <w:pPr>
        <w:jc w:val="both"/>
        <w:rPr>
          <w:rFonts w:ascii="Calibri" w:hAnsi="Calibri" w:cs="Calibri"/>
          <w:sz w:val="22"/>
          <w:szCs w:val="22"/>
        </w:rPr>
      </w:pPr>
      <w:r w:rsidRPr="00DA22A4">
        <w:rPr>
          <w:rFonts w:ascii="Calibri" w:hAnsi="Calibri" w:cs="Calibri"/>
          <w:sz w:val="22"/>
          <w:szCs w:val="22"/>
        </w:rPr>
        <w:t>V ............................., dňa ..................</w:t>
      </w:r>
    </w:p>
    <w:p w:rsidR="00F64F83" w:rsidRPr="00DA22A4" w:rsidRDefault="00F64F83" w:rsidP="00F64F83">
      <w:pPr>
        <w:jc w:val="both"/>
        <w:rPr>
          <w:rFonts w:ascii="Calibri" w:hAnsi="Calibri" w:cs="Calibri"/>
          <w:sz w:val="22"/>
          <w:szCs w:val="22"/>
        </w:rPr>
      </w:pPr>
    </w:p>
    <w:p w:rsidR="00F64F83" w:rsidRPr="00DA22A4" w:rsidRDefault="00F64F83" w:rsidP="00F64F83">
      <w:pPr>
        <w:jc w:val="both"/>
        <w:rPr>
          <w:rFonts w:ascii="Calibri" w:hAnsi="Calibri" w:cs="Calibri"/>
          <w:sz w:val="22"/>
          <w:szCs w:val="22"/>
        </w:rPr>
      </w:pPr>
    </w:p>
    <w:p w:rsidR="00F64F83" w:rsidRPr="00DA22A4" w:rsidRDefault="00F64F83" w:rsidP="00F64F83">
      <w:pPr>
        <w:jc w:val="both"/>
        <w:rPr>
          <w:rFonts w:ascii="Calibri" w:hAnsi="Calibri" w:cs="Calibri"/>
          <w:sz w:val="22"/>
          <w:szCs w:val="22"/>
        </w:rPr>
      </w:pPr>
    </w:p>
    <w:p w:rsidR="00F64F83" w:rsidRPr="00DA22A4" w:rsidRDefault="00F64F83" w:rsidP="00F64F83">
      <w:pPr>
        <w:jc w:val="both"/>
        <w:rPr>
          <w:rFonts w:ascii="Calibri" w:hAnsi="Calibri" w:cs="Calibri"/>
          <w:sz w:val="22"/>
          <w:szCs w:val="22"/>
        </w:rPr>
      </w:pPr>
    </w:p>
    <w:p w:rsidR="00F64F83" w:rsidRPr="00DA22A4" w:rsidRDefault="00F64F83" w:rsidP="00F64F83">
      <w:pPr>
        <w:jc w:val="both"/>
        <w:rPr>
          <w:rFonts w:ascii="Calibri" w:hAnsi="Calibri" w:cs="Calibri"/>
          <w:sz w:val="22"/>
          <w:szCs w:val="22"/>
        </w:rPr>
      </w:pPr>
    </w:p>
    <w:p w:rsidR="00F64F83" w:rsidRPr="00DA22A4" w:rsidRDefault="00F64F83" w:rsidP="00F64F83">
      <w:pPr>
        <w:jc w:val="both"/>
        <w:rPr>
          <w:rFonts w:ascii="Calibri" w:hAnsi="Calibri" w:cs="Calibri"/>
          <w:sz w:val="22"/>
          <w:szCs w:val="22"/>
        </w:rPr>
      </w:pPr>
      <w:r w:rsidRPr="00DA22A4">
        <w:rPr>
          <w:rFonts w:ascii="Calibri" w:hAnsi="Calibri" w:cs="Calibri"/>
          <w:sz w:val="22"/>
          <w:szCs w:val="22"/>
        </w:rPr>
        <w:t>Podpis: .................................................</w:t>
      </w:r>
    </w:p>
    <w:p w:rsidR="00F64F83" w:rsidRPr="00DA22A4" w:rsidRDefault="00F64F83" w:rsidP="00F64F83">
      <w:pPr>
        <w:jc w:val="both"/>
        <w:rPr>
          <w:rFonts w:ascii="Calibri" w:hAnsi="Calibri" w:cs="Calibri"/>
          <w:sz w:val="22"/>
          <w:szCs w:val="22"/>
        </w:rPr>
      </w:pPr>
    </w:p>
    <w:p w:rsidR="00F64F83" w:rsidRPr="00DA22A4" w:rsidRDefault="00F64F83" w:rsidP="00F64F83">
      <w:pPr>
        <w:jc w:val="both"/>
        <w:rPr>
          <w:rFonts w:ascii="Calibri" w:hAnsi="Calibri" w:cs="Calibri"/>
          <w:sz w:val="22"/>
          <w:szCs w:val="22"/>
        </w:rPr>
      </w:pPr>
    </w:p>
    <w:p w:rsidR="00F64F83" w:rsidRDefault="00F64F83" w:rsidP="00F64F83">
      <w:pPr>
        <w:outlineLvl w:val="0"/>
        <w:rPr>
          <w:rFonts w:ascii="Calibri" w:hAnsi="Calibri" w:cs="Calibri"/>
          <w:sz w:val="22"/>
          <w:szCs w:val="22"/>
        </w:rPr>
      </w:pPr>
      <w:r w:rsidRPr="00DA22A4">
        <w:rPr>
          <w:rFonts w:ascii="Calibri" w:hAnsi="Calibri" w:cs="Calibri"/>
          <w:i/>
          <w:sz w:val="20"/>
          <w:szCs w:val="20"/>
        </w:rPr>
        <w:t>(podpisuje osoba alebo osoby oprávnené konať v mene uchádzača v súlade s výpisom z obchodného registra alebo iného úradného registra, v ktorom je uchádzač zapísaný) alebo osoba splnomocnená</w:t>
      </w:r>
      <w:r>
        <w:rPr>
          <w:rFonts w:ascii="Calibri" w:hAnsi="Calibri" w:cs="Calibri"/>
          <w:i/>
          <w:sz w:val="22"/>
          <w:szCs w:val="22"/>
        </w:rPr>
        <w:t>).</w:t>
      </w:r>
    </w:p>
    <w:p w:rsidR="00F64F83" w:rsidRDefault="00F64F83" w:rsidP="00A55899">
      <w:pPr>
        <w:jc w:val="center"/>
        <w:rPr>
          <w:rStyle w:val="iadne"/>
          <w:rFonts w:ascii="Calibri" w:eastAsia="Calibri" w:hAnsi="Calibri" w:cs="Calibri"/>
          <w:b/>
          <w:bCs/>
          <w:sz w:val="22"/>
          <w:szCs w:val="22"/>
        </w:rPr>
      </w:pPr>
    </w:p>
    <w:p w:rsidR="00F64F83" w:rsidRDefault="00F64F83" w:rsidP="00A55899">
      <w:pPr>
        <w:jc w:val="center"/>
        <w:rPr>
          <w:rStyle w:val="iadne"/>
          <w:rFonts w:ascii="Calibri" w:eastAsia="Calibri" w:hAnsi="Calibri" w:cs="Calibri"/>
          <w:b/>
          <w:bCs/>
          <w:sz w:val="22"/>
          <w:szCs w:val="22"/>
        </w:rPr>
        <w:sectPr w:rsidR="00F64F83" w:rsidSect="00E42167">
          <w:footerReference w:type="default" r:id="rId9"/>
          <w:pgSz w:w="11906" w:h="16838"/>
          <w:pgMar w:top="1134" w:right="1418" w:bottom="1559" w:left="1276" w:header="709" w:footer="709" w:gutter="0"/>
          <w:cols w:space="708"/>
          <w:docGrid w:linePitch="360"/>
        </w:sectPr>
      </w:pPr>
    </w:p>
    <w:p w:rsidR="00865029" w:rsidRDefault="00865029" w:rsidP="00865029">
      <w:pPr>
        <w:jc w:val="center"/>
        <w:rPr>
          <w:rStyle w:val="iadne"/>
          <w:rFonts w:ascii="Calibri" w:eastAsia="Calibri" w:hAnsi="Calibri" w:cs="Calibri"/>
          <w:b/>
          <w:bCs/>
          <w:sz w:val="22"/>
          <w:szCs w:val="22"/>
        </w:rPr>
      </w:pPr>
      <w:r>
        <w:rPr>
          <w:noProof/>
        </w:rPr>
        <w:lastRenderedPageBreak/>
        <w:drawing>
          <wp:anchor distT="0" distB="0" distL="114300" distR="114300" simplePos="0" relativeHeight="251681792" behindDoc="1" locked="0" layoutInCell="1" allowOverlap="1" wp14:anchorId="01885CAE" wp14:editId="67583D66">
            <wp:simplePos x="0" y="0"/>
            <wp:positionH relativeFrom="margin">
              <wp:align>center</wp:align>
            </wp:positionH>
            <wp:positionV relativeFrom="page">
              <wp:posOffset>652780</wp:posOffset>
            </wp:positionV>
            <wp:extent cx="7543800" cy="1323975"/>
            <wp:effectExtent l="0" t="0" r="0" b="9525"/>
            <wp:wrapNone/>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029" w:rsidRDefault="00865029" w:rsidP="00865029">
      <w:pPr>
        <w:jc w:val="center"/>
        <w:rPr>
          <w:rStyle w:val="iadne"/>
          <w:rFonts w:ascii="Calibri" w:eastAsia="Calibri" w:hAnsi="Calibri" w:cs="Calibri"/>
          <w:b/>
          <w:bCs/>
          <w:sz w:val="22"/>
          <w:szCs w:val="22"/>
        </w:rPr>
      </w:pPr>
    </w:p>
    <w:p w:rsidR="00865029" w:rsidRDefault="000E5136" w:rsidP="000E5136">
      <w:pPr>
        <w:tabs>
          <w:tab w:val="left" w:pos="6136"/>
        </w:tabs>
        <w:rPr>
          <w:rStyle w:val="iadne"/>
          <w:rFonts w:ascii="Calibri" w:eastAsia="Calibri" w:hAnsi="Calibri" w:cs="Calibri"/>
          <w:b/>
          <w:bCs/>
          <w:sz w:val="22"/>
          <w:szCs w:val="22"/>
        </w:rPr>
      </w:pPr>
      <w:r>
        <w:rPr>
          <w:rStyle w:val="iadne"/>
          <w:rFonts w:ascii="Calibri" w:eastAsia="Calibri" w:hAnsi="Calibri" w:cs="Calibri"/>
          <w:b/>
          <w:bCs/>
          <w:sz w:val="22"/>
          <w:szCs w:val="22"/>
        </w:rPr>
        <w:tab/>
      </w:r>
    </w:p>
    <w:p w:rsidR="00865029" w:rsidRDefault="00865029" w:rsidP="00865029">
      <w:pPr>
        <w:jc w:val="right"/>
        <w:rPr>
          <w:rStyle w:val="iadne"/>
          <w:rFonts w:ascii="Calibri" w:eastAsia="Calibri" w:hAnsi="Calibri" w:cs="Calibri"/>
          <w:bCs/>
          <w:sz w:val="22"/>
          <w:szCs w:val="22"/>
        </w:rPr>
      </w:pPr>
    </w:p>
    <w:p w:rsidR="00865029" w:rsidRDefault="00865029" w:rsidP="00865029">
      <w:pPr>
        <w:jc w:val="right"/>
        <w:rPr>
          <w:rStyle w:val="iadne"/>
          <w:rFonts w:ascii="Calibri" w:eastAsia="Calibri" w:hAnsi="Calibri" w:cs="Calibri"/>
          <w:bCs/>
          <w:sz w:val="22"/>
          <w:szCs w:val="22"/>
        </w:rPr>
      </w:pPr>
    </w:p>
    <w:p w:rsidR="00865029" w:rsidRDefault="00865029" w:rsidP="00865029">
      <w:pPr>
        <w:jc w:val="right"/>
        <w:rPr>
          <w:rStyle w:val="iadne"/>
          <w:rFonts w:ascii="Calibri" w:eastAsia="Calibri" w:hAnsi="Calibri" w:cs="Calibri"/>
          <w:bCs/>
          <w:sz w:val="22"/>
          <w:szCs w:val="22"/>
        </w:rPr>
      </w:pPr>
    </w:p>
    <w:p w:rsidR="00865029" w:rsidRDefault="00865029" w:rsidP="00865029">
      <w:pPr>
        <w:jc w:val="right"/>
        <w:rPr>
          <w:rStyle w:val="iadne"/>
          <w:rFonts w:ascii="Calibri" w:eastAsia="Calibri" w:hAnsi="Calibri" w:cs="Calibri"/>
          <w:bCs/>
          <w:sz w:val="22"/>
          <w:szCs w:val="22"/>
        </w:rPr>
      </w:pPr>
    </w:p>
    <w:p w:rsidR="00865029" w:rsidRPr="002D457B" w:rsidRDefault="00865029" w:rsidP="000E5136">
      <w:pPr>
        <w:jc w:val="right"/>
        <w:rPr>
          <w:rStyle w:val="iadne"/>
          <w:rFonts w:ascii="Calibri" w:eastAsia="Calibri" w:hAnsi="Calibri" w:cs="Calibri"/>
          <w:b/>
          <w:bCs/>
          <w:sz w:val="22"/>
          <w:szCs w:val="22"/>
        </w:rPr>
      </w:pPr>
      <w:r w:rsidRPr="002D457B">
        <w:rPr>
          <w:rStyle w:val="iadne"/>
          <w:rFonts w:ascii="Calibri" w:eastAsia="Calibri" w:hAnsi="Calibri" w:cs="Calibri"/>
          <w:b/>
          <w:bCs/>
          <w:sz w:val="22"/>
          <w:szCs w:val="22"/>
        </w:rPr>
        <w:t>Príloha č. 7</w:t>
      </w:r>
    </w:p>
    <w:p w:rsidR="00F64F83" w:rsidRPr="00865029" w:rsidRDefault="00F64F83" w:rsidP="00865029">
      <w:pPr>
        <w:jc w:val="right"/>
        <w:rPr>
          <w:rStyle w:val="iadne"/>
          <w:rFonts w:ascii="Calibri" w:eastAsia="Calibri" w:hAnsi="Calibri" w:cs="Calibri"/>
          <w:bCs/>
          <w:sz w:val="22"/>
          <w:szCs w:val="22"/>
        </w:rPr>
      </w:pPr>
    </w:p>
    <w:p w:rsidR="00865029" w:rsidRPr="00380BAF" w:rsidRDefault="00865029" w:rsidP="00865029">
      <w:pPr>
        <w:pStyle w:val="Zkladntext1"/>
        <w:shd w:val="clear" w:color="auto" w:fill="auto"/>
        <w:spacing w:after="240"/>
        <w:jc w:val="center"/>
        <w:rPr>
          <w:rFonts w:ascii="Calibri" w:hAnsi="Calibri" w:cs="Calibri"/>
          <w:b/>
          <w:bCs/>
          <w:sz w:val="32"/>
          <w:szCs w:val="32"/>
        </w:rPr>
      </w:pPr>
      <w:r w:rsidRPr="00380BAF">
        <w:rPr>
          <w:rFonts w:ascii="Calibri" w:hAnsi="Calibri" w:cs="Calibri"/>
          <w:b/>
          <w:bCs/>
          <w:sz w:val="32"/>
          <w:szCs w:val="32"/>
        </w:rPr>
        <w:t xml:space="preserve">Čestné vyhlásenie </w:t>
      </w:r>
    </w:p>
    <w:p w:rsidR="00865029" w:rsidRPr="00380BAF" w:rsidRDefault="003056D0" w:rsidP="00865029">
      <w:pPr>
        <w:pStyle w:val="Zkladntext1"/>
        <w:shd w:val="clear" w:color="auto" w:fill="auto"/>
        <w:spacing w:after="0"/>
        <w:jc w:val="center"/>
        <w:rPr>
          <w:rFonts w:ascii="Calibri" w:hAnsi="Calibri" w:cs="Calibri"/>
          <w:b/>
          <w:bCs/>
          <w:sz w:val="24"/>
          <w:szCs w:val="24"/>
        </w:rPr>
      </w:pPr>
      <w:r>
        <w:rPr>
          <w:rFonts w:ascii="Calibri" w:hAnsi="Calibri" w:cs="Calibri"/>
          <w:b/>
          <w:bCs/>
          <w:sz w:val="24"/>
          <w:szCs w:val="24"/>
        </w:rPr>
        <w:t>k podmienke účasti osobného postavenia podľa § 32 ods. 7 a 8</w:t>
      </w:r>
      <w:r w:rsidR="00865029" w:rsidRPr="00380BAF">
        <w:rPr>
          <w:rFonts w:ascii="Calibri" w:hAnsi="Calibri" w:cs="Calibri"/>
          <w:b/>
          <w:bCs/>
          <w:sz w:val="24"/>
          <w:szCs w:val="24"/>
        </w:rPr>
        <w:t xml:space="preserve"> </w:t>
      </w:r>
      <w:r w:rsidR="00D76BD1">
        <w:rPr>
          <w:rFonts w:ascii="Calibri" w:hAnsi="Calibri" w:cs="Calibri"/>
          <w:b/>
          <w:bCs/>
          <w:sz w:val="24"/>
          <w:szCs w:val="24"/>
        </w:rPr>
        <w:t xml:space="preserve">ZVO </w:t>
      </w:r>
      <w:r>
        <w:rPr>
          <w:rFonts w:ascii="Calibri" w:hAnsi="Calibri" w:cs="Calibri"/>
          <w:b/>
          <w:bCs/>
          <w:sz w:val="24"/>
          <w:szCs w:val="24"/>
        </w:rPr>
        <w:t xml:space="preserve">k </w:t>
      </w:r>
      <w:r w:rsidR="00865029" w:rsidRPr="00380BAF">
        <w:rPr>
          <w:rFonts w:ascii="Calibri" w:hAnsi="Calibri" w:cs="Calibri"/>
          <w:b/>
          <w:bCs/>
          <w:sz w:val="24"/>
          <w:szCs w:val="24"/>
        </w:rPr>
        <w:t>zákazke</w:t>
      </w:r>
    </w:p>
    <w:p w:rsidR="00865029" w:rsidRPr="00380BAF" w:rsidRDefault="00865029" w:rsidP="00865029">
      <w:pPr>
        <w:pStyle w:val="Zkladntext1"/>
        <w:shd w:val="clear" w:color="auto" w:fill="auto"/>
        <w:spacing w:after="0"/>
        <w:jc w:val="center"/>
        <w:rPr>
          <w:rFonts w:ascii="Calibri" w:hAnsi="Calibri" w:cs="Calibri"/>
          <w:b/>
          <w:bCs/>
          <w:sz w:val="24"/>
          <w:szCs w:val="24"/>
        </w:rPr>
      </w:pPr>
      <w:r>
        <w:rPr>
          <w:rFonts w:ascii="Calibri" w:hAnsi="Calibri" w:cs="Calibri"/>
          <w:b/>
          <w:bCs/>
          <w:sz w:val="24"/>
          <w:szCs w:val="24"/>
        </w:rPr>
        <w:t>Opravy a overenia vodomerov</w:t>
      </w:r>
    </w:p>
    <w:p w:rsidR="00865029" w:rsidRPr="00380BAF" w:rsidRDefault="00D76BD1" w:rsidP="00D76BD1">
      <w:pPr>
        <w:pStyle w:val="Zkladntext1"/>
        <w:shd w:val="clear" w:color="auto" w:fill="auto"/>
        <w:spacing w:after="0"/>
        <w:jc w:val="center"/>
        <w:rPr>
          <w:rFonts w:ascii="Calibri" w:hAnsi="Calibri" w:cs="Calibri"/>
          <w:b/>
        </w:rPr>
      </w:pPr>
      <w:r w:rsidRPr="00FD2054">
        <w:rPr>
          <w:rStyle w:val="iadne"/>
          <w:rFonts w:ascii="Calibri" w:eastAsia="Calibri" w:hAnsi="Calibri" w:cs="Calibri"/>
          <w:b/>
          <w:bCs/>
          <w:i/>
          <w:iCs/>
          <w:color w:val="FF0000"/>
          <w:sz w:val="18"/>
          <w:szCs w:val="18"/>
          <w:u w:color="FF0000"/>
        </w:rPr>
        <w:t>(Formulár sa predkladá v ponuke. Formulár sa v prípade skupiny dodávateľov predkladá za každého čle</w:t>
      </w:r>
      <w:r>
        <w:rPr>
          <w:rStyle w:val="iadne"/>
          <w:rFonts w:ascii="Calibri" w:eastAsia="Calibri" w:hAnsi="Calibri" w:cs="Calibri"/>
          <w:b/>
          <w:bCs/>
          <w:i/>
          <w:iCs/>
          <w:color w:val="FF0000"/>
          <w:sz w:val="18"/>
          <w:szCs w:val="18"/>
          <w:u w:color="FF0000"/>
        </w:rPr>
        <w:t>na skupiny samostatne.</w:t>
      </w:r>
    </w:p>
    <w:p w:rsidR="00865029" w:rsidRPr="00380BAF" w:rsidRDefault="00865029" w:rsidP="00865029">
      <w:pPr>
        <w:pStyle w:val="Zkladntext1"/>
        <w:shd w:val="clear" w:color="auto" w:fill="auto"/>
        <w:spacing w:after="0"/>
        <w:rPr>
          <w:rFonts w:ascii="Calibri" w:hAnsi="Calibri" w:cs="Calibri"/>
          <w:b/>
        </w:rPr>
      </w:pPr>
    </w:p>
    <w:p w:rsidR="00865029" w:rsidRPr="00380BAF" w:rsidRDefault="00865029" w:rsidP="00865029">
      <w:pPr>
        <w:pStyle w:val="Zkladntext1"/>
        <w:shd w:val="clear" w:color="auto" w:fill="auto"/>
        <w:spacing w:after="0"/>
        <w:rPr>
          <w:rFonts w:ascii="Calibri" w:hAnsi="Calibri" w:cs="Calibri"/>
          <w:b/>
        </w:rPr>
      </w:pPr>
      <w:r w:rsidRPr="00380BAF">
        <w:rPr>
          <w:rFonts w:ascii="Calibri" w:hAnsi="Calibri" w:cs="Calibri"/>
          <w:b/>
        </w:rPr>
        <w:t xml:space="preserve">Identifikácia </w:t>
      </w:r>
      <w:bookmarkStart w:id="1" w:name="_Hlk173945551"/>
      <w:r w:rsidRPr="00380BAF">
        <w:rPr>
          <w:rFonts w:ascii="Calibri" w:hAnsi="Calibri" w:cs="Calibri"/>
          <w:b/>
        </w:rPr>
        <w:t>záujemcu/uchádzača</w:t>
      </w:r>
      <w:bookmarkEnd w:id="1"/>
      <w:r w:rsidRPr="00380BAF">
        <w:rPr>
          <w:rFonts w:ascii="Calibri" w:hAnsi="Calibri" w:cs="Calibri"/>
          <w:b/>
        </w:rPr>
        <w:t>:</w:t>
      </w:r>
    </w:p>
    <w:p w:rsidR="00865029" w:rsidRPr="00380BAF" w:rsidRDefault="00865029" w:rsidP="00865029">
      <w:pPr>
        <w:pStyle w:val="Zkladntext1"/>
        <w:shd w:val="clear" w:color="auto" w:fill="auto"/>
        <w:spacing w:after="0"/>
        <w:rPr>
          <w:rFonts w:ascii="Calibri" w:hAnsi="Calibri" w:cs="Calibri"/>
        </w:rPr>
      </w:pPr>
    </w:p>
    <w:p w:rsidR="00865029" w:rsidRPr="00380BAF" w:rsidRDefault="00865029" w:rsidP="00865029">
      <w:pPr>
        <w:rPr>
          <w:rFonts w:ascii="Calibri" w:hAnsi="Calibri" w:cs="Calibri"/>
          <w:sz w:val="22"/>
          <w:szCs w:val="22"/>
        </w:rPr>
      </w:pPr>
      <w:r w:rsidRPr="00380BAF">
        <w:rPr>
          <w:rFonts w:ascii="Calibri" w:hAnsi="Calibri" w:cs="Calibri"/>
          <w:sz w:val="22"/>
          <w:szCs w:val="22"/>
        </w:rPr>
        <w:t>Obchodný názov:</w:t>
      </w:r>
    </w:p>
    <w:p w:rsidR="00865029" w:rsidRPr="00380BAF" w:rsidRDefault="00865029" w:rsidP="00865029">
      <w:pPr>
        <w:rPr>
          <w:rFonts w:ascii="Calibri" w:hAnsi="Calibri" w:cs="Calibri"/>
          <w:sz w:val="22"/>
          <w:szCs w:val="22"/>
        </w:rPr>
      </w:pPr>
      <w:r w:rsidRPr="00380BAF">
        <w:rPr>
          <w:rFonts w:ascii="Calibri" w:hAnsi="Calibri" w:cs="Calibri"/>
          <w:sz w:val="22"/>
          <w:szCs w:val="22"/>
        </w:rPr>
        <w:t>Sídlo:</w:t>
      </w:r>
    </w:p>
    <w:p w:rsidR="00865029" w:rsidRPr="00380BAF" w:rsidRDefault="00865029" w:rsidP="00865029">
      <w:pPr>
        <w:rPr>
          <w:rFonts w:ascii="Calibri" w:hAnsi="Calibri" w:cs="Calibri"/>
          <w:sz w:val="22"/>
          <w:szCs w:val="22"/>
        </w:rPr>
      </w:pPr>
      <w:r w:rsidRPr="00380BAF">
        <w:rPr>
          <w:rFonts w:ascii="Calibri" w:hAnsi="Calibri" w:cs="Calibri"/>
          <w:sz w:val="22"/>
          <w:szCs w:val="22"/>
        </w:rPr>
        <w:t>IČO:</w:t>
      </w:r>
    </w:p>
    <w:p w:rsidR="00865029" w:rsidRPr="00380BAF" w:rsidRDefault="00865029" w:rsidP="00865029">
      <w:pPr>
        <w:pStyle w:val="Zkladntext1"/>
        <w:shd w:val="clear" w:color="auto" w:fill="auto"/>
        <w:spacing w:after="0"/>
        <w:rPr>
          <w:rFonts w:ascii="Calibri" w:hAnsi="Calibri" w:cs="Calibri"/>
        </w:rPr>
      </w:pPr>
      <w:r w:rsidRPr="00380BAF">
        <w:rPr>
          <w:rFonts w:ascii="Calibri" w:eastAsia="Calibri" w:hAnsi="Calibri" w:cs="Calibri"/>
        </w:rPr>
        <w:t xml:space="preserve">Titul, meno a priezvisko </w:t>
      </w:r>
      <w:r w:rsidRPr="00380BAF">
        <w:rPr>
          <w:rFonts w:ascii="Calibri" w:hAnsi="Calibri" w:cs="Calibri"/>
        </w:rPr>
        <w:t xml:space="preserve">osoby </w:t>
      </w:r>
    </w:p>
    <w:p w:rsidR="00865029" w:rsidRPr="00380BAF" w:rsidRDefault="00865029" w:rsidP="00865029">
      <w:pPr>
        <w:pStyle w:val="Zkladntext1"/>
        <w:shd w:val="clear" w:color="auto" w:fill="auto"/>
        <w:spacing w:after="0"/>
        <w:rPr>
          <w:rFonts w:ascii="Calibri" w:hAnsi="Calibri" w:cs="Calibri"/>
        </w:rPr>
      </w:pPr>
      <w:r w:rsidRPr="00380BAF">
        <w:rPr>
          <w:rFonts w:ascii="Calibri" w:hAnsi="Calibri" w:cs="Calibri"/>
        </w:rPr>
        <w:t xml:space="preserve">oprávnenej konať za záujemcu/uchádzača: </w:t>
      </w:r>
    </w:p>
    <w:p w:rsidR="00865029" w:rsidRPr="00380BAF" w:rsidRDefault="00865029" w:rsidP="00865029">
      <w:pPr>
        <w:pStyle w:val="Zkladntext1"/>
        <w:shd w:val="clear" w:color="auto" w:fill="auto"/>
        <w:spacing w:after="0"/>
        <w:rPr>
          <w:rFonts w:ascii="Calibri" w:hAnsi="Calibri" w:cs="Calibri"/>
        </w:rPr>
      </w:pPr>
    </w:p>
    <w:p w:rsidR="00865029" w:rsidRPr="00380BAF" w:rsidRDefault="00865029" w:rsidP="00865029">
      <w:pPr>
        <w:jc w:val="both"/>
        <w:rPr>
          <w:rFonts w:ascii="Calibri" w:eastAsia="Arial" w:hAnsi="Calibri" w:cs="Calibri"/>
          <w:sz w:val="22"/>
          <w:szCs w:val="22"/>
          <w:lang w:eastAsia="en-US"/>
        </w:rPr>
      </w:pPr>
      <w:r w:rsidRPr="00380BAF">
        <w:rPr>
          <w:rFonts w:ascii="Calibri" w:hAnsi="Calibri" w:cs="Calibri"/>
          <w:sz w:val="22"/>
          <w:szCs w:val="22"/>
        </w:rPr>
        <w:t>Záujemca/uchádzač týmto</w:t>
      </w:r>
      <w:r w:rsidRPr="00380BAF">
        <w:rPr>
          <w:rFonts w:ascii="Calibri" w:eastAsia="Arial" w:hAnsi="Calibri" w:cs="Calibri"/>
          <w:sz w:val="22"/>
          <w:szCs w:val="22"/>
          <w:lang w:eastAsia="en-US"/>
        </w:rPr>
        <w:t xml:space="preserve"> čestne vyhlasuje, že vo vzťahu k nemu </w:t>
      </w:r>
    </w:p>
    <w:p w:rsidR="00865029" w:rsidRPr="00380BAF" w:rsidRDefault="00865029" w:rsidP="00865029">
      <w:pPr>
        <w:jc w:val="both"/>
        <w:rPr>
          <w:rFonts w:ascii="Calibri" w:eastAsia="Arial" w:hAnsi="Calibri" w:cs="Calibri"/>
          <w:sz w:val="22"/>
          <w:szCs w:val="22"/>
          <w:lang w:eastAsia="en-US"/>
        </w:rPr>
      </w:pPr>
    </w:p>
    <w:p w:rsidR="00865029" w:rsidRPr="00380BAF" w:rsidRDefault="004E7DDB" w:rsidP="00865029">
      <w:pPr>
        <w:ind w:left="567" w:hanging="567"/>
        <w:jc w:val="both"/>
        <w:rPr>
          <w:rFonts w:ascii="Calibri" w:hAnsi="Calibri" w:cs="Calibri"/>
          <w:sz w:val="22"/>
          <w:szCs w:val="22"/>
        </w:rPr>
      </w:pPr>
      <w:sdt>
        <w:sdtPr>
          <w:rPr>
            <w:rFonts w:ascii="Calibri" w:eastAsia="Arial" w:hAnsi="Calibri" w:cs="Calibri"/>
            <w:sz w:val="22"/>
            <w:szCs w:val="22"/>
            <w:lang w:eastAsia="en-US"/>
          </w:rPr>
          <w:id w:val="1746688900"/>
          <w14:checkbox>
            <w14:checked w14:val="0"/>
            <w14:checkedState w14:val="2612" w14:font="MS Gothic"/>
            <w14:uncheckedState w14:val="2610" w14:font="MS Gothic"/>
          </w14:checkbox>
        </w:sdtPr>
        <w:sdtEndPr/>
        <w:sdtContent>
          <w:r w:rsidR="00865029" w:rsidRPr="00380BAF">
            <w:rPr>
              <w:rFonts w:ascii="Segoe UI Symbol" w:eastAsia="MS Gothic" w:hAnsi="Segoe UI Symbol" w:cs="Segoe UI Symbol"/>
              <w:sz w:val="22"/>
              <w:szCs w:val="22"/>
              <w:lang w:eastAsia="en-US"/>
            </w:rPr>
            <w:t>☐</w:t>
          </w:r>
        </w:sdtContent>
      </w:sdt>
      <w:r w:rsidR="00865029" w:rsidRPr="00380BAF">
        <w:rPr>
          <w:rFonts w:ascii="Calibri" w:eastAsia="Arial" w:hAnsi="Calibri" w:cs="Calibri"/>
          <w:sz w:val="22"/>
          <w:szCs w:val="22"/>
          <w:lang w:eastAsia="en-US"/>
        </w:rPr>
        <w:tab/>
        <w:t>neexistuje osoba podľa § 32 ods. 7</w:t>
      </w:r>
      <w:r w:rsidR="00865029" w:rsidRPr="00380BAF">
        <w:rPr>
          <w:rStyle w:val="Odkaznapoznmkupodiarou"/>
          <w:rFonts w:ascii="Calibri" w:eastAsia="Arial" w:hAnsi="Calibri" w:cs="Calibri"/>
          <w:sz w:val="22"/>
          <w:szCs w:val="22"/>
          <w:lang w:eastAsia="en-US"/>
        </w:rPr>
        <w:footnoteReference w:id="3"/>
      </w:r>
      <w:r w:rsidR="00865029" w:rsidRPr="00380BAF">
        <w:rPr>
          <w:rFonts w:ascii="Calibri" w:eastAsia="Arial" w:hAnsi="Calibri" w:cs="Calibri"/>
          <w:sz w:val="22"/>
          <w:szCs w:val="22"/>
          <w:lang w:eastAsia="en-US"/>
        </w:rPr>
        <w:t xml:space="preserve"> 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865029" w:rsidRPr="00380BAF">
        <w:rPr>
          <w:rFonts w:ascii="Calibri" w:eastAsia="Arial" w:hAnsi="Calibri" w:cs="Calibri"/>
          <w:sz w:val="22"/>
          <w:szCs w:val="22"/>
        </w:rPr>
        <w:t xml:space="preserve"> </w:t>
      </w:r>
      <w:r w:rsidR="00865029" w:rsidRPr="00380BAF">
        <w:rPr>
          <w:rFonts w:ascii="Calibri" w:eastAsia="Arial" w:hAnsi="Calibri" w:cs="Calibri"/>
          <w:sz w:val="22"/>
          <w:szCs w:val="22"/>
          <w:lang w:eastAsia="en-US"/>
        </w:rPr>
        <w:t>§ 32 ods. 8</w:t>
      </w:r>
      <w:r w:rsidR="00865029" w:rsidRPr="00380BAF">
        <w:rPr>
          <w:rStyle w:val="Odkaznapoznmkupodiarou"/>
          <w:rFonts w:ascii="Calibri" w:eastAsia="Arial" w:hAnsi="Calibri" w:cs="Calibri"/>
          <w:sz w:val="22"/>
          <w:szCs w:val="22"/>
          <w:lang w:eastAsia="en-US"/>
        </w:rPr>
        <w:footnoteReference w:id="4"/>
      </w:r>
      <w:r w:rsidR="00865029" w:rsidRPr="00380BAF">
        <w:rPr>
          <w:rFonts w:ascii="Calibri" w:eastAsia="Arial" w:hAnsi="Calibri" w:cs="Calibri"/>
          <w:sz w:val="22"/>
          <w:szCs w:val="22"/>
          <w:lang w:eastAsia="en-US"/>
        </w:rPr>
        <w:t xml:space="preserve"> ZVO</w:t>
      </w:r>
      <w:r w:rsidR="00865029" w:rsidRPr="00380BAF">
        <w:rPr>
          <w:rFonts w:ascii="Calibri" w:hAnsi="Calibri" w:cs="Calibri"/>
          <w:sz w:val="22"/>
          <w:szCs w:val="22"/>
        </w:rPr>
        <w:t xml:space="preserve">, a zároveň nejde o osobu podľa § 32 ods. 1 písm. a) ZVO (o záujemcu/uchádzača, jeho štatutárny orgán, člena štatutárneho orgánu, člena dozorného orgánu, prokuristu). </w:t>
      </w:r>
    </w:p>
    <w:p w:rsidR="00865029" w:rsidRDefault="00865029" w:rsidP="00865029">
      <w:pPr>
        <w:ind w:left="567" w:hanging="567"/>
        <w:jc w:val="both"/>
        <w:rPr>
          <w:rFonts w:ascii="Calibri" w:hAnsi="Calibri" w:cs="Calibri"/>
          <w:sz w:val="22"/>
          <w:szCs w:val="22"/>
        </w:rPr>
      </w:pPr>
    </w:p>
    <w:p w:rsidR="00865029" w:rsidRDefault="00865029" w:rsidP="00865029">
      <w:pPr>
        <w:ind w:left="567" w:hanging="567"/>
        <w:jc w:val="both"/>
        <w:rPr>
          <w:rFonts w:ascii="Calibri" w:hAnsi="Calibri" w:cs="Calibri"/>
          <w:sz w:val="22"/>
          <w:szCs w:val="22"/>
        </w:rPr>
      </w:pPr>
    </w:p>
    <w:p w:rsidR="00865029" w:rsidRDefault="00865029" w:rsidP="00865029">
      <w:pPr>
        <w:ind w:left="567" w:hanging="567"/>
        <w:jc w:val="both"/>
        <w:rPr>
          <w:rFonts w:ascii="Calibri" w:hAnsi="Calibri" w:cs="Calibri"/>
          <w:sz w:val="22"/>
          <w:szCs w:val="22"/>
        </w:rPr>
      </w:pPr>
    </w:p>
    <w:p w:rsidR="00865029" w:rsidRDefault="00865029" w:rsidP="00865029">
      <w:pPr>
        <w:ind w:left="567" w:hanging="567"/>
        <w:jc w:val="both"/>
        <w:rPr>
          <w:rFonts w:ascii="Calibri" w:hAnsi="Calibri" w:cs="Calibri"/>
          <w:sz w:val="22"/>
          <w:szCs w:val="22"/>
        </w:rPr>
      </w:pPr>
    </w:p>
    <w:p w:rsidR="00865029" w:rsidRPr="00380BAF" w:rsidRDefault="004E7DDB" w:rsidP="00865029">
      <w:pPr>
        <w:ind w:left="567" w:hanging="567"/>
        <w:jc w:val="both"/>
        <w:rPr>
          <w:rFonts w:ascii="Calibri" w:eastAsia="Arial" w:hAnsi="Calibri" w:cs="Calibri"/>
          <w:sz w:val="22"/>
          <w:szCs w:val="22"/>
          <w:lang w:eastAsia="en-US"/>
        </w:rPr>
      </w:pPr>
      <w:sdt>
        <w:sdtPr>
          <w:rPr>
            <w:rFonts w:ascii="Calibri" w:hAnsi="Calibri" w:cs="Calibri"/>
            <w:sz w:val="22"/>
            <w:szCs w:val="22"/>
          </w:rPr>
          <w:id w:val="645094653"/>
          <w14:checkbox>
            <w14:checked w14:val="0"/>
            <w14:checkedState w14:val="2612" w14:font="MS Gothic"/>
            <w14:uncheckedState w14:val="2610" w14:font="MS Gothic"/>
          </w14:checkbox>
        </w:sdtPr>
        <w:sdtEndPr/>
        <w:sdtContent>
          <w:r w:rsidR="00865029" w:rsidRPr="00380BAF">
            <w:rPr>
              <w:rFonts w:ascii="Segoe UI Symbol" w:eastAsia="MS Gothic" w:hAnsi="Segoe UI Symbol" w:cs="Segoe UI Symbol"/>
              <w:sz w:val="22"/>
              <w:szCs w:val="22"/>
            </w:rPr>
            <w:t>☐</w:t>
          </w:r>
        </w:sdtContent>
      </w:sdt>
      <w:r w:rsidR="00865029" w:rsidRPr="00380BAF">
        <w:rPr>
          <w:rFonts w:ascii="Calibri" w:hAnsi="Calibri" w:cs="Calibri"/>
          <w:sz w:val="22"/>
          <w:szCs w:val="22"/>
        </w:rPr>
        <w:tab/>
      </w:r>
      <w:r w:rsidR="00865029" w:rsidRPr="00380BAF">
        <w:rPr>
          <w:rFonts w:ascii="Calibri" w:eastAsia="Arial" w:hAnsi="Calibri" w:cs="Calibri"/>
          <w:sz w:val="22"/>
          <w:szCs w:val="22"/>
          <w:lang w:eastAsia="en-US"/>
        </w:rPr>
        <w:t>existuje aj „iná osoba“ ako osoba podľa § 32 ods. 1 písm. a)  ZVO</w:t>
      </w:r>
      <w:r w:rsidR="00865029" w:rsidRPr="00380BAF">
        <w:rPr>
          <w:rStyle w:val="Odkaznapoznmkupodiarou"/>
          <w:rFonts w:ascii="Calibri" w:eastAsia="Arial" w:hAnsi="Calibri" w:cs="Calibri"/>
          <w:sz w:val="22"/>
          <w:szCs w:val="22"/>
          <w:lang w:eastAsia="en-US"/>
        </w:rPr>
        <w:footnoteReference w:id="5"/>
      </w:r>
      <w:r w:rsidR="00865029" w:rsidRPr="00380BAF">
        <w:rPr>
          <w:rFonts w:ascii="Calibri" w:eastAsia="Arial" w:hAnsi="Calibri" w:cs="Calibri"/>
          <w:sz w:val="22"/>
          <w:szCs w:val="22"/>
          <w:lang w:eastAsia="en-US"/>
        </w:rPr>
        <w:t xml:space="preserve"> upravená v § 32 ods. 7 a 8 ZVO, ktorá je nižšie identifikovaná, a táto iná osoba </w:t>
      </w:r>
      <w:r w:rsidR="00865029" w:rsidRPr="00D23004">
        <w:rPr>
          <w:rFonts w:ascii="Calibri" w:eastAsia="Arial" w:hAnsi="Calibri" w:cs="Calibri"/>
          <w:b/>
          <w:sz w:val="22"/>
          <w:szCs w:val="22"/>
          <w:lang w:eastAsia="en-US"/>
        </w:rPr>
        <w:t>spĺňa</w:t>
      </w:r>
      <w:r w:rsidR="00865029" w:rsidRPr="00380BAF">
        <w:rPr>
          <w:rFonts w:ascii="Calibri" w:eastAsia="Arial" w:hAnsi="Calibri" w:cs="Calibri"/>
          <w:sz w:val="22"/>
          <w:szCs w:val="22"/>
          <w:lang w:eastAsia="en-US"/>
        </w:rPr>
        <w:t xml:space="preserve"> podmienky účasti podľa § 32 ods. 1 písm. a) ZVO (tzv. "požiadavku bezúhonnosti“):</w:t>
      </w:r>
    </w:p>
    <w:p w:rsidR="00865029" w:rsidRDefault="00865029" w:rsidP="00865029">
      <w:pPr>
        <w:ind w:left="567" w:hanging="567"/>
        <w:jc w:val="both"/>
        <w:rPr>
          <w:rFonts w:ascii="Calibri" w:eastAsia="Arial" w:hAnsi="Calibri" w:cs="Calibri"/>
          <w:sz w:val="22"/>
          <w:szCs w:val="22"/>
          <w:lang w:eastAsia="en-US"/>
        </w:rPr>
      </w:pPr>
    </w:p>
    <w:p w:rsidR="00865029" w:rsidRPr="00380BAF" w:rsidRDefault="00865029" w:rsidP="00865029">
      <w:pPr>
        <w:ind w:left="567" w:hanging="567"/>
        <w:jc w:val="both"/>
        <w:rPr>
          <w:rFonts w:ascii="Calibri" w:eastAsia="Arial" w:hAnsi="Calibri" w:cs="Calibri"/>
          <w:sz w:val="22"/>
          <w:szCs w:val="22"/>
          <w:lang w:eastAsia="en-US"/>
        </w:rPr>
      </w:pPr>
    </w:p>
    <w:p w:rsidR="00865029" w:rsidRPr="00380BAF" w:rsidRDefault="00865029" w:rsidP="00865029">
      <w:pPr>
        <w:pStyle w:val="Odsekzoznamu"/>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865029" w:rsidRPr="00380BAF" w:rsidRDefault="00865029" w:rsidP="00865029">
      <w:pPr>
        <w:pStyle w:val="Odsekzoznamu"/>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865029" w:rsidRPr="00380BAF" w:rsidRDefault="00865029" w:rsidP="00865029">
      <w:pPr>
        <w:pStyle w:val="Odsekzoznamu"/>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865029" w:rsidRPr="00380BAF" w:rsidRDefault="00865029" w:rsidP="00865029">
      <w:pPr>
        <w:ind w:left="567" w:hanging="567"/>
        <w:jc w:val="both"/>
        <w:rPr>
          <w:rFonts w:ascii="Calibri" w:hAnsi="Calibri" w:cs="Calibri"/>
          <w:sz w:val="22"/>
          <w:szCs w:val="22"/>
        </w:rPr>
      </w:pPr>
    </w:p>
    <w:p w:rsidR="00865029" w:rsidRPr="00295634" w:rsidRDefault="00865029" w:rsidP="00865029">
      <w:pPr>
        <w:jc w:val="both"/>
        <w:rPr>
          <w:rFonts w:ascii="Calibri" w:hAnsi="Calibri" w:cs="Calibri"/>
          <w:sz w:val="22"/>
          <w:szCs w:val="22"/>
        </w:rPr>
      </w:pPr>
    </w:p>
    <w:p w:rsidR="00295634" w:rsidRPr="00295634" w:rsidRDefault="00295634" w:rsidP="00295634">
      <w:pPr>
        <w:jc w:val="both"/>
        <w:rPr>
          <w:rFonts w:ascii="Calibri" w:hAnsi="Calibri" w:cs="Calibri"/>
          <w:sz w:val="22"/>
          <w:szCs w:val="22"/>
        </w:rPr>
      </w:pPr>
    </w:p>
    <w:p w:rsidR="00295634" w:rsidRPr="00295634" w:rsidRDefault="004E7DDB" w:rsidP="00295634">
      <w:pPr>
        <w:ind w:left="567" w:hanging="567"/>
        <w:jc w:val="both"/>
        <w:rPr>
          <w:rFonts w:ascii="Calibri" w:eastAsia="Arial" w:hAnsi="Calibri" w:cs="Calibri"/>
          <w:sz w:val="22"/>
          <w:szCs w:val="22"/>
        </w:rPr>
      </w:pPr>
      <w:sdt>
        <w:sdtPr>
          <w:rPr>
            <w:rFonts w:ascii="Calibri" w:hAnsi="Calibri" w:cs="Calibri"/>
            <w:sz w:val="22"/>
            <w:szCs w:val="22"/>
          </w:rPr>
          <w:id w:val="-1749887269"/>
          <w14:checkbox>
            <w14:checked w14:val="0"/>
            <w14:checkedState w14:val="2612" w14:font="MS Gothic"/>
            <w14:uncheckedState w14:val="2610" w14:font="MS Gothic"/>
          </w14:checkbox>
        </w:sdtPr>
        <w:sdtEndPr/>
        <w:sdtContent>
          <w:r w:rsidR="00295634" w:rsidRPr="00295634">
            <w:rPr>
              <w:rFonts w:ascii="Segoe UI Symbol" w:eastAsia="MS Gothic" w:hAnsi="Segoe UI Symbol" w:cs="Segoe UI Symbol"/>
              <w:sz w:val="22"/>
              <w:szCs w:val="22"/>
            </w:rPr>
            <w:t>☐</w:t>
          </w:r>
        </w:sdtContent>
      </w:sdt>
      <w:r w:rsidR="00295634" w:rsidRPr="00295634">
        <w:rPr>
          <w:rFonts w:ascii="Calibri" w:eastAsia="Arial" w:hAnsi="Calibri" w:cs="Calibri"/>
          <w:sz w:val="22"/>
          <w:szCs w:val="22"/>
        </w:rPr>
        <w:tab/>
        <w:t>existuje aj „iná osoba“ ako osoba podľa § 32 ods. 1 písm. a)  ZVO</w:t>
      </w:r>
      <w:r w:rsidR="00295634" w:rsidRPr="00295634">
        <w:rPr>
          <w:rStyle w:val="Odkaznapoznmkupodiarou"/>
          <w:rFonts w:ascii="Calibri" w:eastAsia="Arial" w:hAnsi="Calibri" w:cs="Calibri"/>
          <w:sz w:val="22"/>
          <w:szCs w:val="22"/>
        </w:rPr>
        <w:footnoteReference w:id="6"/>
      </w:r>
      <w:r w:rsidR="00295634" w:rsidRPr="00295634">
        <w:rPr>
          <w:rFonts w:ascii="Calibri" w:eastAsia="Arial" w:hAnsi="Calibri" w:cs="Calibri"/>
          <w:sz w:val="22"/>
          <w:szCs w:val="22"/>
        </w:rPr>
        <w:t xml:space="preserve"> upravená v § 32 ods. 7 a 8 ZVO, ktorá je nižšie identifikovaná, a táto iná osoba </w:t>
      </w:r>
      <w:r w:rsidR="00295634" w:rsidRPr="00295634">
        <w:rPr>
          <w:rFonts w:ascii="Calibri" w:eastAsia="Arial" w:hAnsi="Calibri" w:cs="Calibri"/>
          <w:b/>
          <w:sz w:val="22"/>
          <w:szCs w:val="22"/>
        </w:rPr>
        <w:t>nespĺňa</w:t>
      </w:r>
      <w:r w:rsidR="00295634" w:rsidRPr="00295634">
        <w:rPr>
          <w:rFonts w:ascii="Calibri" w:eastAsia="Arial" w:hAnsi="Calibri" w:cs="Calibri"/>
          <w:sz w:val="22"/>
          <w:szCs w:val="22"/>
        </w:rPr>
        <w:t xml:space="preserve"> podmienky účasti podľa § 32 ods. 1 písm. a) ZVO (tzv. "požiadavku bezúhonnosti“):</w:t>
      </w:r>
    </w:p>
    <w:p w:rsidR="00295634" w:rsidRPr="00295634" w:rsidRDefault="00295634" w:rsidP="00295634">
      <w:pPr>
        <w:jc w:val="both"/>
        <w:rPr>
          <w:rFonts w:ascii="Calibri" w:eastAsia="Arial" w:hAnsi="Calibri" w:cs="Calibri"/>
          <w:sz w:val="22"/>
          <w:szCs w:val="22"/>
        </w:rPr>
      </w:pPr>
    </w:p>
    <w:p w:rsidR="00295634" w:rsidRPr="00295634" w:rsidRDefault="00295634" w:rsidP="00295634">
      <w:pPr>
        <w:pStyle w:val="Odsekzoznamu"/>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295634">
        <w:rPr>
          <w:rFonts w:ascii="Calibri" w:eastAsia="Arial" w:hAnsi="Calibri" w:cs="Calibri"/>
          <w:sz w:val="22"/>
          <w:szCs w:val="22"/>
          <w:lang w:eastAsia="en-US"/>
        </w:rPr>
        <w:t>..........................................................</w:t>
      </w:r>
    </w:p>
    <w:p w:rsidR="00295634" w:rsidRPr="00295634" w:rsidRDefault="00295634" w:rsidP="00295634">
      <w:pPr>
        <w:pStyle w:val="Odsekzoznamu"/>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295634">
        <w:rPr>
          <w:rFonts w:ascii="Calibri" w:eastAsia="Arial" w:hAnsi="Calibri" w:cs="Calibri"/>
          <w:sz w:val="22"/>
          <w:szCs w:val="22"/>
          <w:lang w:eastAsia="en-US"/>
        </w:rPr>
        <w:t>..........................................................</w:t>
      </w:r>
    </w:p>
    <w:p w:rsidR="00295634" w:rsidRPr="00295634" w:rsidRDefault="00295634" w:rsidP="00295634">
      <w:pPr>
        <w:pStyle w:val="Odsekzoznamu"/>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295634">
        <w:rPr>
          <w:rFonts w:ascii="Calibri" w:eastAsia="Arial" w:hAnsi="Calibri" w:cs="Calibri"/>
          <w:sz w:val="22"/>
          <w:szCs w:val="22"/>
          <w:lang w:eastAsia="en-US"/>
        </w:rPr>
        <w:t>..........................................................</w:t>
      </w:r>
    </w:p>
    <w:p w:rsidR="00295634" w:rsidRPr="00295634" w:rsidRDefault="00295634" w:rsidP="00295634">
      <w:pPr>
        <w:jc w:val="both"/>
        <w:rPr>
          <w:rFonts w:ascii="Calibri" w:eastAsia="Arial" w:hAnsi="Calibri" w:cs="Calibri"/>
          <w:sz w:val="22"/>
          <w:szCs w:val="22"/>
        </w:rPr>
      </w:pPr>
    </w:p>
    <w:p w:rsidR="00295634" w:rsidRPr="00295634" w:rsidRDefault="00295634" w:rsidP="00295634">
      <w:pPr>
        <w:pStyle w:val="Zkladntext1"/>
        <w:shd w:val="clear" w:color="auto" w:fill="auto"/>
        <w:spacing w:after="240"/>
        <w:ind w:right="1080"/>
        <w:jc w:val="left"/>
        <w:rPr>
          <w:rFonts w:ascii="Calibri" w:hAnsi="Calibri" w:cs="Calibri"/>
        </w:rPr>
      </w:pPr>
    </w:p>
    <w:p w:rsidR="00295634" w:rsidRDefault="00295634" w:rsidP="00295634">
      <w:pPr>
        <w:pStyle w:val="Zkladntext"/>
        <w:rPr>
          <w:rStyle w:val="iadne"/>
          <w:b/>
          <w:bCs/>
        </w:rPr>
      </w:pPr>
      <w:r w:rsidRPr="00295634">
        <w:rPr>
          <w:rStyle w:val="iadne"/>
          <w:rFonts w:ascii="Calibri" w:hAnsi="Calibri" w:cs="Calibri"/>
          <w:b/>
          <w:bCs/>
          <w:sz w:val="22"/>
          <w:szCs w:val="22"/>
        </w:rPr>
        <w:t>V prípade, ak nastanú nové skutočnosti, odôvodňujúce zmenu vyššie vyhláseného, zaväzujem sa to bezodkladne oznámiť obstarávateľovi</w:t>
      </w:r>
      <w:r>
        <w:rPr>
          <w:rStyle w:val="iadne"/>
          <w:b/>
          <w:bCs/>
        </w:rPr>
        <w:t xml:space="preserve">. </w:t>
      </w:r>
    </w:p>
    <w:p w:rsidR="00865029" w:rsidRDefault="00865029" w:rsidP="00865029">
      <w:pPr>
        <w:jc w:val="both"/>
        <w:rPr>
          <w:rFonts w:ascii="Calibri" w:eastAsia="Arial" w:hAnsi="Calibri" w:cs="Calibri"/>
          <w:sz w:val="22"/>
          <w:szCs w:val="22"/>
          <w:lang w:eastAsia="en-US"/>
        </w:rPr>
      </w:pPr>
    </w:p>
    <w:p w:rsidR="00865029" w:rsidRPr="00380BAF" w:rsidRDefault="00865029" w:rsidP="00865029">
      <w:pPr>
        <w:jc w:val="both"/>
        <w:rPr>
          <w:rFonts w:ascii="Calibri" w:eastAsia="Arial" w:hAnsi="Calibri" w:cs="Calibri"/>
          <w:sz w:val="22"/>
          <w:szCs w:val="22"/>
          <w:lang w:eastAsia="en-US"/>
        </w:rPr>
      </w:pPr>
    </w:p>
    <w:p w:rsidR="00865029" w:rsidRPr="00380BAF" w:rsidRDefault="00865029" w:rsidP="00865029">
      <w:pPr>
        <w:pStyle w:val="Zkladntext1"/>
        <w:shd w:val="clear" w:color="auto" w:fill="auto"/>
        <w:spacing w:after="240"/>
        <w:ind w:right="1080"/>
        <w:jc w:val="left"/>
        <w:rPr>
          <w:rFonts w:ascii="Calibri" w:hAnsi="Calibri" w:cs="Calibr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865029" w:rsidRPr="00380BAF" w:rsidTr="00191A6C">
        <w:tc>
          <w:tcPr>
            <w:tcW w:w="4390" w:type="dxa"/>
          </w:tcPr>
          <w:p w:rsidR="00865029" w:rsidRPr="00380BAF" w:rsidRDefault="00865029" w:rsidP="00191A6C">
            <w:pPr>
              <w:pStyle w:val="Zkladntext1"/>
              <w:shd w:val="clear" w:color="auto" w:fill="auto"/>
              <w:spacing w:after="0" w:line="360" w:lineRule="auto"/>
              <w:rPr>
                <w:rFonts w:ascii="Calibri" w:hAnsi="Calibri" w:cs="Calibri"/>
              </w:rPr>
            </w:pPr>
            <w:r w:rsidRPr="00380BAF">
              <w:rPr>
                <w:rFonts w:ascii="Calibri" w:hAnsi="Calibri" w:cs="Calibri"/>
              </w:rPr>
              <w:t xml:space="preserve">V ............................... dňa ................. </w:t>
            </w:r>
          </w:p>
          <w:p w:rsidR="00865029" w:rsidRPr="00380BAF" w:rsidRDefault="00865029" w:rsidP="00191A6C">
            <w:pPr>
              <w:pStyle w:val="Zkladntext1"/>
              <w:shd w:val="clear" w:color="auto" w:fill="auto"/>
              <w:spacing w:after="0" w:line="360" w:lineRule="auto"/>
              <w:rPr>
                <w:rFonts w:ascii="Calibri" w:hAnsi="Calibri" w:cs="Calibri"/>
              </w:rPr>
            </w:pPr>
          </w:p>
        </w:tc>
        <w:tc>
          <w:tcPr>
            <w:tcW w:w="4672" w:type="dxa"/>
          </w:tcPr>
          <w:p w:rsidR="00865029" w:rsidRPr="00380BAF" w:rsidRDefault="00865029" w:rsidP="00191A6C">
            <w:pPr>
              <w:pStyle w:val="Zkladntext1"/>
              <w:shd w:val="clear" w:color="auto" w:fill="auto"/>
              <w:spacing w:after="0" w:line="360" w:lineRule="auto"/>
              <w:rPr>
                <w:rFonts w:ascii="Calibri" w:hAnsi="Calibri" w:cs="Calibri"/>
              </w:rPr>
            </w:pPr>
          </w:p>
        </w:tc>
      </w:tr>
      <w:tr w:rsidR="00865029" w:rsidRPr="00380BAF" w:rsidTr="00191A6C">
        <w:tc>
          <w:tcPr>
            <w:tcW w:w="4390" w:type="dxa"/>
          </w:tcPr>
          <w:p w:rsidR="00865029" w:rsidRPr="00380BAF" w:rsidRDefault="00865029" w:rsidP="00191A6C">
            <w:pPr>
              <w:pStyle w:val="Zkladntext1"/>
              <w:shd w:val="clear" w:color="auto" w:fill="auto"/>
              <w:spacing w:after="0" w:line="360" w:lineRule="auto"/>
              <w:rPr>
                <w:rFonts w:ascii="Calibri" w:hAnsi="Calibri" w:cs="Calibri"/>
              </w:rPr>
            </w:pPr>
          </w:p>
        </w:tc>
        <w:tc>
          <w:tcPr>
            <w:tcW w:w="4672" w:type="dxa"/>
          </w:tcPr>
          <w:p w:rsidR="00865029" w:rsidRPr="00380BAF" w:rsidRDefault="00865029" w:rsidP="00191A6C">
            <w:pPr>
              <w:pStyle w:val="Zkladntext1"/>
              <w:shd w:val="clear" w:color="auto" w:fill="auto"/>
              <w:spacing w:after="0" w:line="360" w:lineRule="auto"/>
              <w:jc w:val="center"/>
              <w:rPr>
                <w:rFonts w:ascii="Calibri" w:hAnsi="Calibri" w:cs="Calibri"/>
              </w:rPr>
            </w:pPr>
          </w:p>
          <w:p w:rsidR="00865029" w:rsidRPr="00380BAF" w:rsidRDefault="00865029" w:rsidP="00191A6C">
            <w:pPr>
              <w:pStyle w:val="Zkladntext1"/>
              <w:shd w:val="clear" w:color="auto" w:fill="auto"/>
              <w:spacing w:after="0" w:line="360" w:lineRule="auto"/>
              <w:jc w:val="center"/>
              <w:rPr>
                <w:rFonts w:ascii="Calibri" w:hAnsi="Calibri" w:cs="Calibri"/>
              </w:rPr>
            </w:pPr>
            <w:r w:rsidRPr="00380BAF">
              <w:rPr>
                <w:rFonts w:ascii="Calibri" w:hAnsi="Calibri" w:cs="Calibri"/>
              </w:rPr>
              <w:t>............................</w:t>
            </w:r>
            <w:r w:rsidRPr="00380BAF">
              <w:rPr>
                <w:rFonts w:ascii="Calibri" w:hAnsi="Calibri" w:cs="Calibri"/>
                <w:color w:val="595959" w:themeColor="text1" w:themeTint="A6"/>
              </w:rPr>
              <w:t>/podpis/</w:t>
            </w:r>
            <w:r w:rsidRPr="00380BAF">
              <w:rPr>
                <w:rFonts w:ascii="Calibri" w:hAnsi="Calibri" w:cs="Calibri"/>
              </w:rPr>
              <w:t>.......................................</w:t>
            </w:r>
          </w:p>
        </w:tc>
      </w:tr>
      <w:tr w:rsidR="00865029" w:rsidRPr="00380BAF" w:rsidTr="00191A6C">
        <w:tc>
          <w:tcPr>
            <w:tcW w:w="4390" w:type="dxa"/>
          </w:tcPr>
          <w:p w:rsidR="00865029" w:rsidRPr="00380BAF" w:rsidRDefault="00865029" w:rsidP="00191A6C">
            <w:pPr>
              <w:pStyle w:val="Zkladntext1"/>
              <w:shd w:val="clear" w:color="auto" w:fill="auto"/>
              <w:spacing w:after="0" w:line="360" w:lineRule="auto"/>
              <w:rPr>
                <w:rFonts w:ascii="Calibri" w:hAnsi="Calibri" w:cs="Calibri"/>
              </w:rPr>
            </w:pPr>
          </w:p>
        </w:tc>
        <w:tc>
          <w:tcPr>
            <w:tcW w:w="4672" w:type="dxa"/>
          </w:tcPr>
          <w:p w:rsidR="00865029" w:rsidRPr="00380BAF" w:rsidRDefault="00865029" w:rsidP="00191A6C">
            <w:pPr>
              <w:pStyle w:val="Zkladntext3"/>
              <w:tabs>
                <w:tab w:val="center" w:pos="7088"/>
              </w:tabs>
              <w:jc w:val="center"/>
              <w:rPr>
                <w:rFonts w:ascii="Calibri" w:eastAsia="Arial" w:hAnsi="Calibri" w:cs="Calibri"/>
                <w:bCs/>
                <w:color w:val="595959" w:themeColor="text1" w:themeTint="A6"/>
                <w:sz w:val="22"/>
                <w:szCs w:val="22"/>
                <w:lang w:eastAsia="en-US"/>
              </w:rPr>
            </w:pPr>
            <w:r w:rsidRPr="00380BAF">
              <w:rPr>
                <w:rFonts w:ascii="Calibri" w:eastAsia="Arial" w:hAnsi="Calibri" w:cs="Calibri"/>
                <w:bCs/>
                <w:color w:val="595959" w:themeColor="text1" w:themeTint="A6"/>
                <w:sz w:val="22"/>
                <w:szCs w:val="22"/>
                <w:lang w:eastAsia="en-US"/>
              </w:rPr>
              <w:t>/titul, meno, priezvisko</w:t>
            </w:r>
          </w:p>
          <w:p w:rsidR="00865029" w:rsidRPr="00380BAF" w:rsidRDefault="00865029" w:rsidP="00191A6C">
            <w:pPr>
              <w:pStyle w:val="Zkladntext3"/>
              <w:tabs>
                <w:tab w:val="center" w:pos="7088"/>
              </w:tabs>
              <w:jc w:val="center"/>
              <w:rPr>
                <w:rFonts w:ascii="Calibri" w:eastAsia="Arial" w:hAnsi="Calibri" w:cs="Calibri"/>
                <w:bCs/>
                <w:color w:val="595959" w:themeColor="text1" w:themeTint="A6"/>
                <w:sz w:val="22"/>
                <w:szCs w:val="22"/>
                <w:lang w:eastAsia="en-US"/>
              </w:rPr>
            </w:pPr>
            <w:r w:rsidRPr="00380BAF">
              <w:rPr>
                <w:rFonts w:ascii="Calibri" w:eastAsia="Arial" w:hAnsi="Calibri" w:cs="Calibri"/>
                <w:bCs/>
                <w:color w:val="595959" w:themeColor="text1" w:themeTint="A6"/>
                <w:sz w:val="22"/>
                <w:szCs w:val="22"/>
                <w:lang w:eastAsia="en-US"/>
              </w:rPr>
              <w:t>osoby oprávnenej konať za záujemcu/uchádzača/</w:t>
            </w:r>
          </w:p>
          <w:p w:rsidR="00865029" w:rsidRPr="00380BAF" w:rsidRDefault="00865029" w:rsidP="00191A6C">
            <w:pPr>
              <w:pStyle w:val="Zkladntext1"/>
              <w:shd w:val="clear" w:color="auto" w:fill="auto"/>
              <w:spacing w:after="0" w:line="360" w:lineRule="auto"/>
              <w:jc w:val="center"/>
              <w:rPr>
                <w:rFonts w:ascii="Calibri" w:hAnsi="Calibri" w:cs="Calibri"/>
              </w:rPr>
            </w:pPr>
          </w:p>
        </w:tc>
      </w:tr>
    </w:tbl>
    <w:p w:rsidR="00865029" w:rsidRDefault="00865029" w:rsidP="00A55899">
      <w:pPr>
        <w:jc w:val="center"/>
        <w:rPr>
          <w:rStyle w:val="iadne"/>
          <w:rFonts w:ascii="Calibri" w:eastAsia="Calibri" w:hAnsi="Calibri" w:cs="Calibri"/>
          <w:b/>
          <w:bCs/>
          <w:sz w:val="22"/>
          <w:szCs w:val="22"/>
        </w:rPr>
      </w:pPr>
    </w:p>
    <w:p w:rsidR="00865029" w:rsidRDefault="00865029" w:rsidP="00A55899">
      <w:pPr>
        <w:jc w:val="center"/>
        <w:rPr>
          <w:rStyle w:val="iadne"/>
          <w:rFonts w:ascii="Calibri" w:eastAsia="Calibri" w:hAnsi="Calibri" w:cs="Calibri"/>
          <w:b/>
          <w:bCs/>
          <w:sz w:val="22"/>
          <w:szCs w:val="22"/>
        </w:rPr>
      </w:pPr>
    </w:p>
    <w:p w:rsidR="00865029" w:rsidRDefault="00865029" w:rsidP="00A55899">
      <w:pPr>
        <w:jc w:val="center"/>
        <w:rPr>
          <w:rStyle w:val="iadne"/>
          <w:rFonts w:ascii="Calibri" w:eastAsia="Calibri" w:hAnsi="Calibri" w:cs="Calibri"/>
          <w:b/>
          <w:bCs/>
          <w:sz w:val="22"/>
          <w:szCs w:val="22"/>
        </w:rPr>
      </w:pPr>
    </w:p>
    <w:p w:rsidR="00F64F83" w:rsidRDefault="00F64F83" w:rsidP="00A55899">
      <w:pPr>
        <w:jc w:val="center"/>
        <w:rPr>
          <w:rStyle w:val="iadne"/>
          <w:rFonts w:ascii="Calibri" w:eastAsia="Calibri" w:hAnsi="Calibri" w:cs="Calibri"/>
          <w:b/>
          <w:bCs/>
          <w:sz w:val="22"/>
          <w:szCs w:val="22"/>
        </w:rPr>
      </w:pPr>
    </w:p>
    <w:p w:rsidR="00F1725A" w:rsidRPr="00FD2054" w:rsidRDefault="009A2C49" w:rsidP="00A5589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t xml:space="preserve">Príloha č. </w:t>
      </w:r>
      <w:r w:rsidR="00865029">
        <w:rPr>
          <w:rStyle w:val="iadne"/>
          <w:rFonts w:ascii="Calibri" w:eastAsia="Calibri" w:hAnsi="Calibri" w:cs="Calibri"/>
          <w:b/>
          <w:bCs/>
          <w:sz w:val="22"/>
          <w:szCs w:val="22"/>
        </w:rPr>
        <w:t>8</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A55899" w:rsidRPr="00FD2054" w:rsidRDefault="00A55899">
      <w:pPr>
        <w:jc w:val="center"/>
        <w:rPr>
          <w:rStyle w:val="iadne"/>
          <w:rFonts w:ascii="Calibri" w:eastAsia="Calibri" w:hAnsi="Calibri" w:cs="Calibri"/>
          <w:b/>
          <w:bCs/>
          <w:caps/>
          <w:sz w:val="22"/>
          <w:szCs w:val="22"/>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3B675F" w:rsidRPr="00FD2054" w:rsidRDefault="003B675F">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1725A">
      <w:pPr>
        <w:pStyle w:val="Zkladntext"/>
        <w:spacing w:after="0"/>
        <w:ind w:left="567"/>
        <w:jc w:val="both"/>
        <w:rPr>
          <w:rFonts w:ascii="Calibri" w:eastAsia="Calibri" w:hAnsi="Calibri" w:cs="Calibri"/>
          <w:i/>
          <w:iCs/>
          <w:sz w:val="18"/>
          <w:szCs w:val="18"/>
        </w:rPr>
      </w:pPr>
    </w:p>
    <w:p w:rsidR="00F1725A" w:rsidRPr="00FD2054" w:rsidRDefault="00F5145E">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961DCE" w:rsidRPr="00F15C1C" w:rsidRDefault="00961DCE" w:rsidP="00CB78C2">
      <w:pPr>
        <w:jc w:val="both"/>
        <w:rPr>
          <w:rFonts w:ascii="Calibri" w:hAnsi="Calibri" w:cs="Calibri"/>
          <w:sz w:val="22"/>
          <w:szCs w:val="22"/>
        </w:rPr>
      </w:pPr>
    </w:p>
    <w:sectPr w:rsidR="00961DCE" w:rsidRPr="00F15C1C" w:rsidSect="00CB78C2">
      <w:pgSz w:w="11906" w:h="16838"/>
      <w:pgMar w:top="1134" w:right="1418" w:bottom="1559" w:left="1276"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DB" w:rsidRDefault="004E7DDB" w:rsidP="00F1725A">
      <w:r>
        <w:separator/>
      </w:r>
    </w:p>
  </w:endnote>
  <w:endnote w:type="continuationSeparator" w:id="0">
    <w:p w:rsidR="004E7DDB" w:rsidRDefault="004E7DDB"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Nudista">
    <w:altName w:val="Times New Roman"/>
    <w:panose1 w:val="00000000000000000000"/>
    <w:charset w:val="00"/>
    <w:family w:val="modern"/>
    <w:notTrueType/>
    <w:pitch w:val="variable"/>
    <w:sig w:usb0="00000001" w:usb1="5000006A" w:usb2="00000000" w:usb3="00000000" w:csb0="0000019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08" w:rsidRDefault="00B07A08">
    <w:pPr>
      <w:pStyle w:val="Pta"/>
      <w:tabs>
        <w:tab w:val="clear" w:pos="9072"/>
        <w:tab w:val="right" w:pos="904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08" w:rsidRPr="00CB78C2" w:rsidRDefault="00B07A08" w:rsidP="00CB78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DB" w:rsidRDefault="004E7DDB">
      <w:r>
        <w:separator/>
      </w:r>
    </w:p>
  </w:footnote>
  <w:footnote w:type="continuationSeparator" w:id="0">
    <w:p w:rsidR="004E7DDB" w:rsidRDefault="004E7DDB">
      <w:r>
        <w:continuationSeparator/>
      </w:r>
    </w:p>
  </w:footnote>
  <w:footnote w:type="continuationNotice" w:id="1">
    <w:p w:rsidR="004E7DDB" w:rsidRDefault="004E7DDB"/>
  </w:footnote>
  <w:footnote w:id="2">
    <w:p w:rsidR="00B07A08" w:rsidRPr="00856264" w:rsidRDefault="00B07A08"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3">
    <w:p w:rsidR="00B07A08" w:rsidRPr="00E45844" w:rsidRDefault="00B07A08" w:rsidP="00865029">
      <w:pPr>
        <w:pStyle w:val="Textpoznmkypodiarou"/>
        <w:jc w:val="both"/>
        <w:rPr>
          <w:rFonts w:ascii="Arial" w:hAnsi="Arial" w:cs="Arial"/>
          <w:sz w:val="16"/>
          <w:szCs w:val="16"/>
        </w:rPr>
      </w:pPr>
      <w:r w:rsidRPr="00716F0C">
        <w:rPr>
          <w:rStyle w:val="Odkaznapoznmkupodiarou"/>
          <w:rFonts w:ascii="Arial" w:hAnsi="Arial" w:cs="Arial"/>
          <w:sz w:val="18"/>
          <w:szCs w:val="18"/>
        </w:rPr>
        <w:footnoteRef/>
      </w:r>
      <w:r w:rsidRPr="00716F0C">
        <w:rPr>
          <w:rFonts w:ascii="Arial" w:hAnsi="Arial" w:cs="Arial"/>
          <w:sz w:val="18"/>
          <w:szCs w:val="18"/>
        </w:rPr>
        <w:t xml:space="preserve"> </w:t>
      </w:r>
      <w:r w:rsidRPr="00E45844">
        <w:rPr>
          <w:rFonts w:ascii="Arial" w:hAnsi="Arial" w:cs="Arial"/>
          <w:sz w:val="16"/>
          <w:szCs w:val="16"/>
        </w:rPr>
        <w:t>Podľa § 32 ods. 7 ZVO platí, že podmienky účasti podľa § 32 ods. 1 písm. a) ZVO musí spĺňať aj iná osoba ako osoba podľa § 32 ods.  1 písm. a) ZVO,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B07A08" w:rsidRPr="00E45844" w:rsidRDefault="00B07A08" w:rsidP="00865029">
      <w:pPr>
        <w:pStyle w:val="Textpoznmkypodiarou"/>
        <w:jc w:val="both"/>
        <w:rPr>
          <w:rFonts w:ascii="Arial" w:hAnsi="Arial" w:cs="Arial"/>
          <w:sz w:val="16"/>
          <w:szCs w:val="16"/>
        </w:rPr>
      </w:pPr>
    </w:p>
  </w:footnote>
  <w:footnote w:id="4">
    <w:p w:rsidR="00B07A08" w:rsidRPr="00E45844" w:rsidRDefault="00B07A08" w:rsidP="00865029">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B07A08" w:rsidRPr="00E45844" w:rsidRDefault="00B07A08" w:rsidP="00865029">
      <w:pPr>
        <w:pStyle w:val="Textpoznmkypodiarou"/>
        <w:jc w:val="both"/>
        <w:rPr>
          <w:rFonts w:ascii="Arial" w:hAnsi="Arial" w:cs="Arial"/>
          <w:sz w:val="16"/>
          <w:szCs w:val="16"/>
        </w:rPr>
      </w:pPr>
      <w:r w:rsidRPr="00E45844">
        <w:rPr>
          <w:rFonts w:ascii="Arial" w:hAnsi="Arial" w:cs="Arial"/>
          <w:sz w:val="16"/>
          <w:szCs w:val="16"/>
        </w:rPr>
        <w:t>a) vlastní väčšinu akcií alebo väčšinový obchodný podiel u uchádzača alebo záujemcu,</w:t>
      </w:r>
    </w:p>
    <w:p w:rsidR="00B07A08" w:rsidRPr="00E45844" w:rsidRDefault="00B07A08" w:rsidP="00865029">
      <w:pPr>
        <w:pStyle w:val="Textpoznmkypodiarou"/>
        <w:jc w:val="both"/>
        <w:rPr>
          <w:rFonts w:ascii="Arial" w:hAnsi="Arial" w:cs="Arial"/>
          <w:sz w:val="16"/>
          <w:szCs w:val="16"/>
        </w:rPr>
      </w:pPr>
      <w:r w:rsidRPr="00E45844">
        <w:rPr>
          <w:rFonts w:ascii="Arial" w:hAnsi="Arial" w:cs="Arial"/>
          <w:sz w:val="16"/>
          <w:szCs w:val="16"/>
        </w:rPr>
        <w:t>b) má väčšinu hlasovacích práv u uchádzača alebo záujemcu,</w:t>
      </w:r>
    </w:p>
    <w:p w:rsidR="00B07A08" w:rsidRPr="00E45844" w:rsidRDefault="00B07A08" w:rsidP="00865029">
      <w:pPr>
        <w:pStyle w:val="Textpoznmkypodiarou"/>
        <w:jc w:val="both"/>
        <w:rPr>
          <w:rFonts w:ascii="Arial" w:hAnsi="Arial" w:cs="Arial"/>
          <w:sz w:val="16"/>
          <w:szCs w:val="16"/>
        </w:rPr>
      </w:pPr>
      <w:r w:rsidRPr="00E45844">
        <w:rPr>
          <w:rFonts w:ascii="Arial" w:hAnsi="Arial" w:cs="Arial"/>
          <w:sz w:val="16"/>
          <w:szCs w:val="16"/>
        </w:rPr>
        <w:t>c) má právo vymenúvať alebo odvolávať väčšinu členov štatutárneho orgánu alebo dozorného orgánu uchádzača alebo záujemcu alebo</w:t>
      </w:r>
    </w:p>
    <w:p w:rsidR="00B07A08" w:rsidRPr="00E45844" w:rsidRDefault="00B07A08" w:rsidP="00865029">
      <w:pPr>
        <w:pStyle w:val="Textpoznmkypodiarou"/>
        <w:jc w:val="both"/>
        <w:rPr>
          <w:rFonts w:ascii="Arial" w:hAnsi="Arial" w:cs="Arial"/>
          <w:sz w:val="16"/>
          <w:szCs w:val="16"/>
        </w:rPr>
      </w:pPr>
      <w:r w:rsidRPr="00E45844">
        <w:rPr>
          <w:rFonts w:ascii="Arial" w:hAnsi="Arial" w:cs="Arial"/>
          <w:sz w:val="16"/>
          <w:szCs w:val="16"/>
        </w:rPr>
        <w:t>d) má právo vykonávať rozhodujúci vplyv na základe dohody uzavretej s uchádzačom alebo záujemcom alebo na základe spoločenskej zmluvy, zakladateľskej listiny alebo stanov, ak to umožňuje právo štátu, ktorými sa táto osoba riadi.</w:t>
      </w:r>
    </w:p>
    <w:p w:rsidR="00B07A08" w:rsidRPr="00E45844" w:rsidRDefault="00B07A08" w:rsidP="00865029">
      <w:pPr>
        <w:pStyle w:val="Textpoznmkypodiarou"/>
        <w:jc w:val="both"/>
        <w:rPr>
          <w:rFonts w:ascii="Arial" w:hAnsi="Arial" w:cs="Arial"/>
          <w:sz w:val="16"/>
          <w:szCs w:val="16"/>
        </w:rPr>
      </w:pPr>
    </w:p>
  </w:footnote>
  <w:footnote w:id="5">
    <w:p w:rsidR="00B07A08" w:rsidRPr="00E45844" w:rsidRDefault="00B07A08" w:rsidP="00865029">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w:t>
      </w:r>
      <w:r w:rsidRPr="00716F0C">
        <w:rPr>
          <w:rFonts w:ascii="Arial" w:hAnsi="Arial" w:cs="Arial"/>
          <w:sz w:val="18"/>
          <w:szCs w:val="18"/>
        </w:rPr>
        <w:t xml:space="preserve"> </w:t>
      </w:r>
      <w:r w:rsidRPr="00E45844">
        <w:rPr>
          <w:rFonts w:ascii="Arial" w:hAnsi="Arial" w:cs="Arial"/>
          <w:sz w:val="16"/>
          <w:szCs w:val="16"/>
        </w:rPr>
        <w:t>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 w:id="6">
    <w:p w:rsidR="00B07A08" w:rsidRPr="00E45844" w:rsidRDefault="00B07A08" w:rsidP="00295634">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w:t>
      </w:r>
      <w:r w:rsidRPr="00716F0C">
        <w:rPr>
          <w:rFonts w:ascii="Arial" w:hAnsi="Arial" w:cs="Arial"/>
          <w:sz w:val="18"/>
          <w:szCs w:val="18"/>
        </w:rPr>
        <w:t xml:space="preserve"> </w:t>
      </w:r>
      <w:r w:rsidRPr="00E45844">
        <w:rPr>
          <w:rFonts w:ascii="Arial" w:hAnsi="Arial" w:cs="Arial"/>
          <w:sz w:val="16"/>
          <w:szCs w:val="16"/>
        </w:rPr>
        <w:t>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9"/>
        </w:tabs>
        <w:ind w:left="2509" w:firstLine="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9"/>
        </w:tabs>
        <w:ind w:left="4669" w:firstLine="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1ED0DE1"/>
    <w:multiLevelType w:val="multilevel"/>
    <w:tmpl w:val="CE08AF16"/>
    <w:lvl w:ilvl="0">
      <w:start w:val="1"/>
      <w:numFmt w:val="decimal"/>
      <w:lvlText w:val="%1."/>
      <w:lvlJc w:val="left"/>
      <w:pPr>
        <w:ind w:left="360" w:hanging="360"/>
      </w:pPr>
      <w:rPr>
        <w:rFonts w:hint="default"/>
        <w:b w:val="0"/>
      </w:rPr>
    </w:lvl>
    <w:lvl w:ilvl="1">
      <w:start w:val="3"/>
      <w:numFmt w:val="decimal"/>
      <w:lvlText w:val="%1.%2."/>
      <w:lvlJc w:val="left"/>
      <w:pPr>
        <w:ind w:left="2061" w:hanging="360"/>
      </w:pPr>
      <w:rPr>
        <w:rFonts w:hint="default"/>
        <w:b/>
      </w:rPr>
    </w:lvl>
    <w:lvl w:ilvl="2">
      <w:start w:val="1"/>
      <w:numFmt w:val="decimal"/>
      <w:lvlText w:val="%1.%2.%3."/>
      <w:lvlJc w:val="left"/>
      <w:pPr>
        <w:ind w:left="2847" w:hanging="720"/>
      </w:pPr>
      <w:rPr>
        <w:rFonts w:hint="default"/>
        <w:b w:val="0"/>
      </w:rPr>
    </w:lvl>
    <w:lvl w:ilvl="3">
      <w:start w:val="1"/>
      <w:numFmt w:val="decimal"/>
      <w:lvlText w:val="%1.%2.%3.%4."/>
      <w:lvlJc w:val="left"/>
      <w:pPr>
        <w:ind w:left="5823" w:hanging="72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585" w:hanging="108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347" w:hanging="1440"/>
      </w:pPr>
      <w:rPr>
        <w:rFonts w:hint="default"/>
        <w:b w:val="0"/>
      </w:rPr>
    </w:lvl>
    <w:lvl w:ilvl="8">
      <w:start w:val="1"/>
      <w:numFmt w:val="decimal"/>
      <w:lvlText w:val="%1.%2.%3.%4.%5.%6.%7.%8.%9."/>
      <w:lvlJc w:val="left"/>
      <w:pPr>
        <w:ind w:left="15408" w:hanging="1800"/>
      </w:pPr>
      <w:rPr>
        <w:rFonts w:hint="default"/>
        <w:b w:val="0"/>
      </w:rPr>
    </w:lvl>
  </w:abstractNum>
  <w:abstractNum w:abstractNumId="8"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9" w15:restartNumberingAfterBreak="0">
    <w:nsid w:val="02726CAF"/>
    <w:multiLevelType w:val="hybridMultilevel"/>
    <w:tmpl w:val="D1B6E292"/>
    <w:lvl w:ilvl="0" w:tplc="70F61F16">
      <w:start w:val="1"/>
      <w:numFmt w:val="bullet"/>
      <w:lvlText w:val="-"/>
      <w:lvlJc w:val="left"/>
      <w:pPr>
        <w:ind w:left="960" w:hanging="360"/>
      </w:pPr>
      <w:rPr>
        <w:rFonts w:ascii="Calibri" w:eastAsia="Arial Unicode MS" w:hAnsi="Calibri" w:cs="Calibri"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10" w15:restartNumberingAfterBreak="0">
    <w:nsid w:val="029E1B89"/>
    <w:multiLevelType w:val="hybridMultilevel"/>
    <w:tmpl w:val="25D496E2"/>
    <w:numStyleLink w:val="Importovantl31"/>
  </w:abstractNum>
  <w:abstractNum w:abstractNumId="11"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31C666C"/>
    <w:multiLevelType w:val="hybridMultilevel"/>
    <w:tmpl w:val="E8B8652A"/>
    <w:numStyleLink w:val="Importovantl17"/>
  </w:abstractNum>
  <w:abstractNum w:abstractNumId="13" w15:restartNumberingAfterBreak="0">
    <w:nsid w:val="03BA3691"/>
    <w:multiLevelType w:val="multilevel"/>
    <w:tmpl w:val="2B3A9CC2"/>
    <w:lvl w:ilvl="0">
      <w:start w:val="2"/>
      <w:numFmt w:val="decimal"/>
      <w:lvlText w:val="%1."/>
      <w:lvlJc w:val="left"/>
      <w:pPr>
        <w:ind w:left="360" w:hanging="360"/>
      </w:pPr>
      <w:rPr>
        <w:rFonts w:hint="default"/>
        <w:color w:val="auto"/>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6A5159D"/>
    <w:multiLevelType w:val="hybridMultilevel"/>
    <w:tmpl w:val="BC440772"/>
    <w:numStyleLink w:val="Importovantl32"/>
  </w:abstractNum>
  <w:abstractNum w:abstractNumId="16"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9"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810B1A"/>
    <w:multiLevelType w:val="hybridMultilevel"/>
    <w:tmpl w:val="0DA858DE"/>
    <w:numStyleLink w:val="Importovantl26"/>
  </w:abstractNum>
  <w:abstractNum w:abstractNumId="21"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0E2576B"/>
    <w:multiLevelType w:val="hybridMultilevel"/>
    <w:tmpl w:val="E528DAC8"/>
    <w:numStyleLink w:val="Importovantl2"/>
  </w:abstractNum>
  <w:abstractNum w:abstractNumId="26"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0" w15:restartNumberingAfterBreak="0">
    <w:nsid w:val="15E646FC"/>
    <w:multiLevelType w:val="hybridMultilevel"/>
    <w:tmpl w:val="965CEC88"/>
    <w:lvl w:ilvl="0" w:tplc="041B0019">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A765FB7"/>
    <w:multiLevelType w:val="hybridMultilevel"/>
    <w:tmpl w:val="945AE74C"/>
    <w:lvl w:ilvl="0" w:tplc="FB3268B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1B72174E"/>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36"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CDD7214"/>
    <w:multiLevelType w:val="hybridMultilevel"/>
    <w:tmpl w:val="7CDEEA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E3A5CFB"/>
    <w:multiLevelType w:val="hybridMultilevel"/>
    <w:tmpl w:val="E3B431D6"/>
    <w:numStyleLink w:val="Importovantl23"/>
  </w:abstractNum>
  <w:abstractNum w:abstractNumId="40" w15:restartNumberingAfterBreak="0">
    <w:nsid w:val="200E6144"/>
    <w:multiLevelType w:val="multilevel"/>
    <w:tmpl w:val="BA5C0C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BB2D26"/>
    <w:multiLevelType w:val="hybridMultilevel"/>
    <w:tmpl w:val="6C6E0F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3BC1866"/>
    <w:multiLevelType w:val="hybridMultilevel"/>
    <w:tmpl w:val="BD2CCC1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4D06CBC"/>
    <w:multiLevelType w:val="multilevel"/>
    <w:tmpl w:val="98F2160C"/>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7" w15:restartNumberingAfterBreak="0">
    <w:nsid w:val="2576654D"/>
    <w:multiLevelType w:val="hybridMultilevel"/>
    <w:tmpl w:val="849CF0D2"/>
    <w:numStyleLink w:val="Importovantl35"/>
  </w:abstractNum>
  <w:abstractNum w:abstractNumId="48"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7D00915"/>
    <w:multiLevelType w:val="hybridMultilevel"/>
    <w:tmpl w:val="6F186808"/>
    <w:lvl w:ilvl="0" w:tplc="FFFFFFFF">
      <w:start w:val="1"/>
      <w:numFmt w:val="decimal"/>
      <w:lvlText w:val="%1."/>
      <w:lvlJc w:val="left"/>
      <w:pPr>
        <w:ind w:left="0" w:firstLine="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8FD3D13"/>
    <w:multiLevelType w:val="hybridMultilevel"/>
    <w:tmpl w:val="210ACADE"/>
    <w:lvl w:ilvl="0" w:tplc="5C64F606">
      <w:start w:val="1"/>
      <w:numFmt w:val="decimal"/>
      <w:lvlText w:val="%1."/>
      <w:lvlJc w:val="left"/>
      <w:pPr>
        <w:ind w:left="720"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98804E0"/>
    <w:multiLevelType w:val="multilevel"/>
    <w:tmpl w:val="F236CCF2"/>
    <w:numStyleLink w:val="Importovantl11"/>
  </w:abstractNum>
  <w:abstractNum w:abstractNumId="53"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E367F96"/>
    <w:multiLevelType w:val="multilevel"/>
    <w:tmpl w:val="BECACA62"/>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6" w15:restartNumberingAfterBreak="0">
    <w:nsid w:val="2F42234B"/>
    <w:multiLevelType w:val="multilevel"/>
    <w:tmpl w:val="E00A8412"/>
    <w:lvl w:ilvl="0">
      <w:start w:val="1"/>
      <w:numFmt w:val="decimal"/>
      <w:lvlText w:val="%1."/>
      <w:lvlJc w:val="left"/>
      <w:pPr>
        <w:ind w:left="360" w:hanging="360"/>
      </w:pPr>
      <w:rPr>
        <w:rFonts w:hint="default"/>
        <w:b w:val="0"/>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7" w15:restartNumberingAfterBreak="0">
    <w:nsid w:val="30C24146"/>
    <w:multiLevelType w:val="hybridMultilevel"/>
    <w:tmpl w:val="12989ED0"/>
    <w:lvl w:ilvl="0" w:tplc="D13ECA6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8"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7B00B30"/>
    <w:multiLevelType w:val="hybridMultilevel"/>
    <w:tmpl w:val="A58EC976"/>
    <w:lvl w:ilvl="0" w:tplc="264ED506">
      <w:start w:val="2"/>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1" w15:restartNumberingAfterBreak="0">
    <w:nsid w:val="39646A4B"/>
    <w:multiLevelType w:val="multilevel"/>
    <w:tmpl w:val="0CB871F6"/>
    <w:numStyleLink w:val="Importovantl41"/>
  </w:abstractNum>
  <w:abstractNum w:abstractNumId="62" w15:restartNumberingAfterBreak="0">
    <w:nsid w:val="397A44A0"/>
    <w:multiLevelType w:val="hybridMultilevel"/>
    <w:tmpl w:val="3FCCECD8"/>
    <w:numStyleLink w:val="Importovantl240"/>
  </w:abstractNum>
  <w:abstractNum w:abstractNumId="63"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5"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BFA1B11"/>
    <w:multiLevelType w:val="hybridMultilevel"/>
    <w:tmpl w:val="1368D4F2"/>
    <w:numStyleLink w:val="Importovantl24"/>
  </w:abstractNum>
  <w:abstractNum w:abstractNumId="67"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3DCC0CF4"/>
    <w:multiLevelType w:val="hybridMultilevel"/>
    <w:tmpl w:val="4B3CD1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1AC26B0"/>
    <w:multiLevelType w:val="hybridMultilevel"/>
    <w:tmpl w:val="D4A8CF3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6F27D8A"/>
    <w:multiLevelType w:val="multilevel"/>
    <w:tmpl w:val="4A60C54A"/>
    <w:numStyleLink w:val="Importovantl40"/>
  </w:abstractNum>
  <w:abstractNum w:abstractNumId="74"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B165BAA"/>
    <w:multiLevelType w:val="multilevel"/>
    <w:tmpl w:val="BD8AF03C"/>
    <w:numStyleLink w:val="Importovantl15"/>
  </w:abstractNum>
  <w:abstractNum w:abstractNumId="77" w15:restartNumberingAfterBreak="0">
    <w:nsid w:val="4C3F5608"/>
    <w:multiLevelType w:val="hybridMultilevel"/>
    <w:tmpl w:val="5B68FF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8"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1062643"/>
    <w:multiLevelType w:val="hybridMultilevel"/>
    <w:tmpl w:val="E7AA09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1CD7140"/>
    <w:multiLevelType w:val="hybridMultilevel"/>
    <w:tmpl w:val="241C8F80"/>
    <w:numStyleLink w:val="Importovantl6"/>
  </w:abstractNum>
  <w:abstractNum w:abstractNumId="83"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58814AD"/>
    <w:multiLevelType w:val="multilevel"/>
    <w:tmpl w:val="3B582C0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5B42DDA"/>
    <w:multiLevelType w:val="hybridMultilevel"/>
    <w:tmpl w:val="30EC4A2E"/>
    <w:numStyleLink w:val="Importovantl39"/>
  </w:abstractNum>
  <w:abstractNum w:abstractNumId="86" w15:restartNumberingAfterBreak="0">
    <w:nsid w:val="56C10327"/>
    <w:multiLevelType w:val="multilevel"/>
    <w:tmpl w:val="02B06066"/>
    <w:lvl w:ilvl="0">
      <w:start w:val="4"/>
      <w:numFmt w:val="decimal"/>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1566" w:hanging="639"/>
      </w:pPr>
      <w:rPr>
        <w:rFonts w:hAnsi="Arial Unicode MS" w:hint="default"/>
        <w:b/>
        <w:bCs/>
        <w:caps w:val="0"/>
        <w:smallCaps w:val="0"/>
        <w:strike w:val="0"/>
        <w:dstrike w:val="0"/>
        <w:color w:val="000000"/>
        <w:spacing w:val="0"/>
        <w:w w:val="100"/>
        <w:kern w:val="0"/>
        <w:position w:val="0"/>
        <w:vertAlign w:val="baseline"/>
      </w:rPr>
    </w:lvl>
    <w:lvl w:ilvl="3">
      <w:start w:val="1"/>
      <w:numFmt w:val="decimal"/>
      <w:suff w:val="nothing"/>
      <w:lvlText w:val="%1.%2.%3.%4."/>
      <w:lvlJc w:val="left"/>
      <w:pPr>
        <w:ind w:left="2070" w:hanging="783"/>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574" w:hanging="927"/>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3078" w:hanging="1071"/>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582" w:hanging="1215"/>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4086" w:hanging="1359"/>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662" w:hanging="1575"/>
      </w:pPr>
      <w:rPr>
        <w:rFonts w:hAnsi="Arial Unicode MS" w:hint="default"/>
        <w:b/>
        <w:bCs/>
        <w:caps w:val="0"/>
        <w:smallCaps w:val="0"/>
        <w:strike w:val="0"/>
        <w:dstrike w:val="0"/>
        <w:color w:val="000000"/>
        <w:spacing w:val="0"/>
        <w:w w:val="100"/>
        <w:kern w:val="0"/>
        <w:position w:val="0"/>
        <w:vertAlign w:val="baseline"/>
      </w:rPr>
    </w:lvl>
  </w:abstractNum>
  <w:abstractNum w:abstractNumId="87" w15:restartNumberingAfterBreak="0">
    <w:nsid w:val="57441F2C"/>
    <w:multiLevelType w:val="multilevel"/>
    <w:tmpl w:val="F236CCF2"/>
    <w:numStyleLink w:val="Importovantl11"/>
  </w:abstractNum>
  <w:abstractNum w:abstractNumId="88" w15:restartNumberingAfterBreak="0">
    <w:nsid w:val="586B4D8F"/>
    <w:multiLevelType w:val="hybridMultilevel"/>
    <w:tmpl w:val="DCA66EDA"/>
    <w:lvl w:ilvl="0" w:tplc="6E646EEA">
      <w:start w:val="1"/>
      <w:numFmt w:val="decimal"/>
      <w:lvlText w:val="%1."/>
      <w:lvlJc w:val="left"/>
      <w:pPr>
        <w:tabs>
          <w:tab w:val="num" w:pos="600"/>
        </w:tabs>
        <w:ind w:left="600" w:hanging="360"/>
      </w:pPr>
      <w:rPr>
        <w:rFonts w:ascii="Calibri" w:eastAsia="Times New Roman" w:hAnsi="Calibri" w:cs="Times New Roman"/>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287"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9931FF0"/>
    <w:multiLevelType w:val="hybridMultilevel"/>
    <w:tmpl w:val="DCCE7EC2"/>
    <w:lvl w:ilvl="0" w:tplc="040A7680">
      <w:start w:val="4"/>
      <w:numFmt w:val="bullet"/>
      <w:lvlText w:val="-"/>
      <w:lvlJc w:val="left"/>
      <w:pPr>
        <w:ind w:left="1026" w:hanging="360"/>
      </w:pPr>
      <w:rPr>
        <w:rFonts w:ascii="Times New Roman" w:eastAsia="Times New Roman" w:hAnsi="Times New Roman" w:cs="Times New Roman" w:hint="default"/>
      </w:rPr>
    </w:lvl>
    <w:lvl w:ilvl="1" w:tplc="041B0003" w:tentative="1">
      <w:start w:val="1"/>
      <w:numFmt w:val="bullet"/>
      <w:lvlText w:val="o"/>
      <w:lvlJc w:val="left"/>
      <w:pPr>
        <w:ind w:left="1746" w:hanging="360"/>
      </w:pPr>
      <w:rPr>
        <w:rFonts w:ascii="Courier New" w:hAnsi="Courier New" w:cs="Courier New" w:hint="default"/>
      </w:rPr>
    </w:lvl>
    <w:lvl w:ilvl="2" w:tplc="041B0005" w:tentative="1">
      <w:start w:val="1"/>
      <w:numFmt w:val="bullet"/>
      <w:lvlText w:val=""/>
      <w:lvlJc w:val="left"/>
      <w:pPr>
        <w:ind w:left="2466" w:hanging="360"/>
      </w:pPr>
      <w:rPr>
        <w:rFonts w:ascii="Wingdings" w:hAnsi="Wingdings" w:hint="default"/>
      </w:rPr>
    </w:lvl>
    <w:lvl w:ilvl="3" w:tplc="041B0001" w:tentative="1">
      <w:start w:val="1"/>
      <w:numFmt w:val="bullet"/>
      <w:lvlText w:val=""/>
      <w:lvlJc w:val="left"/>
      <w:pPr>
        <w:ind w:left="3186" w:hanging="360"/>
      </w:pPr>
      <w:rPr>
        <w:rFonts w:ascii="Symbol" w:hAnsi="Symbol" w:hint="default"/>
      </w:rPr>
    </w:lvl>
    <w:lvl w:ilvl="4" w:tplc="041B0003" w:tentative="1">
      <w:start w:val="1"/>
      <w:numFmt w:val="bullet"/>
      <w:lvlText w:val="o"/>
      <w:lvlJc w:val="left"/>
      <w:pPr>
        <w:ind w:left="3906" w:hanging="360"/>
      </w:pPr>
      <w:rPr>
        <w:rFonts w:ascii="Courier New" w:hAnsi="Courier New" w:cs="Courier New" w:hint="default"/>
      </w:rPr>
    </w:lvl>
    <w:lvl w:ilvl="5" w:tplc="041B0005" w:tentative="1">
      <w:start w:val="1"/>
      <w:numFmt w:val="bullet"/>
      <w:lvlText w:val=""/>
      <w:lvlJc w:val="left"/>
      <w:pPr>
        <w:ind w:left="4626" w:hanging="360"/>
      </w:pPr>
      <w:rPr>
        <w:rFonts w:ascii="Wingdings" w:hAnsi="Wingdings" w:hint="default"/>
      </w:rPr>
    </w:lvl>
    <w:lvl w:ilvl="6" w:tplc="041B0001" w:tentative="1">
      <w:start w:val="1"/>
      <w:numFmt w:val="bullet"/>
      <w:lvlText w:val=""/>
      <w:lvlJc w:val="left"/>
      <w:pPr>
        <w:ind w:left="5346" w:hanging="360"/>
      </w:pPr>
      <w:rPr>
        <w:rFonts w:ascii="Symbol" w:hAnsi="Symbol" w:hint="default"/>
      </w:rPr>
    </w:lvl>
    <w:lvl w:ilvl="7" w:tplc="041B0003" w:tentative="1">
      <w:start w:val="1"/>
      <w:numFmt w:val="bullet"/>
      <w:lvlText w:val="o"/>
      <w:lvlJc w:val="left"/>
      <w:pPr>
        <w:ind w:left="6066" w:hanging="360"/>
      </w:pPr>
      <w:rPr>
        <w:rFonts w:ascii="Courier New" w:hAnsi="Courier New" w:cs="Courier New" w:hint="default"/>
      </w:rPr>
    </w:lvl>
    <w:lvl w:ilvl="8" w:tplc="041B0005" w:tentative="1">
      <w:start w:val="1"/>
      <w:numFmt w:val="bullet"/>
      <w:lvlText w:val=""/>
      <w:lvlJc w:val="left"/>
      <w:pPr>
        <w:ind w:left="6786" w:hanging="360"/>
      </w:pPr>
      <w:rPr>
        <w:rFonts w:ascii="Wingdings" w:hAnsi="Wingdings" w:hint="default"/>
      </w:rPr>
    </w:lvl>
  </w:abstractNum>
  <w:abstractNum w:abstractNumId="92"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EBC1B00"/>
    <w:multiLevelType w:val="hybridMultilevel"/>
    <w:tmpl w:val="EA66F2F0"/>
    <w:lvl w:ilvl="0" w:tplc="DE108686">
      <w:start w:val="1"/>
      <w:numFmt w:val="decimal"/>
      <w:lvlText w:val="%1."/>
      <w:lvlJc w:val="left"/>
      <w:pPr>
        <w:ind w:left="930" w:hanging="57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8" w15:restartNumberingAfterBreak="0">
    <w:nsid w:val="603B7C23"/>
    <w:multiLevelType w:val="hybridMultilevel"/>
    <w:tmpl w:val="DD26B7E0"/>
    <w:numStyleLink w:val="Importovantl3"/>
  </w:abstractNum>
  <w:abstractNum w:abstractNumId="99"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791632F"/>
    <w:multiLevelType w:val="hybridMultilevel"/>
    <w:tmpl w:val="91DE889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3" w15:restartNumberingAfterBreak="0">
    <w:nsid w:val="6836266A"/>
    <w:multiLevelType w:val="multilevel"/>
    <w:tmpl w:val="656C5434"/>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Nudista" w:hAnsi="Nudista"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6A3A7B30"/>
    <w:multiLevelType w:val="hybridMultilevel"/>
    <w:tmpl w:val="5B9032F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6" w15:restartNumberingAfterBreak="0">
    <w:nsid w:val="6B4807C7"/>
    <w:multiLevelType w:val="hybridMultilevel"/>
    <w:tmpl w:val="71D6902C"/>
    <w:numStyleLink w:val="Importovantl5"/>
  </w:abstractNum>
  <w:abstractNum w:abstractNumId="107"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6E550753"/>
    <w:multiLevelType w:val="hybridMultilevel"/>
    <w:tmpl w:val="735621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737B793B"/>
    <w:multiLevelType w:val="multilevel"/>
    <w:tmpl w:val="54BC0EEC"/>
    <w:numStyleLink w:val="Importovantl14"/>
  </w:abstractNum>
  <w:abstractNum w:abstractNumId="112" w15:restartNumberingAfterBreak="0">
    <w:nsid w:val="74BA5854"/>
    <w:multiLevelType w:val="hybridMultilevel"/>
    <w:tmpl w:val="B756FDDE"/>
    <w:numStyleLink w:val="Importovantl36"/>
  </w:abstractNum>
  <w:abstractNum w:abstractNumId="113" w15:restartNumberingAfterBreak="0">
    <w:nsid w:val="758F3C19"/>
    <w:multiLevelType w:val="hybridMultilevel"/>
    <w:tmpl w:val="1480F4F2"/>
    <w:numStyleLink w:val="Importovantl30"/>
  </w:abstractNum>
  <w:abstractNum w:abstractNumId="114"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115"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77FC5E2E"/>
    <w:multiLevelType w:val="hybridMultilevel"/>
    <w:tmpl w:val="D5E2D79A"/>
    <w:numStyleLink w:val="Importovantl7"/>
  </w:abstractNum>
  <w:abstractNum w:abstractNumId="117" w15:restartNumberingAfterBreak="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8" w15:restartNumberingAfterBreak="0">
    <w:nsid w:val="7D6906D5"/>
    <w:multiLevelType w:val="multilevel"/>
    <w:tmpl w:val="6CBE2CBC"/>
    <w:numStyleLink w:val="Importovantl16"/>
  </w:abstractNum>
  <w:abstractNum w:abstractNumId="119" w15:restartNumberingAfterBreak="0">
    <w:nsid w:val="7DBA19D7"/>
    <w:multiLevelType w:val="hybridMultilevel"/>
    <w:tmpl w:val="5D32C874"/>
    <w:numStyleLink w:val="Importovantl18"/>
  </w:abstractNum>
  <w:abstractNum w:abstractNumId="120" w15:restartNumberingAfterBreak="0">
    <w:nsid w:val="7E54345E"/>
    <w:multiLevelType w:val="multilevel"/>
    <w:tmpl w:val="F236CCF2"/>
    <w:numStyleLink w:val="Importovantl11"/>
  </w:abstractNum>
  <w:num w:numId="1">
    <w:abstractNumId w:val="92"/>
  </w:num>
  <w:num w:numId="2">
    <w:abstractNumId w:val="25"/>
  </w:num>
  <w:num w:numId="3">
    <w:abstractNumId w:val="28"/>
  </w:num>
  <w:num w:numId="4">
    <w:abstractNumId w:val="98"/>
  </w:num>
  <w:num w:numId="5">
    <w:abstractNumId w:val="65"/>
  </w:num>
  <w:num w:numId="6">
    <w:abstractNumId w:val="31"/>
  </w:num>
  <w:num w:numId="7">
    <w:abstractNumId w:val="106"/>
  </w:num>
  <w:num w:numId="8">
    <w:abstractNumId w:val="95"/>
  </w:num>
  <w:num w:numId="9">
    <w:abstractNumId w:val="82"/>
  </w:num>
  <w:num w:numId="10">
    <w:abstractNumId w:val="32"/>
  </w:num>
  <w:num w:numId="11">
    <w:abstractNumId w:val="116"/>
  </w:num>
  <w:num w:numId="12">
    <w:abstractNumId w:val="11"/>
  </w:num>
  <w:num w:numId="13">
    <w:abstractNumId w:val="24"/>
  </w:num>
  <w:num w:numId="14">
    <w:abstractNumId w:val="90"/>
  </w:num>
  <w:num w:numId="15">
    <w:abstractNumId w:val="89"/>
  </w:num>
  <w:num w:numId="16">
    <w:abstractNumId w:val="12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96"/>
  </w:num>
  <w:num w:numId="18">
    <w:abstractNumId w:val="83"/>
  </w:num>
  <w:num w:numId="19">
    <w:abstractNumId w:val="74"/>
  </w:num>
  <w:num w:numId="20">
    <w:abstractNumId w:val="11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70"/>
  </w:num>
  <w:num w:numId="22">
    <w:abstractNumId w:val="76"/>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3">
    <w:abstractNumId w:val="17"/>
  </w:num>
  <w:num w:numId="24">
    <w:abstractNumId w:val="118"/>
  </w:num>
  <w:num w:numId="25">
    <w:abstractNumId w:val="75"/>
  </w:num>
  <w:num w:numId="26">
    <w:abstractNumId w:val="12"/>
    <w:lvlOverride w:ilvl="0">
      <w:lvl w:ilvl="0" w:tplc="76480D30">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18"/>
    <w:lvlOverride w:ilvl="0">
      <w:startOverride w:val="3"/>
    </w:lvlOverride>
  </w:num>
  <w:num w:numId="28">
    <w:abstractNumId w:val="118"/>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18"/>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42"/>
  </w:num>
  <w:num w:numId="31">
    <w:abstractNumId w:val="119"/>
  </w:num>
  <w:num w:numId="32">
    <w:abstractNumId w:val="118"/>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81"/>
  </w:num>
  <w:num w:numId="34">
    <w:abstractNumId w:val="72"/>
  </w:num>
  <w:num w:numId="35">
    <w:abstractNumId w:val="38"/>
  </w:num>
  <w:num w:numId="36">
    <w:abstractNumId w:val="6"/>
  </w:num>
  <w:num w:numId="37">
    <w:abstractNumId w:val="94"/>
  </w:num>
  <w:num w:numId="38">
    <w:abstractNumId w:val="39"/>
    <w:lvlOverride w:ilvl="0">
      <w:lvl w:ilvl="0" w:tplc="D98ED3B4">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EDC1F6C">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94A6E6">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0CB6A2">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D2B30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3E40F6">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46AB88">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5270F8">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F65FE4">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50"/>
  </w:num>
  <w:num w:numId="40">
    <w:abstractNumId w:val="66"/>
  </w:num>
  <w:num w:numId="41">
    <w:abstractNumId w:val="93"/>
  </w:num>
  <w:num w:numId="42">
    <w:abstractNumId w:val="62"/>
  </w:num>
  <w:num w:numId="43">
    <w:abstractNumId w:val="101"/>
  </w:num>
  <w:num w:numId="44">
    <w:abstractNumId w:val="23"/>
  </w:num>
  <w:num w:numId="45">
    <w:abstractNumId w:val="20"/>
  </w:num>
  <w:num w:numId="46">
    <w:abstractNumId w:val="58"/>
  </w:num>
  <w:num w:numId="47">
    <w:abstractNumId w:val="43"/>
  </w:num>
  <w:num w:numId="48">
    <w:abstractNumId w:val="78"/>
  </w:num>
  <w:num w:numId="49">
    <w:abstractNumId w:val="54"/>
  </w:num>
  <w:num w:numId="50">
    <w:abstractNumId w:val="26"/>
  </w:num>
  <w:num w:numId="51">
    <w:abstractNumId w:val="10"/>
  </w:num>
  <w:num w:numId="52">
    <w:abstractNumId w:val="27"/>
  </w:num>
  <w:num w:numId="53">
    <w:abstractNumId w:val="15"/>
    <w:lvlOverride w:ilvl="0">
      <w:startOverride w:val="2"/>
    </w:lvlOverride>
  </w:num>
  <w:num w:numId="54">
    <w:abstractNumId w:val="109"/>
  </w:num>
  <w:num w:numId="55">
    <w:abstractNumId w:val="80"/>
  </w:num>
  <w:num w:numId="56">
    <w:abstractNumId w:val="59"/>
  </w:num>
  <w:num w:numId="57">
    <w:abstractNumId w:val="47"/>
  </w:num>
  <w:num w:numId="58">
    <w:abstractNumId w:val="67"/>
  </w:num>
  <w:num w:numId="59">
    <w:abstractNumId w:val="112"/>
  </w:num>
  <w:num w:numId="60">
    <w:abstractNumId w:val="115"/>
  </w:num>
  <w:num w:numId="61">
    <w:abstractNumId w:val="16"/>
  </w:num>
  <w:num w:numId="62">
    <w:abstractNumId w:val="14"/>
  </w:num>
  <w:num w:numId="63">
    <w:abstractNumId w:val="100"/>
  </w:num>
  <w:num w:numId="64">
    <w:abstractNumId w:val="85"/>
  </w:num>
  <w:num w:numId="65">
    <w:abstractNumId w:val="107"/>
  </w:num>
  <w:num w:numId="66">
    <w:abstractNumId w:val="73"/>
  </w:num>
  <w:num w:numId="67">
    <w:abstractNumId w:val="44"/>
  </w:num>
  <w:num w:numId="68">
    <w:abstractNumId w:val="61"/>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22"/>
  </w:num>
  <w:num w:numId="70">
    <w:abstractNumId w:val="68"/>
  </w:num>
  <w:num w:numId="71">
    <w:abstractNumId w:val="45"/>
  </w:num>
  <w:num w:numId="72">
    <w:abstractNumId w:val="53"/>
  </w:num>
  <w:num w:numId="73">
    <w:abstractNumId w:val="5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abstractNumId w:val="12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abstractNumId w:val="11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1.%2.%3."/>
        <w:lvlJc w:val="left"/>
        <w:pPr>
          <w:ind w:left="191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6">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num>
  <w:num w:numId="79">
    <w:abstractNumId w:val="87"/>
  </w:num>
  <w:num w:numId="80">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abstractNumId w:val="19"/>
  </w:num>
  <w:num w:numId="82">
    <w:abstractNumId w:val="39"/>
    <w:lvlOverride w:ilvl="0">
      <w:startOverride w:val="1"/>
      <w:lvl w:ilvl="0" w:tplc="D98ED3B4">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1EDC1F6C">
        <w:start w:val="1"/>
        <w:numFmt w:val="decimal"/>
        <w:lvlText w:val=""/>
        <w:lvlJc w:val="left"/>
      </w:lvl>
    </w:lvlOverride>
    <w:lvlOverride w:ilvl="2">
      <w:startOverride w:val="1"/>
      <w:lvl w:ilvl="2" w:tplc="B894A6E6">
        <w:start w:val="1"/>
        <w:numFmt w:val="decimal"/>
        <w:lvlText w:val=""/>
        <w:lvlJc w:val="left"/>
      </w:lvl>
    </w:lvlOverride>
    <w:lvlOverride w:ilvl="3">
      <w:startOverride w:val="1"/>
      <w:lvl w:ilvl="3" w:tplc="640CB6A2">
        <w:start w:val="1"/>
        <w:numFmt w:val="decimal"/>
        <w:lvlText w:val=""/>
        <w:lvlJc w:val="left"/>
      </w:lvl>
    </w:lvlOverride>
    <w:lvlOverride w:ilvl="4">
      <w:startOverride w:val="1"/>
      <w:lvl w:ilvl="4" w:tplc="E3D2B306">
        <w:start w:val="1"/>
        <w:numFmt w:val="decimal"/>
        <w:lvlText w:val=""/>
        <w:lvlJc w:val="left"/>
      </w:lvl>
    </w:lvlOverride>
    <w:lvlOverride w:ilvl="5">
      <w:startOverride w:val="1"/>
      <w:lvl w:ilvl="5" w:tplc="753E40F6">
        <w:start w:val="1"/>
        <w:numFmt w:val="decimal"/>
        <w:lvlText w:val=""/>
        <w:lvlJc w:val="left"/>
      </w:lvl>
    </w:lvlOverride>
    <w:lvlOverride w:ilvl="6">
      <w:startOverride w:val="1"/>
      <w:lvl w:ilvl="6" w:tplc="6846AB88">
        <w:start w:val="1"/>
        <w:numFmt w:val="decimal"/>
        <w:lvlText w:val=""/>
        <w:lvlJc w:val="left"/>
      </w:lvl>
    </w:lvlOverride>
    <w:lvlOverride w:ilvl="7">
      <w:startOverride w:val="1"/>
      <w:lvl w:ilvl="7" w:tplc="265270F8">
        <w:start w:val="1"/>
        <w:numFmt w:val="decimal"/>
        <w:lvlText w:val=""/>
        <w:lvlJc w:val="left"/>
      </w:lvl>
    </w:lvlOverride>
    <w:lvlOverride w:ilvl="8">
      <w:startOverride w:val="1"/>
      <w:lvl w:ilvl="8" w:tplc="79F65FE4">
        <w:start w:val="1"/>
        <w:numFmt w:val="decimal"/>
        <w:lvlText w:val=""/>
        <w:lvlJc w:val="left"/>
      </w:lvl>
    </w:lvlOverride>
  </w:num>
  <w:num w:numId="83">
    <w:abstractNumId w:val="117"/>
  </w:num>
  <w:num w:numId="84">
    <w:abstractNumId w:val="18"/>
  </w:num>
  <w:num w:numId="85">
    <w:abstractNumId w:val="86"/>
  </w:num>
  <w:num w:numId="86">
    <w:abstractNumId w:val="105"/>
  </w:num>
  <w:num w:numId="87">
    <w:abstractNumId w:val="29"/>
  </w:num>
  <w:num w:numId="88">
    <w:abstractNumId w:val="110"/>
  </w:num>
  <w:num w:numId="89">
    <w:abstractNumId w:val="33"/>
  </w:num>
  <w:num w:numId="90">
    <w:abstractNumId w:val="21"/>
  </w:num>
  <w:num w:numId="91">
    <w:abstractNumId w:val="48"/>
  </w:num>
  <w:num w:numId="92">
    <w:abstractNumId w:val="112"/>
    <w:lvlOverride w:ilvl="0">
      <w:lvl w:ilvl="0" w:tplc="C7B4ED6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04A42EA">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DE4F326">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D6463BA">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D925836">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C69DB8">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B84915C">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328118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634C048">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3">
    <w:abstractNumId w:val="104"/>
  </w:num>
  <w:num w:numId="94">
    <w:abstractNumId w:val="99"/>
  </w:num>
  <w:num w:numId="95">
    <w:abstractNumId w:val="102"/>
  </w:num>
  <w:num w:numId="96">
    <w:abstractNumId w:val="103"/>
  </w:num>
  <w:num w:numId="97">
    <w:abstractNumId w:val="41"/>
  </w:num>
  <w:num w:numId="98">
    <w:abstractNumId w:val="55"/>
  </w:num>
  <w:num w:numId="9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num>
  <w:num w:numId="10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num>
  <w:num w:numId="104">
    <w:abstractNumId w:val="91"/>
  </w:num>
  <w:num w:numId="105">
    <w:abstractNumId w:val="30"/>
  </w:num>
  <w:num w:numId="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8"/>
  </w:num>
  <w:num w:numId="114">
    <w:abstractNumId w:val="9"/>
  </w:num>
  <w:num w:numId="1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7"/>
  </w:num>
  <w:num w:numId="117">
    <w:abstractNumId w:val="49"/>
  </w:num>
  <w:num w:numId="118">
    <w:abstractNumId w:val="73"/>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9">
    <w:abstractNumId w:val="37"/>
  </w:num>
  <w:num w:numId="120">
    <w:abstractNumId w:val="56"/>
  </w:num>
  <w:num w:numId="121">
    <w:abstractNumId w:val="7"/>
  </w:num>
  <w:num w:numId="122">
    <w:abstractNumId w:val="57"/>
  </w:num>
  <w:num w:numId="123">
    <w:abstractNumId w:val="66"/>
    <w:lvlOverride w:ilvl="0">
      <w:lvl w:ilvl="0" w:tplc="B726DEEC">
        <w:start w:val="1"/>
        <w:numFmt w:val="lowerLetter"/>
        <w:lvlText w:val="%1)"/>
        <w:lvlJc w:val="left"/>
        <w:pPr>
          <w:ind w:left="851" w:hanging="284"/>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E00B42A">
        <w:start w:val="1"/>
        <w:numFmt w:val="lowerLetter"/>
        <w:lvlText w:val="%2)"/>
        <w:lvlJc w:val="left"/>
        <w:pPr>
          <w:ind w:left="1571" w:hanging="257"/>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1"/>
  </w:num>
  <w:num w:numId="126">
    <w:abstractNumId w:val="108"/>
  </w:num>
  <w:num w:numId="127">
    <w:abstractNumId w:val="69"/>
  </w:num>
  <w:num w:numId="128">
    <w:abstractNumId w:val="84"/>
  </w:num>
  <w:num w:numId="1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lvl w:ilvl="0" w:tplc="76480D30">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AC0AB54">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1">
    <w:abstractNumId w:val="10"/>
    <w:lvlOverride w:ilvl="3">
      <w:lvl w:ilvl="3" w:tplc="CDB41C4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2">
    <w:abstractNumId w:val="8"/>
  </w:num>
  <w:num w:numId="133">
    <w:abstractNumId w:val="3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05D0"/>
    <w:rsid w:val="00003C56"/>
    <w:rsid w:val="00003E6B"/>
    <w:rsid w:val="00004A7B"/>
    <w:rsid w:val="00005028"/>
    <w:rsid w:val="00005290"/>
    <w:rsid w:val="0000559E"/>
    <w:rsid w:val="00005837"/>
    <w:rsid w:val="00006DAF"/>
    <w:rsid w:val="00007E88"/>
    <w:rsid w:val="00007E9B"/>
    <w:rsid w:val="0001087E"/>
    <w:rsid w:val="0001118E"/>
    <w:rsid w:val="00013E0E"/>
    <w:rsid w:val="000144D0"/>
    <w:rsid w:val="0001510E"/>
    <w:rsid w:val="00016496"/>
    <w:rsid w:val="0001656D"/>
    <w:rsid w:val="000167EC"/>
    <w:rsid w:val="00016848"/>
    <w:rsid w:val="00017E53"/>
    <w:rsid w:val="00021A0A"/>
    <w:rsid w:val="00021A95"/>
    <w:rsid w:val="00021D6B"/>
    <w:rsid w:val="0002217D"/>
    <w:rsid w:val="000230FB"/>
    <w:rsid w:val="0002441B"/>
    <w:rsid w:val="0002483D"/>
    <w:rsid w:val="00024FD6"/>
    <w:rsid w:val="00025D2A"/>
    <w:rsid w:val="000262FB"/>
    <w:rsid w:val="00026CE4"/>
    <w:rsid w:val="000272C8"/>
    <w:rsid w:val="00030413"/>
    <w:rsid w:val="0003065D"/>
    <w:rsid w:val="00031714"/>
    <w:rsid w:val="0003241D"/>
    <w:rsid w:val="000329FB"/>
    <w:rsid w:val="00033092"/>
    <w:rsid w:val="00033563"/>
    <w:rsid w:val="000337EB"/>
    <w:rsid w:val="00033F79"/>
    <w:rsid w:val="000350B9"/>
    <w:rsid w:val="000357FD"/>
    <w:rsid w:val="00035997"/>
    <w:rsid w:val="00036495"/>
    <w:rsid w:val="0004159B"/>
    <w:rsid w:val="0004243A"/>
    <w:rsid w:val="0004330C"/>
    <w:rsid w:val="000436CD"/>
    <w:rsid w:val="000440AC"/>
    <w:rsid w:val="00044A1D"/>
    <w:rsid w:val="00046221"/>
    <w:rsid w:val="00046EB1"/>
    <w:rsid w:val="00046EC1"/>
    <w:rsid w:val="00046EFD"/>
    <w:rsid w:val="00050C8A"/>
    <w:rsid w:val="00052C96"/>
    <w:rsid w:val="00053186"/>
    <w:rsid w:val="00054F0D"/>
    <w:rsid w:val="00056044"/>
    <w:rsid w:val="0006025E"/>
    <w:rsid w:val="00062225"/>
    <w:rsid w:val="00063059"/>
    <w:rsid w:val="00063424"/>
    <w:rsid w:val="00063FB5"/>
    <w:rsid w:val="000640C6"/>
    <w:rsid w:val="00064100"/>
    <w:rsid w:val="00065004"/>
    <w:rsid w:val="00065BC6"/>
    <w:rsid w:val="00066C58"/>
    <w:rsid w:val="00066EE1"/>
    <w:rsid w:val="0007044D"/>
    <w:rsid w:val="00070F01"/>
    <w:rsid w:val="0007182A"/>
    <w:rsid w:val="00073921"/>
    <w:rsid w:val="00074268"/>
    <w:rsid w:val="00075D5B"/>
    <w:rsid w:val="000778EA"/>
    <w:rsid w:val="00077921"/>
    <w:rsid w:val="000801DC"/>
    <w:rsid w:val="00080D5E"/>
    <w:rsid w:val="0008107E"/>
    <w:rsid w:val="00082457"/>
    <w:rsid w:val="00083D9B"/>
    <w:rsid w:val="000840E1"/>
    <w:rsid w:val="00084253"/>
    <w:rsid w:val="00086AEF"/>
    <w:rsid w:val="00086CF0"/>
    <w:rsid w:val="00087556"/>
    <w:rsid w:val="00087924"/>
    <w:rsid w:val="00091879"/>
    <w:rsid w:val="00094BC6"/>
    <w:rsid w:val="00095094"/>
    <w:rsid w:val="000959B3"/>
    <w:rsid w:val="000959E5"/>
    <w:rsid w:val="00096036"/>
    <w:rsid w:val="00096D14"/>
    <w:rsid w:val="00097CFC"/>
    <w:rsid w:val="000A1310"/>
    <w:rsid w:val="000A2388"/>
    <w:rsid w:val="000A399A"/>
    <w:rsid w:val="000A4DD2"/>
    <w:rsid w:val="000A60AB"/>
    <w:rsid w:val="000A62FB"/>
    <w:rsid w:val="000B1845"/>
    <w:rsid w:val="000B20E4"/>
    <w:rsid w:val="000B2DBB"/>
    <w:rsid w:val="000B3694"/>
    <w:rsid w:val="000B381F"/>
    <w:rsid w:val="000B52CE"/>
    <w:rsid w:val="000B67BF"/>
    <w:rsid w:val="000B6A6B"/>
    <w:rsid w:val="000C004D"/>
    <w:rsid w:val="000C1522"/>
    <w:rsid w:val="000C1957"/>
    <w:rsid w:val="000C2720"/>
    <w:rsid w:val="000C2A62"/>
    <w:rsid w:val="000C4094"/>
    <w:rsid w:val="000C439F"/>
    <w:rsid w:val="000C652E"/>
    <w:rsid w:val="000C79BC"/>
    <w:rsid w:val="000D0D76"/>
    <w:rsid w:val="000D2123"/>
    <w:rsid w:val="000D3EAA"/>
    <w:rsid w:val="000D443F"/>
    <w:rsid w:val="000D64F3"/>
    <w:rsid w:val="000D74F6"/>
    <w:rsid w:val="000D7EF1"/>
    <w:rsid w:val="000D7EF4"/>
    <w:rsid w:val="000E03F5"/>
    <w:rsid w:val="000E0A04"/>
    <w:rsid w:val="000E0C40"/>
    <w:rsid w:val="000E291C"/>
    <w:rsid w:val="000E3144"/>
    <w:rsid w:val="000E3C5A"/>
    <w:rsid w:val="000E3F31"/>
    <w:rsid w:val="000E4105"/>
    <w:rsid w:val="000E452D"/>
    <w:rsid w:val="000E4691"/>
    <w:rsid w:val="000E4C39"/>
    <w:rsid w:val="000E4C4C"/>
    <w:rsid w:val="000E5136"/>
    <w:rsid w:val="000E51D4"/>
    <w:rsid w:val="000E6B40"/>
    <w:rsid w:val="000E7F2F"/>
    <w:rsid w:val="000F1809"/>
    <w:rsid w:val="000F19F9"/>
    <w:rsid w:val="000F1EFA"/>
    <w:rsid w:val="000F4BFD"/>
    <w:rsid w:val="000F5439"/>
    <w:rsid w:val="001001BC"/>
    <w:rsid w:val="0010058A"/>
    <w:rsid w:val="00101CA1"/>
    <w:rsid w:val="0010227E"/>
    <w:rsid w:val="00102A4D"/>
    <w:rsid w:val="00103A96"/>
    <w:rsid w:val="0010658D"/>
    <w:rsid w:val="00106D5F"/>
    <w:rsid w:val="00107E5E"/>
    <w:rsid w:val="001100F1"/>
    <w:rsid w:val="00111307"/>
    <w:rsid w:val="001121C5"/>
    <w:rsid w:val="00112A97"/>
    <w:rsid w:val="0011406D"/>
    <w:rsid w:val="00115F16"/>
    <w:rsid w:val="0011600C"/>
    <w:rsid w:val="001207BC"/>
    <w:rsid w:val="001209F7"/>
    <w:rsid w:val="00121210"/>
    <w:rsid w:val="0012122C"/>
    <w:rsid w:val="00121A52"/>
    <w:rsid w:val="0012299C"/>
    <w:rsid w:val="00124056"/>
    <w:rsid w:val="00126239"/>
    <w:rsid w:val="00126A03"/>
    <w:rsid w:val="00130493"/>
    <w:rsid w:val="00130CE0"/>
    <w:rsid w:val="0013228B"/>
    <w:rsid w:val="00132AC8"/>
    <w:rsid w:val="0013352D"/>
    <w:rsid w:val="001337BC"/>
    <w:rsid w:val="00135661"/>
    <w:rsid w:val="00135BC9"/>
    <w:rsid w:val="00136D28"/>
    <w:rsid w:val="00137344"/>
    <w:rsid w:val="001404F2"/>
    <w:rsid w:val="00140CAE"/>
    <w:rsid w:val="00142388"/>
    <w:rsid w:val="00143B0D"/>
    <w:rsid w:val="00144EB0"/>
    <w:rsid w:val="001474AA"/>
    <w:rsid w:val="00147BAD"/>
    <w:rsid w:val="00147C8B"/>
    <w:rsid w:val="00151F79"/>
    <w:rsid w:val="00154519"/>
    <w:rsid w:val="00155C62"/>
    <w:rsid w:val="001564A2"/>
    <w:rsid w:val="001564DB"/>
    <w:rsid w:val="001570D6"/>
    <w:rsid w:val="0015752D"/>
    <w:rsid w:val="00157C45"/>
    <w:rsid w:val="00161F04"/>
    <w:rsid w:val="00162609"/>
    <w:rsid w:val="00163036"/>
    <w:rsid w:val="00163324"/>
    <w:rsid w:val="00163980"/>
    <w:rsid w:val="001639EF"/>
    <w:rsid w:val="001668F2"/>
    <w:rsid w:val="00167447"/>
    <w:rsid w:val="00167AB9"/>
    <w:rsid w:val="001700A4"/>
    <w:rsid w:val="00171609"/>
    <w:rsid w:val="00172154"/>
    <w:rsid w:val="001724E4"/>
    <w:rsid w:val="00172C6E"/>
    <w:rsid w:val="00173161"/>
    <w:rsid w:val="00173246"/>
    <w:rsid w:val="0017331F"/>
    <w:rsid w:val="001754D8"/>
    <w:rsid w:val="001755BB"/>
    <w:rsid w:val="00176015"/>
    <w:rsid w:val="00176064"/>
    <w:rsid w:val="00176C39"/>
    <w:rsid w:val="00177059"/>
    <w:rsid w:val="00180AD1"/>
    <w:rsid w:val="001826D0"/>
    <w:rsid w:val="00182DE1"/>
    <w:rsid w:val="00184DC7"/>
    <w:rsid w:val="001861FD"/>
    <w:rsid w:val="001867B9"/>
    <w:rsid w:val="00187C4F"/>
    <w:rsid w:val="00190971"/>
    <w:rsid w:val="0019166E"/>
    <w:rsid w:val="00191A6C"/>
    <w:rsid w:val="00192656"/>
    <w:rsid w:val="00193814"/>
    <w:rsid w:val="00193933"/>
    <w:rsid w:val="00194119"/>
    <w:rsid w:val="0019466C"/>
    <w:rsid w:val="0019567E"/>
    <w:rsid w:val="001962BA"/>
    <w:rsid w:val="001979C3"/>
    <w:rsid w:val="001A0625"/>
    <w:rsid w:val="001A088C"/>
    <w:rsid w:val="001A106B"/>
    <w:rsid w:val="001A122D"/>
    <w:rsid w:val="001A15E2"/>
    <w:rsid w:val="001A17D2"/>
    <w:rsid w:val="001A2019"/>
    <w:rsid w:val="001A3AF3"/>
    <w:rsid w:val="001A3E92"/>
    <w:rsid w:val="001A4F80"/>
    <w:rsid w:val="001A61CC"/>
    <w:rsid w:val="001A64E6"/>
    <w:rsid w:val="001A7AA7"/>
    <w:rsid w:val="001B05B8"/>
    <w:rsid w:val="001B0883"/>
    <w:rsid w:val="001B1019"/>
    <w:rsid w:val="001B1671"/>
    <w:rsid w:val="001B173C"/>
    <w:rsid w:val="001B1B2D"/>
    <w:rsid w:val="001B2AEF"/>
    <w:rsid w:val="001B3EC2"/>
    <w:rsid w:val="001B5F51"/>
    <w:rsid w:val="001B6690"/>
    <w:rsid w:val="001B6756"/>
    <w:rsid w:val="001B6E51"/>
    <w:rsid w:val="001B706B"/>
    <w:rsid w:val="001B7334"/>
    <w:rsid w:val="001C37C2"/>
    <w:rsid w:val="001C42E0"/>
    <w:rsid w:val="001C4CDF"/>
    <w:rsid w:val="001C5723"/>
    <w:rsid w:val="001C60E1"/>
    <w:rsid w:val="001C71FA"/>
    <w:rsid w:val="001C7235"/>
    <w:rsid w:val="001C7707"/>
    <w:rsid w:val="001C7926"/>
    <w:rsid w:val="001C7A46"/>
    <w:rsid w:val="001C7B93"/>
    <w:rsid w:val="001D0103"/>
    <w:rsid w:val="001D0776"/>
    <w:rsid w:val="001D0836"/>
    <w:rsid w:val="001D0DA9"/>
    <w:rsid w:val="001D0E1D"/>
    <w:rsid w:val="001D15C2"/>
    <w:rsid w:val="001D1EA6"/>
    <w:rsid w:val="001D2FF4"/>
    <w:rsid w:val="001D520D"/>
    <w:rsid w:val="001D5800"/>
    <w:rsid w:val="001D6C32"/>
    <w:rsid w:val="001D726D"/>
    <w:rsid w:val="001D72AA"/>
    <w:rsid w:val="001D768E"/>
    <w:rsid w:val="001D7923"/>
    <w:rsid w:val="001D7F9C"/>
    <w:rsid w:val="001E1EA9"/>
    <w:rsid w:val="001E24BC"/>
    <w:rsid w:val="001E2627"/>
    <w:rsid w:val="001E531E"/>
    <w:rsid w:val="001E53A8"/>
    <w:rsid w:val="001E647F"/>
    <w:rsid w:val="001E655C"/>
    <w:rsid w:val="001E6A62"/>
    <w:rsid w:val="001E6B36"/>
    <w:rsid w:val="001E7251"/>
    <w:rsid w:val="001E74C8"/>
    <w:rsid w:val="001E7911"/>
    <w:rsid w:val="001E7C64"/>
    <w:rsid w:val="001F03D7"/>
    <w:rsid w:val="001F0548"/>
    <w:rsid w:val="001F1981"/>
    <w:rsid w:val="001F2044"/>
    <w:rsid w:val="001F256E"/>
    <w:rsid w:val="001F39EC"/>
    <w:rsid w:val="001F4B76"/>
    <w:rsid w:val="001F571A"/>
    <w:rsid w:val="001F681A"/>
    <w:rsid w:val="001F6A10"/>
    <w:rsid w:val="001F6FC7"/>
    <w:rsid w:val="001F7607"/>
    <w:rsid w:val="001F7C6D"/>
    <w:rsid w:val="0020017C"/>
    <w:rsid w:val="002002FE"/>
    <w:rsid w:val="0020216E"/>
    <w:rsid w:val="0020250E"/>
    <w:rsid w:val="0020380C"/>
    <w:rsid w:val="00203D38"/>
    <w:rsid w:val="00204186"/>
    <w:rsid w:val="00204876"/>
    <w:rsid w:val="00204B4A"/>
    <w:rsid w:val="00204E8A"/>
    <w:rsid w:val="002050F2"/>
    <w:rsid w:val="00205C21"/>
    <w:rsid w:val="002066F3"/>
    <w:rsid w:val="00206CBA"/>
    <w:rsid w:val="00207825"/>
    <w:rsid w:val="002111CE"/>
    <w:rsid w:val="00212BF9"/>
    <w:rsid w:val="00213C1D"/>
    <w:rsid w:val="00213F8B"/>
    <w:rsid w:val="0021435D"/>
    <w:rsid w:val="00215A3B"/>
    <w:rsid w:val="00215B50"/>
    <w:rsid w:val="00215B66"/>
    <w:rsid w:val="00215CE2"/>
    <w:rsid w:val="00217589"/>
    <w:rsid w:val="00220F10"/>
    <w:rsid w:val="00221B65"/>
    <w:rsid w:val="002258AC"/>
    <w:rsid w:val="002265B8"/>
    <w:rsid w:val="0023006F"/>
    <w:rsid w:val="0023049A"/>
    <w:rsid w:val="0023265D"/>
    <w:rsid w:val="00233300"/>
    <w:rsid w:val="0023474E"/>
    <w:rsid w:val="00234834"/>
    <w:rsid w:val="0023629B"/>
    <w:rsid w:val="00236C36"/>
    <w:rsid w:val="002377F1"/>
    <w:rsid w:val="0024217A"/>
    <w:rsid w:val="0024247D"/>
    <w:rsid w:val="00244767"/>
    <w:rsid w:val="00244A11"/>
    <w:rsid w:val="002457EE"/>
    <w:rsid w:val="0024658A"/>
    <w:rsid w:val="00253098"/>
    <w:rsid w:val="00253EBA"/>
    <w:rsid w:val="002547EC"/>
    <w:rsid w:val="00254DCD"/>
    <w:rsid w:val="00255506"/>
    <w:rsid w:val="00255B87"/>
    <w:rsid w:val="00255C64"/>
    <w:rsid w:val="00255D58"/>
    <w:rsid w:val="00255E29"/>
    <w:rsid w:val="0025755B"/>
    <w:rsid w:val="00257908"/>
    <w:rsid w:val="00260B54"/>
    <w:rsid w:val="0026124E"/>
    <w:rsid w:val="00261688"/>
    <w:rsid w:val="002623EB"/>
    <w:rsid w:val="00262C98"/>
    <w:rsid w:val="0026347A"/>
    <w:rsid w:val="00263FD8"/>
    <w:rsid w:val="00265882"/>
    <w:rsid w:val="002661E5"/>
    <w:rsid w:val="00267286"/>
    <w:rsid w:val="00267424"/>
    <w:rsid w:val="00270512"/>
    <w:rsid w:val="00270CC5"/>
    <w:rsid w:val="00272755"/>
    <w:rsid w:val="00272951"/>
    <w:rsid w:val="002729D9"/>
    <w:rsid w:val="00272F99"/>
    <w:rsid w:val="002734AD"/>
    <w:rsid w:val="00273F12"/>
    <w:rsid w:val="002743D8"/>
    <w:rsid w:val="00276D2B"/>
    <w:rsid w:val="00277473"/>
    <w:rsid w:val="00277751"/>
    <w:rsid w:val="00282773"/>
    <w:rsid w:val="00282F8E"/>
    <w:rsid w:val="00283109"/>
    <w:rsid w:val="00283776"/>
    <w:rsid w:val="00283D24"/>
    <w:rsid w:val="00283D4A"/>
    <w:rsid w:val="00283DE7"/>
    <w:rsid w:val="00285737"/>
    <w:rsid w:val="00286CDE"/>
    <w:rsid w:val="00287D4D"/>
    <w:rsid w:val="002902CE"/>
    <w:rsid w:val="00290E70"/>
    <w:rsid w:val="00291963"/>
    <w:rsid w:val="00294060"/>
    <w:rsid w:val="00294A6F"/>
    <w:rsid w:val="00295445"/>
    <w:rsid w:val="00295465"/>
    <w:rsid w:val="00295634"/>
    <w:rsid w:val="00295DFE"/>
    <w:rsid w:val="002961E0"/>
    <w:rsid w:val="00297A12"/>
    <w:rsid w:val="002A019E"/>
    <w:rsid w:val="002A2D1B"/>
    <w:rsid w:val="002A3F57"/>
    <w:rsid w:val="002A406A"/>
    <w:rsid w:val="002A477D"/>
    <w:rsid w:val="002A622A"/>
    <w:rsid w:val="002A64EB"/>
    <w:rsid w:val="002A7253"/>
    <w:rsid w:val="002A74A1"/>
    <w:rsid w:val="002B098C"/>
    <w:rsid w:val="002B28C0"/>
    <w:rsid w:val="002B2E4C"/>
    <w:rsid w:val="002B3CE9"/>
    <w:rsid w:val="002B41D2"/>
    <w:rsid w:val="002B4484"/>
    <w:rsid w:val="002B4590"/>
    <w:rsid w:val="002B5D8E"/>
    <w:rsid w:val="002B610A"/>
    <w:rsid w:val="002B619D"/>
    <w:rsid w:val="002B65A5"/>
    <w:rsid w:val="002B72EA"/>
    <w:rsid w:val="002B7B07"/>
    <w:rsid w:val="002B7DB5"/>
    <w:rsid w:val="002C1EBA"/>
    <w:rsid w:val="002C2A06"/>
    <w:rsid w:val="002C38A3"/>
    <w:rsid w:val="002C400B"/>
    <w:rsid w:val="002C443F"/>
    <w:rsid w:val="002C4843"/>
    <w:rsid w:val="002C61BF"/>
    <w:rsid w:val="002C62AA"/>
    <w:rsid w:val="002C755C"/>
    <w:rsid w:val="002D09B5"/>
    <w:rsid w:val="002D146E"/>
    <w:rsid w:val="002D2DBF"/>
    <w:rsid w:val="002D3625"/>
    <w:rsid w:val="002D3695"/>
    <w:rsid w:val="002D3788"/>
    <w:rsid w:val="002D3EEB"/>
    <w:rsid w:val="002D457B"/>
    <w:rsid w:val="002D5320"/>
    <w:rsid w:val="002D60AE"/>
    <w:rsid w:val="002D6571"/>
    <w:rsid w:val="002D6713"/>
    <w:rsid w:val="002E170D"/>
    <w:rsid w:val="002E2030"/>
    <w:rsid w:val="002E6C5D"/>
    <w:rsid w:val="002F0065"/>
    <w:rsid w:val="002F0D31"/>
    <w:rsid w:val="002F243F"/>
    <w:rsid w:val="002F4332"/>
    <w:rsid w:val="002F4BCE"/>
    <w:rsid w:val="002F65BD"/>
    <w:rsid w:val="002F7D28"/>
    <w:rsid w:val="00300888"/>
    <w:rsid w:val="00300B8C"/>
    <w:rsid w:val="00301A8D"/>
    <w:rsid w:val="00301F34"/>
    <w:rsid w:val="00303926"/>
    <w:rsid w:val="00303F4E"/>
    <w:rsid w:val="00304628"/>
    <w:rsid w:val="0030535A"/>
    <w:rsid w:val="003056D0"/>
    <w:rsid w:val="003064A9"/>
    <w:rsid w:val="0030783E"/>
    <w:rsid w:val="003079DE"/>
    <w:rsid w:val="00311B34"/>
    <w:rsid w:val="00311BE9"/>
    <w:rsid w:val="003123E0"/>
    <w:rsid w:val="00312512"/>
    <w:rsid w:val="003127A2"/>
    <w:rsid w:val="003154EA"/>
    <w:rsid w:val="003168D4"/>
    <w:rsid w:val="00316F99"/>
    <w:rsid w:val="00317C7C"/>
    <w:rsid w:val="00317EA7"/>
    <w:rsid w:val="003205E8"/>
    <w:rsid w:val="003212EF"/>
    <w:rsid w:val="003216B2"/>
    <w:rsid w:val="00322278"/>
    <w:rsid w:val="0032619F"/>
    <w:rsid w:val="003268D3"/>
    <w:rsid w:val="0032724D"/>
    <w:rsid w:val="00327B85"/>
    <w:rsid w:val="00333F10"/>
    <w:rsid w:val="003360E4"/>
    <w:rsid w:val="0033644F"/>
    <w:rsid w:val="00336DDD"/>
    <w:rsid w:val="00337BCD"/>
    <w:rsid w:val="00337D5C"/>
    <w:rsid w:val="00340883"/>
    <w:rsid w:val="00341371"/>
    <w:rsid w:val="00342B48"/>
    <w:rsid w:val="00342DA4"/>
    <w:rsid w:val="00343119"/>
    <w:rsid w:val="00345079"/>
    <w:rsid w:val="00345A60"/>
    <w:rsid w:val="00346A11"/>
    <w:rsid w:val="00346FEC"/>
    <w:rsid w:val="003474B6"/>
    <w:rsid w:val="00347AC7"/>
    <w:rsid w:val="00350081"/>
    <w:rsid w:val="00350650"/>
    <w:rsid w:val="00351A29"/>
    <w:rsid w:val="00351CAE"/>
    <w:rsid w:val="00351CB0"/>
    <w:rsid w:val="003534ED"/>
    <w:rsid w:val="00353919"/>
    <w:rsid w:val="003555F5"/>
    <w:rsid w:val="003559F8"/>
    <w:rsid w:val="00355A1B"/>
    <w:rsid w:val="00360545"/>
    <w:rsid w:val="00363047"/>
    <w:rsid w:val="00364CE2"/>
    <w:rsid w:val="0037039C"/>
    <w:rsid w:val="00371BAD"/>
    <w:rsid w:val="00371D6E"/>
    <w:rsid w:val="0037348C"/>
    <w:rsid w:val="00373AFC"/>
    <w:rsid w:val="00373FA1"/>
    <w:rsid w:val="00374C28"/>
    <w:rsid w:val="00376A1E"/>
    <w:rsid w:val="00377204"/>
    <w:rsid w:val="003775F2"/>
    <w:rsid w:val="00377C9C"/>
    <w:rsid w:val="003803C3"/>
    <w:rsid w:val="00380B47"/>
    <w:rsid w:val="0038185D"/>
    <w:rsid w:val="00381F5D"/>
    <w:rsid w:val="00384AC3"/>
    <w:rsid w:val="00385C9F"/>
    <w:rsid w:val="00387CFE"/>
    <w:rsid w:val="003905B3"/>
    <w:rsid w:val="003907C9"/>
    <w:rsid w:val="00390C07"/>
    <w:rsid w:val="003915D2"/>
    <w:rsid w:val="00392560"/>
    <w:rsid w:val="00394304"/>
    <w:rsid w:val="00394880"/>
    <w:rsid w:val="00394DD5"/>
    <w:rsid w:val="00394FE6"/>
    <w:rsid w:val="003959C3"/>
    <w:rsid w:val="003963F3"/>
    <w:rsid w:val="003A0C08"/>
    <w:rsid w:val="003A12D9"/>
    <w:rsid w:val="003A2BCE"/>
    <w:rsid w:val="003A2E30"/>
    <w:rsid w:val="003A305C"/>
    <w:rsid w:val="003A3757"/>
    <w:rsid w:val="003A3CEB"/>
    <w:rsid w:val="003A465D"/>
    <w:rsid w:val="003A4FB5"/>
    <w:rsid w:val="003A5E11"/>
    <w:rsid w:val="003B2C7A"/>
    <w:rsid w:val="003B353B"/>
    <w:rsid w:val="003B3586"/>
    <w:rsid w:val="003B3A7A"/>
    <w:rsid w:val="003B4385"/>
    <w:rsid w:val="003B4821"/>
    <w:rsid w:val="003B4E90"/>
    <w:rsid w:val="003B59F3"/>
    <w:rsid w:val="003B675F"/>
    <w:rsid w:val="003C09F0"/>
    <w:rsid w:val="003C0ACE"/>
    <w:rsid w:val="003C1641"/>
    <w:rsid w:val="003C168E"/>
    <w:rsid w:val="003C42A0"/>
    <w:rsid w:val="003C451B"/>
    <w:rsid w:val="003D0C25"/>
    <w:rsid w:val="003D15DC"/>
    <w:rsid w:val="003D3E65"/>
    <w:rsid w:val="003D4422"/>
    <w:rsid w:val="003D6B3D"/>
    <w:rsid w:val="003E10D6"/>
    <w:rsid w:val="003E2E79"/>
    <w:rsid w:val="003E3337"/>
    <w:rsid w:val="003E35D6"/>
    <w:rsid w:val="003E3BAC"/>
    <w:rsid w:val="003E4DD8"/>
    <w:rsid w:val="003E7130"/>
    <w:rsid w:val="003F00E6"/>
    <w:rsid w:val="003F0A99"/>
    <w:rsid w:val="003F2292"/>
    <w:rsid w:val="003F2847"/>
    <w:rsid w:val="003F2A07"/>
    <w:rsid w:val="003F3A39"/>
    <w:rsid w:val="003F4189"/>
    <w:rsid w:val="003F4951"/>
    <w:rsid w:val="003F4B1E"/>
    <w:rsid w:val="003F4CDE"/>
    <w:rsid w:val="003F4E35"/>
    <w:rsid w:val="003F55BF"/>
    <w:rsid w:val="003F7213"/>
    <w:rsid w:val="003F747A"/>
    <w:rsid w:val="00400819"/>
    <w:rsid w:val="0040171C"/>
    <w:rsid w:val="004024CA"/>
    <w:rsid w:val="004026AC"/>
    <w:rsid w:val="00402731"/>
    <w:rsid w:val="00403491"/>
    <w:rsid w:val="004038A3"/>
    <w:rsid w:val="0040448C"/>
    <w:rsid w:val="004056F5"/>
    <w:rsid w:val="004059E3"/>
    <w:rsid w:val="004067EA"/>
    <w:rsid w:val="00410D61"/>
    <w:rsid w:val="00410DFA"/>
    <w:rsid w:val="00412DE4"/>
    <w:rsid w:val="00414E62"/>
    <w:rsid w:val="00415274"/>
    <w:rsid w:val="00415D97"/>
    <w:rsid w:val="00415E2E"/>
    <w:rsid w:val="00416864"/>
    <w:rsid w:val="00417A56"/>
    <w:rsid w:val="00422DFE"/>
    <w:rsid w:val="00423896"/>
    <w:rsid w:val="00423E45"/>
    <w:rsid w:val="004240A8"/>
    <w:rsid w:val="004242A6"/>
    <w:rsid w:val="004245C9"/>
    <w:rsid w:val="00425A0A"/>
    <w:rsid w:val="00425B66"/>
    <w:rsid w:val="0042624C"/>
    <w:rsid w:val="00427667"/>
    <w:rsid w:val="00427B17"/>
    <w:rsid w:val="00427F7A"/>
    <w:rsid w:val="00430F73"/>
    <w:rsid w:val="0043109C"/>
    <w:rsid w:val="004318F1"/>
    <w:rsid w:val="0043192A"/>
    <w:rsid w:val="004321B4"/>
    <w:rsid w:val="00433363"/>
    <w:rsid w:val="00435062"/>
    <w:rsid w:val="00435162"/>
    <w:rsid w:val="004400C1"/>
    <w:rsid w:val="004407B3"/>
    <w:rsid w:val="0044085E"/>
    <w:rsid w:val="00444275"/>
    <w:rsid w:val="004445A6"/>
    <w:rsid w:val="0044531A"/>
    <w:rsid w:val="00445349"/>
    <w:rsid w:val="00445EBD"/>
    <w:rsid w:val="00446DAD"/>
    <w:rsid w:val="00446FE2"/>
    <w:rsid w:val="00451028"/>
    <w:rsid w:val="0045244E"/>
    <w:rsid w:val="0045291E"/>
    <w:rsid w:val="0045306E"/>
    <w:rsid w:val="004531E2"/>
    <w:rsid w:val="004544DD"/>
    <w:rsid w:val="00454A0C"/>
    <w:rsid w:val="00454C4C"/>
    <w:rsid w:val="00455133"/>
    <w:rsid w:val="00455837"/>
    <w:rsid w:val="004570A9"/>
    <w:rsid w:val="004604FF"/>
    <w:rsid w:val="004608D1"/>
    <w:rsid w:val="0046345F"/>
    <w:rsid w:val="00463E29"/>
    <w:rsid w:val="00464D08"/>
    <w:rsid w:val="00464D62"/>
    <w:rsid w:val="004654A7"/>
    <w:rsid w:val="00466171"/>
    <w:rsid w:val="004661AA"/>
    <w:rsid w:val="004663F0"/>
    <w:rsid w:val="00466E79"/>
    <w:rsid w:val="004676B5"/>
    <w:rsid w:val="00467D6F"/>
    <w:rsid w:val="00470BFC"/>
    <w:rsid w:val="00470E54"/>
    <w:rsid w:val="00473DB6"/>
    <w:rsid w:val="00474207"/>
    <w:rsid w:val="00474ECE"/>
    <w:rsid w:val="0047583A"/>
    <w:rsid w:val="00475B6D"/>
    <w:rsid w:val="00475CB3"/>
    <w:rsid w:val="004769E9"/>
    <w:rsid w:val="00477B60"/>
    <w:rsid w:val="0048021D"/>
    <w:rsid w:val="00481E5E"/>
    <w:rsid w:val="00483110"/>
    <w:rsid w:val="0048349C"/>
    <w:rsid w:val="004856DB"/>
    <w:rsid w:val="00485A9B"/>
    <w:rsid w:val="0048737A"/>
    <w:rsid w:val="00487781"/>
    <w:rsid w:val="00487F13"/>
    <w:rsid w:val="00487FCF"/>
    <w:rsid w:val="00490463"/>
    <w:rsid w:val="00490D95"/>
    <w:rsid w:val="0049236F"/>
    <w:rsid w:val="004939DF"/>
    <w:rsid w:val="00493D39"/>
    <w:rsid w:val="00494E24"/>
    <w:rsid w:val="00495BA8"/>
    <w:rsid w:val="00495CBF"/>
    <w:rsid w:val="004A2775"/>
    <w:rsid w:val="004A36FA"/>
    <w:rsid w:val="004A4273"/>
    <w:rsid w:val="004A4567"/>
    <w:rsid w:val="004A5EED"/>
    <w:rsid w:val="004A68DD"/>
    <w:rsid w:val="004A7B71"/>
    <w:rsid w:val="004B0109"/>
    <w:rsid w:val="004B14BD"/>
    <w:rsid w:val="004B2326"/>
    <w:rsid w:val="004B2361"/>
    <w:rsid w:val="004B32D0"/>
    <w:rsid w:val="004B4BF3"/>
    <w:rsid w:val="004B5705"/>
    <w:rsid w:val="004B5749"/>
    <w:rsid w:val="004C1A4E"/>
    <w:rsid w:val="004C1E2B"/>
    <w:rsid w:val="004C2CFB"/>
    <w:rsid w:val="004C3030"/>
    <w:rsid w:val="004C38B3"/>
    <w:rsid w:val="004C49DF"/>
    <w:rsid w:val="004C4CA8"/>
    <w:rsid w:val="004C4DFF"/>
    <w:rsid w:val="004C5440"/>
    <w:rsid w:val="004C6FAA"/>
    <w:rsid w:val="004C71BA"/>
    <w:rsid w:val="004C734D"/>
    <w:rsid w:val="004C7418"/>
    <w:rsid w:val="004C744E"/>
    <w:rsid w:val="004C7683"/>
    <w:rsid w:val="004D0995"/>
    <w:rsid w:val="004D149F"/>
    <w:rsid w:val="004D17FF"/>
    <w:rsid w:val="004D289B"/>
    <w:rsid w:val="004D300C"/>
    <w:rsid w:val="004D37B7"/>
    <w:rsid w:val="004D3DBD"/>
    <w:rsid w:val="004D4F51"/>
    <w:rsid w:val="004D7419"/>
    <w:rsid w:val="004E119E"/>
    <w:rsid w:val="004E2207"/>
    <w:rsid w:val="004E2505"/>
    <w:rsid w:val="004E596E"/>
    <w:rsid w:val="004E5F0A"/>
    <w:rsid w:val="004E68EA"/>
    <w:rsid w:val="004E7D88"/>
    <w:rsid w:val="004E7DDB"/>
    <w:rsid w:val="004F1F99"/>
    <w:rsid w:val="004F27A8"/>
    <w:rsid w:val="004F2EF1"/>
    <w:rsid w:val="004F347E"/>
    <w:rsid w:val="004F3577"/>
    <w:rsid w:val="004F3AD9"/>
    <w:rsid w:val="004F7DBA"/>
    <w:rsid w:val="00500FF8"/>
    <w:rsid w:val="005020D4"/>
    <w:rsid w:val="005052C4"/>
    <w:rsid w:val="005063FA"/>
    <w:rsid w:val="00506C71"/>
    <w:rsid w:val="005070DC"/>
    <w:rsid w:val="00507B3F"/>
    <w:rsid w:val="005102D7"/>
    <w:rsid w:val="00510534"/>
    <w:rsid w:val="00510E56"/>
    <w:rsid w:val="005122B0"/>
    <w:rsid w:val="00513198"/>
    <w:rsid w:val="00513F63"/>
    <w:rsid w:val="00517075"/>
    <w:rsid w:val="005200F9"/>
    <w:rsid w:val="00520D0B"/>
    <w:rsid w:val="00521AFE"/>
    <w:rsid w:val="00521DB0"/>
    <w:rsid w:val="005233A9"/>
    <w:rsid w:val="0052549B"/>
    <w:rsid w:val="005264F8"/>
    <w:rsid w:val="00526FC0"/>
    <w:rsid w:val="005275C8"/>
    <w:rsid w:val="00527B45"/>
    <w:rsid w:val="00530DF5"/>
    <w:rsid w:val="00530E6A"/>
    <w:rsid w:val="00530E88"/>
    <w:rsid w:val="00531560"/>
    <w:rsid w:val="00531BD5"/>
    <w:rsid w:val="00532C09"/>
    <w:rsid w:val="00532D3A"/>
    <w:rsid w:val="005336CD"/>
    <w:rsid w:val="00536331"/>
    <w:rsid w:val="00540454"/>
    <w:rsid w:val="005408E7"/>
    <w:rsid w:val="00540BCE"/>
    <w:rsid w:val="0054120D"/>
    <w:rsid w:val="005421FD"/>
    <w:rsid w:val="00543267"/>
    <w:rsid w:val="005432C7"/>
    <w:rsid w:val="00544A64"/>
    <w:rsid w:val="0054530B"/>
    <w:rsid w:val="0054680C"/>
    <w:rsid w:val="00546C4F"/>
    <w:rsid w:val="005471F6"/>
    <w:rsid w:val="00550918"/>
    <w:rsid w:val="00551F9B"/>
    <w:rsid w:val="005522FD"/>
    <w:rsid w:val="005525A5"/>
    <w:rsid w:val="00555BC2"/>
    <w:rsid w:val="00556287"/>
    <w:rsid w:val="00557305"/>
    <w:rsid w:val="00561ACC"/>
    <w:rsid w:val="00563582"/>
    <w:rsid w:val="00563AAF"/>
    <w:rsid w:val="00563C5C"/>
    <w:rsid w:val="00563ED2"/>
    <w:rsid w:val="00565064"/>
    <w:rsid w:val="0056515B"/>
    <w:rsid w:val="0056657D"/>
    <w:rsid w:val="00572C39"/>
    <w:rsid w:val="00572EFD"/>
    <w:rsid w:val="00573128"/>
    <w:rsid w:val="00573A77"/>
    <w:rsid w:val="00574109"/>
    <w:rsid w:val="005758BC"/>
    <w:rsid w:val="005759BE"/>
    <w:rsid w:val="00576AD3"/>
    <w:rsid w:val="00577315"/>
    <w:rsid w:val="005778B4"/>
    <w:rsid w:val="00577B4E"/>
    <w:rsid w:val="00577E41"/>
    <w:rsid w:val="005821C6"/>
    <w:rsid w:val="00582630"/>
    <w:rsid w:val="00583B0C"/>
    <w:rsid w:val="00584278"/>
    <w:rsid w:val="00585033"/>
    <w:rsid w:val="005862C8"/>
    <w:rsid w:val="0058638F"/>
    <w:rsid w:val="00587C93"/>
    <w:rsid w:val="005900A9"/>
    <w:rsid w:val="005900E1"/>
    <w:rsid w:val="00590699"/>
    <w:rsid w:val="00591DF5"/>
    <w:rsid w:val="00593737"/>
    <w:rsid w:val="00593CD0"/>
    <w:rsid w:val="00593FD9"/>
    <w:rsid w:val="005943EB"/>
    <w:rsid w:val="00596B66"/>
    <w:rsid w:val="005A0982"/>
    <w:rsid w:val="005A0C20"/>
    <w:rsid w:val="005A147E"/>
    <w:rsid w:val="005A1793"/>
    <w:rsid w:val="005A18BD"/>
    <w:rsid w:val="005A1A09"/>
    <w:rsid w:val="005A26FF"/>
    <w:rsid w:val="005A280E"/>
    <w:rsid w:val="005A30DB"/>
    <w:rsid w:val="005A3890"/>
    <w:rsid w:val="005A3FC8"/>
    <w:rsid w:val="005A446D"/>
    <w:rsid w:val="005A5245"/>
    <w:rsid w:val="005A5620"/>
    <w:rsid w:val="005A56C4"/>
    <w:rsid w:val="005A5981"/>
    <w:rsid w:val="005A66A3"/>
    <w:rsid w:val="005A7EC0"/>
    <w:rsid w:val="005B0FE5"/>
    <w:rsid w:val="005B11BD"/>
    <w:rsid w:val="005B2A35"/>
    <w:rsid w:val="005B2BA5"/>
    <w:rsid w:val="005B3655"/>
    <w:rsid w:val="005B3759"/>
    <w:rsid w:val="005B40C0"/>
    <w:rsid w:val="005B515A"/>
    <w:rsid w:val="005B5307"/>
    <w:rsid w:val="005B5461"/>
    <w:rsid w:val="005B5991"/>
    <w:rsid w:val="005B6813"/>
    <w:rsid w:val="005C0A99"/>
    <w:rsid w:val="005C252C"/>
    <w:rsid w:val="005C2576"/>
    <w:rsid w:val="005C2AAC"/>
    <w:rsid w:val="005C407E"/>
    <w:rsid w:val="005C5739"/>
    <w:rsid w:val="005C5C38"/>
    <w:rsid w:val="005C6D1B"/>
    <w:rsid w:val="005C77C2"/>
    <w:rsid w:val="005C7B22"/>
    <w:rsid w:val="005D02F1"/>
    <w:rsid w:val="005D05B6"/>
    <w:rsid w:val="005D2C37"/>
    <w:rsid w:val="005D36BB"/>
    <w:rsid w:val="005D4314"/>
    <w:rsid w:val="005D46AD"/>
    <w:rsid w:val="005D634E"/>
    <w:rsid w:val="005D63BB"/>
    <w:rsid w:val="005D67A5"/>
    <w:rsid w:val="005D7144"/>
    <w:rsid w:val="005D7A83"/>
    <w:rsid w:val="005E07C3"/>
    <w:rsid w:val="005E0B73"/>
    <w:rsid w:val="005E1A12"/>
    <w:rsid w:val="005E1B22"/>
    <w:rsid w:val="005E1E53"/>
    <w:rsid w:val="005E2B81"/>
    <w:rsid w:val="005E344A"/>
    <w:rsid w:val="005E3552"/>
    <w:rsid w:val="005E3E4C"/>
    <w:rsid w:val="005E4A62"/>
    <w:rsid w:val="005E5241"/>
    <w:rsid w:val="005E55A4"/>
    <w:rsid w:val="005E65A0"/>
    <w:rsid w:val="005E6FB6"/>
    <w:rsid w:val="005E7B54"/>
    <w:rsid w:val="005F06AA"/>
    <w:rsid w:val="005F1552"/>
    <w:rsid w:val="005F19FF"/>
    <w:rsid w:val="005F1F4A"/>
    <w:rsid w:val="005F238C"/>
    <w:rsid w:val="005F2FEF"/>
    <w:rsid w:val="005F4251"/>
    <w:rsid w:val="005F48ED"/>
    <w:rsid w:val="005F5089"/>
    <w:rsid w:val="00600A16"/>
    <w:rsid w:val="00602350"/>
    <w:rsid w:val="00602DFA"/>
    <w:rsid w:val="0060420D"/>
    <w:rsid w:val="00606557"/>
    <w:rsid w:val="00607303"/>
    <w:rsid w:val="00607E3E"/>
    <w:rsid w:val="00612C49"/>
    <w:rsid w:val="00613D29"/>
    <w:rsid w:val="006152C5"/>
    <w:rsid w:val="00615495"/>
    <w:rsid w:val="0061581B"/>
    <w:rsid w:val="0062081A"/>
    <w:rsid w:val="00621D3C"/>
    <w:rsid w:val="00622D8C"/>
    <w:rsid w:val="0062489D"/>
    <w:rsid w:val="00626CEB"/>
    <w:rsid w:val="006274B4"/>
    <w:rsid w:val="00627BF3"/>
    <w:rsid w:val="00627CA2"/>
    <w:rsid w:val="00631A18"/>
    <w:rsid w:val="00631AA5"/>
    <w:rsid w:val="006342CF"/>
    <w:rsid w:val="00635149"/>
    <w:rsid w:val="00635AAD"/>
    <w:rsid w:val="006364A3"/>
    <w:rsid w:val="0064006B"/>
    <w:rsid w:val="00641383"/>
    <w:rsid w:val="0064203B"/>
    <w:rsid w:val="006446FE"/>
    <w:rsid w:val="006448D9"/>
    <w:rsid w:val="006467C3"/>
    <w:rsid w:val="00646BB2"/>
    <w:rsid w:val="0064783D"/>
    <w:rsid w:val="006502C3"/>
    <w:rsid w:val="00650B39"/>
    <w:rsid w:val="00652954"/>
    <w:rsid w:val="00653C3D"/>
    <w:rsid w:val="00655AEC"/>
    <w:rsid w:val="006564C0"/>
    <w:rsid w:val="00656612"/>
    <w:rsid w:val="00657C37"/>
    <w:rsid w:val="0066017A"/>
    <w:rsid w:val="0066123E"/>
    <w:rsid w:val="0066193A"/>
    <w:rsid w:val="00662BA6"/>
    <w:rsid w:val="00662EB5"/>
    <w:rsid w:val="006632BB"/>
    <w:rsid w:val="006635CF"/>
    <w:rsid w:val="00664FEC"/>
    <w:rsid w:val="006650AC"/>
    <w:rsid w:val="00665363"/>
    <w:rsid w:val="006667F1"/>
    <w:rsid w:val="00666D77"/>
    <w:rsid w:val="006712F9"/>
    <w:rsid w:val="006722FE"/>
    <w:rsid w:val="00672491"/>
    <w:rsid w:val="006725AB"/>
    <w:rsid w:val="0067268A"/>
    <w:rsid w:val="00672EE8"/>
    <w:rsid w:val="0067305B"/>
    <w:rsid w:val="00675CDC"/>
    <w:rsid w:val="00676590"/>
    <w:rsid w:val="00677014"/>
    <w:rsid w:val="00677AFB"/>
    <w:rsid w:val="00681612"/>
    <w:rsid w:val="006819A7"/>
    <w:rsid w:val="00681FA2"/>
    <w:rsid w:val="00682DC9"/>
    <w:rsid w:val="00683036"/>
    <w:rsid w:val="006847EC"/>
    <w:rsid w:val="00684910"/>
    <w:rsid w:val="00684E20"/>
    <w:rsid w:val="006852D9"/>
    <w:rsid w:val="006856A3"/>
    <w:rsid w:val="00686240"/>
    <w:rsid w:val="00686867"/>
    <w:rsid w:val="00686ECC"/>
    <w:rsid w:val="00687785"/>
    <w:rsid w:val="00687C86"/>
    <w:rsid w:val="00690316"/>
    <w:rsid w:val="00691049"/>
    <w:rsid w:val="00691C14"/>
    <w:rsid w:val="00693746"/>
    <w:rsid w:val="00693916"/>
    <w:rsid w:val="00693B33"/>
    <w:rsid w:val="00693FD1"/>
    <w:rsid w:val="00694AD3"/>
    <w:rsid w:val="0069602B"/>
    <w:rsid w:val="006974BA"/>
    <w:rsid w:val="006A0E2A"/>
    <w:rsid w:val="006A107C"/>
    <w:rsid w:val="006A10CC"/>
    <w:rsid w:val="006A1DFB"/>
    <w:rsid w:val="006A259F"/>
    <w:rsid w:val="006A25D8"/>
    <w:rsid w:val="006A40E2"/>
    <w:rsid w:val="006A4C90"/>
    <w:rsid w:val="006A617F"/>
    <w:rsid w:val="006A636F"/>
    <w:rsid w:val="006A770D"/>
    <w:rsid w:val="006B02EA"/>
    <w:rsid w:val="006B08E9"/>
    <w:rsid w:val="006B0B59"/>
    <w:rsid w:val="006B0D9A"/>
    <w:rsid w:val="006B1EC7"/>
    <w:rsid w:val="006B27D6"/>
    <w:rsid w:val="006B2F37"/>
    <w:rsid w:val="006B3C61"/>
    <w:rsid w:val="006B6800"/>
    <w:rsid w:val="006B7326"/>
    <w:rsid w:val="006B7CEA"/>
    <w:rsid w:val="006C06CD"/>
    <w:rsid w:val="006C100C"/>
    <w:rsid w:val="006C101B"/>
    <w:rsid w:val="006C1705"/>
    <w:rsid w:val="006C21A6"/>
    <w:rsid w:val="006C2548"/>
    <w:rsid w:val="006C423F"/>
    <w:rsid w:val="006C56D7"/>
    <w:rsid w:val="006C6121"/>
    <w:rsid w:val="006C7AA3"/>
    <w:rsid w:val="006D059E"/>
    <w:rsid w:val="006D1159"/>
    <w:rsid w:val="006D3044"/>
    <w:rsid w:val="006D3C11"/>
    <w:rsid w:val="006D48E2"/>
    <w:rsid w:val="006D5616"/>
    <w:rsid w:val="006D73C2"/>
    <w:rsid w:val="006D7F0B"/>
    <w:rsid w:val="006E0242"/>
    <w:rsid w:val="006E04CB"/>
    <w:rsid w:val="006E086E"/>
    <w:rsid w:val="006E2161"/>
    <w:rsid w:val="006E2360"/>
    <w:rsid w:val="006E34A7"/>
    <w:rsid w:val="006E3849"/>
    <w:rsid w:val="006E48B0"/>
    <w:rsid w:val="006E6BC5"/>
    <w:rsid w:val="006E74B7"/>
    <w:rsid w:val="006E7BB8"/>
    <w:rsid w:val="006F0D71"/>
    <w:rsid w:val="006F1D31"/>
    <w:rsid w:val="006F374A"/>
    <w:rsid w:val="006F5480"/>
    <w:rsid w:val="006F7142"/>
    <w:rsid w:val="007007D1"/>
    <w:rsid w:val="00700A32"/>
    <w:rsid w:val="00702134"/>
    <w:rsid w:val="007027CB"/>
    <w:rsid w:val="00703483"/>
    <w:rsid w:val="007037C1"/>
    <w:rsid w:val="007041AF"/>
    <w:rsid w:val="0070449A"/>
    <w:rsid w:val="00704BF4"/>
    <w:rsid w:val="007067BE"/>
    <w:rsid w:val="00710E32"/>
    <w:rsid w:val="007112FE"/>
    <w:rsid w:val="007119F5"/>
    <w:rsid w:val="00711A89"/>
    <w:rsid w:val="007122C7"/>
    <w:rsid w:val="00712399"/>
    <w:rsid w:val="007125F5"/>
    <w:rsid w:val="00712D56"/>
    <w:rsid w:val="00713F5F"/>
    <w:rsid w:val="00714361"/>
    <w:rsid w:val="00716A3E"/>
    <w:rsid w:val="00717295"/>
    <w:rsid w:val="007174F3"/>
    <w:rsid w:val="00717DF9"/>
    <w:rsid w:val="00721C87"/>
    <w:rsid w:val="007229B8"/>
    <w:rsid w:val="007234B5"/>
    <w:rsid w:val="00724E9B"/>
    <w:rsid w:val="007267CC"/>
    <w:rsid w:val="0072695C"/>
    <w:rsid w:val="007269AE"/>
    <w:rsid w:val="00727F64"/>
    <w:rsid w:val="00730027"/>
    <w:rsid w:val="007311D9"/>
    <w:rsid w:val="00731302"/>
    <w:rsid w:val="00731C05"/>
    <w:rsid w:val="00732513"/>
    <w:rsid w:val="00732D65"/>
    <w:rsid w:val="00732E81"/>
    <w:rsid w:val="00733386"/>
    <w:rsid w:val="00733713"/>
    <w:rsid w:val="00734851"/>
    <w:rsid w:val="00737712"/>
    <w:rsid w:val="00737C5B"/>
    <w:rsid w:val="00740D2C"/>
    <w:rsid w:val="007415EB"/>
    <w:rsid w:val="007422E1"/>
    <w:rsid w:val="00743F3A"/>
    <w:rsid w:val="007459A1"/>
    <w:rsid w:val="00746BCE"/>
    <w:rsid w:val="00746C3A"/>
    <w:rsid w:val="007510D0"/>
    <w:rsid w:val="007524DC"/>
    <w:rsid w:val="00752659"/>
    <w:rsid w:val="007535D2"/>
    <w:rsid w:val="0075397E"/>
    <w:rsid w:val="00753B49"/>
    <w:rsid w:val="00754319"/>
    <w:rsid w:val="00754B66"/>
    <w:rsid w:val="00754E17"/>
    <w:rsid w:val="00755240"/>
    <w:rsid w:val="00755699"/>
    <w:rsid w:val="00755E9A"/>
    <w:rsid w:val="007570FE"/>
    <w:rsid w:val="0076091D"/>
    <w:rsid w:val="0076223C"/>
    <w:rsid w:val="007623ED"/>
    <w:rsid w:val="00762695"/>
    <w:rsid w:val="00765BB0"/>
    <w:rsid w:val="00765D8D"/>
    <w:rsid w:val="00765DF6"/>
    <w:rsid w:val="00766355"/>
    <w:rsid w:val="00766376"/>
    <w:rsid w:val="00766492"/>
    <w:rsid w:val="00766A13"/>
    <w:rsid w:val="00766A68"/>
    <w:rsid w:val="0076721F"/>
    <w:rsid w:val="00767C20"/>
    <w:rsid w:val="00770268"/>
    <w:rsid w:val="00771166"/>
    <w:rsid w:val="0077179B"/>
    <w:rsid w:val="00771FB9"/>
    <w:rsid w:val="007734F9"/>
    <w:rsid w:val="0077365E"/>
    <w:rsid w:val="00773C1B"/>
    <w:rsid w:val="00774959"/>
    <w:rsid w:val="007757EF"/>
    <w:rsid w:val="00775C17"/>
    <w:rsid w:val="0077669E"/>
    <w:rsid w:val="00777C1D"/>
    <w:rsid w:val="00780B24"/>
    <w:rsid w:val="00780D77"/>
    <w:rsid w:val="0078284E"/>
    <w:rsid w:val="007831C3"/>
    <w:rsid w:val="00783C82"/>
    <w:rsid w:val="00784EE1"/>
    <w:rsid w:val="00786A5C"/>
    <w:rsid w:val="00787AF4"/>
    <w:rsid w:val="00787E15"/>
    <w:rsid w:val="00791B82"/>
    <w:rsid w:val="00793673"/>
    <w:rsid w:val="00793B7C"/>
    <w:rsid w:val="007947DC"/>
    <w:rsid w:val="00794EAC"/>
    <w:rsid w:val="00796B29"/>
    <w:rsid w:val="0079716D"/>
    <w:rsid w:val="007A0F9B"/>
    <w:rsid w:val="007A2CF9"/>
    <w:rsid w:val="007A58C9"/>
    <w:rsid w:val="007A62F0"/>
    <w:rsid w:val="007A784B"/>
    <w:rsid w:val="007A7CCE"/>
    <w:rsid w:val="007B06AE"/>
    <w:rsid w:val="007B4B19"/>
    <w:rsid w:val="007B5207"/>
    <w:rsid w:val="007B5335"/>
    <w:rsid w:val="007B5967"/>
    <w:rsid w:val="007B59B6"/>
    <w:rsid w:val="007B5A57"/>
    <w:rsid w:val="007B6D63"/>
    <w:rsid w:val="007B79ED"/>
    <w:rsid w:val="007B7EA4"/>
    <w:rsid w:val="007C05CD"/>
    <w:rsid w:val="007C4260"/>
    <w:rsid w:val="007C4716"/>
    <w:rsid w:val="007C5EFC"/>
    <w:rsid w:val="007C6731"/>
    <w:rsid w:val="007C7104"/>
    <w:rsid w:val="007D2A12"/>
    <w:rsid w:val="007D2FC2"/>
    <w:rsid w:val="007D30F8"/>
    <w:rsid w:val="007D3A16"/>
    <w:rsid w:val="007D3B07"/>
    <w:rsid w:val="007D5B15"/>
    <w:rsid w:val="007D6C83"/>
    <w:rsid w:val="007D770A"/>
    <w:rsid w:val="007E02B1"/>
    <w:rsid w:val="007E0751"/>
    <w:rsid w:val="007E0954"/>
    <w:rsid w:val="007E1CB4"/>
    <w:rsid w:val="007E1F86"/>
    <w:rsid w:val="007E3366"/>
    <w:rsid w:val="007E37E3"/>
    <w:rsid w:val="007E461C"/>
    <w:rsid w:val="007E5B5D"/>
    <w:rsid w:val="007E69C6"/>
    <w:rsid w:val="007E7185"/>
    <w:rsid w:val="007E751E"/>
    <w:rsid w:val="007F09F1"/>
    <w:rsid w:val="007F2014"/>
    <w:rsid w:val="007F2746"/>
    <w:rsid w:val="007F2CC8"/>
    <w:rsid w:val="007F40DD"/>
    <w:rsid w:val="007F466D"/>
    <w:rsid w:val="007F540B"/>
    <w:rsid w:val="007F5BF3"/>
    <w:rsid w:val="007F674A"/>
    <w:rsid w:val="00800C34"/>
    <w:rsid w:val="00803135"/>
    <w:rsid w:val="008031A7"/>
    <w:rsid w:val="008033D8"/>
    <w:rsid w:val="00803D55"/>
    <w:rsid w:val="008044A3"/>
    <w:rsid w:val="008049BD"/>
    <w:rsid w:val="00806B4E"/>
    <w:rsid w:val="00807A45"/>
    <w:rsid w:val="00810AB6"/>
    <w:rsid w:val="00810F81"/>
    <w:rsid w:val="00812AF8"/>
    <w:rsid w:val="008139B8"/>
    <w:rsid w:val="00815203"/>
    <w:rsid w:val="00815459"/>
    <w:rsid w:val="00815FC2"/>
    <w:rsid w:val="0081728D"/>
    <w:rsid w:val="008208C1"/>
    <w:rsid w:val="00820D8D"/>
    <w:rsid w:val="0082147D"/>
    <w:rsid w:val="00822131"/>
    <w:rsid w:val="00823514"/>
    <w:rsid w:val="00823B32"/>
    <w:rsid w:val="00824981"/>
    <w:rsid w:val="00826D11"/>
    <w:rsid w:val="008273B3"/>
    <w:rsid w:val="008309E0"/>
    <w:rsid w:val="0083153A"/>
    <w:rsid w:val="00831F1F"/>
    <w:rsid w:val="00832043"/>
    <w:rsid w:val="00832620"/>
    <w:rsid w:val="00832885"/>
    <w:rsid w:val="0083333B"/>
    <w:rsid w:val="008339FD"/>
    <w:rsid w:val="008364FC"/>
    <w:rsid w:val="0083750D"/>
    <w:rsid w:val="0083789D"/>
    <w:rsid w:val="008406CE"/>
    <w:rsid w:val="008407C3"/>
    <w:rsid w:val="00840BFD"/>
    <w:rsid w:val="00841480"/>
    <w:rsid w:val="0084149D"/>
    <w:rsid w:val="00842086"/>
    <w:rsid w:val="00842E90"/>
    <w:rsid w:val="00845289"/>
    <w:rsid w:val="00845664"/>
    <w:rsid w:val="008468AD"/>
    <w:rsid w:val="00846FFF"/>
    <w:rsid w:val="00847A05"/>
    <w:rsid w:val="008501C7"/>
    <w:rsid w:val="0085035F"/>
    <w:rsid w:val="00850E0C"/>
    <w:rsid w:val="00852B53"/>
    <w:rsid w:val="00852EFD"/>
    <w:rsid w:val="008530BF"/>
    <w:rsid w:val="00854D82"/>
    <w:rsid w:val="00854DB5"/>
    <w:rsid w:val="008558F3"/>
    <w:rsid w:val="00855B5F"/>
    <w:rsid w:val="00856264"/>
    <w:rsid w:val="008629E4"/>
    <w:rsid w:val="00865029"/>
    <w:rsid w:val="00865147"/>
    <w:rsid w:val="00865A89"/>
    <w:rsid w:val="00867E8B"/>
    <w:rsid w:val="00867F31"/>
    <w:rsid w:val="008707CC"/>
    <w:rsid w:val="0087106C"/>
    <w:rsid w:val="00872B91"/>
    <w:rsid w:val="00872C7D"/>
    <w:rsid w:val="00872DC0"/>
    <w:rsid w:val="008735F4"/>
    <w:rsid w:val="00874EB7"/>
    <w:rsid w:val="008767E9"/>
    <w:rsid w:val="008826A2"/>
    <w:rsid w:val="00882B70"/>
    <w:rsid w:val="00883347"/>
    <w:rsid w:val="0088424D"/>
    <w:rsid w:val="00884387"/>
    <w:rsid w:val="0088495D"/>
    <w:rsid w:val="00884F9D"/>
    <w:rsid w:val="00885878"/>
    <w:rsid w:val="00885D7E"/>
    <w:rsid w:val="008900CD"/>
    <w:rsid w:val="008918AF"/>
    <w:rsid w:val="00892ABA"/>
    <w:rsid w:val="008937D2"/>
    <w:rsid w:val="0089471B"/>
    <w:rsid w:val="00895C67"/>
    <w:rsid w:val="00896460"/>
    <w:rsid w:val="00896481"/>
    <w:rsid w:val="00896700"/>
    <w:rsid w:val="008A0AF3"/>
    <w:rsid w:val="008A2A31"/>
    <w:rsid w:val="008A336D"/>
    <w:rsid w:val="008A47E7"/>
    <w:rsid w:val="008A794F"/>
    <w:rsid w:val="008B04E2"/>
    <w:rsid w:val="008B0D5F"/>
    <w:rsid w:val="008B1785"/>
    <w:rsid w:val="008B30A0"/>
    <w:rsid w:val="008B3773"/>
    <w:rsid w:val="008B630A"/>
    <w:rsid w:val="008B6583"/>
    <w:rsid w:val="008B7F21"/>
    <w:rsid w:val="008C0440"/>
    <w:rsid w:val="008C13D4"/>
    <w:rsid w:val="008C23A7"/>
    <w:rsid w:val="008C3DA9"/>
    <w:rsid w:val="008C5515"/>
    <w:rsid w:val="008C5F25"/>
    <w:rsid w:val="008C63A9"/>
    <w:rsid w:val="008C690F"/>
    <w:rsid w:val="008C6E4C"/>
    <w:rsid w:val="008C6F0B"/>
    <w:rsid w:val="008C7050"/>
    <w:rsid w:val="008C7D4D"/>
    <w:rsid w:val="008D0D19"/>
    <w:rsid w:val="008D14A5"/>
    <w:rsid w:val="008D3E1D"/>
    <w:rsid w:val="008D44DA"/>
    <w:rsid w:val="008D5E64"/>
    <w:rsid w:val="008D64E3"/>
    <w:rsid w:val="008D69DC"/>
    <w:rsid w:val="008D790F"/>
    <w:rsid w:val="008E1A03"/>
    <w:rsid w:val="008E1AFA"/>
    <w:rsid w:val="008E245E"/>
    <w:rsid w:val="008E3219"/>
    <w:rsid w:val="008E3679"/>
    <w:rsid w:val="008E38D9"/>
    <w:rsid w:val="008E3ABA"/>
    <w:rsid w:val="008E3FA0"/>
    <w:rsid w:val="008E4B88"/>
    <w:rsid w:val="008E5CB9"/>
    <w:rsid w:val="008E5D9B"/>
    <w:rsid w:val="008E6246"/>
    <w:rsid w:val="008E7EDB"/>
    <w:rsid w:val="008F058D"/>
    <w:rsid w:val="008F1A1F"/>
    <w:rsid w:val="008F3DA2"/>
    <w:rsid w:val="008F3F5C"/>
    <w:rsid w:val="008F4573"/>
    <w:rsid w:val="008F47F7"/>
    <w:rsid w:val="008F4959"/>
    <w:rsid w:val="008F5F81"/>
    <w:rsid w:val="008F658C"/>
    <w:rsid w:val="008F6AD6"/>
    <w:rsid w:val="00900011"/>
    <w:rsid w:val="00900219"/>
    <w:rsid w:val="009006EC"/>
    <w:rsid w:val="00900E72"/>
    <w:rsid w:val="00901DD2"/>
    <w:rsid w:val="00904B4F"/>
    <w:rsid w:val="00904D32"/>
    <w:rsid w:val="0090502E"/>
    <w:rsid w:val="00905170"/>
    <w:rsid w:val="0090659B"/>
    <w:rsid w:val="00907325"/>
    <w:rsid w:val="009108E7"/>
    <w:rsid w:val="00910FB3"/>
    <w:rsid w:val="0091185A"/>
    <w:rsid w:val="009119CB"/>
    <w:rsid w:val="00912997"/>
    <w:rsid w:val="00913FA3"/>
    <w:rsid w:val="00915B25"/>
    <w:rsid w:val="00916783"/>
    <w:rsid w:val="0091692D"/>
    <w:rsid w:val="00920057"/>
    <w:rsid w:val="00920350"/>
    <w:rsid w:val="00920645"/>
    <w:rsid w:val="00920F8E"/>
    <w:rsid w:val="00921870"/>
    <w:rsid w:val="00921AEF"/>
    <w:rsid w:val="0092219C"/>
    <w:rsid w:val="009224D4"/>
    <w:rsid w:val="00925B0C"/>
    <w:rsid w:val="009266C5"/>
    <w:rsid w:val="009267EB"/>
    <w:rsid w:val="0092776B"/>
    <w:rsid w:val="00930987"/>
    <w:rsid w:val="00931B23"/>
    <w:rsid w:val="00933043"/>
    <w:rsid w:val="0093340E"/>
    <w:rsid w:val="00934217"/>
    <w:rsid w:val="00936DF4"/>
    <w:rsid w:val="00936F47"/>
    <w:rsid w:val="0093755B"/>
    <w:rsid w:val="00937C7F"/>
    <w:rsid w:val="00941A43"/>
    <w:rsid w:val="00941F67"/>
    <w:rsid w:val="009427B6"/>
    <w:rsid w:val="00942A9E"/>
    <w:rsid w:val="009437FF"/>
    <w:rsid w:val="0094469F"/>
    <w:rsid w:val="009450CB"/>
    <w:rsid w:val="009457C1"/>
    <w:rsid w:val="00945D2A"/>
    <w:rsid w:val="00945FFE"/>
    <w:rsid w:val="009460BB"/>
    <w:rsid w:val="00950096"/>
    <w:rsid w:val="009504E7"/>
    <w:rsid w:val="00951AE4"/>
    <w:rsid w:val="00952B97"/>
    <w:rsid w:val="0095302F"/>
    <w:rsid w:val="00953AB4"/>
    <w:rsid w:val="009561E9"/>
    <w:rsid w:val="00960522"/>
    <w:rsid w:val="00960BF2"/>
    <w:rsid w:val="00961DCE"/>
    <w:rsid w:val="00962096"/>
    <w:rsid w:val="0096302D"/>
    <w:rsid w:val="00964E33"/>
    <w:rsid w:val="0096505A"/>
    <w:rsid w:val="009652AD"/>
    <w:rsid w:val="00966071"/>
    <w:rsid w:val="0096695D"/>
    <w:rsid w:val="009707A0"/>
    <w:rsid w:val="0097088B"/>
    <w:rsid w:val="009713E4"/>
    <w:rsid w:val="009728C5"/>
    <w:rsid w:val="0097373F"/>
    <w:rsid w:val="0097429A"/>
    <w:rsid w:val="00974798"/>
    <w:rsid w:val="00975113"/>
    <w:rsid w:val="00975820"/>
    <w:rsid w:val="00976DB0"/>
    <w:rsid w:val="0097738E"/>
    <w:rsid w:val="0097764C"/>
    <w:rsid w:val="00977AC9"/>
    <w:rsid w:val="009807AA"/>
    <w:rsid w:val="00982774"/>
    <w:rsid w:val="00982B40"/>
    <w:rsid w:val="00982CD0"/>
    <w:rsid w:val="00983373"/>
    <w:rsid w:val="00983767"/>
    <w:rsid w:val="009847BD"/>
    <w:rsid w:val="00985896"/>
    <w:rsid w:val="00985FFF"/>
    <w:rsid w:val="00986EAC"/>
    <w:rsid w:val="00986FB4"/>
    <w:rsid w:val="00991657"/>
    <w:rsid w:val="0099242A"/>
    <w:rsid w:val="00993491"/>
    <w:rsid w:val="00993AFB"/>
    <w:rsid w:val="00993E5B"/>
    <w:rsid w:val="009945CD"/>
    <w:rsid w:val="009950D4"/>
    <w:rsid w:val="00996B62"/>
    <w:rsid w:val="00997160"/>
    <w:rsid w:val="009A0FCE"/>
    <w:rsid w:val="009A19E2"/>
    <w:rsid w:val="009A1D2E"/>
    <w:rsid w:val="009A2A1E"/>
    <w:rsid w:val="009A2C32"/>
    <w:rsid w:val="009A2C49"/>
    <w:rsid w:val="009A2EB6"/>
    <w:rsid w:val="009A4FFD"/>
    <w:rsid w:val="009A5C3F"/>
    <w:rsid w:val="009A65CE"/>
    <w:rsid w:val="009A6ABA"/>
    <w:rsid w:val="009A7AD2"/>
    <w:rsid w:val="009B0FDE"/>
    <w:rsid w:val="009B1F0B"/>
    <w:rsid w:val="009B27A8"/>
    <w:rsid w:val="009B2BD8"/>
    <w:rsid w:val="009B3CBD"/>
    <w:rsid w:val="009B44C6"/>
    <w:rsid w:val="009B467D"/>
    <w:rsid w:val="009B5C2E"/>
    <w:rsid w:val="009B77FF"/>
    <w:rsid w:val="009B7BFB"/>
    <w:rsid w:val="009B7D59"/>
    <w:rsid w:val="009C0D33"/>
    <w:rsid w:val="009C16EC"/>
    <w:rsid w:val="009C1928"/>
    <w:rsid w:val="009C1EC9"/>
    <w:rsid w:val="009C28FB"/>
    <w:rsid w:val="009C400E"/>
    <w:rsid w:val="009C4759"/>
    <w:rsid w:val="009C7471"/>
    <w:rsid w:val="009C757A"/>
    <w:rsid w:val="009D12A4"/>
    <w:rsid w:val="009D1724"/>
    <w:rsid w:val="009D1CCB"/>
    <w:rsid w:val="009D27D2"/>
    <w:rsid w:val="009D2B9D"/>
    <w:rsid w:val="009D33EF"/>
    <w:rsid w:val="009D3FAE"/>
    <w:rsid w:val="009D47BF"/>
    <w:rsid w:val="009D611F"/>
    <w:rsid w:val="009D669F"/>
    <w:rsid w:val="009D6DD8"/>
    <w:rsid w:val="009D77AA"/>
    <w:rsid w:val="009E014B"/>
    <w:rsid w:val="009E034D"/>
    <w:rsid w:val="009E2055"/>
    <w:rsid w:val="009E2FD5"/>
    <w:rsid w:val="009E4C04"/>
    <w:rsid w:val="009E7928"/>
    <w:rsid w:val="009E7A12"/>
    <w:rsid w:val="009E7E36"/>
    <w:rsid w:val="009F0355"/>
    <w:rsid w:val="009F04E5"/>
    <w:rsid w:val="009F131D"/>
    <w:rsid w:val="009F26E0"/>
    <w:rsid w:val="009F3883"/>
    <w:rsid w:val="009F41DD"/>
    <w:rsid w:val="009F4277"/>
    <w:rsid w:val="009F4D0A"/>
    <w:rsid w:val="009F76A5"/>
    <w:rsid w:val="00A02B48"/>
    <w:rsid w:val="00A05B2D"/>
    <w:rsid w:val="00A06661"/>
    <w:rsid w:val="00A07B35"/>
    <w:rsid w:val="00A10778"/>
    <w:rsid w:val="00A11459"/>
    <w:rsid w:val="00A11987"/>
    <w:rsid w:val="00A12293"/>
    <w:rsid w:val="00A134CB"/>
    <w:rsid w:val="00A1432B"/>
    <w:rsid w:val="00A156EC"/>
    <w:rsid w:val="00A166C4"/>
    <w:rsid w:val="00A16A21"/>
    <w:rsid w:val="00A20B13"/>
    <w:rsid w:val="00A21718"/>
    <w:rsid w:val="00A22F23"/>
    <w:rsid w:val="00A24963"/>
    <w:rsid w:val="00A251BA"/>
    <w:rsid w:val="00A25CFD"/>
    <w:rsid w:val="00A26920"/>
    <w:rsid w:val="00A26995"/>
    <w:rsid w:val="00A26E11"/>
    <w:rsid w:val="00A27AD9"/>
    <w:rsid w:val="00A27E70"/>
    <w:rsid w:val="00A27F19"/>
    <w:rsid w:val="00A31BCF"/>
    <w:rsid w:val="00A31E3F"/>
    <w:rsid w:val="00A32565"/>
    <w:rsid w:val="00A326F2"/>
    <w:rsid w:val="00A32E62"/>
    <w:rsid w:val="00A34216"/>
    <w:rsid w:val="00A34A0F"/>
    <w:rsid w:val="00A34C98"/>
    <w:rsid w:val="00A35320"/>
    <w:rsid w:val="00A35C1B"/>
    <w:rsid w:val="00A36BB1"/>
    <w:rsid w:val="00A4007F"/>
    <w:rsid w:val="00A40ABB"/>
    <w:rsid w:val="00A41134"/>
    <w:rsid w:val="00A413C5"/>
    <w:rsid w:val="00A4140F"/>
    <w:rsid w:val="00A43140"/>
    <w:rsid w:val="00A436C2"/>
    <w:rsid w:val="00A46D06"/>
    <w:rsid w:val="00A50DA3"/>
    <w:rsid w:val="00A5213F"/>
    <w:rsid w:val="00A528DB"/>
    <w:rsid w:val="00A52F3A"/>
    <w:rsid w:val="00A53552"/>
    <w:rsid w:val="00A5542F"/>
    <w:rsid w:val="00A55899"/>
    <w:rsid w:val="00A57374"/>
    <w:rsid w:val="00A578B1"/>
    <w:rsid w:val="00A579DC"/>
    <w:rsid w:val="00A613FC"/>
    <w:rsid w:val="00A6143D"/>
    <w:rsid w:val="00A6338F"/>
    <w:rsid w:val="00A63777"/>
    <w:rsid w:val="00A63825"/>
    <w:rsid w:val="00A6498B"/>
    <w:rsid w:val="00A657DE"/>
    <w:rsid w:val="00A66F84"/>
    <w:rsid w:val="00A70073"/>
    <w:rsid w:val="00A719C7"/>
    <w:rsid w:val="00A71A18"/>
    <w:rsid w:val="00A72BFC"/>
    <w:rsid w:val="00A72EC1"/>
    <w:rsid w:val="00A7319C"/>
    <w:rsid w:val="00A73733"/>
    <w:rsid w:val="00A73E11"/>
    <w:rsid w:val="00A74507"/>
    <w:rsid w:val="00A7464A"/>
    <w:rsid w:val="00A7494B"/>
    <w:rsid w:val="00A75DF2"/>
    <w:rsid w:val="00A76574"/>
    <w:rsid w:val="00A77083"/>
    <w:rsid w:val="00A800E4"/>
    <w:rsid w:val="00A813AE"/>
    <w:rsid w:val="00A82A7B"/>
    <w:rsid w:val="00A83CF6"/>
    <w:rsid w:val="00A8411D"/>
    <w:rsid w:val="00A844C6"/>
    <w:rsid w:val="00A84CB8"/>
    <w:rsid w:val="00A87044"/>
    <w:rsid w:val="00A90192"/>
    <w:rsid w:val="00A910A4"/>
    <w:rsid w:val="00A932FC"/>
    <w:rsid w:val="00A9510C"/>
    <w:rsid w:val="00A95C47"/>
    <w:rsid w:val="00A96537"/>
    <w:rsid w:val="00A96913"/>
    <w:rsid w:val="00A96EBD"/>
    <w:rsid w:val="00A975EF"/>
    <w:rsid w:val="00AA0831"/>
    <w:rsid w:val="00AA13A0"/>
    <w:rsid w:val="00AA435F"/>
    <w:rsid w:val="00AA5208"/>
    <w:rsid w:val="00AA55F6"/>
    <w:rsid w:val="00AB012F"/>
    <w:rsid w:val="00AB086F"/>
    <w:rsid w:val="00AB0BC4"/>
    <w:rsid w:val="00AB2490"/>
    <w:rsid w:val="00AB2546"/>
    <w:rsid w:val="00AB3601"/>
    <w:rsid w:val="00AB4EAE"/>
    <w:rsid w:val="00AB6CB4"/>
    <w:rsid w:val="00AC0DEB"/>
    <w:rsid w:val="00AC10D1"/>
    <w:rsid w:val="00AC13BD"/>
    <w:rsid w:val="00AC1815"/>
    <w:rsid w:val="00AC3028"/>
    <w:rsid w:val="00AC3E07"/>
    <w:rsid w:val="00AC3FB8"/>
    <w:rsid w:val="00AC5011"/>
    <w:rsid w:val="00AC5A3B"/>
    <w:rsid w:val="00AC63FF"/>
    <w:rsid w:val="00AC696D"/>
    <w:rsid w:val="00AC7F4D"/>
    <w:rsid w:val="00AD004C"/>
    <w:rsid w:val="00AD0B79"/>
    <w:rsid w:val="00AD147D"/>
    <w:rsid w:val="00AD2402"/>
    <w:rsid w:val="00AD29C1"/>
    <w:rsid w:val="00AD2B3F"/>
    <w:rsid w:val="00AD3DE0"/>
    <w:rsid w:val="00AD73C6"/>
    <w:rsid w:val="00AD77FF"/>
    <w:rsid w:val="00AD7E4E"/>
    <w:rsid w:val="00AD7F26"/>
    <w:rsid w:val="00AE1F17"/>
    <w:rsid w:val="00AE21DF"/>
    <w:rsid w:val="00AE3C26"/>
    <w:rsid w:val="00AE43C5"/>
    <w:rsid w:val="00AE6F30"/>
    <w:rsid w:val="00AE73C6"/>
    <w:rsid w:val="00AE7A57"/>
    <w:rsid w:val="00AF0828"/>
    <w:rsid w:val="00AF082D"/>
    <w:rsid w:val="00AF12CB"/>
    <w:rsid w:val="00AF1322"/>
    <w:rsid w:val="00AF2C00"/>
    <w:rsid w:val="00AF2D0B"/>
    <w:rsid w:val="00AF6919"/>
    <w:rsid w:val="00AF6AA9"/>
    <w:rsid w:val="00AF7976"/>
    <w:rsid w:val="00B0067F"/>
    <w:rsid w:val="00B014D1"/>
    <w:rsid w:val="00B01B74"/>
    <w:rsid w:val="00B03D88"/>
    <w:rsid w:val="00B05C90"/>
    <w:rsid w:val="00B069D6"/>
    <w:rsid w:val="00B0705A"/>
    <w:rsid w:val="00B07A08"/>
    <w:rsid w:val="00B108E1"/>
    <w:rsid w:val="00B1252A"/>
    <w:rsid w:val="00B13675"/>
    <w:rsid w:val="00B13F05"/>
    <w:rsid w:val="00B14864"/>
    <w:rsid w:val="00B1489D"/>
    <w:rsid w:val="00B1647E"/>
    <w:rsid w:val="00B215AF"/>
    <w:rsid w:val="00B226DD"/>
    <w:rsid w:val="00B234B8"/>
    <w:rsid w:val="00B24679"/>
    <w:rsid w:val="00B24F9C"/>
    <w:rsid w:val="00B25448"/>
    <w:rsid w:val="00B2568F"/>
    <w:rsid w:val="00B2588D"/>
    <w:rsid w:val="00B25C30"/>
    <w:rsid w:val="00B25F3D"/>
    <w:rsid w:val="00B2661A"/>
    <w:rsid w:val="00B27DAD"/>
    <w:rsid w:val="00B3000A"/>
    <w:rsid w:val="00B30482"/>
    <w:rsid w:val="00B30F91"/>
    <w:rsid w:val="00B320F3"/>
    <w:rsid w:val="00B34AB3"/>
    <w:rsid w:val="00B368ED"/>
    <w:rsid w:val="00B407E5"/>
    <w:rsid w:val="00B4151C"/>
    <w:rsid w:val="00B41956"/>
    <w:rsid w:val="00B4777C"/>
    <w:rsid w:val="00B50D3C"/>
    <w:rsid w:val="00B513F9"/>
    <w:rsid w:val="00B51554"/>
    <w:rsid w:val="00B51572"/>
    <w:rsid w:val="00B5183A"/>
    <w:rsid w:val="00B51C87"/>
    <w:rsid w:val="00B52A67"/>
    <w:rsid w:val="00B54424"/>
    <w:rsid w:val="00B54D37"/>
    <w:rsid w:val="00B56F95"/>
    <w:rsid w:val="00B57344"/>
    <w:rsid w:val="00B576A3"/>
    <w:rsid w:val="00B5786C"/>
    <w:rsid w:val="00B60718"/>
    <w:rsid w:val="00B618F3"/>
    <w:rsid w:val="00B61E19"/>
    <w:rsid w:val="00B6322E"/>
    <w:rsid w:val="00B6329D"/>
    <w:rsid w:val="00B63D1E"/>
    <w:rsid w:val="00B6547F"/>
    <w:rsid w:val="00B66E39"/>
    <w:rsid w:val="00B6729C"/>
    <w:rsid w:val="00B70CC0"/>
    <w:rsid w:val="00B7160A"/>
    <w:rsid w:val="00B71C7C"/>
    <w:rsid w:val="00B7378C"/>
    <w:rsid w:val="00B73982"/>
    <w:rsid w:val="00B74C31"/>
    <w:rsid w:val="00B760B8"/>
    <w:rsid w:val="00B76250"/>
    <w:rsid w:val="00B7754B"/>
    <w:rsid w:val="00B776A6"/>
    <w:rsid w:val="00B80227"/>
    <w:rsid w:val="00B81494"/>
    <w:rsid w:val="00B81624"/>
    <w:rsid w:val="00B81DF1"/>
    <w:rsid w:val="00B823A4"/>
    <w:rsid w:val="00B8253B"/>
    <w:rsid w:val="00B8334C"/>
    <w:rsid w:val="00B83650"/>
    <w:rsid w:val="00B84762"/>
    <w:rsid w:val="00B849DF"/>
    <w:rsid w:val="00B905DF"/>
    <w:rsid w:val="00B93F4F"/>
    <w:rsid w:val="00B941C7"/>
    <w:rsid w:val="00B945DD"/>
    <w:rsid w:val="00B94C6C"/>
    <w:rsid w:val="00B95251"/>
    <w:rsid w:val="00B95522"/>
    <w:rsid w:val="00B957B3"/>
    <w:rsid w:val="00B95927"/>
    <w:rsid w:val="00B95F43"/>
    <w:rsid w:val="00B96FAC"/>
    <w:rsid w:val="00B97607"/>
    <w:rsid w:val="00B97D3A"/>
    <w:rsid w:val="00BA162A"/>
    <w:rsid w:val="00BA1A64"/>
    <w:rsid w:val="00BA1B94"/>
    <w:rsid w:val="00BA2469"/>
    <w:rsid w:val="00BA3828"/>
    <w:rsid w:val="00BA406E"/>
    <w:rsid w:val="00BA42B5"/>
    <w:rsid w:val="00BA496C"/>
    <w:rsid w:val="00BA6B5A"/>
    <w:rsid w:val="00BA75A3"/>
    <w:rsid w:val="00BA7AF7"/>
    <w:rsid w:val="00BB1096"/>
    <w:rsid w:val="00BB1A44"/>
    <w:rsid w:val="00BB5726"/>
    <w:rsid w:val="00BB5C41"/>
    <w:rsid w:val="00BB6578"/>
    <w:rsid w:val="00BB664E"/>
    <w:rsid w:val="00BB726A"/>
    <w:rsid w:val="00BC0028"/>
    <w:rsid w:val="00BC1449"/>
    <w:rsid w:val="00BC50C5"/>
    <w:rsid w:val="00BC5DCC"/>
    <w:rsid w:val="00BC70FA"/>
    <w:rsid w:val="00BC7D0E"/>
    <w:rsid w:val="00BD0AF6"/>
    <w:rsid w:val="00BD1C43"/>
    <w:rsid w:val="00BD200B"/>
    <w:rsid w:val="00BD45ED"/>
    <w:rsid w:val="00BD4A83"/>
    <w:rsid w:val="00BD4C7D"/>
    <w:rsid w:val="00BD51DB"/>
    <w:rsid w:val="00BD7F82"/>
    <w:rsid w:val="00BE2ABD"/>
    <w:rsid w:val="00BE39C9"/>
    <w:rsid w:val="00BE3F06"/>
    <w:rsid w:val="00BE40B8"/>
    <w:rsid w:val="00BE4DA5"/>
    <w:rsid w:val="00BE5DAE"/>
    <w:rsid w:val="00BE61C7"/>
    <w:rsid w:val="00BE63A7"/>
    <w:rsid w:val="00BE6583"/>
    <w:rsid w:val="00BE6A84"/>
    <w:rsid w:val="00BE73FE"/>
    <w:rsid w:val="00BF00B7"/>
    <w:rsid w:val="00BF08AD"/>
    <w:rsid w:val="00BF16FE"/>
    <w:rsid w:val="00BF170A"/>
    <w:rsid w:val="00BF4096"/>
    <w:rsid w:val="00BF449B"/>
    <w:rsid w:val="00BF4FE2"/>
    <w:rsid w:val="00BF5B40"/>
    <w:rsid w:val="00BF5E7B"/>
    <w:rsid w:val="00BF6885"/>
    <w:rsid w:val="00BF6B62"/>
    <w:rsid w:val="00BF741E"/>
    <w:rsid w:val="00C01CC7"/>
    <w:rsid w:val="00C042E9"/>
    <w:rsid w:val="00C05100"/>
    <w:rsid w:val="00C05670"/>
    <w:rsid w:val="00C05E9D"/>
    <w:rsid w:val="00C07243"/>
    <w:rsid w:val="00C113C9"/>
    <w:rsid w:val="00C1240B"/>
    <w:rsid w:val="00C1339F"/>
    <w:rsid w:val="00C13C8A"/>
    <w:rsid w:val="00C1461C"/>
    <w:rsid w:val="00C178B4"/>
    <w:rsid w:val="00C17E90"/>
    <w:rsid w:val="00C20044"/>
    <w:rsid w:val="00C2040E"/>
    <w:rsid w:val="00C21264"/>
    <w:rsid w:val="00C21345"/>
    <w:rsid w:val="00C214AC"/>
    <w:rsid w:val="00C21E41"/>
    <w:rsid w:val="00C226CB"/>
    <w:rsid w:val="00C2303B"/>
    <w:rsid w:val="00C2457D"/>
    <w:rsid w:val="00C24A35"/>
    <w:rsid w:val="00C25033"/>
    <w:rsid w:val="00C267A3"/>
    <w:rsid w:val="00C26929"/>
    <w:rsid w:val="00C30393"/>
    <w:rsid w:val="00C3058E"/>
    <w:rsid w:val="00C309FC"/>
    <w:rsid w:val="00C31029"/>
    <w:rsid w:val="00C31675"/>
    <w:rsid w:val="00C3263B"/>
    <w:rsid w:val="00C334D9"/>
    <w:rsid w:val="00C34F28"/>
    <w:rsid w:val="00C368B6"/>
    <w:rsid w:val="00C3701E"/>
    <w:rsid w:val="00C41ABF"/>
    <w:rsid w:val="00C42047"/>
    <w:rsid w:val="00C44039"/>
    <w:rsid w:val="00C44207"/>
    <w:rsid w:val="00C44D0B"/>
    <w:rsid w:val="00C45209"/>
    <w:rsid w:val="00C45262"/>
    <w:rsid w:val="00C454E0"/>
    <w:rsid w:val="00C45F2D"/>
    <w:rsid w:val="00C45FFB"/>
    <w:rsid w:val="00C46325"/>
    <w:rsid w:val="00C46E89"/>
    <w:rsid w:val="00C4723E"/>
    <w:rsid w:val="00C47D9A"/>
    <w:rsid w:val="00C47FB9"/>
    <w:rsid w:val="00C516EA"/>
    <w:rsid w:val="00C519DD"/>
    <w:rsid w:val="00C555BE"/>
    <w:rsid w:val="00C555D4"/>
    <w:rsid w:val="00C55666"/>
    <w:rsid w:val="00C5699F"/>
    <w:rsid w:val="00C56B8C"/>
    <w:rsid w:val="00C56E2A"/>
    <w:rsid w:val="00C60339"/>
    <w:rsid w:val="00C61E04"/>
    <w:rsid w:val="00C62540"/>
    <w:rsid w:val="00C62D65"/>
    <w:rsid w:val="00C654F7"/>
    <w:rsid w:val="00C65D6B"/>
    <w:rsid w:val="00C65FEC"/>
    <w:rsid w:val="00C66DAF"/>
    <w:rsid w:val="00C70997"/>
    <w:rsid w:val="00C71F27"/>
    <w:rsid w:val="00C72924"/>
    <w:rsid w:val="00C733B3"/>
    <w:rsid w:val="00C7493F"/>
    <w:rsid w:val="00C7552F"/>
    <w:rsid w:val="00C770EA"/>
    <w:rsid w:val="00C77C64"/>
    <w:rsid w:val="00C80F07"/>
    <w:rsid w:val="00C8169E"/>
    <w:rsid w:val="00C817D6"/>
    <w:rsid w:val="00C8307F"/>
    <w:rsid w:val="00C83457"/>
    <w:rsid w:val="00C841BA"/>
    <w:rsid w:val="00C84C78"/>
    <w:rsid w:val="00C86654"/>
    <w:rsid w:val="00C866EF"/>
    <w:rsid w:val="00C87C3F"/>
    <w:rsid w:val="00C90E99"/>
    <w:rsid w:val="00C93BA2"/>
    <w:rsid w:val="00C93F82"/>
    <w:rsid w:val="00C951CD"/>
    <w:rsid w:val="00C976A0"/>
    <w:rsid w:val="00CA07F1"/>
    <w:rsid w:val="00CA0958"/>
    <w:rsid w:val="00CA0B63"/>
    <w:rsid w:val="00CA2475"/>
    <w:rsid w:val="00CA592A"/>
    <w:rsid w:val="00CA5DED"/>
    <w:rsid w:val="00CA7EE0"/>
    <w:rsid w:val="00CB0D76"/>
    <w:rsid w:val="00CB1CF9"/>
    <w:rsid w:val="00CB1EA7"/>
    <w:rsid w:val="00CB2A1E"/>
    <w:rsid w:val="00CB3B31"/>
    <w:rsid w:val="00CB3EF8"/>
    <w:rsid w:val="00CB4BA7"/>
    <w:rsid w:val="00CB4EF3"/>
    <w:rsid w:val="00CB6D10"/>
    <w:rsid w:val="00CB71E8"/>
    <w:rsid w:val="00CB78C2"/>
    <w:rsid w:val="00CC027D"/>
    <w:rsid w:val="00CC0891"/>
    <w:rsid w:val="00CC1EAF"/>
    <w:rsid w:val="00CC2F35"/>
    <w:rsid w:val="00CC541B"/>
    <w:rsid w:val="00CC5700"/>
    <w:rsid w:val="00CC6145"/>
    <w:rsid w:val="00CC6CE2"/>
    <w:rsid w:val="00CC70E7"/>
    <w:rsid w:val="00CC75CC"/>
    <w:rsid w:val="00CC7728"/>
    <w:rsid w:val="00CD0130"/>
    <w:rsid w:val="00CD0E66"/>
    <w:rsid w:val="00CD159B"/>
    <w:rsid w:val="00CD3324"/>
    <w:rsid w:val="00CD33B9"/>
    <w:rsid w:val="00CD557B"/>
    <w:rsid w:val="00CD6964"/>
    <w:rsid w:val="00CE006E"/>
    <w:rsid w:val="00CE0098"/>
    <w:rsid w:val="00CE3EC2"/>
    <w:rsid w:val="00CE4404"/>
    <w:rsid w:val="00CE4AC3"/>
    <w:rsid w:val="00CE4B06"/>
    <w:rsid w:val="00CE5798"/>
    <w:rsid w:val="00CE5869"/>
    <w:rsid w:val="00CE7AB8"/>
    <w:rsid w:val="00CF01F0"/>
    <w:rsid w:val="00CF1867"/>
    <w:rsid w:val="00CF1D15"/>
    <w:rsid w:val="00CF451E"/>
    <w:rsid w:val="00CF50CB"/>
    <w:rsid w:val="00CF5F32"/>
    <w:rsid w:val="00CF635D"/>
    <w:rsid w:val="00CF77EA"/>
    <w:rsid w:val="00D009A1"/>
    <w:rsid w:val="00D01A43"/>
    <w:rsid w:val="00D02B16"/>
    <w:rsid w:val="00D02BE8"/>
    <w:rsid w:val="00D03F69"/>
    <w:rsid w:val="00D04DE5"/>
    <w:rsid w:val="00D0549B"/>
    <w:rsid w:val="00D10878"/>
    <w:rsid w:val="00D11400"/>
    <w:rsid w:val="00D1142C"/>
    <w:rsid w:val="00D1163B"/>
    <w:rsid w:val="00D11E5D"/>
    <w:rsid w:val="00D12C3E"/>
    <w:rsid w:val="00D13504"/>
    <w:rsid w:val="00D1393B"/>
    <w:rsid w:val="00D14E5B"/>
    <w:rsid w:val="00D14F72"/>
    <w:rsid w:val="00D16132"/>
    <w:rsid w:val="00D16EF7"/>
    <w:rsid w:val="00D20702"/>
    <w:rsid w:val="00D2076A"/>
    <w:rsid w:val="00D22456"/>
    <w:rsid w:val="00D22B97"/>
    <w:rsid w:val="00D23004"/>
    <w:rsid w:val="00D24B65"/>
    <w:rsid w:val="00D25327"/>
    <w:rsid w:val="00D270FC"/>
    <w:rsid w:val="00D2714C"/>
    <w:rsid w:val="00D27C8B"/>
    <w:rsid w:val="00D303EF"/>
    <w:rsid w:val="00D31BF0"/>
    <w:rsid w:val="00D33112"/>
    <w:rsid w:val="00D33E5D"/>
    <w:rsid w:val="00D34382"/>
    <w:rsid w:val="00D347CF"/>
    <w:rsid w:val="00D3612C"/>
    <w:rsid w:val="00D37744"/>
    <w:rsid w:val="00D37CA7"/>
    <w:rsid w:val="00D40EA7"/>
    <w:rsid w:val="00D41340"/>
    <w:rsid w:val="00D41F25"/>
    <w:rsid w:val="00D42643"/>
    <w:rsid w:val="00D433D9"/>
    <w:rsid w:val="00D43814"/>
    <w:rsid w:val="00D4392C"/>
    <w:rsid w:val="00D44E34"/>
    <w:rsid w:val="00D473AD"/>
    <w:rsid w:val="00D51065"/>
    <w:rsid w:val="00D526BB"/>
    <w:rsid w:val="00D53F88"/>
    <w:rsid w:val="00D5519D"/>
    <w:rsid w:val="00D5594B"/>
    <w:rsid w:val="00D56F7B"/>
    <w:rsid w:val="00D576DA"/>
    <w:rsid w:val="00D57CA4"/>
    <w:rsid w:val="00D60620"/>
    <w:rsid w:val="00D61C84"/>
    <w:rsid w:val="00D63C99"/>
    <w:rsid w:val="00D63EEA"/>
    <w:rsid w:val="00D648A3"/>
    <w:rsid w:val="00D64AD0"/>
    <w:rsid w:val="00D65F10"/>
    <w:rsid w:val="00D6688E"/>
    <w:rsid w:val="00D668E5"/>
    <w:rsid w:val="00D678E7"/>
    <w:rsid w:val="00D708D3"/>
    <w:rsid w:val="00D71296"/>
    <w:rsid w:val="00D71503"/>
    <w:rsid w:val="00D71E9F"/>
    <w:rsid w:val="00D72C88"/>
    <w:rsid w:val="00D7316A"/>
    <w:rsid w:val="00D75E1F"/>
    <w:rsid w:val="00D76BD1"/>
    <w:rsid w:val="00D776A5"/>
    <w:rsid w:val="00D809EB"/>
    <w:rsid w:val="00D81ABE"/>
    <w:rsid w:val="00D81C2E"/>
    <w:rsid w:val="00D82A7D"/>
    <w:rsid w:val="00D83754"/>
    <w:rsid w:val="00D84289"/>
    <w:rsid w:val="00D867F8"/>
    <w:rsid w:val="00D87FD7"/>
    <w:rsid w:val="00D90F8C"/>
    <w:rsid w:val="00D914C4"/>
    <w:rsid w:val="00D9259F"/>
    <w:rsid w:val="00D92DCC"/>
    <w:rsid w:val="00D938B9"/>
    <w:rsid w:val="00D94215"/>
    <w:rsid w:val="00D942CC"/>
    <w:rsid w:val="00D94477"/>
    <w:rsid w:val="00D958F7"/>
    <w:rsid w:val="00DA0041"/>
    <w:rsid w:val="00DA09CE"/>
    <w:rsid w:val="00DA2198"/>
    <w:rsid w:val="00DA36D7"/>
    <w:rsid w:val="00DA5BEB"/>
    <w:rsid w:val="00DA7296"/>
    <w:rsid w:val="00DB1932"/>
    <w:rsid w:val="00DB2CAD"/>
    <w:rsid w:val="00DB3258"/>
    <w:rsid w:val="00DB34AF"/>
    <w:rsid w:val="00DB3B2B"/>
    <w:rsid w:val="00DB3EFB"/>
    <w:rsid w:val="00DB4983"/>
    <w:rsid w:val="00DB4B43"/>
    <w:rsid w:val="00DB4DC5"/>
    <w:rsid w:val="00DB4E6F"/>
    <w:rsid w:val="00DB60C3"/>
    <w:rsid w:val="00DB781B"/>
    <w:rsid w:val="00DC0A81"/>
    <w:rsid w:val="00DC2011"/>
    <w:rsid w:val="00DC28C8"/>
    <w:rsid w:val="00DC2F0D"/>
    <w:rsid w:val="00DC3724"/>
    <w:rsid w:val="00DC5048"/>
    <w:rsid w:val="00DC517E"/>
    <w:rsid w:val="00DC6090"/>
    <w:rsid w:val="00DC6506"/>
    <w:rsid w:val="00DC74F2"/>
    <w:rsid w:val="00DC7BD7"/>
    <w:rsid w:val="00DC7D1C"/>
    <w:rsid w:val="00DD04AE"/>
    <w:rsid w:val="00DD1516"/>
    <w:rsid w:val="00DD26DF"/>
    <w:rsid w:val="00DD2E22"/>
    <w:rsid w:val="00DD322B"/>
    <w:rsid w:val="00DD3C33"/>
    <w:rsid w:val="00DD3DA0"/>
    <w:rsid w:val="00DD5848"/>
    <w:rsid w:val="00DD6A26"/>
    <w:rsid w:val="00DD7724"/>
    <w:rsid w:val="00DD77B9"/>
    <w:rsid w:val="00DE0C4B"/>
    <w:rsid w:val="00DE101F"/>
    <w:rsid w:val="00DE1ED6"/>
    <w:rsid w:val="00DE1F0D"/>
    <w:rsid w:val="00DE1FE1"/>
    <w:rsid w:val="00DE28D6"/>
    <w:rsid w:val="00DE2B5C"/>
    <w:rsid w:val="00DE32BB"/>
    <w:rsid w:val="00DE3EB1"/>
    <w:rsid w:val="00DE3FE7"/>
    <w:rsid w:val="00DE4089"/>
    <w:rsid w:val="00DE54AB"/>
    <w:rsid w:val="00DE6090"/>
    <w:rsid w:val="00DE62B8"/>
    <w:rsid w:val="00DE6CBA"/>
    <w:rsid w:val="00DE7EF4"/>
    <w:rsid w:val="00DF01BC"/>
    <w:rsid w:val="00DF11DD"/>
    <w:rsid w:val="00DF2146"/>
    <w:rsid w:val="00DF2754"/>
    <w:rsid w:val="00DF29DE"/>
    <w:rsid w:val="00DF35F7"/>
    <w:rsid w:val="00DF3B2A"/>
    <w:rsid w:val="00DF4A82"/>
    <w:rsid w:val="00DF52D7"/>
    <w:rsid w:val="00DF5C1D"/>
    <w:rsid w:val="00DF6345"/>
    <w:rsid w:val="00DF6EFD"/>
    <w:rsid w:val="00E01500"/>
    <w:rsid w:val="00E02CAC"/>
    <w:rsid w:val="00E032B6"/>
    <w:rsid w:val="00E03D11"/>
    <w:rsid w:val="00E03E6D"/>
    <w:rsid w:val="00E044DA"/>
    <w:rsid w:val="00E047E3"/>
    <w:rsid w:val="00E05469"/>
    <w:rsid w:val="00E054E2"/>
    <w:rsid w:val="00E0747D"/>
    <w:rsid w:val="00E07817"/>
    <w:rsid w:val="00E11101"/>
    <w:rsid w:val="00E11373"/>
    <w:rsid w:val="00E12AD0"/>
    <w:rsid w:val="00E1451E"/>
    <w:rsid w:val="00E16111"/>
    <w:rsid w:val="00E174F9"/>
    <w:rsid w:val="00E20DB1"/>
    <w:rsid w:val="00E2123A"/>
    <w:rsid w:val="00E21346"/>
    <w:rsid w:val="00E21D8A"/>
    <w:rsid w:val="00E22205"/>
    <w:rsid w:val="00E2289F"/>
    <w:rsid w:val="00E23413"/>
    <w:rsid w:val="00E24312"/>
    <w:rsid w:val="00E25207"/>
    <w:rsid w:val="00E25C6B"/>
    <w:rsid w:val="00E26A1E"/>
    <w:rsid w:val="00E276E4"/>
    <w:rsid w:val="00E30659"/>
    <w:rsid w:val="00E31756"/>
    <w:rsid w:val="00E31807"/>
    <w:rsid w:val="00E32EB8"/>
    <w:rsid w:val="00E33332"/>
    <w:rsid w:val="00E33780"/>
    <w:rsid w:val="00E337E1"/>
    <w:rsid w:val="00E35060"/>
    <w:rsid w:val="00E3576A"/>
    <w:rsid w:val="00E36B3D"/>
    <w:rsid w:val="00E36BB2"/>
    <w:rsid w:val="00E37E01"/>
    <w:rsid w:val="00E41208"/>
    <w:rsid w:val="00E41D9C"/>
    <w:rsid w:val="00E42167"/>
    <w:rsid w:val="00E42295"/>
    <w:rsid w:val="00E42706"/>
    <w:rsid w:val="00E428E7"/>
    <w:rsid w:val="00E458E9"/>
    <w:rsid w:val="00E46236"/>
    <w:rsid w:val="00E4679E"/>
    <w:rsid w:val="00E47052"/>
    <w:rsid w:val="00E47693"/>
    <w:rsid w:val="00E50AC8"/>
    <w:rsid w:val="00E51AFB"/>
    <w:rsid w:val="00E521DF"/>
    <w:rsid w:val="00E54456"/>
    <w:rsid w:val="00E61D75"/>
    <w:rsid w:val="00E6288C"/>
    <w:rsid w:val="00E652FD"/>
    <w:rsid w:val="00E66374"/>
    <w:rsid w:val="00E67DA5"/>
    <w:rsid w:val="00E70A5D"/>
    <w:rsid w:val="00E7130A"/>
    <w:rsid w:val="00E72004"/>
    <w:rsid w:val="00E8069C"/>
    <w:rsid w:val="00E8070A"/>
    <w:rsid w:val="00E80B66"/>
    <w:rsid w:val="00E816E5"/>
    <w:rsid w:val="00E82AC6"/>
    <w:rsid w:val="00E82B4C"/>
    <w:rsid w:val="00E82BCA"/>
    <w:rsid w:val="00E845A7"/>
    <w:rsid w:val="00E850F6"/>
    <w:rsid w:val="00E863AA"/>
    <w:rsid w:val="00E87507"/>
    <w:rsid w:val="00E9009C"/>
    <w:rsid w:val="00E90110"/>
    <w:rsid w:val="00E90AAB"/>
    <w:rsid w:val="00E91840"/>
    <w:rsid w:val="00E91C22"/>
    <w:rsid w:val="00E92344"/>
    <w:rsid w:val="00E92E17"/>
    <w:rsid w:val="00E9351F"/>
    <w:rsid w:val="00E93BB4"/>
    <w:rsid w:val="00E9453A"/>
    <w:rsid w:val="00E95919"/>
    <w:rsid w:val="00E95A7C"/>
    <w:rsid w:val="00EA0487"/>
    <w:rsid w:val="00EA16DE"/>
    <w:rsid w:val="00EA1B57"/>
    <w:rsid w:val="00EA20C7"/>
    <w:rsid w:val="00EA2CB4"/>
    <w:rsid w:val="00EA2F28"/>
    <w:rsid w:val="00EA32EE"/>
    <w:rsid w:val="00EA500C"/>
    <w:rsid w:val="00EA5324"/>
    <w:rsid w:val="00EA59D3"/>
    <w:rsid w:val="00EA5B4F"/>
    <w:rsid w:val="00EA5B92"/>
    <w:rsid w:val="00EA6298"/>
    <w:rsid w:val="00EA6CCC"/>
    <w:rsid w:val="00EA7A27"/>
    <w:rsid w:val="00EB45A5"/>
    <w:rsid w:val="00EB69DE"/>
    <w:rsid w:val="00EB703C"/>
    <w:rsid w:val="00EC0316"/>
    <w:rsid w:val="00EC3857"/>
    <w:rsid w:val="00EC3CEF"/>
    <w:rsid w:val="00EC6CA6"/>
    <w:rsid w:val="00EC786D"/>
    <w:rsid w:val="00EC78EE"/>
    <w:rsid w:val="00EC7E91"/>
    <w:rsid w:val="00ED0432"/>
    <w:rsid w:val="00ED074C"/>
    <w:rsid w:val="00ED0817"/>
    <w:rsid w:val="00ED21A9"/>
    <w:rsid w:val="00ED2499"/>
    <w:rsid w:val="00ED2CED"/>
    <w:rsid w:val="00ED3AA9"/>
    <w:rsid w:val="00ED4246"/>
    <w:rsid w:val="00ED4F8E"/>
    <w:rsid w:val="00ED5B19"/>
    <w:rsid w:val="00ED75D5"/>
    <w:rsid w:val="00EE15EA"/>
    <w:rsid w:val="00EE2BC8"/>
    <w:rsid w:val="00EE32F9"/>
    <w:rsid w:val="00EE33A3"/>
    <w:rsid w:val="00EE3B31"/>
    <w:rsid w:val="00EE40B2"/>
    <w:rsid w:val="00EE4C87"/>
    <w:rsid w:val="00EE626B"/>
    <w:rsid w:val="00EE655D"/>
    <w:rsid w:val="00EE74DF"/>
    <w:rsid w:val="00EF08B6"/>
    <w:rsid w:val="00EF3CC8"/>
    <w:rsid w:val="00EF4C1D"/>
    <w:rsid w:val="00EF6C5E"/>
    <w:rsid w:val="00EF6D1A"/>
    <w:rsid w:val="00F00543"/>
    <w:rsid w:val="00F01181"/>
    <w:rsid w:val="00F01603"/>
    <w:rsid w:val="00F01713"/>
    <w:rsid w:val="00F01CC8"/>
    <w:rsid w:val="00F02498"/>
    <w:rsid w:val="00F0399C"/>
    <w:rsid w:val="00F04607"/>
    <w:rsid w:val="00F0475D"/>
    <w:rsid w:val="00F0527D"/>
    <w:rsid w:val="00F05566"/>
    <w:rsid w:val="00F05D1E"/>
    <w:rsid w:val="00F0659C"/>
    <w:rsid w:val="00F06842"/>
    <w:rsid w:val="00F07EEB"/>
    <w:rsid w:val="00F10C06"/>
    <w:rsid w:val="00F110F7"/>
    <w:rsid w:val="00F1158A"/>
    <w:rsid w:val="00F11A6B"/>
    <w:rsid w:val="00F14672"/>
    <w:rsid w:val="00F158F1"/>
    <w:rsid w:val="00F15C1C"/>
    <w:rsid w:val="00F15E61"/>
    <w:rsid w:val="00F16003"/>
    <w:rsid w:val="00F161A2"/>
    <w:rsid w:val="00F16636"/>
    <w:rsid w:val="00F168FF"/>
    <w:rsid w:val="00F1712A"/>
    <w:rsid w:val="00F1725A"/>
    <w:rsid w:val="00F176F5"/>
    <w:rsid w:val="00F20305"/>
    <w:rsid w:val="00F21D1F"/>
    <w:rsid w:val="00F231AD"/>
    <w:rsid w:val="00F23C73"/>
    <w:rsid w:val="00F25105"/>
    <w:rsid w:val="00F2561C"/>
    <w:rsid w:val="00F30F53"/>
    <w:rsid w:val="00F31B1B"/>
    <w:rsid w:val="00F32546"/>
    <w:rsid w:val="00F32660"/>
    <w:rsid w:val="00F32E27"/>
    <w:rsid w:val="00F32E2A"/>
    <w:rsid w:val="00F335F0"/>
    <w:rsid w:val="00F33844"/>
    <w:rsid w:val="00F33E87"/>
    <w:rsid w:val="00F3435F"/>
    <w:rsid w:val="00F34587"/>
    <w:rsid w:val="00F360BE"/>
    <w:rsid w:val="00F363CB"/>
    <w:rsid w:val="00F37010"/>
    <w:rsid w:val="00F37FA9"/>
    <w:rsid w:val="00F4044B"/>
    <w:rsid w:val="00F40B1D"/>
    <w:rsid w:val="00F41091"/>
    <w:rsid w:val="00F41AB5"/>
    <w:rsid w:val="00F42BB8"/>
    <w:rsid w:val="00F43E30"/>
    <w:rsid w:val="00F46691"/>
    <w:rsid w:val="00F47162"/>
    <w:rsid w:val="00F471D1"/>
    <w:rsid w:val="00F479DD"/>
    <w:rsid w:val="00F47BDC"/>
    <w:rsid w:val="00F47D89"/>
    <w:rsid w:val="00F5145E"/>
    <w:rsid w:val="00F5198E"/>
    <w:rsid w:val="00F52B28"/>
    <w:rsid w:val="00F53C6D"/>
    <w:rsid w:val="00F54CD5"/>
    <w:rsid w:val="00F5538B"/>
    <w:rsid w:val="00F55415"/>
    <w:rsid w:val="00F55A31"/>
    <w:rsid w:val="00F55CBA"/>
    <w:rsid w:val="00F56309"/>
    <w:rsid w:val="00F57895"/>
    <w:rsid w:val="00F57940"/>
    <w:rsid w:val="00F57BA7"/>
    <w:rsid w:val="00F57C30"/>
    <w:rsid w:val="00F60F0A"/>
    <w:rsid w:val="00F6174B"/>
    <w:rsid w:val="00F63EB2"/>
    <w:rsid w:val="00F64F83"/>
    <w:rsid w:val="00F6523F"/>
    <w:rsid w:val="00F662C5"/>
    <w:rsid w:val="00F66842"/>
    <w:rsid w:val="00F66EE1"/>
    <w:rsid w:val="00F672D8"/>
    <w:rsid w:val="00F704F3"/>
    <w:rsid w:val="00F70921"/>
    <w:rsid w:val="00F713B0"/>
    <w:rsid w:val="00F71800"/>
    <w:rsid w:val="00F722ED"/>
    <w:rsid w:val="00F72931"/>
    <w:rsid w:val="00F7321A"/>
    <w:rsid w:val="00F73678"/>
    <w:rsid w:val="00F7375B"/>
    <w:rsid w:val="00F73AC0"/>
    <w:rsid w:val="00F76132"/>
    <w:rsid w:val="00F77766"/>
    <w:rsid w:val="00F80C29"/>
    <w:rsid w:val="00F80C65"/>
    <w:rsid w:val="00F83251"/>
    <w:rsid w:val="00F833E7"/>
    <w:rsid w:val="00F8374E"/>
    <w:rsid w:val="00F83B83"/>
    <w:rsid w:val="00F90D33"/>
    <w:rsid w:val="00F90DB9"/>
    <w:rsid w:val="00F91DF4"/>
    <w:rsid w:val="00F92FC4"/>
    <w:rsid w:val="00F9746C"/>
    <w:rsid w:val="00FA2C88"/>
    <w:rsid w:val="00FA335B"/>
    <w:rsid w:val="00FA3929"/>
    <w:rsid w:val="00FA586E"/>
    <w:rsid w:val="00FA729A"/>
    <w:rsid w:val="00FB25CE"/>
    <w:rsid w:val="00FB3EA8"/>
    <w:rsid w:val="00FB5D44"/>
    <w:rsid w:val="00FC0F2D"/>
    <w:rsid w:val="00FC55A0"/>
    <w:rsid w:val="00FC6C13"/>
    <w:rsid w:val="00FC7B5F"/>
    <w:rsid w:val="00FD15D8"/>
    <w:rsid w:val="00FD1856"/>
    <w:rsid w:val="00FD2054"/>
    <w:rsid w:val="00FD3ED5"/>
    <w:rsid w:val="00FD49ED"/>
    <w:rsid w:val="00FD5DBB"/>
    <w:rsid w:val="00FD5E12"/>
    <w:rsid w:val="00FD7B7B"/>
    <w:rsid w:val="00FE0228"/>
    <w:rsid w:val="00FE059E"/>
    <w:rsid w:val="00FE22E3"/>
    <w:rsid w:val="00FE2417"/>
    <w:rsid w:val="00FE2624"/>
    <w:rsid w:val="00FE2BB8"/>
    <w:rsid w:val="00FE3088"/>
    <w:rsid w:val="00FE4AEA"/>
    <w:rsid w:val="00FE5098"/>
    <w:rsid w:val="00FE647A"/>
    <w:rsid w:val="00FE6AB1"/>
    <w:rsid w:val="00FE7498"/>
    <w:rsid w:val="00FF06AE"/>
    <w:rsid w:val="00FF09E9"/>
    <w:rsid w:val="00FF1B1F"/>
    <w:rsid w:val="00FF259D"/>
    <w:rsid w:val="00FF2C05"/>
    <w:rsid w:val="00FF2E8F"/>
    <w:rsid w:val="00FF39ED"/>
    <w:rsid w:val="00FF420F"/>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79EAD"/>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link w:val="OdsekzoznamuChar"/>
    <w:uiPriority w:val="34"/>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link w:val="TextpoznmkypodiarouChar"/>
    <w:uiPriority w:val="99"/>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30"/>
      </w:numPr>
    </w:pPr>
  </w:style>
  <w:style w:type="numbering" w:customStyle="1" w:styleId="Importovantl19">
    <w:name w:val="Importovaný štýl 19"/>
    <w:rsid w:val="00F1725A"/>
    <w:pPr>
      <w:numPr>
        <w:numId w:val="33"/>
      </w:numPr>
    </w:pPr>
  </w:style>
  <w:style w:type="numbering" w:customStyle="1" w:styleId="Importovantl20">
    <w:name w:val="Importovaný štýl 20"/>
    <w:rsid w:val="00F1725A"/>
    <w:pPr>
      <w:numPr>
        <w:numId w:val="34"/>
      </w:numPr>
    </w:pPr>
  </w:style>
  <w:style w:type="numbering" w:customStyle="1" w:styleId="Importovantl21">
    <w:name w:val="Importovaný štýl 21"/>
    <w:rsid w:val="00F1725A"/>
    <w:pPr>
      <w:numPr>
        <w:numId w:val="35"/>
      </w:numPr>
    </w:pPr>
  </w:style>
  <w:style w:type="numbering" w:customStyle="1" w:styleId="Importovantl22">
    <w:name w:val="Importovaný štýl 22"/>
    <w:rsid w:val="00F1725A"/>
    <w:pPr>
      <w:numPr>
        <w:numId w:val="36"/>
      </w:numPr>
    </w:pPr>
  </w:style>
  <w:style w:type="numbering" w:customStyle="1" w:styleId="Importovantl23">
    <w:name w:val="Importovaný štýl 23"/>
    <w:rsid w:val="00F1725A"/>
    <w:pPr>
      <w:numPr>
        <w:numId w:val="37"/>
      </w:numPr>
    </w:pPr>
  </w:style>
  <w:style w:type="numbering" w:customStyle="1" w:styleId="Importovantl24">
    <w:name w:val="Importovaný štýl 24"/>
    <w:rsid w:val="00F1725A"/>
    <w:pPr>
      <w:numPr>
        <w:numId w:val="39"/>
      </w:numPr>
    </w:pPr>
  </w:style>
  <w:style w:type="numbering" w:customStyle="1" w:styleId="Importovantl240">
    <w:name w:val="Importovaný štýl 24.0"/>
    <w:rsid w:val="00F1725A"/>
    <w:pPr>
      <w:numPr>
        <w:numId w:val="41"/>
      </w:numPr>
    </w:pPr>
  </w:style>
  <w:style w:type="numbering" w:customStyle="1" w:styleId="Importovantl25">
    <w:name w:val="Importovaný štýl 25"/>
    <w:rsid w:val="00F1725A"/>
    <w:pPr>
      <w:numPr>
        <w:numId w:val="43"/>
      </w:numPr>
    </w:pPr>
  </w:style>
  <w:style w:type="numbering" w:customStyle="1" w:styleId="Importovantl26">
    <w:name w:val="Importovaný štýl 26"/>
    <w:rsid w:val="00F1725A"/>
    <w:pPr>
      <w:numPr>
        <w:numId w:val="44"/>
      </w:numPr>
    </w:pPr>
  </w:style>
  <w:style w:type="numbering" w:customStyle="1" w:styleId="Importovantl27">
    <w:name w:val="Importovaný štýl 27"/>
    <w:rsid w:val="00F1725A"/>
    <w:pPr>
      <w:numPr>
        <w:numId w:val="46"/>
      </w:numPr>
    </w:pPr>
  </w:style>
  <w:style w:type="numbering" w:customStyle="1" w:styleId="Importovantl28">
    <w:name w:val="Importovaný štýl 28"/>
    <w:rsid w:val="00F1725A"/>
    <w:pPr>
      <w:numPr>
        <w:numId w:val="47"/>
      </w:numPr>
    </w:pPr>
  </w:style>
  <w:style w:type="numbering" w:customStyle="1" w:styleId="Importovantl29">
    <w:name w:val="Importovaný štýl 29"/>
    <w:rsid w:val="00F1725A"/>
    <w:pPr>
      <w:numPr>
        <w:numId w:val="48"/>
      </w:numPr>
    </w:pPr>
  </w:style>
  <w:style w:type="numbering" w:customStyle="1" w:styleId="Importovantl30">
    <w:name w:val="Importovaný štýl 30"/>
    <w:rsid w:val="00F1725A"/>
    <w:pPr>
      <w:numPr>
        <w:numId w:val="49"/>
      </w:numPr>
    </w:pPr>
  </w:style>
  <w:style w:type="numbering" w:customStyle="1" w:styleId="Importovantl31">
    <w:name w:val="Importovaný štýl 31"/>
    <w:rsid w:val="00F1725A"/>
    <w:pPr>
      <w:numPr>
        <w:numId w:val="50"/>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52"/>
      </w:numPr>
    </w:pPr>
  </w:style>
  <w:style w:type="numbering" w:customStyle="1" w:styleId="Importovantl33">
    <w:name w:val="Importovaný štýl 33"/>
    <w:rsid w:val="00F1725A"/>
    <w:pPr>
      <w:numPr>
        <w:numId w:val="54"/>
      </w:numPr>
    </w:pPr>
  </w:style>
  <w:style w:type="numbering" w:customStyle="1" w:styleId="Importovantl34">
    <w:name w:val="Importovaný štýl 34"/>
    <w:rsid w:val="00F1725A"/>
    <w:pPr>
      <w:numPr>
        <w:numId w:val="55"/>
      </w:numPr>
    </w:pPr>
  </w:style>
  <w:style w:type="numbering" w:customStyle="1" w:styleId="Importovantl35">
    <w:name w:val="Importovaný štýl 35"/>
    <w:rsid w:val="00F1725A"/>
    <w:pPr>
      <w:numPr>
        <w:numId w:val="56"/>
      </w:numPr>
    </w:pPr>
  </w:style>
  <w:style w:type="paragraph" w:styleId="Zkladntext">
    <w:name w:val="Body Text"/>
    <w:link w:val="ZkladntextChar"/>
    <w:uiPriority w:val="1"/>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8"/>
      </w:numPr>
    </w:pPr>
  </w:style>
  <w:style w:type="numbering" w:customStyle="1" w:styleId="Importovantl37">
    <w:name w:val="Importovaný štýl 37"/>
    <w:rsid w:val="00F1725A"/>
    <w:pPr>
      <w:numPr>
        <w:numId w:val="60"/>
      </w:numPr>
    </w:pPr>
  </w:style>
  <w:style w:type="numbering" w:customStyle="1" w:styleId="Importovantl38">
    <w:name w:val="Importovaný štýl 38"/>
    <w:rsid w:val="00F1725A"/>
    <w:pPr>
      <w:numPr>
        <w:numId w:val="61"/>
      </w:numPr>
    </w:pPr>
  </w:style>
  <w:style w:type="numbering" w:customStyle="1" w:styleId="Importovantl370">
    <w:name w:val="Importovaný štýl 37.0"/>
    <w:rsid w:val="00F1725A"/>
    <w:pPr>
      <w:numPr>
        <w:numId w:val="62"/>
      </w:numPr>
    </w:pPr>
  </w:style>
  <w:style w:type="numbering" w:customStyle="1" w:styleId="Importovantl39">
    <w:name w:val="Importovaný štýl 39"/>
    <w:rsid w:val="00F1725A"/>
    <w:pPr>
      <w:numPr>
        <w:numId w:val="63"/>
      </w:numPr>
    </w:pPr>
  </w:style>
  <w:style w:type="numbering" w:customStyle="1" w:styleId="Importovantl40">
    <w:name w:val="Importovaný štýl 40"/>
    <w:rsid w:val="00F1725A"/>
    <w:pPr>
      <w:numPr>
        <w:numId w:val="65"/>
      </w:numPr>
    </w:pPr>
  </w:style>
  <w:style w:type="numbering" w:customStyle="1" w:styleId="Importovantl41">
    <w:name w:val="Importovaný štýl 41"/>
    <w:rsid w:val="00F1725A"/>
    <w:pPr>
      <w:numPr>
        <w:numId w:val="67"/>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uiPriority w:val="1"/>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uiPriority w:val="99"/>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34"/>
    <w:qFormat/>
    <w:locked/>
    <w:rsid w:val="00767C20"/>
    <w:rPr>
      <w:rFonts w:cs="Arial Unicode MS"/>
      <w:color w:val="000000"/>
      <w:sz w:val="24"/>
      <w:szCs w:val="24"/>
      <w:u w:color="000000"/>
    </w:rPr>
  </w:style>
  <w:style w:type="table" w:styleId="Mriekatabuky">
    <w:name w:val="Table Grid"/>
    <w:basedOn w:val="Normlnatabuka"/>
    <w:uiPriority w:val="39"/>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uiPriority w:val="99"/>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styleId="Normlnywebov">
    <w:name w:val="Normal (Web)"/>
    <w:basedOn w:val="Normlny"/>
    <w:uiPriority w:val="99"/>
    <w:unhideWhenUsed/>
    <w:rsid w:val="009652A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imes New Roman"/>
      <w:color w:val="auto"/>
      <w:bdr w:val="none" w:sz="0" w:space="0" w:color="auto"/>
    </w:rPr>
  </w:style>
  <w:style w:type="character" w:customStyle="1" w:styleId="iadne0">
    <w:name w:val="iadne"/>
    <w:basedOn w:val="Predvolenpsmoodseku"/>
    <w:rsid w:val="009652AD"/>
  </w:style>
  <w:style w:type="paragraph" w:styleId="Bezriadkovania">
    <w:name w:val="No Spacing"/>
    <w:uiPriority w:val="1"/>
    <w:qFormat/>
    <w:rsid w:val="00254DC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customStyle="1" w:styleId="nadpisedouasD">
    <w:name w:val="nadpis (šedou) časť D"/>
    <w:basedOn w:val="Normlny"/>
    <w:autoRedefine/>
    <w:qFormat/>
    <w:locked/>
    <w:rsid w:val="00D64AD0"/>
    <w:pPr>
      <w:numPr>
        <w:numId w:val="96"/>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
      <w:bCs/>
      <w:smallCaps/>
      <w:color w:val="31849B" w:themeColor="accent5" w:themeShade="BF"/>
      <w:sz w:val="16"/>
      <w:szCs w:val="22"/>
      <w:bdr w:val="none" w:sz="0" w:space="0" w:color="auto"/>
    </w:rPr>
  </w:style>
  <w:style w:type="paragraph" w:styleId="Zkladntext3">
    <w:name w:val="Body Text 3"/>
    <w:basedOn w:val="Normlny"/>
    <w:link w:val="Zkladntext3Char"/>
    <w:uiPriority w:val="99"/>
    <w:semiHidden/>
    <w:unhideWhenUsed/>
    <w:rsid w:val="00865029"/>
    <w:pPr>
      <w:spacing w:after="120"/>
    </w:pPr>
    <w:rPr>
      <w:sz w:val="16"/>
      <w:szCs w:val="16"/>
    </w:rPr>
  </w:style>
  <w:style w:type="character" w:customStyle="1" w:styleId="Zkladntext3Char">
    <w:name w:val="Základný text 3 Char"/>
    <w:basedOn w:val="Predvolenpsmoodseku"/>
    <w:link w:val="Zkladntext3"/>
    <w:uiPriority w:val="99"/>
    <w:semiHidden/>
    <w:rsid w:val="00865029"/>
    <w:rPr>
      <w:rFonts w:cs="Arial Unicode MS"/>
      <w:color w:val="000000"/>
      <w:sz w:val="16"/>
      <w:szCs w:val="16"/>
      <w:u w:color="000000"/>
    </w:rPr>
  </w:style>
  <w:style w:type="paragraph" w:customStyle="1" w:styleId="Zkladntext1">
    <w:name w:val="Základný text1"/>
    <w:basedOn w:val="Normlny"/>
    <w:rsid w:val="0086502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1978144751">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A410E-307C-40B2-9079-493B3B04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3612</Words>
  <Characters>20591</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Sokolová Agáta</cp:lastModifiedBy>
  <cp:revision>3</cp:revision>
  <cp:lastPrinted>2023-08-22T09:34:00Z</cp:lastPrinted>
  <dcterms:created xsi:type="dcterms:W3CDTF">2024-10-29T09:20:00Z</dcterms:created>
  <dcterms:modified xsi:type="dcterms:W3CDTF">2024-10-29T09:25:00Z</dcterms:modified>
</cp:coreProperties>
</file>