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8507EA">
        <w:rPr>
          <w:b/>
        </w:rPr>
        <w:t>16/2024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0A668E">
        <w:rPr>
          <w:b/>
        </w:rPr>
        <w:t xml:space="preserve">Dostawa </w:t>
      </w:r>
      <w:r w:rsidR="008507EA">
        <w:rPr>
          <w:b/>
        </w:rPr>
        <w:t>2</w:t>
      </w:r>
      <w:r w:rsidR="008507EA" w:rsidRPr="00CE2FEF">
        <w:rPr>
          <w:b/>
        </w:rPr>
        <w:t xml:space="preserve"> </w:t>
      </w:r>
      <w:r w:rsidR="008507EA" w:rsidRPr="00CE2FEF">
        <w:rPr>
          <w:b/>
          <w:bCs/>
        </w:rPr>
        <w:t>ciągnik</w:t>
      </w:r>
      <w:r w:rsidR="008507EA">
        <w:rPr>
          <w:b/>
          <w:bCs/>
        </w:rPr>
        <w:t>ów</w:t>
      </w:r>
      <w:r w:rsidR="008507EA" w:rsidRPr="00CE2FEF">
        <w:rPr>
          <w:b/>
          <w:bCs/>
        </w:rPr>
        <w:t xml:space="preserve"> komunaln</w:t>
      </w:r>
      <w:r w:rsidR="008507EA">
        <w:rPr>
          <w:b/>
          <w:bCs/>
        </w:rPr>
        <w:t xml:space="preserve">ych </w:t>
      </w:r>
      <w:r w:rsidR="007C21F6">
        <w:rPr>
          <w:b/>
        </w:rPr>
        <w:t xml:space="preserve">wraz </w:t>
      </w:r>
      <w:r w:rsidR="008507EA" w:rsidRPr="00CE2FEF">
        <w:rPr>
          <w:b/>
          <w:bCs/>
        </w:rPr>
        <w:t>z osprzętem</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8507EA" w:rsidP="000A668E">
      <w:pPr>
        <w:jc w:val="center"/>
        <w:rPr>
          <w:b/>
        </w:rPr>
      </w:pPr>
      <w:r>
        <w:rPr>
          <w:b/>
        </w:rPr>
        <w:t>30 października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F33A50" w:rsidRPr="00101D4A" w:rsidRDefault="00F33A50" w:rsidP="00F33A50">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F33A50" w:rsidRPr="00101D4A" w:rsidRDefault="00F33A50" w:rsidP="00F33A50">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F33A50" w:rsidRPr="00101D4A" w:rsidRDefault="00F33A50" w:rsidP="00F33A50">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F33A50" w:rsidRPr="00101D4A" w:rsidRDefault="00F33A50" w:rsidP="00F33A50">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5</w:t>
      </w:r>
    </w:p>
    <w:p w:rsidR="00F33A50" w:rsidRPr="00101D4A" w:rsidRDefault="00F33A50" w:rsidP="00F33A50">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str. 5</w:t>
      </w:r>
    </w:p>
    <w:p w:rsidR="00F33A50" w:rsidRPr="00101D4A" w:rsidRDefault="00F33A50" w:rsidP="00F33A50">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F33A50" w:rsidRPr="00101D4A" w:rsidRDefault="00F33A50" w:rsidP="00F33A50">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F33A50" w:rsidRPr="00101D4A" w:rsidRDefault="00F33A50" w:rsidP="00F33A50">
      <w:pPr>
        <w:tabs>
          <w:tab w:val="right" w:pos="9072"/>
        </w:tabs>
        <w:ind w:left="851" w:hanging="851"/>
        <w:rPr>
          <w:sz w:val="23"/>
          <w:szCs w:val="23"/>
        </w:rPr>
      </w:pPr>
      <w:r w:rsidRPr="00101D4A">
        <w:rPr>
          <w:sz w:val="23"/>
          <w:szCs w:val="23"/>
        </w:rPr>
        <w:tab/>
        <w:t>Zamawiający będzie komunikował się z wykonawcami, oraz informacje</w:t>
      </w:r>
    </w:p>
    <w:p w:rsidR="00F33A50" w:rsidRPr="00101D4A" w:rsidRDefault="00F33A50" w:rsidP="00F33A50">
      <w:pPr>
        <w:tabs>
          <w:tab w:val="right" w:pos="9072"/>
        </w:tabs>
        <w:ind w:left="851" w:hanging="851"/>
        <w:rPr>
          <w:sz w:val="23"/>
          <w:szCs w:val="23"/>
        </w:rPr>
      </w:pPr>
      <w:r w:rsidRPr="00101D4A">
        <w:rPr>
          <w:sz w:val="23"/>
          <w:szCs w:val="23"/>
        </w:rPr>
        <w:tab/>
        <w:t>o wymaganiach technicznych i organizacyjnych sporządzania, wysyłania</w:t>
      </w:r>
    </w:p>
    <w:p w:rsidR="00F33A50" w:rsidRPr="00101D4A" w:rsidRDefault="00F33A50" w:rsidP="00F33A50">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0</w:t>
      </w:r>
    </w:p>
    <w:p w:rsidR="00F33A50" w:rsidRPr="00101D4A" w:rsidRDefault="00F33A50" w:rsidP="00F33A50">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F33A50" w:rsidRPr="00101D4A" w:rsidRDefault="00F33A50" w:rsidP="00F33A50">
      <w:pPr>
        <w:tabs>
          <w:tab w:val="right" w:pos="9072"/>
        </w:tabs>
        <w:ind w:left="851" w:hanging="851"/>
        <w:rPr>
          <w:sz w:val="23"/>
          <w:szCs w:val="23"/>
        </w:rPr>
      </w:pPr>
      <w:r w:rsidRPr="00101D4A">
        <w:rPr>
          <w:sz w:val="23"/>
          <w:szCs w:val="23"/>
        </w:rPr>
        <w:tab/>
        <w:t>oferty najkorzystniejszej wraz z podaniem znaczenia tych kryteriów oraz</w:t>
      </w:r>
    </w:p>
    <w:p w:rsidR="00F33A50" w:rsidRPr="00101D4A" w:rsidRDefault="00F33A50" w:rsidP="00F33A50">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8</w:t>
      </w:r>
    </w:p>
    <w:p w:rsidR="00F33A50" w:rsidRPr="00101D4A" w:rsidRDefault="00F33A50" w:rsidP="00F33A50">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F33A50" w:rsidRPr="00101D4A" w:rsidRDefault="00F33A50" w:rsidP="00F33A50">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4</w:t>
      </w:r>
    </w:p>
    <w:p w:rsidR="00F33A50" w:rsidRPr="00101D4A" w:rsidRDefault="00F33A50" w:rsidP="00F33A50">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4</w:t>
      </w:r>
    </w:p>
    <w:p w:rsidR="00F33A50" w:rsidRPr="00101D4A" w:rsidRDefault="00F33A50" w:rsidP="00F33A50">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6</w:t>
      </w:r>
    </w:p>
    <w:p w:rsidR="00F33A50" w:rsidRPr="00101D4A" w:rsidRDefault="00F33A50" w:rsidP="00F33A50">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28</w:t>
      </w:r>
    </w:p>
    <w:p w:rsidR="00F33A50" w:rsidRPr="00101D4A" w:rsidRDefault="00F33A50" w:rsidP="00F33A50">
      <w:pPr>
        <w:tabs>
          <w:tab w:val="right" w:pos="9072"/>
        </w:tabs>
        <w:ind w:left="851" w:hanging="851"/>
        <w:rPr>
          <w:sz w:val="23"/>
          <w:szCs w:val="23"/>
        </w:rPr>
      </w:pPr>
    </w:p>
    <w:p w:rsidR="00F33A50" w:rsidRPr="00101D4A" w:rsidRDefault="00F33A50" w:rsidP="00F33A50">
      <w:pPr>
        <w:tabs>
          <w:tab w:val="right" w:pos="9072"/>
        </w:tabs>
        <w:ind w:left="851" w:hanging="851"/>
        <w:rPr>
          <w:sz w:val="23"/>
          <w:szCs w:val="23"/>
        </w:rPr>
      </w:pPr>
    </w:p>
    <w:p w:rsidR="00F33A50" w:rsidRPr="00101D4A" w:rsidRDefault="00F33A50" w:rsidP="00F33A50">
      <w:pPr>
        <w:tabs>
          <w:tab w:val="right" w:pos="9072"/>
        </w:tabs>
        <w:ind w:left="851" w:hanging="851"/>
        <w:jc w:val="center"/>
        <w:rPr>
          <w:sz w:val="23"/>
          <w:szCs w:val="23"/>
          <w:u w:val="single"/>
        </w:rPr>
      </w:pPr>
      <w:r w:rsidRPr="00101D4A">
        <w:rPr>
          <w:sz w:val="23"/>
          <w:szCs w:val="23"/>
          <w:u w:val="single"/>
        </w:rPr>
        <w:t>Załączniki do Specyfikacji Warunków Zamówienia:</w:t>
      </w:r>
    </w:p>
    <w:p w:rsidR="00F33A50" w:rsidRPr="00101D4A" w:rsidRDefault="00F33A50" w:rsidP="00F33A50">
      <w:pPr>
        <w:tabs>
          <w:tab w:val="right" w:pos="9072"/>
        </w:tabs>
        <w:ind w:left="851" w:hanging="851"/>
        <w:rPr>
          <w:sz w:val="23"/>
          <w:szCs w:val="23"/>
        </w:rPr>
      </w:pPr>
    </w:p>
    <w:p w:rsidR="00F33A50" w:rsidRPr="00101D4A" w:rsidRDefault="00F33A50" w:rsidP="00F33A50">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 xml:space="preserve">str. </w:t>
      </w:r>
      <w:r>
        <w:rPr>
          <w:sz w:val="23"/>
          <w:szCs w:val="23"/>
        </w:rPr>
        <w:t>29</w:t>
      </w:r>
    </w:p>
    <w:p w:rsidR="00F33A50" w:rsidRPr="00101D4A" w:rsidRDefault="00F33A50" w:rsidP="00F33A50">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4</w:t>
      </w:r>
    </w:p>
    <w:p w:rsidR="00F33A50" w:rsidRPr="00101D4A" w:rsidRDefault="00F33A50" w:rsidP="00F33A50">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F33A50" w:rsidRPr="00101D4A" w:rsidRDefault="00F33A50" w:rsidP="00F33A50">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F33A50" w:rsidRPr="00101D4A" w:rsidRDefault="00F33A50" w:rsidP="00F33A50">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42</w:t>
      </w:r>
    </w:p>
    <w:p w:rsidR="00F33A50" w:rsidRPr="00101D4A" w:rsidRDefault="00F33A50" w:rsidP="00F33A50">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F33A50" w:rsidRPr="00101D4A" w:rsidRDefault="00F33A50" w:rsidP="00F33A50">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F33A50" w:rsidRPr="00101D4A" w:rsidRDefault="00F33A50" w:rsidP="00F33A50">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str. 4</w:t>
      </w:r>
      <w:r>
        <w:rPr>
          <w:sz w:val="23"/>
          <w:szCs w:val="23"/>
        </w:rPr>
        <w:t>4</w:t>
      </w:r>
    </w:p>
    <w:p w:rsidR="00F33A50" w:rsidRPr="00101D4A" w:rsidRDefault="00F33A50" w:rsidP="00F33A50">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46</w:t>
      </w:r>
    </w:p>
    <w:p w:rsidR="00F33A50" w:rsidRPr="00101D4A" w:rsidRDefault="00F33A50" w:rsidP="00F33A50">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F33A50" w:rsidRPr="00101D4A" w:rsidRDefault="00F33A50" w:rsidP="00F33A50">
      <w:pPr>
        <w:tabs>
          <w:tab w:val="left" w:pos="3402"/>
          <w:tab w:val="left" w:pos="3686"/>
          <w:tab w:val="right" w:pos="9072"/>
        </w:tabs>
        <w:ind w:left="851" w:hanging="851"/>
        <w:rPr>
          <w:b/>
        </w:rPr>
      </w:pPr>
      <w:r w:rsidRPr="00101D4A">
        <w:rPr>
          <w:b/>
        </w:rPr>
        <w:tab/>
      </w:r>
      <w:r w:rsidRPr="00101D4A">
        <w:rPr>
          <w:b/>
        </w:rPr>
        <w:tab/>
      </w:r>
      <w:r w:rsidRPr="00101D4A">
        <w:rPr>
          <w:b/>
        </w:rPr>
        <w:tab/>
        <w:t xml:space="preserve">wymogów technicznych </w:t>
      </w:r>
      <w:r>
        <w:rPr>
          <w:b/>
        </w:rPr>
        <w:t>Z</w:t>
      </w:r>
      <w:r w:rsidRPr="00101D4A">
        <w:rPr>
          <w:b/>
        </w:rPr>
        <w:t>amawiającego</w:t>
      </w:r>
    </w:p>
    <w:p w:rsidR="00F33A50" w:rsidRPr="00101D4A" w:rsidRDefault="00F33A50" w:rsidP="00F33A50">
      <w:pPr>
        <w:tabs>
          <w:tab w:val="left" w:pos="3402"/>
          <w:tab w:val="left" w:pos="3686"/>
          <w:tab w:val="right" w:pos="9072"/>
        </w:tabs>
        <w:ind w:left="851" w:hanging="851"/>
        <w:rPr>
          <w:sz w:val="23"/>
          <w:szCs w:val="23"/>
        </w:rPr>
      </w:pPr>
      <w:r w:rsidRPr="00101D4A">
        <w:rPr>
          <w:b/>
        </w:rPr>
        <w:tab/>
      </w:r>
      <w:r w:rsidRPr="00101D4A">
        <w:rPr>
          <w:b/>
        </w:rPr>
        <w:tab/>
      </w:r>
      <w:r w:rsidRPr="00101D4A">
        <w:rPr>
          <w:b/>
        </w:rPr>
        <w:tab/>
        <w:t xml:space="preserve">dotyczących </w:t>
      </w:r>
      <w:r>
        <w:rPr>
          <w:b/>
        </w:rPr>
        <w:t>ciągników wraz z osprzętem</w:t>
      </w:r>
      <w:r w:rsidRPr="00101D4A">
        <w:rPr>
          <w:sz w:val="23"/>
          <w:szCs w:val="23"/>
        </w:rPr>
        <w:tab/>
        <w:t xml:space="preserve">str. </w:t>
      </w:r>
      <w:r>
        <w:rPr>
          <w:sz w:val="23"/>
          <w:szCs w:val="23"/>
        </w:rPr>
        <w:t>62</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8507EA">
        <w:rPr>
          <w:b/>
        </w:rPr>
        <w:t>16/2024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5854BD" w:rsidRDefault="006C3272" w:rsidP="006C3272">
      <w:pPr>
        <w:ind w:left="567" w:hanging="567"/>
        <w:jc w:val="both"/>
        <w:rPr>
          <w:bCs/>
        </w:rPr>
      </w:pPr>
      <w:r w:rsidRPr="00101D4A">
        <w:t>1.</w:t>
      </w:r>
      <w:r w:rsidRPr="00101D4A">
        <w:tab/>
      </w:r>
      <w:r w:rsidRPr="00101D4A">
        <w:rPr>
          <w:bCs/>
        </w:rPr>
        <w:t xml:space="preserve">Przedmiotem zamówienia jest </w:t>
      </w:r>
      <w:r w:rsidR="000A668E">
        <w:rPr>
          <w:b/>
        </w:rPr>
        <w:t>dostawa</w:t>
      </w:r>
      <w:r w:rsidR="005854BD">
        <w:rPr>
          <w:b/>
        </w:rPr>
        <w:t xml:space="preserve"> </w:t>
      </w:r>
      <w:r w:rsidR="008507EA">
        <w:rPr>
          <w:b/>
        </w:rPr>
        <w:t>2</w:t>
      </w:r>
      <w:r w:rsidR="008507EA" w:rsidRPr="00101D4A">
        <w:rPr>
          <w:b/>
        </w:rPr>
        <w:t xml:space="preserve"> </w:t>
      </w:r>
      <w:r w:rsidR="008507EA" w:rsidRPr="00CE2FEF">
        <w:rPr>
          <w:b/>
          <w:bCs/>
        </w:rPr>
        <w:t>ciągnik</w:t>
      </w:r>
      <w:r w:rsidR="008507EA">
        <w:rPr>
          <w:b/>
          <w:bCs/>
        </w:rPr>
        <w:t>ów</w:t>
      </w:r>
      <w:r w:rsidR="008507EA" w:rsidRPr="00CE2FEF">
        <w:rPr>
          <w:b/>
          <w:bCs/>
        </w:rPr>
        <w:t xml:space="preserve"> komunaln</w:t>
      </w:r>
      <w:r w:rsidR="008507EA">
        <w:rPr>
          <w:b/>
          <w:bCs/>
        </w:rPr>
        <w:t>ych</w:t>
      </w:r>
      <w:r w:rsidR="008507EA" w:rsidRPr="00CE2FEF">
        <w:rPr>
          <w:b/>
          <w:bCs/>
        </w:rPr>
        <w:t xml:space="preserve"> </w:t>
      </w:r>
      <w:r w:rsidR="007C21F6">
        <w:rPr>
          <w:b/>
        </w:rPr>
        <w:t xml:space="preserve">wraz </w:t>
      </w:r>
      <w:r w:rsidR="008507EA" w:rsidRPr="00CE2FEF">
        <w:rPr>
          <w:b/>
          <w:bCs/>
        </w:rPr>
        <w:t>z osprzętem</w:t>
      </w:r>
      <w:r w:rsidRPr="00101D4A">
        <w:rPr>
          <w:bCs/>
        </w:rPr>
        <w:t>.</w:t>
      </w:r>
    </w:p>
    <w:p w:rsidR="005854BD" w:rsidRDefault="005854BD" w:rsidP="006C3272">
      <w:pPr>
        <w:ind w:left="567" w:hanging="567"/>
        <w:jc w:val="both"/>
        <w:rPr>
          <w:bCs/>
        </w:rPr>
      </w:pPr>
    </w:p>
    <w:p w:rsidR="005854BD" w:rsidRDefault="005854BD">
      <w:pPr>
        <w:rPr>
          <w:b/>
          <w:u w:val="single"/>
        </w:rPr>
      </w:pPr>
      <w:r>
        <w:rPr>
          <w:b/>
          <w:u w:val="single"/>
        </w:rPr>
        <w:br w:type="page"/>
      </w:r>
    </w:p>
    <w:p w:rsidR="005854BD" w:rsidRPr="00F01B53" w:rsidRDefault="005854BD" w:rsidP="005854BD">
      <w:pPr>
        <w:pStyle w:val="Tekstpodstawowy"/>
        <w:ind w:left="567"/>
        <w:jc w:val="both"/>
        <w:rPr>
          <w:b/>
          <w:u w:val="single"/>
        </w:rPr>
      </w:pPr>
      <w:r w:rsidRPr="00F01B53">
        <w:rPr>
          <w:b/>
          <w:u w:val="single"/>
        </w:rPr>
        <w:lastRenderedPageBreak/>
        <w:t>Uwaga:</w:t>
      </w:r>
    </w:p>
    <w:p w:rsidR="005854BD" w:rsidRPr="00F01B53" w:rsidRDefault="005854BD" w:rsidP="005854BD">
      <w:pPr>
        <w:ind w:left="567" w:hanging="567"/>
        <w:jc w:val="both"/>
      </w:pPr>
    </w:p>
    <w:p w:rsidR="005854BD" w:rsidRPr="00F01B53" w:rsidRDefault="005854BD" w:rsidP="005854BD">
      <w:pPr>
        <w:ind w:left="567"/>
        <w:jc w:val="both"/>
        <w:rPr>
          <w:b/>
        </w:rPr>
      </w:pPr>
      <w:r w:rsidRPr="00F01B53">
        <w:rPr>
          <w:b/>
        </w:rPr>
        <w:t xml:space="preserve">Zamawiający wymaga, aby </w:t>
      </w:r>
      <w:r w:rsidR="008507EA">
        <w:rPr>
          <w:b/>
        </w:rPr>
        <w:t>oba</w:t>
      </w:r>
      <w:r w:rsidRPr="00F01B53">
        <w:rPr>
          <w:b/>
        </w:rPr>
        <w:t xml:space="preserve"> zaoferowan</w:t>
      </w:r>
      <w:r w:rsidR="008507EA">
        <w:rPr>
          <w:b/>
        </w:rPr>
        <w:t>e</w:t>
      </w:r>
      <w:r w:rsidRPr="00F01B53">
        <w:rPr>
          <w:b/>
        </w:rPr>
        <w:t xml:space="preserve"> </w:t>
      </w:r>
      <w:r w:rsidR="008507EA">
        <w:rPr>
          <w:b/>
        </w:rPr>
        <w:t>ciągniki komunalne</w:t>
      </w:r>
      <w:r w:rsidRPr="00F01B53">
        <w:rPr>
          <w:b/>
        </w:rPr>
        <w:t xml:space="preserve"> był</w:t>
      </w:r>
      <w:r w:rsidR="008507EA">
        <w:rPr>
          <w:b/>
        </w:rPr>
        <w:t>y</w:t>
      </w:r>
      <w:r w:rsidRPr="00F01B53">
        <w:rPr>
          <w:b/>
        </w:rPr>
        <w:t xml:space="preserve"> jednego</w:t>
      </w:r>
      <w:r w:rsidR="008507EA">
        <w:rPr>
          <w:b/>
        </w:rPr>
        <w:br/>
      </w:r>
      <w:r w:rsidRPr="00F01B53">
        <w:rPr>
          <w:b/>
        </w:rPr>
        <w:t>i tego samego producenta.</w:t>
      </w:r>
    </w:p>
    <w:p w:rsidR="005854BD" w:rsidRDefault="005854BD" w:rsidP="000A668E">
      <w:pPr>
        <w:ind w:left="567" w:hanging="567"/>
        <w:jc w:val="both"/>
      </w:pPr>
    </w:p>
    <w:p w:rsidR="005854BD" w:rsidRPr="00F01B53" w:rsidRDefault="005854BD" w:rsidP="005854BD">
      <w:pPr>
        <w:ind w:left="567"/>
        <w:jc w:val="both"/>
      </w:pPr>
      <w:r w:rsidRPr="00F01B53">
        <w:t xml:space="preserve">Wprowadzenie na stan </w:t>
      </w:r>
      <w:r w:rsidR="008507EA">
        <w:t>2 ciągników</w:t>
      </w:r>
      <w:r w:rsidRPr="00F01B53">
        <w:t xml:space="preserve"> </w:t>
      </w:r>
      <w:r w:rsidR="008507EA">
        <w:t xml:space="preserve">komunalnych </w:t>
      </w:r>
      <w:r w:rsidRPr="00F01B53">
        <w:t xml:space="preserve">różnych producentów znacząco utrudniałoby przyszłą eksploatację tych </w:t>
      </w:r>
      <w:r w:rsidR="008507EA">
        <w:t>pojazdów</w:t>
      </w:r>
      <w:r w:rsidRPr="00F01B53">
        <w:t xml:space="preserve">, zapewnienie dla nich zaplecza technicznego oraz części zamiennych, a także skutkowałoby koniecznością wyposażenia parku technicznego Zamawiającego w różne narzędzia i mogłoby prowadzić do istotnych utrudnień w przypadku awarii tych </w:t>
      </w:r>
      <w:r w:rsidR="008507EA">
        <w:t>pojazdów</w:t>
      </w:r>
      <w:r w:rsidRPr="00F01B53">
        <w:t xml:space="preserve"> w ich usuwaniu</w:t>
      </w:r>
      <w:r w:rsidR="008507EA">
        <w:br/>
      </w:r>
      <w:r w:rsidRPr="00F01B53">
        <w:t>i zagwarantowaniu ciągłości realizacji przez Zamawiającego jego zadań.</w:t>
      </w:r>
    </w:p>
    <w:p w:rsidR="005854BD" w:rsidRDefault="005854BD" w:rsidP="000A668E">
      <w:pPr>
        <w:ind w:left="567" w:hanging="567"/>
        <w:jc w:val="both"/>
      </w:pPr>
    </w:p>
    <w:p w:rsidR="000A668E" w:rsidRPr="007D7AC6" w:rsidRDefault="005854BD" w:rsidP="000A668E">
      <w:pPr>
        <w:ind w:left="567" w:hanging="567"/>
        <w:jc w:val="both"/>
      </w:pPr>
      <w:r w:rsidRPr="009C5B4C">
        <w:t>2</w:t>
      </w:r>
      <w:r w:rsidR="000A668E" w:rsidRPr="009C5B4C">
        <w:t>.</w:t>
      </w:r>
      <w:r w:rsidR="000A668E" w:rsidRPr="009C5B4C">
        <w:tab/>
      </w:r>
      <w:r w:rsidRPr="009C5B4C">
        <w:t xml:space="preserve">Przedmiot zamówienia jest sklasyfikowany </w:t>
      </w:r>
      <w:proofErr w:type="spellStart"/>
      <w:r w:rsidRPr="009C5B4C">
        <w:t>wg</w:t>
      </w:r>
      <w:proofErr w:type="spellEnd"/>
      <w:r w:rsidRPr="009C5B4C">
        <w:t>. Wspólnego Słownika Zamówień (Klasyfikacja CPV) pod kodem</w:t>
      </w:r>
      <w:r w:rsidR="000A668E" w:rsidRPr="009C5B4C">
        <w:t xml:space="preserve"> </w:t>
      </w:r>
      <w:r w:rsidR="0025483C" w:rsidRPr="009C5B4C">
        <w:rPr>
          <w:b/>
        </w:rPr>
        <w:t>1673</w:t>
      </w:r>
      <w:r w:rsidR="009C5B4C" w:rsidRPr="009C5B4C">
        <w:rPr>
          <w:b/>
        </w:rPr>
        <w:t>0000</w:t>
      </w:r>
      <w:r w:rsidRPr="009C5B4C">
        <w:rPr>
          <w:b/>
        </w:rPr>
        <w:t>-</w:t>
      </w:r>
      <w:r w:rsidR="009C5B4C" w:rsidRPr="009C5B4C">
        <w:rPr>
          <w:b/>
        </w:rPr>
        <w:t>1</w:t>
      </w:r>
      <w:r w:rsidR="000A668E" w:rsidRPr="009C5B4C">
        <w:t xml:space="preserve"> (</w:t>
      </w:r>
      <w:r w:rsidR="009C5B4C" w:rsidRPr="009C5B4C">
        <w:t>Ciągniki trakcyjne</w:t>
      </w:r>
      <w:r w:rsidR="000A668E" w:rsidRPr="009C5B4C">
        <w:t>).</w:t>
      </w:r>
    </w:p>
    <w:p w:rsidR="005854BD" w:rsidRPr="00F01B53" w:rsidRDefault="005854BD" w:rsidP="005854BD">
      <w:pPr>
        <w:ind w:left="567" w:hanging="567"/>
        <w:jc w:val="both"/>
      </w:pPr>
      <w:r>
        <w:t>3</w:t>
      </w:r>
      <w:r w:rsidRPr="00F01B53">
        <w:t>.</w:t>
      </w:r>
      <w:r w:rsidRPr="00F01B53">
        <w:tab/>
        <w:t xml:space="preserve">Zamawiający wymaga, aby </w:t>
      </w:r>
      <w:r w:rsidR="008507EA">
        <w:t xml:space="preserve">oba </w:t>
      </w:r>
      <w:r w:rsidRPr="00F01B53">
        <w:t xml:space="preserve">zaoferowane </w:t>
      </w:r>
      <w:r w:rsidR="008507EA">
        <w:t>ciągniki komunalne oraz ich osprzęt</w:t>
      </w:r>
      <w:r w:rsidR="008507EA">
        <w:br/>
      </w:r>
      <w:r w:rsidRPr="00F01B53">
        <w:rPr>
          <w:b/>
          <w:bCs/>
        </w:rPr>
        <w:t>były fabrycznie nowe</w:t>
      </w:r>
      <w:r w:rsidRPr="00F01B53">
        <w:rPr>
          <w:bCs/>
        </w:rPr>
        <w:t xml:space="preserve">, wyprodukowane nie wcześniej niż na 12 miesięcy przed </w:t>
      </w:r>
      <w:r w:rsidR="009D2322">
        <w:rPr>
          <w:bCs/>
        </w:rPr>
        <w:t>terminem składania ofert</w:t>
      </w:r>
      <w:r w:rsidRPr="00F01B53">
        <w:rPr>
          <w:bCs/>
        </w:rPr>
        <w:t>.</w:t>
      </w:r>
    </w:p>
    <w:p w:rsidR="005854BD" w:rsidRPr="00F01B53" w:rsidRDefault="005854BD" w:rsidP="005854BD">
      <w:pPr>
        <w:ind w:left="567" w:hanging="567"/>
        <w:jc w:val="both"/>
      </w:pPr>
    </w:p>
    <w:p w:rsidR="005854BD" w:rsidRPr="00F01B53" w:rsidRDefault="005854BD" w:rsidP="005854BD">
      <w:pPr>
        <w:pStyle w:val="Tekstpodstawowy"/>
        <w:ind w:left="567"/>
        <w:jc w:val="both"/>
        <w:rPr>
          <w:b/>
          <w:u w:val="single"/>
        </w:rPr>
      </w:pPr>
      <w:r w:rsidRPr="00F01B53">
        <w:rPr>
          <w:b/>
          <w:u w:val="single"/>
        </w:rPr>
        <w:t>Uwaga:</w:t>
      </w:r>
    </w:p>
    <w:p w:rsidR="005854BD" w:rsidRPr="00F01B53" w:rsidRDefault="005854BD" w:rsidP="005854BD">
      <w:pPr>
        <w:ind w:left="567" w:hanging="567"/>
        <w:jc w:val="both"/>
      </w:pPr>
    </w:p>
    <w:p w:rsidR="005854BD" w:rsidRPr="00F01B53" w:rsidRDefault="005854BD" w:rsidP="005854BD">
      <w:pPr>
        <w:ind w:left="567"/>
        <w:jc w:val="both"/>
        <w:rPr>
          <w:b/>
        </w:rPr>
      </w:pPr>
      <w:r w:rsidRPr="00F01B53">
        <w:rPr>
          <w:b/>
        </w:rPr>
        <w:t>Szczegółow</w:t>
      </w:r>
      <w:r w:rsidR="008507EA">
        <w:rPr>
          <w:b/>
        </w:rPr>
        <w:t>a</w:t>
      </w:r>
      <w:r w:rsidRPr="00F01B53">
        <w:rPr>
          <w:b/>
        </w:rPr>
        <w:t xml:space="preserve"> specyfikacja minimalnych wymogów technicznych Zamawiającego dotyczących </w:t>
      </w:r>
      <w:r w:rsidR="008507EA">
        <w:rPr>
          <w:b/>
        </w:rPr>
        <w:t>ciągników komunalnych</w:t>
      </w:r>
      <w:r w:rsidRPr="00F01B53">
        <w:rPr>
          <w:b/>
        </w:rPr>
        <w:t xml:space="preserve"> </w:t>
      </w:r>
      <w:r w:rsidR="008507EA">
        <w:rPr>
          <w:b/>
        </w:rPr>
        <w:t xml:space="preserve">oraz ich osprzętu </w:t>
      </w:r>
      <w:r w:rsidRPr="00F01B53">
        <w:rPr>
          <w:b/>
        </w:rPr>
        <w:t>stanowi Załącznik</w:t>
      </w:r>
      <w:r w:rsidR="009D2322">
        <w:rPr>
          <w:b/>
        </w:rPr>
        <w:t xml:space="preserve"> </w:t>
      </w:r>
      <w:r w:rsidRPr="00F01B53">
        <w:rPr>
          <w:b/>
        </w:rPr>
        <w:t xml:space="preserve">Nr </w:t>
      </w:r>
      <w:r w:rsidR="00AD774E">
        <w:rPr>
          <w:b/>
        </w:rPr>
        <w:t>6</w:t>
      </w:r>
      <w:r w:rsidR="008507EA">
        <w:rPr>
          <w:b/>
        </w:rPr>
        <w:br/>
      </w:r>
      <w:r w:rsidRPr="00F01B53">
        <w:rPr>
          <w:b/>
        </w:rPr>
        <w:t>do SWZ.</w:t>
      </w:r>
    </w:p>
    <w:p w:rsidR="005854BD" w:rsidRPr="00F01B53" w:rsidRDefault="005854BD" w:rsidP="005854BD">
      <w:pPr>
        <w:ind w:left="567" w:hanging="567"/>
        <w:jc w:val="both"/>
      </w:pPr>
    </w:p>
    <w:p w:rsidR="005854BD" w:rsidRPr="00F01B53" w:rsidRDefault="009D2322" w:rsidP="005854BD">
      <w:pPr>
        <w:ind w:left="567" w:hanging="567"/>
        <w:jc w:val="both"/>
        <w:rPr>
          <w:b/>
        </w:rPr>
      </w:pPr>
      <w:r>
        <w:t>4</w:t>
      </w:r>
      <w:r w:rsidR="005854BD" w:rsidRPr="00F01B53">
        <w:t>.</w:t>
      </w:r>
      <w:r w:rsidR="005854BD" w:rsidRPr="00F01B53">
        <w:tab/>
        <w:t xml:space="preserve">Zamawiający wymaga, aby producent oferowanych </w:t>
      </w:r>
      <w:r w:rsidR="008507EA">
        <w:t xml:space="preserve">ciągników komunalnych </w:t>
      </w:r>
      <w:r w:rsidR="005854BD" w:rsidRPr="00F01B53">
        <w:t>dysponowa</w:t>
      </w:r>
      <w:r>
        <w:t>ł</w:t>
      </w:r>
      <w:r w:rsidR="005854BD" w:rsidRPr="00F01B53">
        <w:t xml:space="preserve"> </w:t>
      </w:r>
      <w:r w:rsidR="00DF17C5">
        <w:t xml:space="preserve">własnym lub autoryzowanym przez siebie </w:t>
      </w:r>
      <w:r w:rsidR="005854BD" w:rsidRPr="00F01B53">
        <w:t>mobilnym serwisem technicznym umożliwiającym</w:t>
      </w:r>
      <w:r w:rsidR="008507EA">
        <w:t xml:space="preserve"> </w:t>
      </w:r>
      <w:r w:rsidR="005854BD" w:rsidRPr="00F01B53">
        <w:t>ich naprawę w siedzibie Zamawiającego.</w:t>
      </w:r>
    </w:p>
    <w:p w:rsidR="005854BD" w:rsidRPr="00F01B53" w:rsidRDefault="009D2322" w:rsidP="005854BD">
      <w:pPr>
        <w:ind w:left="567" w:hanging="567"/>
        <w:jc w:val="both"/>
      </w:pPr>
      <w:r>
        <w:t>5</w:t>
      </w:r>
      <w:r w:rsidR="005854BD" w:rsidRPr="00F01B53">
        <w:t>.</w:t>
      </w:r>
      <w:r w:rsidR="005854BD" w:rsidRPr="00F01B53">
        <w:tab/>
      </w:r>
      <w:r>
        <w:t>W</w:t>
      </w:r>
      <w:r w:rsidRPr="00F01B53">
        <w:t xml:space="preserve">raz z wydaniem </w:t>
      </w:r>
      <w:r>
        <w:t xml:space="preserve">dostarczanych </w:t>
      </w:r>
      <w:r w:rsidR="008507EA">
        <w:t>ciągników komunalnych</w:t>
      </w:r>
      <w:r w:rsidRPr="00F01B53">
        <w:t xml:space="preserve"> </w:t>
      </w:r>
      <w:r w:rsidR="005854BD" w:rsidRPr="00F01B53">
        <w:t xml:space="preserve">Wykonawca </w:t>
      </w:r>
      <w:r w:rsidRPr="00F01B53">
        <w:t>przeprowadzi</w:t>
      </w:r>
      <w:r>
        <w:br/>
      </w:r>
      <w:r w:rsidR="005854BD" w:rsidRPr="00F01B53">
        <w:t xml:space="preserve">bez osobnego wynagrodzenia szkolenie </w:t>
      </w:r>
      <w:r w:rsidR="008507EA">
        <w:t>ośmiu</w:t>
      </w:r>
      <w:r w:rsidR="005854BD" w:rsidRPr="00F01B53">
        <w:t xml:space="preserve"> wyznaczonych</w:t>
      </w:r>
      <w:r>
        <w:t xml:space="preserve"> </w:t>
      </w:r>
      <w:r w:rsidR="005854BD" w:rsidRPr="00F01B53">
        <w:t xml:space="preserve">przez Zamawiającego osób z obsługi i eksploatacji </w:t>
      </w:r>
      <w:r>
        <w:t xml:space="preserve">dostarczanych </w:t>
      </w:r>
      <w:r w:rsidR="008507EA">
        <w:t>ciągników</w:t>
      </w:r>
      <w:r w:rsidR="005854BD" w:rsidRPr="00F01B53">
        <w:t>.</w:t>
      </w:r>
    </w:p>
    <w:p w:rsidR="005854BD" w:rsidRPr="00F01B53" w:rsidRDefault="008507EA" w:rsidP="005854BD">
      <w:pPr>
        <w:ind w:left="567" w:hanging="567"/>
        <w:jc w:val="both"/>
      </w:pPr>
      <w:r>
        <w:t>6</w:t>
      </w:r>
      <w:r w:rsidR="005854BD" w:rsidRPr="00F01B53">
        <w:t>.</w:t>
      </w:r>
      <w:r w:rsidR="005854BD" w:rsidRPr="00F01B53">
        <w:tab/>
        <w:t xml:space="preserve">Wykonawca zapewni, aby wraz z wydaniem Zamawiającemu </w:t>
      </w:r>
      <w:r w:rsidR="009D2322">
        <w:t xml:space="preserve">dostarczanych </w:t>
      </w:r>
      <w:r>
        <w:t>ciągników komunalnych</w:t>
      </w:r>
      <w:r w:rsidR="005854BD" w:rsidRPr="00F01B53">
        <w:t xml:space="preserve"> nastąpiło również przekazanie Zamawiającemu szczegółowych instrukcji obsługi w języku polskim</w:t>
      </w:r>
      <w:r>
        <w:t xml:space="preserve"> obejmujących również osprzęt</w:t>
      </w:r>
      <w:r w:rsidR="005854BD" w:rsidRPr="00F01B53">
        <w:t>, certyfikat</w:t>
      </w:r>
      <w:r>
        <w:t>ów i deklaracji bezpieczeństwa ciągników i osprzętu</w:t>
      </w:r>
      <w:r w:rsidRPr="00101D4A">
        <w:t xml:space="preserve"> </w:t>
      </w:r>
      <w:r>
        <w:t>oraz</w:t>
      </w:r>
      <w:r w:rsidRPr="00101D4A">
        <w:t xml:space="preserve"> co naj</w:t>
      </w:r>
      <w:r w:rsidR="00C63F14">
        <w:t>mniej dwóch kompletów kluczyków</w:t>
      </w:r>
      <w:r w:rsidR="00C63F14">
        <w:br/>
      </w:r>
      <w:r>
        <w:t>do każdego ciągnika</w:t>
      </w:r>
      <w:r w:rsidR="005854BD" w:rsidRPr="00F01B53">
        <w:t>.</w:t>
      </w:r>
    </w:p>
    <w:p w:rsidR="00C63F14" w:rsidRPr="00C63F14" w:rsidRDefault="00C63F14" w:rsidP="00C63F14">
      <w:pPr>
        <w:ind w:left="567" w:hanging="567"/>
        <w:jc w:val="both"/>
      </w:pPr>
      <w:r w:rsidRPr="00C63F14">
        <w:t>7.</w:t>
      </w:r>
      <w:r w:rsidRPr="00C63F14">
        <w:tab/>
        <w:t>Zamawiający wymaga, aby:</w:t>
      </w:r>
    </w:p>
    <w:p w:rsidR="00C63F14" w:rsidRPr="00C63F14" w:rsidRDefault="00C63F14" w:rsidP="00C63F14">
      <w:pPr>
        <w:ind w:left="1134" w:hanging="567"/>
        <w:jc w:val="both"/>
      </w:pPr>
      <w:r w:rsidRPr="00C63F14">
        <w:t>1)</w:t>
      </w:r>
      <w:r w:rsidRPr="00C63F14">
        <w:tab/>
        <w:t>z</w:t>
      </w:r>
      <w:r>
        <w:t>aoferowany</w:t>
      </w:r>
      <w:r w:rsidRPr="00C63F14">
        <w:t xml:space="preserve"> </w:t>
      </w:r>
      <w:r w:rsidRPr="00672F4D">
        <w:rPr>
          <w:b/>
        </w:rPr>
        <w:t>osprzęt do ciągników</w:t>
      </w:r>
      <w:r>
        <w:t xml:space="preserve"> </w:t>
      </w:r>
      <w:r w:rsidRPr="00C63F14">
        <w:t>został objęty gwarancją</w:t>
      </w:r>
      <w:r>
        <w:t xml:space="preserve"> </w:t>
      </w:r>
      <w:r w:rsidRPr="00C63F14">
        <w:t xml:space="preserve">wykonawcy na okres </w:t>
      </w:r>
      <w:r w:rsidRPr="00672F4D">
        <w:rPr>
          <w:b/>
        </w:rPr>
        <w:t>1 roku (12 miesięcy)</w:t>
      </w:r>
      <w:r w:rsidRPr="00C63F14">
        <w:t xml:space="preserve"> licząc od dnia protokolarnego odbioru przedmiotu zamówienia</w:t>
      </w:r>
      <w:r>
        <w:t xml:space="preserve"> </w:t>
      </w:r>
      <w:r w:rsidRPr="00C63F14">
        <w:t>bez uwag Zamawiającego</w:t>
      </w:r>
      <w:r>
        <w:t>;</w:t>
      </w:r>
    </w:p>
    <w:p w:rsidR="00C63F14" w:rsidRPr="00C63F14" w:rsidRDefault="00C63F14" w:rsidP="00C63F14">
      <w:pPr>
        <w:ind w:left="1134" w:hanging="567"/>
        <w:jc w:val="both"/>
      </w:pPr>
      <w:r>
        <w:t>2</w:t>
      </w:r>
      <w:r w:rsidRPr="00C63F14">
        <w:t>)</w:t>
      </w:r>
      <w:r w:rsidRPr="00C63F14">
        <w:tab/>
      </w:r>
      <w:r w:rsidRPr="00672F4D">
        <w:rPr>
          <w:b/>
        </w:rPr>
        <w:t>każdy z zaoferowanych ciągników</w:t>
      </w:r>
      <w:r>
        <w:t xml:space="preserve"> </w:t>
      </w:r>
      <w:r w:rsidRPr="00C63F14">
        <w:t>został objęty gwarancją</w:t>
      </w:r>
      <w:r>
        <w:t xml:space="preserve"> </w:t>
      </w:r>
      <w:r w:rsidRPr="00C63F14">
        <w:t>wykonawcy na okres</w:t>
      </w:r>
      <w:r>
        <w:br/>
      </w:r>
      <w:r w:rsidRPr="00672F4D">
        <w:rPr>
          <w:b/>
        </w:rPr>
        <w:t>nie krótszy niż 2 lata (24 miesiące)</w:t>
      </w:r>
      <w:r w:rsidRPr="00C63F14">
        <w:t xml:space="preserve"> licząc od dnia protokolarnego odbioru przedmiotu zamówienia bez uwag Zamawiającego</w:t>
      </w:r>
      <w:r>
        <w:t>, przy czym wykonawca</w:t>
      </w:r>
      <w:r w:rsidR="00672F4D">
        <w:br/>
      </w:r>
      <w:r w:rsidRPr="00F01B53">
        <w:t>może wskazać</w:t>
      </w:r>
      <w:r>
        <w:t xml:space="preserve"> </w:t>
      </w:r>
      <w:r w:rsidRPr="00F01B53">
        <w:t xml:space="preserve">w ofercie dłuższy termin obowiązywania gwarancji </w:t>
      </w:r>
      <w:r>
        <w:t xml:space="preserve">na ciągniki </w:t>
      </w:r>
      <w:r w:rsidRPr="00F01B53">
        <w:t>podając oferowany okres</w:t>
      </w:r>
      <w:r>
        <w:t xml:space="preserve"> </w:t>
      </w:r>
      <w:r w:rsidR="00672F4D">
        <w:t xml:space="preserve">gwarancji </w:t>
      </w:r>
      <w:r w:rsidRPr="00F01B53">
        <w:t>w pełnych latach</w:t>
      </w:r>
      <w:r>
        <w:t xml:space="preserve"> od 2 do 5 lat</w:t>
      </w:r>
      <w:r w:rsidR="00672F4D">
        <w:br/>
      </w:r>
      <w:r>
        <w:t xml:space="preserve">(od 24 do 60 miesięcy) - wskazany przez wykonawcę okres gwarancji będzie podlegać ocenie </w:t>
      </w:r>
      <w:r w:rsidRPr="00F01B53">
        <w:t xml:space="preserve">w ramach kryterium </w:t>
      </w:r>
      <w:r>
        <w:t>oceny ofert „Gwarancja”, za które wykonawcy mogą otrzymać od 0 do 15</w:t>
      </w:r>
      <w:r w:rsidRPr="00F01B53">
        <w:t xml:space="preserve"> pkt.</w:t>
      </w:r>
    </w:p>
    <w:p w:rsidR="00030F6A" w:rsidRDefault="009C5B4C" w:rsidP="00235B4A">
      <w:pPr>
        <w:ind w:left="567" w:hanging="567"/>
        <w:jc w:val="both"/>
      </w:pPr>
      <w:r>
        <w:t>8.</w:t>
      </w:r>
      <w:r>
        <w:tab/>
        <w:t>Warunki gwarancji</w:t>
      </w:r>
      <w:r w:rsidRPr="009C5B4C">
        <w:t xml:space="preserve"> określa § 11 Projektowanych postanowień umowy,</w:t>
      </w:r>
      <w:r>
        <w:br/>
      </w:r>
      <w:r w:rsidRPr="009C5B4C">
        <w:t xml:space="preserve">które stanowią </w:t>
      </w:r>
      <w:r w:rsidRPr="009C5B4C">
        <w:rPr>
          <w:b/>
        </w:rPr>
        <w:t>Załącznik Nr 5 do SWZ</w:t>
      </w:r>
      <w:r>
        <w:t>.</w:t>
      </w:r>
    </w:p>
    <w:p w:rsidR="009C5B4C" w:rsidRDefault="009C5B4C">
      <w:r>
        <w:br w:type="page"/>
      </w:r>
    </w:p>
    <w:p w:rsidR="00C63F14" w:rsidRPr="00101D4A" w:rsidRDefault="00C63F14"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8507EA" w:rsidP="009D2322">
      <w:pPr>
        <w:jc w:val="both"/>
      </w:pPr>
      <w:r w:rsidRPr="0007600A">
        <w:t>Maksymalny t</w:t>
      </w:r>
      <w:r w:rsidR="00263837" w:rsidRPr="0007600A">
        <w:t xml:space="preserve">ermin </w:t>
      </w:r>
      <w:r w:rsidR="009D2322" w:rsidRPr="0007600A">
        <w:t>wydania</w:t>
      </w:r>
      <w:r w:rsidR="00263837" w:rsidRPr="0007600A">
        <w:t xml:space="preserve"> Zamawiającemu przedmiotu </w:t>
      </w:r>
      <w:r w:rsidR="009D2322" w:rsidRPr="0007600A">
        <w:t>dostawy</w:t>
      </w:r>
      <w:r w:rsidR="00263837" w:rsidRPr="0007600A">
        <w:t xml:space="preserve"> wynosi </w:t>
      </w:r>
      <w:r w:rsidRPr="0007600A">
        <w:t>30</w:t>
      </w:r>
      <w:r w:rsidR="00263837" w:rsidRPr="0007600A">
        <w:t xml:space="preserve"> </w:t>
      </w:r>
      <w:r w:rsidR="00912AE0" w:rsidRPr="0007600A">
        <w:t>dni</w:t>
      </w:r>
      <w:r w:rsidR="00263837" w:rsidRPr="0007600A">
        <w:t xml:space="preserve"> licząc</w:t>
      </w:r>
      <w:r w:rsidRPr="0007600A">
        <w:br/>
      </w:r>
      <w:r w:rsidR="00263837" w:rsidRPr="0007600A">
        <w:t>od dnia podpisania umowy</w:t>
      </w:r>
      <w:r w:rsidR="009D2322" w:rsidRPr="0007600A">
        <w:t xml:space="preserve"> w sprawie zamówienia publicznego</w:t>
      </w:r>
      <w:r w:rsidR="00DC1410" w:rsidRPr="0007600A">
        <w:t>.</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lastRenderedPageBreak/>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101D4A">
        <w:br/>
        <w:t>albo wpisana na listę lub będąca takim beneficjentem rzeczywistym</w:t>
      </w:r>
      <w:r w:rsidRPr="00101D4A">
        <w:br/>
        <w:t>od dnia 24 lutego 2022 r., o ile została wpisana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w:t>
      </w:r>
      <w:r w:rsidRPr="00101D4A">
        <w:br/>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020308" w:rsidRPr="00101D4A" w:rsidRDefault="002C588F" w:rsidP="00020308">
      <w:pPr>
        <w:suppressAutoHyphens/>
        <w:autoSpaceDE w:val="0"/>
        <w:ind w:left="567" w:hanging="567"/>
        <w:jc w:val="both"/>
      </w:pPr>
      <w:r w:rsidRPr="00101D4A">
        <w:lastRenderedPageBreak/>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9C5B4C" w:rsidRDefault="009C5B4C">
      <w:r>
        <w:br w:type="page"/>
      </w:r>
    </w:p>
    <w:p w:rsidR="003A62EB" w:rsidRPr="00101D4A" w:rsidRDefault="003A62EB" w:rsidP="003A62EB">
      <w:pPr>
        <w:shd w:val="clear" w:color="auto" w:fill="FFFFFF"/>
        <w:ind w:left="567" w:hanging="567"/>
        <w:jc w:val="both"/>
      </w:pPr>
      <w:r w:rsidRPr="00101D4A">
        <w:lastRenderedPageBreak/>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Pr="00101D4A">
        <w:rPr>
          <w:rFonts w:ascii="Times New Roman" w:eastAsia="Times New Roman" w:hAnsi="Times New Roman"/>
          <w:sz w:val="24"/>
          <w:szCs w:val="24"/>
          <w:lang w:eastAsia="pl-PL"/>
        </w:rPr>
        <w:br/>
        <w:t>(Dz. U. z 2019 r. poz. 1170 oraz z 2021 r. poz. 401),</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87440" w:rsidRPr="00101D4A" w:rsidRDefault="002940D6" w:rsidP="002940D6">
      <w:pPr>
        <w:shd w:val="clear" w:color="auto" w:fill="FFFFFF"/>
        <w:ind w:left="567" w:hanging="567"/>
        <w:jc w:val="both"/>
      </w:pPr>
      <w:r w:rsidRPr="00101D4A">
        <w:lastRenderedPageBreak/>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 oświadczenia,</w:t>
      </w:r>
      <w:r w:rsidR="009D2322">
        <w:br/>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 i konsumentów</w:t>
      </w:r>
      <w:r w:rsidR="009D2322">
        <w:rPr>
          <w:bCs/>
        </w:rPr>
        <w:br/>
      </w:r>
      <w:r w:rsidR="009D2322" w:rsidRPr="00101D4A">
        <w:rPr>
          <w:bCs/>
        </w:rPr>
        <w:t>(Dz. U. z 2021 r.</w:t>
      </w:r>
      <w:r w:rsidR="009D2322">
        <w:rPr>
          <w:bCs/>
        </w:rPr>
        <w:t xml:space="preserve"> </w:t>
      </w:r>
      <w:r w:rsidR="009D2322" w:rsidRPr="00101D4A">
        <w:rPr>
          <w:bCs/>
        </w:rPr>
        <w:t xml:space="preserve">poz. 275).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009D2322" w:rsidRPr="00101D4A">
        <w:rPr>
          <w:b/>
          <w:bCs/>
        </w:rPr>
        <w:t>Załącznik Nr 4</w:t>
      </w:r>
      <w:r w:rsidR="009D2322" w:rsidRPr="00101D4A">
        <w:rPr>
          <w:bCs/>
        </w:rPr>
        <w:t xml:space="preserve"> do SWZ</w:t>
      </w:r>
      <w:r w:rsidR="009D2322" w:rsidRPr="009D2322">
        <w:t>.</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9C5B4C" w:rsidRDefault="009C5B4C">
      <w:r>
        <w:br w:type="page"/>
      </w:r>
    </w:p>
    <w:p w:rsidR="00DF5163" w:rsidRPr="00101D4A" w:rsidRDefault="008013D7" w:rsidP="00DF5163">
      <w:pPr>
        <w:shd w:val="clear" w:color="auto" w:fill="FFFFFF"/>
        <w:ind w:left="567" w:hanging="567"/>
        <w:jc w:val="both"/>
      </w:pPr>
      <w:r w:rsidRPr="00101D4A">
        <w:lastRenderedPageBreak/>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9C5B4C" w:rsidRDefault="009C5B4C">
      <w:r>
        <w:br w:type="page"/>
      </w:r>
    </w:p>
    <w:p w:rsidR="00F96628" w:rsidRPr="00101D4A" w:rsidRDefault="00F96628" w:rsidP="00F96628">
      <w:pPr>
        <w:ind w:left="567" w:hanging="567"/>
        <w:jc w:val="both"/>
      </w:pPr>
      <w:r w:rsidRPr="00101D4A">
        <w:lastRenderedPageBreak/>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96628" w:rsidRPr="00101D4A" w:rsidRDefault="00F96628" w:rsidP="00F96628">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lastRenderedPageBreak/>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9C5B4C" w:rsidRDefault="009C5B4C">
      <w:r>
        <w:br w:type="page"/>
      </w:r>
    </w:p>
    <w:p w:rsidR="00F96628" w:rsidRPr="00101D4A" w:rsidRDefault="00F96628" w:rsidP="00F96628">
      <w:pPr>
        <w:ind w:left="567" w:hanging="567"/>
        <w:jc w:val="both"/>
      </w:pPr>
      <w:r w:rsidRPr="00101D4A">
        <w:lastRenderedPageBreak/>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96628" w:rsidRPr="00101D4A" w:rsidRDefault="00F96628" w:rsidP="00F96628">
      <w:pPr>
        <w:ind w:left="567" w:hanging="567"/>
        <w:jc w:val="both"/>
      </w:pPr>
      <w:r w:rsidRPr="00101D4A">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8507EA">
        <w:rPr>
          <w:b/>
        </w:rPr>
        <w:t>6 grudnia</w:t>
      </w:r>
      <w:r w:rsidR="00B12BA5">
        <w:rPr>
          <w:b/>
        </w:rPr>
        <w:t xml:space="preserve"> </w:t>
      </w:r>
      <w:r w:rsidRPr="00101D4A">
        <w:rPr>
          <w:b/>
        </w:rPr>
        <w:t>202</w:t>
      </w:r>
      <w:r w:rsidR="005258A0" w:rsidRPr="00101D4A">
        <w:rPr>
          <w:b/>
        </w:rPr>
        <w:t>4</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B12BA5" w:rsidRDefault="00B12BA5">
      <w:r>
        <w:br w:type="page"/>
      </w:r>
    </w:p>
    <w:p w:rsidR="00F96628" w:rsidRPr="00101D4A" w:rsidRDefault="00F96628" w:rsidP="00F96628">
      <w:pPr>
        <w:ind w:left="567" w:hanging="567"/>
        <w:jc w:val="both"/>
      </w:pPr>
      <w:r w:rsidRPr="00101D4A">
        <w:lastRenderedPageBreak/>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B12BA5" w:rsidRDefault="00B12BA5">
      <w:pPr>
        <w:rPr>
          <w:b/>
          <w:u w:val="single"/>
        </w:rPr>
      </w:pPr>
      <w:r>
        <w:rPr>
          <w:b/>
          <w:u w:val="single"/>
        </w:rPr>
        <w:br w:type="page"/>
      </w:r>
    </w:p>
    <w:p w:rsidR="00CF2766" w:rsidRPr="00101D4A" w:rsidRDefault="00CF2766" w:rsidP="00CF2766">
      <w:pPr>
        <w:ind w:left="567"/>
        <w:jc w:val="both"/>
        <w:rPr>
          <w:b/>
          <w:u w:val="single"/>
        </w:rPr>
      </w:pPr>
      <w:r w:rsidRPr="00101D4A">
        <w:rPr>
          <w:b/>
          <w:u w:val="single"/>
        </w:rPr>
        <w:lastRenderedPageBreak/>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96628" w:rsidRPr="00101D4A" w:rsidRDefault="00F96628" w:rsidP="00F96628">
      <w:pPr>
        <w:ind w:left="567" w:hanging="567"/>
        <w:jc w:val="both"/>
      </w:pPr>
      <w:r w:rsidRPr="00101D4A">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lastRenderedPageBreak/>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B12BA5" w:rsidRDefault="00B12BA5">
      <w:r>
        <w:br w:type="page"/>
      </w:r>
    </w:p>
    <w:p w:rsidR="00F96628" w:rsidRPr="00101D4A" w:rsidRDefault="00F96628" w:rsidP="00F96628">
      <w:pPr>
        <w:ind w:left="567" w:hanging="567"/>
        <w:jc w:val="both"/>
      </w:pPr>
      <w:r w:rsidRPr="00101D4A">
        <w:lastRenderedPageBreak/>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8507EA">
        <w:rPr>
          <w:b/>
        </w:rPr>
        <w:t>8 listopada</w:t>
      </w:r>
      <w:r w:rsidRPr="00101D4A">
        <w:rPr>
          <w:b/>
        </w:rPr>
        <w:t xml:space="preserve"> 2024 r.</w:t>
      </w:r>
      <w:r w:rsidRPr="00101D4A">
        <w:t xml:space="preserve"> </w:t>
      </w:r>
      <w:r w:rsidRPr="00101D4A">
        <w:rPr>
          <w:b/>
        </w:rPr>
        <w:t xml:space="preserve">do godziny 12:00 </w:t>
      </w:r>
      <w:r w:rsidRPr="00101D4A">
        <w:t>za pośrednictwem internetowej platformy zakupowej „JOSEPHINE” działającej 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8507EA">
        <w:rPr>
          <w:b/>
        </w:rPr>
        <w:t>8 listopada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lastRenderedPageBreak/>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4D673E" w:rsidRDefault="004D673E" w:rsidP="004D673E">
      <w:pPr>
        <w:ind w:left="567" w:hanging="567"/>
        <w:jc w:val="both"/>
      </w:pP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gridCol w:w="78"/>
      </w:tblGrid>
      <w:tr w:rsidR="00B12BA5" w:rsidRPr="00F01B53" w:rsidTr="0007600A">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waga kryterium stanowiąca maksymalną liczbę punktów możliwą do uzyskania przez wykonawcę</w:t>
            </w:r>
            <w:r w:rsidRPr="00F01B53">
              <w:rPr>
                <w:b/>
              </w:rPr>
              <w:br/>
              <w:t>w ramach</w:t>
            </w:r>
            <w:r w:rsidRPr="00F01B53">
              <w:rPr>
                <w:b/>
              </w:rPr>
              <w:br/>
              <w:t>danego kryterium</w:t>
            </w:r>
          </w:p>
          <w:p w:rsidR="00B12BA5" w:rsidRPr="00F01B53" w:rsidRDefault="00B12BA5" w:rsidP="00272AB8">
            <w:pPr>
              <w:jc w:val="center"/>
              <w:rPr>
                <w:b/>
              </w:rPr>
            </w:pP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sposób oceny</w:t>
            </w:r>
          </w:p>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07600A" w:rsidP="001A15DC">
            <w:pPr>
              <w:jc w:val="center"/>
            </w:pPr>
            <w:r>
              <w:t>4</w:t>
            </w:r>
            <w:r w:rsidR="001A15DC">
              <w:t>5</w:t>
            </w: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 zostanie</w:t>
            </w:r>
            <w:r w:rsidRPr="00F01B53">
              <w:br/>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Pr="00F01B53">
              <w:rPr>
                <w:b/>
                <w:vertAlign w:val="subscript"/>
              </w:rPr>
              <w:t>NO</w:t>
            </w:r>
            <w:r w:rsidRPr="00F01B53">
              <w:rPr>
                <w:b/>
              </w:rPr>
              <w:t xml:space="preserve"> / C</w:t>
            </w:r>
            <w:r w:rsidRPr="00F01B53">
              <w:rPr>
                <w:b/>
                <w:vertAlign w:val="subscript"/>
              </w:rPr>
              <w:t>BO</w:t>
            </w:r>
            <w:r w:rsidRPr="00F01B53">
              <w:rPr>
                <w:b/>
              </w:rPr>
              <w:t xml:space="preserve">) x </w:t>
            </w:r>
            <w:r w:rsidR="0007600A">
              <w:rPr>
                <w:b/>
              </w:rPr>
              <w:t>4</w:t>
            </w:r>
            <w:r w:rsidR="001A15DC">
              <w:rPr>
                <w:b/>
              </w:rPr>
              <w:t>5</w:t>
            </w:r>
            <w:r w:rsidRPr="00F01B53">
              <w:rPr>
                <w:b/>
              </w:rPr>
              <w:t xml:space="preserve"> </w:t>
            </w:r>
            <w:proofErr w:type="spellStart"/>
            <w:r w:rsidRPr="00F01B53">
              <w:rPr>
                <w:b/>
              </w:rPr>
              <w:t>pkt</w:t>
            </w:r>
            <w:proofErr w:type="spellEnd"/>
          </w:p>
          <w:p w:rsidR="00B12BA5" w:rsidRDefault="00B12BA5"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p>
          <w:p w:rsidR="00B12BA5" w:rsidRDefault="00B12BA5" w:rsidP="00272AB8">
            <w:pPr>
              <w:ind w:left="765" w:hanging="765"/>
            </w:pPr>
          </w:p>
          <w:p w:rsidR="00C63F14" w:rsidRDefault="00C63F14" w:rsidP="00272AB8">
            <w:pPr>
              <w:ind w:left="765" w:hanging="765"/>
            </w:pPr>
          </w:p>
          <w:p w:rsidR="00C63F14" w:rsidRDefault="00C63F14" w:rsidP="00272AB8">
            <w:pPr>
              <w:ind w:left="765" w:hanging="765"/>
            </w:pPr>
          </w:p>
          <w:p w:rsidR="00C63F14" w:rsidRPr="00F01B53" w:rsidRDefault="00C63F14" w:rsidP="00272AB8">
            <w:pPr>
              <w:ind w:left="765" w:hanging="765"/>
            </w:pPr>
          </w:p>
          <w:p w:rsidR="00B12BA5" w:rsidRPr="00F01B53" w:rsidRDefault="00B12BA5" w:rsidP="00272AB8">
            <w:pPr>
              <w:ind w:left="765" w:hanging="765"/>
            </w:pPr>
            <w:r w:rsidRPr="00F01B53">
              <w:rPr>
                <w:b/>
              </w:rPr>
              <w:t>C</w:t>
            </w:r>
            <w:r w:rsidRPr="00F01B53">
              <w:rPr>
                <w:b/>
                <w:vertAlign w:val="subscript"/>
              </w:rPr>
              <w:t>NO</w:t>
            </w:r>
            <w:r w:rsidRPr="00F01B53">
              <w:t xml:space="preserve"> -</w:t>
            </w:r>
            <w:r w:rsidRPr="00F01B53">
              <w:tab/>
              <w:t>najniższa zaoferowana</w:t>
            </w:r>
            <w:r w:rsidRPr="00F01B53">
              <w:br/>
              <w:t>cena (suma opłat w zł)</w:t>
            </w:r>
            <w:r w:rsidRPr="00F01B53">
              <w:br/>
              <w:t>pośród badanych ofert,</w:t>
            </w:r>
          </w:p>
          <w:p w:rsidR="00B12BA5" w:rsidRPr="00F01B53" w:rsidRDefault="00B12BA5" w:rsidP="00272AB8">
            <w:pPr>
              <w:ind w:left="765" w:hanging="765"/>
            </w:pPr>
            <w:r w:rsidRPr="00F01B53">
              <w:rPr>
                <w:b/>
              </w:rPr>
              <w:t>C</w:t>
            </w:r>
            <w:r w:rsidRPr="00F01B53">
              <w:rPr>
                <w:b/>
                <w:vertAlign w:val="subscript"/>
              </w:rPr>
              <w:t>BO</w:t>
            </w:r>
            <w:r w:rsidRPr="00F01B53">
              <w:t xml:space="preserve"> -</w:t>
            </w:r>
            <w:r w:rsidRPr="00F01B53">
              <w:tab/>
              <w:t>cena (suma opłat w zł)</w:t>
            </w:r>
            <w:r w:rsidRPr="00F01B53">
              <w:br/>
              <w:t>w badanej ofercie,</w:t>
            </w:r>
          </w:p>
          <w:p w:rsidR="00B12BA5" w:rsidRPr="00F01B53" w:rsidRDefault="00B12BA5" w:rsidP="00272AB8">
            <w:pPr>
              <w:jc w:val="both"/>
              <w:rPr>
                <w:sz w:val="23"/>
                <w:szCs w:val="23"/>
              </w:rPr>
            </w:pPr>
          </w:p>
          <w:p w:rsidR="00B12BA5" w:rsidRPr="00F01B53" w:rsidRDefault="00B12BA5" w:rsidP="00272AB8">
            <w:r w:rsidRPr="00F01B53">
              <w:t>W ramach kryterium „Cena” oferta zawierająca najniższą cenę (sumę</w:t>
            </w:r>
            <w:r w:rsidRPr="00F01B53">
              <w:br/>
              <w:t xml:space="preserve">opłat w zł) otrzyma </w:t>
            </w:r>
            <w:r w:rsidR="0007600A">
              <w:t>45</w:t>
            </w:r>
            <w:r w:rsidRPr="00F01B53">
              <w:t xml:space="preserve"> pkt.</w:t>
            </w:r>
          </w:p>
          <w:p w:rsidR="00B12BA5" w:rsidRPr="00F01B53" w:rsidRDefault="00B12BA5" w:rsidP="00272AB8"/>
        </w:tc>
      </w:tr>
      <w:tr w:rsidR="0007600A" w:rsidRPr="00101D4A" w:rsidTr="0007600A">
        <w:trPr>
          <w:gridAfter w:val="1"/>
          <w:wAfter w:w="78" w:type="dxa"/>
        </w:trPr>
        <w:tc>
          <w:tcPr>
            <w:tcW w:w="3150" w:type="dxa"/>
            <w:tcBorders>
              <w:top w:val="single" w:sz="4" w:space="0" w:color="auto"/>
              <w:left w:val="single" w:sz="4" w:space="0" w:color="auto"/>
              <w:bottom w:val="single" w:sz="4" w:space="0" w:color="auto"/>
              <w:right w:val="single" w:sz="4" w:space="0" w:color="auto"/>
            </w:tcBorders>
            <w:vAlign w:val="center"/>
          </w:tcPr>
          <w:p w:rsidR="0007600A" w:rsidRPr="00101D4A" w:rsidRDefault="0007600A" w:rsidP="00672F4D">
            <w:pPr>
              <w:jc w:val="center"/>
              <w:rPr>
                <w:b/>
              </w:rPr>
            </w:pPr>
            <w:r w:rsidRPr="00101D4A">
              <w:rPr>
                <w:b/>
              </w:rPr>
              <w:lastRenderedPageBreak/>
              <w:t>K</w:t>
            </w:r>
            <w:r>
              <w:rPr>
                <w:b/>
                <w:vertAlign w:val="subscript"/>
              </w:rPr>
              <w:t>2</w:t>
            </w:r>
          </w:p>
          <w:p w:rsidR="0007600A" w:rsidRPr="00101D4A" w:rsidRDefault="0007600A" w:rsidP="00672F4D">
            <w:pPr>
              <w:jc w:val="center"/>
              <w:rPr>
                <w:b/>
              </w:rPr>
            </w:pPr>
            <w:r>
              <w:rPr>
                <w:b/>
              </w:rPr>
              <w:t>Klimatyzacja kabiny</w:t>
            </w:r>
          </w:p>
        </w:tc>
        <w:tc>
          <w:tcPr>
            <w:tcW w:w="1997" w:type="dxa"/>
            <w:tcBorders>
              <w:top w:val="single" w:sz="4" w:space="0" w:color="auto"/>
              <w:left w:val="single" w:sz="4" w:space="0" w:color="auto"/>
              <w:bottom w:val="single" w:sz="4" w:space="0" w:color="auto"/>
              <w:right w:val="single" w:sz="4" w:space="0" w:color="auto"/>
            </w:tcBorders>
            <w:vAlign w:val="center"/>
          </w:tcPr>
          <w:p w:rsidR="0007600A" w:rsidRPr="00101D4A" w:rsidRDefault="0007600A" w:rsidP="00672F4D">
            <w:pPr>
              <w:jc w:val="center"/>
            </w:pPr>
            <w:r w:rsidRPr="00101D4A">
              <w:t>10</w:t>
            </w:r>
          </w:p>
        </w:tc>
        <w:tc>
          <w:tcPr>
            <w:tcW w:w="3925" w:type="dxa"/>
            <w:tcBorders>
              <w:top w:val="single" w:sz="4" w:space="0" w:color="auto"/>
              <w:left w:val="single" w:sz="4" w:space="0" w:color="auto"/>
              <w:bottom w:val="single" w:sz="4" w:space="0" w:color="auto"/>
              <w:right w:val="single" w:sz="4" w:space="0" w:color="auto"/>
            </w:tcBorders>
          </w:tcPr>
          <w:p w:rsidR="0007600A" w:rsidRPr="00101D4A" w:rsidRDefault="0007600A" w:rsidP="00672F4D"/>
          <w:p w:rsidR="0007600A" w:rsidRPr="00101D4A" w:rsidRDefault="0007600A" w:rsidP="00672F4D">
            <w:r w:rsidRPr="00101D4A">
              <w:t xml:space="preserve">Oferta wykonawcy, który zaoferuje </w:t>
            </w:r>
            <w:r>
              <w:t>jeden lub oba ciągniki komunalne wyposażone w kabinę</w:t>
            </w:r>
            <w:r>
              <w:br/>
              <w:t>bez klimatyzacji</w:t>
            </w:r>
            <w:r w:rsidRPr="00101D4A">
              <w:t xml:space="preserve"> otrzyma</w:t>
            </w:r>
            <w:r>
              <w:t xml:space="preserve"> </w:t>
            </w:r>
            <w:r w:rsidRPr="00101D4A">
              <w:t>w ramach kryterium „</w:t>
            </w:r>
            <w:r>
              <w:t>Klimatyzacja kabiny</w:t>
            </w:r>
            <w:r w:rsidRPr="00101D4A">
              <w:t>”</w:t>
            </w:r>
            <w:r>
              <w:br/>
            </w:r>
            <w:r w:rsidRPr="00101D4A">
              <w:t>0 pkt.</w:t>
            </w:r>
          </w:p>
          <w:p w:rsidR="0007600A" w:rsidRPr="00101D4A" w:rsidRDefault="0007600A" w:rsidP="00672F4D"/>
          <w:p w:rsidR="0007600A" w:rsidRPr="00101D4A" w:rsidRDefault="0007600A" w:rsidP="00672F4D">
            <w:r w:rsidRPr="00101D4A">
              <w:t xml:space="preserve">Oferta wykonawcy, który zaoferuje </w:t>
            </w:r>
            <w:r>
              <w:t>oba</w:t>
            </w:r>
            <w:r w:rsidRPr="00101D4A">
              <w:t xml:space="preserve"> </w:t>
            </w:r>
            <w:r>
              <w:t>ciągniki komunalne wyposażone w kabinę z klimatyzacją</w:t>
            </w:r>
            <w:r w:rsidRPr="00101D4A">
              <w:t xml:space="preserve"> otrzyma</w:t>
            </w:r>
            <w:r>
              <w:br/>
            </w:r>
            <w:r w:rsidRPr="00101D4A">
              <w:t>w ramach kryterium „</w:t>
            </w:r>
            <w:r>
              <w:t>Klimatyzacja kabiny</w:t>
            </w:r>
            <w:r w:rsidRPr="00101D4A">
              <w:t>”</w:t>
            </w:r>
            <w:r>
              <w:t xml:space="preserve"> 1</w:t>
            </w:r>
            <w:r w:rsidRPr="00101D4A">
              <w:t>0 pkt.</w:t>
            </w:r>
          </w:p>
          <w:p w:rsidR="0007600A" w:rsidRPr="00101D4A" w:rsidRDefault="0007600A" w:rsidP="00672F4D"/>
        </w:tc>
      </w:tr>
      <w:tr w:rsidR="00272AB8"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272AB8" w:rsidRPr="00F01B53" w:rsidRDefault="00272AB8" w:rsidP="00272AB8">
            <w:pPr>
              <w:jc w:val="center"/>
              <w:rPr>
                <w:b/>
              </w:rPr>
            </w:pPr>
            <w:r w:rsidRPr="00F01B53">
              <w:rPr>
                <w:b/>
              </w:rPr>
              <w:t>K</w:t>
            </w:r>
            <w:r w:rsidR="0007600A">
              <w:rPr>
                <w:b/>
                <w:vertAlign w:val="subscript"/>
              </w:rPr>
              <w:t>3</w:t>
            </w:r>
          </w:p>
          <w:p w:rsidR="00272AB8" w:rsidRPr="00F01B53" w:rsidRDefault="00272AB8" w:rsidP="00272AB8">
            <w:pPr>
              <w:jc w:val="center"/>
              <w:rPr>
                <w:b/>
              </w:rPr>
            </w:pPr>
            <w:r>
              <w:rPr>
                <w:b/>
              </w:rPr>
              <w:t>Warunki płatności</w:t>
            </w:r>
          </w:p>
        </w:tc>
        <w:tc>
          <w:tcPr>
            <w:tcW w:w="1997" w:type="dxa"/>
            <w:tcBorders>
              <w:top w:val="single" w:sz="4" w:space="0" w:color="auto"/>
              <w:left w:val="single" w:sz="4" w:space="0" w:color="auto"/>
              <w:bottom w:val="single" w:sz="4" w:space="0" w:color="auto"/>
              <w:right w:val="single" w:sz="4" w:space="0" w:color="auto"/>
            </w:tcBorders>
            <w:vAlign w:val="center"/>
          </w:tcPr>
          <w:p w:rsidR="00272AB8" w:rsidRPr="00F01B53" w:rsidRDefault="004E271F" w:rsidP="00272AB8">
            <w:pPr>
              <w:jc w:val="center"/>
            </w:pPr>
            <w:r>
              <w:t>2</w:t>
            </w:r>
            <w:r w:rsidR="00272AB8">
              <w:t>0</w:t>
            </w:r>
          </w:p>
        </w:tc>
        <w:tc>
          <w:tcPr>
            <w:tcW w:w="4003" w:type="dxa"/>
            <w:gridSpan w:val="2"/>
            <w:tcBorders>
              <w:top w:val="single" w:sz="4" w:space="0" w:color="auto"/>
              <w:left w:val="single" w:sz="4" w:space="0" w:color="auto"/>
              <w:bottom w:val="single" w:sz="4" w:space="0" w:color="auto"/>
              <w:right w:val="single" w:sz="4" w:space="0" w:color="auto"/>
            </w:tcBorders>
          </w:tcPr>
          <w:p w:rsidR="00272AB8" w:rsidRPr="00F01B53" w:rsidRDefault="00272AB8" w:rsidP="00272AB8"/>
          <w:p w:rsidR="00272AB8" w:rsidRPr="00272AB8" w:rsidRDefault="00272AB8" w:rsidP="00272AB8">
            <w:pPr>
              <w:rPr>
                <w:b/>
              </w:rPr>
            </w:pPr>
            <w:r w:rsidRPr="00272AB8">
              <w:rPr>
                <w:b/>
              </w:rPr>
              <w:t xml:space="preserve">Zamawiający może sfinansować przedmiot zamówienia w trzech kolejnych miesięcznych ratach płatnych w następujących terminach oraz </w:t>
            </w:r>
            <w:r>
              <w:rPr>
                <w:b/>
              </w:rPr>
              <w:t xml:space="preserve">w </w:t>
            </w:r>
            <w:r w:rsidRPr="00272AB8">
              <w:rPr>
                <w:b/>
              </w:rPr>
              <w:t>następującej wysokości:</w:t>
            </w:r>
          </w:p>
          <w:p w:rsidR="00272AB8" w:rsidRPr="00272AB8" w:rsidRDefault="00272AB8" w:rsidP="00272AB8">
            <w:pPr>
              <w:rPr>
                <w:b/>
              </w:rPr>
            </w:pPr>
            <w:r w:rsidRPr="00272AB8">
              <w:rPr>
                <w:b/>
              </w:rPr>
              <w:t xml:space="preserve">1) pierwsza rata w wysokości </w:t>
            </w:r>
            <w:r w:rsidR="001A03E4">
              <w:rPr>
                <w:b/>
              </w:rPr>
              <w:t>3</w:t>
            </w:r>
            <w:r w:rsidRPr="00272AB8">
              <w:rPr>
                <w:b/>
              </w:rPr>
              <w:t>0% wartości zamówienia płatna</w:t>
            </w:r>
            <w:r>
              <w:rPr>
                <w:b/>
              </w:rPr>
              <w:br/>
            </w:r>
            <w:r w:rsidRPr="00272AB8">
              <w:rPr>
                <w:b/>
              </w:rPr>
              <w:t>po 30 dniach licząc od dnia protokolarnego odbioru przedmiotu zamówienia bez uwag Zamawiającego</w:t>
            </w:r>
          </w:p>
          <w:p w:rsidR="00272AB8" w:rsidRPr="00272AB8" w:rsidRDefault="00272AB8" w:rsidP="00272AB8">
            <w:pPr>
              <w:rPr>
                <w:b/>
              </w:rPr>
            </w:pPr>
            <w:r w:rsidRPr="00272AB8">
              <w:rPr>
                <w:b/>
              </w:rPr>
              <w:t xml:space="preserve">2) druga rata w wysokości </w:t>
            </w:r>
            <w:r w:rsidR="004E271F">
              <w:rPr>
                <w:b/>
              </w:rPr>
              <w:t>30</w:t>
            </w:r>
            <w:r w:rsidRPr="00272AB8">
              <w:rPr>
                <w:b/>
              </w:rPr>
              <w:t>% wartości zamówienia płatna</w:t>
            </w:r>
            <w:r>
              <w:rPr>
                <w:b/>
              </w:rPr>
              <w:br/>
            </w:r>
            <w:r w:rsidRPr="00272AB8">
              <w:rPr>
                <w:b/>
              </w:rPr>
              <w:t>po 60 dniach licząc od dnia protokolarnego odbioru przedmiotu zamówienia bez uwag Zamawiającego</w:t>
            </w:r>
          </w:p>
          <w:p w:rsidR="00272AB8" w:rsidRPr="00272AB8" w:rsidRDefault="00272AB8" w:rsidP="00272AB8">
            <w:pPr>
              <w:rPr>
                <w:b/>
              </w:rPr>
            </w:pPr>
            <w:r w:rsidRPr="00272AB8">
              <w:rPr>
                <w:b/>
              </w:rPr>
              <w:t xml:space="preserve">3) trzecia rata w wysokości </w:t>
            </w:r>
            <w:r w:rsidR="001A03E4">
              <w:rPr>
                <w:b/>
              </w:rPr>
              <w:t>4</w:t>
            </w:r>
            <w:r w:rsidR="004E271F">
              <w:rPr>
                <w:b/>
              </w:rPr>
              <w:t>0</w:t>
            </w:r>
            <w:r w:rsidRPr="00272AB8">
              <w:rPr>
                <w:b/>
              </w:rPr>
              <w:t>% wartości zamówienia płatna</w:t>
            </w:r>
            <w:r>
              <w:rPr>
                <w:b/>
              </w:rPr>
              <w:br/>
            </w:r>
            <w:r w:rsidRPr="00272AB8">
              <w:rPr>
                <w:b/>
              </w:rPr>
              <w:t>po 90 dniach licząc od dnia protokolarnego odbioru przedmiotu zamówienia bez uwag Zamawiającego</w:t>
            </w:r>
            <w:r>
              <w:rPr>
                <w:b/>
              </w:rPr>
              <w:t>.</w:t>
            </w:r>
          </w:p>
          <w:p w:rsidR="00272AB8" w:rsidRDefault="00272AB8" w:rsidP="00272AB8"/>
          <w:p w:rsidR="00C63F14" w:rsidRPr="00272AB8" w:rsidRDefault="00C63F14" w:rsidP="00272AB8"/>
          <w:p w:rsidR="00272AB8" w:rsidRPr="00F01B53" w:rsidRDefault="00272AB8" w:rsidP="00272AB8">
            <w:r w:rsidRPr="00F01B53">
              <w:t>Wykonawca może wskazać</w:t>
            </w:r>
            <w:r w:rsidRPr="00F01B53">
              <w:br/>
              <w:t xml:space="preserve">w ofercie </w:t>
            </w:r>
            <w:r>
              <w:t>dłuższe</w:t>
            </w:r>
            <w:r w:rsidRPr="00F01B53">
              <w:t xml:space="preserve"> terminy </w:t>
            </w:r>
            <w:r>
              <w:t>zapłaty wynagrodzenia wykonawcy z tytułu realizacji zamówienia</w:t>
            </w:r>
            <w:r w:rsidRPr="00F01B53">
              <w: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płatność wynagrodzenia z tytułu realizacji zamówienia w trzech kolejnych miesięc</w:t>
            </w:r>
            <w:r w:rsidR="004E271F">
              <w:t xml:space="preserve">znych </w:t>
            </w:r>
            <w:r>
              <w:t>ratach</w:t>
            </w:r>
            <w:r>
              <w:br/>
              <w:t>(</w:t>
            </w:r>
            <w:r w:rsidR="001A03E4">
              <w:t>3</w:t>
            </w:r>
            <w:r>
              <w:t xml:space="preserve">0% wynagrodzenia po 30 dniach, </w:t>
            </w:r>
            <w:r w:rsidR="004E271F">
              <w:t>30</w:t>
            </w:r>
            <w:r>
              <w:t xml:space="preserve">% wynagrodzenia po 60 dniach oraz </w:t>
            </w:r>
            <w:r w:rsidR="001A03E4">
              <w:t>4</w:t>
            </w:r>
            <w:r w:rsidR="004E271F">
              <w:t>0</w:t>
            </w:r>
            <w:r>
              <w:t>% wynagrodzenia po 90 dniach)</w:t>
            </w:r>
            <w:r w:rsidR="004E271F">
              <w:t>,</w:t>
            </w:r>
            <w:r>
              <w:t xml:space="preserve"> otrzyma </w:t>
            </w:r>
            <w:r w:rsidRPr="00F01B53">
              <w:t>w ramach kryterium</w:t>
            </w:r>
            <w:r>
              <w:br/>
            </w:r>
            <w:r w:rsidRPr="00F01B53">
              <w:t>„</w:t>
            </w:r>
            <w:r>
              <w:t>Warunki płatności</w:t>
            </w:r>
            <w:r w:rsidRPr="00F01B53">
              <w:t xml:space="preserve">” </w:t>
            </w:r>
            <w:r>
              <w:t>0</w:t>
            </w:r>
            <w:r w:rsidRPr="00F01B53">
              <w:t xml:space="preserve"> pkt.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 xml:space="preserve">płatność wynagrodzenia z tytułu realizacji zamówienia w </w:t>
            </w:r>
            <w:r w:rsidR="004E271F">
              <w:t xml:space="preserve">czterech kolejnych miesięcznych </w:t>
            </w:r>
            <w:r>
              <w:t>ratach</w:t>
            </w:r>
            <w:r>
              <w:br/>
              <w:t>(</w:t>
            </w:r>
            <w:r w:rsidR="004E271F">
              <w:t>3</w:t>
            </w:r>
            <w:r>
              <w:t>0% wynagrodzenia po 30 dniach, 2</w:t>
            </w:r>
            <w:r w:rsidR="004E271F">
              <w:t>5</w:t>
            </w:r>
            <w:r>
              <w:t>% wynagrodzenia po 60 dniach</w:t>
            </w:r>
            <w:r w:rsidR="004E271F">
              <w:t>,</w:t>
            </w:r>
            <w:r>
              <w:t xml:space="preserve"> 2</w:t>
            </w:r>
            <w:r w:rsidR="004E271F">
              <w:t>5</w:t>
            </w:r>
            <w:r>
              <w:t>% wynagrodzenia po 90 dniach</w:t>
            </w:r>
            <w:r w:rsidR="004E271F">
              <w:t xml:space="preserve"> oraz 20% wynagrodzenia po 120 dniach</w:t>
            </w:r>
            <w:r>
              <w:t>)</w:t>
            </w:r>
            <w:r w:rsidR="004E271F">
              <w:t>,</w:t>
            </w:r>
            <w:r>
              <w:t xml:space="preserve"> otrzyma </w:t>
            </w:r>
            <w:r w:rsidRPr="00F01B53">
              <w:t>w ramach kryterium</w:t>
            </w:r>
            <w:r>
              <w:br/>
            </w:r>
            <w:r w:rsidRPr="00F01B53">
              <w:t>„</w:t>
            </w:r>
            <w:r>
              <w:t>Warunki płatności</w:t>
            </w:r>
            <w:r w:rsidRPr="00F01B53">
              <w:t>”</w:t>
            </w:r>
            <w:r w:rsidR="004E271F">
              <w:t xml:space="preserve"> 1</w:t>
            </w:r>
            <w:r>
              <w:t>0</w:t>
            </w:r>
            <w:r w:rsidRPr="00F01B53">
              <w:t xml:space="preserve"> pkt.</w:t>
            </w:r>
          </w:p>
          <w:p w:rsidR="00272AB8" w:rsidRDefault="00272AB8" w:rsidP="00272AB8">
            <w:pPr>
              <w:rPr>
                <w:sz w:val="22"/>
                <w:szCs w:val="22"/>
              </w:rPr>
            </w:pPr>
          </w:p>
          <w:p w:rsidR="00272AB8" w:rsidRDefault="004E271F" w:rsidP="00272AB8">
            <w:pPr>
              <w:rPr>
                <w:sz w:val="22"/>
                <w:szCs w:val="22"/>
              </w:rPr>
            </w:pPr>
            <w:r w:rsidRPr="00F01B53">
              <w:rPr>
                <w:sz w:val="22"/>
                <w:szCs w:val="22"/>
              </w:rPr>
              <w:t>Oferta wykonawcy, który zaoferuje</w:t>
            </w:r>
            <w:r w:rsidRPr="00F01B53">
              <w:rPr>
                <w:sz w:val="22"/>
                <w:szCs w:val="22"/>
              </w:rPr>
              <w:br/>
            </w:r>
            <w:r>
              <w:t>płatność wynagrodzenia z tytułu realizacji zamówienia w pięciu kolejnych miesięcznych ratach</w:t>
            </w:r>
            <w:r>
              <w:br/>
              <w:t xml:space="preserve">(20% wynagrodzenia po 30 dniach, 20% wynagrodzenia po 60 dniach, 20% wynagrodzenia po 90 dniach, 20% wynagrodzenia po 120 dniach oraz 20% wynagrodzenia po 150 dniach), otrzyma </w:t>
            </w:r>
            <w:r w:rsidRPr="00F01B53">
              <w:t>w ramach kryterium</w:t>
            </w:r>
            <w:r>
              <w:br/>
            </w:r>
            <w:r w:rsidRPr="00F01B53">
              <w:t>„</w:t>
            </w:r>
            <w:r>
              <w:t>Warunki płatności</w:t>
            </w:r>
            <w:r w:rsidRPr="00F01B53">
              <w:t>”</w:t>
            </w:r>
            <w:r>
              <w:t xml:space="preserve"> 20</w:t>
            </w:r>
            <w:r w:rsidRPr="00F01B53">
              <w:t xml:space="preserve"> pkt.</w:t>
            </w:r>
          </w:p>
          <w:p w:rsidR="00272AB8" w:rsidRPr="00F01B53" w:rsidRDefault="00272AB8" w:rsidP="004E271F"/>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07600A">
              <w:rPr>
                <w:b/>
                <w:vertAlign w:val="subscript"/>
              </w:rPr>
              <w:t>4</w:t>
            </w:r>
          </w:p>
          <w:p w:rsidR="00B12BA5" w:rsidRPr="00F01B53" w:rsidRDefault="00B12BA5" w:rsidP="00272AB8">
            <w:pPr>
              <w:jc w:val="center"/>
              <w:rPr>
                <w:b/>
              </w:rPr>
            </w:pPr>
            <w:r w:rsidRPr="00F01B53">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pPr>
            <w:r>
              <w:t>10</w:t>
            </w: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 w:rsidR="00B12BA5" w:rsidRPr="00F01B53" w:rsidRDefault="00B12BA5" w:rsidP="00272AB8">
            <w:pPr>
              <w:rPr>
                <w:b/>
              </w:rPr>
            </w:pPr>
            <w:r w:rsidRPr="00F01B53">
              <w:rPr>
                <w:b/>
              </w:rPr>
              <w:t>Zamawiający wymaga,</w:t>
            </w:r>
            <w:r w:rsidRPr="00F01B53">
              <w:rPr>
                <w:b/>
              </w:rPr>
              <w:br/>
              <w:t xml:space="preserve">aby dostawa </w:t>
            </w:r>
            <w:r w:rsidR="001A15DC">
              <w:rPr>
                <w:b/>
              </w:rPr>
              <w:t>2 ciągników komunalnych wraz z osprzętem</w:t>
            </w:r>
            <w:r w:rsidR="006F4F9B">
              <w:rPr>
                <w:b/>
              </w:rPr>
              <w:t xml:space="preserve"> </w:t>
            </w:r>
            <w:r w:rsidRPr="00F01B53">
              <w:rPr>
                <w:b/>
              </w:rPr>
              <w:t>została</w:t>
            </w:r>
            <w:r w:rsidR="001A15DC">
              <w:rPr>
                <w:b/>
              </w:rPr>
              <w:t xml:space="preserve"> </w:t>
            </w:r>
            <w:r w:rsidRPr="00F01B53">
              <w:rPr>
                <w:b/>
              </w:rPr>
              <w:t>zrealizowana</w:t>
            </w:r>
            <w:r w:rsidR="001A15DC">
              <w:rPr>
                <w:b/>
              </w:rPr>
              <w:br/>
            </w:r>
            <w:r w:rsidRPr="00F01B53">
              <w:rPr>
                <w:b/>
              </w:rPr>
              <w:t>w nieprzekraczalnym terminie</w:t>
            </w:r>
            <w:r w:rsidR="001A15DC">
              <w:rPr>
                <w:b/>
              </w:rPr>
              <w:br/>
            </w:r>
            <w:r w:rsidRPr="00F01B53">
              <w:rPr>
                <w:b/>
              </w:rPr>
              <w:t xml:space="preserve">do </w:t>
            </w:r>
            <w:r w:rsidR="001A15DC">
              <w:rPr>
                <w:b/>
              </w:rPr>
              <w:t>30</w:t>
            </w:r>
            <w:r w:rsidRPr="00F01B53">
              <w:rPr>
                <w:b/>
              </w:rPr>
              <w:t xml:space="preserve"> dni licząc od dnia</w:t>
            </w:r>
            <w:r w:rsidRPr="00F01B53">
              <w:rPr>
                <w:b/>
              </w:rPr>
              <w:br/>
              <w:t>podpisania umowy.</w:t>
            </w:r>
          </w:p>
          <w:p w:rsidR="00B12BA5" w:rsidRDefault="00B12BA5" w:rsidP="00272AB8"/>
          <w:p w:rsidR="00C63F14" w:rsidRDefault="00C63F14" w:rsidP="00272AB8"/>
          <w:p w:rsidR="00C63F14" w:rsidRDefault="00C63F14" w:rsidP="00272AB8"/>
          <w:p w:rsidR="00C63F14" w:rsidRDefault="00C63F14" w:rsidP="00272AB8"/>
          <w:p w:rsidR="00C63F14" w:rsidRPr="00F01B53" w:rsidRDefault="00C63F14" w:rsidP="00272AB8"/>
          <w:p w:rsidR="00B12BA5" w:rsidRPr="00F01B53" w:rsidRDefault="00B12BA5" w:rsidP="00272AB8">
            <w:r w:rsidRPr="00F01B53">
              <w:t>Wykonawca może wskazać</w:t>
            </w:r>
            <w:r w:rsidRPr="00F01B53">
              <w:br/>
              <w:t>w ofercie krótszy terminy dostawy</w:t>
            </w:r>
            <w:r w:rsidRPr="00F01B53">
              <w:br/>
            </w:r>
            <w:r w:rsidR="001A15DC">
              <w:t>2 ciągników komunalnych wraz z osprzętem</w:t>
            </w:r>
            <w:r w:rsidRPr="00F01B53">
              <w:t xml:space="preserve"> podając oferowany czas dostawy w pełnych dniach licząc od dnia podpisania umowy.</w:t>
            </w:r>
          </w:p>
          <w:p w:rsidR="004E271F" w:rsidRDefault="004E271F" w:rsidP="00272AB8">
            <w:pPr>
              <w:rPr>
                <w:sz w:val="22"/>
                <w:szCs w:val="22"/>
              </w:rPr>
            </w:pPr>
          </w:p>
          <w:p w:rsidR="00B12BA5" w:rsidRPr="00F01B53" w:rsidRDefault="00B12BA5" w:rsidP="00272AB8">
            <w:r w:rsidRPr="00F01B53">
              <w:rPr>
                <w:sz w:val="22"/>
                <w:szCs w:val="22"/>
              </w:rPr>
              <w:t>Oferta wykonawcy, który zaoferuje</w:t>
            </w:r>
            <w:r w:rsidRPr="00F01B53">
              <w:rPr>
                <w:sz w:val="22"/>
                <w:szCs w:val="22"/>
              </w:rPr>
              <w:br/>
            </w:r>
            <w:r w:rsidRPr="00F01B53">
              <w:t xml:space="preserve">termin dostawy </w:t>
            </w:r>
            <w:r w:rsidR="001A15DC">
              <w:t>2 ciągników komunalnych wraz z osprzętem</w:t>
            </w:r>
            <w:r w:rsidR="006F4F9B" w:rsidRPr="00F01B53">
              <w:t xml:space="preserve"> </w:t>
            </w:r>
            <w:r w:rsidRPr="00F01B53">
              <w:t>wynoszący</w:t>
            </w:r>
            <w:r w:rsidR="001A15DC">
              <w:t xml:space="preserve"> </w:t>
            </w:r>
            <w:r w:rsidRPr="00F01B53">
              <w:t xml:space="preserve">od </w:t>
            </w:r>
            <w:r>
              <w:t>2</w:t>
            </w:r>
            <w:r w:rsidRPr="00F01B53">
              <w:t xml:space="preserve">1 do </w:t>
            </w:r>
            <w:r w:rsidR="001A15DC">
              <w:t>30</w:t>
            </w:r>
            <w:r w:rsidRPr="00F01B53">
              <w:t xml:space="preserve"> dni licząc</w:t>
            </w:r>
            <w:r w:rsidRPr="00F01B53">
              <w:br/>
              <w:t>od dnia podpisania umowy,</w:t>
            </w:r>
            <w:r w:rsidR="006F4F9B">
              <w:br/>
            </w:r>
            <w:r w:rsidRPr="00F01B53">
              <w:t>otrzyma w ramach kryterium</w:t>
            </w:r>
            <w:r w:rsidR="006F4F9B">
              <w:br/>
            </w:r>
            <w:r w:rsidRPr="00F01B53">
              <w:t>„Termin</w:t>
            </w:r>
            <w:r w:rsidR="006F4F9B">
              <w:t xml:space="preserve"> </w:t>
            </w:r>
            <w:r w:rsidRPr="00F01B53">
              <w:t>dostawy” 0 pkt.</w:t>
            </w:r>
          </w:p>
          <w:p w:rsidR="00B12BA5" w:rsidRPr="00F01B53" w:rsidRDefault="00B12BA5" w:rsidP="00272AB8">
            <w:pPr>
              <w:rPr>
                <w:sz w:val="22"/>
                <w:szCs w:val="22"/>
              </w:rPr>
            </w:pPr>
          </w:p>
          <w:p w:rsidR="00B12BA5" w:rsidRPr="00F01B53" w:rsidRDefault="001A15DC" w:rsidP="00272AB8">
            <w:pPr>
              <w:rPr>
                <w:sz w:val="22"/>
                <w:szCs w:val="22"/>
              </w:rPr>
            </w:pPr>
            <w:r w:rsidRPr="00F01B53">
              <w:rPr>
                <w:sz w:val="22"/>
                <w:szCs w:val="22"/>
              </w:rPr>
              <w:t>Oferta wykonawcy, który zaoferuje</w:t>
            </w:r>
            <w:r w:rsidRPr="00F01B53">
              <w:rPr>
                <w:sz w:val="22"/>
                <w:szCs w:val="22"/>
              </w:rPr>
              <w:br/>
            </w:r>
            <w:r w:rsidRPr="00F01B53">
              <w:t xml:space="preserve">termin dostawy </w:t>
            </w:r>
            <w:r>
              <w:t>2 ciągników komunalnych wraz z osprzętem</w:t>
            </w:r>
            <w:r w:rsidRPr="00F01B53">
              <w:t xml:space="preserve"> wynoszący</w:t>
            </w:r>
            <w:r>
              <w:t xml:space="preserve"> </w:t>
            </w:r>
            <w:r w:rsidRPr="00F01B53">
              <w:t xml:space="preserve">od </w:t>
            </w:r>
            <w:r>
              <w:t>1</w:t>
            </w:r>
            <w:r w:rsidRPr="00F01B53">
              <w:t xml:space="preserve">1 do </w:t>
            </w:r>
            <w:r>
              <w:t>20</w:t>
            </w:r>
            <w:r w:rsidRPr="00F01B53">
              <w:t xml:space="preserve"> dni licząc</w:t>
            </w:r>
            <w:r w:rsidRPr="00F01B53">
              <w:br/>
            </w:r>
            <w:r w:rsidR="00B12BA5" w:rsidRPr="00F01B53">
              <w:t>od dnia podpisania umowy,</w:t>
            </w:r>
            <w:r w:rsidR="006F4F9B">
              <w:br/>
            </w:r>
            <w:r w:rsidR="00B12BA5" w:rsidRPr="00F01B53">
              <w:t>otrzyma w ramach kryterium</w:t>
            </w:r>
            <w:r w:rsidR="006F4F9B">
              <w:br/>
            </w:r>
            <w:r w:rsidR="00B12BA5" w:rsidRPr="00F01B53">
              <w:t>„Termin</w:t>
            </w:r>
            <w:r w:rsidR="006F4F9B">
              <w:t xml:space="preserve"> </w:t>
            </w:r>
            <w:r w:rsidR="00B12BA5" w:rsidRPr="00F01B53">
              <w:t xml:space="preserve">dostawy” </w:t>
            </w:r>
            <w:r>
              <w:t>5</w:t>
            </w:r>
            <w:r w:rsidR="00B12BA5" w:rsidRPr="00F01B53">
              <w:t xml:space="preserve"> pkt.</w:t>
            </w:r>
          </w:p>
          <w:p w:rsidR="001A15DC" w:rsidRPr="00F01B53" w:rsidRDefault="001A15DC" w:rsidP="001A15DC">
            <w:pPr>
              <w:rPr>
                <w:sz w:val="22"/>
                <w:szCs w:val="22"/>
              </w:rPr>
            </w:pPr>
          </w:p>
          <w:p w:rsidR="001A15DC" w:rsidRPr="00F01B53" w:rsidRDefault="001A15DC" w:rsidP="001A15DC">
            <w:pPr>
              <w:rPr>
                <w:sz w:val="22"/>
                <w:szCs w:val="22"/>
              </w:rPr>
            </w:pPr>
            <w:r w:rsidRPr="00F01B53">
              <w:rPr>
                <w:sz w:val="22"/>
                <w:szCs w:val="22"/>
              </w:rPr>
              <w:t>Oferta wykonawcy, który zaoferuje</w:t>
            </w:r>
            <w:r w:rsidRPr="00F01B53">
              <w:rPr>
                <w:sz w:val="22"/>
                <w:szCs w:val="22"/>
              </w:rPr>
              <w:br/>
            </w:r>
            <w:r w:rsidRPr="00F01B53">
              <w:t xml:space="preserve">termin dostawy </w:t>
            </w:r>
            <w:r>
              <w:t>2 ciągników komunalnych wraz z osprzętem</w:t>
            </w:r>
            <w:r w:rsidRPr="00F01B53">
              <w:t xml:space="preserve"> wynoszący</w:t>
            </w:r>
            <w:r>
              <w:t xml:space="preserve"> </w:t>
            </w:r>
            <w:r w:rsidRPr="00F01B53">
              <w:t xml:space="preserve">od </w:t>
            </w:r>
            <w:r>
              <w:t>1</w:t>
            </w:r>
            <w:r w:rsidRPr="00F01B53">
              <w:t xml:space="preserve"> do </w:t>
            </w:r>
            <w:r>
              <w:t>10</w:t>
            </w:r>
            <w:r w:rsidRPr="00F01B53">
              <w:t xml:space="preserve"> dni licząc</w:t>
            </w:r>
            <w:r w:rsidRPr="00F01B53">
              <w:br/>
              <w:t>od dnia podpisania umowy,</w:t>
            </w:r>
            <w:r>
              <w:br/>
            </w:r>
            <w:r w:rsidRPr="00F01B53">
              <w:t>otrzyma w ramach kryterium</w:t>
            </w:r>
            <w:r>
              <w:br/>
            </w:r>
            <w:r w:rsidRPr="00F01B53">
              <w:t>„Termin</w:t>
            </w:r>
            <w:r>
              <w:t xml:space="preserve"> </w:t>
            </w:r>
            <w:r w:rsidRPr="00F01B53">
              <w:t xml:space="preserve">dostawy” </w:t>
            </w:r>
            <w:r>
              <w:t>10</w:t>
            </w:r>
            <w:r w:rsidRPr="00F01B53">
              <w:t xml:space="preserve"> pkt.</w:t>
            </w:r>
          </w:p>
          <w:p w:rsidR="00B12BA5" w:rsidRPr="00F01B53" w:rsidRDefault="00B12BA5" w:rsidP="00B12BA5"/>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07600A">
              <w:rPr>
                <w:b/>
                <w:vertAlign w:val="subscript"/>
              </w:rPr>
              <w:t>5</w:t>
            </w:r>
          </w:p>
          <w:p w:rsidR="00B12BA5" w:rsidRPr="00F01B53" w:rsidRDefault="00B12BA5" w:rsidP="00272AB8">
            <w:pPr>
              <w:jc w:val="center"/>
              <w:rPr>
                <w:b/>
              </w:rPr>
            </w:pPr>
            <w:r w:rsidRPr="00F01B53">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272AB8" w:rsidP="00272AB8">
            <w:pPr>
              <w:jc w:val="center"/>
            </w:pPr>
            <w:r>
              <w:t>15</w:t>
            </w: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Pr>
              <w:rPr>
                <w:sz w:val="22"/>
                <w:szCs w:val="22"/>
              </w:rPr>
            </w:pPr>
          </w:p>
          <w:p w:rsidR="00B12BA5" w:rsidRPr="00F01B53" w:rsidRDefault="00B12BA5" w:rsidP="00272AB8">
            <w:pPr>
              <w:rPr>
                <w:b/>
              </w:rPr>
            </w:pPr>
            <w:r w:rsidRPr="00F01B53">
              <w:rPr>
                <w:b/>
              </w:rPr>
              <w:t>Zamawiający wymaga, aby każd</w:t>
            </w:r>
            <w:r w:rsidR="001A15DC">
              <w:rPr>
                <w:b/>
              </w:rPr>
              <w:t>y</w:t>
            </w:r>
            <w:r w:rsidRPr="00F01B53">
              <w:rPr>
                <w:b/>
              </w:rPr>
              <w:br/>
              <w:t xml:space="preserve">z zaoferowanych </w:t>
            </w:r>
            <w:r w:rsidR="001A15DC">
              <w:rPr>
                <w:b/>
              </w:rPr>
              <w:t>ciągników</w:t>
            </w:r>
            <w:r w:rsidR="001A15DC">
              <w:rPr>
                <w:b/>
              </w:rPr>
              <w:br/>
              <w:t>został</w:t>
            </w:r>
            <w:r w:rsidRPr="00F01B53">
              <w:rPr>
                <w:b/>
              </w:rPr>
              <w:t xml:space="preserve"> objęty gwarancją</w:t>
            </w:r>
            <w:r w:rsidRPr="00F01B53">
              <w:rPr>
                <w:b/>
              </w:rPr>
              <w:br/>
              <w:t>wykonawcy na okres nie krótszy</w:t>
            </w:r>
            <w:r w:rsidRPr="00F01B53">
              <w:rPr>
                <w:b/>
              </w:rPr>
              <w:br/>
              <w:t xml:space="preserve">niż </w:t>
            </w:r>
            <w:r>
              <w:rPr>
                <w:b/>
              </w:rPr>
              <w:t>24</w:t>
            </w:r>
            <w:r w:rsidRPr="00F01B53">
              <w:rPr>
                <w:b/>
              </w:rPr>
              <w:t xml:space="preserve"> miesięcy licząc od dnia protokolarnego odbioru przedmiotu zamówienia bez uwag Zamawiającego.</w:t>
            </w:r>
          </w:p>
          <w:p w:rsidR="00B12BA5" w:rsidRDefault="00B12BA5" w:rsidP="00272AB8">
            <w:pPr>
              <w:rPr>
                <w:sz w:val="22"/>
                <w:szCs w:val="22"/>
              </w:rPr>
            </w:pPr>
          </w:p>
          <w:p w:rsidR="00B12BA5" w:rsidRPr="00F01B53" w:rsidRDefault="00B12BA5" w:rsidP="00272AB8">
            <w:r w:rsidRPr="00F01B53">
              <w:t>Wykonawca może wskazać w ofercie dłuższy termin obowiązywania gwarancji podając oferowany okres</w:t>
            </w:r>
            <w:r w:rsidRPr="00F01B53">
              <w:br/>
              <w:t>w pełnych latach.</w:t>
            </w:r>
          </w:p>
          <w:p w:rsidR="00B12BA5" w:rsidRDefault="00B12BA5" w:rsidP="00272AB8">
            <w:pPr>
              <w:rPr>
                <w:sz w:val="22"/>
                <w:szCs w:val="22"/>
              </w:rPr>
            </w:pPr>
          </w:p>
          <w:p w:rsidR="00C63F14" w:rsidRDefault="00C63F14" w:rsidP="00272AB8">
            <w:pPr>
              <w:rPr>
                <w:sz w:val="22"/>
                <w:szCs w:val="22"/>
              </w:rPr>
            </w:pPr>
          </w:p>
          <w:p w:rsidR="00C63F14" w:rsidRDefault="00C63F14" w:rsidP="00272AB8">
            <w:pPr>
              <w:rPr>
                <w:sz w:val="22"/>
                <w:szCs w:val="22"/>
              </w:rPr>
            </w:pPr>
          </w:p>
          <w:p w:rsidR="00C63F14" w:rsidRDefault="00C63F14" w:rsidP="00272AB8">
            <w:pPr>
              <w:rPr>
                <w:sz w:val="22"/>
                <w:szCs w:val="22"/>
              </w:rPr>
            </w:pPr>
          </w:p>
          <w:p w:rsidR="00C63F14" w:rsidRDefault="00C63F14" w:rsidP="00272AB8">
            <w:pPr>
              <w:rPr>
                <w:sz w:val="22"/>
                <w:szCs w:val="22"/>
              </w:rPr>
            </w:pPr>
          </w:p>
          <w:p w:rsidR="00C63F14" w:rsidRPr="00F01B53" w:rsidRDefault="00C63F14" w:rsidP="00272AB8">
            <w:pPr>
              <w:rPr>
                <w:sz w:val="22"/>
                <w:szCs w:val="22"/>
              </w:rPr>
            </w:pPr>
          </w:p>
          <w:p w:rsidR="00B12BA5" w:rsidRPr="00F01B53" w:rsidRDefault="00B12BA5" w:rsidP="00272AB8">
            <w:r w:rsidRPr="00F01B53">
              <w:rPr>
                <w:sz w:val="22"/>
                <w:szCs w:val="22"/>
              </w:rPr>
              <w:t xml:space="preserve">Oferta wykonawcy, który zaoferuje </w:t>
            </w:r>
            <w:r w:rsidRPr="00F01B53">
              <w:t xml:space="preserve">gwarancję </w:t>
            </w:r>
            <w:r w:rsidR="001A15DC">
              <w:t xml:space="preserve">na ciągniki </w:t>
            </w:r>
            <w:r w:rsidRPr="00F01B53">
              <w:t>wynoszącą</w:t>
            </w:r>
            <w:r w:rsidR="001A15DC">
              <w:br/>
            </w:r>
            <w:r>
              <w:t>2</w:t>
            </w:r>
            <w:r w:rsidRPr="00F01B53">
              <w:t xml:space="preserve"> lata</w:t>
            </w:r>
            <w:r w:rsidR="001A15DC">
              <w:t xml:space="preserve"> </w:t>
            </w:r>
            <w:r w:rsidRPr="00F01B53">
              <w:t>(</w:t>
            </w:r>
            <w:r>
              <w:t>24</w:t>
            </w:r>
            <w:r w:rsidRPr="00F01B53">
              <w:t xml:space="preserve"> miesi</w:t>
            </w:r>
            <w:r>
              <w:t>ące</w:t>
            </w:r>
            <w:r w:rsidRPr="00F01B53">
              <w:t>) licząc od dnia protokolarnego odbioru przedmiotu zamówienia bez uwag Zamawiającego, otrzyma w ramach kryterium</w:t>
            </w:r>
            <w:r w:rsidRPr="00F01B53">
              <w:rPr>
                <w:sz w:val="23"/>
                <w:szCs w:val="23"/>
              </w:rPr>
              <w:t xml:space="preserve"> „Gwarancja” 0 pkt.</w:t>
            </w:r>
          </w:p>
          <w:p w:rsidR="001A15DC" w:rsidRPr="00F01B53" w:rsidRDefault="001A15DC" w:rsidP="00272AB8">
            <w:pPr>
              <w:rPr>
                <w:sz w:val="22"/>
                <w:szCs w:val="22"/>
              </w:rPr>
            </w:pPr>
          </w:p>
          <w:p w:rsidR="00B12BA5" w:rsidRPr="00F01B53" w:rsidRDefault="001A15DC" w:rsidP="00272AB8">
            <w:r w:rsidRPr="00F01B53">
              <w:rPr>
                <w:sz w:val="22"/>
                <w:szCs w:val="22"/>
              </w:rPr>
              <w:t xml:space="preserve">Oferta wykonawcy, który zaoferuje </w:t>
            </w:r>
            <w:r w:rsidRPr="00F01B53">
              <w:t xml:space="preserve">gwarancję </w:t>
            </w:r>
            <w:r>
              <w:t xml:space="preserve">na ciągniki </w:t>
            </w:r>
            <w:r w:rsidRPr="00F01B53">
              <w:t>wynoszącą</w:t>
            </w:r>
            <w:r>
              <w:br/>
            </w:r>
            <w:r w:rsidR="00B12BA5">
              <w:t>3</w:t>
            </w:r>
            <w:r w:rsidR="00B12BA5" w:rsidRPr="00F01B53">
              <w:t xml:space="preserve"> lata</w:t>
            </w:r>
            <w:r>
              <w:t xml:space="preserve"> </w:t>
            </w:r>
            <w:r w:rsidR="00B12BA5" w:rsidRPr="00F01B53">
              <w:t>(</w:t>
            </w:r>
            <w:r w:rsidR="00B12BA5">
              <w:t>36</w:t>
            </w:r>
            <w:r w:rsidR="00B12BA5" w:rsidRPr="00F01B53">
              <w:t xml:space="preserve"> miesięcy) licząc od dnia protokolarnego odbioru przedmiotu zamówienia bez uwag Zamawiającego, otrzyma w ramach kryterium „Gwarancja” </w:t>
            </w:r>
            <w:r w:rsidR="00B12BA5">
              <w:t>5</w:t>
            </w:r>
            <w:r w:rsidR="00B12BA5" w:rsidRPr="00F01B53">
              <w:t xml:space="preserve"> pkt.</w:t>
            </w:r>
          </w:p>
          <w:p w:rsidR="00B12BA5" w:rsidRDefault="00B12BA5" w:rsidP="00B12BA5">
            <w:pPr>
              <w:rPr>
                <w:sz w:val="22"/>
                <w:szCs w:val="22"/>
              </w:rPr>
            </w:pPr>
          </w:p>
          <w:p w:rsidR="00B12BA5" w:rsidRPr="00F01B53" w:rsidRDefault="001A15DC" w:rsidP="00B12BA5">
            <w:r w:rsidRPr="00F01B53">
              <w:rPr>
                <w:sz w:val="22"/>
                <w:szCs w:val="22"/>
              </w:rPr>
              <w:t xml:space="preserve">Oferta wykonawcy, który zaoferuje </w:t>
            </w:r>
            <w:r w:rsidRPr="00F01B53">
              <w:t xml:space="preserve">gwarancję </w:t>
            </w:r>
            <w:r>
              <w:t xml:space="preserve">na ciągniki </w:t>
            </w:r>
            <w:r w:rsidRPr="00F01B53">
              <w:t>wynoszącą</w:t>
            </w:r>
            <w:r>
              <w:br/>
            </w:r>
            <w:r w:rsidR="00B12BA5">
              <w:t>4</w:t>
            </w:r>
            <w:r w:rsidR="00B12BA5" w:rsidRPr="00F01B53">
              <w:t xml:space="preserve"> lat</w:t>
            </w:r>
            <w:r w:rsidR="00B12BA5">
              <w:t>a</w:t>
            </w:r>
            <w:r>
              <w:t xml:space="preserve"> </w:t>
            </w:r>
            <w:r w:rsidR="00B12BA5" w:rsidRPr="00F01B53">
              <w:t>(</w:t>
            </w:r>
            <w:r w:rsidR="00272AB8">
              <w:t>48</w:t>
            </w:r>
            <w:r w:rsidR="00B12BA5" w:rsidRPr="00F01B53">
              <w:t xml:space="preserve"> miesięcy) licząc od dnia protokolarnego odbioru przedmiotu zamówienia bez uwag Zamawiającego, otrzyma w ramach kryterium „Gwarancja” </w:t>
            </w:r>
            <w:r w:rsidR="00272AB8">
              <w:t>1</w:t>
            </w:r>
            <w:r w:rsidR="00B12BA5" w:rsidRPr="00F01B53">
              <w:t>0 pkt.</w:t>
            </w:r>
          </w:p>
          <w:p w:rsidR="00B12BA5" w:rsidRPr="00F01B53" w:rsidRDefault="00B12BA5" w:rsidP="00272AB8">
            <w:pPr>
              <w:rPr>
                <w:sz w:val="22"/>
                <w:szCs w:val="22"/>
              </w:rPr>
            </w:pPr>
          </w:p>
          <w:p w:rsidR="00B12BA5" w:rsidRPr="00F01B53" w:rsidRDefault="001A15DC" w:rsidP="00272AB8">
            <w:r w:rsidRPr="00F01B53">
              <w:rPr>
                <w:sz w:val="22"/>
                <w:szCs w:val="22"/>
              </w:rPr>
              <w:t xml:space="preserve">Oferta wykonawcy, który zaoferuje </w:t>
            </w:r>
            <w:r w:rsidRPr="00F01B53">
              <w:t xml:space="preserve">gwarancję </w:t>
            </w:r>
            <w:r>
              <w:t xml:space="preserve">na ciągniki </w:t>
            </w:r>
            <w:r w:rsidRPr="00F01B53">
              <w:t>wynoszącą</w:t>
            </w:r>
            <w:r>
              <w:br/>
            </w:r>
            <w:r w:rsidR="00B12BA5" w:rsidRPr="00F01B53">
              <w:t>5 lat</w:t>
            </w:r>
            <w:r>
              <w:t xml:space="preserve"> </w:t>
            </w:r>
            <w:r w:rsidR="00B12BA5" w:rsidRPr="00F01B53">
              <w:t xml:space="preserve">(60 miesięcy) licząc od dnia protokolarnego odbioru przedmiotu zamówienia bez uwag Zamawiającego, otrzyma w ramach kryterium „Gwarancja” </w:t>
            </w:r>
            <w:r w:rsidR="00272AB8">
              <w:t>15</w:t>
            </w:r>
            <w:r w:rsidR="00B12BA5" w:rsidRPr="00F01B53">
              <w:t xml:space="preserve"> pkt.</w:t>
            </w:r>
          </w:p>
          <w:p w:rsidR="00B12BA5" w:rsidRPr="00F01B53" w:rsidRDefault="00B12BA5" w:rsidP="00272AB8"/>
        </w:tc>
      </w:tr>
    </w:tbl>
    <w:p w:rsidR="00B12BA5" w:rsidRPr="00F01B53" w:rsidRDefault="00B12BA5"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Pr="00F01B53">
        <w:t xml:space="preserve"> + </w:t>
      </w:r>
      <w:r w:rsidRPr="00F01B53">
        <w:rPr>
          <w:b/>
        </w:rPr>
        <w:t>K</w:t>
      </w:r>
      <w:r w:rsidRPr="00F01B53">
        <w:rPr>
          <w:b/>
          <w:vertAlign w:val="subscript"/>
        </w:rPr>
        <w:t>3</w:t>
      </w:r>
      <w:r w:rsidR="00272AB8" w:rsidRPr="00F01B53">
        <w:t xml:space="preserve"> + </w:t>
      </w:r>
      <w:r w:rsidR="00272AB8" w:rsidRPr="00F01B53">
        <w:rPr>
          <w:b/>
        </w:rPr>
        <w:t>K</w:t>
      </w:r>
      <w:r w:rsidR="00272AB8">
        <w:rPr>
          <w:b/>
          <w:vertAlign w:val="subscript"/>
        </w:rPr>
        <w:t>4</w:t>
      </w:r>
      <w:r w:rsidR="0007600A">
        <w:rPr>
          <w:b/>
          <w:vertAlign w:val="subscript"/>
        </w:rPr>
        <w:t xml:space="preserve"> </w:t>
      </w:r>
      <w:r w:rsidR="0007600A" w:rsidRPr="00F01B53">
        <w:t xml:space="preserve">+ </w:t>
      </w:r>
      <w:r w:rsidR="0007600A" w:rsidRPr="00F01B53">
        <w:rPr>
          <w:b/>
        </w:rPr>
        <w:t>K</w:t>
      </w:r>
      <w:r w:rsidR="0007600A">
        <w:rPr>
          <w:b/>
          <w:vertAlign w:val="subscript"/>
        </w:rPr>
        <w:t>5</w:t>
      </w:r>
    </w:p>
    <w:p w:rsidR="00B12BA5" w:rsidRPr="00F01B53" w:rsidRDefault="00B12BA5" w:rsidP="00B12BA5">
      <w:pPr>
        <w:rPr>
          <w:u w:val="single"/>
        </w:rPr>
      </w:pPr>
    </w:p>
    <w:p w:rsidR="00B12BA5" w:rsidRPr="00F01B53" w:rsidRDefault="00B12BA5" w:rsidP="00B12BA5">
      <w:pPr>
        <w:ind w:left="567"/>
        <w:rPr>
          <w:u w:val="single"/>
        </w:rPr>
      </w:pPr>
      <w:r w:rsidRPr="00F01B53">
        <w:rPr>
          <w:u w:val="single"/>
        </w:rPr>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p>
    <w:p w:rsidR="0007600A" w:rsidRPr="00F01B53" w:rsidRDefault="0007600A" w:rsidP="0007600A">
      <w:pPr>
        <w:ind w:left="1080" w:hanging="513"/>
        <w:jc w:val="both"/>
      </w:pPr>
      <w:r w:rsidRPr="00F01B53">
        <w:rPr>
          <w:b/>
        </w:rPr>
        <w:t>K</w:t>
      </w:r>
      <w:r>
        <w:rPr>
          <w:b/>
          <w:vertAlign w:val="subscript"/>
        </w:rPr>
        <w:t>2</w:t>
      </w:r>
      <w:r w:rsidRPr="00F01B53">
        <w:t xml:space="preserve"> -</w:t>
      </w:r>
      <w:r w:rsidRPr="00F01B53">
        <w:tab/>
        <w:t>liczba punktów uzyskanych przez wykonawcę w ramach kryterium „</w:t>
      </w:r>
      <w:r>
        <w:t>Klimatyzacja kabiny</w:t>
      </w:r>
      <w:r w:rsidRPr="00F01B53">
        <w:t>”;</w:t>
      </w:r>
    </w:p>
    <w:p w:rsidR="00272AB8" w:rsidRPr="00F01B53" w:rsidRDefault="00272AB8" w:rsidP="00272AB8">
      <w:pPr>
        <w:ind w:left="1080" w:hanging="513"/>
        <w:jc w:val="both"/>
      </w:pPr>
      <w:r w:rsidRPr="00F01B53">
        <w:rPr>
          <w:b/>
        </w:rPr>
        <w:t>K</w:t>
      </w:r>
      <w:r w:rsidR="0007600A">
        <w:rPr>
          <w:b/>
          <w:vertAlign w:val="subscript"/>
        </w:rPr>
        <w:t>3</w:t>
      </w:r>
      <w:r w:rsidRPr="00F01B53">
        <w:t xml:space="preserve"> -</w:t>
      </w:r>
      <w:r w:rsidRPr="00F01B53">
        <w:tab/>
        <w:t>liczba punktów uzyskanych przez wykonawcę w ramach kryterium „</w:t>
      </w:r>
      <w:r>
        <w:t>Warunki płatności</w:t>
      </w:r>
      <w:r w:rsidRPr="00F01B53">
        <w:t>”;</w:t>
      </w:r>
    </w:p>
    <w:p w:rsidR="00B12BA5" w:rsidRPr="00F01B53" w:rsidRDefault="00B12BA5" w:rsidP="00B12BA5">
      <w:pPr>
        <w:ind w:left="1080" w:hanging="513"/>
        <w:jc w:val="both"/>
      </w:pPr>
      <w:r w:rsidRPr="00F01B53">
        <w:rPr>
          <w:b/>
        </w:rPr>
        <w:lastRenderedPageBreak/>
        <w:t>K</w:t>
      </w:r>
      <w:r w:rsidR="0007600A">
        <w:rPr>
          <w:b/>
          <w:vertAlign w:val="subscript"/>
        </w:rPr>
        <w:t>4</w:t>
      </w:r>
      <w:r w:rsidRPr="00F01B53">
        <w:t xml:space="preserve"> -</w:t>
      </w:r>
      <w:r w:rsidRPr="00F01B53">
        <w:tab/>
        <w:t>liczba punktów uzyskanych przez wykonawcę w ramach kryterium „Termin dostawy”;</w:t>
      </w:r>
    </w:p>
    <w:p w:rsidR="00B12BA5" w:rsidRPr="00F01B53" w:rsidRDefault="00B12BA5" w:rsidP="00B12BA5">
      <w:pPr>
        <w:ind w:left="1080" w:hanging="513"/>
        <w:jc w:val="both"/>
      </w:pPr>
      <w:r w:rsidRPr="00F01B53">
        <w:rPr>
          <w:b/>
        </w:rPr>
        <w:t>K</w:t>
      </w:r>
      <w:r w:rsidR="0007600A">
        <w:rPr>
          <w:b/>
          <w:vertAlign w:val="subscript"/>
        </w:rPr>
        <w:t>5</w:t>
      </w:r>
      <w:r w:rsidRPr="00F01B53">
        <w:t xml:space="preserve"> -</w:t>
      </w:r>
      <w:r w:rsidRPr="00F01B53">
        <w:tab/>
        <w:t>liczba punktów uzyskanych przez wykonawcę w ramach kryterium „Gwarancja”.</w:t>
      </w:r>
    </w:p>
    <w:p w:rsidR="00B12BA5" w:rsidRPr="00F01B53" w:rsidRDefault="00B12BA5" w:rsidP="00B12BA5">
      <w:pPr>
        <w:ind w:left="567" w:hanging="567"/>
        <w:jc w:val="both"/>
      </w:pPr>
    </w:p>
    <w:p w:rsidR="0007600A" w:rsidRDefault="004D673E" w:rsidP="0007600A">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 (sumę opłat w zł).</w:t>
      </w:r>
    </w:p>
    <w:p w:rsidR="004D673E" w:rsidRPr="00101D4A" w:rsidRDefault="004D673E" w:rsidP="004D673E">
      <w:pPr>
        <w:ind w:left="567" w:hanging="567"/>
        <w:jc w:val="both"/>
      </w:pPr>
    </w:p>
    <w:p w:rsidR="004D673E" w:rsidRPr="00101D4A" w:rsidRDefault="004D673E" w:rsidP="004D673E">
      <w:pPr>
        <w:ind w:left="567"/>
        <w:jc w:val="both"/>
      </w:pPr>
      <w:r w:rsidRPr="00101D4A">
        <w:t>Jeżeli w ten sposób nie będzie można wybrać korzystniejszej oferty ze względu</w:t>
      </w:r>
      <w:r w:rsidRPr="00101D4A">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101D4A">
        <w:br/>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412617">
        <w:t>7.</w:t>
      </w:r>
      <w:r w:rsidRPr="00412617">
        <w:tab/>
        <w:t>Podstawę do ustalenia oferowanej ceny wykonania przedmiotu zamówienia</w:t>
      </w:r>
      <w:r w:rsidRPr="00412617">
        <w:br/>
        <w:t xml:space="preserve">stanowić będzie </w:t>
      </w:r>
      <w:r w:rsidR="00412617" w:rsidRPr="00412617">
        <w:t xml:space="preserve">łączna </w:t>
      </w:r>
      <w:r w:rsidR="00B56698" w:rsidRPr="00412617">
        <w:t>cena</w:t>
      </w:r>
      <w:r w:rsidRPr="00412617">
        <w:t xml:space="preserve"> </w:t>
      </w:r>
      <w:r w:rsidR="00412617" w:rsidRPr="00412617">
        <w:t xml:space="preserve">całkowita </w:t>
      </w:r>
      <w:r w:rsidRPr="00412617">
        <w:t>w zł zaoferowana przez wykonawców</w:t>
      </w:r>
      <w:r w:rsidR="00412617" w:rsidRPr="00412617">
        <w:br/>
        <w:t xml:space="preserve">w </w:t>
      </w:r>
      <w:proofErr w:type="spellStart"/>
      <w:r w:rsidR="00412617" w:rsidRPr="00412617">
        <w:t>pkt</w:t>
      </w:r>
      <w:proofErr w:type="spellEnd"/>
      <w:r w:rsidR="00412617" w:rsidRPr="00412617">
        <w:t xml:space="preserve"> 2 lit. b) Arkusza cenowego</w:t>
      </w:r>
      <w:r w:rsidRPr="00412617">
        <w:t xml:space="preserve">, którego wzór stanowi </w:t>
      </w:r>
      <w:r w:rsidRPr="00412617">
        <w:rPr>
          <w:b/>
        </w:rPr>
        <w:t>Załącznik Nr 2</w:t>
      </w:r>
      <w:r w:rsidRPr="00412617">
        <w:t xml:space="preserve"> do SWZ</w:t>
      </w:r>
      <w:r w:rsidRPr="00412617">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377AA8" w:rsidRDefault="00377AA8">
      <w:r>
        <w:br w:type="page"/>
      </w: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 xml:space="preserve">dostarczanych </w:t>
      </w:r>
      <w:r w:rsidR="00485630">
        <w:t>ciągników komunalnych wraz z osprzętem</w:t>
      </w:r>
      <w:r w:rsidRPr="00101D4A">
        <w:t xml:space="preserve"> potwierdzająca spełnianie minimalnych wymogów technicznych Zamawiającego, których opis zawiera </w:t>
      </w:r>
      <w:r w:rsidRPr="00101D4A">
        <w:rPr>
          <w:b/>
        </w:rPr>
        <w:t xml:space="preserve">Załącznik Nr 6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485630" w:rsidRDefault="00485630">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lastRenderedPageBreak/>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 (Dz. U. z 2020 r. poz. 2453),</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br/>
      </w:r>
      <w:r w:rsidRPr="00101D4A">
        <w:rPr>
          <w:rFonts w:eastAsia="TimesNewRoman"/>
        </w:rPr>
        <w:t>(Dz. U. z 2020 r. poz. 2437).</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07600A">
        <w:rPr>
          <w:b/>
        </w:rPr>
        <w:t xml:space="preserve">Dostawa 2 ciągników komunalnych </w:t>
      </w:r>
      <w:r w:rsidR="007C21F6">
        <w:rPr>
          <w:b/>
        </w:rPr>
        <w:t xml:space="preserve">wraz </w:t>
      </w:r>
      <w:r w:rsidR="0007600A">
        <w:rPr>
          <w:b/>
        </w:rPr>
        <w:t>z osprzętem</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377AA8" w:rsidRDefault="00377AA8">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 xml:space="preserve">przez organ administracji publicznej. Pomimo określenia w ustawie z dnia 11 września 2019 r. - Prawo zamówień publicznych (Dz. U. z 2019 r. poz. 2019, z </w:t>
      </w:r>
      <w:proofErr w:type="spellStart"/>
      <w:r w:rsidRPr="00101D4A">
        <w:t>późn</w:t>
      </w:r>
      <w:proofErr w:type="spellEnd"/>
      <w:r w:rsidRPr="00101D4A">
        <w:t>. zm.) minimalnych wymogów dotyczących przedmiotu SWZ, ustawa pozostawia zamawiającemu znaczną swobodę w szczególności w zakresie kształtowania</w:t>
      </w:r>
      <w:r w:rsidRPr="00101D4A">
        <w:br/>
        <w:t>sposobu opisu przedmiotu zamówienia, warunków udziału w postępowaniu</w:t>
      </w:r>
      <w:r w:rsidRPr="00101D4A">
        <w:br/>
        <w:t>o udzielenie zmówienia, kryteriów, którymi zamawiający będzie się kierował</w:t>
      </w:r>
      <w:r w:rsidRPr="00101D4A">
        <w:br/>
        <w:t>przy wyborze oferty najkorzystniejszej oraz projektowanych postanowień umowy</w:t>
      </w:r>
      <w:r w:rsidRPr="00101D4A">
        <w:br/>
        <w:t>(por.: wyrok Sądu Najwyższego z dnia 27 lutego 2009 r. w sprawie</w:t>
      </w:r>
      <w:r w:rsidRPr="00101D4A">
        <w:br/>
        <w:t>o sygn. akt V CSK 337/08). Dlatego treść niniejszej SWZ wraz z załącznikami</w:t>
      </w:r>
      <w:r w:rsidRPr="00101D4A">
        <w:br/>
        <w:t>jest rezultatem działalności twórczej oraz posiada indywidualny charakter,</w:t>
      </w:r>
      <w:r w:rsidRPr="00101D4A">
        <w:br/>
        <w:t>a sama SWZ stanowi utwór w rozumieniu przepisów ustawy z dnia 4 lutego 1994 r.</w:t>
      </w:r>
      <w:r w:rsidRPr="00101D4A">
        <w:br/>
        <w:t>o prawie autorskim i prawach pokrewnych (Dz. U. z 2019 r. poz. 1231</w:t>
      </w:r>
      <w:r w:rsidRPr="00101D4A">
        <w:br/>
        <w:t>oraz z 2020 r. poz. 288).</w:t>
      </w:r>
    </w:p>
    <w:p w:rsidR="00DF5163" w:rsidRPr="00101D4A" w:rsidRDefault="00DF5163" w:rsidP="00DF5163">
      <w:pPr>
        <w:ind w:left="567" w:hanging="567"/>
        <w:jc w:val="both"/>
      </w:pPr>
      <w:r w:rsidRPr="00101D4A">
        <w:lastRenderedPageBreak/>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z dnia 16 kwietnia 1993 r. o zwalczaniu nieuczciwej konkurencji</w:t>
      </w:r>
      <w:r w:rsidRPr="00101D4A">
        <w:br/>
        <w:t xml:space="preserve">(Dz. U. z 2020 r. poz. 1913),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00626792" w:rsidRPr="00101D4A">
        <w:br/>
        <w:t>(Dz. U. z 2019 r. poz. 1170 oraz z 2021 r. poz. 401)</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93C40" w:rsidRPr="00101D4A">
        <w:t>5</w:t>
      </w:r>
      <w:r w:rsidRPr="00101D4A">
        <w:t>:</w:t>
      </w:r>
      <w:r w:rsidRPr="00101D4A">
        <w:tab/>
        <w:t>Projektowane postanowienia umowy</w:t>
      </w:r>
      <w:r w:rsidR="00BB34C0" w:rsidRPr="00101D4A">
        <w:t>;</w:t>
      </w:r>
    </w:p>
    <w:p w:rsidR="00BB34C0" w:rsidRPr="00101D4A" w:rsidRDefault="00BB34C0" w:rsidP="00BB34C0">
      <w:pPr>
        <w:ind w:left="1985" w:hanging="1985"/>
        <w:jc w:val="both"/>
      </w:pPr>
      <w:r w:rsidRPr="00101D4A">
        <w:t>Załącznik Nr 6:</w:t>
      </w:r>
      <w:r w:rsidRPr="00101D4A">
        <w:tab/>
        <w:t xml:space="preserve">Szczegółowa specyfikacja minimalnych wymogów technicznych </w:t>
      </w:r>
      <w:r w:rsidR="00B56698">
        <w:t>Z</w:t>
      </w:r>
      <w:r w:rsidRPr="00101D4A">
        <w:t xml:space="preserve">amawiającego dotyczących </w:t>
      </w:r>
      <w:r w:rsidR="00672F4D">
        <w:t>ciągników komunalnych wraz z osprzętem</w:t>
      </w:r>
      <w:r w:rsidRPr="00101D4A">
        <w:t>.</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8F00B3" w:rsidRPr="00101D4A" w:rsidRDefault="008F00B3" w:rsidP="008F00B3">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07600A">
        <w:rPr>
          <w:b/>
        </w:rPr>
        <w:t>Dostawa 2 ciągników komunalnych</w:t>
      </w:r>
      <w:r w:rsidR="007C21F6">
        <w:rPr>
          <w:b/>
        </w:rPr>
        <w:t xml:space="preserve"> wraz</w:t>
      </w:r>
      <w:r w:rsidR="0007600A">
        <w:rPr>
          <w:b/>
        </w:rPr>
        <w:t xml:space="preserve"> z osprzętem</w:t>
      </w:r>
      <w:r w:rsidR="00AE02AD" w:rsidRPr="00101D4A">
        <w:t>”</w:t>
      </w:r>
      <w:r w:rsidR="000A24BF" w:rsidRPr="00101D4A">
        <w:t xml:space="preserve"> </w:t>
      </w:r>
      <w:r w:rsidR="005B2257" w:rsidRPr="00101D4A">
        <w:t xml:space="preserve">(nr sprawy: </w:t>
      </w:r>
      <w:r w:rsidR="008507EA">
        <w:t>16/2024</w:t>
      </w:r>
      <w:r w:rsidR="005B2257" w:rsidRPr="00101D4A">
        <w:t>)</w:t>
      </w:r>
      <w:r w:rsidRPr="00101D4A">
        <w:rPr>
          <w:bCs/>
        </w:rPr>
        <w:t xml:space="preserve">, </w:t>
      </w:r>
      <w:r w:rsidR="005B2257" w:rsidRPr="00101D4A">
        <w:rPr>
          <w:bCs/>
        </w:rPr>
        <w:t xml:space="preserve">niniejszym </w:t>
      </w:r>
      <w:r w:rsidR="001343DD" w:rsidRPr="00101D4A">
        <w:rPr>
          <w:bCs/>
        </w:rPr>
        <w:t>oferujemy</w:t>
      </w:r>
      <w:r w:rsidR="00672F4D">
        <w:rPr>
          <w:bCs/>
        </w:rPr>
        <w:t xml:space="preserve"> </w:t>
      </w:r>
      <w:r w:rsidR="001343DD" w:rsidRPr="00101D4A">
        <w:rPr>
          <w:bCs/>
        </w:rPr>
        <w:t>wykonanie przedmiotu zamówienia</w:t>
      </w:r>
      <w:r w:rsidR="000A24BF" w:rsidRPr="00101D4A">
        <w:rPr>
          <w:bCs/>
        </w:rPr>
        <w:t xml:space="preserve"> </w:t>
      </w:r>
      <w:r w:rsidR="001343DD" w:rsidRPr="00101D4A">
        <w:rPr>
          <w:snapToGrid w:val="0"/>
        </w:rPr>
        <w:t>na zasadach i warunkach określonych</w:t>
      </w:r>
      <w:r w:rsidR="00672F4D">
        <w:rPr>
          <w:snapToGrid w:val="0"/>
        </w:rPr>
        <w:t xml:space="preserve"> </w:t>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C625FD">
        <w:rPr>
          <w:bCs/>
        </w:rPr>
        <w:t xml:space="preserve"> </w:t>
      </w:r>
      <w:r w:rsidR="00A926A9" w:rsidRPr="00101D4A">
        <w:rPr>
          <w:b/>
          <w:bCs/>
        </w:rPr>
        <w:t>za cenę</w:t>
      </w:r>
      <w:r w:rsidR="001343DD" w:rsidRPr="00101D4A">
        <w:rPr>
          <w:b/>
          <w:bCs/>
        </w:rPr>
        <w:t xml:space="preserve"> </w:t>
      </w:r>
      <w:r w:rsidR="001343DD" w:rsidRPr="007C21F6">
        <w:rPr>
          <w:b/>
        </w:rPr>
        <w:t>określon</w:t>
      </w:r>
      <w:r w:rsidR="00A926A9" w:rsidRPr="007C21F6">
        <w:rPr>
          <w:b/>
        </w:rPr>
        <w:t>ą</w:t>
      </w:r>
      <w:r w:rsidR="00672F4D" w:rsidRPr="007C21F6">
        <w:rPr>
          <w:b/>
        </w:rPr>
        <w:t xml:space="preserve"> </w:t>
      </w:r>
      <w:r w:rsidR="001343DD" w:rsidRPr="007C21F6">
        <w:rPr>
          <w:b/>
        </w:rPr>
        <w:t>przez nas</w:t>
      </w:r>
      <w:r w:rsidR="00A35FF6" w:rsidRPr="007C21F6">
        <w:rPr>
          <w:b/>
        </w:rPr>
        <w:t xml:space="preserve"> </w:t>
      </w:r>
      <w:r w:rsidR="001343DD" w:rsidRPr="007C21F6">
        <w:rPr>
          <w:b/>
        </w:rPr>
        <w:t xml:space="preserve">w </w:t>
      </w:r>
      <w:proofErr w:type="spellStart"/>
      <w:r w:rsidR="005A57FB" w:rsidRPr="007C21F6">
        <w:rPr>
          <w:b/>
        </w:rPr>
        <w:t>pkt</w:t>
      </w:r>
      <w:proofErr w:type="spellEnd"/>
      <w:r w:rsidR="005A57FB" w:rsidRPr="007C21F6">
        <w:rPr>
          <w:b/>
        </w:rPr>
        <w:t xml:space="preserve"> </w:t>
      </w:r>
      <w:r w:rsidR="00584CF5" w:rsidRPr="007C21F6">
        <w:rPr>
          <w:b/>
        </w:rPr>
        <w:t xml:space="preserve">2 lit. </w:t>
      </w:r>
      <w:r w:rsidR="007C21F6" w:rsidRPr="007C21F6">
        <w:rPr>
          <w:b/>
        </w:rPr>
        <w:t>b</w:t>
      </w:r>
      <w:r w:rsidR="00584CF5" w:rsidRPr="007C21F6">
        <w:rPr>
          <w:b/>
        </w:rPr>
        <w:t xml:space="preserve">) </w:t>
      </w:r>
      <w:r w:rsidR="001343DD" w:rsidRPr="007C21F6">
        <w:rPr>
          <w:b/>
        </w:rPr>
        <w:t>Arkusz</w:t>
      </w:r>
      <w:r w:rsidR="005A57FB" w:rsidRPr="007C21F6">
        <w:rPr>
          <w:b/>
        </w:rPr>
        <w:t>a</w:t>
      </w:r>
      <w:r w:rsidR="001343DD" w:rsidRPr="007C21F6">
        <w:rPr>
          <w:b/>
        </w:rPr>
        <w:t xml:space="preserve"> cenow</w:t>
      </w:r>
      <w:r w:rsidR="005A57FB" w:rsidRPr="007C21F6">
        <w:rPr>
          <w:b/>
        </w:rPr>
        <w:t xml:space="preserve">ego </w:t>
      </w:r>
      <w:r w:rsidR="005A57FB" w:rsidRPr="007C21F6">
        <w:t>oraz w terminie</w:t>
      </w:r>
      <w:r w:rsidR="005A57FB" w:rsidRPr="007C21F6">
        <w:rPr>
          <w:b/>
        </w:rPr>
        <w:t xml:space="preserve"> określonym</w:t>
      </w:r>
      <w:r w:rsidR="00584CF5" w:rsidRPr="007C21F6">
        <w:rPr>
          <w:b/>
        </w:rPr>
        <w:br/>
      </w:r>
      <w:r w:rsidR="005A57FB" w:rsidRPr="007C21F6">
        <w:rPr>
          <w:b/>
        </w:rPr>
        <w:t>w</w:t>
      </w:r>
      <w:r w:rsidR="005A57FB" w:rsidRPr="007C21F6">
        <w:t xml:space="preserve"> </w:t>
      </w:r>
      <w:proofErr w:type="spellStart"/>
      <w:r w:rsidR="00A926A9" w:rsidRPr="007C21F6">
        <w:rPr>
          <w:b/>
        </w:rPr>
        <w:t>pkt</w:t>
      </w:r>
      <w:proofErr w:type="spellEnd"/>
      <w:r w:rsidR="00A926A9" w:rsidRPr="007C21F6">
        <w:rPr>
          <w:b/>
        </w:rPr>
        <w:t xml:space="preserve"> </w:t>
      </w:r>
      <w:r w:rsidR="00584CF5" w:rsidRPr="007C21F6">
        <w:rPr>
          <w:b/>
        </w:rPr>
        <w:t xml:space="preserve">2 lit. </w:t>
      </w:r>
      <w:r w:rsidR="007C21F6" w:rsidRPr="007C21F6">
        <w:rPr>
          <w:b/>
        </w:rPr>
        <w:t>d</w:t>
      </w:r>
      <w:r w:rsidR="00584CF5" w:rsidRPr="007C21F6">
        <w:rPr>
          <w:b/>
        </w:rPr>
        <w:t>)</w:t>
      </w:r>
      <w:r w:rsidR="00AE02AD" w:rsidRPr="007C21F6">
        <w:rPr>
          <w:b/>
        </w:rPr>
        <w:t xml:space="preserve"> </w:t>
      </w:r>
      <w:r w:rsidR="00A926A9" w:rsidRPr="007C21F6">
        <w:rPr>
          <w:b/>
        </w:rPr>
        <w:t>tego Arkusza.</w:t>
      </w:r>
      <w:r w:rsidR="00A926A9" w:rsidRPr="007C21F6">
        <w:t xml:space="preserve"> </w:t>
      </w:r>
      <w:r w:rsidR="00A926A9" w:rsidRPr="007C21F6">
        <w:rPr>
          <w:b/>
        </w:rPr>
        <w:t>Arkusz cenowy stanowi załącznik do niniejszej oferty</w:t>
      </w:r>
      <w:r w:rsidR="00A926A9" w:rsidRPr="007C21F6">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672F4D">
        <w:rPr>
          <w:b/>
        </w:rPr>
        <w:t>6 grudnia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9C5B4C" w:rsidRPr="00101D4A" w:rsidRDefault="009C5B4C" w:rsidP="009C5B4C">
      <w:pPr>
        <w:pStyle w:val="Tekstpodstawowy"/>
        <w:ind w:left="567" w:hanging="567"/>
        <w:jc w:val="both"/>
      </w:pPr>
    </w:p>
    <w:p w:rsidR="009C5B4C" w:rsidRPr="00101D4A" w:rsidRDefault="009C5B4C" w:rsidP="009C5B4C">
      <w:pPr>
        <w:ind w:left="1134" w:hanging="567"/>
        <w:jc w:val="both"/>
        <w:rPr>
          <w:b/>
          <w:bCs/>
        </w:rPr>
      </w:pPr>
      <w:r w:rsidRPr="00101D4A">
        <w:rPr>
          <w:b/>
        </w:rPr>
        <w:t>1)</w:t>
      </w:r>
      <w:r w:rsidRPr="00101D4A">
        <w:rPr>
          <w:b/>
        </w:rPr>
        <w:tab/>
      </w:r>
      <w:r w:rsidRPr="00101D4A">
        <w:rPr>
          <w:b/>
          <w:bCs/>
        </w:rPr>
        <w:t>Arkusz cenowy,</w:t>
      </w:r>
    </w:p>
    <w:p w:rsidR="009C5B4C" w:rsidRPr="008F199D" w:rsidRDefault="009C5B4C" w:rsidP="009C5B4C">
      <w:pPr>
        <w:ind w:left="1134" w:hanging="567"/>
        <w:jc w:val="both"/>
        <w:rPr>
          <w:b/>
          <w:bCs/>
        </w:rPr>
      </w:pPr>
      <w:r w:rsidRPr="008F199D">
        <w:rPr>
          <w:b/>
        </w:rPr>
        <w:t>2)</w:t>
      </w:r>
      <w:r w:rsidRPr="008F199D">
        <w:rPr>
          <w:b/>
        </w:rPr>
        <w:tab/>
        <w:t>Szczegółow</w:t>
      </w:r>
      <w:r>
        <w:rPr>
          <w:b/>
        </w:rPr>
        <w:t>ą</w:t>
      </w:r>
      <w:r w:rsidRPr="008F199D">
        <w:rPr>
          <w:b/>
        </w:rPr>
        <w:t xml:space="preserve"> specyfikacj</w:t>
      </w:r>
      <w:r>
        <w:rPr>
          <w:b/>
        </w:rPr>
        <w:t>ę</w:t>
      </w:r>
      <w:r w:rsidRPr="008F199D">
        <w:rPr>
          <w:b/>
        </w:rPr>
        <w:t xml:space="preserve"> techniczn</w:t>
      </w:r>
      <w:r>
        <w:rPr>
          <w:b/>
        </w:rPr>
        <w:t>ą</w:t>
      </w:r>
      <w:r w:rsidRPr="008F199D">
        <w:rPr>
          <w:b/>
        </w:rPr>
        <w:t xml:space="preserve"> oferowan</w:t>
      </w:r>
      <w:r>
        <w:rPr>
          <w:b/>
        </w:rPr>
        <w:t>ych</w:t>
      </w:r>
      <w:r w:rsidRPr="008F199D">
        <w:rPr>
          <w:b/>
        </w:rPr>
        <w:t xml:space="preserve"> </w:t>
      </w:r>
      <w:r>
        <w:rPr>
          <w:b/>
        </w:rPr>
        <w:t xml:space="preserve">przez nas </w:t>
      </w:r>
      <w:r w:rsidR="007D78E6">
        <w:rPr>
          <w:b/>
        </w:rPr>
        <w:t xml:space="preserve">2 </w:t>
      </w:r>
      <w:r>
        <w:rPr>
          <w:b/>
        </w:rPr>
        <w:t>ciągników komunalnych wraz z osprzętem</w:t>
      </w:r>
      <w:r w:rsidRPr="008F199D">
        <w:rPr>
          <w:b/>
          <w:bCs/>
        </w:rPr>
        <w:t>,</w:t>
      </w:r>
    </w:p>
    <w:p w:rsidR="009C5B4C" w:rsidRPr="00101D4A" w:rsidRDefault="009C5B4C" w:rsidP="009C5B4C">
      <w:pPr>
        <w:pStyle w:val="Tekstpodstawowy"/>
        <w:ind w:left="567" w:hanging="567"/>
        <w:jc w:val="both"/>
      </w:pPr>
    </w:p>
    <w:p w:rsidR="008F00B3" w:rsidRPr="00101D4A" w:rsidRDefault="008F00B3" w:rsidP="009C5B4C">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8F00B3" w:rsidRPr="00101D4A" w:rsidRDefault="00FD5B74" w:rsidP="008F00B3">
      <w:pPr>
        <w:pStyle w:val="Tekstpodstawowy"/>
        <w:ind w:left="567" w:hanging="567"/>
        <w:jc w:val="both"/>
      </w:pPr>
      <w:r w:rsidRPr="00101D4A">
        <w:lastRenderedPageBreak/>
        <w:t>7</w:t>
      </w:r>
      <w:r w:rsidR="008F00B3" w:rsidRPr="00101D4A">
        <w:t>.</w:t>
      </w:r>
      <w:r w:rsidR="008F00B3" w:rsidRPr="00101D4A">
        <w:tab/>
        <w:t>Podajemy nasz adres, na który należy przesyłać wszelką korespondencję</w:t>
      </w:r>
      <w:r w:rsidR="008F00B3" w:rsidRPr="00101D4A">
        <w:br/>
        <w:t>do wykonawcy:</w:t>
      </w:r>
    </w:p>
    <w:p w:rsidR="008F00B3" w:rsidRPr="00101D4A" w:rsidRDefault="008F00B3" w:rsidP="008F00B3">
      <w:pPr>
        <w:pStyle w:val="Tekstpodstawowy"/>
        <w:ind w:left="567" w:hanging="567"/>
        <w:jc w:val="both"/>
      </w:pPr>
    </w:p>
    <w:p w:rsidR="008F00B3" w:rsidRPr="00101D4A" w:rsidRDefault="008F00B3" w:rsidP="008F00B3">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jc w:val="both"/>
      </w:pPr>
      <w:r w:rsidRPr="00101D4A">
        <w:t>osoba uprawniona do kontaktów z Zamawiającym: 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FD5B74"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8</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FD5B74" w:rsidP="008F00B3">
      <w:pPr>
        <w:pStyle w:val="WW-Tekstpodstawowy2"/>
        <w:tabs>
          <w:tab w:val="left" w:pos="570"/>
          <w:tab w:val="left" w:pos="930"/>
        </w:tabs>
        <w:spacing w:before="0"/>
        <w:ind w:left="540" w:hanging="540"/>
        <w:rPr>
          <w:rFonts w:ascii="Times New Roman" w:hAnsi="Times New Roman"/>
          <w:sz w:val="24"/>
          <w:szCs w:val="24"/>
        </w:rPr>
      </w:pPr>
      <w:r w:rsidRPr="00101D4A">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0</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FD5B74" w:rsidRPr="00101D4A">
        <w:t>4</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 (Dz. U. z 2020 r. poz. 1913),</w:t>
      </w:r>
      <w:r w:rsidRPr="00101D4A">
        <w:br/>
        <w:t>z wyłączeniem informacji i dokumentów, które składamy w osobnym pliku oznaczonym jako „</w:t>
      </w:r>
      <w:r w:rsidRPr="00101D4A">
        <w:rPr>
          <w:i/>
        </w:rPr>
        <w:t>Tajemnica</w:t>
      </w:r>
      <w:r w:rsidRPr="00101D4A">
        <w:t>”, w zakresie których wykazujemy w załączeniu,</w:t>
      </w:r>
      <w:r w:rsidRPr="00101D4A">
        <w:br/>
        <w:t>że zastrzeżone informacje stanowią tajemnicę przedsiębiorstwa w rozumieniu przepisów powołanej wyżej ustawy i nie mogą 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FD5B74" w:rsidRPr="00101D4A">
        <w:t>5</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72F4D" w:rsidRDefault="006448C5" w:rsidP="006448C5">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07600A">
        <w:rPr>
          <w:b/>
        </w:rPr>
        <w:t xml:space="preserve">Dostawa 2 ciągników komunalnych </w:t>
      </w:r>
      <w:r w:rsidR="007C21F6">
        <w:rPr>
          <w:b/>
        </w:rPr>
        <w:t xml:space="preserve">wraz </w:t>
      </w:r>
      <w:r w:rsidR="0007600A">
        <w:rPr>
          <w:b/>
        </w:rPr>
        <w:t>z osprzętem</w:t>
      </w:r>
      <w:r w:rsidRPr="00101D4A">
        <w:t>”</w:t>
      </w:r>
      <w:r w:rsidR="00672F4D">
        <w:br/>
      </w:r>
      <w:r w:rsidRPr="00101D4A">
        <w:t xml:space="preserve">(nr sprawy: </w:t>
      </w:r>
      <w:r w:rsidR="008507EA">
        <w:t>16/2024</w:t>
      </w:r>
      <w:r w:rsidRPr="00101D4A">
        <w:t xml:space="preserve">) </w:t>
      </w:r>
      <w:r w:rsidRPr="00101D4A">
        <w:rPr>
          <w:bCs/>
        </w:rPr>
        <w:t xml:space="preserve">i </w:t>
      </w:r>
      <w:r w:rsidRPr="00101D4A">
        <w:rPr>
          <w:snapToGrid w:val="0"/>
        </w:rPr>
        <w:t>składając ofertę</w:t>
      </w:r>
      <w:r w:rsidR="00672F4D">
        <w:rPr>
          <w:snapToGrid w:val="0"/>
        </w:rPr>
        <w:t xml:space="preserve"> </w:t>
      </w:r>
      <w:r w:rsidRPr="00101D4A">
        <w:rPr>
          <w:snapToGrid w:val="0"/>
        </w:rPr>
        <w:t>na wykonanie przedmiotu zamówienia</w:t>
      </w:r>
      <w:r w:rsidR="00672F4D">
        <w:rPr>
          <w:snapToGrid w:val="0"/>
        </w:rPr>
        <w:br/>
      </w:r>
      <w:r w:rsidRPr="00101D4A">
        <w:rPr>
          <w:snapToGrid w:val="0"/>
        </w:rPr>
        <w:t>na zasadach i warunkach określonych</w:t>
      </w:r>
      <w:r w:rsidR="00672F4D">
        <w:rPr>
          <w:snapToGrid w:val="0"/>
        </w:rPr>
        <w:t xml:space="preserve"> </w:t>
      </w:r>
      <w:r w:rsidRPr="00101D4A">
        <w:rPr>
          <w:snapToGrid w:val="0"/>
        </w:rPr>
        <w:t xml:space="preserve">przez Zamawiającego </w:t>
      </w:r>
      <w:r w:rsidRPr="00101D4A">
        <w:rPr>
          <w:bCs/>
        </w:rPr>
        <w:t>w Specyfikacji Warunków Zamówienia oświadczamy,</w:t>
      </w:r>
      <w:r w:rsidR="00672F4D">
        <w:rPr>
          <w:bCs/>
        </w:rPr>
        <w:t xml:space="preserve"> </w:t>
      </w:r>
      <w:r w:rsidRPr="00101D4A">
        <w:rPr>
          <w:bCs/>
        </w:rPr>
        <w:t>że nasza oferta obejmuje</w:t>
      </w:r>
      <w:r w:rsidR="000A24BF" w:rsidRPr="00101D4A">
        <w:rPr>
          <w:bCs/>
        </w:rPr>
        <w:t xml:space="preserve"> </w:t>
      </w:r>
      <w:r w:rsidR="00672F4D">
        <w:rPr>
          <w:bCs/>
        </w:rPr>
        <w:t>następujący:</w:t>
      </w:r>
    </w:p>
    <w:p w:rsidR="00672F4D" w:rsidRDefault="00672F4D" w:rsidP="006448C5">
      <w:pPr>
        <w:ind w:left="567" w:hanging="567"/>
        <w:jc w:val="both"/>
        <w:rPr>
          <w:bCs/>
        </w:rPr>
      </w:pPr>
    </w:p>
    <w:p w:rsidR="00672F4D" w:rsidRPr="00672F4D" w:rsidRDefault="00672F4D" w:rsidP="00672F4D">
      <w:pPr>
        <w:ind w:left="567"/>
        <w:jc w:val="both"/>
        <w:rPr>
          <w:u w:val="single"/>
        </w:rPr>
      </w:pPr>
      <w:r w:rsidRPr="00672F4D">
        <w:rPr>
          <w:bCs/>
        </w:rPr>
        <w:t>a</w:t>
      </w:r>
      <w:r>
        <w:rPr>
          <w:bCs/>
        </w:rPr>
        <w:t xml:space="preserve">) </w:t>
      </w:r>
      <w:r w:rsidRPr="00672F4D">
        <w:rPr>
          <w:bCs/>
          <w:u w:val="single"/>
        </w:rPr>
        <w:t>ciągnik komunalny nr 1</w:t>
      </w:r>
      <w:r w:rsidR="00F33A50">
        <w:rPr>
          <w:bCs/>
          <w:u w:val="single"/>
        </w:rPr>
        <w:t xml:space="preserve"> i osprzęt</w:t>
      </w:r>
      <w:r w:rsidRPr="00672F4D">
        <w:rPr>
          <w:bCs/>
          <w:u w:val="single"/>
        </w:rPr>
        <w:t>:</w:t>
      </w:r>
    </w:p>
    <w:p w:rsidR="00672F4D" w:rsidRPr="00101D4A" w:rsidRDefault="00672F4D" w:rsidP="00672F4D">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center"/>
              <w:rPr>
                <w:b/>
                <w:bCs/>
              </w:rPr>
            </w:pPr>
            <w:r w:rsidRPr="00101D4A">
              <w:rPr>
                <w:b/>
                <w:bCs/>
              </w:rPr>
              <w:t>lp.</w:t>
            </w:r>
          </w:p>
        </w:tc>
        <w:tc>
          <w:tcPr>
            <w:tcW w:w="3960" w:type="dxa"/>
            <w:shd w:val="clear" w:color="auto" w:fill="auto"/>
          </w:tcPr>
          <w:p w:rsidR="00672F4D" w:rsidRPr="00101D4A" w:rsidRDefault="00672F4D" w:rsidP="00672F4D">
            <w:pPr>
              <w:pStyle w:val="Tekstpodstawowy"/>
              <w:jc w:val="center"/>
              <w:rPr>
                <w:b/>
                <w:bCs/>
              </w:rPr>
            </w:pPr>
            <w:r w:rsidRPr="00101D4A">
              <w:rPr>
                <w:b/>
                <w:bCs/>
              </w:rPr>
              <w:t>opis wymogu Zamawiającego</w:t>
            </w:r>
          </w:p>
        </w:tc>
        <w:tc>
          <w:tcPr>
            <w:tcW w:w="3960" w:type="dxa"/>
            <w:shd w:val="clear" w:color="auto" w:fill="auto"/>
          </w:tcPr>
          <w:p w:rsidR="00672F4D" w:rsidRPr="00101D4A" w:rsidRDefault="00672F4D" w:rsidP="00672F4D">
            <w:pPr>
              <w:pStyle w:val="Tekstpodstawowy"/>
              <w:jc w:val="center"/>
              <w:rPr>
                <w:b/>
                <w:bCs/>
              </w:rPr>
            </w:pPr>
            <w:r w:rsidRPr="00101D4A">
              <w:rPr>
                <w:b/>
                <w:bCs/>
              </w:rPr>
              <w:t>sposób spełnienia wymogu</w:t>
            </w:r>
          </w:p>
          <w:p w:rsidR="00672F4D" w:rsidRPr="00101D4A" w:rsidRDefault="00672F4D" w:rsidP="00672F4D">
            <w:pPr>
              <w:pStyle w:val="Tekstpodstawowy"/>
              <w:jc w:val="center"/>
              <w:rPr>
                <w:b/>
                <w:bCs/>
              </w:rPr>
            </w:pPr>
            <w:r w:rsidRPr="00101D4A">
              <w:rPr>
                <w:b/>
                <w:bCs/>
              </w:rPr>
              <w:t>Zamawiającego przez wykonawcę</w:t>
            </w: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1)</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marka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2)</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model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3)</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rok produkcji:</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niż na 12 miesięcy przed datą</w:t>
            </w:r>
            <w:r>
              <w:rPr>
                <w:bCs/>
              </w:rPr>
              <w:t xml:space="preserve"> </w:t>
            </w:r>
            <w:r w:rsidRPr="00101D4A">
              <w:rPr>
                <w:bCs/>
              </w:rPr>
              <w:t>podpisania umowy</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rok / miesiąc produkcji </w:t>
            </w:r>
            <w:r>
              <w:rPr>
                <w:bCs/>
              </w:rPr>
              <w:t>ciągnika</w:t>
            </w:r>
            <w:r w:rsidRPr="00101D4A">
              <w:rPr>
                <w:bCs/>
              </w:rPr>
              <w:t xml:space="preserve"> 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 / _________</w:t>
            </w:r>
          </w:p>
        </w:tc>
      </w:tr>
    </w:tbl>
    <w:p w:rsidR="00672F4D" w:rsidRDefault="00672F4D" w:rsidP="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672F4D" w:rsidRPr="00101D4A" w:rsidRDefault="00672F4D" w:rsidP="00672F4D">
            <w:pPr>
              <w:ind w:left="540" w:hanging="567"/>
              <w:jc w:val="both"/>
            </w:pPr>
          </w:p>
          <w:p w:rsidR="00672F4D" w:rsidRPr="00101D4A" w:rsidRDefault="00672F4D" w:rsidP="00672F4D">
            <w:pPr>
              <w:ind w:left="540" w:hanging="567"/>
              <w:jc w:val="both"/>
            </w:pPr>
            <w:r w:rsidRPr="00101D4A">
              <w:t>jednostka napędowa:</w:t>
            </w:r>
          </w:p>
          <w:p w:rsidR="00672F4D" w:rsidRPr="00101D4A" w:rsidRDefault="00672F4D" w:rsidP="00672F4D">
            <w:pPr>
              <w:ind w:left="540" w:hanging="567"/>
              <w:jc w:val="both"/>
            </w:pPr>
          </w:p>
          <w:p w:rsidR="00672F4D" w:rsidRPr="00101D4A" w:rsidRDefault="00672F4D" w:rsidP="00672F4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672F4D" w:rsidRPr="00101D4A" w:rsidRDefault="00672F4D" w:rsidP="00672F4D">
            <w:pPr>
              <w:pStyle w:val="Tekstpodstawowy"/>
              <w:jc w:val="both"/>
              <w:rPr>
                <w:bCs/>
              </w:rPr>
            </w:pPr>
          </w:p>
        </w:tc>
        <w:tc>
          <w:tcPr>
            <w:tcW w:w="3960"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_____________________________</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moc jednostki napędowej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________________ </w:t>
            </w:r>
            <w:proofErr w:type="spellStart"/>
            <w:r w:rsidRPr="00101D4A">
              <w:rPr>
                <w:bCs/>
              </w:rPr>
              <w:t>kW</w:t>
            </w:r>
            <w:proofErr w:type="spellEnd"/>
          </w:p>
          <w:p w:rsidR="00672F4D" w:rsidRPr="00101D4A" w:rsidRDefault="00672F4D" w:rsidP="00672F4D">
            <w:pPr>
              <w:pStyle w:val="Tekstpodstawowy"/>
              <w:rPr>
                <w:bCs/>
              </w:rPr>
            </w:pPr>
          </w:p>
        </w:tc>
      </w:tr>
      <w:tr w:rsidR="00672F4D" w:rsidRPr="00101D4A" w:rsidTr="00672F4D">
        <w:tc>
          <w:tcPr>
            <w:tcW w:w="636"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5</w:t>
            </w:r>
            <w:r w:rsidRPr="00101D4A">
              <w:rPr>
                <w:bCs/>
              </w:rPr>
              <w:t>)</w:t>
            </w: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skrzynia biegów:</w:t>
            </w:r>
          </w:p>
          <w:p w:rsidR="00672F4D" w:rsidRPr="00101D4A" w:rsidRDefault="00672F4D" w:rsidP="00672F4D">
            <w:pPr>
              <w:pStyle w:val="Tekstpodstawowy"/>
              <w:jc w:val="both"/>
              <w:rPr>
                <w:bCs/>
              </w:rPr>
            </w:pPr>
          </w:p>
          <w:p w:rsidR="00672F4D" w:rsidRPr="00101D4A" w:rsidRDefault="00672F4D" w:rsidP="00672F4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672F4D" w:rsidRPr="00101D4A" w:rsidRDefault="00672F4D" w:rsidP="00672F4D">
            <w:pPr>
              <w:rPr>
                <w:bCs/>
              </w:rPr>
            </w:pP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skrzynia biegów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Default="00672F4D" w:rsidP="00672F4D">
            <w:pPr>
              <w:pStyle w:val="Tekstpodstawowy"/>
              <w:jc w:val="both"/>
              <w:rPr>
                <w:bCs/>
              </w:rPr>
            </w:pPr>
            <w:r w:rsidRPr="00101D4A">
              <w:rPr>
                <w:bCs/>
              </w:rPr>
              <w:t>____________________</w:t>
            </w:r>
          </w:p>
          <w:p w:rsidR="00672F4D" w:rsidRDefault="00672F4D" w:rsidP="00672F4D">
            <w:pPr>
              <w:pStyle w:val="Tekstpodstawowy"/>
              <w:jc w:val="both"/>
              <w:rPr>
                <w:bCs/>
              </w:rPr>
            </w:pPr>
          </w:p>
          <w:p w:rsidR="00672F4D" w:rsidRDefault="00672F4D" w:rsidP="00672F4D">
            <w:pPr>
              <w:pStyle w:val="Tekstpodstawowy"/>
              <w:rPr>
                <w:bCs/>
              </w:rPr>
            </w:pPr>
            <w:r>
              <w:rPr>
                <w:bCs/>
              </w:rPr>
              <w:t>Skrzynia zsynchronizowana</w:t>
            </w:r>
            <w:r>
              <w:rPr>
                <w:bCs/>
              </w:rPr>
              <w:br/>
              <w:t>z rewersem:</w:t>
            </w:r>
          </w:p>
          <w:p w:rsidR="00672F4D" w:rsidRDefault="00672F4D" w:rsidP="00672F4D">
            <w:pPr>
              <w:pStyle w:val="Tekstpodstawowy"/>
              <w:rPr>
                <w:bCs/>
              </w:rPr>
            </w:pPr>
          </w:p>
          <w:p w:rsidR="00672F4D" w:rsidRPr="00101D4A" w:rsidRDefault="00672F4D" w:rsidP="00672F4D">
            <w:pPr>
              <w:pStyle w:val="Tekstpodstawowy"/>
              <w:ind w:left="285" w:hanging="285"/>
              <w:jc w:val="center"/>
            </w:pPr>
            <w:r w:rsidRPr="00101D4A">
              <w:rPr>
                <w:b/>
              </w:rPr>
              <w:t>TAK / NIE *</w:t>
            </w:r>
          </w:p>
          <w:p w:rsidR="00672F4D" w:rsidRPr="00101D4A" w:rsidRDefault="00672F4D" w:rsidP="00672F4D">
            <w:pPr>
              <w:pStyle w:val="Tekstpodstawowy"/>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bl>
    <w:p w:rsidR="00672F4D" w:rsidRPr="00101D4A" w:rsidRDefault="00672F4D" w:rsidP="00672F4D">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6</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ogrzewanie </w:t>
            </w:r>
            <w:r w:rsidRPr="00101D4A">
              <w:t>kabin</w:t>
            </w:r>
            <w:r>
              <w:t>y</w:t>
            </w:r>
            <w:r w:rsidRPr="00101D4A">
              <w:t>:</w:t>
            </w:r>
          </w:p>
          <w:p w:rsidR="00672F4D" w:rsidRDefault="00672F4D" w:rsidP="00672F4D">
            <w:pPr>
              <w:pStyle w:val="Tekstpodstawowy"/>
              <w:jc w:val="both"/>
            </w:pPr>
          </w:p>
          <w:p w:rsidR="00672F4D" w:rsidRPr="00101D4A" w:rsidRDefault="00672F4D" w:rsidP="00672F4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7</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klimatyzacja </w:t>
            </w:r>
            <w:r w:rsidRPr="00101D4A">
              <w:t>kabin</w:t>
            </w:r>
            <w:r>
              <w:t>y</w:t>
            </w:r>
            <w:r w:rsidRPr="00101D4A">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bl>
    <w:p w:rsidR="00672F4D" w:rsidRDefault="00672F4D" w:rsidP="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8</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oświetlenie ostrzegawcze:</w:t>
            </w:r>
          </w:p>
          <w:p w:rsidR="00672F4D" w:rsidRPr="00101D4A" w:rsidRDefault="00672F4D" w:rsidP="00672F4D">
            <w:pPr>
              <w:pStyle w:val="Tekstpodstawowy"/>
              <w:rPr>
                <w:bCs/>
              </w:rPr>
            </w:pPr>
          </w:p>
          <w:p w:rsidR="00672F4D" w:rsidRPr="00101D4A" w:rsidRDefault="00672F4D" w:rsidP="00672F4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672F4D" w:rsidRPr="00101D4A" w:rsidRDefault="00672F4D" w:rsidP="00672F4D">
            <w:pPr>
              <w:pStyle w:val="Tekstpodstawowy"/>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672F4D" w:rsidRPr="00101D4A" w:rsidRDefault="00672F4D" w:rsidP="00672F4D">
            <w:pPr>
              <w:pStyle w:val="Tekstpodstawowy"/>
            </w:pP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pPr>
            <w:r w:rsidRPr="00101D4A">
              <w:rPr>
                <w:bCs/>
              </w:rPr>
              <w:t>______________________________</w:t>
            </w:r>
          </w:p>
          <w:p w:rsidR="00672F4D" w:rsidRPr="00101D4A" w:rsidRDefault="00672F4D" w:rsidP="00672F4D">
            <w:pPr>
              <w:pStyle w:val="Tekstpodstawowy"/>
              <w:rPr>
                <w:bCs/>
              </w:rPr>
            </w:pPr>
          </w:p>
        </w:tc>
      </w:tr>
      <w:tr w:rsidR="00672F4D" w:rsidRPr="00101D4A" w:rsidTr="00672F4D">
        <w:tc>
          <w:tcPr>
            <w:tcW w:w="636"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9)</w:t>
            </w:r>
          </w:p>
          <w:p w:rsidR="00672F4D" w:rsidRPr="00101D4A" w:rsidRDefault="00672F4D" w:rsidP="00672F4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wyposażenie dodatkowe:</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 xml:space="preserve">pług śnieżny strzałowy hydrauliczny sterowany z kabiny, lemiesz min. 1.600,00 </w:t>
            </w:r>
            <w:proofErr w:type="spellStart"/>
            <w:r>
              <w:t>mm</w:t>
            </w:r>
            <w:proofErr w:type="spellEnd"/>
            <w:r>
              <w:t>.</w:t>
            </w:r>
            <w:r w:rsidRPr="00101D4A">
              <w:t>,</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b)</w:t>
            </w:r>
            <w:r w:rsidRPr="00101D4A">
              <w:tab/>
            </w:r>
            <w:r>
              <w:t>posypywacz rolniczy uniwersalny na tylny TUZ zasilany z WOM (typu „motyl” lub równoważny).</w:t>
            </w:r>
          </w:p>
          <w:p w:rsidR="00672F4D" w:rsidRPr="00101D4A" w:rsidRDefault="00672F4D" w:rsidP="00672F4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pług śnieżny strzałowy hydrauliczny sterowany z kabiny</w:t>
            </w:r>
          </w:p>
          <w:p w:rsidR="00672F4D" w:rsidRPr="00101D4A" w:rsidRDefault="00672F4D" w:rsidP="00672F4D">
            <w:pPr>
              <w:pStyle w:val="Tekstpodstawowy"/>
            </w:pPr>
          </w:p>
          <w:p w:rsidR="00672F4D" w:rsidRPr="00101D4A" w:rsidRDefault="00672F4D" w:rsidP="00672F4D">
            <w:pPr>
              <w:pStyle w:val="Tekstpodstawowy"/>
              <w:jc w:val="center"/>
            </w:pPr>
            <w:r w:rsidRPr="00101D4A">
              <w:rPr>
                <w:b/>
              </w:rPr>
              <w:t>TAK / NIE *</w:t>
            </w:r>
          </w:p>
          <w:p w:rsidR="00672F4D" w:rsidRDefault="00672F4D" w:rsidP="00672F4D">
            <w:pPr>
              <w:pStyle w:val="Tekstpodstawowy"/>
            </w:pPr>
          </w:p>
          <w:p w:rsidR="00672F4D" w:rsidRDefault="00672F4D" w:rsidP="00672F4D">
            <w:pPr>
              <w:pStyle w:val="Tekstpodstawowy"/>
              <w:ind w:left="426"/>
            </w:pPr>
            <w:r>
              <w:t xml:space="preserve">lemiesz ________________ </w:t>
            </w:r>
            <w:proofErr w:type="spellStart"/>
            <w:r>
              <w:t>mm</w:t>
            </w:r>
            <w:proofErr w:type="spellEnd"/>
            <w:r>
              <w:t>.</w:t>
            </w:r>
          </w:p>
          <w:p w:rsidR="00672F4D" w:rsidRPr="00101D4A" w:rsidRDefault="00672F4D" w:rsidP="00672F4D">
            <w:pPr>
              <w:pStyle w:val="Tekstpodstawowy"/>
            </w:pPr>
          </w:p>
          <w:p w:rsidR="00672F4D" w:rsidRDefault="00672F4D" w:rsidP="00672F4D">
            <w:pPr>
              <w:pStyle w:val="Tekstpodstawowy"/>
              <w:ind w:left="426" w:hanging="426"/>
            </w:pPr>
            <w:r>
              <w:t>b)</w:t>
            </w:r>
            <w:r w:rsidRPr="00101D4A">
              <w:tab/>
            </w:r>
            <w:r>
              <w:t>posypywacz rolniczy uniwersalny na tylny TUZ zasilany z WOM</w:t>
            </w:r>
          </w:p>
          <w:p w:rsidR="00672F4D" w:rsidRPr="00101D4A" w:rsidRDefault="00672F4D" w:rsidP="00672F4D">
            <w:pPr>
              <w:pStyle w:val="Tekstpodstawowy"/>
              <w:ind w:left="426" w:hanging="426"/>
            </w:pPr>
          </w:p>
          <w:p w:rsidR="00672F4D" w:rsidRPr="00101D4A" w:rsidRDefault="00672F4D" w:rsidP="00672F4D">
            <w:pPr>
              <w:pStyle w:val="Tekstpodstawowy"/>
              <w:jc w:val="center"/>
            </w:pPr>
            <w:r w:rsidRPr="00101D4A">
              <w:rPr>
                <w:b/>
              </w:rPr>
              <w:t>TAK / NIE *</w:t>
            </w:r>
          </w:p>
          <w:p w:rsidR="00672F4D" w:rsidRPr="00101D4A" w:rsidRDefault="00672F4D" w:rsidP="00672F4D">
            <w:pPr>
              <w:pStyle w:val="Tekstpodstawowy"/>
            </w:pPr>
          </w:p>
          <w:p w:rsidR="00672F4D" w:rsidRDefault="00672F4D" w:rsidP="00672F4D">
            <w:pPr>
              <w:pStyle w:val="Tekstpodstawowy"/>
              <w:ind w:left="426"/>
            </w:pPr>
            <w:r>
              <w:t>typu: ______________________</w:t>
            </w:r>
          </w:p>
          <w:p w:rsidR="00672F4D" w:rsidRPr="00101D4A" w:rsidRDefault="00672F4D" w:rsidP="00672F4D">
            <w:pPr>
              <w:pStyle w:val="Tekstpodstawowy"/>
            </w:pPr>
          </w:p>
          <w:p w:rsidR="00672F4D" w:rsidRPr="00101D4A" w:rsidRDefault="00672F4D" w:rsidP="00672F4D">
            <w:pPr>
              <w:pStyle w:val="Tekstpodstawowy"/>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1</w:t>
            </w:r>
            <w:r w:rsidRPr="00101D4A">
              <w:rPr>
                <w:bCs/>
              </w:rPr>
              <w:t>0)</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kluczyki:</w:t>
            </w:r>
          </w:p>
          <w:p w:rsidR="00672F4D" w:rsidRPr="00101D4A" w:rsidRDefault="00672F4D" w:rsidP="00672F4D">
            <w:pPr>
              <w:pStyle w:val="Tekstpodstawowy"/>
              <w:rPr>
                <w:bCs/>
              </w:rPr>
            </w:pPr>
          </w:p>
          <w:p w:rsidR="00672F4D" w:rsidRPr="00101D4A" w:rsidRDefault="00672F4D" w:rsidP="00672F4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672F4D" w:rsidRPr="00101D4A" w:rsidRDefault="00672F4D" w:rsidP="00672F4D">
            <w:pPr>
              <w:pStyle w:val="Tekstpodstawowy"/>
            </w:pPr>
          </w:p>
          <w:p w:rsidR="00672F4D" w:rsidRPr="00101D4A" w:rsidRDefault="00672F4D" w:rsidP="00672F4D">
            <w:pPr>
              <w:pStyle w:val="Tekstpodstawowy"/>
              <w:jc w:val="center"/>
              <w:rPr>
                <w:bCs/>
              </w:rPr>
            </w:pPr>
            <w:r w:rsidRPr="00101D4A">
              <w:rPr>
                <w:bCs/>
              </w:rPr>
              <w:t>________ szt.</w:t>
            </w:r>
          </w:p>
          <w:p w:rsidR="00672F4D" w:rsidRPr="00101D4A" w:rsidRDefault="00672F4D" w:rsidP="00672F4D">
            <w:pPr>
              <w:pStyle w:val="Tekstpodstawowy"/>
              <w:rPr>
                <w:bCs/>
              </w:rPr>
            </w:pPr>
          </w:p>
        </w:tc>
      </w:tr>
    </w:tbl>
    <w:p w:rsidR="00672F4D" w:rsidRPr="00101D4A" w:rsidRDefault="00672F4D" w:rsidP="00672F4D">
      <w:pPr>
        <w:pStyle w:val="Tekstpodstawowy"/>
        <w:jc w:val="both"/>
        <w:rPr>
          <w:bCs/>
        </w:rPr>
      </w:pPr>
    </w:p>
    <w:p w:rsidR="00672F4D" w:rsidRDefault="00672F4D">
      <w:pPr>
        <w:rPr>
          <w:bCs/>
        </w:rPr>
      </w:pPr>
      <w:r>
        <w:rPr>
          <w:bCs/>
        </w:rPr>
        <w:br w:type="page"/>
      </w:r>
    </w:p>
    <w:p w:rsidR="00672F4D" w:rsidRDefault="00672F4D" w:rsidP="00672F4D">
      <w:pPr>
        <w:ind w:left="567"/>
        <w:jc w:val="both"/>
        <w:rPr>
          <w:bCs/>
        </w:rPr>
      </w:pPr>
      <w:r>
        <w:rPr>
          <w:bCs/>
        </w:rPr>
        <w:lastRenderedPageBreak/>
        <w:t>oraz</w:t>
      </w:r>
    </w:p>
    <w:p w:rsidR="00672F4D" w:rsidRDefault="00672F4D" w:rsidP="00672F4D">
      <w:pPr>
        <w:ind w:left="567" w:hanging="567"/>
        <w:jc w:val="both"/>
        <w:rPr>
          <w:bCs/>
        </w:rPr>
      </w:pPr>
    </w:p>
    <w:p w:rsidR="00672F4D" w:rsidRPr="00672F4D" w:rsidRDefault="00672F4D" w:rsidP="00672F4D">
      <w:pPr>
        <w:ind w:left="567"/>
        <w:jc w:val="both"/>
        <w:rPr>
          <w:u w:val="single"/>
        </w:rPr>
      </w:pPr>
      <w:r>
        <w:rPr>
          <w:bCs/>
        </w:rPr>
        <w:t xml:space="preserve">b) </w:t>
      </w:r>
      <w:r w:rsidRPr="00672F4D">
        <w:rPr>
          <w:bCs/>
          <w:u w:val="single"/>
        </w:rPr>
        <w:t xml:space="preserve">ciągnik komunalny nr </w:t>
      </w:r>
      <w:r>
        <w:rPr>
          <w:bCs/>
          <w:u w:val="single"/>
        </w:rPr>
        <w:t>2</w:t>
      </w:r>
      <w:r w:rsidR="00F33A50">
        <w:rPr>
          <w:bCs/>
          <w:u w:val="single"/>
        </w:rPr>
        <w:t xml:space="preserve"> i osprzęt</w:t>
      </w:r>
      <w:r w:rsidRPr="00672F4D">
        <w:rPr>
          <w:bCs/>
          <w:u w:val="single"/>
        </w:rPr>
        <w:t>:</w:t>
      </w:r>
    </w:p>
    <w:p w:rsidR="00672F4D" w:rsidRPr="00101D4A" w:rsidRDefault="00672F4D" w:rsidP="00672F4D">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center"/>
              <w:rPr>
                <w:b/>
                <w:bCs/>
              </w:rPr>
            </w:pPr>
            <w:r w:rsidRPr="00101D4A">
              <w:rPr>
                <w:b/>
                <w:bCs/>
              </w:rPr>
              <w:t>lp.</w:t>
            </w:r>
          </w:p>
        </w:tc>
        <w:tc>
          <w:tcPr>
            <w:tcW w:w="3960" w:type="dxa"/>
            <w:shd w:val="clear" w:color="auto" w:fill="auto"/>
          </w:tcPr>
          <w:p w:rsidR="00672F4D" w:rsidRPr="00101D4A" w:rsidRDefault="00672F4D" w:rsidP="00672F4D">
            <w:pPr>
              <w:pStyle w:val="Tekstpodstawowy"/>
              <w:jc w:val="center"/>
              <w:rPr>
                <w:b/>
                <w:bCs/>
              </w:rPr>
            </w:pPr>
            <w:r w:rsidRPr="00101D4A">
              <w:rPr>
                <w:b/>
                <w:bCs/>
              </w:rPr>
              <w:t>opis wymogu Zamawiającego</w:t>
            </w:r>
          </w:p>
        </w:tc>
        <w:tc>
          <w:tcPr>
            <w:tcW w:w="3960" w:type="dxa"/>
            <w:shd w:val="clear" w:color="auto" w:fill="auto"/>
          </w:tcPr>
          <w:p w:rsidR="00672F4D" w:rsidRPr="00101D4A" w:rsidRDefault="00672F4D" w:rsidP="00672F4D">
            <w:pPr>
              <w:pStyle w:val="Tekstpodstawowy"/>
              <w:jc w:val="center"/>
              <w:rPr>
                <w:b/>
                <w:bCs/>
              </w:rPr>
            </w:pPr>
            <w:r w:rsidRPr="00101D4A">
              <w:rPr>
                <w:b/>
                <w:bCs/>
              </w:rPr>
              <w:t>sposób spełnienia wymogu</w:t>
            </w:r>
          </w:p>
          <w:p w:rsidR="00672F4D" w:rsidRPr="00101D4A" w:rsidRDefault="00672F4D" w:rsidP="00672F4D">
            <w:pPr>
              <w:pStyle w:val="Tekstpodstawowy"/>
              <w:jc w:val="center"/>
              <w:rPr>
                <w:b/>
                <w:bCs/>
              </w:rPr>
            </w:pPr>
            <w:r w:rsidRPr="00101D4A">
              <w:rPr>
                <w:b/>
                <w:bCs/>
              </w:rPr>
              <w:t>Zamawiającego przez wykonawcę</w:t>
            </w: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1)</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marka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2)</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model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3)</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rok produkcji:</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niż na 12 miesięcy przed datą</w:t>
            </w:r>
            <w:r>
              <w:rPr>
                <w:bCs/>
              </w:rPr>
              <w:t xml:space="preserve"> </w:t>
            </w:r>
            <w:r w:rsidRPr="00101D4A">
              <w:rPr>
                <w:bCs/>
              </w:rPr>
              <w:t>podpisania umowy</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rok / miesiąc produkcji </w:t>
            </w:r>
            <w:r>
              <w:rPr>
                <w:bCs/>
              </w:rPr>
              <w:t>ciągnika</w:t>
            </w:r>
            <w:r w:rsidRPr="00101D4A">
              <w:rPr>
                <w:bCs/>
              </w:rPr>
              <w:t xml:space="preserve"> 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 / _________</w:t>
            </w:r>
          </w:p>
        </w:tc>
      </w:tr>
      <w:tr w:rsidR="00672F4D" w:rsidRPr="00101D4A" w:rsidTr="00672F4D">
        <w:tc>
          <w:tcPr>
            <w:tcW w:w="636"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672F4D" w:rsidRPr="00101D4A" w:rsidRDefault="00672F4D" w:rsidP="00672F4D">
            <w:pPr>
              <w:ind w:left="540" w:hanging="567"/>
              <w:jc w:val="both"/>
            </w:pPr>
          </w:p>
          <w:p w:rsidR="00672F4D" w:rsidRPr="00101D4A" w:rsidRDefault="00672F4D" w:rsidP="00672F4D">
            <w:pPr>
              <w:ind w:left="540" w:hanging="567"/>
              <w:jc w:val="both"/>
            </w:pPr>
            <w:r w:rsidRPr="00101D4A">
              <w:t>jednostka napędowa:</w:t>
            </w:r>
          </w:p>
          <w:p w:rsidR="00672F4D" w:rsidRPr="00101D4A" w:rsidRDefault="00672F4D" w:rsidP="00672F4D">
            <w:pPr>
              <w:ind w:left="540" w:hanging="567"/>
              <w:jc w:val="both"/>
            </w:pPr>
          </w:p>
          <w:p w:rsidR="00672F4D" w:rsidRPr="00101D4A" w:rsidRDefault="00672F4D" w:rsidP="00672F4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672F4D" w:rsidRPr="00101D4A" w:rsidRDefault="00672F4D" w:rsidP="00672F4D">
            <w:pPr>
              <w:pStyle w:val="Tekstpodstawowy"/>
              <w:jc w:val="both"/>
              <w:rPr>
                <w:bCs/>
              </w:rPr>
            </w:pPr>
          </w:p>
        </w:tc>
        <w:tc>
          <w:tcPr>
            <w:tcW w:w="3960"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_____________________________</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moc jednostki napędowej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________________ </w:t>
            </w:r>
            <w:proofErr w:type="spellStart"/>
            <w:r w:rsidRPr="00101D4A">
              <w:rPr>
                <w:bCs/>
              </w:rPr>
              <w:t>kW</w:t>
            </w:r>
            <w:proofErr w:type="spellEnd"/>
          </w:p>
          <w:p w:rsidR="00672F4D" w:rsidRPr="00101D4A" w:rsidRDefault="00672F4D" w:rsidP="00672F4D">
            <w:pPr>
              <w:pStyle w:val="Tekstpodstawowy"/>
              <w:rPr>
                <w:bCs/>
              </w:rPr>
            </w:pPr>
          </w:p>
        </w:tc>
      </w:tr>
    </w:tbl>
    <w:p w:rsidR="00672F4D" w:rsidRDefault="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5</w:t>
            </w:r>
            <w:r w:rsidRPr="00101D4A">
              <w:rPr>
                <w:bCs/>
              </w:rPr>
              <w:t>)</w:t>
            </w: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skrzynia biegów:</w:t>
            </w:r>
          </w:p>
          <w:p w:rsidR="00672F4D" w:rsidRPr="00101D4A" w:rsidRDefault="00672F4D" w:rsidP="00672F4D">
            <w:pPr>
              <w:pStyle w:val="Tekstpodstawowy"/>
              <w:jc w:val="both"/>
              <w:rPr>
                <w:bCs/>
              </w:rPr>
            </w:pPr>
          </w:p>
          <w:p w:rsidR="00672F4D" w:rsidRPr="00101D4A" w:rsidRDefault="00672F4D" w:rsidP="00672F4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672F4D" w:rsidRPr="00101D4A" w:rsidRDefault="00672F4D" w:rsidP="00672F4D">
            <w:pPr>
              <w:rPr>
                <w:bCs/>
              </w:rPr>
            </w:pP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skrzynia biegów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Default="00672F4D" w:rsidP="00672F4D">
            <w:pPr>
              <w:pStyle w:val="Tekstpodstawowy"/>
              <w:jc w:val="both"/>
              <w:rPr>
                <w:bCs/>
              </w:rPr>
            </w:pPr>
            <w:r w:rsidRPr="00101D4A">
              <w:rPr>
                <w:bCs/>
              </w:rPr>
              <w:t>____________________</w:t>
            </w:r>
          </w:p>
          <w:p w:rsidR="00672F4D" w:rsidRDefault="00672F4D" w:rsidP="00672F4D">
            <w:pPr>
              <w:pStyle w:val="Tekstpodstawowy"/>
              <w:jc w:val="both"/>
              <w:rPr>
                <w:bCs/>
              </w:rPr>
            </w:pPr>
          </w:p>
          <w:p w:rsidR="00672F4D" w:rsidRDefault="00672F4D" w:rsidP="00672F4D">
            <w:pPr>
              <w:pStyle w:val="Tekstpodstawowy"/>
              <w:rPr>
                <w:bCs/>
              </w:rPr>
            </w:pPr>
            <w:r>
              <w:rPr>
                <w:bCs/>
              </w:rPr>
              <w:t>Skrzynia zsynchronizowana</w:t>
            </w:r>
            <w:r>
              <w:rPr>
                <w:bCs/>
              </w:rPr>
              <w:br/>
              <w:t>z rewersem:</w:t>
            </w:r>
          </w:p>
          <w:p w:rsidR="00672F4D" w:rsidRDefault="00672F4D" w:rsidP="00672F4D">
            <w:pPr>
              <w:pStyle w:val="Tekstpodstawowy"/>
              <w:rPr>
                <w:bCs/>
              </w:rPr>
            </w:pPr>
          </w:p>
          <w:p w:rsidR="00672F4D" w:rsidRPr="00101D4A" w:rsidRDefault="00672F4D" w:rsidP="00672F4D">
            <w:pPr>
              <w:pStyle w:val="Tekstpodstawowy"/>
              <w:ind w:left="285" w:hanging="285"/>
              <w:jc w:val="center"/>
            </w:pPr>
            <w:r w:rsidRPr="00101D4A">
              <w:rPr>
                <w:b/>
              </w:rPr>
              <w:t>TAK / NIE *</w:t>
            </w:r>
          </w:p>
          <w:p w:rsidR="00672F4D" w:rsidRPr="00101D4A" w:rsidRDefault="00672F4D" w:rsidP="00672F4D">
            <w:pPr>
              <w:pStyle w:val="Tekstpodstawowy"/>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bl>
    <w:p w:rsidR="00672F4D" w:rsidRPr="00101D4A" w:rsidRDefault="00672F4D" w:rsidP="00672F4D">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6</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ogrzewanie </w:t>
            </w:r>
            <w:r w:rsidRPr="00101D4A">
              <w:t>kabin</w:t>
            </w:r>
            <w:r>
              <w:t>y</w:t>
            </w:r>
            <w:r w:rsidRPr="00101D4A">
              <w:t>:</w:t>
            </w:r>
          </w:p>
          <w:p w:rsidR="00672F4D" w:rsidRDefault="00672F4D" w:rsidP="00672F4D">
            <w:pPr>
              <w:pStyle w:val="Tekstpodstawowy"/>
              <w:jc w:val="both"/>
            </w:pPr>
          </w:p>
          <w:p w:rsidR="00672F4D" w:rsidRPr="00101D4A" w:rsidRDefault="00672F4D" w:rsidP="00672F4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7</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klimatyzacja </w:t>
            </w:r>
            <w:r w:rsidRPr="00101D4A">
              <w:t>kabin</w:t>
            </w:r>
            <w:r>
              <w:t>y</w:t>
            </w:r>
            <w:r w:rsidRPr="00101D4A">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8</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oświetlenie ostrzegawcze:</w:t>
            </w:r>
          </w:p>
          <w:p w:rsidR="00672F4D" w:rsidRPr="00101D4A" w:rsidRDefault="00672F4D" w:rsidP="00672F4D">
            <w:pPr>
              <w:pStyle w:val="Tekstpodstawowy"/>
              <w:rPr>
                <w:bCs/>
              </w:rPr>
            </w:pPr>
          </w:p>
          <w:p w:rsidR="00672F4D" w:rsidRPr="00101D4A" w:rsidRDefault="00672F4D" w:rsidP="00672F4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672F4D" w:rsidRPr="00101D4A" w:rsidRDefault="00672F4D" w:rsidP="00672F4D">
            <w:pPr>
              <w:pStyle w:val="Tekstpodstawowy"/>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672F4D" w:rsidRPr="00101D4A" w:rsidRDefault="00672F4D" w:rsidP="00672F4D">
            <w:pPr>
              <w:pStyle w:val="Tekstpodstawowy"/>
            </w:pP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pPr>
            <w:r w:rsidRPr="00101D4A">
              <w:rPr>
                <w:bCs/>
              </w:rPr>
              <w:t>______________________________</w:t>
            </w:r>
          </w:p>
          <w:p w:rsidR="00672F4D" w:rsidRPr="00101D4A" w:rsidRDefault="00672F4D" w:rsidP="00672F4D">
            <w:pPr>
              <w:pStyle w:val="Tekstpodstawowy"/>
              <w:rPr>
                <w:bCs/>
              </w:rPr>
            </w:pPr>
          </w:p>
        </w:tc>
      </w:tr>
    </w:tbl>
    <w:p w:rsidR="00672F4D" w:rsidRDefault="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9)</w:t>
            </w:r>
          </w:p>
          <w:p w:rsidR="00672F4D" w:rsidRPr="00101D4A" w:rsidRDefault="00672F4D" w:rsidP="00672F4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wyposażenie dodatkowe:</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 xml:space="preserve">pług śnieżny strzałowy hydrauliczny sterowany z kabiny, lemiesz min. 1.600,00 </w:t>
            </w:r>
            <w:proofErr w:type="spellStart"/>
            <w:r>
              <w:t>mm</w:t>
            </w:r>
            <w:proofErr w:type="spellEnd"/>
            <w:r>
              <w:t>.</w:t>
            </w:r>
            <w:r w:rsidRPr="00101D4A">
              <w:t>,</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b)</w:t>
            </w:r>
            <w:r w:rsidRPr="00101D4A">
              <w:tab/>
            </w:r>
            <w:r>
              <w:t>posypywacz rolniczy uniwersalny na tylny TUZ zasilany z WOM (typu „motyl” lub równoważny).</w:t>
            </w:r>
          </w:p>
          <w:p w:rsidR="00672F4D" w:rsidRPr="00101D4A" w:rsidRDefault="00672F4D" w:rsidP="00672F4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pług śnieżny strzałowy hydrauliczny sterowany z kabiny</w:t>
            </w:r>
          </w:p>
          <w:p w:rsidR="00672F4D" w:rsidRPr="00101D4A" w:rsidRDefault="00672F4D" w:rsidP="00672F4D">
            <w:pPr>
              <w:pStyle w:val="Tekstpodstawowy"/>
            </w:pPr>
          </w:p>
          <w:p w:rsidR="00672F4D" w:rsidRPr="00101D4A" w:rsidRDefault="00672F4D" w:rsidP="00672F4D">
            <w:pPr>
              <w:pStyle w:val="Tekstpodstawowy"/>
              <w:jc w:val="center"/>
            </w:pPr>
            <w:r w:rsidRPr="00101D4A">
              <w:rPr>
                <w:b/>
              </w:rPr>
              <w:t>TAK / NIE *</w:t>
            </w:r>
          </w:p>
          <w:p w:rsidR="00672F4D" w:rsidRDefault="00672F4D" w:rsidP="00672F4D">
            <w:pPr>
              <w:pStyle w:val="Tekstpodstawowy"/>
            </w:pPr>
          </w:p>
          <w:p w:rsidR="00672F4D" w:rsidRDefault="00672F4D" w:rsidP="00672F4D">
            <w:pPr>
              <w:pStyle w:val="Tekstpodstawowy"/>
              <w:ind w:left="426"/>
            </w:pPr>
            <w:r>
              <w:t xml:space="preserve">lemiesz ________________ </w:t>
            </w:r>
            <w:proofErr w:type="spellStart"/>
            <w:r>
              <w:t>mm</w:t>
            </w:r>
            <w:proofErr w:type="spellEnd"/>
            <w:r>
              <w:t>.</w:t>
            </w:r>
          </w:p>
          <w:p w:rsidR="00672F4D" w:rsidRPr="00101D4A" w:rsidRDefault="00672F4D" w:rsidP="00672F4D">
            <w:pPr>
              <w:pStyle w:val="Tekstpodstawowy"/>
            </w:pPr>
          </w:p>
          <w:p w:rsidR="00672F4D" w:rsidRDefault="00672F4D" w:rsidP="00672F4D">
            <w:pPr>
              <w:pStyle w:val="Tekstpodstawowy"/>
              <w:ind w:left="426" w:hanging="426"/>
            </w:pPr>
            <w:r>
              <w:t>b)</w:t>
            </w:r>
            <w:r w:rsidRPr="00101D4A">
              <w:tab/>
            </w:r>
            <w:r>
              <w:t>posypywacz rolniczy uniwersalny na tylny TUZ zasilany z WOM</w:t>
            </w:r>
          </w:p>
          <w:p w:rsidR="00672F4D" w:rsidRPr="00101D4A" w:rsidRDefault="00672F4D" w:rsidP="00672F4D">
            <w:pPr>
              <w:pStyle w:val="Tekstpodstawowy"/>
              <w:ind w:left="426" w:hanging="426"/>
            </w:pPr>
          </w:p>
          <w:p w:rsidR="00672F4D" w:rsidRPr="00101D4A" w:rsidRDefault="00672F4D" w:rsidP="00672F4D">
            <w:pPr>
              <w:pStyle w:val="Tekstpodstawowy"/>
              <w:jc w:val="center"/>
            </w:pPr>
            <w:r w:rsidRPr="00101D4A">
              <w:rPr>
                <w:b/>
              </w:rPr>
              <w:t>TAK / NIE *</w:t>
            </w:r>
          </w:p>
          <w:p w:rsidR="00672F4D" w:rsidRPr="00101D4A" w:rsidRDefault="00672F4D" w:rsidP="00672F4D">
            <w:pPr>
              <w:pStyle w:val="Tekstpodstawowy"/>
            </w:pPr>
          </w:p>
          <w:p w:rsidR="00672F4D" w:rsidRDefault="00672F4D" w:rsidP="00672F4D">
            <w:pPr>
              <w:pStyle w:val="Tekstpodstawowy"/>
              <w:ind w:left="426"/>
            </w:pPr>
            <w:r>
              <w:t>typu: ______________________</w:t>
            </w:r>
          </w:p>
          <w:p w:rsidR="00672F4D" w:rsidRPr="00101D4A" w:rsidRDefault="00672F4D" w:rsidP="00672F4D">
            <w:pPr>
              <w:pStyle w:val="Tekstpodstawowy"/>
            </w:pPr>
          </w:p>
          <w:p w:rsidR="00672F4D" w:rsidRPr="00101D4A" w:rsidRDefault="00672F4D" w:rsidP="00672F4D">
            <w:pPr>
              <w:pStyle w:val="Tekstpodstawowy"/>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1</w:t>
            </w:r>
            <w:r w:rsidRPr="00101D4A">
              <w:rPr>
                <w:bCs/>
              </w:rPr>
              <w:t>0)</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kluczyki:</w:t>
            </w:r>
          </w:p>
          <w:p w:rsidR="00672F4D" w:rsidRPr="00101D4A" w:rsidRDefault="00672F4D" w:rsidP="00672F4D">
            <w:pPr>
              <w:pStyle w:val="Tekstpodstawowy"/>
              <w:rPr>
                <w:bCs/>
              </w:rPr>
            </w:pPr>
          </w:p>
          <w:p w:rsidR="00672F4D" w:rsidRPr="00101D4A" w:rsidRDefault="00672F4D" w:rsidP="00672F4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672F4D" w:rsidRPr="00101D4A" w:rsidRDefault="00672F4D" w:rsidP="00672F4D">
            <w:pPr>
              <w:pStyle w:val="Tekstpodstawowy"/>
            </w:pPr>
          </w:p>
          <w:p w:rsidR="00672F4D" w:rsidRPr="00101D4A" w:rsidRDefault="00672F4D" w:rsidP="00672F4D">
            <w:pPr>
              <w:pStyle w:val="Tekstpodstawowy"/>
              <w:jc w:val="center"/>
              <w:rPr>
                <w:bCs/>
              </w:rPr>
            </w:pPr>
            <w:r w:rsidRPr="00101D4A">
              <w:rPr>
                <w:bCs/>
              </w:rPr>
              <w:t>________ szt.</w:t>
            </w:r>
          </w:p>
          <w:p w:rsidR="00672F4D" w:rsidRPr="00101D4A" w:rsidRDefault="00672F4D" w:rsidP="00672F4D">
            <w:pPr>
              <w:pStyle w:val="Tekstpodstawowy"/>
              <w:rPr>
                <w:bCs/>
              </w:rPr>
            </w:pPr>
          </w:p>
        </w:tc>
      </w:tr>
    </w:tbl>
    <w:p w:rsidR="00672F4D" w:rsidRPr="00101D4A" w:rsidRDefault="00672F4D" w:rsidP="00672F4D">
      <w:pPr>
        <w:pStyle w:val="Tekstpodstawowy"/>
        <w:jc w:val="both"/>
        <w:rPr>
          <w:bCs/>
        </w:rPr>
      </w:pPr>
    </w:p>
    <w:p w:rsidR="00672F4D" w:rsidRDefault="00672F4D" w:rsidP="00094DAD">
      <w:pPr>
        <w:ind w:left="567" w:hanging="567"/>
        <w:jc w:val="both"/>
        <w:rPr>
          <w:bCs/>
        </w:rPr>
      </w:pPr>
    </w:p>
    <w:p w:rsidR="00AC1947" w:rsidRPr="00F01B53" w:rsidRDefault="00094DAD" w:rsidP="00094DAD">
      <w:pPr>
        <w:ind w:left="567" w:hanging="567"/>
        <w:jc w:val="both"/>
        <w:rPr>
          <w:snapToGrid w:val="0"/>
        </w:rPr>
      </w:pPr>
      <w:r>
        <w:t>2.</w:t>
      </w:r>
      <w:r>
        <w:tab/>
      </w:r>
      <w:r w:rsidR="00AC1947" w:rsidRPr="00F01B53">
        <w:t>Przystępując do prowadzonego przez Przedsiębiorstwo Usług Komunalnych</w:t>
      </w:r>
      <w:r w:rsidR="00AC1947" w:rsidRPr="00F01B53">
        <w:br/>
        <w:t>Piaseczno Sp. z o.o. postępowania o udzielenie zamówienia publicznego</w:t>
      </w:r>
      <w:r w:rsidR="00AC1947" w:rsidRPr="00F01B53">
        <w:br/>
        <w:t>oznaczonego pn. „</w:t>
      </w:r>
      <w:r w:rsidR="0007600A">
        <w:rPr>
          <w:b/>
        </w:rPr>
        <w:t xml:space="preserve">Dostawa 2 ciągników komunalnych </w:t>
      </w:r>
      <w:r w:rsidR="00412617">
        <w:rPr>
          <w:b/>
        </w:rPr>
        <w:t xml:space="preserve">wraz </w:t>
      </w:r>
      <w:r w:rsidR="0007600A">
        <w:rPr>
          <w:b/>
        </w:rPr>
        <w:t>z osprzętem</w:t>
      </w:r>
      <w:r w:rsidR="00AC1947" w:rsidRPr="00F01B53">
        <w:t>”</w:t>
      </w:r>
      <w:r w:rsidR="00672F4D">
        <w:br/>
      </w:r>
      <w:r w:rsidR="00AC1947" w:rsidRPr="00F01B53">
        <w:t xml:space="preserve">(nr sprawy: </w:t>
      </w:r>
      <w:r w:rsidR="008507EA">
        <w:t>16/2024</w:t>
      </w:r>
      <w:r w:rsidR="00AC1947" w:rsidRPr="00F01B53">
        <w:t xml:space="preserve">) </w:t>
      </w:r>
      <w:r w:rsidR="00AC1947" w:rsidRPr="00F01B53">
        <w:rPr>
          <w:bCs/>
        </w:rPr>
        <w:t xml:space="preserve">i </w:t>
      </w:r>
      <w:r w:rsidR="00AC1947" w:rsidRPr="00F01B53">
        <w:rPr>
          <w:snapToGrid w:val="0"/>
        </w:rPr>
        <w:t>składając ofertę na wykonanie</w:t>
      </w:r>
      <w:r w:rsidR="00AC1947">
        <w:rPr>
          <w:snapToGrid w:val="0"/>
        </w:rPr>
        <w:t xml:space="preserve"> przedmiotu zamówienia</w:t>
      </w:r>
      <w:r w:rsidR="00672F4D">
        <w:rPr>
          <w:snapToGrid w:val="0"/>
        </w:rPr>
        <w:br/>
      </w:r>
      <w:r w:rsidR="00AC1947" w:rsidRPr="00F01B53">
        <w:rPr>
          <w:snapToGrid w:val="0"/>
        </w:rPr>
        <w:t xml:space="preserve">na zasadach i warunkach określonych przez Zamawiającego </w:t>
      </w:r>
      <w:r w:rsidR="00AC1947" w:rsidRPr="00F01B53">
        <w:rPr>
          <w:bCs/>
        </w:rPr>
        <w:t xml:space="preserve">w Specyfikacji Warunków Zamówienia </w:t>
      </w:r>
      <w:r w:rsidR="00AC1947" w:rsidRPr="00F01B53">
        <w:t>o</w:t>
      </w:r>
      <w:r w:rsidR="00AC1947" w:rsidRPr="00F01B53">
        <w:rPr>
          <w:bCs/>
        </w:rPr>
        <w:t>świadczamy, że:</w:t>
      </w:r>
    </w:p>
    <w:p w:rsidR="00AC1947" w:rsidRPr="00F01B53" w:rsidRDefault="00AC1947" w:rsidP="00AC1947">
      <w:pPr>
        <w:ind w:left="567" w:hanging="567"/>
        <w:jc w:val="both"/>
        <w:rPr>
          <w:snapToGrid w:val="0"/>
        </w:rPr>
      </w:pPr>
    </w:p>
    <w:p w:rsidR="00D641F5" w:rsidRDefault="00AC1947" w:rsidP="00D641F5">
      <w:pPr>
        <w:overflowPunct w:val="0"/>
        <w:autoSpaceDE w:val="0"/>
        <w:autoSpaceDN w:val="0"/>
        <w:adjustRightInd w:val="0"/>
        <w:spacing w:line="360" w:lineRule="auto"/>
        <w:ind w:left="1134" w:hanging="567"/>
        <w:jc w:val="both"/>
        <w:textAlignment w:val="baseline"/>
      </w:pPr>
      <w:r w:rsidRPr="00F01B53">
        <w:rPr>
          <w:b/>
        </w:rPr>
        <w:t>a)</w:t>
      </w:r>
      <w:r w:rsidRPr="00F01B53">
        <w:tab/>
        <w:t>całkowita cena jedne</w:t>
      </w:r>
      <w:r w:rsidR="00D641F5">
        <w:t>go</w:t>
      </w:r>
      <w:r w:rsidRPr="00F01B53">
        <w:t xml:space="preserve"> </w:t>
      </w:r>
      <w:r w:rsidR="00D641F5">
        <w:t>ciągnika komunalnego</w:t>
      </w:r>
      <w:r w:rsidRPr="00F01B53">
        <w:t xml:space="preserve"> marki ________________</w:t>
      </w:r>
      <w:r w:rsidR="00D641F5">
        <w:t>_______</w:t>
      </w:r>
      <w:r w:rsidR="00D641F5">
        <w:br/>
      </w:r>
      <w:r w:rsidRPr="00F01B53">
        <w:t xml:space="preserve">model </w:t>
      </w:r>
      <w:r w:rsidR="00D641F5">
        <w:t>_______</w:t>
      </w:r>
      <w:r w:rsidRPr="00F01B53">
        <w:t xml:space="preserve">________________, </w:t>
      </w:r>
      <w:r w:rsidR="00D641F5">
        <w:t xml:space="preserve">wraz z osprzętem </w:t>
      </w:r>
      <w:r w:rsidRPr="00F01B53">
        <w:t>wynosi</w:t>
      </w:r>
      <w:r w:rsidR="00D641F5">
        <w:t>:</w:t>
      </w:r>
    </w:p>
    <w:p w:rsidR="00D641F5" w:rsidRDefault="00D641F5" w:rsidP="00D641F5">
      <w:pPr>
        <w:overflowPunct w:val="0"/>
        <w:autoSpaceDE w:val="0"/>
        <w:autoSpaceDN w:val="0"/>
        <w:adjustRightInd w:val="0"/>
        <w:spacing w:line="360" w:lineRule="auto"/>
        <w:ind w:left="1134"/>
        <w:jc w:val="both"/>
        <w:textAlignment w:val="baseline"/>
      </w:pPr>
      <w:r>
        <w:t xml:space="preserve">_________________ </w:t>
      </w:r>
      <w:r w:rsidR="00AC1947" w:rsidRPr="00F01B53">
        <w:t>(słownie: _____________________________________) zł. netto,</w:t>
      </w:r>
      <w:r>
        <w:t xml:space="preserve"> </w:t>
      </w:r>
      <w:r w:rsidR="00AC1947" w:rsidRPr="00F01B53">
        <w:t>to jest</w:t>
      </w:r>
    </w:p>
    <w:p w:rsidR="00AC1947" w:rsidRPr="00F01B53" w:rsidRDefault="00D641F5" w:rsidP="00D641F5">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 xml:space="preserve">to </w:t>
      </w:r>
      <w:r w:rsidR="00AC1947" w:rsidRPr="00F01B53">
        <w:t>(wraz z podatkiem VAT w wysokości 23%);</w:t>
      </w:r>
    </w:p>
    <w:p w:rsidR="00AC1947" w:rsidRPr="00F01B53" w:rsidRDefault="00AC1947" w:rsidP="00AC1947">
      <w:pPr>
        <w:ind w:left="567" w:hanging="567"/>
        <w:jc w:val="both"/>
        <w:rPr>
          <w:snapToGrid w:val="0"/>
        </w:rPr>
      </w:pPr>
    </w:p>
    <w:p w:rsidR="00094DAD" w:rsidRDefault="00094DAD">
      <w:pPr>
        <w:rPr>
          <w:b/>
        </w:rPr>
      </w:pPr>
      <w:r>
        <w:rPr>
          <w:b/>
        </w:rPr>
        <w:br w:type="page"/>
      </w:r>
    </w:p>
    <w:p w:rsidR="00D641F5" w:rsidRDefault="00D641F5" w:rsidP="00D641F5">
      <w:pPr>
        <w:overflowPunct w:val="0"/>
        <w:autoSpaceDE w:val="0"/>
        <w:autoSpaceDN w:val="0"/>
        <w:adjustRightInd w:val="0"/>
        <w:spacing w:line="360" w:lineRule="auto"/>
        <w:ind w:left="1134" w:hanging="567"/>
        <w:jc w:val="both"/>
        <w:textAlignment w:val="baseline"/>
      </w:pPr>
      <w:r>
        <w:rPr>
          <w:b/>
        </w:rPr>
        <w:lastRenderedPageBreak/>
        <w:t>b</w:t>
      </w:r>
      <w:r w:rsidRPr="00F01B53">
        <w:rPr>
          <w:b/>
        </w:rPr>
        <w:t>)</w:t>
      </w:r>
      <w:r w:rsidRPr="00F01B53">
        <w:tab/>
        <w:t xml:space="preserve">łączna całkowita cena </w:t>
      </w:r>
      <w:r>
        <w:t>dwóch</w:t>
      </w:r>
      <w:r w:rsidRPr="00F01B53">
        <w:t xml:space="preserve"> </w:t>
      </w:r>
      <w:r>
        <w:t>ciągników komunalnych</w:t>
      </w:r>
      <w:r w:rsidRPr="00F01B53">
        <w:t xml:space="preserve"> </w:t>
      </w:r>
      <w:r>
        <w:t xml:space="preserve">wraz z osprzętem </w:t>
      </w:r>
      <w:r w:rsidRPr="00F01B53">
        <w:t>wynosi</w:t>
      </w:r>
      <w:r>
        <w:t>:</w:t>
      </w:r>
    </w:p>
    <w:p w:rsidR="00D641F5" w:rsidRDefault="00D641F5" w:rsidP="00D641F5">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D641F5" w:rsidRPr="00F01B53" w:rsidRDefault="00D641F5" w:rsidP="00D641F5">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AC1947" w:rsidRPr="00F01B53" w:rsidRDefault="00AC1947" w:rsidP="00AC1947">
      <w:pPr>
        <w:ind w:left="567" w:hanging="567"/>
        <w:jc w:val="both"/>
        <w:rPr>
          <w:snapToGrid w:val="0"/>
        </w:rPr>
      </w:pPr>
    </w:p>
    <w:p w:rsidR="00AC1947" w:rsidRPr="00F01B53" w:rsidRDefault="00D641F5" w:rsidP="00094DAD">
      <w:pPr>
        <w:overflowPunct w:val="0"/>
        <w:autoSpaceDE w:val="0"/>
        <w:autoSpaceDN w:val="0"/>
        <w:adjustRightInd w:val="0"/>
        <w:ind w:left="1134" w:hanging="567"/>
        <w:jc w:val="both"/>
        <w:textAlignment w:val="baseline"/>
      </w:pPr>
      <w:r>
        <w:rPr>
          <w:b/>
        </w:rPr>
        <w:t>c</w:t>
      </w:r>
      <w:r w:rsidR="00AC1947" w:rsidRPr="00F01B53">
        <w:rPr>
          <w:b/>
        </w:rPr>
        <w:t>)</w:t>
      </w:r>
      <w:r w:rsidR="00AC1947" w:rsidRPr="00F01B53">
        <w:tab/>
        <w:t xml:space="preserve">łączna całkowita cena, o której mowa w lit. </w:t>
      </w:r>
      <w:r w:rsidR="007C21F6">
        <w:t>b</w:t>
      </w:r>
      <w:r w:rsidR="00AC1947" w:rsidRPr="00F01B53">
        <w:t>) powyżej obejmuje:</w:t>
      </w:r>
    </w:p>
    <w:p w:rsidR="001A03E4" w:rsidRDefault="001A03E4" w:rsidP="00094DAD">
      <w:pPr>
        <w:pStyle w:val="Zwykytekst"/>
        <w:ind w:left="1701" w:hanging="567"/>
        <w:jc w:val="both"/>
        <w:rPr>
          <w:rFonts w:ascii="Times New Roman" w:hAnsi="Times New Roman"/>
          <w:bCs/>
          <w:sz w:val="24"/>
          <w:szCs w:val="24"/>
        </w:rPr>
      </w:pPr>
    </w:p>
    <w:p w:rsidR="00C4618E" w:rsidRDefault="00C4618E"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r>
      <w:r>
        <w:rPr>
          <w:rFonts w:ascii="Times New Roman" w:hAnsi="Times New Roman"/>
          <w:bCs/>
          <w:sz w:val="24"/>
          <w:szCs w:val="24"/>
        </w:rPr>
        <w:t xml:space="preserve">wyposażenie dodatkowe (osprzęt) każdego z ciągników komunalnych zgodne z opisem w </w:t>
      </w:r>
      <w:proofErr w:type="spellStart"/>
      <w:r>
        <w:rPr>
          <w:rFonts w:ascii="Times New Roman" w:hAnsi="Times New Roman"/>
          <w:bCs/>
          <w:sz w:val="24"/>
          <w:szCs w:val="24"/>
        </w:rPr>
        <w:t>pkt</w:t>
      </w:r>
      <w:proofErr w:type="spellEnd"/>
      <w:r>
        <w:rPr>
          <w:rFonts w:ascii="Times New Roman" w:hAnsi="Times New Roman"/>
          <w:bCs/>
          <w:sz w:val="24"/>
          <w:szCs w:val="24"/>
        </w:rPr>
        <w:t xml:space="preserve"> II </w:t>
      </w:r>
      <w:r w:rsidRPr="00C4618E">
        <w:rPr>
          <w:rFonts w:ascii="Times New Roman" w:hAnsi="Times New Roman"/>
          <w:bCs/>
          <w:sz w:val="24"/>
          <w:szCs w:val="24"/>
        </w:rPr>
        <w:t>Załącznik</w:t>
      </w:r>
      <w:r>
        <w:rPr>
          <w:rFonts w:ascii="Times New Roman" w:hAnsi="Times New Roman"/>
          <w:bCs/>
          <w:sz w:val="24"/>
          <w:szCs w:val="24"/>
        </w:rPr>
        <w:t>a</w:t>
      </w:r>
      <w:r w:rsidRPr="00C4618E">
        <w:rPr>
          <w:rFonts w:ascii="Times New Roman" w:hAnsi="Times New Roman"/>
          <w:bCs/>
          <w:sz w:val="24"/>
          <w:szCs w:val="24"/>
        </w:rPr>
        <w:t xml:space="preserve"> Nr 6 do SWZ</w:t>
      </w:r>
      <w:r>
        <w:rPr>
          <w:rFonts w:ascii="Times New Roman" w:hAnsi="Times New Roman"/>
          <w:bCs/>
          <w:sz w:val="24"/>
          <w:szCs w:val="24"/>
        </w:rPr>
        <w:t>;</w:t>
      </w:r>
    </w:p>
    <w:p w:rsidR="00C4618E" w:rsidRDefault="00C4618E" w:rsidP="00094DAD">
      <w:pPr>
        <w:pStyle w:val="Zwykytekst"/>
        <w:ind w:left="1701" w:hanging="567"/>
        <w:jc w:val="both"/>
        <w:rPr>
          <w:rFonts w:ascii="Times New Roman" w:hAnsi="Times New Roman"/>
          <w:bCs/>
          <w:sz w:val="24"/>
          <w:szCs w:val="24"/>
        </w:rPr>
      </w:pPr>
    </w:p>
    <w:p w:rsidR="00AC1947" w:rsidRPr="00F01B53" w:rsidRDefault="00AC1947"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przeszkolenie </w:t>
      </w:r>
      <w:r w:rsidR="00D641F5">
        <w:rPr>
          <w:rFonts w:ascii="Times New Roman" w:hAnsi="Times New Roman"/>
          <w:bCs/>
          <w:sz w:val="24"/>
          <w:szCs w:val="24"/>
        </w:rPr>
        <w:t>ośmiu</w:t>
      </w:r>
      <w:r w:rsidRPr="00F01B53">
        <w:rPr>
          <w:rFonts w:ascii="Times New Roman" w:hAnsi="Times New Roman"/>
          <w:bCs/>
          <w:sz w:val="24"/>
          <w:szCs w:val="24"/>
        </w:rPr>
        <w:t xml:space="preserve"> wyznaczonych przez Zamawiającego osób</w:t>
      </w:r>
      <w:r w:rsidRPr="00F01B53">
        <w:rPr>
          <w:rFonts w:ascii="Times New Roman" w:hAnsi="Times New Roman"/>
          <w:bCs/>
          <w:sz w:val="24"/>
          <w:szCs w:val="24"/>
        </w:rPr>
        <w:br/>
        <w:t xml:space="preserve">z obsługi i eksploatacji </w:t>
      </w:r>
      <w:r w:rsidR="0011704F">
        <w:rPr>
          <w:rFonts w:ascii="Times New Roman" w:hAnsi="Times New Roman"/>
          <w:bCs/>
          <w:sz w:val="24"/>
          <w:szCs w:val="24"/>
        </w:rPr>
        <w:t>oferowanych</w:t>
      </w:r>
      <w:r w:rsidRPr="00F01B53">
        <w:rPr>
          <w:rFonts w:ascii="Times New Roman" w:hAnsi="Times New Roman"/>
          <w:bCs/>
          <w:sz w:val="24"/>
          <w:szCs w:val="24"/>
        </w:rPr>
        <w:t xml:space="preserve"> </w:t>
      </w:r>
      <w:r w:rsidR="00D641F5">
        <w:rPr>
          <w:rFonts w:ascii="Times New Roman" w:hAnsi="Times New Roman"/>
          <w:bCs/>
          <w:sz w:val="24"/>
          <w:szCs w:val="24"/>
        </w:rPr>
        <w:t>ciągników komunalnych wraz</w:t>
      </w:r>
      <w:r w:rsidR="007C21F6">
        <w:rPr>
          <w:rFonts w:ascii="Times New Roman" w:hAnsi="Times New Roman"/>
          <w:bCs/>
          <w:sz w:val="24"/>
          <w:szCs w:val="24"/>
        </w:rPr>
        <w:br/>
      </w:r>
      <w:r w:rsidR="00D641F5">
        <w:rPr>
          <w:rFonts w:ascii="Times New Roman" w:hAnsi="Times New Roman"/>
          <w:bCs/>
          <w:sz w:val="24"/>
          <w:szCs w:val="24"/>
        </w:rPr>
        <w:t>z osprzętem</w:t>
      </w:r>
      <w:r w:rsidR="00C4618E">
        <w:rPr>
          <w:rFonts w:ascii="Times New Roman" w:hAnsi="Times New Roman"/>
          <w:bCs/>
          <w:sz w:val="24"/>
          <w:szCs w:val="24"/>
        </w:rPr>
        <w:t>;</w:t>
      </w:r>
    </w:p>
    <w:p w:rsidR="001A03E4" w:rsidRDefault="001A03E4" w:rsidP="00094DAD">
      <w:pPr>
        <w:pStyle w:val="Zwykytekst"/>
        <w:ind w:left="1701" w:hanging="567"/>
        <w:jc w:val="both"/>
        <w:rPr>
          <w:rFonts w:ascii="Times New Roman" w:hAnsi="Times New Roman"/>
          <w:bCs/>
          <w:sz w:val="24"/>
          <w:szCs w:val="24"/>
        </w:rPr>
      </w:pPr>
    </w:p>
    <w:p w:rsidR="00D641F5" w:rsidRPr="00F01B53" w:rsidRDefault="00D641F5" w:rsidP="00D641F5">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oferowanego</w:t>
      </w:r>
      <w:r w:rsidRPr="00F01B53">
        <w:rPr>
          <w:rFonts w:ascii="Times New Roman" w:hAnsi="Times New Roman"/>
          <w:bCs/>
          <w:sz w:val="24"/>
          <w:szCs w:val="24"/>
        </w:rPr>
        <w:t xml:space="preserve"> </w:t>
      </w:r>
      <w:r>
        <w:rPr>
          <w:rFonts w:ascii="Times New Roman" w:hAnsi="Times New Roman"/>
          <w:bCs/>
          <w:sz w:val="24"/>
          <w:szCs w:val="24"/>
        </w:rPr>
        <w:t>osprzętu ciągników</w:t>
      </w:r>
      <w:r w:rsidRPr="00F01B53">
        <w:rPr>
          <w:rFonts w:ascii="Times New Roman" w:hAnsi="Times New Roman"/>
          <w:bCs/>
          <w:sz w:val="24"/>
          <w:szCs w:val="24"/>
        </w:rPr>
        <w:t xml:space="preserve"> gwarancją producenta</w:t>
      </w:r>
      <w:r>
        <w:rPr>
          <w:rFonts w:ascii="Times New Roman" w:hAnsi="Times New Roman"/>
          <w:bCs/>
          <w:sz w:val="24"/>
          <w:szCs w:val="24"/>
        </w:rPr>
        <w:t xml:space="preserve"> </w:t>
      </w:r>
      <w:r w:rsidRPr="00F01B53">
        <w:rPr>
          <w:rFonts w:ascii="Times New Roman" w:hAnsi="Times New Roman"/>
          <w:bCs/>
          <w:sz w:val="24"/>
          <w:szCs w:val="24"/>
        </w:rPr>
        <w:t xml:space="preserve">przez okres </w:t>
      </w:r>
      <w:r>
        <w:rPr>
          <w:rFonts w:ascii="Times New Roman" w:hAnsi="Times New Roman"/>
          <w:bCs/>
          <w:sz w:val="24"/>
          <w:szCs w:val="24"/>
        </w:rPr>
        <w:t>1 roku (12 miesięcy)</w:t>
      </w:r>
      <w:r w:rsidRPr="00F01B53">
        <w:rPr>
          <w:rFonts w:ascii="Times New Roman" w:hAnsi="Times New Roman"/>
          <w:bCs/>
          <w:sz w:val="24"/>
          <w:szCs w:val="24"/>
        </w:rPr>
        <w:t xml:space="preserve"> licząc od dnia protokolarnego</w:t>
      </w:r>
      <w:r>
        <w:rPr>
          <w:rFonts w:ascii="Times New Roman" w:hAnsi="Times New Roman"/>
          <w:bCs/>
          <w:sz w:val="24"/>
          <w:szCs w:val="24"/>
        </w:rPr>
        <w:t xml:space="preserve"> </w:t>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t xml:space="preserve"> </w:t>
      </w:r>
      <w:r w:rsidRPr="00094DAD">
        <w:rPr>
          <w:rFonts w:ascii="Times New Roman" w:hAnsi="Times New Roman"/>
          <w:bCs/>
          <w:sz w:val="24"/>
          <w:szCs w:val="24"/>
        </w:rPr>
        <w:t>nie wyraża zgody</w:t>
      </w:r>
      <w:r>
        <w:rPr>
          <w:rFonts w:ascii="Times New Roman" w:hAnsi="Times New Roman"/>
          <w:bCs/>
          <w:sz w:val="24"/>
          <w:szCs w:val="24"/>
        </w:rPr>
        <w:br/>
      </w:r>
      <w:r w:rsidRPr="00094DAD">
        <w:rPr>
          <w:rFonts w:ascii="Times New Roman" w:hAnsi="Times New Roman"/>
          <w:bCs/>
          <w:sz w:val="24"/>
          <w:szCs w:val="24"/>
        </w:rPr>
        <w:t xml:space="preserve">na objęcie </w:t>
      </w:r>
      <w:r>
        <w:rPr>
          <w:rFonts w:ascii="Times New Roman" w:hAnsi="Times New Roman"/>
          <w:bCs/>
          <w:sz w:val="24"/>
          <w:szCs w:val="24"/>
        </w:rPr>
        <w:t>oferowanego osprzętu</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12</w:t>
      </w:r>
      <w:r w:rsidRPr="00094DAD">
        <w:rPr>
          <w:rFonts w:ascii="Times New Roman" w:hAnsi="Times New Roman"/>
          <w:bCs/>
          <w:sz w:val="24"/>
          <w:szCs w:val="24"/>
        </w:rPr>
        <w:t xml:space="preserve"> miesi</w:t>
      </w:r>
      <w:r>
        <w:rPr>
          <w:rFonts w:ascii="Times New Roman" w:hAnsi="Times New Roman"/>
          <w:bCs/>
          <w:sz w:val="24"/>
          <w:szCs w:val="24"/>
        </w:rPr>
        <w:t>ęcy</w:t>
      </w:r>
      <w:r w:rsidRPr="00094DAD">
        <w:rPr>
          <w:rFonts w:ascii="Times New Roman" w:hAnsi="Times New Roman"/>
          <w:bCs/>
          <w:sz w:val="24"/>
          <w:szCs w:val="24"/>
        </w:rPr>
        <w:t>, lub z wyłączeniem wybranych</w:t>
      </w:r>
      <w:r>
        <w:rPr>
          <w:rFonts w:ascii="Times New Roman" w:hAnsi="Times New Roman"/>
          <w:bCs/>
          <w:sz w:val="24"/>
          <w:szCs w:val="24"/>
        </w:rPr>
        <w:br/>
      </w:r>
      <w:r w:rsidRPr="00094DAD">
        <w:rPr>
          <w:rFonts w:ascii="Times New Roman" w:hAnsi="Times New Roman"/>
          <w:bCs/>
          <w:sz w:val="24"/>
          <w:szCs w:val="24"/>
        </w:rPr>
        <w:t>przez wykonawcę elementów konstrukcyjnych, podzespołów mechanicznych</w:t>
      </w:r>
      <w:r>
        <w:rPr>
          <w:rFonts w:ascii="Times New Roman" w:hAnsi="Times New Roman"/>
          <w:bCs/>
          <w:sz w:val="24"/>
          <w:szCs w:val="24"/>
        </w:rPr>
        <w:t xml:space="preserve"> </w:t>
      </w:r>
      <w:r w:rsidRPr="00094DAD">
        <w:rPr>
          <w:rFonts w:ascii="Times New Roman" w:hAnsi="Times New Roman"/>
          <w:bCs/>
          <w:sz w:val="24"/>
          <w:szCs w:val="24"/>
        </w:rPr>
        <w:t>lub części wymiennych</w:t>
      </w:r>
      <w:r>
        <w:rPr>
          <w:rFonts w:ascii="Times New Roman" w:hAnsi="Times New Roman"/>
          <w:bCs/>
          <w:sz w:val="24"/>
          <w:szCs w:val="24"/>
        </w:rPr>
        <w:t>)</w:t>
      </w:r>
      <w:r w:rsidR="00C4618E">
        <w:rPr>
          <w:rFonts w:ascii="Times New Roman" w:hAnsi="Times New Roman"/>
          <w:bCs/>
          <w:sz w:val="24"/>
          <w:szCs w:val="24"/>
        </w:rPr>
        <w:t>;</w:t>
      </w:r>
    </w:p>
    <w:p w:rsidR="00D641F5" w:rsidRDefault="00D641F5" w:rsidP="00094DAD">
      <w:pPr>
        <w:pStyle w:val="Zwykytekst"/>
        <w:ind w:left="1701" w:hanging="567"/>
        <w:jc w:val="both"/>
        <w:rPr>
          <w:rFonts w:ascii="Times New Roman" w:hAnsi="Times New Roman"/>
          <w:bCs/>
          <w:sz w:val="24"/>
          <w:szCs w:val="24"/>
        </w:rPr>
      </w:pPr>
    </w:p>
    <w:p w:rsidR="00D641F5" w:rsidRPr="00F01B53" w:rsidRDefault="00D641F5" w:rsidP="00D641F5">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oferowanych</w:t>
      </w:r>
      <w:r w:rsidRPr="00F01B53">
        <w:rPr>
          <w:rFonts w:ascii="Times New Roman" w:hAnsi="Times New Roman"/>
          <w:bCs/>
          <w:sz w:val="24"/>
          <w:szCs w:val="24"/>
        </w:rPr>
        <w:t xml:space="preserve"> </w:t>
      </w:r>
      <w:r>
        <w:rPr>
          <w:rFonts w:ascii="Times New Roman" w:hAnsi="Times New Roman"/>
          <w:bCs/>
          <w:sz w:val="24"/>
          <w:szCs w:val="24"/>
        </w:rPr>
        <w:t>ciągników</w:t>
      </w:r>
      <w:r w:rsidRPr="00F01B53">
        <w:rPr>
          <w:rFonts w:ascii="Times New Roman" w:hAnsi="Times New Roman"/>
          <w:bCs/>
          <w:sz w:val="24"/>
          <w:szCs w:val="24"/>
        </w:rPr>
        <w:t xml:space="preserve"> gwarancją producenta</w:t>
      </w:r>
      <w:r>
        <w:rPr>
          <w:rFonts w:ascii="Times New Roman" w:hAnsi="Times New Roman"/>
          <w:bCs/>
          <w:sz w:val="24"/>
          <w:szCs w:val="24"/>
        </w:rPr>
        <w:t xml:space="preserve"> </w:t>
      </w:r>
      <w:r w:rsidRPr="00F01B53">
        <w:rPr>
          <w:rFonts w:ascii="Times New Roman" w:hAnsi="Times New Roman"/>
          <w:bCs/>
          <w:sz w:val="24"/>
          <w:szCs w:val="24"/>
        </w:rPr>
        <w:t>przez okres</w:t>
      </w:r>
      <w:r>
        <w:rPr>
          <w:rFonts w:ascii="Times New Roman" w:hAnsi="Times New Roman"/>
          <w:bCs/>
          <w:sz w:val="24"/>
          <w:szCs w:val="24"/>
        </w:rPr>
        <w:br/>
        <w:t>__________ lat (__________</w:t>
      </w:r>
      <w:r w:rsidRPr="00F01B53">
        <w:rPr>
          <w:rFonts w:ascii="Times New Roman" w:hAnsi="Times New Roman"/>
          <w:bCs/>
          <w:sz w:val="24"/>
          <w:szCs w:val="24"/>
        </w:rPr>
        <w:t xml:space="preserve"> miesięcy</w:t>
      </w:r>
      <w:r>
        <w:rPr>
          <w:rFonts w:ascii="Times New Roman" w:hAnsi="Times New Roman"/>
          <w:bCs/>
          <w:sz w:val="24"/>
          <w:szCs w:val="24"/>
        </w:rPr>
        <w:t>)</w:t>
      </w:r>
      <w:r w:rsidRPr="00F01B53">
        <w:rPr>
          <w:rFonts w:ascii="Times New Roman" w:hAnsi="Times New Roman"/>
          <w:bCs/>
          <w:sz w:val="24"/>
          <w:szCs w:val="24"/>
        </w:rPr>
        <w:t xml:space="preserve"> licząc od dnia protokolarnego</w:t>
      </w:r>
      <w:r>
        <w:rPr>
          <w:rFonts w:ascii="Times New Roman" w:hAnsi="Times New Roman"/>
          <w:bCs/>
          <w:sz w:val="24"/>
          <w:szCs w:val="24"/>
        </w:rPr>
        <w:t xml:space="preserve"> </w:t>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br/>
      </w:r>
      <w:r w:rsidRPr="00094DAD">
        <w:rPr>
          <w:rFonts w:ascii="Times New Roman" w:hAnsi="Times New Roman"/>
          <w:bCs/>
          <w:sz w:val="24"/>
          <w:szCs w:val="24"/>
        </w:rPr>
        <w:t xml:space="preserve">nie wyraża zgody na objęcie </w:t>
      </w:r>
      <w:r>
        <w:rPr>
          <w:rFonts w:ascii="Times New Roman" w:hAnsi="Times New Roman"/>
          <w:bCs/>
          <w:sz w:val="24"/>
          <w:szCs w:val="24"/>
        </w:rPr>
        <w:t>oferowanych</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2 lata (</w:t>
      </w:r>
      <w:r w:rsidRPr="00094DAD">
        <w:rPr>
          <w:rFonts w:ascii="Times New Roman" w:hAnsi="Times New Roman"/>
          <w:bCs/>
          <w:sz w:val="24"/>
          <w:szCs w:val="24"/>
        </w:rPr>
        <w:t>24 miesiące</w:t>
      </w:r>
      <w:r>
        <w:rPr>
          <w:rFonts w:ascii="Times New Roman" w:hAnsi="Times New Roman"/>
          <w:bCs/>
          <w:sz w:val="24"/>
          <w:szCs w:val="24"/>
        </w:rPr>
        <w:t>)</w:t>
      </w:r>
      <w:r w:rsidRPr="00094DAD">
        <w:rPr>
          <w:rFonts w:ascii="Times New Roman" w:hAnsi="Times New Roman"/>
          <w:bCs/>
          <w:sz w:val="24"/>
          <w:szCs w:val="24"/>
        </w:rPr>
        <w:t>, lub z wyłączeniem</w:t>
      </w:r>
      <w:r>
        <w:rPr>
          <w:rFonts w:ascii="Times New Roman" w:hAnsi="Times New Roman"/>
          <w:bCs/>
          <w:sz w:val="24"/>
          <w:szCs w:val="24"/>
        </w:rPr>
        <w:br/>
      </w:r>
      <w:r w:rsidRPr="00094DAD">
        <w:rPr>
          <w:rFonts w:ascii="Times New Roman" w:hAnsi="Times New Roman"/>
          <w:bCs/>
          <w:sz w:val="24"/>
          <w:szCs w:val="24"/>
        </w:rPr>
        <w:t>wybranych</w:t>
      </w:r>
      <w:r>
        <w:rPr>
          <w:rFonts w:ascii="Times New Roman" w:hAnsi="Times New Roman"/>
          <w:bCs/>
          <w:sz w:val="24"/>
          <w:szCs w:val="24"/>
        </w:rPr>
        <w:t xml:space="preserve"> </w:t>
      </w:r>
      <w:r w:rsidRPr="00094DAD">
        <w:rPr>
          <w:rFonts w:ascii="Times New Roman" w:hAnsi="Times New Roman"/>
          <w:bCs/>
          <w:sz w:val="24"/>
          <w:szCs w:val="24"/>
        </w:rPr>
        <w:t>przez wykonawcę elementów konstrukcyjnych, podzespołów mechanicznych lub części wymiennych</w:t>
      </w:r>
      <w:r w:rsidR="00C4618E">
        <w:rPr>
          <w:rFonts w:ascii="Times New Roman" w:hAnsi="Times New Roman"/>
          <w:bCs/>
          <w:sz w:val="24"/>
          <w:szCs w:val="24"/>
        </w:rPr>
        <w:t>);</w:t>
      </w:r>
    </w:p>
    <w:p w:rsidR="001A03E4" w:rsidRDefault="001A03E4" w:rsidP="001A03E4">
      <w:pPr>
        <w:autoSpaceDE w:val="0"/>
        <w:autoSpaceDN w:val="0"/>
        <w:adjustRightInd w:val="0"/>
        <w:ind w:left="1701" w:hanging="567"/>
        <w:jc w:val="both"/>
        <w:rPr>
          <w:color w:val="000000"/>
          <w:highlight w:val="yellow"/>
        </w:rPr>
      </w:pPr>
    </w:p>
    <w:p w:rsidR="00AC1947" w:rsidRPr="00094DAD" w:rsidRDefault="00094DAD" w:rsidP="001A03E4">
      <w:pPr>
        <w:autoSpaceDE w:val="0"/>
        <w:autoSpaceDN w:val="0"/>
        <w:adjustRightInd w:val="0"/>
        <w:ind w:left="1701" w:hanging="567"/>
        <w:jc w:val="both"/>
        <w:rPr>
          <w:color w:val="000000"/>
        </w:rPr>
      </w:pPr>
      <w:r w:rsidRPr="001A03E4">
        <w:rPr>
          <w:color w:val="000000"/>
        </w:rPr>
        <w:t>-</w:t>
      </w:r>
      <w:r w:rsidRPr="001A03E4">
        <w:rPr>
          <w:color w:val="000000"/>
        </w:rPr>
        <w:tab/>
      </w:r>
      <w:r w:rsidR="001A03E4" w:rsidRPr="001A03E4">
        <w:rPr>
          <w:color w:val="000000"/>
        </w:rPr>
        <w:t xml:space="preserve">następujące </w:t>
      </w:r>
      <w:r w:rsidRPr="001A03E4">
        <w:rPr>
          <w:color w:val="000000"/>
        </w:rPr>
        <w:t xml:space="preserve">warunki </w:t>
      </w:r>
      <w:r w:rsidR="001A03E4" w:rsidRPr="001A03E4">
        <w:rPr>
          <w:color w:val="000000"/>
        </w:rPr>
        <w:t>płatności</w:t>
      </w:r>
      <w:r w:rsidRPr="001A03E4">
        <w:rPr>
          <w:color w:val="000000"/>
        </w:rPr>
        <w:t>;</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30% wynagrodzenia po 60 dniach oraz 40% wynagrodzenia</w:t>
      </w:r>
      <w:r>
        <w:rPr>
          <w:rFonts w:ascii="Times New Roman" w:hAnsi="Times New Roman"/>
          <w:b/>
          <w:sz w:val="24"/>
          <w:szCs w:val="24"/>
        </w:rPr>
        <w:br/>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25% wynagrodzenia po 60 dniach, 25% wynagrodzenia</w:t>
      </w:r>
      <w:r>
        <w:rPr>
          <w:rFonts w:ascii="Times New Roman" w:hAnsi="Times New Roman"/>
          <w:b/>
          <w:sz w:val="24"/>
          <w:szCs w:val="24"/>
        </w:rPr>
        <w:br/>
      </w:r>
      <w:r w:rsidRPr="001A03E4">
        <w:rPr>
          <w:rFonts w:ascii="Times New Roman" w:hAnsi="Times New Roman"/>
          <w:b/>
          <w:sz w:val="24"/>
          <w:szCs w:val="24"/>
        </w:rPr>
        <w:t>po 90 dniach oraz 20% wynagrodzenia po 120 dniach</w:t>
      </w:r>
      <w:r w:rsidRPr="001A03E4">
        <w:rPr>
          <w:rFonts w:ascii="Times New Roman" w:hAnsi="Times New Roman"/>
          <w:sz w:val="24"/>
          <w:szCs w:val="24"/>
        </w:rPr>
        <w:t>,</w:t>
      </w:r>
      <w:r>
        <w:rPr>
          <w:rFonts w:ascii="Times New Roman" w:hAnsi="Times New Roman"/>
          <w:sz w:val="24"/>
          <w:szCs w:val="24"/>
        </w:rPr>
        <w:t xml:space="preserve"> *</w:t>
      </w:r>
    </w:p>
    <w:p w:rsidR="00D641F5" w:rsidRDefault="00D641F5">
      <w:pPr>
        <w:rPr>
          <w:sz w:val="30"/>
          <w:szCs w:val="30"/>
          <w:lang w:eastAsia="ar-SA"/>
        </w:rPr>
      </w:pPr>
      <w:r>
        <w:rPr>
          <w:sz w:val="30"/>
          <w:szCs w:val="30"/>
        </w:rPr>
        <w:br w:type="page"/>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lastRenderedPageBreak/>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pięciu</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20% wynagrodzenia po 30 dniach, 20% wynagrodzenia po 60 dniach, 20% wynagrodzenia</w:t>
      </w:r>
      <w:r>
        <w:rPr>
          <w:rFonts w:ascii="Times New Roman" w:hAnsi="Times New Roman"/>
          <w:b/>
          <w:sz w:val="24"/>
          <w:szCs w:val="24"/>
        </w:rPr>
        <w:br/>
      </w:r>
      <w:r w:rsidRPr="001A03E4">
        <w:rPr>
          <w:rFonts w:ascii="Times New Roman" w:hAnsi="Times New Roman"/>
          <w:b/>
          <w:sz w:val="24"/>
          <w:szCs w:val="24"/>
        </w:rPr>
        <w:t>po 90 dniach, 20% wynagrodzenia po 120 dniach oraz</w:t>
      </w:r>
      <w:r>
        <w:rPr>
          <w:rFonts w:ascii="Times New Roman" w:hAnsi="Times New Roman"/>
          <w:b/>
          <w:sz w:val="24"/>
          <w:szCs w:val="24"/>
        </w:rPr>
        <w:br/>
      </w:r>
      <w:r w:rsidRPr="001A03E4">
        <w:rPr>
          <w:rFonts w:ascii="Times New Roman" w:hAnsi="Times New Roman"/>
          <w:b/>
          <w:sz w:val="24"/>
          <w:szCs w:val="24"/>
        </w:rPr>
        <w:t>20% wynagrodzenia po 150 dniach</w:t>
      </w:r>
      <w:r w:rsidRPr="001A03E4">
        <w:rPr>
          <w:rFonts w:ascii="Times New Roman" w:hAnsi="Times New Roman"/>
          <w:sz w:val="24"/>
          <w:szCs w:val="24"/>
        </w:rPr>
        <w:t>.</w:t>
      </w:r>
      <w:r w:rsidR="00584CF5">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autoSpaceDE w:val="0"/>
        <w:autoSpaceDN w:val="0"/>
        <w:adjustRightInd w:val="0"/>
      </w:pPr>
    </w:p>
    <w:p w:rsidR="001A03E4" w:rsidRPr="00101D4A" w:rsidRDefault="001A03E4" w:rsidP="00584CF5">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należy </w:t>
      </w:r>
      <w:r w:rsidR="00584CF5">
        <w:rPr>
          <w:b/>
          <w:bCs/>
          <w:i/>
        </w:rPr>
        <w:t>wybrać oferowaną opcję</w:t>
      </w:r>
      <w:r w:rsidRPr="00101D4A">
        <w:rPr>
          <w:b/>
          <w:bCs/>
          <w:i/>
        </w:rPr>
        <w:t xml:space="preserve"> stawiając znak „X” we właściwym</w:t>
      </w:r>
      <w:r w:rsidR="00584CF5">
        <w:rPr>
          <w:b/>
          <w:bCs/>
          <w:i/>
        </w:rPr>
        <w:br/>
        <w:t xml:space="preserve">     </w:t>
      </w:r>
      <w:r w:rsidRPr="00101D4A">
        <w:rPr>
          <w:b/>
          <w:bCs/>
          <w:i/>
        </w:rPr>
        <w:t>miejscu</w:t>
      </w:r>
    </w:p>
    <w:p w:rsidR="001A03E4" w:rsidRPr="00F01B53" w:rsidRDefault="001A03E4" w:rsidP="00094DAD">
      <w:pPr>
        <w:ind w:left="567" w:hanging="567"/>
        <w:jc w:val="both"/>
        <w:rPr>
          <w:snapToGrid w:val="0"/>
        </w:rPr>
      </w:pPr>
    </w:p>
    <w:p w:rsidR="00AC1947" w:rsidRPr="00F01B53" w:rsidRDefault="007C21F6" w:rsidP="00AC1947">
      <w:pPr>
        <w:overflowPunct w:val="0"/>
        <w:autoSpaceDE w:val="0"/>
        <w:autoSpaceDN w:val="0"/>
        <w:adjustRightInd w:val="0"/>
        <w:ind w:left="1701" w:hanging="567"/>
        <w:jc w:val="both"/>
        <w:textAlignment w:val="baseline"/>
      </w:pPr>
      <w:r>
        <w:rPr>
          <w:b/>
        </w:rPr>
        <w:t>d</w:t>
      </w:r>
      <w:r w:rsidR="00AC1947" w:rsidRPr="00F01B53">
        <w:rPr>
          <w:b/>
        </w:rPr>
        <w:t>)</w:t>
      </w:r>
      <w:r w:rsidR="00AC1947" w:rsidRPr="00F01B53">
        <w:tab/>
        <w:t>ob</w:t>
      </w:r>
      <w:r w:rsidR="00D641F5">
        <w:t>a</w:t>
      </w:r>
      <w:r w:rsidR="00AC1947" w:rsidRPr="00F01B53">
        <w:t xml:space="preserve"> </w:t>
      </w:r>
      <w:r w:rsidR="00D641F5">
        <w:t>oferowane ciągniki komunalne wraz z osprzętem</w:t>
      </w:r>
      <w:r w:rsidR="00AC1947" w:rsidRPr="00F01B53">
        <w:t>:</w:t>
      </w: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r>
      <w:r w:rsidRPr="007D78E6">
        <w:rPr>
          <w:b/>
        </w:rPr>
        <w:t xml:space="preserve">są </w:t>
      </w:r>
      <w:r w:rsidRPr="007D78E6">
        <w:rPr>
          <w:b/>
          <w:bCs/>
        </w:rPr>
        <w:t>fabrycznie nowe (zostały wyprodukowane nie wcześniej niż</w:t>
      </w:r>
      <w:r w:rsidRPr="007D78E6">
        <w:rPr>
          <w:b/>
          <w:bCs/>
        </w:rPr>
        <w:br/>
        <w:t xml:space="preserve">na 12 miesięcy przed </w:t>
      </w:r>
      <w:r w:rsidR="0011704F" w:rsidRPr="007D78E6">
        <w:rPr>
          <w:b/>
          <w:bCs/>
        </w:rPr>
        <w:t>upływem terminu składania ofert</w:t>
      </w:r>
      <w:r w:rsidRPr="007D78E6">
        <w:rPr>
          <w:b/>
          <w:bCs/>
        </w:rPr>
        <w:t>)</w:t>
      </w:r>
      <w:r w:rsidRPr="00F01B53">
        <w:rPr>
          <w:bCs/>
        </w:rPr>
        <w:t>;</w:t>
      </w: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t xml:space="preserve">są zgodne ze specyfikacją minimalnych wymogów technicznych Zamawiającego dotyczących </w:t>
      </w:r>
      <w:r w:rsidR="0011704F">
        <w:t xml:space="preserve">oferowanych </w:t>
      </w:r>
      <w:r w:rsidR="00D641F5">
        <w:t>ciągników komunalny wraz osprzętem</w:t>
      </w:r>
      <w:r w:rsidRPr="00F01B53">
        <w:t xml:space="preserve">, która stanowi Załącznik Nr </w:t>
      </w:r>
      <w:r w:rsidR="00C921B9">
        <w:t>6</w:t>
      </w:r>
      <w:r w:rsidRPr="00F01B53">
        <w:t xml:space="preserve"> do SWZ</w:t>
      </w:r>
      <w:r w:rsidR="009C5B4C">
        <w:t xml:space="preserve"> </w:t>
      </w:r>
      <w:r w:rsidRPr="007D78E6">
        <w:rPr>
          <w:b/>
        </w:rPr>
        <w:t>(</w:t>
      </w:r>
      <w:r w:rsidR="0011704F" w:rsidRPr="007D78E6">
        <w:rPr>
          <w:b/>
        </w:rPr>
        <w:t>S</w:t>
      </w:r>
      <w:r w:rsidRPr="007D78E6">
        <w:rPr>
          <w:b/>
        </w:rPr>
        <w:t xml:space="preserve">zczegółowa specyfikacja techniczna zaoferowanych </w:t>
      </w:r>
      <w:r w:rsidR="009C5B4C" w:rsidRPr="007D78E6">
        <w:rPr>
          <w:b/>
        </w:rPr>
        <w:t xml:space="preserve">ciągników wraz z osprzętem </w:t>
      </w:r>
      <w:r w:rsidRPr="007D78E6">
        <w:rPr>
          <w:b/>
        </w:rPr>
        <w:t>stanowi załącznik do naszej oferty)</w:t>
      </w:r>
      <w:r w:rsidRPr="009C5B4C">
        <w:t>;</w:t>
      </w: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r>
      <w:r w:rsidRPr="00094DAD">
        <w:rPr>
          <w:b/>
        </w:rPr>
        <w:t>zostaną protokolarnie przekazane Zamawiającemu w terminie ______________ (słownie _________________________________ ) dni licząc od dnia podpisania umowy</w:t>
      </w:r>
      <w:r w:rsidR="00094DAD" w:rsidRPr="00094DAD">
        <w:rPr>
          <w:b/>
        </w:rPr>
        <w:t xml:space="preserve"> w sprawie zamówienia publicznego</w:t>
      </w:r>
      <w:r w:rsidR="00094DAD">
        <w:rPr>
          <w:b/>
        </w:rPr>
        <w:t xml:space="preserve"> </w:t>
      </w:r>
      <w:r w:rsidR="00094DAD" w:rsidRPr="00094DAD">
        <w:rPr>
          <w:b/>
        </w:rPr>
        <w:t>(</w:t>
      </w:r>
      <w:r w:rsidR="00094DAD" w:rsidRPr="00094DAD">
        <w:rPr>
          <w:b/>
          <w:bCs/>
        </w:rPr>
        <w:t>Zamawiający wymaga przekazania przedmiotu zamówienia w nieprzekraczalnym, tj. maksymalnym terminie</w:t>
      </w:r>
      <w:r w:rsidR="00094DAD" w:rsidRPr="00094DAD">
        <w:rPr>
          <w:b/>
          <w:bCs/>
        </w:rPr>
        <w:br/>
        <w:t xml:space="preserve">do </w:t>
      </w:r>
      <w:r w:rsidR="00D641F5">
        <w:rPr>
          <w:b/>
          <w:bCs/>
        </w:rPr>
        <w:t>30</w:t>
      </w:r>
      <w:r w:rsidR="00094DAD" w:rsidRPr="00094DAD">
        <w:rPr>
          <w:b/>
          <w:bCs/>
        </w:rPr>
        <w:t xml:space="preserve"> dni licząc od dnia podpisania umowy w sprawie zamówienia publicznego</w:t>
      </w:r>
      <w:r w:rsidR="00094DAD" w:rsidRPr="00094DAD">
        <w:rPr>
          <w:b/>
        </w:rPr>
        <w:t>)</w:t>
      </w:r>
      <w:r w:rsidR="00094DAD">
        <w:t>.</w:t>
      </w:r>
    </w:p>
    <w:p w:rsidR="00AC1947" w:rsidRPr="00F01B53" w:rsidRDefault="00AC1947" w:rsidP="00AC1947">
      <w:pPr>
        <w:ind w:left="567" w:hanging="567"/>
        <w:jc w:val="both"/>
        <w:rPr>
          <w:snapToGrid w:val="0"/>
        </w:rPr>
      </w:pPr>
    </w:p>
    <w:p w:rsidR="00584CF5" w:rsidRDefault="00094DAD" w:rsidP="006448C5">
      <w:pPr>
        <w:ind w:left="567" w:hanging="567"/>
        <w:jc w:val="both"/>
      </w:pPr>
      <w:r>
        <w:t>3</w:t>
      </w:r>
      <w:r w:rsidR="006448C5" w:rsidRPr="00101D4A">
        <w:t>.</w:t>
      </w:r>
      <w:r w:rsidR="006448C5" w:rsidRPr="00101D4A">
        <w:tab/>
        <w:t>Oświadczamy, iż</w:t>
      </w:r>
      <w:r w:rsidR="00584CF5">
        <w:t>:</w:t>
      </w:r>
    </w:p>
    <w:p w:rsidR="00584CF5" w:rsidRDefault="00584CF5" w:rsidP="00584CF5">
      <w:pPr>
        <w:ind w:left="1134" w:hanging="567"/>
        <w:jc w:val="both"/>
        <w:rPr>
          <w:sz w:val="30"/>
          <w:szCs w:val="30"/>
        </w:rPr>
      </w:pPr>
    </w:p>
    <w:p w:rsidR="00584CF5" w:rsidRPr="009C5B4C" w:rsidRDefault="00584CF5" w:rsidP="00584CF5">
      <w:pPr>
        <w:ind w:left="1134" w:hanging="567"/>
        <w:jc w:val="both"/>
      </w:pPr>
      <w:r w:rsidRPr="001A03E4">
        <w:rPr>
          <w:sz w:val="30"/>
          <w:szCs w:val="30"/>
        </w:rPr>
        <w:t>[   ]</w:t>
      </w:r>
      <w:r w:rsidRPr="001A03E4">
        <w:tab/>
      </w:r>
      <w:r>
        <w:t>jako</w:t>
      </w:r>
      <w:r w:rsidRPr="00101D4A">
        <w:t xml:space="preserve"> </w:t>
      </w:r>
      <w:r w:rsidRPr="00F01B53">
        <w:t xml:space="preserve">producent oferowanych </w:t>
      </w:r>
      <w:r w:rsidR="00D641F5">
        <w:t>ciągników</w:t>
      </w:r>
      <w:r w:rsidRPr="00F01B53">
        <w:t xml:space="preserve"> dyspon</w:t>
      </w:r>
      <w:r>
        <w:t>ujemy</w:t>
      </w:r>
      <w:r w:rsidRPr="00F01B53">
        <w:t xml:space="preserve"> </w:t>
      </w:r>
      <w:r w:rsidR="00DF17C5">
        <w:t xml:space="preserve">własnym </w:t>
      </w:r>
      <w:r w:rsidRPr="00F01B53">
        <w:t>mobilnym serwisem technicznym umożliwiającym ich naprawę w siedzibie Zamawiającego</w:t>
      </w:r>
      <w:r>
        <w:t xml:space="preserve"> </w:t>
      </w:r>
      <w:r w:rsidRPr="009C5B4C">
        <w:t>(</w:t>
      </w:r>
      <w:r w:rsidR="009C5B4C">
        <w:t>warunki gwarancji</w:t>
      </w:r>
      <w:r w:rsidRPr="009C5B4C">
        <w:t xml:space="preserve"> określa § </w:t>
      </w:r>
      <w:r w:rsidR="00C07BA9" w:rsidRPr="009C5B4C">
        <w:t>11</w:t>
      </w:r>
      <w:r w:rsidRPr="009C5B4C">
        <w:t xml:space="preserve"> Projektowanych </w:t>
      </w:r>
      <w:r w:rsidR="00AD774E" w:rsidRPr="009C5B4C">
        <w:t>p</w:t>
      </w:r>
      <w:r w:rsidRPr="009C5B4C">
        <w:t xml:space="preserve">ostanowień </w:t>
      </w:r>
      <w:r w:rsidR="00AD774E" w:rsidRPr="009C5B4C">
        <w:t>u</w:t>
      </w:r>
      <w:r w:rsidRPr="009C5B4C">
        <w:t>mowy,</w:t>
      </w:r>
      <w:r w:rsidR="009C5B4C">
        <w:t xml:space="preserve"> </w:t>
      </w:r>
      <w:r w:rsidRPr="009C5B4C">
        <w:t xml:space="preserve">które stanowią </w:t>
      </w:r>
      <w:r w:rsidRPr="009C5B4C">
        <w:rPr>
          <w:b/>
        </w:rPr>
        <w:t xml:space="preserve">Załącznik Nr </w:t>
      </w:r>
      <w:r w:rsidR="00C921B9" w:rsidRPr="009C5B4C">
        <w:rPr>
          <w:b/>
        </w:rPr>
        <w:t>5</w:t>
      </w:r>
      <w:r w:rsidRPr="009C5B4C">
        <w:rPr>
          <w:b/>
        </w:rPr>
        <w:t xml:space="preserve"> do SWZ</w:t>
      </w:r>
      <w:r w:rsidRPr="009C5B4C">
        <w:t>)</w:t>
      </w:r>
      <w:r w:rsidR="00852F9C" w:rsidRPr="009C5B4C">
        <w:t>;</w:t>
      </w:r>
    </w:p>
    <w:p w:rsidR="00584CF5" w:rsidRDefault="00584CF5" w:rsidP="00584CF5">
      <w:pPr>
        <w:ind w:left="1134" w:hanging="567"/>
        <w:jc w:val="both"/>
      </w:pPr>
      <w:r w:rsidRPr="009C5B4C">
        <w:rPr>
          <w:sz w:val="30"/>
          <w:szCs w:val="30"/>
        </w:rPr>
        <w:t>[   ]</w:t>
      </w:r>
      <w:r w:rsidRPr="009C5B4C">
        <w:tab/>
        <w:t xml:space="preserve">jesteśmy autoryzowanym przez producenta oferowanych </w:t>
      </w:r>
      <w:r w:rsidR="00D641F5" w:rsidRPr="009C5B4C">
        <w:t>ciągników</w:t>
      </w:r>
      <w:r w:rsidRPr="009C5B4C">
        <w:t xml:space="preserve"> mobilnym serwisem technicznym umożliwiającym ich naprawę w siedzibie Zamawiającego </w:t>
      </w:r>
      <w:r w:rsidR="009C5B4C" w:rsidRPr="009C5B4C">
        <w:t>(</w:t>
      </w:r>
      <w:r w:rsidR="009C5B4C">
        <w:t>warunki gwarancji</w:t>
      </w:r>
      <w:r w:rsidR="009C5B4C" w:rsidRPr="009C5B4C">
        <w:t xml:space="preserve"> określa § 11 Projektowanych postanowień umowy,</w:t>
      </w:r>
      <w:r w:rsidR="009C5B4C">
        <w:t xml:space="preserve"> </w:t>
      </w:r>
      <w:r w:rsidR="009C5B4C" w:rsidRPr="009C5B4C">
        <w:t xml:space="preserve">które stanowią </w:t>
      </w:r>
      <w:r w:rsidR="009C5B4C" w:rsidRPr="009C5B4C">
        <w:rPr>
          <w:b/>
        </w:rPr>
        <w:t>Załącznik Nr 5 do SWZ</w:t>
      </w:r>
      <w:r w:rsidR="009C5B4C" w:rsidRPr="009C5B4C">
        <w:t>)</w:t>
      </w:r>
      <w:r w:rsidR="00852F9C" w:rsidRPr="009C5B4C">
        <w:t>.</w:t>
      </w:r>
    </w:p>
    <w:p w:rsidR="00584CF5" w:rsidRPr="001A03E4" w:rsidRDefault="00584CF5" w:rsidP="00584CF5">
      <w:pPr>
        <w:autoSpaceDE w:val="0"/>
        <w:autoSpaceDN w:val="0"/>
        <w:adjustRightInd w:val="0"/>
      </w:pPr>
    </w:p>
    <w:p w:rsidR="00584CF5" w:rsidRPr="00101D4A" w:rsidRDefault="00584CF5" w:rsidP="00584CF5">
      <w:pPr>
        <w:autoSpaceDE w:val="0"/>
        <w:autoSpaceDN w:val="0"/>
        <w:adjustRightInd w:val="0"/>
        <w:ind w:left="567"/>
      </w:pPr>
      <w:r w:rsidRPr="00101D4A">
        <w:rPr>
          <w:b/>
          <w:bCs/>
          <w:i/>
        </w:rPr>
        <w:t>*</w:t>
      </w:r>
      <w:r w:rsidRPr="00101D4A">
        <w:rPr>
          <w:b/>
          <w:bCs/>
          <w:i/>
          <w:vertAlign w:val="superscript"/>
        </w:rPr>
        <w:t>)</w:t>
      </w:r>
      <w:r w:rsidRPr="00101D4A">
        <w:rPr>
          <w:b/>
          <w:bCs/>
          <w:i/>
        </w:rPr>
        <w:t xml:space="preserve"> należy </w:t>
      </w:r>
      <w:r>
        <w:rPr>
          <w:b/>
          <w:bCs/>
          <w:i/>
        </w:rPr>
        <w:t>wybrać odpowiednią opcję</w:t>
      </w:r>
      <w:r w:rsidRPr="00101D4A">
        <w:rPr>
          <w:b/>
          <w:bCs/>
          <w:i/>
        </w:rPr>
        <w:t xml:space="preserve"> stawiając znak „X” we właściwym miejscu</w:t>
      </w:r>
    </w:p>
    <w:p w:rsidR="00584CF5" w:rsidRDefault="00584CF5" w:rsidP="00584CF5">
      <w:pPr>
        <w:ind w:left="567" w:hanging="567"/>
        <w:jc w:val="both"/>
        <w:rPr>
          <w:snapToGrid w:val="0"/>
        </w:rPr>
      </w:pPr>
    </w:p>
    <w:p w:rsidR="00584CF5" w:rsidRPr="00F01B53" w:rsidRDefault="00584CF5" w:rsidP="00584CF5">
      <w:pPr>
        <w:ind w:left="567" w:hanging="567"/>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F33A50" w:rsidP="00F33A50">
      <w:pPr>
        <w:tabs>
          <w:tab w:val="left" w:pos="5693"/>
        </w:tabs>
        <w:autoSpaceDE w:val="0"/>
      </w:pPr>
      <w:r>
        <w:tab/>
      </w: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412617">
        <w:t xml:space="preserve"> </w:t>
      </w:r>
      <w:r w:rsidRPr="00101D4A">
        <w:t>pn. „</w:t>
      </w:r>
      <w:r w:rsidR="00412617">
        <w:rPr>
          <w:b/>
        </w:rPr>
        <w:t>Dostawa</w:t>
      </w:r>
      <w:r w:rsidR="00412617">
        <w:rPr>
          <w:b/>
        </w:rPr>
        <w:br/>
        <w:t>2 ciągników komunalnych wraz z osprzętem</w:t>
      </w:r>
      <w:r w:rsidRPr="00101D4A">
        <w:rPr>
          <w:bCs/>
          <w:iCs/>
        </w:rPr>
        <w:t>”</w:t>
      </w:r>
      <w:r w:rsidR="009C627E" w:rsidRPr="00101D4A">
        <w:t xml:space="preserve"> </w:t>
      </w:r>
      <w:r w:rsidRPr="00101D4A">
        <w:t xml:space="preserve">(nr sprawy: </w:t>
      </w:r>
      <w:r w:rsidR="008507EA">
        <w:t>16/2024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 (Dz. U. z 2019 r. poz. 1170 oraz z 2021 r. poz. 401)</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412617">
        <w:rPr>
          <w:b/>
        </w:rPr>
        <w:t>Dostawa</w:t>
      </w:r>
      <w:r w:rsidR="00412617">
        <w:rPr>
          <w:b/>
        </w:rPr>
        <w:br/>
        <w:t>2 ciągników komunalnych wraz z osprzętem</w:t>
      </w:r>
      <w:r w:rsidRPr="00101D4A">
        <w:rPr>
          <w:bCs/>
          <w:iCs/>
        </w:rPr>
        <w:t>”</w:t>
      </w:r>
      <w:r w:rsidR="00AE02AD" w:rsidRPr="00101D4A">
        <w:t xml:space="preserve"> </w:t>
      </w:r>
      <w:r w:rsidRPr="00101D4A">
        <w:t xml:space="preserve">(nr sprawy: </w:t>
      </w:r>
      <w:r w:rsidR="008507EA">
        <w:t>16/2024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Pr="00C4618E" w:rsidRDefault="00C96A51" w:rsidP="00C96A51">
      <w:pPr>
        <w:ind w:left="567" w:hanging="567"/>
        <w:jc w:val="both"/>
      </w:pPr>
      <w:r w:rsidRPr="00C4618E">
        <w:t>1.</w:t>
      </w:r>
      <w:r w:rsidRPr="00C4618E">
        <w:tab/>
        <w:t xml:space="preserve">Przedmiotem niniejszej umowy, zwanej dalej „Umową” jest </w:t>
      </w:r>
      <w:r w:rsidR="00C4618E" w:rsidRPr="00C4618E">
        <w:t>d</w:t>
      </w:r>
      <w:r w:rsidR="0007600A" w:rsidRPr="00C4618E">
        <w:t xml:space="preserve">ostawa 2 </w:t>
      </w:r>
      <w:r w:rsidR="00C4618E" w:rsidRPr="00C4618E">
        <w:t xml:space="preserve">fabrycznie nowych </w:t>
      </w:r>
      <w:r w:rsidR="0007600A" w:rsidRPr="00C4618E">
        <w:t xml:space="preserve">ciągników komunalnych </w:t>
      </w:r>
      <w:r w:rsidR="00412617" w:rsidRPr="00C4618E">
        <w:t xml:space="preserve">wraz </w:t>
      </w:r>
      <w:r w:rsidR="0007600A" w:rsidRPr="00C4618E">
        <w:t>z osprzętem</w:t>
      </w:r>
      <w:r w:rsidR="00C4618E" w:rsidRPr="00C4618E">
        <w:t>, w tym:</w:t>
      </w:r>
    </w:p>
    <w:p w:rsidR="00C4618E" w:rsidRDefault="00C4618E" w:rsidP="00C4618E">
      <w:pPr>
        <w:ind w:left="1134" w:hanging="567"/>
        <w:jc w:val="both"/>
      </w:pPr>
      <w:r>
        <w:t>1)</w:t>
      </w:r>
      <w:r>
        <w:tab/>
        <w:t xml:space="preserve">ciągnika nr 1 </w:t>
      </w:r>
      <w:r w:rsidRPr="00C4618E">
        <w:t>marki […]</w:t>
      </w:r>
      <w:r>
        <w:t>,</w:t>
      </w:r>
      <w:r w:rsidRPr="00C4618E">
        <w:t xml:space="preserve"> model […]</w:t>
      </w:r>
      <w:r>
        <w:t>, rok i miesiąc produkcji: […]; oraz</w:t>
      </w:r>
    </w:p>
    <w:p w:rsidR="00C4618E" w:rsidRDefault="00C4618E" w:rsidP="00C4618E">
      <w:pPr>
        <w:ind w:left="1134" w:hanging="567"/>
        <w:jc w:val="both"/>
      </w:pPr>
      <w:r>
        <w:t>2)</w:t>
      </w:r>
      <w:r>
        <w:tab/>
        <w:t xml:space="preserve">ciągnika nr 1 </w:t>
      </w:r>
      <w:r w:rsidRPr="00C4618E">
        <w:t>marki […]</w:t>
      </w:r>
      <w:r>
        <w:t>,</w:t>
      </w:r>
      <w:r w:rsidRPr="00C4618E">
        <w:t xml:space="preserve"> model […]</w:t>
      </w:r>
      <w:r>
        <w:t>, rok i miesiąc produkcji: […].</w:t>
      </w:r>
    </w:p>
    <w:p w:rsidR="00C4618E" w:rsidRPr="00C4618E" w:rsidRDefault="00C4618E" w:rsidP="00C4618E">
      <w:pPr>
        <w:ind w:left="567" w:hanging="567"/>
        <w:jc w:val="both"/>
      </w:pPr>
      <w:r w:rsidRPr="00C4618E">
        <w:t>2.</w:t>
      </w:r>
      <w:r w:rsidRPr="00C4618E">
        <w:tab/>
        <w:t>Osprzęt każdego z ciągników obejmuje:</w:t>
      </w:r>
    </w:p>
    <w:p w:rsidR="00C4618E" w:rsidRDefault="00C4618E" w:rsidP="00C4618E">
      <w:pPr>
        <w:ind w:left="1134" w:hanging="567"/>
        <w:jc w:val="both"/>
      </w:pPr>
      <w:r>
        <w:t>1)</w:t>
      </w:r>
      <w:r>
        <w:tab/>
        <w:t>pług śnieżny strzałowy hydrauliczny sterowany z kabiny, lemiesz co najmniej</w:t>
      </w:r>
      <w:r>
        <w:br/>
        <w:t xml:space="preserve">1.600 </w:t>
      </w:r>
      <w:proofErr w:type="spellStart"/>
      <w:r>
        <w:t>mm</w:t>
      </w:r>
      <w:proofErr w:type="spellEnd"/>
      <w:r>
        <w:t>.;</w:t>
      </w:r>
    </w:p>
    <w:p w:rsidR="00C4618E" w:rsidRDefault="00C4618E" w:rsidP="00C4618E">
      <w:pPr>
        <w:ind w:left="1134" w:hanging="567"/>
        <w:jc w:val="both"/>
      </w:pPr>
      <w:r>
        <w:t>2)</w:t>
      </w:r>
      <w:r>
        <w:tab/>
        <w:t>posypywacz rolniczy uniwersalny na tylny TUZ zasilany z WOM, typu „motyl”</w:t>
      </w:r>
      <w:r>
        <w:br/>
        <w:t>lub równoważny;</w:t>
      </w:r>
    </w:p>
    <w:p w:rsidR="00C4618E" w:rsidRPr="00101D4A" w:rsidRDefault="00C4618E" w:rsidP="00C4618E">
      <w:pPr>
        <w:ind w:left="1134" w:hanging="567"/>
        <w:jc w:val="both"/>
      </w:pPr>
      <w:r>
        <w:t>3)</w:t>
      </w:r>
      <w:r>
        <w:tab/>
        <w:t xml:space="preserve">lampę ostrzegawczą / </w:t>
      </w:r>
      <w:r w:rsidRPr="00101D4A">
        <w:t>belk</w:t>
      </w:r>
      <w:r>
        <w:t xml:space="preserve">ę </w:t>
      </w:r>
      <w:r w:rsidRPr="00101D4A">
        <w:t>typu LED</w:t>
      </w:r>
      <w:r w:rsidRPr="00C4618E">
        <w:t xml:space="preserve"> </w:t>
      </w:r>
      <w:r w:rsidRPr="00C4618E">
        <w:rPr>
          <w:vertAlign w:val="superscript"/>
        </w:rPr>
        <w:t>(*)</w:t>
      </w:r>
      <w:r w:rsidRPr="00101D4A">
        <w:t xml:space="preserve"> emitując</w:t>
      </w:r>
      <w:r>
        <w:t>e</w:t>
      </w:r>
      <w:r w:rsidRPr="00101D4A">
        <w:t xml:space="preserve"> światło przerywane</w:t>
      </w:r>
      <w:r>
        <w:br/>
      </w:r>
      <w:r w:rsidRPr="00101D4A">
        <w:t>lub zmienne dynamicznie w kolorze pomarańczowym</w:t>
      </w:r>
      <w:r>
        <w:t>.</w:t>
      </w:r>
    </w:p>
    <w:p w:rsidR="00A5639F" w:rsidRPr="00101D4A" w:rsidRDefault="00A5639F" w:rsidP="00C96A51">
      <w:pPr>
        <w:ind w:left="567" w:hanging="567"/>
        <w:jc w:val="both"/>
      </w:pP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C4618E" w:rsidRPr="00F01B53" w:rsidRDefault="00C4618E" w:rsidP="00C4618E">
      <w:pPr>
        <w:overflowPunct w:val="0"/>
        <w:autoSpaceDE w:val="0"/>
        <w:autoSpaceDN w:val="0"/>
        <w:adjustRightInd w:val="0"/>
        <w:ind w:left="567" w:hanging="567"/>
        <w:jc w:val="both"/>
        <w:textAlignment w:val="baseline"/>
      </w:pPr>
      <w:r>
        <w:lastRenderedPageBreak/>
        <w:t>3</w:t>
      </w:r>
      <w:r w:rsidRPr="00C4618E">
        <w:t>.</w:t>
      </w:r>
      <w:r w:rsidRPr="00C4618E">
        <w:tab/>
        <w:t>Całkowita cena jednego ciągnika komunalnego marki […] model […], wraz</w:t>
      </w:r>
      <w:r w:rsidRPr="00C4618E">
        <w:br/>
        <w:t>z osprzętem wynosi […] (słownie: […]) zł. netto, to jest […] (słownie: […]) zł. brutto (wraz z podatkiem VAT w wysokości 23%).</w:t>
      </w:r>
    </w:p>
    <w:p w:rsidR="00E149B7" w:rsidRPr="00F01B53" w:rsidRDefault="00C4618E" w:rsidP="00E149B7">
      <w:pPr>
        <w:overflowPunct w:val="0"/>
        <w:autoSpaceDE w:val="0"/>
        <w:autoSpaceDN w:val="0"/>
        <w:adjustRightInd w:val="0"/>
        <w:ind w:left="567" w:hanging="567"/>
        <w:jc w:val="both"/>
        <w:textAlignment w:val="baseline"/>
      </w:pPr>
      <w:r>
        <w:t>4</w:t>
      </w:r>
      <w:r w:rsidR="00E149B7" w:rsidRPr="00C4618E">
        <w:t>.</w:t>
      </w:r>
      <w:r w:rsidR="00E149B7" w:rsidRPr="00C4618E">
        <w:tab/>
      </w:r>
      <w:r w:rsidR="00391126" w:rsidRPr="00C4618E">
        <w:t>Łączna całkowita cena dwóch ciągników komunalnych wraz z osprzętem wynosi […] (słownie: […]) zł. netto, to jest […] (słownie: […]) zł. brutto (wraz z podatkiem VAT</w:t>
      </w:r>
      <w:r>
        <w:br/>
      </w:r>
      <w:r w:rsidR="00391126" w:rsidRPr="00C4618E">
        <w:t>w wysokości 23%).</w:t>
      </w:r>
    </w:p>
    <w:p w:rsidR="00E149B7" w:rsidRPr="00F01B53" w:rsidRDefault="00C4618E" w:rsidP="00E149B7">
      <w:pPr>
        <w:overflowPunct w:val="0"/>
        <w:autoSpaceDE w:val="0"/>
        <w:autoSpaceDN w:val="0"/>
        <w:adjustRightInd w:val="0"/>
        <w:ind w:left="567" w:hanging="567"/>
        <w:jc w:val="both"/>
        <w:textAlignment w:val="baseline"/>
      </w:pPr>
      <w:r>
        <w:t>5</w:t>
      </w:r>
      <w:r w:rsidR="00E149B7" w:rsidRPr="00E149B7">
        <w:t>.</w:t>
      </w:r>
      <w:r w:rsidR="00E149B7" w:rsidRPr="00F01B53">
        <w:tab/>
      </w:r>
      <w:r w:rsidR="00E149B7">
        <w:t xml:space="preserve">Łączna </w:t>
      </w:r>
      <w:r w:rsidR="00E149B7" w:rsidRPr="00F01B53">
        <w:t xml:space="preserve">całkowita cena, o której mowa w </w:t>
      </w:r>
      <w:r w:rsidR="00E149B7">
        <w:t>ust</w:t>
      </w:r>
      <w:r w:rsidR="00E149B7" w:rsidRPr="00F01B53">
        <w:t xml:space="preserve">. </w:t>
      </w:r>
      <w:r>
        <w:t>4</w:t>
      </w:r>
      <w:r w:rsidR="00E149B7">
        <w:t>,</w:t>
      </w:r>
      <w:r w:rsidR="00E149B7" w:rsidRPr="00F01B53">
        <w:t xml:space="preserve"> obejmuje</w:t>
      </w:r>
      <w:r w:rsidR="00E149B7">
        <w:t>:</w:t>
      </w:r>
    </w:p>
    <w:p w:rsidR="00C4618E" w:rsidRDefault="00E77217" w:rsidP="00412617">
      <w:pPr>
        <w:pStyle w:val="Zwykytekst"/>
        <w:ind w:left="1134" w:hanging="567"/>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wyposażenie dodatkowego (osprzęt) każdego z ciągników wymienione w ust. 2;</w:t>
      </w:r>
    </w:p>
    <w:p w:rsidR="00E149B7" w:rsidRPr="00F01B53" w:rsidRDefault="00C4618E" w:rsidP="00412617">
      <w:pPr>
        <w:pStyle w:val="Zwykytekst"/>
        <w:ind w:left="1134" w:hanging="567"/>
        <w:jc w:val="both"/>
        <w:rPr>
          <w:rFonts w:ascii="Times New Roman" w:hAnsi="Times New Roman"/>
          <w:bCs/>
          <w:sz w:val="24"/>
          <w:szCs w:val="24"/>
        </w:rPr>
      </w:pPr>
      <w:r>
        <w:rPr>
          <w:rFonts w:ascii="Times New Roman" w:hAnsi="Times New Roman"/>
          <w:bCs/>
          <w:sz w:val="24"/>
          <w:szCs w:val="24"/>
        </w:rPr>
        <w:t>2</w:t>
      </w:r>
      <w:r w:rsidR="00E149B7">
        <w:rPr>
          <w:rFonts w:ascii="Times New Roman" w:hAnsi="Times New Roman"/>
          <w:bCs/>
          <w:sz w:val="24"/>
          <w:szCs w:val="24"/>
        </w:rPr>
        <w:t>)</w:t>
      </w:r>
      <w:r w:rsidR="00E149B7" w:rsidRPr="00F01B53">
        <w:rPr>
          <w:rFonts w:ascii="Times New Roman" w:hAnsi="Times New Roman"/>
          <w:bCs/>
          <w:sz w:val="24"/>
          <w:szCs w:val="24"/>
        </w:rPr>
        <w:tab/>
        <w:t xml:space="preserve">przeszkolenie </w:t>
      </w:r>
      <w:r w:rsidR="00412617">
        <w:rPr>
          <w:rFonts w:ascii="Times New Roman" w:hAnsi="Times New Roman"/>
          <w:bCs/>
          <w:sz w:val="24"/>
          <w:szCs w:val="24"/>
        </w:rPr>
        <w:t>ośmiu</w:t>
      </w:r>
      <w:r w:rsidR="00E149B7" w:rsidRPr="00F01B53">
        <w:rPr>
          <w:rFonts w:ascii="Times New Roman" w:hAnsi="Times New Roman"/>
          <w:bCs/>
          <w:sz w:val="24"/>
          <w:szCs w:val="24"/>
        </w:rPr>
        <w:t xml:space="preserve"> wyznaczonych przez Zamawiającego osób</w:t>
      </w:r>
      <w:r w:rsidR="00412617">
        <w:rPr>
          <w:rFonts w:ascii="Times New Roman" w:hAnsi="Times New Roman"/>
          <w:bCs/>
          <w:sz w:val="24"/>
          <w:szCs w:val="24"/>
        </w:rPr>
        <w:t xml:space="preserve"> </w:t>
      </w:r>
      <w:r w:rsidR="00E149B7" w:rsidRPr="00F01B53">
        <w:rPr>
          <w:rFonts w:ascii="Times New Roman" w:hAnsi="Times New Roman"/>
          <w:bCs/>
          <w:sz w:val="24"/>
          <w:szCs w:val="24"/>
        </w:rPr>
        <w:t>z obsługi</w:t>
      </w:r>
      <w:r w:rsidR="00412617">
        <w:rPr>
          <w:rFonts w:ascii="Times New Roman" w:hAnsi="Times New Roman"/>
          <w:bCs/>
          <w:sz w:val="24"/>
          <w:szCs w:val="24"/>
        </w:rPr>
        <w:br/>
      </w:r>
      <w:r w:rsidR="00E149B7" w:rsidRPr="00F01B53">
        <w:rPr>
          <w:rFonts w:ascii="Times New Roman" w:hAnsi="Times New Roman"/>
          <w:bCs/>
          <w:sz w:val="24"/>
          <w:szCs w:val="24"/>
        </w:rPr>
        <w:t xml:space="preserve">i eksploatacji </w:t>
      </w:r>
      <w:r w:rsidR="00E149B7">
        <w:rPr>
          <w:rFonts w:ascii="Times New Roman" w:hAnsi="Times New Roman"/>
          <w:bCs/>
          <w:sz w:val="24"/>
          <w:szCs w:val="24"/>
        </w:rPr>
        <w:t>oferowanych</w:t>
      </w:r>
      <w:r w:rsidR="00E149B7" w:rsidRPr="00F01B53">
        <w:rPr>
          <w:rFonts w:ascii="Times New Roman" w:hAnsi="Times New Roman"/>
          <w:bCs/>
          <w:sz w:val="24"/>
          <w:szCs w:val="24"/>
        </w:rPr>
        <w:t xml:space="preserve"> </w:t>
      </w:r>
      <w:r w:rsidR="00412617">
        <w:rPr>
          <w:rFonts w:ascii="Times New Roman" w:hAnsi="Times New Roman"/>
          <w:bCs/>
          <w:sz w:val="24"/>
          <w:szCs w:val="24"/>
        </w:rPr>
        <w:t>ciągników wraz z osprzętem;</w:t>
      </w:r>
    </w:p>
    <w:p w:rsidR="00412617" w:rsidRDefault="00C4618E" w:rsidP="00412617">
      <w:pPr>
        <w:pStyle w:val="Zwykytekst"/>
        <w:ind w:left="1134" w:hanging="567"/>
        <w:jc w:val="both"/>
        <w:rPr>
          <w:rFonts w:ascii="Times New Roman" w:hAnsi="Times New Roman"/>
          <w:bCs/>
          <w:sz w:val="24"/>
          <w:szCs w:val="24"/>
        </w:rPr>
      </w:pPr>
      <w:r>
        <w:rPr>
          <w:rFonts w:ascii="Times New Roman" w:hAnsi="Times New Roman"/>
          <w:bCs/>
          <w:sz w:val="24"/>
          <w:szCs w:val="24"/>
        </w:rPr>
        <w:t>3</w:t>
      </w:r>
      <w:r w:rsidR="00412617">
        <w:rPr>
          <w:rFonts w:ascii="Times New Roman" w:hAnsi="Times New Roman"/>
          <w:bCs/>
          <w:sz w:val="24"/>
          <w:szCs w:val="24"/>
        </w:rPr>
        <w:t>)</w:t>
      </w:r>
      <w:r w:rsidR="00412617" w:rsidRPr="00F01B53">
        <w:rPr>
          <w:rFonts w:ascii="Times New Roman" w:hAnsi="Times New Roman"/>
          <w:bCs/>
          <w:sz w:val="24"/>
          <w:szCs w:val="24"/>
        </w:rPr>
        <w:tab/>
        <w:t xml:space="preserve">objęcie </w:t>
      </w:r>
      <w:r w:rsidR="00412617">
        <w:rPr>
          <w:rFonts w:ascii="Times New Roman" w:hAnsi="Times New Roman"/>
          <w:bCs/>
          <w:sz w:val="24"/>
          <w:szCs w:val="24"/>
        </w:rPr>
        <w:t>oferowanego</w:t>
      </w:r>
      <w:r w:rsidR="00412617" w:rsidRPr="00F01B53">
        <w:rPr>
          <w:rFonts w:ascii="Times New Roman" w:hAnsi="Times New Roman"/>
          <w:bCs/>
          <w:sz w:val="24"/>
          <w:szCs w:val="24"/>
        </w:rPr>
        <w:t xml:space="preserve"> </w:t>
      </w:r>
      <w:r w:rsidR="00412617">
        <w:rPr>
          <w:rFonts w:ascii="Times New Roman" w:hAnsi="Times New Roman"/>
          <w:bCs/>
          <w:sz w:val="24"/>
          <w:szCs w:val="24"/>
        </w:rPr>
        <w:t>osprzętu ciągników komunalnych</w:t>
      </w:r>
      <w:r w:rsidR="00412617" w:rsidRPr="00F01B53">
        <w:rPr>
          <w:rFonts w:ascii="Times New Roman" w:hAnsi="Times New Roman"/>
          <w:bCs/>
          <w:sz w:val="24"/>
          <w:szCs w:val="24"/>
        </w:rPr>
        <w:t xml:space="preserve"> gwarancją producenta</w:t>
      </w:r>
      <w:r w:rsidR="00412617">
        <w:rPr>
          <w:rFonts w:ascii="Times New Roman" w:hAnsi="Times New Roman"/>
          <w:bCs/>
          <w:sz w:val="24"/>
          <w:szCs w:val="24"/>
        </w:rPr>
        <w:t xml:space="preserve"> </w:t>
      </w:r>
      <w:r w:rsidR="00412617" w:rsidRPr="00F01B53">
        <w:rPr>
          <w:rFonts w:ascii="Times New Roman" w:hAnsi="Times New Roman"/>
          <w:bCs/>
          <w:sz w:val="24"/>
          <w:szCs w:val="24"/>
        </w:rPr>
        <w:t>przez</w:t>
      </w:r>
      <w:r w:rsidR="00412617">
        <w:rPr>
          <w:rFonts w:ascii="Times New Roman" w:hAnsi="Times New Roman"/>
          <w:bCs/>
          <w:sz w:val="24"/>
          <w:szCs w:val="24"/>
        </w:rPr>
        <w:t xml:space="preserve"> </w:t>
      </w:r>
      <w:r w:rsidR="00412617" w:rsidRPr="00F01B53">
        <w:rPr>
          <w:rFonts w:ascii="Times New Roman" w:hAnsi="Times New Roman"/>
          <w:bCs/>
          <w:sz w:val="24"/>
          <w:szCs w:val="24"/>
        </w:rPr>
        <w:t xml:space="preserve">okres </w:t>
      </w:r>
      <w:r w:rsidR="00412617">
        <w:rPr>
          <w:rFonts w:ascii="Times New Roman" w:hAnsi="Times New Roman"/>
          <w:bCs/>
          <w:sz w:val="24"/>
          <w:szCs w:val="24"/>
        </w:rPr>
        <w:t>2 lat (12</w:t>
      </w:r>
      <w:r w:rsidR="00412617" w:rsidRPr="00F01B53">
        <w:rPr>
          <w:rFonts w:ascii="Times New Roman" w:hAnsi="Times New Roman"/>
          <w:bCs/>
          <w:sz w:val="24"/>
          <w:szCs w:val="24"/>
        </w:rPr>
        <w:t xml:space="preserve"> miesięcy</w:t>
      </w:r>
      <w:r w:rsidR="00412617">
        <w:rPr>
          <w:rFonts w:ascii="Times New Roman" w:hAnsi="Times New Roman"/>
          <w:bCs/>
          <w:sz w:val="24"/>
          <w:szCs w:val="24"/>
        </w:rPr>
        <w:t>)</w:t>
      </w:r>
      <w:r w:rsidR="00412617" w:rsidRPr="00F01B53">
        <w:rPr>
          <w:rFonts w:ascii="Times New Roman" w:hAnsi="Times New Roman"/>
          <w:bCs/>
          <w:sz w:val="24"/>
          <w:szCs w:val="24"/>
        </w:rPr>
        <w:t xml:space="preserve"> licząc od dnia protokolarnego</w:t>
      </w:r>
      <w:r w:rsidR="00412617">
        <w:rPr>
          <w:rFonts w:ascii="Times New Roman" w:hAnsi="Times New Roman"/>
          <w:bCs/>
          <w:sz w:val="24"/>
          <w:szCs w:val="24"/>
        </w:rPr>
        <w:t xml:space="preserve"> </w:t>
      </w:r>
      <w:r w:rsidR="00412617" w:rsidRPr="00F01B53">
        <w:rPr>
          <w:rFonts w:ascii="Times New Roman" w:hAnsi="Times New Roman"/>
          <w:bCs/>
          <w:sz w:val="24"/>
          <w:szCs w:val="24"/>
        </w:rPr>
        <w:t xml:space="preserve">odbioru przedmiotu </w:t>
      </w:r>
      <w:r w:rsidR="00412617">
        <w:rPr>
          <w:rFonts w:ascii="Times New Roman" w:hAnsi="Times New Roman"/>
          <w:bCs/>
          <w:sz w:val="24"/>
          <w:szCs w:val="24"/>
        </w:rPr>
        <w:t xml:space="preserve">umowy </w:t>
      </w:r>
      <w:r w:rsidR="00412617" w:rsidRPr="00F01B53">
        <w:rPr>
          <w:rFonts w:ascii="Times New Roman" w:hAnsi="Times New Roman"/>
          <w:bCs/>
          <w:sz w:val="24"/>
          <w:szCs w:val="24"/>
        </w:rPr>
        <w:t>bez uwag Zamawiającego</w:t>
      </w:r>
      <w:r w:rsidR="00412617">
        <w:rPr>
          <w:rFonts w:ascii="Times New Roman" w:hAnsi="Times New Roman"/>
          <w:bCs/>
          <w:sz w:val="24"/>
          <w:szCs w:val="24"/>
        </w:rPr>
        <w:t xml:space="preserve">, z wyłączeniem jedynie </w:t>
      </w:r>
      <w:r w:rsidR="00412617" w:rsidRPr="00E149B7">
        <w:rPr>
          <w:rFonts w:ascii="Times New Roman" w:hAnsi="Times New Roman"/>
          <w:bCs/>
          <w:sz w:val="24"/>
          <w:szCs w:val="24"/>
        </w:rPr>
        <w:t>materiałów eksploatacyjnych</w:t>
      </w:r>
      <w:r w:rsidR="00412617">
        <w:rPr>
          <w:rFonts w:ascii="Times New Roman" w:hAnsi="Times New Roman"/>
          <w:bCs/>
          <w:sz w:val="24"/>
          <w:szCs w:val="24"/>
        </w:rPr>
        <w:t>;</w:t>
      </w:r>
    </w:p>
    <w:p w:rsidR="00E149B7" w:rsidRDefault="00C4618E" w:rsidP="00412617">
      <w:pPr>
        <w:pStyle w:val="Zwykytekst"/>
        <w:ind w:left="1134" w:hanging="567"/>
        <w:jc w:val="both"/>
        <w:rPr>
          <w:rFonts w:ascii="Times New Roman" w:hAnsi="Times New Roman"/>
          <w:bCs/>
          <w:sz w:val="24"/>
          <w:szCs w:val="24"/>
        </w:rPr>
      </w:pPr>
      <w:r>
        <w:rPr>
          <w:rFonts w:ascii="Times New Roman" w:hAnsi="Times New Roman"/>
          <w:bCs/>
          <w:sz w:val="24"/>
          <w:szCs w:val="24"/>
        </w:rPr>
        <w:t>4</w:t>
      </w:r>
      <w:r w:rsidR="00E149B7">
        <w:rPr>
          <w:rFonts w:ascii="Times New Roman" w:hAnsi="Times New Roman"/>
          <w:bCs/>
          <w:sz w:val="24"/>
          <w:szCs w:val="24"/>
        </w:rPr>
        <w:t>)</w:t>
      </w:r>
      <w:r w:rsidR="00E149B7" w:rsidRPr="00F01B53">
        <w:rPr>
          <w:rFonts w:ascii="Times New Roman" w:hAnsi="Times New Roman"/>
          <w:bCs/>
          <w:sz w:val="24"/>
          <w:szCs w:val="24"/>
        </w:rPr>
        <w:tab/>
        <w:t xml:space="preserve">objęcie </w:t>
      </w:r>
      <w:r w:rsidR="00E149B7">
        <w:rPr>
          <w:rFonts w:ascii="Times New Roman" w:hAnsi="Times New Roman"/>
          <w:bCs/>
          <w:sz w:val="24"/>
          <w:szCs w:val="24"/>
        </w:rPr>
        <w:t>oferowanych</w:t>
      </w:r>
      <w:r w:rsidR="00E149B7" w:rsidRPr="00F01B53">
        <w:rPr>
          <w:rFonts w:ascii="Times New Roman" w:hAnsi="Times New Roman"/>
          <w:bCs/>
          <w:sz w:val="24"/>
          <w:szCs w:val="24"/>
        </w:rPr>
        <w:t xml:space="preserve"> </w:t>
      </w:r>
      <w:r w:rsidR="00412617">
        <w:rPr>
          <w:rFonts w:ascii="Times New Roman" w:hAnsi="Times New Roman"/>
          <w:bCs/>
          <w:sz w:val="24"/>
          <w:szCs w:val="24"/>
        </w:rPr>
        <w:t>ciągników komunalnych</w:t>
      </w:r>
      <w:r w:rsidR="00E149B7" w:rsidRPr="00F01B53">
        <w:rPr>
          <w:rFonts w:ascii="Times New Roman" w:hAnsi="Times New Roman"/>
          <w:bCs/>
          <w:sz w:val="24"/>
          <w:szCs w:val="24"/>
        </w:rPr>
        <w:t xml:space="preserve"> gwarancją producenta</w:t>
      </w:r>
      <w:r w:rsidR="00E149B7">
        <w:rPr>
          <w:rFonts w:ascii="Times New Roman" w:hAnsi="Times New Roman"/>
          <w:bCs/>
          <w:sz w:val="24"/>
          <w:szCs w:val="24"/>
        </w:rPr>
        <w:t xml:space="preserve"> </w:t>
      </w:r>
      <w:r w:rsidR="00E149B7" w:rsidRPr="00F01B53">
        <w:rPr>
          <w:rFonts w:ascii="Times New Roman" w:hAnsi="Times New Roman"/>
          <w:bCs/>
          <w:sz w:val="24"/>
          <w:szCs w:val="24"/>
        </w:rPr>
        <w:t>przez</w:t>
      </w:r>
      <w:r w:rsidR="00412617">
        <w:rPr>
          <w:rFonts w:ascii="Times New Roman" w:hAnsi="Times New Roman"/>
          <w:bCs/>
          <w:sz w:val="24"/>
          <w:szCs w:val="24"/>
        </w:rPr>
        <w:br/>
      </w:r>
      <w:r w:rsidR="00E149B7" w:rsidRPr="00F01B53">
        <w:rPr>
          <w:rFonts w:ascii="Times New Roman" w:hAnsi="Times New Roman"/>
          <w:bCs/>
          <w:sz w:val="24"/>
          <w:szCs w:val="24"/>
        </w:rPr>
        <w:t xml:space="preserve">okres </w:t>
      </w:r>
      <w:r w:rsidR="00E149B7">
        <w:rPr>
          <w:rFonts w:ascii="Times New Roman" w:hAnsi="Times New Roman"/>
          <w:bCs/>
          <w:sz w:val="24"/>
          <w:szCs w:val="24"/>
        </w:rPr>
        <w:t>[…]</w:t>
      </w:r>
      <w:r w:rsidR="00E149B7" w:rsidRPr="00F01B53">
        <w:rPr>
          <w:rFonts w:ascii="Times New Roman" w:hAnsi="Times New Roman"/>
          <w:bCs/>
          <w:sz w:val="24"/>
          <w:szCs w:val="24"/>
        </w:rPr>
        <w:t xml:space="preserve"> miesięcy licząc od dnia protokolarnego</w:t>
      </w:r>
      <w:r w:rsidR="00E149B7">
        <w:rPr>
          <w:rFonts w:ascii="Times New Roman" w:hAnsi="Times New Roman"/>
          <w:bCs/>
          <w:sz w:val="24"/>
          <w:szCs w:val="24"/>
        </w:rPr>
        <w:t xml:space="preserve"> </w:t>
      </w:r>
      <w:r w:rsidR="00E149B7" w:rsidRPr="00F01B53">
        <w:rPr>
          <w:rFonts w:ascii="Times New Roman" w:hAnsi="Times New Roman"/>
          <w:bCs/>
          <w:sz w:val="24"/>
          <w:szCs w:val="24"/>
        </w:rPr>
        <w:t xml:space="preserve">odbioru przedmiotu </w:t>
      </w:r>
      <w:r w:rsidR="00523BC5">
        <w:rPr>
          <w:rFonts w:ascii="Times New Roman" w:hAnsi="Times New Roman"/>
          <w:bCs/>
          <w:sz w:val="24"/>
          <w:szCs w:val="24"/>
        </w:rPr>
        <w:t>umowy</w:t>
      </w:r>
      <w:r w:rsidR="00E149B7">
        <w:rPr>
          <w:rFonts w:ascii="Times New Roman" w:hAnsi="Times New Roman"/>
          <w:bCs/>
          <w:sz w:val="24"/>
          <w:szCs w:val="24"/>
        </w:rPr>
        <w:br/>
      </w:r>
      <w:r w:rsidR="00E149B7" w:rsidRPr="00F01B53">
        <w:rPr>
          <w:rFonts w:ascii="Times New Roman" w:hAnsi="Times New Roman"/>
          <w:bCs/>
          <w:sz w:val="24"/>
          <w:szCs w:val="24"/>
        </w:rPr>
        <w:t>bez uwag Zamawiającego</w:t>
      </w:r>
      <w:r w:rsidR="00852F9C">
        <w:rPr>
          <w:rFonts w:ascii="Times New Roman" w:hAnsi="Times New Roman"/>
          <w:bCs/>
          <w:sz w:val="24"/>
          <w:szCs w:val="24"/>
        </w:rPr>
        <w:t>,</w:t>
      </w:r>
      <w:r w:rsidR="00E149B7">
        <w:rPr>
          <w:rFonts w:ascii="Times New Roman" w:hAnsi="Times New Roman"/>
          <w:bCs/>
          <w:sz w:val="24"/>
          <w:szCs w:val="24"/>
        </w:rPr>
        <w:t xml:space="preserve"> z wyłączeniem jedynie </w:t>
      </w:r>
      <w:r w:rsidR="00E149B7" w:rsidRPr="00E149B7">
        <w:rPr>
          <w:rFonts w:ascii="Times New Roman" w:hAnsi="Times New Roman"/>
          <w:bCs/>
          <w:sz w:val="24"/>
          <w:szCs w:val="24"/>
        </w:rPr>
        <w:t>materiałów eksploatacyjnych</w:t>
      </w:r>
      <w:r w:rsidR="00852F9C">
        <w:rPr>
          <w:rFonts w:ascii="Times New Roman" w:hAnsi="Times New Roman"/>
          <w:bCs/>
          <w:sz w:val="24"/>
          <w:szCs w:val="24"/>
        </w:rPr>
        <w:t>,</w:t>
      </w:r>
      <w:r w:rsidR="00412617">
        <w:rPr>
          <w:rFonts w:ascii="Times New Roman" w:hAnsi="Times New Roman"/>
          <w:bCs/>
          <w:sz w:val="24"/>
          <w:szCs w:val="24"/>
        </w:rPr>
        <w:br/>
      </w:r>
      <w:r w:rsidR="00852F9C">
        <w:rPr>
          <w:rFonts w:ascii="Times New Roman" w:hAnsi="Times New Roman"/>
          <w:bCs/>
          <w:sz w:val="24"/>
          <w:szCs w:val="24"/>
        </w:rPr>
        <w:t xml:space="preserve">a także koszty ewentualnego udostępniania Zamawiającemu przez Wykonawcę </w:t>
      </w:r>
      <w:r w:rsidR="00485630">
        <w:rPr>
          <w:rFonts w:ascii="Times New Roman" w:hAnsi="Times New Roman"/>
          <w:bCs/>
          <w:sz w:val="24"/>
          <w:szCs w:val="24"/>
        </w:rPr>
        <w:t>zastępczych pojazdów</w:t>
      </w:r>
      <w:r w:rsidR="00852F9C">
        <w:rPr>
          <w:rFonts w:ascii="Times New Roman" w:hAnsi="Times New Roman"/>
          <w:bCs/>
          <w:sz w:val="24"/>
          <w:szCs w:val="24"/>
        </w:rPr>
        <w:t xml:space="preserve"> (</w:t>
      </w:r>
      <w:r w:rsidR="00485630">
        <w:rPr>
          <w:rFonts w:ascii="Times New Roman" w:hAnsi="Times New Roman"/>
          <w:bCs/>
          <w:sz w:val="24"/>
          <w:szCs w:val="24"/>
        </w:rPr>
        <w:t>ciągników komunalnych</w:t>
      </w:r>
      <w:r w:rsidR="00852F9C">
        <w:rPr>
          <w:rFonts w:ascii="Times New Roman" w:hAnsi="Times New Roman"/>
          <w:bCs/>
          <w:sz w:val="24"/>
          <w:szCs w:val="24"/>
        </w:rPr>
        <w:t>) na zasadach określonych</w:t>
      </w:r>
      <w:r w:rsidR="00485630">
        <w:rPr>
          <w:rFonts w:ascii="Times New Roman" w:hAnsi="Times New Roman"/>
          <w:bCs/>
          <w:sz w:val="24"/>
          <w:szCs w:val="24"/>
        </w:rPr>
        <w:br/>
      </w:r>
      <w:r w:rsidR="00852F9C">
        <w:rPr>
          <w:rFonts w:ascii="Times New Roman" w:hAnsi="Times New Roman"/>
          <w:bCs/>
          <w:sz w:val="24"/>
          <w:szCs w:val="24"/>
        </w:rPr>
        <w:t>w § 11;</w:t>
      </w:r>
    </w:p>
    <w:p w:rsidR="00E149B7" w:rsidRPr="00E149B7" w:rsidRDefault="00C4618E" w:rsidP="00412617">
      <w:pPr>
        <w:autoSpaceDE w:val="0"/>
        <w:autoSpaceDN w:val="0"/>
        <w:adjustRightInd w:val="0"/>
        <w:ind w:left="1134" w:hanging="567"/>
        <w:jc w:val="both"/>
        <w:rPr>
          <w:color w:val="000000"/>
        </w:rPr>
      </w:pPr>
      <w:r>
        <w:rPr>
          <w:color w:val="000000"/>
        </w:rPr>
        <w:t>5</w:t>
      </w:r>
      <w:r w:rsidR="00E149B7" w:rsidRPr="00E149B7">
        <w:rPr>
          <w:color w:val="000000"/>
        </w:rPr>
        <w:t>)</w:t>
      </w:r>
      <w:r w:rsidR="00E149B7" w:rsidRPr="00E149B7">
        <w:rPr>
          <w:color w:val="000000"/>
        </w:rPr>
        <w:tab/>
      </w:r>
      <w:r w:rsidR="00E149B7" w:rsidRPr="00E149B7">
        <w:t>zapłatę przez Zamawiającego wynagrodzenia Wykonawcy z tytułu realizacji zamówienia w […] kolejnych miesięcznych ratach płatnych</w:t>
      </w:r>
      <w:r w:rsidR="00E149B7" w:rsidRPr="00E149B7">
        <w:br/>
        <w:t>zgodnie z ofertą Wykonawcy z dnia […] w następujących terminach oraz</w:t>
      </w:r>
      <w:r w:rsidR="00E149B7" w:rsidRPr="00E149B7">
        <w:br/>
        <w:t>w następującej wysokości: […]</w:t>
      </w:r>
      <w:r w:rsidR="00E149B7">
        <w:rPr>
          <w:color w:val="000000"/>
        </w:rPr>
        <w:t>.</w:t>
      </w:r>
    </w:p>
    <w:p w:rsidR="00D83114" w:rsidRPr="00101D4A" w:rsidRDefault="00C4618E" w:rsidP="00D83114">
      <w:pPr>
        <w:ind w:left="567" w:hanging="567"/>
        <w:jc w:val="both"/>
      </w:pPr>
      <w:r>
        <w:rPr>
          <w:lang w:eastAsia="ar-SA"/>
        </w:rPr>
        <w:t>6</w:t>
      </w:r>
      <w:r w:rsidR="00D83114" w:rsidRPr="00E149B7">
        <w:t>.</w:t>
      </w:r>
      <w:r w:rsidR="00D83114" w:rsidRPr="00101D4A">
        <w:tab/>
        <w:t xml:space="preserve">Zgodnie z ofertą Wykonawcy z dnia […], Wykonawca przekaże Zamawiającemu </w:t>
      </w:r>
      <w:r w:rsidR="00E149B7">
        <w:t>kompletny przedmiot</w:t>
      </w:r>
      <w:r w:rsidR="00D83114" w:rsidRPr="00101D4A">
        <w:t xml:space="preserve"> </w:t>
      </w:r>
      <w:r w:rsidR="00E149B7">
        <w:t>umowy</w:t>
      </w:r>
      <w:r w:rsidR="00D83114" w:rsidRPr="00101D4A">
        <w:t xml:space="preserve"> w nieprzekraczalnym (maksymalnym) terminie</w:t>
      </w:r>
      <w:r w:rsidR="00E149B7">
        <w:br/>
      </w:r>
      <w:r w:rsidR="00D83114" w:rsidRPr="00101D4A">
        <w:t>do […] dni</w:t>
      </w:r>
      <w:r w:rsidR="00E149B7">
        <w:t xml:space="preserve"> </w:t>
      </w:r>
      <w:r w:rsidR="00D83114" w:rsidRPr="00101D4A">
        <w:t>licząc od dnia podpisania umowy.</w:t>
      </w:r>
    </w:p>
    <w:p w:rsidR="00DC1410" w:rsidRPr="00101D4A" w:rsidRDefault="00DC1410" w:rsidP="00C96A51">
      <w:pPr>
        <w:ind w:left="567" w:hanging="567"/>
        <w:jc w:val="both"/>
      </w:pPr>
    </w:p>
    <w:p w:rsidR="00C96A51" w:rsidRPr="00101D4A" w:rsidRDefault="00C96A51" w:rsidP="00C96A51">
      <w:pPr>
        <w:jc w:val="center"/>
        <w:rPr>
          <w:b/>
        </w:rPr>
      </w:pPr>
      <w:r w:rsidRPr="00101D4A">
        <w:rPr>
          <w:b/>
        </w:rPr>
        <w:t>§ 2.</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 równej łącznej </w:t>
      </w:r>
      <w:r w:rsidR="007953C9" w:rsidRPr="00F01B53">
        <w:t>całkowit</w:t>
      </w:r>
      <w:r w:rsidR="007953C9">
        <w:t>ej</w:t>
      </w:r>
      <w:r w:rsidR="007953C9" w:rsidRPr="00F01B53">
        <w:t xml:space="preserve"> cen</w:t>
      </w:r>
      <w:r w:rsidR="007953C9">
        <w:t>ie</w:t>
      </w:r>
      <w:r w:rsidR="007953C9" w:rsidRPr="00F01B53">
        <w:t xml:space="preserve"> dwóch </w:t>
      </w:r>
      <w:r w:rsidR="005E7BF2">
        <w:t>ciągników komunalnych wraz z osprzętem</w:t>
      </w:r>
      <w:r w:rsidR="007953C9">
        <w:t>,</w:t>
      </w:r>
      <w:r w:rsidR="005E7BF2">
        <w:br/>
      </w:r>
      <w:r w:rsidR="007953C9">
        <w:t>o której mowa w § 1 ust. 4 .</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r>
      <w:r w:rsidR="007953C9">
        <w:t>umowy</w:t>
      </w:r>
      <w:r w:rsidRPr="00101D4A">
        <w:t xml:space="preserve"> zgodnie z postanowieniami </w:t>
      </w:r>
      <w:r w:rsidR="005E7BF2">
        <w:t xml:space="preserve">§ </w:t>
      </w:r>
      <w:r w:rsidRPr="00101D4A">
        <w:t xml:space="preserve">1 ust. </w:t>
      </w:r>
      <w:r w:rsidR="00C4618E">
        <w:t>6</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C96A51" w:rsidRPr="00101D4A" w:rsidRDefault="007953C9" w:rsidP="00C96A51">
      <w:pPr>
        <w:autoSpaceDE w:val="0"/>
        <w:autoSpaceDN w:val="0"/>
        <w:adjustRightInd w:val="0"/>
        <w:ind w:left="1134" w:hanging="567"/>
        <w:jc w:val="both"/>
      </w:pPr>
      <w:r>
        <w:t>2</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00DC1410" w:rsidRPr="00101D4A">
        <w:t>14</w:t>
      </w:r>
      <w:r w:rsidR="00C05327" w:rsidRPr="00101D4A">
        <w:t> 000,00 (</w:t>
      </w:r>
      <w:r w:rsidR="00DC1410"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5E7BF2" w:rsidRDefault="005E7BF2">
      <w:r>
        <w:br w:type="page"/>
      </w:r>
    </w:p>
    <w:p w:rsidR="00852F9C" w:rsidRDefault="00852F9C" w:rsidP="00C05327">
      <w:pPr>
        <w:autoSpaceDE w:val="0"/>
        <w:autoSpaceDN w:val="0"/>
        <w:adjustRightInd w:val="0"/>
        <w:ind w:left="1134" w:hanging="567"/>
        <w:jc w:val="both"/>
      </w:pPr>
      <w:r w:rsidRPr="005E7BF2">
        <w:lastRenderedPageBreak/>
        <w:t>3)</w:t>
      </w:r>
      <w:r w:rsidRPr="005E7BF2">
        <w:tab/>
        <w:t>za niedotrzymanie terminu, o którym mowa w § 11 ust. 5 lub 9 - w wysoko</w:t>
      </w:r>
      <w:r w:rsidRPr="005E7BF2">
        <w:rPr>
          <w:rFonts w:hint="eastAsia"/>
        </w:rPr>
        <w:t>ś</w:t>
      </w:r>
      <w:r w:rsidRPr="005E7BF2">
        <w:t>ci 1 000,00 (jeden tysiąc) z</w:t>
      </w:r>
      <w:r w:rsidRPr="005E7BF2">
        <w:rPr>
          <w:rFonts w:hint="eastAsia"/>
        </w:rPr>
        <w:t>ł</w:t>
      </w:r>
      <w:r w:rsidRPr="005E7BF2">
        <w:t>. za ka</w:t>
      </w:r>
      <w:r w:rsidRPr="005E7BF2">
        <w:rPr>
          <w:rFonts w:hint="eastAsia"/>
        </w:rPr>
        <w:t>ż</w:t>
      </w:r>
      <w:r w:rsidRPr="005E7BF2">
        <w:t>dy dzie</w:t>
      </w:r>
      <w:r w:rsidRPr="005E7BF2">
        <w:rPr>
          <w:rFonts w:hint="eastAsia"/>
        </w:rPr>
        <w:t>ń</w:t>
      </w:r>
      <w:r w:rsidRPr="005E7BF2">
        <w:t xml:space="preserve"> zwłoki, jednak łącznie nie więcej</w:t>
      </w:r>
      <w:r w:rsidRPr="005E7BF2">
        <w:br/>
        <w:t>niż 14 000,00 (czternaście tysięcy) zł, oraz</w:t>
      </w:r>
      <w:r w:rsidRPr="005E7BF2">
        <w:rPr>
          <w:spacing w:val="1"/>
        </w:rPr>
        <w:t xml:space="preserve"> z zastrzeżeniem, iż w przypadku,</w:t>
      </w:r>
      <w:r w:rsidRPr="005E7BF2">
        <w:rPr>
          <w:spacing w:val="1"/>
        </w:rPr>
        <w:br/>
        <w:t xml:space="preserve">gdy </w:t>
      </w:r>
      <w:r w:rsidRPr="005E7BF2">
        <w:t>Wykonawca</w:t>
      </w:r>
      <w:r w:rsidRPr="005E7BF2">
        <w:rPr>
          <w:spacing w:val="1"/>
        </w:rPr>
        <w:t xml:space="preserve"> dotrzyma terminu, o którym mowa w § 11 ust. 9, to kary niedotrzymanie terminu, o którym mowa w § 11 ust. 5, nie nalicza się</w:t>
      </w:r>
      <w:r w:rsidRPr="005E7BF2">
        <w:t>;</w:t>
      </w:r>
    </w:p>
    <w:p w:rsidR="00C05327" w:rsidRPr="00101D4A" w:rsidRDefault="00852F9C" w:rsidP="00C05327">
      <w:pPr>
        <w:autoSpaceDE w:val="0"/>
        <w:autoSpaceDN w:val="0"/>
        <w:adjustRightInd w:val="0"/>
        <w:ind w:left="1134" w:hanging="567"/>
        <w:jc w:val="both"/>
      </w:pPr>
      <w:r>
        <w:t>4</w:t>
      </w:r>
      <w:r w:rsidR="00C05327" w:rsidRPr="00101D4A">
        <w:t>)</w:t>
      </w:r>
      <w:r w:rsidR="00C05327" w:rsidRPr="00101D4A">
        <w:tab/>
        <w:t>w przypadku niedopełnienia przez Wykonawcę obowiązku, o którym mowa</w:t>
      </w:r>
      <w:r w:rsidR="00C05327" w:rsidRPr="00101D4A">
        <w:br/>
        <w:t xml:space="preserve">w § 5 ust. 9 - w wysokości </w:t>
      </w:r>
      <w:r w:rsidR="005E7BF2">
        <w:t>1</w:t>
      </w:r>
      <w:r w:rsidR="00C05327" w:rsidRPr="00101D4A">
        <w:t>.000,0 (</w:t>
      </w:r>
      <w:r w:rsidR="00EA75C1" w:rsidRPr="00101D4A">
        <w:t>jeden</w:t>
      </w:r>
      <w:r w:rsidR="00C05327" w:rsidRPr="00101D4A">
        <w:t xml:space="preserve"> tysiąc) zł za każdy przypadek niedopełnienia tego obowiązku;</w:t>
      </w:r>
    </w:p>
    <w:p w:rsidR="009A2F82" w:rsidRPr="00101D4A" w:rsidRDefault="00852F9C" w:rsidP="009A2F82">
      <w:pPr>
        <w:pStyle w:val="Akapitzlist2"/>
        <w:widowControl w:val="0"/>
        <w:shd w:val="clear" w:color="auto" w:fill="FFFFFF"/>
        <w:autoSpaceDN w:val="0"/>
        <w:ind w:left="1134" w:hanging="567"/>
        <w:jc w:val="both"/>
      </w:pPr>
      <w:r>
        <w:t>5</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5E7BF2">
        <w:t>1</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DC1410" w:rsidRPr="00101D4A">
        <w:t>30</w:t>
      </w:r>
      <w:r w:rsidRPr="00101D4A">
        <w:t> 000,00 (</w:t>
      </w:r>
      <w:r w:rsidR="00DC1410" w:rsidRPr="00101D4A">
        <w:t>trzydzieści</w:t>
      </w:r>
      <w:r w:rsidRPr="00101D4A">
        <w:t xml:space="preserve"> tysi</w:t>
      </w:r>
      <w:r w:rsidR="00EA75C1" w:rsidRPr="00101D4A">
        <w:t>ęcy</w:t>
      </w:r>
      <w:r w:rsidRPr="00101D4A">
        <w:t>) zł w całym okresie Umowy.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7953C9">
        <w:rPr>
          <w:spacing w:val="1"/>
        </w:rPr>
        <w:t xml:space="preserve">wynagrodzenia Wykonawcy zgodnie z harmonogramem oraz w wysokości, o których mowa w § 1 ust. 5 </w:t>
      </w:r>
      <w:proofErr w:type="spellStart"/>
      <w:r w:rsidR="007953C9">
        <w:rPr>
          <w:spacing w:val="1"/>
        </w:rPr>
        <w:t>pkt</w:t>
      </w:r>
      <w:proofErr w:type="spellEnd"/>
      <w:r w:rsidR="007953C9">
        <w:rPr>
          <w:spacing w:val="1"/>
        </w:rPr>
        <w:t xml:space="preserve"> 3.</w:t>
      </w:r>
      <w:r w:rsidR="00057297" w:rsidRPr="00101D4A">
        <w:rPr>
          <w:spacing w:val="1"/>
        </w:rPr>
        <w:t xml:space="preserve"> </w:t>
      </w:r>
      <w:r w:rsidR="00E156F8" w:rsidRPr="00101D4A">
        <w:rPr>
          <w:spacing w:val="1"/>
        </w:rPr>
        <w:t>W takim przypadku postanowienia ust. 2 i 3 stosuje</w:t>
      </w:r>
      <w:r w:rsidR="007953C9">
        <w:rPr>
          <w:spacing w:val="1"/>
        </w:rPr>
        <w:br/>
      </w:r>
      <w:r w:rsidR="00E156F8" w:rsidRPr="00101D4A">
        <w:rPr>
          <w:spacing w:val="1"/>
        </w:rPr>
        <w:t>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523BC5">
        <w:t>u</w:t>
      </w:r>
      <w:r w:rsidRPr="00101D4A">
        <w:t>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w:t>
      </w:r>
      <w:r w:rsidR="007953C9">
        <w:t>umowy</w:t>
      </w:r>
      <w:r w:rsidR="007953C9">
        <w:br/>
      </w:r>
      <w:r w:rsidR="00D96797" w:rsidRPr="00101D4A">
        <w:t xml:space="preserve">ponad termin, o którym mowa w § 1 ust. </w:t>
      </w:r>
      <w:r w:rsidR="007953C9">
        <w:t>6</w:t>
      </w:r>
      <w:r w:rsidR="00D96797" w:rsidRPr="00101D4A">
        <w:t>, wynosi ponad 14 dni kalendarzowych</w:t>
      </w:r>
      <w:r w:rsidR="006448C5" w:rsidRPr="00101D4A">
        <w:t>.</w:t>
      </w:r>
    </w:p>
    <w:p w:rsidR="00852F9C" w:rsidRDefault="00852F9C">
      <w:pPr>
        <w:rPr>
          <w:spacing w:val="1"/>
        </w:rPr>
      </w:pPr>
      <w:r>
        <w:rPr>
          <w:spacing w:val="1"/>
        </w:rPr>
        <w:br w:type="page"/>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w:t>
      </w:r>
      <w:r w:rsidR="006F4F9B">
        <w:t>umowy</w:t>
      </w:r>
      <w:r w:rsidR="00F23D5A" w:rsidRPr="00101D4A">
        <w:t xml:space="preserve"> ponad termin, o którym mowa w § 1 ust. </w:t>
      </w:r>
      <w:r w:rsidR="007953C9">
        <w:t>6</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852F9C" w:rsidRDefault="00852F9C">
      <w:pPr>
        <w:rPr>
          <w:spacing w:val="1"/>
        </w:rPr>
      </w:pPr>
      <w:r>
        <w:rPr>
          <w:spacing w:val="1"/>
        </w:rPr>
        <w:br w:type="page"/>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lastRenderedPageBreak/>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7953C9">
        <w:rPr>
          <w:spacing w:val="1"/>
        </w:rPr>
        <w:t>2</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852F9C">
        <w:rPr>
          <w:spacing w:val="1"/>
        </w:rPr>
        <w:t>4</w:t>
      </w:r>
      <w:r w:rsidRPr="00101D4A">
        <w:rPr>
          <w:spacing w:val="1"/>
        </w:rPr>
        <w:t xml:space="preserve"> Umowy.</w:t>
      </w:r>
    </w:p>
    <w:p w:rsidR="006D2359" w:rsidRPr="00101D4A" w:rsidRDefault="006E0065" w:rsidP="006D2359">
      <w:pPr>
        <w:ind w:left="567" w:hanging="567"/>
        <w:jc w:val="both"/>
      </w:pPr>
      <w:r w:rsidRPr="00101D4A">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852F9C" w:rsidRDefault="00852F9C">
      <w:r>
        <w:br w:type="page"/>
      </w:r>
    </w:p>
    <w:p w:rsidR="006D2359" w:rsidRPr="00101D4A" w:rsidRDefault="006D2359" w:rsidP="006D2359">
      <w:pPr>
        <w:ind w:left="1701" w:hanging="567"/>
        <w:jc w:val="both"/>
      </w:pPr>
      <w:r w:rsidRPr="00101D4A">
        <w:lastRenderedPageBreak/>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101D4A">
        <w:br/>
        <w:t>24 lutego 2022 r., o ile została wpisana na listę na podstawie decyzji</w:t>
      </w:r>
      <w:r w:rsidRPr="00101D4A">
        <w:br/>
        <w:t>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 na listę rozstrzygającej o zastosowaniu środka polegającego na wykluczeniu</w:t>
      </w:r>
      <w:r w:rsidRPr="00101D4A">
        <w:br/>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852F9C" w:rsidRDefault="00852F9C">
      <w:pPr>
        <w:rPr>
          <w:spacing w:val="1"/>
        </w:rPr>
      </w:pPr>
      <w:r>
        <w:rPr>
          <w:spacing w:val="1"/>
        </w:rPr>
        <w:br w:type="page"/>
      </w:r>
    </w:p>
    <w:p w:rsidR="00C96A51" w:rsidRPr="00101D4A" w:rsidRDefault="00C96A51" w:rsidP="00C96A51">
      <w:pPr>
        <w:ind w:left="567" w:hanging="567"/>
        <w:jc w:val="both"/>
      </w:pPr>
      <w:r w:rsidRPr="00101D4A">
        <w:rPr>
          <w:spacing w:val="1"/>
        </w:rPr>
        <w:lastRenderedPageBreak/>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852F9C" w:rsidRDefault="00852F9C">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C05327" w:rsidRPr="00101D4A">
        <w:t>3</w:t>
      </w:r>
      <w:r w:rsidR="00DC3058" w:rsidRPr="00101D4A">
        <w:t xml:space="preserve"> ust. 1 </w:t>
      </w:r>
      <w:proofErr w:type="spellStart"/>
      <w:r w:rsidR="00DC3058" w:rsidRPr="00101D4A">
        <w:t>pkt</w:t>
      </w:r>
      <w:proofErr w:type="spellEnd"/>
      <w:r w:rsidR="00DC3058" w:rsidRPr="00101D4A">
        <w:t xml:space="preserve"> </w:t>
      </w:r>
      <w:r w:rsidR="00852F9C">
        <w:t>5</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852F9C">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lastRenderedPageBreak/>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852F9C" w:rsidRDefault="00852F9C">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852F9C" w:rsidRDefault="00852F9C">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7953C9">
        <w:rPr>
          <w:rFonts w:ascii="Times New Roman" w:hAnsi="Times New Roman"/>
          <w:sz w:val="24"/>
          <w:szCs w:val="24"/>
        </w:rPr>
        <w:t>2</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852F9C" w:rsidRDefault="00852F9C">
      <w:pPr>
        <w:rPr>
          <w:spacing w:val="1"/>
        </w:rPr>
      </w:pPr>
      <w:r>
        <w:rPr>
          <w:spacing w:val="1"/>
        </w:rPr>
        <w:br w:type="page"/>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Pr="00101D4A">
        <w:rPr>
          <w:rFonts w:ascii="Times New Roman" w:hAnsi="Times New Roman"/>
          <w:spacing w:val="1"/>
          <w:sz w:val="24"/>
          <w:szCs w:val="24"/>
        </w:rPr>
        <w:t>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207170" w:rsidRPr="00207170" w:rsidRDefault="000358FC" w:rsidP="000358FC">
      <w:pPr>
        <w:ind w:left="567" w:hanging="567"/>
        <w:jc w:val="both"/>
        <w:rPr>
          <w:bCs/>
        </w:rPr>
      </w:pPr>
      <w:r w:rsidRPr="00207170">
        <w:rPr>
          <w:bCs/>
        </w:rPr>
        <w:t>1.</w:t>
      </w:r>
      <w:r w:rsidRPr="00207170">
        <w:rPr>
          <w:bCs/>
        </w:rPr>
        <w:tab/>
      </w:r>
      <w:r w:rsidR="00207170" w:rsidRPr="00207170">
        <w:rPr>
          <w:bCs/>
        </w:rPr>
        <w:t xml:space="preserve">Zgodnie z ofertą Wykonawcy z dnia […], </w:t>
      </w:r>
      <w:r w:rsidRPr="00207170">
        <w:rPr>
          <w:bCs/>
        </w:rPr>
        <w:t>Wykonawca udziela Zamawiającemu</w:t>
      </w:r>
      <w:r w:rsidR="00207170" w:rsidRPr="00207170">
        <w:rPr>
          <w:bCs/>
        </w:rPr>
        <w:br/>
      </w:r>
      <w:r w:rsidRPr="00207170">
        <w:rPr>
          <w:bCs/>
        </w:rPr>
        <w:t xml:space="preserve">na przedmiot </w:t>
      </w:r>
      <w:r w:rsidR="006F4F9B" w:rsidRPr="00207170">
        <w:rPr>
          <w:bCs/>
        </w:rPr>
        <w:t>umowy</w:t>
      </w:r>
      <w:r w:rsidRPr="00207170">
        <w:rPr>
          <w:bCs/>
        </w:rPr>
        <w:t xml:space="preserve"> opisany w § 1 ust. 1 gwarancji na okres</w:t>
      </w:r>
      <w:r w:rsidR="00207170" w:rsidRPr="00207170">
        <w:rPr>
          <w:bCs/>
        </w:rPr>
        <w:t>:</w:t>
      </w:r>
    </w:p>
    <w:p w:rsidR="00207170" w:rsidRPr="00207170" w:rsidRDefault="00207170" w:rsidP="00207170">
      <w:pPr>
        <w:ind w:left="1134" w:hanging="567"/>
        <w:jc w:val="both"/>
      </w:pPr>
      <w:r w:rsidRPr="00207170">
        <w:t>1)</w:t>
      </w:r>
      <w:r w:rsidRPr="00207170">
        <w:tab/>
        <w:t>1 roku (12 miesięcy) licząc od dnia protokolarnego odbioru przedmiotu zamówienia bez uwag Zamawiającego w zakresie dotyczącym osprzętu</w:t>
      </w:r>
      <w:r w:rsidRPr="00207170">
        <w:br/>
        <w:t>do ciągników;</w:t>
      </w:r>
    </w:p>
    <w:p w:rsidR="000358FC" w:rsidRPr="00101D4A" w:rsidRDefault="00207170" w:rsidP="00207170">
      <w:pPr>
        <w:ind w:left="1134" w:hanging="567"/>
        <w:jc w:val="both"/>
        <w:rPr>
          <w:bCs/>
        </w:rPr>
      </w:pPr>
      <w:r w:rsidRPr="00207170">
        <w:rPr>
          <w:bCs/>
        </w:rPr>
        <w:t>2)</w:t>
      </w:r>
      <w:r w:rsidRPr="00207170">
        <w:rPr>
          <w:bCs/>
        </w:rPr>
        <w:tab/>
      </w:r>
      <w:r w:rsidR="000358FC" w:rsidRPr="00207170">
        <w:rPr>
          <w:bCs/>
        </w:rPr>
        <w:t xml:space="preserve">[…] </w:t>
      </w:r>
      <w:r w:rsidRPr="00207170">
        <w:rPr>
          <w:bCs/>
        </w:rPr>
        <w:t xml:space="preserve">lat ([…] </w:t>
      </w:r>
      <w:r w:rsidR="000358FC" w:rsidRPr="00207170">
        <w:rPr>
          <w:bCs/>
        </w:rPr>
        <w:t>miesięcy</w:t>
      </w:r>
      <w:r w:rsidRPr="00207170">
        <w:rPr>
          <w:bCs/>
        </w:rPr>
        <w:t>)</w:t>
      </w:r>
      <w:r w:rsidR="000358FC" w:rsidRPr="00207170">
        <w:rPr>
          <w:bCs/>
        </w:rPr>
        <w:t xml:space="preserve"> licząc od dnia protokolarnego odbioru przez Zamawiającego przedmiotu </w:t>
      </w:r>
      <w:r w:rsidR="006F4F9B" w:rsidRPr="00207170">
        <w:rPr>
          <w:bCs/>
        </w:rPr>
        <w:t>umowy</w:t>
      </w:r>
      <w:r w:rsidR="000358FC" w:rsidRPr="00207170">
        <w:rPr>
          <w:bCs/>
        </w:rPr>
        <w:t xml:space="preserve"> bez uwag</w:t>
      </w:r>
      <w:r w:rsidRPr="00207170">
        <w:rPr>
          <w:bCs/>
        </w:rPr>
        <w:t>, w zakresie dotyczącym ciągników komunalnych.</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w:t>
      </w:r>
      <w:r w:rsidR="006F4F9B">
        <w:rPr>
          <w:bCs/>
        </w:rPr>
        <w:t>umowy</w:t>
      </w:r>
      <w:r w:rsidRPr="00101D4A">
        <w:rPr>
          <w:bCs/>
        </w:rPr>
        <w:t xml:space="preserve"> </w:t>
      </w:r>
      <w:r w:rsidRPr="00101D4A">
        <w:rPr>
          <w:color w:val="000000"/>
        </w:rPr>
        <w:t>bez jakichkolwiek wyłączeń wybranych elementów konstrukcyjnych, podzespołów mechanicznych</w:t>
      </w:r>
      <w:r w:rsidR="00207170">
        <w:rPr>
          <w:color w:val="000000"/>
        </w:rPr>
        <w:br/>
      </w:r>
      <w:r w:rsidRPr="00101D4A">
        <w:rPr>
          <w:color w:val="000000"/>
        </w:rPr>
        <w:t>lub części wymiennych, nie dotyczy jednak materiałów eksploatacyjnych.</w:t>
      </w:r>
    </w:p>
    <w:p w:rsidR="000358FC" w:rsidRPr="00101D4A" w:rsidRDefault="000358FC" w:rsidP="000358FC">
      <w:pPr>
        <w:ind w:left="567" w:hanging="567"/>
        <w:jc w:val="both"/>
        <w:rPr>
          <w:bCs/>
        </w:rPr>
      </w:pPr>
      <w:r w:rsidRPr="00101D4A">
        <w:rPr>
          <w:bCs/>
        </w:rPr>
        <w:t>3.</w:t>
      </w:r>
      <w:r w:rsidRPr="00101D4A">
        <w:rPr>
          <w:bCs/>
        </w:rPr>
        <w:tab/>
        <w:t xml:space="preserve">Dochodzenie przez Zamawiającego praw wynikających z otrzymanej od Wykonawcy gwarancji może następować każdorazowo wprost na podstawie niniejszej </w:t>
      </w:r>
      <w:r w:rsidR="005E7BF2">
        <w:rPr>
          <w:bCs/>
        </w:rPr>
        <w:t>U</w:t>
      </w:r>
      <w:r w:rsidRPr="00101D4A">
        <w:rPr>
          <w:bCs/>
        </w:rPr>
        <w:t>mowy</w:t>
      </w:r>
      <w:r w:rsidR="00CB33F6" w:rsidRPr="00101D4A">
        <w:rPr>
          <w:bCs/>
        </w:rPr>
        <w:br/>
      </w:r>
      <w:r w:rsidRPr="00101D4A">
        <w:rPr>
          <w:bCs/>
        </w:rPr>
        <w:t>i nie wymaga legitymowania się przez Zamawiającego jakimikolwiek innymi dokumentami gwarancyjnymi.</w:t>
      </w:r>
    </w:p>
    <w:p w:rsidR="004F2D17" w:rsidRPr="00F01B53" w:rsidRDefault="004F2D17" w:rsidP="004F2D17">
      <w:pPr>
        <w:ind w:left="567" w:hanging="567"/>
        <w:jc w:val="both"/>
        <w:rPr>
          <w:bCs/>
        </w:rPr>
      </w:pPr>
      <w:r w:rsidRPr="00F01B53">
        <w:rPr>
          <w:bCs/>
        </w:rPr>
        <w:t>4.</w:t>
      </w:r>
      <w:r w:rsidRPr="00F01B53">
        <w:rPr>
          <w:bCs/>
        </w:rPr>
        <w:tab/>
        <w:t xml:space="preserve">W ramach udzielonej gwarancji Wykonawca obowiązany jest świadczyć na rzecz Zamawiającego bez osobnego wynagrodzenia mobilny serwis techniczny przedmiotu </w:t>
      </w:r>
      <w:r>
        <w:rPr>
          <w:bCs/>
        </w:rPr>
        <w:t>umowy</w:t>
      </w:r>
      <w:r w:rsidRPr="00F01B53">
        <w:rPr>
          <w:bCs/>
        </w:rPr>
        <w:t>.</w:t>
      </w:r>
    </w:p>
    <w:p w:rsidR="004F2D17" w:rsidRPr="00F01B53" w:rsidRDefault="004F2D17" w:rsidP="004F2D17">
      <w:pPr>
        <w:ind w:left="567" w:hanging="567"/>
        <w:jc w:val="both"/>
        <w:rPr>
          <w:bCs/>
        </w:rPr>
      </w:pPr>
      <w:r w:rsidRPr="00F01B53">
        <w:rPr>
          <w:bCs/>
        </w:rPr>
        <w:t>5.</w:t>
      </w:r>
      <w:r w:rsidRPr="00F01B53">
        <w:rPr>
          <w:bCs/>
        </w:rPr>
        <w:tab/>
        <w:t xml:space="preserve">W ramach serwisu, o którym mowa w ust. 4, Wykonawca dokona naprawy zgłoszonej przez Zamawiającego awarii </w:t>
      </w:r>
      <w:r w:rsidR="00A5639F">
        <w:rPr>
          <w:bCs/>
        </w:rPr>
        <w:t>objęte</w:t>
      </w:r>
      <w:r w:rsidR="00485630">
        <w:rPr>
          <w:bCs/>
        </w:rPr>
        <w:t>go</w:t>
      </w:r>
      <w:r w:rsidR="00A5639F">
        <w:rPr>
          <w:bCs/>
        </w:rPr>
        <w:t xml:space="preserve"> przedmiotem</w:t>
      </w:r>
      <w:r w:rsidRPr="00F01B53">
        <w:rPr>
          <w:bCs/>
        </w:rPr>
        <w:t xml:space="preserve"> </w:t>
      </w:r>
      <w:r w:rsidR="00A5639F">
        <w:rPr>
          <w:bCs/>
        </w:rPr>
        <w:t>umowy</w:t>
      </w:r>
      <w:r w:rsidRPr="00F01B53">
        <w:rPr>
          <w:bCs/>
        </w:rPr>
        <w:t xml:space="preserve"> </w:t>
      </w:r>
      <w:r w:rsidR="00485630">
        <w:rPr>
          <w:bCs/>
        </w:rPr>
        <w:t>ciągnika komunalnego</w:t>
      </w:r>
      <w:r w:rsidR="00485630">
        <w:rPr>
          <w:bCs/>
        </w:rPr>
        <w:br/>
        <w:t>lub jego osprzętu</w:t>
      </w:r>
      <w:r w:rsidR="00A5639F">
        <w:rPr>
          <w:bCs/>
        </w:rPr>
        <w:t xml:space="preserve"> </w:t>
      </w:r>
      <w:r w:rsidRPr="00F01B53">
        <w:rPr>
          <w:bCs/>
        </w:rPr>
        <w:t>w terminie</w:t>
      </w:r>
      <w:r w:rsidR="00485630">
        <w:rPr>
          <w:bCs/>
        </w:rPr>
        <w:t xml:space="preserve"> </w:t>
      </w:r>
      <w:r w:rsidR="005E7BF2">
        <w:rPr>
          <w:bCs/>
        </w:rPr>
        <w:t>48</w:t>
      </w:r>
      <w:r w:rsidRPr="00F01B53">
        <w:rPr>
          <w:bCs/>
        </w:rPr>
        <w:t xml:space="preserve"> godzin licząc</w:t>
      </w:r>
      <w:r w:rsidR="00A5639F">
        <w:rPr>
          <w:bCs/>
        </w:rPr>
        <w:t xml:space="preserve"> </w:t>
      </w:r>
      <w:r w:rsidRPr="00F01B53">
        <w:rPr>
          <w:bCs/>
        </w:rPr>
        <w:t>od godziny zgłoszenia awarii</w:t>
      </w:r>
      <w:r w:rsidR="00485630">
        <w:rPr>
          <w:bCs/>
        </w:rPr>
        <w:br/>
      </w:r>
      <w:r w:rsidRPr="00F01B53">
        <w:rPr>
          <w:bCs/>
        </w:rPr>
        <w:t>przez Zamawiającego.</w:t>
      </w:r>
    </w:p>
    <w:p w:rsidR="004F2D17" w:rsidRPr="00F01B53" w:rsidRDefault="004F2D17" w:rsidP="004F2D17">
      <w:pPr>
        <w:ind w:left="567" w:hanging="567"/>
        <w:jc w:val="both"/>
        <w:rPr>
          <w:bCs/>
        </w:rPr>
      </w:pPr>
      <w:r w:rsidRPr="00F01B53">
        <w:rPr>
          <w:bCs/>
        </w:rPr>
        <w:lastRenderedPageBreak/>
        <w:t>6.</w:t>
      </w:r>
      <w:r w:rsidRPr="00F01B53">
        <w:rPr>
          <w:bCs/>
        </w:rPr>
        <w:tab/>
        <w:t>Na potrzeby niniejszej umowy dni od poniedziałku do piątku włącznie uważane</w:t>
      </w:r>
      <w:r w:rsidRPr="00F01B53">
        <w:rPr>
          <w:bCs/>
        </w:rPr>
        <w:br/>
        <w:t>są za dni robocze, z zastrzeżeniem, iż za dni robocze nie będą uważane wypadające</w:t>
      </w:r>
      <w:r w:rsidRPr="00F01B53">
        <w:rPr>
          <w:bCs/>
        </w:rPr>
        <w:br/>
        <w:t>w te dni święta państwowe.</w:t>
      </w:r>
    </w:p>
    <w:p w:rsidR="004F2D17" w:rsidRPr="00F01B53" w:rsidRDefault="004F2D17" w:rsidP="004F2D17">
      <w:pPr>
        <w:ind w:left="567" w:hanging="567"/>
        <w:jc w:val="both"/>
        <w:rPr>
          <w:bCs/>
        </w:rPr>
      </w:pPr>
      <w:r w:rsidRPr="00F01B53">
        <w:rPr>
          <w:bCs/>
        </w:rPr>
        <w:t>7.</w:t>
      </w:r>
      <w:r w:rsidRPr="00F01B53">
        <w:rPr>
          <w:bCs/>
        </w:rPr>
        <w:tab/>
        <w:t>Postanowienia ust. 5 dotyczące terminu 24 godzin znajdują zastosowanie jeżeli zgłoszenie awarii nastąpiło w dzień roboczy w godzinach od 8:00 do 18:00.</w:t>
      </w:r>
      <w:r w:rsidRPr="00F01B53">
        <w:rPr>
          <w:bCs/>
        </w:rPr>
        <w:br/>
        <w:t>Jeżeli zgłoszenie awarii nastąpiło w dni robocze w godzinach od 18:00 do 8:00,</w:t>
      </w:r>
      <w:r w:rsidRPr="00F01B53">
        <w:rPr>
          <w:bCs/>
        </w:rPr>
        <w:br/>
        <w:t xml:space="preserve">albo w sobotę lub w niedzielę, termin 24 godzin liczony będzie od godziny 8:00 najbliższego dnia roboczego. </w:t>
      </w:r>
    </w:p>
    <w:p w:rsidR="004F2D17" w:rsidRPr="00F01B53" w:rsidRDefault="004F2D17" w:rsidP="004F2D17">
      <w:pPr>
        <w:ind w:left="567" w:hanging="567"/>
        <w:jc w:val="both"/>
        <w:rPr>
          <w:bCs/>
        </w:rPr>
      </w:pPr>
      <w:r w:rsidRPr="00F01B53">
        <w:rPr>
          <w:bCs/>
        </w:rPr>
        <w:t>8.</w:t>
      </w:r>
      <w:r w:rsidRPr="00F01B53">
        <w:rPr>
          <w:bCs/>
        </w:rPr>
        <w:tab/>
        <w:t xml:space="preserve">Zgłoszenia awarii następować będą każdorazowo za pomocą wiadomości poczty elektronicznej na adres skrzynki pocztowej Wykonawcy wskazany w § </w:t>
      </w:r>
      <w:r w:rsidR="00F6057B">
        <w:rPr>
          <w:bCs/>
        </w:rPr>
        <w:t>7</w:t>
      </w:r>
      <w:r w:rsidRPr="00F01B53">
        <w:rPr>
          <w:bCs/>
        </w:rPr>
        <w:t xml:space="preserve"> ust. 1 pkt. 2 oraz za pomocą wiadomości </w:t>
      </w:r>
      <w:proofErr w:type="spellStart"/>
      <w:r w:rsidRPr="00F01B53">
        <w:rPr>
          <w:bCs/>
        </w:rPr>
        <w:t>sms</w:t>
      </w:r>
      <w:proofErr w:type="spellEnd"/>
      <w:r w:rsidRPr="00F01B53">
        <w:rPr>
          <w:bCs/>
        </w:rPr>
        <w:t xml:space="preserve"> na numer telefonu Wykonawcy również wskazany</w:t>
      </w:r>
      <w:r w:rsidRPr="00F01B53">
        <w:rPr>
          <w:bCs/>
        </w:rPr>
        <w:br/>
        <w:t xml:space="preserve">w § </w:t>
      </w:r>
      <w:r w:rsidR="00F6057B">
        <w:rPr>
          <w:bCs/>
        </w:rPr>
        <w:t>7</w:t>
      </w:r>
      <w:r w:rsidRPr="00F01B53">
        <w:rPr>
          <w:bCs/>
        </w:rPr>
        <w:t xml:space="preserve"> ust. 1 pkt. 2.</w:t>
      </w:r>
    </w:p>
    <w:p w:rsidR="004F2D17" w:rsidRPr="00F01B53" w:rsidRDefault="004F2D17" w:rsidP="004F2D17">
      <w:pPr>
        <w:ind w:left="567" w:hanging="567"/>
        <w:jc w:val="both"/>
        <w:rPr>
          <w:bCs/>
        </w:rPr>
      </w:pPr>
      <w:r w:rsidRPr="00F01B53">
        <w:rPr>
          <w:bCs/>
        </w:rPr>
        <w:t>9.</w:t>
      </w:r>
      <w:r w:rsidRPr="00F01B53">
        <w:rPr>
          <w:bCs/>
        </w:rPr>
        <w:tab/>
        <w:t>Jeżeli Wykonawca nie będzie mógł dotrzymać terminu naprawy wynoszącego</w:t>
      </w:r>
      <w:r w:rsidRPr="00F01B53">
        <w:rPr>
          <w:bCs/>
        </w:rPr>
        <w:br/>
      </w:r>
      <w:r w:rsidR="005E7BF2">
        <w:rPr>
          <w:bCs/>
        </w:rPr>
        <w:t>48</w:t>
      </w:r>
      <w:r w:rsidRPr="00F01B53">
        <w:rPr>
          <w:bCs/>
        </w:rPr>
        <w:t xml:space="preserve"> godziny, to w terminie kolejnych </w:t>
      </w:r>
      <w:r w:rsidR="005E7BF2">
        <w:rPr>
          <w:bCs/>
        </w:rPr>
        <w:t>24</w:t>
      </w:r>
      <w:r w:rsidRPr="00F01B53">
        <w:rPr>
          <w:bCs/>
        </w:rPr>
        <w:t xml:space="preserve"> godzin zapewni Zamawiającemu nieodpłatnie</w:t>
      </w:r>
      <w:r w:rsidRPr="00F01B53">
        <w:rPr>
          <w:bCs/>
        </w:rPr>
        <w:br/>
        <w:t>(bez osobnego wynagrodzenia) poprzez dostarczenie do siedziby Zamawiającego</w:t>
      </w:r>
      <w:r w:rsidRPr="00F01B53">
        <w:rPr>
          <w:bCs/>
        </w:rPr>
        <w:br/>
        <w:t>do używania przez Zamawiającego przez cały czas naprawy zastępcz</w:t>
      </w:r>
      <w:r w:rsidR="00485630">
        <w:rPr>
          <w:bCs/>
        </w:rPr>
        <w:t>y</w:t>
      </w:r>
      <w:r>
        <w:rPr>
          <w:bCs/>
        </w:rPr>
        <w:t xml:space="preserve"> </w:t>
      </w:r>
      <w:r w:rsidR="00485630">
        <w:rPr>
          <w:bCs/>
        </w:rPr>
        <w:t>ciągnik komunalny</w:t>
      </w:r>
      <w:r w:rsidR="00207170">
        <w:rPr>
          <w:bCs/>
        </w:rPr>
        <w:t xml:space="preserve"> lub osprzęt do ciągnika</w:t>
      </w:r>
      <w:r w:rsidR="00485630">
        <w:rPr>
          <w:bCs/>
        </w:rPr>
        <w:t xml:space="preserve"> </w:t>
      </w:r>
      <w:r w:rsidRPr="00F01B53">
        <w:rPr>
          <w:bCs/>
        </w:rPr>
        <w:t>o parametrach technicznych takich samych</w:t>
      </w:r>
      <w:r w:rsidR="00207170">
        <w:rPr>
          <w:bCs/>
        </w:rPr>
        <w:br/>
      </w:r>
      <w:r w:rsidRPr="00F01B53">
        <w:rPr>
          <w:bCs/>
        </w:rPr>
        <w:t xml:space="preserve">jak </w:t>
      </w:r>
      <w:r w:rsidR="00485630">
        <w:rPr>
          <w:bCs/>
        </w:rPr>
        <w:t>ciągnik</w:t>
      </w:r>
      <w:r w:rsidRPr="00F01B53">
        <w:rPr>
          <w:bCs/>
        </w:rPr>
        <w:t xml:space="preserve"> </w:t>
      </w:r>
      <w:r w:rsidR="00207170">
        <w:rPr>
          <w:bCs/>
        </w:rPr>
        <w:t xml:space="preserve">lub osprzęt </w:t>
      </w:r>
      <w:r w:rsidRPr="00F01B53">
        <w:rPr>
          <w:bCs/>
        </w:rPr>
        <w:t>znajdując</w:t>
      </w:r>
      <w:r w:rsidR="00485630">
        <w:rPr>
          <w:bCs/>
        </w:rPr>
        <w:t>y</w:t>
      </w:r>
      <w:r w:rsidR="00207170">
        <w:rPr>
          <w:bCs/>
        </w:rPr>
        <w:t xml:space="preserve"> </w:t>
      </w:r>
      <w:r w:rsidRPr="00F01B53">
        <w:rPr>
          <w:bCs/>
        </w:rPr>
        <w:t xml:space="preserve">się w naprawie </w:t>
      </w:r>
      <w:r w:rsidR="00207170">
        <w:rPr>
          <w:bCs/>
        </w:rPr>
        <w:t>albo</w:t>
      </w:r>
      <w:r w:rsidRPr="00F01B53">
        <w:rPr>
          <w:bCs/>
        </w:rPr>
        <w:t xml:space="preserve"> wyższych. Do obliczenia terminu kolejnych </w:t>
      </w:r>
      <w:r w:rsidR="005E7BF2">
        <w:rPr>
          <w:bCs/>
        </w:rPr>
        <w:t>24</w:t>
      </w:r>
      <w:r w:rsidRPr="00F01B53">
        <w:rPr>
          <w:bCs/>
        </w:rPr>
        <w:t xml:space="preserve"> godzin stosuje się postanowienia</w:t>
      </w:r>
      <w:r w:rsidR="00485630">
        <w:rPr>
          <w:bCs/>
        </w:rPr>
        <w:t xml:space="preserve"> </w:t>
      </w:r>
      <w:r w:rsidRPr="00F01B53">
        <w:rPr>
          <w:bCs/>
        </w:rPr>
        <w:t>ust. 5, ust. 6 oraz ust. 7.</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955B77" w:rsidRDefault="00CB33F6" w:rsidP="00955B77">
      <w:pPr>
        <w:tabs>
          <w:tab w:val="left" w:pos="1134"/>
        </w:tabs>
        <w:autoSpaceDE w:val="0"/>
        <w:autoSpaceDN w:val="0"/>
        <w:adjustRightInd w:val="0"/>
        <w:ind w:left="3119" w:hanging="2552"/>
      </w:pPr>
      <w:r w:rsidRPr="00955B77">
        <w:t>3)</w:t>
      </w:r>
      <w:r w:rsidRPr="00955B77">
        <w:tab/>
        <w:t>Załącznik Nr 3:</w:t>
      </w:r>
      <w:r w:rsidRPr="00955B77">
        <w:tab/>
        <w:t xml:space="preserve">Szczegółowa specyfikacja techniczna </w:t>
      </w:r>
      <w:r w:rsidR="00955B77" w:rsidRPr="00955B77">
        <w:t>za</w:t>
      </w:r>
      <w:r w:rsidRPr="00955B77">
        <w:t>oferowan</w:t>
      </w:r>
      <w:r w:rsidR="00955B77" w:rsidRPr="00955B77">
        <w:t>ych</w:t>
      </w:r>
      <w:r w:rsidR="00955B77" w:rsidRPr="00955B77">
        <w:br/>
      </w:r>
      <w:r w:rsidRPr="00955B77">
        <w:t xml:space="preserve">przez Wykonawcę </w:t>
      </w:r>
      <w:r w:rsidR="005E7BF2">
        <w:t>ciągników komunalnych wraz z osprzętem</w:t>
      </w:r>
      <w:r w:rsidRPr="00955B77">
        <w:t xml:space="preserve"> potwierdzająca</w:t>
      </w:r>
      <w:r w:rsidR="00955B77" w:rsidRPr="00955B77">
        <w:t xml:space="preserve"> </w:t>
      </w:r>
      <w:r w:rsidRPr="00955B77">
        <w:t>spełnianie minimalnych wymogów technicznych Zamawiającego zgodnie z opisem stanowiącym</w:t>
      </w:r>
      <w:r w:rsidR="00955B77" w:rsidRPr="00955B77">
        <w:t xml:space="preserve"> </w:t>
      </w:r>
      <w:r w:rsidRPr="00955B77">
        <w:t>Załącznik Nr 6 do Specyfikacji Warunków Zamówienia;</w:t>
      </w:r>
    </w:p>
    <w:p w:rsidR="00CB33F6" w:rsidRPr="00101D4A" w:rsidRDefault="00CB33F6" w:rsidP="00CB33F6">
      <w:pPr>
        <w:tabs>
          <w:tab w:val="left" w:pos="1134"/>
        </w:tabs>
        <w:autoSpaceDE w:val="0"/>
        <w:autoSpaceDN w:val="0"/>
        <w:adjustRightInd w:val="0"/>
        <w:ind w:left="3119" w:hanging="2552"/>
        <w:jc w:val="both"/>
      </w:pPr>
      <w:r w:rsidRPr="00955B77">
        <w:t>4)</w:t>
      </w:r>
      <w:r w:rsidRPr="00955B77">
        <w:tab/>
        <w:t>Załącznik Nr 4:</w:t>
      </w:r>
      <w:r w:rsidRPr="00955B77">
        <w:tab/>
        <w:t>Wzór Protokołu odbioru;</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207170" w:rsidRDefault="00207170">
      <w:r>
        <w:br w:type="page"/>
      </w:r>
    </w:p>
    <w:p w:rsidR="008117D6" w:rsidRPr="00101D4A" w:rsidRDefault="007C4804" w:rsidP="008117D6">
      <w:pPr>
        <w:autoSpaceDE w:val="0"/>
        <w:autoSpaceDN w:val="0"/>
        <w:adjustRightInd w:val="0"/>
        <w:ind w:left="567" w:hanging="567"/>
        <w:jc w:val="both"/>
      </w:pPr>
      <w:r w:rsidRPr="00101D4A">
        <w:lastRenderedPageBreak/>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 oraz Szczegółową specyfikacją techniczną zaoferowan</w:t>
      </w:r>
      <w:r w:rsidR="00955B77" w:rsidRPr="00955B77">
        <w:t>ych</w:t>
      </w:r>
      <w:r w:rsidRPr="00955B77">
        <w:t xml:space="preserve"> przez Wykonawcę </w:t>
      </w:r>
      <w:r w:rsidR="002B2CDB">
        <w:t>ciągników komunalnych i osprzętu</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6F4F9B">
        <w:rPr>
          <w:rFonts w:ascii="Times New Roman" w:hAnsi="Times New Roman"/>
          <w:spacing w:val="1"/>
          <w:sz w:val="24"/>
          <w:szCs w:val="24"/>
        </w:rPr>
        <w:t>dostawie</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4F2D17" w:rsidRDefault="004F2D17" w:rsidP="004F2D17">
      <w:pPr>
        <w:pStyle w:val="Akapitzlist2"/>
        <w:widowControl w:val="0"/>
        <w:shd w:val="clear" w:color="auto" w:fill="FFFFFF"/>
        <w:autoSpaceDN w:val="0"/>
        <w:ind w:left="0"/>
        <w:jc w:val="both"/>
        <w:rPr>
          <w:spacing w:val="1"/>
        </w:rPr>
      </w:pPr>
    </w:p>
    <w:p w:rsidR="00110B6D" w:rsidRPr="00101D4A" w:rsidRDefault="00110B6D" w:rsidP="00110B6D">
      <w:pPr>
        <w:pStyle w:val="Akapitzlist2"/>
        <w:widowControl w:val="0"/>
        <w:shd w:val="clear" w:color="auto" w:fill="FFFFFF"/>
        <w:autoSpaceDN w:val="0"/>
        <w:ind w:left="567" w:hanging="567"/>
        <w:jc w:val="center"/>
        <w:rPr>
          <w:b/>
        </w:rPr>
      </w:pPr>
      <w:r w:rsidRPr="00101D4A">
        <w:rPr>
          <w:b/>
        </w:rPr>
        <w:t>§ 16.</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Pr="00101D4A" w:rsidRDefault="00110B6D"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8507EA">
        <w:trPr>
          <w:jc w:val="center"/>
        </w:trPr>
        <w:tc>
          <w:tcPr>
            <w:tcW w:w="4657" w:type="dxa"/>
            <w:shd w:val="clear" w:color="auto" w:fill="auto"/>
          </w:tcPr>
          <w:p w:rsidR="00110B6D" w:rsidRPr="00101D4A" w:rsidRDefault="00110B6D" w:rsidP="008507EA">
            <w:pPr>
              <w:jc w:val="center"/>
              <w:rPr>
                <w:b/>
              </w:rPr>
            </w:pPr>
            <w:r w:rsidRPr="00101D4A">
              <w:rPr>
                <w:b/>
              </w:rPr>
              <w:t>w imieniu Wykonawcy:</w:t>
            </w:r>
          </w:p>
        </w:tc>
        <w:tc>
          <w:tcPr>
            <w:tcW w:w="4628" w:type="dxa"/>
            <w:shd w:val="clear" w:color="auto" w:fill="auto"/>
          </w:tcPr>
          <w:p w:rsidR="00110B6D" w:rsidRPr="00101D4A" w:rsidRDefault="00110B6D" w:rsidP="008507EA">
            <w:pPr>
              <w:jc w:val="center"/>
              <w:rPr>
                <w:b/>
              </w:rPr>
            </w:pPr>
            <w:r w:rsidRPr="00101D4A">
              <w:rPr>
                <w:b/>
              </w:rPr>
              <w:t>w imieniu Zamawiającego:</w:t>
            </w:r>
          </w:p>
        </w:tc>
      </w:tr>
    </w:tbl>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F6057B" w:rsidRDefault="00F6057B" w:rsidP="00852F9C">
      <w:pPr>
        <w:pStyle w:val="Akapitzlist2"/>
        <w:widowControl w:val="0"/>
        <w:shd w:val="clear" w:color="auto" w:fill="FFFFFF"/>
        <w:autoSpaceDN w:val="0"/>
        <w:ind w:left="0"/>
        <w:jc w:val="both"/>
        <w:rPr>
          <w:spacing w:val="1"/>
        </w:rPr>
      </w:pPr>
    </w:p>
    <w:p w:rsidR="004F2D17" w:rsidRPr="00101D4A" w:rsidRDefault="004F2D17" w:rsidP="004F2D17">
      <w:pPr>
        <w:spacing w:line="360" w:lineRule="auto"/>
      </w:pPr>
      <w:r w:rsidRPr="00101D4A">
        <w:t>__________________________________________</w:t>
      </w:r>
    </w:p>
    <w:p w:rsidR="004F2D17" w:rsidRPr="00101D4A" w:rsidRDefault="004F2D17" w:rsidP="004F2D17">
      <w:pPr>
        <w:jc w:val="both"/>
        <w:rPr>
          <w:i/>
        </w:rPr>
      </w:pPr>
      <w:r w:rsidRPr="00101D4A">
        <w:rPr>
          <w:i/>
          <w:vertAlign w:val="superscript"/>
        </w:rPr>
        <w:t>(*)</w:t>
      </w:r>
      <w:r w:rsidRPr="00101D4A">
        <w:t xml:space="preserve"> </w:t>
      </w:r>
      <w:r w:rsidRPr="00101D4A">
        <w:rPr>
          <w:i/>
        </w:rPr>
        <w:t>niepotrzebne skreślić</w:t>
      </w:r>
    </w:p>
    <w:p w:rsidR="004F2D17" w:rsidRDefault="004F2D17">
      <w:pPr>
        <w:rPr>
          <w:spacing w:val="1"/>
        </w:rPr>
      </w:pPr>
      <w:r>
        <w:rPr>
          <w:spacing w:val="1"/>
        </w:rPr>
        <w:br w:type="page"/>
      </w:r>
    </w:p>
    <w:p w:rsidR="00F509A4" w:rsidRPr="00DE6E82" w:rsidRDefault="00F509A4" w:rsidP="00FC2282">
      <w:pPr>
        <w:pStyle w:val="Standard"/>
        <w:jc w:val="right"/>
        <w:rPr>
          <w:u w:val="single"/>
        </w:rPr>
      </w:pPr>
      <w:r w:rsidRPr="00DE6E82">
        <w:rPr>
          <w:u w:val="single"/>
        </w:rPr>
        <w:lastRenderedPageBreak/>
        <w:t>Załącznik Nr 4 do Umowy</w:t>
      </w:r>
    </w:p>
    <w:p w:rsidR="00DF17C5" w:rsidRPr="00F01B53" w:rsidRDefault="00DF17C5" w:rsidP="00DF17C5"/>
    <w:p w:rsidR="00DF17C5" w:rsidRPr="00F01B53" w:rsidRDefault="00DF17C5" w:rsidP="00DF17C5">
      <w:pPr>
        <w:pStyle w:val="Standard"/>
        <w:jc w:val="center"/>
        <w:rPr>
          <w:b/>
          <w:bCs/>
        </w:rPr>
      </w:pPr>
      <w:r w:rsidRPr="00F01B53">
        <w:rPr>
          <w:b/>
          <w:bCs/>
        </w:rPr>
        <w:t>Protok</w:t>
      </w:r>
      <w:r>
        <w:rPr>
          <w:b/>
          <w:bCs/>
        </w:rPr>
        <w:t>ół odbioru</w:t>
      </w:r>
    </w:p>
    <w:p w:rsidR="00DF17C5" w:rsidRPr="00F01B53" w:rsidRDefault="00DF17C5" w:rsidP="00DF17C5"/>
    <w:p w:rsidR="00DF17C5" w:rsidRPr="00F01B53" w:rsidRDefault="00DF17C5" w:rsidP="00485630">
      <w:pPr>
        <w:pStyle w:val="Standard"/>
        <w:tabs>
          <w:tab w:val="left" w:pos="3969"/>
        </w:tabs>
        <w:spacing w:line="360" w:lineRule="auto"/>
        <w:ind w:left="567" w:hanging="567"/>
      </w:pPr>
      <w:r w:rsidRPr="00F01B53">
        <w:t>1)</w:t>
      </w:r>
      <w:r w:rsidRPr="00F01B53">
        <w:tab/>
        <w:t>data przekazania</w:t>
      </w:r>
      <w:r>
        <w:t xml:space="preserve"> </w:t>
      </w:r>
      <w:r w:rsidR="00485630">
        <w:t>2 ciągników</w:t>
      </w:r>
      <w:r w:rsidR="00485630">
        <w:br/>
        <w:t>wraz z osprzętem</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2)</w:t>
      </w:r>
      <w:r w:rsidRPr="00F01B53">
        <w:tab/>
        <w:t>przedstawiciel Wykonawcy:</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3)</w:t>
      </w:r>
      <w:r w:rsidRPr="00F01B53">
        <w:tab/>
        <w:t>przedstawiciel Zamawiającego:</w:t>
      </w:r>
      <w:r w:rsidRPr="00F01B53">
        <w:tab/>
        <w:t>_____________________________</w:t>
      </w:r>
    </w:p>
    <w:p w:rsidR="00DF17C5" w:rsidRPr="00F01B53" w:rsidRDefault="00DF17C5" w:rsidP="00485630">
      <w:pPr>
        <w:pStyle w:val="Standard"/>
        <w:tabs>
          <w:tab w:val="left" w:pos="3969"/>
        </w:tabs>
        <w:spacing w:line="360" w:lineRule="auto"/>
        <w:ind w:left="567" w:hanging="567"/>
        <w:jc w:val="both"/>
      </w:pPr>
      <w:r w:rsidRPr="00F01B53">
        <w:t>4)</w:t>
      </w:r>
      <w:r w:rsidRPr="00F01B53">
        <w:tab/>
        <w:t>miejsce przekazania:</w:t>
      </w:r>
      <w:r w:rsidRPr="00F01B53">
        <w:tab/>
      </w:r>
      <w:r w:rsidRPr="00F01B53">
        <w:rPr>
          <w:b/>
        </w:rPr>
        <w:t>Piaseczno, ul. Techniczna 6</w:t>
      </w:r>
    </w:p>
    <w:p w:rsidR="00DF17C5" w:rsidRPr="00F01B53" w:rsidRDefault="00DF17C5" w:rsidP="005E7BF2">
      <w:pPr>
        <w:pStyle w:val="Standard"/>
        <w:tabs>
          <w:tab w:val="left" w:pos="3969"/>
        </w:tabs>
        <w:ind w:left="567" w:hanging="567"/>
      </w:pPr>
      <w:r w:rsidRPr="00F01B53">
        <w:t>5)</w:t>
      </w:r>
      <w:r w:rsidRPr="00F01B53">
        <w:tab/>
        <w:t>przedmiot przekazania</w:t>
      </w:r>
    </w:p>
    <w:p w:rsidR="00DF17C5" w:rsidRPr="00F01B53" w:rsidRDefault="00DF17C5" w:rsidP="00DF17C5">
      <w:pPr>
        <w:pStyle w:val="Standard"/>
        <w:tabs>
          <w:tab w:val="left" w:pos="3969"/>
        </w:tabs>
        <w:spacing w:line="360" w:lineRule="auto"/>
        <w:ind w:left="567" w:hanging="567"/>
        <w:jc w:val="both"/>
      </w:pPr>
      <w:r w:rsidRPr="00F01B53">
        <w:tab/>
      </w:r>
      <w:r w:rsidR="00523BC5">
        <w:t>m</w:t>
      </w:r>
      <w:r w:rsidRPr="00F01B53">
        <w:t>arka</w:t>
      </w:r>
      <w:r>
        <w:t xml:space="preserve"> (producent) </w:t>
      </w:r>
      <w:r w:rsidR="005E7BF2">
        <w:t>ciągników</w:t>
      </w:r>
      <w:r w:rsidRPr="00F01B53">
        <w:t>:</w:t>
      </w:r>
      <w:r w:rsidRPr="00F01B53">
        <w:tab/>
        <w:t>_____________________________</w:t>
      </w:r>
    </w:p>
    <w:p w:rsidR="005E7BF2" w:rsidRDefault="005E7BF2" w:rsidP="005E7BF2">
      <w:pPr>
        <w:pStyle w:val="Standard"/>
        <w:tabs>
          <w:tab w:val="left" w:pos="3969"/>
        </w:tabs>
        <w:ind w:left="567" w:hanging="567"/>
        <w:jc w:val="both"/>
      </w:pPr>
    </w:p>
    <w:p w:rsidR="00DF17C5" w:rsidRPr="00F01B53" w:rsidRDefault="00DF17C5" w:rsidP="00DF17C5">
      <w:pPr>
        <w:pStyle w:val="Standard"/>
        <w:tabs>
          <w:tab w:val="left" w:pos="3969"/>
        </w:tabs>
        <w:spacing w:line="360" w:lineRule="auto"/>
        <w:ind w:left="567" w:hanging="567"/>
        <w:jc w:val="both"/>
      </w:pPr>
      <w:r w:rsidRPr="00F01B53">
        <w:tab/>
        <w:t>model</w:t>
      </w:r>
      <w:r>
        <w:t xml:space="preserve"> </w:t>
      </w:r>
      <w:r w:rsidR="005E7BF2">
        <w:t>ciągnika</w:t>
      </w:r>
      <w:r>
        <w:t xml:space="preserve"> nr 1</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nr VIN:</w:t>
      </w:r>
      <w:r w:rsidRPr="00101D4A">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skrzynia biegów:</w:t>
      </w:r>
      <w:r w:rsidRPr="00101D4A">
        <w:tab/>
        <w:t>_____________________________</w:t>
      </w:r>
    </w:p>
    <w:p w:rsidR="00485630" w:rsidRPr="00101D4A" w:rsidRDefault="00485630" w:rsidP="00485630">
      <w:pPr>
        <w:pStyle w:val="Standard"/>
        <w:tabs>
          <w:tab w:val="left" w:pos="3969"/>
        </w:tabs>
        <w:spacing w:line="360" w:lineRule="auto"/>
        <w:ind w:left="567" w:hanging="567"/>
        <w:jc w:val="both"/>
      </w:pPr>
      <w:r w:rsidRPr="00101D4A">
        <w:tab/>
      </w:r>
      <w:r>
        <w:t>kabina z klimatyzacją</w:t>
      </w:r>
      <w:r w:rsidRPr="00101D4A">
        <w:t>:</w:t>
      </w:r>
      <w:r w:rsidRPr="00101D4A">
        <w:tab/>
        <w:t>tak / nie</w:t>
      </w:r>
    </w:p>
    <w:p w:rsidR="005E7BF2" w:rsidRPr="00101D4A" w:rsidRDefault="005E7BF2" w:rsidP="005E7BF2">
      <w:pPr>
        <w:pStyle w:val="Standard"/>
        <w:tabs>
          <w:tab w:val="left" w:pos="3969"/>
        </w:tabs>
        <w:spacing w:line="360" w:lineRule="auto"/>
        <w:ind w:left="567" w:hanging="567"/>
        <w:jc w:val="both"/>
      </w:pPr>
      <w:r w:rsidRPr="00101D4A">
        <w:tab/>
        <w:t>komplet kluczyków w ilości:</w:t>
      </w:r>
      <w:r w:rsidRPr="00101D4A">
        <w:tab/>
        <w:t>_______ szt.</w:t>
      </w:r>
    </w:p>
    <w:p w:rsidR="005E7BF2" w:rsidRDefault="005E7BF2" w:rsidP="005E7BF2">
      <w:pPr>
        <w:pStyle w:val="Standard"/>
        <w:tabs>
          <w:tab w:val="left" w:pos="3969"/>
        </w:tabs>
        <w:ind w:left="567" w:hanging="567"/>
        <w:jc w:val="both"/>
      </w:pPr>
    </w:p>
    <w:p w:rsidR="00DF17C5" w:rsidRPr="00F01B53" w:rsidRDefault="00DF17C5" w:rsidP="00DF17C5">
      <w:pPr>
        <w:pStyle w:val="Standard"/>
        <w:tabs>
          <w:tab w:val="left" w:pos="3969"/>
        </w:tabs>
        <w:spacing w:line="360" w:lineRule="auto"/>
        <w:ind w:left="567" w:hanging="567"/>
        <w:jc w:val="both"/>
      </w:pPr>
      <w:r w:rsidRPr="00F01B53">
        <w:tab/>
        <w:t>model</w:t>
      </w:r>
      <w:r>
        <w:t xml:space="preserve"> </w:t>
      </w:r>
      <w:r w:rsidR="005E7BF2">
        <w:t>ciągnika</w:t>
      </w:r>
      <w:r>
        <w:t xml:space="preserve"> nr 2</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nr VIN:</w:t>
      </w:r>
      <w:r w:rsidRPr="00101D4A">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skrzynia biegów:</w:t>
      </w:r>
      <w:r w:rsidRPr="00101D4A">
        <w:tab/>
        <w:t>_____________________________</w:t>
      </w:r>
    </w:p>
    <w:p w:rsidR="00485630" w:rsidRPr="00101D4A" w:rsidRDefault="00485630" w:rsidP="00485630">
      <w:pPr>
        <w:pStyle w:val="Standard"/>
        <w:tabs>
          <w:tab w:val="left" w:pos="3969"/>
        </w:tabs>
        <w:spacing w:line="360" w:lineRule="auto"/>
        <w:ind w:left="567" w:hanging="567"/>
        <w:jc w:val="both"/>
      </w:pPr>
      <w:r w:rsidRPr="00101D4A">
        <w:tab/>
      </w:r>
      <w:r>
        <w:t>kabina z klimatyzacją</w:t>
      </w:r>
      <w:r w:rsidRPr="00101D4A">
        <w:t>:</w:t>
      </w:r>
      <w:r w:rsidRPr="00101D4A">
        <w:tab/>
        <w:t>tak / nie</w:t>
      </w:r>
    </w:p>
    <w:p w:rsidR="005E7BF2" w:rsidRPr="00101D4A" w:rsidRDefault="005E7BF2" w:rsidP="005E7BF2">
      <w:pPr>
        <w:pStyle w:val="Standard"/>
        <w:tabs>
          <w:tab w:val="left" w:pos="3969"/>
        </w:tabs>
        <w:spacing w:line="360" w:lineRule="auto"/>
        <w:ind w:left="567" w:hanging="567"/>
        <w:jc w:val="both"/>
      </w:pPr>
      <w:r w:rsidRPr="00101D4A">
        <w:tab/>
        <w:t>komplet kluczyków w ilości:</w:t>
      </w:r>
      <w:r w:rsidRPr="00101D4A">
        <w:tab/>
        <w:t>_______ szt.</w:t>
      </w:r>
    </w:p>
    <w:p w:rsidR="005E7BF2" w:rsidRDefault="005E7BF2" w:rsidP="005E7BF2">
      <w:pPr>
        <w:pStyle w:val="Standard"/>
        <w:tabs>
          <w:tab w:val="left" w:pos="3119"/>
        </w:tabs>
        <w:ind w:left="567" w:hanging="567"/>
        <w:jc w:val="both"/>
      </w:pPr>
    </w:p>
    <w:p w:rsidR="005E7BF2" w:rsidRPr="00101D4A" w:rsidRDefault="005E7BF2" w:rsidP="005E7BF2">
      <w:pPr>
        <w:pStyle w:val="Standard"/>
        <w:tabs>
          <w:tab w:val="left" w:pos="3119"/>
        </w:tabs>
        <w:ind w:left="567" w:hanging="567"/>
        <w:jc w:val="both"/>
      </w:pPr>
      <w:r w:rsidRPr="00101D4A">
        <w:t>6)</w:t>
      </w:r>
      <w:r w:rsidRPr="00101D4A">
        <w:tab/>
        <w:t xml:space="preserve">wraz z </w:t>
      </w:r>
      <w:r>
        <w:t>ciągnik</w:t>
      </w:r>
      <w:r w:rsidR="00485630">
        <w:t>iem nr 1</w:t>
      </w:r>
      <w:r w:rsidRPr="00101D4A">
        <w:t xml:space="preserve"> przekazane zostały:</w:t>
      </w:r>
    </w:p>
    <w:p w:rsidR="005E7BF2" w:rsidRPr="00101D4A" w:rsidRDefault="005E7BF2" w:rsidP="005E7BF2">
      <w:pPr>
        <w:pStyle w:val="Standard"/>
        <w:tabs>
          <w:tab w:val="left" w:pos="5103"/>
        </w:tabs>
        <w:ind w:left="567" w:hanging="567"/>
        <w:jc w:val="both"/>
      </w:pPr>
      <w:r w:rsidRPr="00101D4A">
        <w:tab/>
        <w:t>instrukcj</w:t>
      </w:r>
      <w:r w:rsidR="00485630">
        <w:t>a</w:t>
      </w:r>
      <w:r w:rsidRPr="00101D4A">
        <w:t xml:space="preserve"> obsługi </w:t>
      </w:r>
      <w:r>
        <w:t>ciągnik</w:t>
      </w:r>
      <w:r w:rsidR="00485630">
        <w:t>a</w:t>
      </w:r>
      <w:r w:rsidRPr="00101D4A">
        <w:t xml:space="preserve">: </w:t>
      </w:r>
      <w:r w:rsidRPr="00101D4A">
        <w:tab/>
        <w:t>tak / nie</w:t>
      </w:r>
    </w:p>
    <w:p w:rsidR="005E7BF2" w:rsidRDefault="005E7BF2" w:rsidP="005E7BF2">
      <w:pPr>
        <w:pStyle w:val="Standard"/>
        <w:tabs>
          <w:tab w:val="left" w:pos="5103"/>
        </w:tabs>
        <w:spacing w:line="360" w:lineRule="auto"/>
        <w:ind w:left="567" w:hanging="567"/>
        <w:jc w:val="both"/>
      </w:pPr>
      <w:r w:rsidRPr="00101D4A">
        <w:tab/>
        <w:t>instrukcj</w:t>
      </w:r>
      <w:r w:rsidR="00485630">
        <w:t>a</w:t>
      </w:r>
      <w:r w:rsidRPr="00101D4A">
        <w:t xml:space="preserve"> obsługi </w:t>
      </w:r>
      <w:r>
        <w:t>osprzętu</w:t>
      </w:r>
      <w:r w:rsidRPr="00101D4A">
        <w:t xml:space="preserve">: </w:t>
      </w:r>
      <w:r w:rsidRPr="00101D4A">
        <w:tab/>
        <w:t>tak / nie</w:t>
      </w:r>
    </w:p>
    <w:p w:rsidR="00485630" w:rsidRPr="00101D4A" w:rsidRDefault="00485630" w:rsidP="00485630">
      <w:pPr>
        <w:pStyle w:val="Standard"/>
        <w:tabs>
          <w:tab w:val="left" w:pos="3119"/>
        </w:tabs>
        <w:ind w:left="567" w:hanging="567"/>
        <w:jc w:val="both"/>
      </w:pPr>
      <w:r>
        <w:t>7</w:t>
      </w:r>
      <w:r w:rsidRPr="00101D4A">
        <w:t>)</w:t>
      </w:r>
      <w:r w:rsidRPr="00101D4A">
        <w:tab/>
        <w:t xml:space="preserve">wraz z </w:t>
      </w:r>
      <w:r>
        <w:t>ciągnikiem nr 2</w:t>
      </w:r>
      <w:r w:rsidRPr="00101D4A">
        <w:t xml:space="preserve"> przekazane zostały:</w:t>
      </w:r>
    </w:p>
    <w:p w:rsidR="00485630" w:rsidRPr="00101D4A" w:rsidRDefault="00485630" w:rsidP="00485630">
      <w:pPr>
        <w:pStyle w:val="Standard"/>
        <w:tabs>
          <w:tab w:val="left" w:pos="5103"/>
        </w:tabs>
        <w:ind w:left="567" w:hanging="567"/>
        <w:jc w:val="both"/>
      </w:pPr>
      <w:r w:rsidRPr="00101D4A">
        <w:tab/>
        <w:t>instrukcj</w:t>
      </w:r>
      <w:r>
        <w:t>a</w:t>
      </w:r>
      <w:r w:rsidRPr="00101D4A">
        <w:t xml:space="preserve"> obsługi </w:t>
      </w:r>
      <w:r>
        <w:t>ciągnika</w:t>
      </w:r>
      <w:r w:rsidRPr="00101D4A">
        <w:t xml:space="preserve">: </w:t>
      </w:r>
      <w:r w:rsidRPr="00101D4A">
        <w:tab/>
        <w:t>tak / nie</w:t>
      </w:r>
    </w:p>
    <w:p w:rsidR="00485630" w:rsidRDefault="00485630" w:rsidP="00485630">
      <w:pPr>
        <w:pStyle w:val="Standard"/>
        <w:tabs>
          <w:tab w:val="left" w:pos="5103"/>
        </w:tabs>
        <w:spacing w:line="360" w:lineRule="auto"/>
        <w:ind w:left="567" w:hanging="567"/>
        <w:jc w:val="both"/>
      </w:pPr>
      <w:r w:rsidRPr="00101D4A">
        <w:tab/>
        <w:t>instrukcj</w:t>
      </w:r>
      <w:r>
        <w:t>a</w:t>
      </w:r>
      <w:r w:rsidRPr="00101D4A">
        <w:t xml:space="preserve"> obsługi </w:t>
      </w:r>
      <w:r>
        <w:t>osprzętu</w:t>
      </w:r>
      <w:r w:rsidRPr="00101D4A">
        <w:t xml:space="preserve">: </w:t>
      </w:r>
      <w:r w:rsidRPr="00101D4A">
        <w:tab/>
        <w:t>tak / nie</w:t>
      </w:r>
    </w:p>
    <w:p w:rsidR="005E7BF2" w:rsidRPr="00101D4A" w:rsidRDefault="00485630" w:rsidP="005E7BF2">
      <w:pPr>
        <w:pStyle w:val="Standard"/>
        <w:tabs>
          <w:tab w:val="left" w:pos="3119"/>
        </w:tabs>
        <w:ind w:left="567" w:hanging="567"/>
        <w:jc w:val="both"/>
      </w:pPr>
      <w:r>
        <w:t>8</w:t>
      </w:r>
      <w:r w:rsidR="005E7BF2" w:rsidRPr="00101D4A">
        <w:t>)</w:t>
      </w:r>
      <w:r w:rsidR="005E7BF2" w:rsidRPr="00101D4A">
        <w:tab/>
      </w:r>
      <w:r w:rsidR="005E7BF2">
        <w:t>wyposażenie dodatkowe (osprzęt) ciągnik</w:t>
      </w:r>
      <w:r>
        <w:t>a nr 1</w:t>
      </w:r>
      <w:r w:rsidR="005E7BF2">
        <w:t xml:space="preserve"> obejmuje</w:t>
      </w:r>
      <w:r w:rsidR="005E7BF2" w:rsidRPr="00101D4A">
        <w:t>:</w:t>
      </w:r>
    </w:p>
    <w:p w:rsidR="005E7BF2" w:rsidRPr="00101D4A" w:rsidRDefault="005E7BF2" w:rsidP="005E7BF2">
      <w:pPr>
        <w:pStyle w:val="Standard"/>
        <w:tabs>
          <w:tab w:val="left" w:pos="5103"/>
        </w:tabs>
        <w:ind w:left="567" w:hanging="567"/>
      </w:pPr>
      <w:r w:rsidRPr="00101D4A">
        <w:tab/>
      </w:r>
      <w:r>
        <w:t>pług śnieżny strzałowy hydrauliczny</w:t>
      </w:r>
      <w:r>
        <w:br/>
        <w:t>sterowany z kabiny</w:t>
      </w:r>
      <w:r w:rsidRPr="00101D4A">
        <w:tab/>
        <w:t>tak / nie</w:t>
      </w:r>
    </w:p>
    <w:p w:rsidR="005E7BF2" w:rsidRPr="00101D4A" w:rsidRDefault="005E7BF2" w:rsidP="005E7BF2">
      <w:pPr>
        <w:pStyle w:val="Standard"/>
        <w:tabs>
          <w:tab w:val="left" w:pos="5103"/>
        </w:tabs>
        <w:ind w:left="567" w:hanging="567"/>
      </w:pPr>
      <w:r w:rsidRPr="00101D4A">
        <w:tab/>
      </w:r>
      <w:r>
        <w:t>posypywacz rolniczy uniwersalny</w:t>
      </w:r>
      <w:r>
        <w:br/>
        <w:t>na tylny TUZ zasilany z WOM</w:t>
      </w:r>
      <w:r w:rsidRPr="00101D4A">
        <w:t>:</w:t>
      </w:r>
      <w:r w:rsidRPr="00101D4A">
        <w:tab/>
        <w:t>tak / nie</w:t>
      </w:r>
    </w:p>
    <w:p w:rsidR="005E7BF2" w:rsidRPr="00101D4A" w:rsidRDefault="005E7BF2" w:rsidP="005E7BF2">
      <w:pPr>
        <w:pStyle w:val="Standard"/>
        <w:tabs>
          <w:tab w:val="left" w:pos="5103"/>
        </w:tabs>
        <w:spacing w:line="360" w:lineRule="auto"/>
        <w:ind w:left="567" w:hanging="567"/>
        <w:jc w:val="both"/>
      </w:pPr>
      <w:r>
        <w:tab/>
        <w:t>lamp</w:t>
      </w:r>
      <w:r w:rsidR="00485630">
        <w:t>ę</w:t>
      </w:r>
      <w:r>
        <w:t xml:space="preserve"> ostrzegawcz</w:t>
      </w:r>
      <w:r w:rsidR="00485630">
        <w:t>ą</w:t>
      </w:r>
      <w:r>
        <w:t xml:space="preserve"> / </w:t>
      </w:r>
      <w:r w:rsidRPr="00101D4A">
        <w:t>belk</w:t>
      </w:r>
      <w:r w:rsidR="00485630">
        <w:t>ę</w:t>
      </w:r>
      <w:r>
        <w:t xml:space="preserve"> </w:t>
      </w:r>
      <w:r w:rsidRPr="00101D4A">
        <w:t xml:space="preserve">typu LED </w:t>
      </w:r>
      <w:r w:rsidRPr="00101D4A">
        <w:tab/>
        <w:t>tak / nie</w:t>
      </w:r>
    </w:p>
    <w:p w:rsidR="00485630" w:rsidRDefault="00485630">
      <w:r>
        <w:br w:type="page"/>
      </w:r>
    </w:p>
    <w:p w:rsidR="00485630" w:rsidRPr="00101D4A" w:rsidRDefault="00485630" w:rsidP="00485630">
      <w:pPr>
        <w:pStyle w:val="Standard"/>
        <w:tabs>
          <w:tab w:val="left" w:pos="3119"/>
        </w:tabs>
        <w:ind w:left="567" w:hanging="567"/>
        <w:jc w:val="both"/>
      </w:pPr>
      <w:r>
        <w:lastRenderedPageBreak/>
        <w:t>9</w:t>
      </w:r>
      <w:r w:rsidRPr="00101D4A">
        <w:t>)</w:t>
      </w:r>
      <w:r w:rsidRPr="00101D4A">
        <w:tab/>
      </w:r>
      <w:r>
        <w:t>wyposażenie dodatkowe (osprzęt) ciągnika nr 2 obejmuje</w:t>
      </w:r>
      <w:r w:rsidRPr="00101D4A">
        <w:t>:</w:t>
      </w:r>
    </w:p>
    <w:p w:rsidR="00485630" w:rsidRPr="00101D4A" w:rsidRDefault="00485630" w:rsidP="00485630">
      <w:pPr>
        <w:pStyle w:val="Standard"/>
        <w:tabs>
          <w:tab w:val="left" w:pos="5103"/>
        </w:tabs>
        <w:ind w:left="567" w:hanging="567"/>
      </w:pPr>
      <w:r w:rsidRPr="00101D4A">
        <w:tab/>
      </w:r>
      <w:r>
        <w:t>pług śnieżny strzałowy hydrauliczny</w:t>
      </w:r>
      <w:r>
        <w:br/>
        <w:t>sterowany z kabiny</w:t>
      </w:r>
      <w:r w:rsidRPr="00101D4A">
        <w:tab/>
        <w:t>tak / nie</w:t>
      </w:r>
    </w:p>
    <w:p w:rsidR="00485630" w:rsidRPr="00101D4A" w:rsidRDefault="00485630" w:rsidP="00485630">
      <w:pPr>
        <w:pStyle w:val="Standard"/>
        <w:tabs>
          <w:tab w:val="left" w:pos="5103"/>
        </w:tabs>
        <w:ind w:left="567" w:hanging="567"/>
      </w:pPr>
      <w:r w:rsidRPr="00101D4A">
        <w:tab/>
      </w:r>
      <w:r>
        <w:t>posypywacz rolniczy uniwersalny</w:t>
      </w:r>
      <w:r>
        <w:br/>
        <w:t>na tylny TUZ zasilany z WOM</w:t>
      </w:r>
      <w:r w:rsidRPr="00101D4A">
        <w:t>:</w:t>
      </w:r>
      <w:r w:rsidRPr="00101D4A">
        <w:tab/>
        <w:t>tak / nie</w:t>
      </w:r>
    </w:p>
    <w:p w:rsidR="00485630" w:rsidRPr="00101D4A" w:rsidRDefault="00485630" w:rsidP="00485630">
      <w:pPr>
        <w:pStyle w:val="Standard"/>
        <w:tabs>
          <w:tab w:val="left" w:pos="5103"/>
        </w:tabs>
        <w:spacing w:line="360" w:lineRule="auto"/>
        <w:ind w:left="567" w:hanging="567"/>
        <w:jc w:val="both"/>
      </w:pPr>
      <w:r>
        <w:tab/>
        <w:t xml:space="preserve">lampę ostrzegawczą / </w:t>
      </w:r>
      <w:r w:rsidRPr="00101D4A">
        <w:t>belk</w:t>
      </w:r>
      <w:r>
        <w:t xml:space="preserve">ę </w:t>
      </w:r>
      <w:r w:rsidRPr="00101D4A">
        <w:t xml:space="preserve">typu LED </w:t>
      </w:r>
      <w:r w:rsidRPr="00101D4A">
        <w:tab/>
        <w:t>tak / nie</w:t>
      </w:r>
    </w:p>
    <w:p w:rsidR="005E7BF2" w:rsidRPr="00101D4A" w:rsidRDefault="00485630" w:rsidP="005E7BF2">
      <w:pPr>
        <w:pStyle w:val="Standard"/>
        <w:tabs>
          <w:tab w:val="left" w:pos="5103"/>
        </w:tabs>
        <w:ind w:left="567" w:hanging="567"/>
        <w:jc w:val="both"/>
      </w:pPr>
      <w:r>
        <w:t>10</w:t>
      </w:r>
      <w:r w:rsidR="005E7BF2" w:rsidRPr="00101D4A">
        <w:t>)</w:t>
      </w:r>
      <w:r w:rsidR="005E7BF2" w:rsidRPr="00101D4A">
        <w:tab/>
        <w:t>brak widocznych uszkodzeń</w:t>
      </w:r>
      <w:r w:rsidR="005E7BF2">
        <w:t xml:space="preserve"> ciągnika nr 1</w:t>
      </w:r>
      <w:r w:rsidR="005E7BF2" w:rsidRPr="00101D4A">
        <w:t xml:space="preserve">: </w:t>
      </w:r>
      <w:r w:rsidR="005E7BF2" w:rsidRPr="00101D4A">
        <w:tab/>
        <w:t>tak / nie</w:t>
      </w:r>
    </w:p>
    <w:p w:rsidR="005E7BF2" w:rsidRPr="00101D4A" w:rsidRDefault="00485630" w:rsidP="005E7BF2">
      <w:pPr>
        <w:pStyle w:val="Standard"/>
        <w:tabs>
          <w:tab w:val="left" w:pos="5103"/>
        </w:tabs>
        <w:ind w:left="567" w:hanging="567"/>
        <w:jc w:val="both"/>
      </w:pPr>
      <w:r>
        <w:t>11</w:t>
      </w:r>
      <w:r w:rsidR="005E7BF2" w:rsidRPr="00101D4A">
        <w:t>)</w:t>
      </w:r>
      <w:r w:rsidR="005E7BF2" w:rsidRPr="00101D4A">
        <w:tab/>
        <w:t xml:space="preserve">sprawdzono działanie </w:t>
      </w:r>
      <w:r w:rsidR="005E7BF2">
        <w:t>ciągnika nr 1</w:t>
      </w:r>
      <w:r w:rsidR="005E7BF2" w:rsidRPr="00101D4A">
        <w:t xml:space="preserve">: </w:t>
      </w:r>
      <w:r w:rsidR="005E7BF2" w:rsidRPr="00101D4A">
        <w:tab/>
        <w:t>tak / nie</w:t>
      </w:r>
    </w:p>
    <w:p w:rsidR="005E7BF2" w:rsidRPr="00101D4A" w:rsidRDefault="005E7BF2" w:rsidP="005E7BF2">
      <w:pPr>
        <w:pStyle w:val="Standard"/>
        <w:tabs>
          <w:tab w:val="left" w:pos="5103"/>
        </w:tabs>
        <w:spacing w:line="360" w:lineRule="auto"/>
        <w:ind w:left="567" w:hanging="567"/>
        <w:jc w:val="both"/>
      </w:pPr>
      <w:r>
        <w:t>1</w:t>
      </w:r>
      <w:r w:rsidR="00485630">
        <w:t>2</w:t>
      </w:r>
      <w:r w:rsidRPr="00101D4A">
        <w:t>)</w:t>
      </w:r>
      <w:r w:rsidRPr="00101D4A">
        <w:tab/>
      </w:r>
      <w:r>
        <w:t>ciągnik</w:t>
      </w:r>
      <w:r w:rsidRPr="00101D4A">
        <w:t xml:space="preserve"> </w:t>
      </w:r>
      <w:r>
        <w:t>nr 1</w:t>
      </w:r>
      <w:r w:rsidRPr="00101D4A">
        <w:t xml:space="preserve">sprawny: </w:t>
      </w:r>
      <w:r w:rsidRPr="00101D4A">
        <w:tab/>
        <w:t>tak / nie</w:t>
      </w:r>
    </w:p>
    <w:p w:rsidR="005E7BF2" w:rsidRPr="00101D4A" w:rsidRDefault="005E7BF2" w:rsidP="005E7BF2">
      <w:pPr>
        <w:pStyle w:val="Standard"/>
        <w:tabs>
          <w:tab w:val="left" w:pos="5103"/>
        </w:tabs>
        <w:ind w:left="567" w:hanging="567"/>
        <w:jc w:val="both"/>
      </w:pPr>
      <w:r>
        <w:t>1</w:t>
      </w:r>
      <w:r w:rsidR="00485630">
        <w:t>3</w:t>
      </w:r>
      <w:r w:rsidRPr="00101D4A">
        <w:t>)</w:t>
      </w:r>
      <w:r w:rsidRPr="00101D4A">
        <w:tab/>
        <w:t>brak widocznych uszkodzeń</w:t>
      </w:r>
      <w:r>
        <w:t xml:space="preserve"> ciągnika nr 2</w:t>
      </w:r>
      <w:r w:rsidRPr="00101D4A">
        <w:t xml:space="preserve">: </w:t>
      </w:r>
      <w:r w:rsidRPr="00101D4A">
        <w:tab/>
        <w:t>tak / nie</w:t>
      </w:r>
    </w:p>
    <w:p w:rsidR="005E7BF2" w:rsidRPr="00101D4A" w:rsidRDefault="005E7BF2" w:rsidP="005E7BF2">
      <w:pPr>
        <w:pStyle w:val="Standard"/>
        <w:tabs>
          <w:tab w:val="left" w:pos="5103"/>
        </w:tabs>
        <w:ind w:left="567" w:hanging="567"/>
        <w:jc w:val="both"/>
      </w:pPr>
      <w:r>
        <w:t>1</w:t>
      </w:r>
      <w:r w:rsidR="00485630">
        <w:t>4</w:t>
      </w:r>
      <w:r w:rsidRPr="00101D4A">
        <w:t>)</w:t>
      </w:r>
      <w:r w:rsidRPr="00101D4A">
        <w:tab/>
        <w:t xml:space="preserve">sprawdzono działanie </w:t>
      </w:r>
      <w:r>
        <w:t>ciągnika nr 2</w:t>
      </w:r>
      <w:r w:rsidRPr="00101D4A">
        <w:t xml:space="preserve">: </w:t>
      </w:r>
      <w:r w:rsidRPr="00101D4A">
        <w:tab/>
        <w:t>tak / nie</w:t>
      </w:r>
    </w:p>
    <w:p w:rsidR="005E7BF2" w:rsidRPr="00101D4A" w:rsidRDefault="005E7BF2" w:rsidP="005E7BF2">
      <w:pPr>
        <w:pStyle w:val="Standard"/>
        <w:tabs>
          <w:tab w:val="left" w:pos="5103"/>
        </w:tabs>
        <w:spacing w:line="360" w:lineRule="auto"/>
        <w:ind w:left="567" w:hanging="567"/>
        <w:jc w:val="both"/>
      </w:pPr>
      <w:r>
        <w:t>1</w:t>
      </w:r>
      <w:r w:rsidR="00485630">
        <w:t>5</w:t>
      </w:r>
      <w:r w:rsidRPr="00101D4A">
        <w:t>)</w:t>
      </w:r>
      <w:r w:rsidRPr="00101D4A">
        <w:tab/>
      </w:r>
      <w:r>
        <w:t>ciągnik</w:t>
      </w:r>
      <w:r w:rsidRPr="00101D4A">
        <w:t xml:space="preserve"> </w:t>
      </w:r>
      <w:r>
        <w:t xml:space="preserve">nr 2 </w:t>
      </w:r>
      <w:r w:rsidRPr="00101D4A">
        <w:t xml:space="preserve">sprawny: </w:t>
      </w:r>
      <w:r w:rsidRPr="00101D4A">
        <w:tab/>
        <w:t>tak / nie</w:t>
      </w:r>
    </w:p>
    <w:p w:rsidR="005E7BF2" w:rsidRPr="00101D4A" w:rsidRDefault="005E7BF2" w:rsidP="005E7BF2">
      <w:pPr>
        <w:pStyle w:val="Standard"/>
        <w:tabs>
          <w:tab w:val="left" w:pos="5103"/>
        </w:tabs>
        <w:ind w:left="567" w:hanging="567"/>
      </w:pPr>
      <w:r>
        <w:t>1</w:t>
      </w:r>
      <w:r w:rsidR="00485630">
        <w:t>6</w:t>
      </w:r>
      <w:r w:rsidRPr="00101D4A">
        <w:t>)</w:t>
      </w:r>
      <w:r w:rsidRPr="00101D4A">
        <w:tab/>
        <w:t>brak widocznych uszkodzeń</w:t>
      </w:r>
      <w:r>
        <w:t xml:space="preserve"> osprzętu</w:t>
      </w:r>
      <w:r>
        <w:br/>
        <w:t>ciągnika nr 1</w:t>
      </w:r>
      <w:r w:rsidRPr="00101D4A">
        <w:t xml:space="preserve">: </w:t>
      </w:r>
      <w:r w:rsidRPr="00101D4A">
        <w:tab/>
        <w:t>tak / nie</w:t>
      </w:r>
    </w:p>
    <w:p w:rsidR="005E7BF2" w:rsidRPr="00101D4A" w:rsidRDefault="005E7BF2" w:rsidP="005E7BF2">
      <w:pPr>
        <w:pStyle w:val="Standard"/>
        <w:tabs>
          <w:tab w:val="left" w:pos="5103"/>
        </w:tabs>
        <w:ind w:left="567" w:hanging="567"/>
      </w:pPr>
      <w:r>
        <w:t>1</w:t>
      </w:r>
      <w:r w:rsidR="00485630">
        <w:t>7</w:t>
      </w:r>
      <w:r w:rsidRPr="00101D4A">
        <w:t>)</w:t>
      </w:r>
      <w:r w:rsidRPr="00101D4A">
        <w:tab/>
        <w:t xml:space="preserve">sprawdzono działanie </w:t>
      </w:r>
      <w:r>
        <w:t>osprzętu</w:t>
      </w:r>
      <w:r>
        <w:br/>
        <w:t>ciągnika nr 1</w:t>
      </w:r>
      <w:r w:rsidRPr="00101D4A">
        <w:t xml:space="preserve">: </w:t>
      </w:r>
      <w:r w:rsidRPr="00101D4A">
        <w:tab/>
        <w:t>tak / nie</w:t>
      </w:r>
    </w:p>
    <w:p w:rsidR="005E7BF2" w:rsidRPr="00101D4A" w:rsidRDefault="005E7BF2" w:rsidP="005E7BF2">
      <w:pPr>
        <w:pStyle w:val="Standard"/>
        <w:tabs>
          <w:tab w:val="left" w:pos="5103"/>
        </w:tabs>
        <w:spacing w:line="360" w:lineRule="auto"/>
        <w:ind w:left="567" w:hanging="567"/>
        <w:jc w:val="both"/>
      </w:pPr>
      <w:r>
        <w:t>1</w:t>
      </w:r>
      <w:r w:rsidR="00485630">
        <w:t>8</w:t>
      </w:r>
      <w:r w:rsidRPr="00101D4A">
        <w:t>)</w:t>
      </w:r>
      <w:r w:rsidRPr="00101D4A">
        <w:tab/>
      </w:r>
      <w:r>
        <w:t>osprzętu ciągnika nr 1 sprawny</w:t>
      </w:r>
      <w:r w:rsidRPr="00101D4A">
        <w:t xml:space="preserve">: </w:t>
      </w:r>
      <w:r w:rsidRPr="00101D4A">
        <w:tab/>
        <w:t>tak / nie</w:t>
      </w:r>
    </w:p>
    <w:p w:rsidR="005E7BF2" w:rsidRPr="00101D4A" w:rsidRDefault="005E7BF2" w:rsidP="005E7BF2">
      <w:pPr>
        <w:pStyle w:val="Standard"/>
        <w:tabs>
          <w:tab w:val="left" w:pos="5103"/>
        </w:tabs>
        <w:ind w:left="567" w:hanging="567"/>
      </w:pPr>
      <w:r>
        <w:t>1</w:t>
      </w:r>
      <w:r w:rsidR="00485630">
        <w:t>9</w:t>
      </w:r>
      <w:r w:rsidRPr="00101D4A">
        <w:t>)</w:t>
      </w:r>
      <w:r w:rsidRPr="00101D4A">
        <w:tab/>
        <w:t>brak widocznych uszkodzeń</w:t>
      </w:r>
      <w:r>
        <w:t xml:space="preserve"> osprzętu</w:t>
      </w:r>
      <w:r>
        <w:br/>
        <w:t>ciągnika nr 2</w:t>
      </w:r>
      <w:r w:rsidRPr="00101D4A">
        <w:t xml:space="preserve">: </w:t>
      </w:r>
      <w:r w:rsidRPr="00101D4A">
        <w:tab/>
        <w:t>tak / nie</w:t>
      </w:r>
    </w:p>
    <w:p w:rsidR="005E7BF2" w:rsidRPr="00101D4A" w:rsidRDefault="00485630" w:rsidP="005E7BF2">
      <w:pPr>
        <w:pStyle w:val="Standard"/>
        <w:tabs>
          <w:tab w:val="left" w:pos="5103"/>
        </w:tabs>
        <w:ind w:left="567" w:hanging="567"/>
      </w:pPr>
      <w:r>
        <w:t>20</w:t>
      </w:r>
      <w:r w:rsidR="005E7BF2" w:rsidRPr="00101D4A">
        <w:t>)</w:t>
      </w:r>
      <w:r w:rsidR="005E7BF2" w:rsidRPr="00101D4A">
        <w:tab/>
        <w:t xml:space="preserve">sprawdzono działanie </w:t>
      </w:r>
      <w:r w:rsidR="005E7BF2">
        <w:t>osprzętu</w:t>
      </w:r>
      <w:r w:rsidR="005E7BF2">
        <w:br/>
        <w:t>ciągnika nr 2</w:t>
      </w:r>
      <w:r w:rsidR="005E7BF2" w:rsidRPr="00101D4A">
        <w:t xml:space="preserve">: </w:t>
      </w:r>
      <w:r w:rsidR="005E7BF2" w:rsidRPr="00101D4A">
        <w:tab/>
        <w:t>tak / nie</w:t>
      </w:r>
    </w:p>
    <w:p w:rsidR="005E7BF2" w:rsidRPr="00101D4A" w:rsidRDefault="00485630" w:rsidP="00485630">
      <w:pPr>
        <w:pStyle w:val="Standard"/>
        <w:tabs>
          <w:tab w:val="left" w:pos="5103"/>
        </w:tabs>
        <w:spacing w:line="360" w:lineRule="auto"/>
        <w:ind w:left="567" w:hanging="567"/>
        <w:jc w:val="both"/>
      </w:pPr>
      <w:r>
        <w:t>21</w:t>
      </w:r>
      <w:r w:rsidR="005E7BF2" w:rsidRPr="00101D4A">
        <w:t>)</w:t>
      </w:r>
      <w:r w:rsidR="005E7BF2" w:rsidRPr="00101D4A">
        <w:tab/>
      </w:r>
      <w:r w:rsidR="005E7BF2">
        <w:t>osprzętu ciągnika nr 2 sprawny</w:t>
      </w:r>
      <w:r w:rsidR="005E7BF2" w:rsidRPr="00101D4A">
        <w:t xml:space="preserve">: </w:t>
      </w:r>
      <w:r w:rsidR="005E7BF2" w:rsidRPr="00101D4A">
        <w:tab/>
        <w:t>tak / nie</w:t>
      </w:r>
    </w:p>
    <w:p w:rsidR="005E7BF2" w:rsidRDefault="00485630" w:rsidP="005E7BF2">
      <w:pPr>
        <w:pStyle w:val="Standard"/>
        <w:tabs>
          <w:tab w:val="left" w:pos="5103"/>
        </w:tabs>
        <w:spacing w:line="360" w:lineRule="auto"/>
        <w:ind w:left="567" w:hanging="567"/>
      </w:pPr>
      <w:r>
        <w:t>22</w:t>
      </w:r>
      <w:r w:rsidR="005E7BF2" w:rsidRPr="00101D4A">
        <w:t>)</w:t>
      </w:r>
      <w:r w:rsidR="005E7BF2" w:rsidRPr="00101D4A">
        <w:tab/>
        <w:t xml:space="preserve">stwierdzone uszkodzenia lub braki w działaniu </w:t>
      </w:r>
      <w:r w:rsidR="005E7BF2">
        <w:t>ciągnika</w:t>
      </w:r>
      <w:r>
        <w:t xml:space="preserve"> nr 1</w:t>
      </w:r>
      <w:r w:rsidR="005E7BF2" w:rsidRPr="00101D4A">
        <w:t>: _____________________</w:t>
      </w:r>
      <w:r w:rsidR="005E7BF2" w:rsidRPr="00101D4A">
        <w:br/>
        <w:t>______________________________________________________________________</w:t>
      </w:r>
      <w:r>
        <w:br/>
      </w:r>
      <w:r w:rsidRPr="00101D4A">
        <w:t>______________________________________________________________________</w:t>
      </w:r>
    </w:p>
    <w:p w:rsidR="005E7BF2" w:rsidRDefault="00485630" w:rsidP="005E7BF2">
      <w:pPr>
        <w:pStyle w:val="Standard"/>
        <w:tabs>
          <w:tab w:val="left" w:pos="5103"/>
        </w:tabs>
        <w:spacing w:line="360" w:lineRule="auto"/>
        <w:ind w:left="567" w:hanging="567"/>
      </w:pPr>
      <w:r>
        <w:t>23</w:t>
      </w:r>
      <w:r w:rsidR="005E7BF2" w:rsidRPr="00101D4A">
        <w:t>)</w:t>
      </w:r>
      <w:r w:rsidR="005E7BF2" w:rsidRPr="00101D4A">
        <w:tab/>
        <w:t xml:space="preserve">stwierdzone uszkodzenia lub braki w działaniu </w:t>
      </w:r>
      <w:r w:rsidR="005E7BF2">
        <w:t>osprzętu</w:t>
      </w:r>
      <w:r>
        <w:t xml:space="preserve"> ciągnika nr 1</w:t>
      </w:r>
      <w:r w:rsidR="005E7BF2" w:rsidRPr="00101D4A">
        <w:t>: ______________</w:t>
      </w:r>
      <w:r w:rsidR="005E7BF2" w:rsidRPr="00101D4A">
        <w:br/>
        <w:t>______________________________________________________________________</w:t>
      </w:r>
      <w:r>
        <w:br/>
      </w:r>
      <w:r w:rsidRPr="00101D4A">
        <w:t>______________________________________________________________________</w:t>
      </w:r>
    </w:p>
    <w:p w:rsidR="00485630" w:rsidRDefault="00485630" w:rsidP="00485630">
      <w:pPr>
        <w:pStyle w:val="Standard"/>
        <w:tabs>
          <w:tab w:val="left" w:pos="5103"/>
        </w:tabs>
        <w:spacing w:line="360" w:lineRule="auto"/>
        <w:ind w:left="567" w:hanging="567"/>
      </w:pPr>
      <w:r>
        <w:t>24</w:t>
      </w:r>
      <w:r w:rsidRPr="00101D4A">
        <w:t>)</w:t>
      </w:r>
      <w:r w:rsidRPr="00101D4A">
        <w:tab/>
        <w:t xml:space="preserve">stwierdzone uszkodzenia lub braki w działaniu </w:t>
      </w:r>
      <w:r>
        <w:t>ciągnika nr 2</w:t>
      </w:r>
      <w:r w:rsidRPr="00101D4A">
        <w:t>: _____________________</w:t>
      </w:r>
      <w:r w:rsidRPr="00101D4A">
        <w:br/>
        <w:t>______________________________________________________________________</w:t>
      </w:r>
      <w:r>
        <w:br/>
      </w:r>
      <w:r w:rsidRPr="00101D4A">
        <w:t>______________________________________________________________________</w:t>
      </w:r>
    </w:p>
    <w:p w:rsidR="00485630" w:rsidRDefault="00485630" w:rsidP="00485630">
      <w:pPr>
        <w:pStyle w:val="Standard"/>
        <w:tabs>
          <w:tab w:val="left" w:pos="5103"/>
        </w:tabs>
        <w:spacing w:line="360" w:lineRule="auto"/>
        <w:ind w:left="567" w:hanging="567"/>
      </w:pPr>
      <w:r>
        <w:t>25</w:t>
      </w:r>
      <w:r w:rsidRPr="00101D4A">
        <w:t>)</w:t>
      </w:r>
      <w:r w:rsidRPr="00101D4A">
        <w:tab/>
        <w:t xml:space="preserve">stwierdzone uszkodzenia lub braki w działaniu </w:t>
      </w:r>
      <w:r>
        <w:t>osprzętu ciągnika nr 2</w:t>
      </w:r>
      <w:r w:rsidRPr="00101D4A">
        <w:t>: ______________</w:t>
      </w:r>
      <w:r w:rsidRPr="00101D4A">
        <w:br/>
        <w:t>______________________________________________________________________</w:t>
      </w:r>
      <w:r>
        <w:br/>
      </w:r>
      <w:r w:rsidRPr="00101D4A">
        <w:t>______________________________________________________________________</w:t>
      </w:r>
    </w:p>
    <w:p w:rsidR="00485630" w:rsidRDefault="00485630" w:rsidP="00485630">
      <w:pPr>
        <w:pStyle w:val="Standard"/>
        <w:tabs>
          <w:tab w:val="left" w:pos="5103"/>
        </w:tabs>
        <w:ind w:left="567" w:hanging="567"/>
      </w:pPr>
    </w:p>
    <w:p w:rsidR="00485630" w:rsidRDefault="00485630" w:rsidP="00485630">
      <w:pPr>
        <w:pStyle w:val="Standard"/>
        <w:tabs>
          <w:tab w:val="left" w:pos="5103"/>
        </w:tabs>
        <w:ind w:left="567" w:hanging="567"/>
      </w:pPr>
    </w:p>
    <w:tbl>
      <w:tblPr>
        <w:tblW w:w="0" w:type="auto"/>
        <w:tblLook w:val="01E0"/>
      </w:tblPr>
      <w:tblGrid>
        <w:gridCol w:w="4605"/>
        <w:gridCol w:w="4605"/>
      </w:tblGrid>
      <w:tr w:rsidR="00DF17C5" w:rsidRPr="00F01B53" w:rsidTr="00E149B7">
        <w:tc>
          <w:tcPr>
            <w:tcW w:w="4605" w:type="dxa"/>
            <w:shd w:val="clear" w:color="auto" w:fill="auto"/>
          </w:tcPr>
          <w:p w:rsidR="00DF17C5" w:rsidRPr="00485630" w:rsidRDefault="00DF17C5" w:rsidP="00E149B7">
            <w:pPr>
              <w:jc w:val="center"/>
              <w:rPr>
                <w:b/>
              </w:rPr>
            </w:pPr>
            <w:r w:rsidRPr="00485630">
              <w:rPr>
                <w:b/>
              </w:rPr>
              <w:t>Wykonawca:</w:t>
            </w:r>
          </w:p>
        </w:tc>
        <w:tc>
          <w:tcPr>
            <w:tcW w:w="4605" w:type="dxa"/>
            <w:shd w:val="clear" w:color="auto" w:fill="auto"/>
          </w:tcPr>
          <w:p w:rsidR="00DF17C5" w:rsidRPr="00485630" w:rsidRDefault="00DF17C5" w:rsidP="00E149B7">
            <w:pPr>
              <w:jc w:val="center"/>
              <w:rPr>
                <w:b/>
              </w:rPr>
            </w:pPr>
            <w:r w:rsidRPr="00485630">
              <w:rPr>
                <w:b/>
              </w:rPr>
              <w:t>Zamawiający:</w:t>
            </w:r>
          </w:p>
        </w:tc>
      </w:tr>
    </w:tbl>
    <w:p w:rsidR="00DB0D2A" w:rsidRPr="00101D4A" w:rsidRDefault="00DB0D2A">
      <w:r w:rsidRPr="00101D4A">
        <w:br w:type="page"/>
      </w:r>
    </w:p>
    <w:p w:rsidR="00DB0D2A" w:rsidRPr="00101D4A" w:rsidRDefault="00DB0D2A" w:rsidP="00DB0D2A">
      <w:pPr>
        <w:pStyle w:val="Standard"/>
        <w:jc w:val="right"/>
        <w:rPr>
          <w:b/>
        </w:rPr>
      </w:pPr>
      <w:r w:rsidRPr="00101D4A">
        <w:rPr>
          <w:b/>
        </w:rPr>
        <w:lastRenderedPageBreak/>
        <w:t>Załącznik Nr 6 do SWZ</w:t>
      </w:r>
    </w:p>
    <w:p w:rsidR="00584CF5" w:rsidRPr="00F01B53" w:rsidRDefault="00584CF5" w:rsidP="00584CF5"/>
    <w:p w:rsidR="00584CF5" w:rsidRPr="00F01B53" w:rsidRDefault="00584CF5" w:rsidP="00584CF5"/>
    <w:p w:rsidR="0025483C" w:rsidRPr="00101D4A" w:rsidRDefault="0025483C" w:rsidP="0025483C"/>
    <w:p w:rsidR="0025483C" w:rsidRPr="00101D4A" w:rsidRDefault="0025483C" w:rsidP="0025483C"/>
    <w:p w:rsidR="0025483C" w:rsidRPr="00101D4A" w:rsidRDefault="0025483C" w:rsidP="0025483C">
      <w:pPr>
        <w:pStyle w:val="Standard"/>
        <w:jc w:val="center"/>
        <w:rPr>
          <w:b/>
          <w:sz w:val="28"/>
          <w:szCs w:val="28"/>
        </w:rPr>
      </w:pPr>
      <w:r w:rsidRPr="00101D4A">
        <w:rPr>
          <w:b/>
          <w:sz w:val="28"/>
          <w:szCs w:val="28"/>
        </w:rPr>
        <w:t>SZCZEGÓŁOWA SPECYFIKACJA MINIMALNYCH WYMOGÓW TECHNICZNYCH ZAMAWIAJĄCEGO DOTYCZĄCYCH</w:t>
      </w:r>
    </w:p>
    <w:p w:rsidR="0025483C" w:rsidRDefault="0025483C" w:rsidP="0025483C">
      <w:pPr>
        <w:jc w:val="center"/>
        <w:rPr>
          <w:b/>
          <w:sz w:val="28"/>
          <w:szCs w:val="28"/>
        </w:rPr>
      </w:pPr>
      <w:r>
        <w:rPr>
          <w:b/>
          <w:sz w:val="28"/>
          <w:szCs w:val="28"/>
        </w:rPr>
        <w:t>DWÓCH</w:t>
      </w:r>
      <w:r w:rsidRPr="00101D4A">
        <w:rPr>
          <w:b/>
          <w:sz w:val="28"/>
          <w:szCs w:val="28"/>
        </w:rPr>
        <w:t xml:space="preserve"> </w:t>
      </w:r>
      <w:r>
        <w:rPr>
          <w:b/>
          <w:sz w:val="28"/>
          <w:szCs w:val="28"/>
        </w:rPr>
        <w:t xml:space="preserve"> CIĄGNIKÓW KOMUNALNYCH</w:t>
      </w:r>
    </w:p>
    <w:p w:rsidR="0025483C" w:rsidRPr="00101D4A" w:rsidRDefault="0025483C" w:rsidP="0025483C">
      <w:pPr>
        <w:jc w:val="center"/>
        <w:rPr>
          <w:b/>
          <w:sz w:val="28"/>
          <w:szCs w:val="28"/>
        </w:rPr>
      </w:pPr>
      <w:r>
        <w:rPr>
          <w:b/>
          <w:sz w:val="28"/>
          <w:szCs w:val="28"/>
        </w:rPr>
        <w:t>ORAZ OSPRZĘTU</w:t>
      </w:r>
    </w:p>
    <w:p w:rsidR="0025483C" w:rsidRPr="00101D4A" w:rsidRDefault="0025483C" w:rsidP="0025483C"/>
    <w:p w:rsidR="0025483C" w:rsidRPr="00101D4A" w:rsidRDefault="0025483C" w:rsidP="0025483C"/>
    <w:p w:rsidR="0025483C" w:rsidRPr="00101D4A" w:rsidRDefault="0025483C" w:rsidP="0025483C">
      <w:pPr>
        <w:jc w:val="center"/>
        <w:rPr>
          <w:b/>
        </w:rPr>
      </w:pPr>
      <w:r w:rsidRPr="00101D4A">
        <w:rPr>
          <w:b/>
        </w:rPr>
        <w:t>I.</w:t>
      </w:r>
    </w:p>
    <w:p w:rsidR="0025483C" w:rsidRPr="00101D4A" w:rsidRDefault="0025483C" w:rsidP="0025483C">
      <w:pPr>
        <w:jc w:val="center"/>
        <w:rPr>
          <w:b/>
        </w:rPr>
      </w:pPr>
      <w:r>
        <w:rPr>
          <w:b/>
        </w:rPr>
        <w:t>Wyposażenie ciągnika</w:t>
      </w:r>
      <w:r w:rsidRPr="00101D4A">
        <w:rPr>
          <w:b/>
        </w:rPr>
        <w:t>.</w:t>
      </w:r>
    </w:p>
    <w:p w:rsidR="0025483C" w:rsidRPr="00101D4A" w:rsidRDefault="0025483C" w:rsidP="0025483C">
      <w:pPr>
        <w:ind w:left="540" w:hanging="567"/>
      </w:pPr>
    </w:p>
    <w:p w:rsidR="0025483C" w:rsidRDefault="0025483C" w:rsidP="0025483C">
      <w:pPr>
        <w:ind w:left="540" w:hanging="567"/>
        <w:jc w:val="both"/>
      </w:pPr>
      <w:r w:rsidRPr="00101D4A">
        <w:t>1)</w:t>
      </w:r>
      <w:r w:rsidRPr="00101D4A">
        <w:tab/>
      </w:r>
      <w:r>
        <w:t xml:space="preserve">silnik: diesel chłodzony cieczą o mocy min 36 Km </w:t>
      </w:r>
    </w:p>
    <w:p w:rsidR="0025483C" w:rsidRDefault="0025483C" w:rsidP="0025483C">
      <w:pPr>
        <w:ind w:left="540" w:hanging="567"/>
        <w:jc w:val="both"/>
      </w:pPr>
      <w:r>
        <w:t>2</w:t>
      </w:r>
      <w:r w:rsidRPr="00101D4A">
        <w:t>)</w:t>
      </w:r>
      <w:r w:rsidRPr="00101D4A">
        <w:tab/>
      </w:r>
      <w:r>
        <w:t>napęd 4 x 4, 4 WD, z blokadą napędów</w:t>
      </w:r>
    </w:p>
    <w:p w:rsidR="0025483C" w:rsidRDefault="0025483C" w:rsidP="0025483C">
      <w:pPr>
        <w:ind w:left="540" w:hanging="567"/>
        <w:jc w:val="both"/>
      </w:pPr>
      <w:r>
        <w:t>3</w:t>
      </w:r>
      <w:r w:rsidRPr="00101D4A">
        <w:t>)</w:t>
      </w:r>
      <w:r w:rsidRPr="00101D4A">
        <w:tab/>
      </w:r>
      <w:r>
        <w:t>skrzynia biegów: hydrostatyczna lub mechaniczna zsynchronizowana z rewersem</w:t>
      </w:r>
    </w:p>
    <w:p w:rsidR="0025483C" w:rsidRDefault="0025483C" w:rsidP="0025483C">
      <w:pPr>
        <w:ind w:left="540" w:hanging="567"/>
        <w:jc w:val="both"/>
      </w:pPr>
      <w:r>
        <w:t>4</w:t>
      </w:r>
      <w:r w:rsidRPr="00101D4A">
        <w:t>)</w:t>
      </w:r>
      <w:r w:rsidRPr="00101D4A">
        <w:tab/>
      </w:r>
      <w:r>
        <w:t>kabina ogrzewana</w:t>
      </w:r>
    </w:p>
    <w:p w:rsidR="0025483C" w:rsidRDefault="0025483C" w:rsidP="0025483C">
      <w:pPr>
        <w:ind w:left="540" w:hanging="567"/>
        <w:jc w:val="both"/>
      </w:pPr>
      <w:r>
        <w:t>5</w:t>
      </w:r>
      <w:r w:rsidRPr="00101D4A">
        <w:t>)</w:t>
      </w:r>
      <w:r w:rsidRPr="00101D4A">
        <w:tab/>
      </w:r>
      <w:r>
        <w:t>przedni TUZ</w:t>
      </w:r>
    </w:p>
    <w:p w:rsidR="0025483C" w:rsidRDefault="0025483C" w:rsidP="0025483C">
      <w:pPr>
        <w:ind w:left="540" w:hanging="567"/>
        <w:jc w:val="both"/>
      </w:pPr>
      <w:r>
        <w:t>6</w:t>
      </w:r>
      <w:r w:rsidRPr="00101D4A">
        <w:t>)</w:t>
      </w:r>
      <w:r w:rsidRPr="00101D4A">
        <w:tab/>
      </w:r>
      <w:r>
        <w:t>tylny TUZ trzy punktowy kat. I o udźwigu na końcówkach kulowych wynoszących minimum 700 kg, z regulacją opadania</w:t>
      </w:r>
    </w:p>
    <w:p w:rsidR="0025483C" w:rsidRDefault="0025483C" w:rsidP="0025483C">
      <w:pPr>
        <w:ind w:left="540" w:hanging="567"/>
        <w:jc w:val="both"/>
      </w:pPr>
      <w:r>
        <w:t>7</w:t>
      </w:r>
      <w:r w:rsidRPr="00101D4A">
        <w:t>)</w:t>
      </w:r>
      <w:r w:rsidRPr="00101D4A">
        <w:tab/>
      </w:r>
      <w:r>
        <w:t xml:space="preserve">niezależny WOM o obrotach od 540 do 1.000 </w:t>
      </w:r>
      <w:proofErr w:type="spellStart"/>
      <w:r>
        <w:t>rpm</w:t>
      </w:r>
      <w:proofErr w:type="spellEnd"/>
      <w:r>
        <w:t xml:space="preserve"> z mokrym sprzęgłem włączany elektrycznie</w:t>
      </w:r>
    </w:p>
    <w:p w:rsidR="0025483C" w:rsidRDefault="0025483C" w:rsidP="0025483C">
      <w:pPr>
        <w:ind w:left="540" w:hanging="567"/>
        <w:jc w:val="both"/>
      </w:pPr>
      <w:r>
        <w:t>8</w:t>
      </w:r>
      <w:r w:rsidRPr="00101D4A">
        <w:t>)</w:t>
      </w:r>
      <w:r w:rsidRPr="00101D4A">
        <w:tab/>
      </w:r>
      <w:r>
        <w:t xml:space="preserve">pompa hydrauliczna o wydajności wynoszącej co najmniej 25 l./min./CC </w:t>
      </w:r>
    </w:p>
    <w:p w:rsidR="0025483C" w:rsidRDefault="0025483C" w:rsidP="0025483C">
      <w:pPr>
        <w:ind w:left="540" w:hanging="567"/>
        <w:jc w:val="both"/>
      </w:pPr>
      <w:r>
        <w:t>9</w:t>
      </w:r>
      <w:r w:rsidRPr="00101D4A">
        <w:t>)</w:t>
      </w:r>
      <w:r w:rsidRPr="00101D4A">
        <w:tab/>
      </w:r>
      <w:r>
        <w:t>ogumienie: rolnicze</w:t>
      </w:r>
    </w:p>
    <w:p w:rsidR="0025483C" w:rsidRDefault="0025483C" w:rsidP="0025483C">
      <w:pPr>
        <w:ind w:left="540" w:hanging="567"/>
        <w:jc w:val="both"/>
      </w:pPr>
      <w:r w:rsidRPr="00101D4A">
        <w:t>1</w:t>
      </w:r>
      <w:r>
        <w:t>0</w:t>
      </w:r>
      <w:r w:rsidRPr="00101D4A">
        <w:t>)</w:t>
      </w:r>
      <w:r w:rsidRPr="00101D4A">
        <w:tab/>
      </w:r>
      <w:r>
        <w:t>wspomaganie kierownicy</w:t>
      </w:r>
    </w:p>
    <w:p w:rsidR="0025483C" w:rsidRDefault="0025483C" w:rsidP="0025483C">
      <w:pPr>
        <w:ind w:left="540" w:hanging="567"/>
        <w:jc w:val="both"/>
      </w:pPr>
      <w:r w:rsidRPr="00101D4A">
        <w:t>1</w:t>
      </w:r>
      <w:r>
        <w:t>1</w:t>
      </w:r>
      <w:r w:rsidRPr="00101D4A">
        <w:t>)</w:t>
      </w:r>
      <w:r w:rsidRPr="00101D4A">
        <w:tab/>
      </w:r>
      <w:r>
        <w:t>wyjścia hydrauliczne: 4/2 przód i 4/2 tył</w:t>
      </w:r>
    </w:p>
    <w:p w:rsidR="0025483C" w:rsidRDefault="0025483C" w:rsidP="0025483C">
      <w:pPr>
        <w:ind w:left="540" w:hanging="567"/>
        <w:jc w:val="both"/>
      </w:pPr>
      <w:r w:rsidRPr="00101D4A">
        <w:t>1</w:t>
      </w:r>
      <w:r>
        <w:t>2</w:t>
      </w:r>
      <w:r w:rsidRPr="00101D4A">
        <w:t>)</w:t>
      </w:r>
      <w:r w:rsidRPr="00101D4A">
        <w:tab/>
      </w:r>
      <w:r>
        <w:t>instrukcja obsługi w języku polskim</w:t>
      </w:r>
    </w:p>
    <w:p w:rsidR="0025483C" w:rsidRDefault="0025483C" w:rsidP="0025483C">
      <w:pPr>
        <w:ind w:left="540" w:hanging="567"/>
        <w:jc w:val="both"/>
      </w:pPr>
      <w:r w:rsidRPr="00101D4A">
        <w:t>1</w:t>
      </w:r>
      <w:r>
        <w:t>3</w:t>
      </w:r>
      <w:r w:rsidRPr="00101D4A">
        <w:t>)</w:t>
      </w:r>
      <w:r w:rsidRPr="00101D4A">
        <w:tab/>
      </w:r>
      <w:r>
        <w:t>certyfikat CE</w:t>
      </w:r>
    </w:p>
    <w:p w:rsidR="0025483C" w:rsidRDefault="0025483C" w:rsidP="0025483C">
      <w:pPr>
        <w:ind w:left="540" w:hanging="567"/>
        <w:jc w:val="both"/>
      </w:pPr>
      <w:r>
        <w:t>14)</w:t>
      </w:r>
      <w:r>
        <w:tab/>
        <w:t xml:space="preserve">dwa komplety kluczyków </w:t>
      </w:r>
      <w:r w:rsidRPr="00101D4A">
        <w:t>do otwierania drzwi</w:t>
      </w:r>
      <w:r>
        <w:t xml:space="preserve"> </w:t>
      </w:r>
      <w:r w:rsidRPr="00101D4A">
        <w:t xml:space="preserve">i uruchamiania </w:t>
      </w:r>
      <w:r>
        <w:t>ciągnika</w:t>
      </w:r>
    </w:p>
    <w:p w:rsidR="0025483C" w:rsidRPr="00101D4A" w:rsidRDefault="0025483C" w:rsidP="0025483C"/>
    <w:p w:rsidR="0025483C" w:rsidRPr="00101D4A" w:rsidRDefault="0025483C" w:rsidP="0025483C"/>
    <w:p w:rsidR="0025483C" w:rsidRPr="00101D4A" w:rsidRDefault="0025483C" w:rsidP="0025483C">
      <w:pPr>
        <w:jc w:val="center"/>
        <w:rPr>
          <w:b/>
        </w:rPr>
      </w:pPr>
      <w:r w:rsidRPr="00101D4A">
        <w:rPr>
          <w:b/>
        </w:rPr>
        <w:t>II.</w:t>
      </w:r>
    </w:p>
    <w:p w:rsidR="0025483C" w:rsidRPr="00101D4A" w:rsidRDefault="0025483C" w:rsidP="0025483C">
      <w:pPr>
        <w:jc w:val="center"/>
        <w:rPr>
          <w:b/>
        </w:rPr>
      </w:pPr>
      <w:r>
        <w:rPr>
          <w:b/>
        </w:rPr>
        <w:t>Wyposażenie dodatkowe (osprzęt) każdego z ciągników</w:t>
      </w:r>
      <w:r w:rsidRPr="00101D4A">
        <w:rPr>
          <w:b/>
        </w:rPr>
        <w:t>.</w:t>
      </w:r>
    </w:p>
    <w:p w:rsidR="0025483C" w:rsidRPr="00101D4A" w:rsidRDefault="0025483C" w:rsidP="0025483C">
      <w:pPr>
        <w:ind w:left="540" w:hanging="567"/>
      </w:pPr>
    </w:p>
    <w:p w:rsidR="0025483C" w:rsidRDefault="0025483C" w:rsidP="0025483C">
      <w:pPr>
        <w:ind w:left="540" w:hanging="567"/>
      </w:pPr>
      <w:r>
        <w:t>1)</w:t>
      </w:r>
      <w:r>
        <w:tab/>
        <w:t>pług śnieżny strzałowy hydrauliczny sterowany z kabiny, lemiesz co najmniej</w:t>
      </w:r>
      <w:r>
        <w:br/>
        <w:t xml:space="preserve">1.600 </w:t>
      </w:r>
      <w:proofErr w:type="spellStart"/>
      <w:r>
        <w:t>mm</w:t>
      </w:r>
      <w:proofErr w:type="spellEnd"/>
      <w:r>
        <w:t>.</w:t>
      </w:r>
    </w:p>
    <w:p w:rsidR="0025483C" w:rsidRDefault="0025483C" w:rsidP="0025483C">
      <w:pPr>
        <w:ind w:left="540" w:hanging="567"/>
      </w:pPr>
      <w:r>
        <w:t>2)</w:t>
      </w:r>
      <w:r>
        <w:tab/>
        <w:t>posypywacz rolniczy uniwersalny na tylny TUZ zasilany z WOM, typu „motyl”</w:t>
      </w:r>
      <w:r>
        <w:br/>
        <w:t>lub równoważny</w:t>
      </w:r>
    </w:p>
    <w:p w:rsidR="0025483C" w:rsidRPr="00101D4A" w:rsidRDefault="0025483C" w:rsidP="0025483C">
      <w:pPr>
        <w:ind w:left="540" w:hanging="567"/>
      </w:pPr>
      <w:r>
        <w:t>3)</w:t>
      </w:r>
      <w:r>
        <w:tab/>
      </w:r>
      <w:r w:rsidRPr="00101D4A">
        <w:t>na dachu kabin</w:t>
      </w:r>
      <w:r>
        <w:t xml:space="preserve">y lampa ostrzegawcza, lub </w:t>
      </w:r>
      <w:r w:rsidRPr="00101D4A">
        <w:t>belk</w:t>
      </w:r>
      <w:r>
        <w:t xml:space="preserve">a </w:t>
      </w:r>
      <w:r w:rsidRPr="00101D4A">
        <w:t>typu LED</w:t>
      </w:r>
      <w:r>
        <w:t>,</w:t>
      </w:r>
      <w:r w:rsidRPr="00101D4A">
        <w:t xml:space="preserve"> emitując</w:t>
      </w:r>
      <w:r>
        <w:t>a</w:t>
      </w:r>
      <w:r w:rsidRPr="00101D4A">
        <w:t xml:space="preserve"> światło przerywane</w:t>
      </w:r>
      <w:r>
        <w:t xml:space="preserve">, </w:t>
      </w:r>
      <w:r w:rsidRPr="00101D4A">
        <w:t>lub zmienne dynamicznie</w:t>
      </w:r>
      <w:r>
        <w:t>,</w:t>
      </w:r>
      <w:r w:rsidRPr="00101D4A">
        <w:t xml:space="preserve"> w kolorze pomarańczowym</w:t>
      </w:r>
    </w:p>
    <w:p w:rsidR="0025483C" w:rsidRPr="00101D4A" w:rsidRDefault="0025483C" w:rsidP="0025483C">
      <w:pPr>
        <w:ind w:left="567" w:hanging="567"/>
      </w:pPr>
    </w:p>
    <w:p w:rsidR="0025483C" w:rsidRDefault="0025483C" w:rsidP="0025483C">
      <w:pPr>
        <w:rPr>
          <w:b/>
        </w:rPr>
      </w:pPr>
      <w:r>
        <w:rPr>
          <w:b/>
        </w:rPr>
        <w:br w:type="page"/>
      </w:r>
    </w:p>
    <w:p w:rsidR="0025483C" w:rsidRPr="00101D4A" w:rsidRDefault="0025483C" w:rsidP="0025483C">
      <w:pPr>
        <w:jc w:val="center"/>
        <w:rPr>
          <w:b/>
        </w:rPr>
      </w:pPr>
      <w:r w:rsidRPr="00101D4A">
        <w:rPr>
          <w:b/>
        </w:rPr>
        <w:lastRenderedPageBreak/>
        <w:t>III.</w:t>
      </w:r>
    </w:p>
    <w:p w:rsidR="0025483C" w:rsidRPr="00101D4A" w:rsidRDefault="0025483C" w:rsidP="0025483C">
      <w:pPr>
        <w:jc w:val="center"/>
        <w:rPr>
          <w:b/>
        </w:rPr>
      </w:pPr>
      <w:r>
        <w:rPr>
          <w:b/>
        </w:rPr>
        <w:t>Gwarancja</w:t>
      </w:r>
      <w:r w:rsidRPr="00101D4A">
        <w:rPr>
          <w:b/>
        </w:rPr>
        <w:t>.</w:t>
      </w:r>
    </w:p>
    <w:p w:rsidR="0025483C" w:rsidRPr="00101D4A" w:rsidRDefault="0025483C" w:rsidP="0025483C">
      <w:pPr>
        <w:ind w:left="567" w:hanging="567"/>
        <w:jc w:val="both"/>
        <w:rPr>
          <w:bCs/>
        </w:rPr>
      </w:pPr>
    </w:p>
    <w:p w:rsidR="0025483C" w:rsidRPr="00101D4A" w:rsidRDefault="0025483C" w:rsidP="0025483C">
      <w:pPr>
        <w:ind w:left="567" w:hanging="567"/>
        <w:jc w:val="both"/>
        <w:rPr>
          <w:bCs/>
        </w:rPr>
      </w:pPr>
      <w:r>
        <w:rPr>
          <w:bCs/>
        </w:rPr>
        <w:t>1)</w:t>
      </w:r>
      <w:r>
        <w:rPr>
          <w:bCs/>
        </w:rPr>
        <w:tab/>
      </w:r>
      <w:r w:rsidRPr="00101D4A">
        <w:rPr>
          <w:bCs/>
        </w:rPr>
        <w:t xml:space="preserve">Zamawiający wymaga, aby </w:t>
      </w:r>
      <w:r>
        <w:rPr>
          <w:bCs/>
        </w:rPr>
        <w:t>każdy</w:t>
      </w:r>
      <w:r w:rsidRPr="00101D4A">
        <w:rPr>
          <w:bCs/>
        </w:rPr>
        <w:t xml:space="preserve"> </w:t>
      </w:r>
      <w:r w:rsidRPr="0025483C">
        <w:rPr>
          <w:bCs/>
        </w:rPr>
        <w:t>ciągnik</w:t>
      </w:r>
      <w:r w:rsidRPr="00101D4A">
        <w:rPr>
          <w:bCs/>
        </w:rPr>
        <w:t xml:space="preserve"> został objęty gwarancją wykonawcy</w:t>
      </w:r>
      <w:r w:rsidRPr="00101D4A">
        <w:rPr>
          <w:bCs/>
        </w:rPr>
        <w:br/>
        <w:t>na okres</w:t>
      </w:r>
      <w:r>
        <w:rPr>
          <w:bCs/>
        </w:rPr>
        <w:t xml:space="preserve"> nie krótszy niż 2 lata</w:t>
      </w:r>
      <w:r w:rsidRPr="00101D4A">
        <w:rPr>
          <w:bCs/>
        </w:rPr>
        <w:t xml:space="preserve"> </w:t>
      </w:r>
      <w:r w:rsidRPr="0025483C">
        <w:rPr>
          <w:bCs/>
        </w:rPr>
        <w:t>(24 miesiące)</w:t>
      </w:r>
      <w:r w:rsidRPr="00101D4A">
        <w:rPr>
          <w:bCs/>
        </w:rPr>
        <w:t xml:space="preserve"> licząc od dnia protokolarnego odbioru przedmiotu </w:t>
      </w:r>
      <w:r w:rsidRPr="00C63F14">
        <w:t>zamówienia</w:t>
      </w:r>
      <w:r>
        <w:t xml:space="preserve"> </w:t>
      </w:r>
      <w:r w:rsidRPr="00101D4A">
        <w:rPr>
          <w:bCs/>
        </w:rPr>
        <w:t>bez uwag Zamawiającego.</w:t>
      </w:r>
    </w:p>
    <w:p w:rsidR="0025483C" w:rsidRPr="00101D4A" w:rsidRDefault="0025483C" w:rsidP="0025483C">
      <w:pPr>
        <w:autoSpaceDE w:val="0"/>
        <w:autoSpaceDN w:val="0"/>
        <w:adjustRightInd w:val="0"/>
        <w:ind w:left="567" w:hanging="567"/>
        <w:jc w:val="both"/>
        <w:rPr>
          <w:color w:val="000000"/>
        </w:rPr>
      </w:pPr>
      <w:r>
        <w:rPr>
          <w:bCs/>
          <w:color w:val="000000"/>
        </w:rPr>
        <w:t>2)</w:t>
      </w:r>
      <w:r>
        <w:rPr>
          <w:bCs/>
          <w:color w:val="000000"/>
        </w:rPr>
        <w:tab/>
      </w:r>
      <w:r w:rsidRPr="00101D4A">
        <w:rPr>
          <w:bCs/>
          <w:color w:val="000000"/>
        </w:rPr>
        <w:t xml:space="preserve">Zamawiający nie wyraża zgody </w:t>
      </w:r>
      <w:r w:rsidRPr="00101D4A">
        <w:rPr>
          <w:color w:val="000000"/>
        </w:rPr>
        <w:t xml:space="preserve">na objęcie </w:t>
      </w:r>
      <w:r>
        <w:rPr>
          <w:bCs/>
        </w:rPr>
        <w:t>oferowanych</w:t>
      </w:r>
      <w:r w:rsidRPr="00101D4A">
        <w:rPr>
          <w:bCs/>
        </w:rPr>
        <w:t xml:space="preserve"> </w:t>
      </w:r>
      <w:r w:rsidRPr="0025483C">
        <w:rPr>
          <w:color w:val="000000"/>
        </w:rPr>
        <w:t>ciągników</w:t>
      </w:r>
      <w:r w:rsidRPr="00101D4A">
        <w:rPr>
          <w:color w:val="000000"/>
        </w:rPr>
        <w:t xml:space="preserve"> gwarancją wykonawcy</w:t>
      </w:r>
      <w:r>
        <w:rPr>
          <w:color w:val="000000"/>
        </w:rPr>
        <w:t xml:space="preserve"> </w:t>
      </w:r>
      <w:r w:rsidRPr="00101D4A">
        <w:rPr>
          <w:color w:val="000000"/>
        </w:rPr>
        <w:t xml:space="preserve">przez okres krótszy niż </w:t>
      </w:r>
      <w:r w:rsidRPr="0025483C">
        <w:rPr>
          <w:color w:val="000000"/>
        </w:rPr>
        <w:t>2 lata (</w:t>
      </w:r>
      <w:r w:rsidRPr="0025483C">
        <w:rPr>
          <w:bCs/>
        </w:rPr>
        <w:t>24 miesiące).</w:t>
      </w:r>
    </w:p>
    <w:p w:rsidR="0025483C" w:rsidRPr="0025483C" w:rsidRDefault="0025483C" w:rsidP="0025483C">
      <w:pPr>
        <w:ind w:left="567" w:hanging="567"/>
        <w:jc w:val="both"/>
      </w:pPr>
      <w:r>
        <w:rPr>
          <w:color w:val="000000"/>
        </w:rPr>
        <w:t>3)</w:t>
      </w:r>
      <w:r>
        <w:rPr>
          <w:color w:val="000000"/>
        </w:rPr>
        <w:tab/>
      </w:r>
      <w:r w:rsidRPr="00101D4A">
        <w:rPr>
          <w:color w:val="000000"/>
        </w:rPr>
        <w:t xml:space="preserve">Objęcie </w:t>
      </w:r>
      <w:r>
        <w:rPr>
          <w:bCs/>
        </w:rPr>
        <w:t>oferowanych</w:t>
      </w:r>
      <w:r w:rsidRPr="00101D4A">
        <w:rPr>
          <w:bCs/>
        </w:rPr>
        <w:t xml:space="preserve"> </w:t>
      </w:r>
      <w:r w:rsidRPr="0025483C">
        <w:rPr>
          <w:color w:val="000000"/>
        </w:rPr>
        <w:t>ciągników</w:t>
      </w:r>
      <w:r w:rsidRPr="00101D4A">
        <w:rPr>
          <w:color w:val="000000"/>
        </w:rPr>
        <w:t xml:space="preserve"> gwarancją wykonawcy przez okres krótszy</w:t>
      </w:r>
      <w:r>
        <w:rPr>
          <w:color w:val="000000"/>
        </w:rPr>
        <w:br/>
      </w:r>
      <w:r w:rsidRPr="0025483C">
        <w:rPr>
          <w:color w:val="000000"/>
        </w:rPr>
        <w:t>niż 2 lata (</w:t>
      </w:r>
      <w:r w:rsidRPr="0025483C">
        <w:rPr>
          <w:bCs/>
        </w:rPr>
        <w:t>24 miesiące)</w:t>
      </w:r>
      <w:r w:rsidRPr="0025483C">
        <w:rPr>
          <w:color w:val="000000"/>
        </w:rPr>
        <w:t xml:space="preserve"> spowoduje, iż Zamawiający dokona </w:t>
      </w:r>
      <w:r w:rsidRPr="0025483C">
        <w:rPr>
          <w:bCs/>
          <w:color w:val="000000"/>
        </w:rPr>
        <w:t>odrzucenia</w:t>
      </w:r>
      <w:r w:rsidRPr="0025483C">
        <w:rPr>
          <w:bCs/>
          <w:color w:val="000000"/>
        </w:rPr>
        <w:br/>
        <w:t xml:space="preserve">takiej oferty </w:t>
      </w:r>
      <w:r w:rsidRPr="0025483C">
        <w:rPr>
          <w:color w:val="000000"/>
        </w:rPr>
        <w:t>ponieważ jej treść będzie niezgodna z warunkami zamówienia.</w:t>
      </w:r>
    </w:p>
    <w:p w:rsidR="0025483C" w:rsidRDefault="0025483C" w:rsidP="0025483C">
      <w:pPr>
        <w:ind w:left="567" w:hanging="567"/>
        <w:jc w:val="both"/>
        <w:rPr>
          <w:bCs/>
        </w:rPr>
      </w:pPr>
    </w:p>
    <w:p w:rsidR="0025483C" w:rsidRPr="00101D4A" w:rsidRDefault="0025483C" w:rsidP="0025483C">
      <w:pPr>
        <w:ind w:left="567" w:hanging="567"/>
        <w:jc w:val="both"/>
        <w:rPr>
          <w:bCs/>
        </w:rPr>
      </w:pPr>
      <w:r>
        <w:rPr>
          <w:bCs/>
        </w:rPr>
        <w:t>4)</w:t>
      </w:r>
      <w:r>
        <w:rPr>
          <w:bCs/>
        </w:rPr>
        <w:tab/>
      </w:r>
      <w:r w:rsidRPr="00101D4A">
        <w:rPr>
          <w:bCs/>
        </w:rPr>
        <w:t xml:space="preserve">Zamawiający wymaga, aby </w:t>
      </w:r>
      <w:r w:rsidRPr="0025483C">
        <w:rPr>
          <w:bCs/>
        </w:rPr>
        <w:t>osprzęt</w:t>
      </w:r>
      <w:r>
        <w:rPr>
          <w:bCs/>
        </w:rPr>
        <w:t xml:space="preserve"> do oferowanych</w:t>
      </w:r>
      <w:r w:rsidRPr="00101D4A">
        <w:rPr>
          <w:bCs/>
        </w:rPr>
        <w:t xml:space="preserve"> </w:t>
      </w:r>
      <w:r>
        <w:rPr>
          <w:bCs/>
        </w:rPr>
        <w:t>ciągników</w:t>
      </w:r>
      <w:r w:rsidRPr="00101D4A">
        <w:rPr>
          <w:bCs/>
        </w:rPr>
        <w:t xml:space="preserve"> został objęty gwarancją wykonawcy</w:t>
      </w:r>
      <w:r>
        <w:rPr>
          <w:bCs/>
        </w:rPr>
        <w:t xml:space="preserve"> </w:t>
      </w:r>
      <w:r w:rsidRPr="00101D4A">
        <w:rPr>
          <w:bCs/>
        </w:rPr>
        <w:t xml:space="preserve">na okres </w:t>
      </w:r>
      <w:r>
        <w:rPr>
          <w:bCs/>
        </w:rPr>
        <w:t xml:space="preserve">1 </w:t>
      </w:r>
      <w:r w:rsidRPr="0025483C">
        <w:rPr>
          <w:bCs/>
        </w:rPr>
        <w:t>roku (12 miesięcy)</w:t>
      </w:r>
      <w:r w:rsidRPr="00101D4A">
        <w:rPr>
          <w:bCs/>
        </w:rPr>
        <w:t xml:space="preserve"> licząc od dnia protokolarnego odbioru przedmiotu </w:t>
      </w:r>
      <w:r w:rsidRPr="00C63F14">
        <w:t>zamówienia</w:t>
      </w:r>
      <w:r>
        <w:t xml:space="preserve"> </w:t>
      </w:r>
      <w:r w:rsidRPr="00101D4A">
        <w:rPr>
          <w:bCs/>
        </w:rPr>
        <w:t>bez uwag Zamawiającego.</w:t>
      </w:r>
    </w:p>
    <w:p w:rsidR="0025483C" w:rsidRPr="0025483C" w:rsidRDefault="0025483C" w:rsidP="0025483C">
      <w:pPr>
        <w:autoSpaceDE w:val="0"/>
        <w:autoSpaceDN w:val="0"/>
        <w:adjustRightInd w:val="0"/>
        <w:ind w:left="567" w:hanging="567"/>
        <w:jc w:val="both"/>
        <w:rPr>
          <w:color w:val="000000"/>
        </w:rPr>
      </w:pPr>
      <w:r>
        <w:rPr>
          <w:bCs/>
          <w:color w:val="000000"/>
        </w:rPr>
        <w:t>5)</w:t>
      </w:r>
      <w:r>
        <w:rPr>
          <w:bCs/>
          <w:color w:val="000000"/>
        </w:rPr>
        <w:tab/>
      </w:r>
      <w:r w:rsidRPr="00101D4A">
        <w:rPr>
          <w:bCs/>
          <w:color w:val="000000"/>
        </w:rPr>
        <w:t xml:space="preserve">Zamawiający nie wyraża zgody </w:t>
      </w:r>
      <w:r w:rsidRPr="00101D4A">
        <w:rPr>
          <w:color w:val="000000"/>
        </w:rPr>
        <w:t xml:space="preserve">na </w:t>
      </w:r>
      <w:r w:rsidRPr="0025483C">
        <w:rPr>
          <w:color w:val="000000"/>
        </w:rPr>
        <w:t xml:space="preserve">objęcie osprzętu do </w:t>
      </w:r>
      <w:r w:rsidRPr="0025483C">
        <w:rPr>
          <w:bCs/>
        </w:rPr>
        <w:t xml:space="preserve">oferowanych </w:t>
      </w:r>
      <w:r w:rsidRPr="0025483C">
        <w:rPr>
          <w:color w:val="000000"/>
        </w:rPr>
        <w:t>ciągników gwarancją wykonawcy przez okres krótszy niż 1 rok (</w:t>
      </w:r>
      <w:r w:rsidRPr="0025483C">
        <w:rPr>
          <w:bCs/>
        </w:rPr>
        <w:t>12 miesięcy).</w:t>
      </w:r>
    </w:p>
    <w:p w:rsidR="0025483C" w:rsidRPr="00851E4A" w:rsidRDefault="0025483C" w:rsidP="0025483C">
      <w:pPr>
        <w:ind w:left="567" w:hanging="567"/>
        <w:jc w:val="both"/>
      </w:pPr>
      <w:r>
        <w:rPr>
          <w:color w:val="000000"/>
        </w:rPr>
        <w:t>6)</w:t>
      </w:r>
      <w:r>
        <w:rPr>
          <w:color w:val="000000"/>
        </w:rPr>
        <w:tab/>
      </w:r>
      <w:r w:rsidRPr="0025483C">
        <w:rPr>
          <w:color w:val="000000"/>
        </w:rPr>
        <w:t xml:space="preserve">Objęcie osprzętu do </w:t>
      </w:r>
      <w:r w:rsidRPr="0025483C">
        <w:rPr>
          <w:bCs/>
        </w:rPr>
        <w:t>o</w:t>
      </w:r>
      <w:r>
        <w:rPr>
          <w:bCs/>
        </w:rPr>
        <w:t>ferowanych</w:t>
      </w:r>
      <w:r w:rsidRPr="00101D4A">
        <w:rPr>
          <w:bCs/>
        </w:rPr>
        <w:t xml:space="preserve"> </w:t>
      </w:r>
      <w:r>
        <w:rPr>
          <w:color w:val="000000"/>
        </w:rPr>
        <w:t>ciągników</w:t>
      </w:r>
      <w:r w:rsidRPr="00101D4A">
        <w:rPr>
          <w:color w:val="000000"/>
        </w:rPr>
        <w:t xml:space="preserve"> gwarancją wykonawcy przez okres</w:t>
      </w:r>
      <w:r>
        <w:rPr>
          <w:color w:val="000000"/>
        </w:rPr>
        <w:br/>
      </w:r>
      <w:r w:rsidRPr="00101D4A">
        <w:rPr>
          <w:color w:val="000000"/>
        </w:rPr>
        <w:t>krótszy niż</w:t>
      </w:r>
      <w:r>
        <w:rPr>
          <w:color w:val="000000"/>
        </w:rPr>
        <w:t xml:space="preserve"> 1 </w:t>
      </w:r>
      <w:r w:rsidRPr="0025483C">
        <w:rPr>
          <w:color w:val="000000"/>
        </w:rPr>
        <w:t>rok (</w:t>
      </w:r>
      <w:r w:rsidRPr="0025483C">
        <w:rPr>
          <w:bCs/>
        </w:rPr>
        <w:t>12 miesięcy)</w:t>
      </w:r>
      <w:r w:rsidRPr="0025483C">
        <w:rPr>
          <w:color w:val="000000"/>
        </w:rPr>
        <w:t xml:space="preserve"> s</w:t>
      </w:r>
      <w:r w:rsidRPr="00101D4A">
        <w:rPr>
          <w:color w:val="000000"/>
        </w:rPr>
        <w:t xml:space="preserve">powoduje, iż Zamawiający dokona </w:t>
      </w:r>
      <w:r w:rsidRPr="00101D4A">
        <w:rPr>
          <w:bCs/>
          <w:color w:val="000000"/>
        </w:rPr>
        <w:t>odrzucenia</w:t>
      </w:r>
      <w:r>
        <w:rPr>
          <w:bCs/>
          <w:color w:val="000000"/>
        </w:rPr>
        <w:br/>
      </w:r>
      <w:r w:rsidRPr="00101D4A">
        <w:rPr>
          <w:bCs/>
          <w:color w:val="000000"/>
        </w:rPr>
        <w:t>takiej</w:t>
      </w:r>
      <w:r>
        <w:rPr>
          <w:bCs/>
          <w:color w:val="000000"/>
        </w:rPr>
        <w:t xml:space="preserve"> </w:t>
      </w:r>
      <w:r w:rsidRPr="00101D4A">
        <w:rPr>
          <w:bCs/>
          <w:color w:val="000000"/>
        </w:rPr>
        <w:t xml:space="preserve">oferty </w:t>
      </w:r>
      <w:r w:rsidRPr="00101D4A">
        <w:rPr>
          <w:color w:val="000000"/>
        </w:rPr>
        <w:t>ponieważ jej treść będzie niezgodna z warunkami zamówienia.</w:t>
      </w:r>
    </w:p>
    <w:p w:rsidR="00584CF5" w:rsidRPr="00A62384" w:rsidRDefault="00584CF5" w:rsidP="0025483C">
      <w:pPr>
        <w:pStyle w:val="Standard"/>
        <w:jc w:val="center"/>
      </w:pPr>
    </w:p>
    <w:sectPr w:rsidR="00584CF5" w:rsidRPr="00A62384"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D5" w:rsidRDefault="009B1BD5">
      <w:r>
        <w:separator/>
      </w:r>
    </w:p>
  </w:endnote>
  <w:endnote w:type="continuationSeparator" w:id="0">
    <w:p w:rsidR="009B1BD5" w:rsidRDefault="009B1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30" w:rsidRDefault="007F6C25"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485630">
      <w:rPr>
        <w:rStyle w:val="Numerstrony"/>
      </w:rPr>
      <w:instrText xml:space="preserve">PAGE  </w:instrText>
    </w:r>
    <w:r>
      <w:rPr>
        <w:rStyle w:val="Numerstrony"/>
      </w:rPr>
      <w:fldChar w:fldCharType="separate"/>
    </w:r>
    <w:r w:rsidR="00485630">
      <w:rPr>
        <w:rStyle w:val="Numerstrony"/>
        <w:noProof/>
      </w:rPr>
      <w:t>18</w:t>
    </w:r>
    <w:r>
      <w:rPr>
        <w:rStyle w:val="Numerstrony"/>
      </w:rPr>
      <w:fldChar w:fldCharType="end"/>
    </w:r>
  </w:p>
  <w:p w:rsidR="00485630" w:rsidRDefault="00485630"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30" w:rsidRPr="00BF761C" w:rsidRDefault="00485630"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485630" w:rsidRPr="00BF761C" w:rsidRDefault="00485630"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D5" w:rsidRDefault="009B1BD5">
      <w:r>
        <w:separator/>
      </w:r>
    </w:p>
  </w:footnote>
  <w:footnote w:type="continuationSeparator" w:id="0">
    <w:p w:rsidR="009B1BD5" w:rsidRDefault="009B1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30" w:rsidRDefault="007F6C25" w:rsidP="00B54F96">
    <w:pPr>
      <w:pStyle w:val="Nagwek"/>
      <w:framePr w:wrap="around" w:vAnchor="text" w:hAnchor="margin" w:xAlign="center" w:y="1"/>
      <w:rPr>
        <w:rStyle w:val="Numerstrony"/>
      </w:rPr>
    </w:pPr>
    <w:r>
      <w:rPr>
        <w:rStyle w:val="Numerstrony"/>
      </w:rPr>
      <w:fldChar w:fldCharType="begin"/>
    </w:r>
    <w:r w:rsidR="00485630">
      <w:rPr>
        <w:rStyle w:val="Numerstrony"/>
      </w:rPr>
      <w:instrText xml:space="preserve">PAGE  </w:instrText>
    </w:r>
    <w:r>
      <w:rPr>
        <w:rStyle w:val="Numerstrony"/>
      </w:rPr>
      <w:fldChar w:fldCharType="end"/>
    </w:r>
  </w:p>
  <w:p w:rsidR="00485630" w:rsidRDefault="0048563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30" w:rsidRDefault="00485630" w:rsidP="00B54F96">
    <w:pPr>
      <w:pStyle w:val="Nagwek"/>
      <w:framePr w:wrap="around" w:vAnchor="text" w:hAnchor="margin" w:xAlign="center" w:y="1"/>
      <w:rPr>
        <w:rStyle w:val="Numerstrony"/>
      </w:rPr>
    </w:pPr>
    <w:r>
      <w:rPr>
        <w:rStyle w:val="Numerstrony"/>
      </w:rPr>
      <w:t xml:space="preserve">- </w:t>
    </w:r>
    <w:r w:rsidR="007F6C25">
      <w:rPr>
        <w:rStyle w:val="Numerstrony"/>
      </w:rPr>
      <w:fldChar w:fldCharType="begin"/>
    </w:r>
    <w:r>
      <w:rPr>
        <w:rStyle w:val="Numerstrony"/>
      </w:rPr>
      <w:instrText xml:space="preserve">PAGE  </w:instrText>
    </w:r>
    <w:r w:rsidR="007F6C25">
      <w:rPr>
        <w:rStyle w:val="Numerstrony"/>
      </w:rPr>
      <w:fldChar w:fldCharType="separate"/>
    </w:r>
    <w:r w:rsidR="00F33A50">
      <w:rPr>
        <w:rStyle w:val="Numerstrony"/>
        <w:noProof/>
      </w:rPr>
      <w:t>3</w:t>
    </w:r>
    <w:r w:rsidR="007F6C25">
      <w:rPr>
        <w:rStyle w:val="Numerstrony"/>
      </w:rPr>
      <w:fldChar w:fldCharType="end"/>
    </w:r>
    <w:r>
      <w:rPr>
        <w:rStyle w:val="Numerstrony"/>
      </w:rPr>
      <w:t xml:space="preserve"> -</w:t>
    </w:r>
  </w:p>
  <w:p w:rsidR="00485630" w:rsidRDefault="00485630"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67586"/>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947"/>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20378</Words>
  <Characters>122273</Characters>
  <Application>Microsoft Office Word</Application>
  <DocSecurity>0</DocSecurity>
  <Lines>1018</Lines>
  <Paragraphs>284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2024-10-29T13:43:00Z</dcterms:created>
  <dcterms:modified xsi:type="dcterms:W3CDTF">2024-10-29T15:42:00Z</dcterms:modified>
</cp:coreProperties>
</file>