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DE" w:rsidRPr="00CE23C2" w:rsidRDefault="002677DE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0"/>
          <w:szCs w:val="20"/>
        </w:rPr>
      </w:pPr>
      <w:r w:rsidRPr="00CE23C2">
        <w:rPr>
          <w:rFonts w:asciiTheme="minorHAnsi" w:hAnsiTheme="minorHAnsi"/>
          <w:sz w:val="20"/>
          <w:szCs w:val="20"/>
        </w:rPr>
        <w:t xml:space="preserve">Príloha č. </w:t>
      </w:r>
      <w:r w:rsidR="00D116FF" w:rsidRPr="00CE23C2">
        <w:rPr>
          <w:rFonts w:asciiTheme="minorHAnsi" w:hAnsiTheme="minorHAnsi"/>
          <w:sz w:val="20"/>
          <w:szCs w:val="20"/>
        </w:rPr>
        <w:t>5</w:t>
      </w:r>
      <w:r w:rsidRPr="00CE23C2">
        <w:rPr>
          <w:rFonts w:asciiTheme="minorHAnsi" w:hAnsiTheme="minorHAnsi"/>
          <w:sz w:val="20"/>
          <w:szCs w:val="20"/>
        </w:rPr>
        <w:t xml:space="preserve"> Výzvy – Krycí list ponuky</w:t>
      </w:r>
    </w:p>
    <w:p w:rsidR="00FC1717" w:rsidRDefault="00FC1717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</w:p>
    <w:p w:rsidR="002677DE" w:rsidRPr="00FC1717" w:rsidRDefault="002677DE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FC1717" w:rsidRPr="004A6037" w:rsidRDefault="00FC1717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Vyplní uchádzač a predloží na začiatku svojej ponuky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UCHÁDZAČ: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Sídlo/Adresa: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Štatutárny orgán: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IČO: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DIČ: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Bankové spojenie: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Číslo účtu:</w:t>
      </w:r>
    </w:p>
    <w:p w:rsidR="002677DE" w:rsidRPr="004A6037" w:rsidRDefault="002677DE" w:rsidP="002677DE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Telefón:</w:t>
      </w:r>
      <w:r w:rsidRPr="004A6037">
        <w:rPr>
          <w:rFonts w:asciiTheme="minorHAnsi" w:hAnsiTheme="minorHAnsi" w:cs="Arial"/>
          <w:lang w:eastAsia="cs-CZ"/>
        </w:rPr>
        <w:tab/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e-mail:</w:t>
      </w:r>
    </w:p>
    <w:p w:rsidR="002677DE" w:rsidRPr="004A6037" w:rsidRDefault="002677DE" w:rsidP="002677DE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Kontaktná osoba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Meno a priezvisko: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Tel. kontakt: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Email:</w:t>
      </w: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lang w:eastAsia="cs-CZ"/>
        </w:rPr>
        <w:t>Predmet verejného obstarávania</w:t>
      </w:r>
      <w:r w:rsidRPr="004A6037">
        <w:rPr>
          <w:rFonts w:asciiTheme="minorHAnsi" w:hAnsiTheme="minorHAnsi" w:cs="Arial"/>
          <w:b/>
          <w:lang w:eastAsia="cs-CZ"/>
        </w:rPr>
        <w:t xml:space="preserve">:  </w:t>
      </w:r>
      <w:r w:rsidR="00A254ED">
        <w:rPr>
          <w:rFonts w:asciiTheme="minorHAnsi" w:hAnsiTheme="minorHAnsi" w:cs="Arial"/>
          <w:lang w:eastAsia="cs-CZ"/>
        </w:rPr>
        <w:t>dodanie tovar</w:t>
      </w:r>
      <w:r w:rsidR="00F27801">
        <w:rPr>
          <w:rFonts w:asciiTheme="minorHAnsi" w:hAnsiTheme="minorHAnsi" w:cs="Arial"/>
          <w:lang w:eastAsia="cs-CZ"/>
        </w:rPr>
        <w:t>u</w:t>
      </w:r>
    </w:p>
    <w:p w:rsidR="002677DE" w:rsidRPr="00C16549" w:rsidRDefault="002677DE" w:rsidP="00C16549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C16549">
        <w:rPr>
          <w:rFonts w:asciiTheme="minorHAnsi" w:hAnsiTheme="minorHAnsi" w:cstheme="minorHAnsi"/>
          <w:b/>
          <w:snapToGrid w:val="0"/>
          <w:sz w:val="32"/>
          <w:szCs w:val="32"/>
        </w:rPr>
        <w:t>„</w:t>
      </w:r>
      <w:r w:rsidR="00C16549" w:rsidRPr="00C16549">
        <w:rPr>
          <w:rFonts w:asciiTheme="minorHAnsi" w:hAnsiTheme="minorHAnsi" w:cstheme="minorHAnsi"/>
          <w:b/>
          <w:sz w:val="32"/>
          <w:szCs w:val="32"/>
        </w:rPr>
        <w:t xml:space="preserve">Dodanie variča </w:t>
      </w:r>
      <w:proofErr w:type="spellStart"/>
      <w:r w:rsidR="00C16549" w:rsidRPr="00C16549">
        <w:rPr>
          <w:rFonts w:asciiTheme="minorHAnsi" w:hAnsiTheme="minorHAnsi" w:cstheme="minorHAnsi"/>
          <w:b/>
          <w:sz w:val="32"/>
          <w:szCs w:val="32"/>
        </w:rPr>
        <w:t>zálievkových</w:t>
      </w:r>
      <w:proofErr w:type="spellEnd"/>
      <w:r w:rsidR="00C16549" w:rsidRPr="00C16549">
        <w:rPr>
          <w:rFonts w:asciiTheme="minorHAnsi" w:hAnsiTheme="minorHAnsi" w:cstheme="minorHAnsi"/>
          <w:b/>
          <w:sz w:val="32"/>
          <w:szCs w:val="32"/>
        </w:rPr>
        <w:t xml:space="preserve"> hmôt</w:t>
      </w:r>
      <w:r w:rsidRPr="00C16549">
        <w:rPr>
          <w:rFonts w:asciiTheme="minorHAnsi" w:hAnsiTheme="minorHAnsi" w:cstheme="minorHAnsi"/>
          <w:b/>
          <w:snapToGrid w:val="0"/>
          <w:sz w:val="32"/>
          <w:szCs w:val="32"/>
        </w:rPr>
        <w:t>“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Vyhlásenie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 xml:space="preserve">Uchádzač súhlasí s návrhom </w:t>
      </w:r>
      <w:r w:rsidR="00C16549">
        <w:rPr>
          <w:rFonts w:asciiTheme="minorHAnsi" w:hAnsiTheme="minorHAnsi" w:cs="Arial"/>
          <w:lang w:eastAsia="cs-CZ"/>
        </w:rPr>
        <w:t>Kúpnej zmluvy</w:t>
      </w:r>
      <w:bookmarkStart w:id="0" w:name="_GoBack"/>
      <w:bookmarkEnd w:id="0"/>
      <w:r w:rsidRPr="004A6037">
        <w:rPr>
          <w:rFonts w:asciiTheme="minorHAnsi" w:hAnsiTheme="minorHAnsi" w:cs="Arial"/>
          <w:lang w:eastAsia="cs-CZ"/>
        </w:rPr>
        <w:t xml:space="preserve"> predloženej verejným obstarávateľom,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Uchádzač porozumel a súhlasí s podmienkami určenými verejným obstarávateľom v tejto súťaži.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ED39DE" w:rsidRDefault="002677DE" w:rsidP="002677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2677DE" w:rsidRPr="00191D83" w:rsidRDefault="002677DE" w:rsidP="002677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</w:t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meno, priezvisko</w:t>
      </w:r>
      <w:r w:rsidR="00B83BCF">
        <w:rPr>
          <w:rFonts w:asciiTheme="minorHAnsi" w:hAnsiTheme="minorHAnsi"/>
          <w:i/>
        </w:rPr>
        <w:t>,</w:t>
      </w:r>
      <w:r w:rsidRPr="00191D83">
        <w:rPr>
          <w:rFonts w:asciiTheme="minorHAnsi" w:hAnsiTheme="minorHAnsi"/>
          <w:i/>
        </w:rPr>
        <w:t> funkciu</w:t>
      </w:r>
      <w:r w:rsidR="00B83BCF">
        <w:rPr>
          <w:rFonts w:asciiTheme="minorHAnsi" w:hAnsiTheme="minorHAnsi"/>
          <w:i/>
        </w:rPr>
        <w:t xml:space="preserve"> a podpis</w:t>
      </w:r>
    </w:p>
    <w:p w:rsidR="002677DE" w:rsidRDefault="002677DE" w:rsidP="002677DE">
      <w:pPr>
        <w:ind w:left="4248" w:firstLine="70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</w:t>
      </w: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157023" w:rsidRDefault="002677DE" w:rsidP="002677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2677DE" w:rsidRPr="006A67F6" w:rsidRDefault="002677DE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2677DE" w:rsidRPr="00FC1717" w:rsidRDefault="002677DE" w:rsidP="00A72840">
      <w:pPr>
        <w:pStyle w:val="Odsekzoznamu"/>
        <w:numPr>
          <w:ilvl w:val="0"/>
          <w:numId w:val="4"/>
        </w:numPr>
        <w:shd w:val="clear" w:color="auto" w:fill="FFFFFF"/>
        <w:tabs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ind w:right="1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C1717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2677DE" w:rsidRPr="00FC1717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0191F"/>
    <w:rsid w:val="00017305"/>
    <w:rsid w:val="00024D4E"/>
    <w:rsid w:val="00024FF6"/>
    <w:rsid w:val="00027B27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C2BD1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01CD"/>
    <w:rsid w:val="00792254"/>
    <w:rsid w:val="007968FB"/>
    <w:rsid w:val="007A4D5E"/>
    <w:rsid w:val="007B10FE"/>
    <w:rsid w:val="007B60A7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0C48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69E8"/>
    <w:rsid w:val="00935843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254ED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0C33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16549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E23C2"/>
    <w:rsid w:val="00CF665A"/>
    <w:rsid w:val="00D116FF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27801"/>
    <w:rsid w:val="00F44122"/>
    <w:rsid w:val="00F47029"/>
    <w:rsid w:val="00F846C3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A4BF82C-300B-4919-910B-61724A79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Peter Iglar</cp:lastModifiedBy>
  <cp:revision>2</cp:revision>
  <cp:lastPrinted>2019-03-27T08:51:00Z</cp:lastPrinted>
  <dcterms:created xsi:type="dcterms:W3CDTF">2020-01-30T13:51:00Z</dcterms:created>
  <dcterms:modified xsi:type="dcterms:W3CDTF">2020-01-30T13:51:00Z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