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2F6571" w:rsidRPr="002F6571">
        <w:rPr>
          <w:rFonts w:ascii="Times New Roman" w:eastAsia="Arial" w:hAnsi="Times New Roman"/>
          <w:b/>
          <w:i/>
          <w:sz w:val="28"/>
        </w:rPr>
        <w:t xml:space="preserve">A.  Operačný stôl chirurgické oddelenie     </w:t>
      </w:r>
    </w:p>
    <w:p w:rsidR="002F6571" w:rsidRDefault="002F6571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72" w:rsidRDefault="00EE3C72" w:rsidP="00241FD2">
      <w:r>
        <w:separator/>
      </w:r>
    </w:p>
  </w:endnote>
  <w:endnote w:type="continuationSeparator" w:id="0">
    <w:p w:rsidR="00EE3C72" w:rsidRDefault="00EE3C72" w:rsidP="00241FD2">
      <w:r>
        <w:continuationSeparator/>
      </w:r>
    </w:p>
  </w:endnote>
  <w:endnote w:type="continuationNotice" w:id="1">
    <w:p w:rsidR="00EE3C72" w:rsidRDefault="00EE3C7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2F6571" w:rsidRPr="002F6571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72" w:rsidRDefault="00EE3C72" w:rsidP="00241FD2">
      <w:r>
        <w:separator/>
      </w:r>
    </w:p>
  </w:footnote>
  <w:footnote w:type="continuationSeparator" w:id="0">
    <w:p w:rsidR="00EE3C72" w:rsidRDefault="00EE3C72" w:rsidP="00241FD2">
      <w:r>
        <w:continuationSeparator/>
      </w:r>
    </w:p>
  </w:footnote>
  <w:footnote w:type="continuationNotice" w:id="1">
    <w:p w:rsidR="00EE3C72" w:rsidRDefault="00EE3C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6571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40C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3C72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7024-BEF1-45FB-870A-22495DA4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2020-09-11T15:35:00Z</dcterms:modified>
</cp:coreProperties>
</file>