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C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</w:t>
      </w:r>
    </w:p>
    <w:p w:rsidR="00B07204" w:rsidRPr="002518F4" w:rsidRDefault="00B07204" w:rsidP="00B07204">
      <w:pPr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</w:p>
    <w:p w:rsidR="00B07204" w:rsidRPr="002518F4" w:rsidRDefault="00B07204" w:rsidP="00B07204">
      <w:pPr>
        <w:ind w:left="708" w:firstLine="708"/>
        <w:rPr>
          <w:rFonts w:ascii="Times New Roman" w:eastAsia="Arial" w:hAnsi="Times New Roman"/>
          <w:b/>
          <w:color w:val="000000"/>
          <w:sz w:val="28"/>
          <w:szCs w:val="28"/>
        </w:rPr>
      </w:pPr>
      <w:r w:rsidRPr="00CC4E28">
        <w:rPr>
          <w:rFonts w:ascii="Times New Roman" w:eastAsia="Arial" w:hAnsi="Times New Roman"/>
          <w:b/>
          <w:color w:val="000000"/>
          <w:sz w:val="28"/>
          <w:szCs w:val="28"/>
          <w:shd w:val="clear" w:color="auto" w:fill="95B3D7" w:themeFill="accent1" w:themeFillTint="99"/>
        </w:rPr>
        <w:t>Čestné vyhlásenie týkajúce sa konfliktu záujmov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             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Default="00B07204" w:rsidP="00B07204">
      <w:pPr>
        <w:rPr>
          <w:rFonts w:ascii="Times New Roman" w:eastAsia="Arial" w:hAnsi="Times New Roman"/>
          <w:b/>
          <w:i/>
          <w:sz w:val="28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Predmet  zákazky:   </w:t>
      </w:r>
      <w:r w:rsidRPr="00597F09">
        <w:rPr>
          <w:rFonts w:ascii="Times New Roman" w:eastAsia="Arial" w:hAnsi="Times New Roman"/>
          <w:b/>
          <w:i/>
          <w:sz w:val="28"/>
        </w:rPr>
        <w:t>„</w:t>
      </w:r>
      <w:r w:rsidR="00C641A1" w:rsidRPr="00C641A1">
        <w:rPr>
          <w:rFonts w:ascii="Times New Roman" w:eastAsia="Arial" w:hAnsi="Times New Roman"/>
          <w:b/>
          <w:i/>
          <w:sz w:val="28"/>
        </w:rPr>
        <w:t>Operačné stoly</w:t>
      </w:r>
      <w:r w:rsidRPr="00597F09">
        <w:rPr>
          <w:rFonts w:ascii="Times New Roman" w:eastAsia="Arial" w:hAnsi="Times New Roman"/>
          <w:b/>
          <w:i/>
          <w:sz w:val="28"/>
        </w:rPr>
        <w:t>“</w:t>
      </w:r>
    </w:p>
    <w:p w:rsidR="00C641A1" w:rsidRDefault="00C641A1" w:rsidP="00B07204">
      <w:pPr>
        <w:rPr>
          <w:rFonts w:ascii="Times New Roman" w:eastAsia="Arial" w:hAnsi="Times New Roman"/>
          <w:b/>
          <w:i/>
          <w:sz w:val="28"/>
        </w:rPr>
      </w:pPr>
    </w:p>
    <w:p w:rsidR="00C641A1" w:rsidRPr="00597F09" w:rsidRDefault="00B3393E" w:rsidP="00B07204">
      <w:pPr>
        <w:rPr>
          <w:rFonts w:ascii="Times New Roman" w:eastAsia="Arial" w:hAnsi="Times New Roman"/>
          <w:b/>
          <w:i/>
          <w:sz w:val="28"/>
        </w:rPr>
      </w:pPr>
      <w:r w:rsidRPr="00B3393E">
        <w:rPr>
          <w:rFonts w:ascii="Times New Roman" w:eastAsia="Arial" w:hAnsi="Times New Roman"/>
          <w:b/>
          <w:i/>
          <w:sz w:val="28"/>
        </w:rPr>
        <w:t xml:space="preserve">Časť: </w:t>
      </w:r>
      <w:r w:rsidR="00527D8A" w:rsidRPr="00527D8A">
        <w:rPr>
          <w:rFonts w:ascii="Times New Roman" w:eastAsia="Arial" w:hAnsi="Times New Roman"/>
          <w:b/>
          <w:i/>
          <w:sz w:val="28"/>
        </w:rPr>
        <w:t xml:space="preserve">B.  Operačný stôl neurochirurgické oddelenie  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>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Vestník VVO......................................................................................................................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i/>
          <w:sz w:val="24"/>
        </w:rPr>
      </w:pPr>
      <w:r w:rsidRPr="00597F09">
        <w:rPr>
          <w:rFonts w:ascii="Times New Roman" w:eastAsia="Arial" w:hAnsi="Times New Roman"/>
          <w:b/>
          <w:i/>
          <w:sz w:val="24"/>
        </w:rPr>
        <w:t xml:space="preserve"> Názov uchádzača:.      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Zastúpený:......................................................................................................................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                                               </w:t>
      </w:r>
      <w:r w:rsidRPr="00597F09">
        <w:rPr>
          <w:rFonts w:ascii="Times New Roman" w:eastAsia="Arial" w:hAnsi="Times New Roman"/>
          <w:b/>
          <w:color w:val="000000"/>
          <w:sz w:val="24"/>
        </w:rPr>
        <w:t>čestne vyhlasujem, že</w:t>
      </w:r>
    </w:p>
    <w:p w:rsidR="00B07204" w:rsidRPr="00597F09" w:rsidRDefault="00B07204" w:rsidP="00B07204">
      <w:pPr>
        <w:rPr>
          <w:rFonts w:ascii="Times New Roman" w:eastAsia="Arial" w:hAnsi="Times New Roman"/>
          <w:b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V súvislosti s uvedeným postupom zadávania zákazky: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som nevyvíjal a nebudem vyvíjať voči žiadnej osobe na strane verejného obstarávateľa, ktorá je alebo by mohla byť zainteresovaná v zmysle ustanovení §23 ods. 3 zákona č. 343/2015 Z. z. o verejnom obstarávaní a o zmene a doplnení niektorých zákonov v platnom znení akékoľvek aktivity, ktoré by mohli viesť k zvýhodneniu nášho postavenia v súťaži,</w:t>
      </w: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 xml:space="preserve">som neposkytol a neposkytnem akejkoľvek čo i len </w:t>
      </w:r>
      <w:proofErr w:type="spellStart"/>
      <w:r w:rsidRPr="00597F09">
        <w:rPr>
          <w:rFonts w:ascii="Times New Roman" w:eastAsia="Arial" w:hAnsi="Times New Roman"/>
          <w:color w:val="000000"/>
          <w:sz w:val="24"/>
        </w:rPr>
        <w:t>potencionálne</w:t>
      </w:r>
      <w:proofErr w:type="spellEnd"/>
      <w:r w:rsidRPr="00597F09">
        <w:rPr>
          <w:rFonts w:ascii="Times New Roman" w:eastAsia="Arial" w:hAnsi="Times New Roman"/>
          <w:color w:val="000000"/>
          <w:sz w:val="24"/>
        </w:rPr>
        <w:t xml:space="preserve"> zainteresovanej osobe priamo alebo nepriamo akúkoľvek finančnú alebo vecnú výhodu ako motiváciu alebo odmenu súvisiacu so zadaním tejto zákazky,</w:t>
      </w: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budem neodkladne informovať verejného obstarávateľa o každej situácií , ktorá je považovaná za konflikt záujmov alebo ktorá by mohla viesť ku konfliktu záujmov kedykoľvek, v priebehu procesu verejného obstarávania,</w:t>
      </w:r>
    </w:p>
    <w:p w:rsidR="00B07204" w:rsidRPr="00597F09" w:rsidRDefault="00B07204" w:rsidP="00B25B3E">
      <w:pPr>
        <w:numPr>
          <w:ilvl w:val="0"/>
          <w:numId w:val="57"/>
        </w:numPr>
        <w:ind w:left="720" w:hanging="360"/>
        <w:rPr>
          <w:rFonts w:ascii="Times New Roman" w:eastAsia="Arial" w:hAnsi="Times New Roman"/>
          <w:color w:val="000000"/>
          <w:sz w:val="24"/>
        </w:rPr>
      </w:pPr>
      <w:r w:rsidRPr="00597F09">
        <w:rPr>
          <w:rFonts w:ascii="Times New Roman" w:eastAsia="Arial" w:hAnsi="Times New Roman"/>
          <w:color w:val="000000"/>
          <w:sz w:val="24"/>
        </w:rPr>
        <w:t>poskytnem verejnému obstarávateľovi v postupe tohto verejného obstarávania presné, pravdivé a úplné informácie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  <w:sz w:val="24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>V ........................................, dňa.....................................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........................................</w:t>
      </w:r>
    </w:p>
    <w:p w:rsidR="00B07204" w:rsidRPr="00597F09" w:rsidRDefault="00B07204" w:rsidP="00B07204">
      <w:pPr>
        <w:rPr>
          <w:rFonts w:ascii="Times New Roman" w:eastAsia="Arial" w:hAnsi="Times New Roman"/>
          <w:color w:val="000000"/>
        </w:rPr>
      </w:pPr>
      <w:r w:rsidRPr="00597F09">
        <w:rPr>
          <w:rFonts w:ascii="Times New Roman" w:eastAsia="Arial" w:hAnsi="Times New Roman"/>
          <w:color w:val="000000"/>
        </w:rPr>
        <w:t xml:space="preserve">                                                                                                                            podpis         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C641A1" w:rsidRDefault="00C641A1" w:rsidP="00B07204">
      <w:pPr>
        <w:rPr>
          <w:rFonts w:eastAsia="Arial" w:cs="Arial"/>
          <w:b/>
          <w:i/>
          <w:sz w:val="28"/>
          <w:highlight w:val="lightGray"/>
        </w:rPr>
      </w:pPr>
    </w:p>
    <w:p w:rsidR="00C641A1" w:rsidRDefault="00C641A1" w:rsidP="00B07204">
      <w:pPr>
        <w:rPr>
          <w:rFonts w:eastAsia="Arial" w:cs="Arial"/>
          <w:b/>
          <w:i/>
          <w:sz w:val="28"/>
          <w:highlight w:val="lightGray"/>
        </w:rPr>
      </w:pPr>
    </w:p>
    <w:p w:rsidR="00C13E81" w:rsidRDefault="00C13E81" w:rsidP="00153ED2">
      <w:pPr>
        <w:pStyle w:val="Default"/>
        <w:jc w:val="center"/>
        <w:rPr>
          <w:sz w:val="28"/>
          <w:szCs w:val="28"/>
        </w:rPr>
      </w:pPr>
    </w:p>
    <w:sectPr w:rsidR="00C13E81" w:rsidSect="00EE24FE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8A2" w:rsidRDefault="00D118A2" w:rsidP="00241FD2">
      <w:r>
        <w:separator/>
      </w:r>
    </w:p>
  </w:endnote>
  <w:endnote w:type="continuationSeparator" w:id="0">
    <w:p w:rsidR="00D118A2" w:rsidRDefault="00D118A2" w:rsidP="00241FD2">
      <w:r>
        <w:continuationSeparator/>
      </w:r>
    </w:p>
  </w:endnote>
  <w:endnote w:type="continuationNotice" w:id="1">
    <w:p w:rsidR="00D118A2" w:rsidRDefault="00D118A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BD788C" w:rsidRPr="00BD788C">
        <w:rPr>
          <w:rFonts w:asciiTheme="majorHAnsi" w:hAnsiTheme="majorHAnsi"/>
          <w:noProof/>
        </w:rPr>
        <w:t>2</w:t>
      </w:r>
    </w:fldSimple>
  </w:p>
  <w:p w:rsidR="0090099D" w:rsidRDefault="0090099D" w:rsidP="00D11654">
    <w:pPr>
      <w:pStyle w:val="Pta"/>
    </w:pPr>
  </w:p>
  <w:p w:rsidR="0090099D" w:rsidRDefault="0090099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1525AB">
      <w:rPr>
        <w:rFonts w:ascii="Times New Roman" w:eastAsia="Calibri" w:hAnsi="Times New Roman"/>
        <w:bCs/>
        <w:sz w:val="22"/>
      </w:rPr>
      <w:t>Operačné stoly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527D8A" w:rsidRPr="00527D8A">
        <w:rPr>
          <w:rFonts w:asciiTheme="majorHAnsi" w:hAnsiTheme="majorHAnsi"/>
          <w:noProof/>
        </w:rPr>
        <w:t>1</w:t>
      </w:r>
    </w:fldSimple>
  </w:p>
  <w:p w:rsidR="0090099D" w:rsidRPr="00D11654" w:rsidRDefault="0090099D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8A2" w:rsidRDefault="00D118A2" w:rsidP="00241FD2">
      <w:r>
        <w:separator/>
      </w:r>
    </w:p>
  </w:footnote>
  <w:footnote w:type="continuationSeparator" w:id="0">
    <w:p w:rsidR="00D118A2" w:rsidRDefault="00D118A2" w:rsidP="00241FD2">
      <w:r>
        <w:continuationSeparator/>
      </w:r>
    </w:p>
  </w:footnote>
  <w:footnote w:type="continuationNotice" w:id="1">
    <w:p w:rsidR="00D118A2" w:rsidRDefault="00D118A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99D" w:rsidRDefault="0090099D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</w:t>
    </w:r>
    <w:r>
      <w:rPr>
        <w:rFonts w:ascii="Times New Roman" w:hAnsi="Times New Roman"/>
        <w:b/>
        <w:sz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90099D" w:rsidRDefault="0090099D">
    <w:pPr>
      <w:pStyle w:val="Hlavika"/>
    </w:pPr>
  </w:p>
  <w:p w:rsidR="0090099D" w:rsidRPr="00BD6825" w:rsidRDefault="0090099D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3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4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21E3743"/>
    <w:multiLevelType w:val="hybridMultilevel"/>
    <w:tmpl w:val="9920DA66"/>
    <w:lvl w:ilvl="0" w:tplc="5D3A0454">
      <w:start w:val="1"/>
      <w:numFmt w:val="decimal"/>
      <w:lvlText w:val="%1."/>
      <w:lvlJc w:val="left"/>
      <w:pPr>
        <w:ind w:left="1207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6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1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2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35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1F72013"/>
    <w:multiLevelType w:val="hybridMultilevel"/>
    <w:tmpl w:val="51884020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1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2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44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47D3876"/>
    <w:multiLevelType w:val="hybridMultilevel"/>
    <w:tmpl w:val="D8222FE4"/>
    <w:lvl w:ilvl="0" w:tplc="5DFE420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9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1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3">
    <w:nsid w:val="4C0C3944"/>
    <w:multiLevelType w:val="hybridMultilevel"/>
    <w:tmpl w:val="5C1629C4"/>
    <w:lvl w:ilvl="0" w:tplc="041B001B">
      <w:numFmt w:val="bullet"/>
      <w:lvlText w:val="-"/>
      <w:lvlJc w:val="left"/>
      <w:pPr>
        <w:ind w:left="180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>
    <w:nsid w:val="4C9C484B"/>
    <w:multiLevelType w:val="hybridMultilevel"/>
    <w:tmpl w:val="627A52BC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8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9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0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3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8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2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4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7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8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9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84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6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8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0">
    <w:nsid w:val="7414032A"/>
    <w:multiLevelType w:val="hybridMultilevel"/>
    <w:tmpl w:val="064E2C12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2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94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5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E751EAA"/>
    <w:multiLevelType w:val="hybridMultilevel"/>
    <w:tmpl w:val="4E765FF6"/>
    <w:lvl w:ilvl="0" w:tplc="041B001B">
      <w:numFmt w:val="bullet"/>
      <w:lvlText w:val="-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7">
    <w:nsid w:val="7FAA761C"/>
    <w:multiLevelType w:val="hybridMultilevel"/>
    <w:tmpl w:val="ADF2A8F2"/>
    <w:lvl w:ilvl="0" w:tplc="D23E21BE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78"/>
  </w:num>
  <w:num w:numId="2">
    <w:abstractNumId w:val="32"/>
  </w:num>
  <w:num w:numId="3">
    <w:abstractNumId w:val="67"/>
  </w:num>
  <w:num w:numId="4">
    <w:abstractNumId w:val="83"/>
  </w:num>
  <w:num w:numId="5">
    <w:abstractNumId w:val="77"/>
  </w:num>
  <w:num w:numId="6">
    <w:abstractNumId w:val="79"/>
  </w:num>
  <w:num w:numId="7">
    <w:abstractNumId w:val="39"/>
  </w:num>
  <w:num w:numId="8">
    <w:abstractNumId w:val="45"/>
  </w:num>
  <w:num w:numId="9">
    <w:abstractNumId w:val="91"/>
  </w:num>
  <w:num w:numId="10">
    <w:abstractNumId w:val="80"/>
  </w:num>
  <w:num w:numId="11">
    <w:abstractNumId w:val="66"/>
  </w:num>
  <w:num w:numId="12">
    <w:abstractNumId w:val="31"/>
  </w:num>
  <w:num w:numId="13">
    <w:abstractNumId w:val="73"/>
  </w:num>
  <w:num w:numId="14">
    <w:abstractNumId w:val="82"/>
  </w:num>
  <w:num w:numId="15">
    <w:abstractNumId w:val="65"/>
  </w:num>
  <w:num w:numId="16">
    <w:abstractNumId w:val="68"/>
  </w:num>
  <w:num w:numId="17">
    <w:abstractNumId w:val="62"/>
  </w:num>
  <w:num w:numId="18">
    <w:abstractNumId w:val="20"/>
  </w:num>
  <w:num w:numId="19">
    <w:abstractNumId w:val="1"/>
  </w:num>
  <w:num w:numId="20">
    <w:abstractNumId w:val="60"/>
  </w:num>
  <w:num w:numId="21">
    <w:abstractNumId w:val="40"/>
  </w:num>
  <w:num w:numId="22">
    <w:abstractNumId w:val="24"/>
  </w:num>
  <w:num w:numId="23">
    <w:abstractNumId w:val="8"/>
  </w:num>
  <w:num w:numId="24">
    <w:abstractNumId w:val="93"/>
  </w:num>
  <w:num w:numId="25">
    <w:abstractNumId w:val="4"/>
  </w:num>
  <w:num w:numId="26">
    <w:abstractNumId w:val="0"/>
  </w:num>
  <w:num w:numId="27">
    <w:abstractNumId w:val="87"/>
  </w:num>
  <w:num w:numId="28">
    <w:abstractNumId w:val="58"/>
  </w:num>
  <w:num w:numId="29">
    <w:abstractNumId w:val="19"/>
  </w:num>
  <w:num w:numId="30">
    <w:abstractNumId w:val="23"/>
  </w:num>
  <w:num w:numId="31">
    <w:abstractNumId w:val="94"/>
  </w:num>
  <w:num w:numId="32">
    <w:abstractNumId w:val="26"/>
  </w:num>
  <w:num w:numId="33">
    <w:abstractNumId w:val="84"/>
  </w:num>
  <w:num w:numId="34">
    <w:abstractNumId w:val="41"/>
  </w:num>
  <w:num w:numId="35">
    <w:abstractNumId w:val="35"/>
  </w:num>
  <w:num w:numId="36">
    <w:abstractNumId w:val="76"/>
  </w:num>
  <w:num w:numId="37">
    <w:abstractNumId w:val="89"/>
  </w:num>
  <w:num w:numId="38">
    <w:abstractNumId w:val="5"/>
  </w:num>
  <w:num w:numId="39">
    <w:abstractNumId w:val="3"/>
  </w:num>
  <w:num w:numId="40">
    <w:abstractNumId w:val="34"/>
  </w:num>
  <w:num w:numId="41">
    <w:abstractNumId w:val="98"/>
  </w:num>
  <w:num w:numId="42">
    <w:abstractNumId w:val="7"/>
  </w:num>
  <w:num w:numId="43">
    <w:abstractNumId w:val="43"/>
  </w:num>
  <w:num w:numId="44">
    <w:abstractNumId w:val="15"/>
  </w:num>
  <w:num w:numId="45">
    <w:abstractNumId w:val="18"/>
  </w:num>
  <w:num w:numId="46">
    <w:abstractNumId w:val="44"/>
  </w:num>
  <w:num w:numId="47">
    <w:abstractNumId w:val="49"/>
  </w:num>
  <w:num w:numId="48">
    <w:abstractNumId w:val="92"/>
  </w:num>
  <w:num w:numId="49">
    <w:abstractNumId w:val="69"/>
  </w:num>
  <w:num w:numId="50">
    <w:abstractNumId w:val="7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5"/>
  </w:num>
  <w:num w:numId="52">
    <w:abstractNumId w:val="38"/>
  </w:num>
  <w:num w:numId="53">
    <w:abstractNumId w:val="52"/>
  </w:num>
  <w:num w:numId="54">
    <w:abstractNumId w:val="57"/>
  </w:num>
  <w:num w:numId="55">
    <w:abstractNumId w:val="29"/>
  </w:num>
  <w:num w:numId="56">
    <w:abstractNumId w:val="22"/>
  </w:num>
  <w:num w:numId="57">
    <w:abstractNumId w:val="51"/>
  </w:num>
  <w:num w:numId="58">
    <w:abstractNumId w:val="42"/>
  </w:num>
  <w:num w:numId="59">
    <w:abstractNumId w:val="21"/>
  </w:num>
  <w:num w:numId="60">
    <w:abstractNumId w:val="50"/>
  </w:num>
  <w:num w:numId="61">
    <w:abstractNumId w:val="48"/>
  </w:num>
  <w:num w:numId="62">
    <w:abstractNumId w:val="85"/>
  </w:num>
  <w:num w:numId="63">
    <w:abstractNumId w:val="9"/>
  </w:num>
  <w:num w:numId="64">
    <w:abstractNumId w:val="59"/>
  </w:num>
  <w:num w:numId="65">
    <w:abstractNumId w:val="14"/>
  </w:num>
  <w:num w:numId="66">
    <w:abstractNumId w:val="88"/>
  </w:num>
  <w:num w:numId="67">
    <w:abstractNumId w:val="46"/>
  </w:num>
  <w:num w:numId="68">
    <w:abstractNumId w:val="86"/>
  </w:num>
  <w:num w:numId="69">
    <w:abstractNumId w:val="10"/>
  </w:num>
  <w:num w:numId="70">
    <w:abstractNumId w:val="63"/>
  </w:num>
  <w:num w:numId="71">
    <w:abstractNumId w:val="6"/>
  </w:num>
  <w:num w:numId="72">
    <w:abstractNumId w:val="28"/>
  </w:num>
  <w:num w:numId="73">
    <w:abstractNumId w:val="81"/>
  </w:num>
  <w:num w:numId="74">
    <w:abstractNumId w:val="75"/>
  </w:num>
  <w:num w:numId="75">
    <w:abstractNumId w:val="11"/>
  </w:num>
  <w:num w:numId="76">
    <w:abstractNumId w:val="64"/>
  </w:num>
  <w:num w:numId="77">
    <w:abstractNumId w:val="55"/>
  </w:num>
  <w:num w:numId="78">
    <w:abstractNumId w:val="27"/>
  </w:num>
  <w:num w:numId="79">
    <w:abstractNumId w:val="61"/>
  </w:num>
  <w:num w:numId="80">
    <w:abstractNumId w:val="12"/>
  </w:num>
  <w:num w:numId="81">
    <w:abstractNumId w:val="74"/>
  </w:num>
  <w:num w:numId="82">
    <w:abstractNumId w:val="95"/>
  </w:num>
  <w:num w:numId="83">
    <w:abstractNumId w:val="72"/>
  </w:num>
  <w:num w:numId="84">
    <w:abstractNumId w:val="33"/>
  </w:num>
  <w:num w:numId="85">
    <w:abstractNumId w:val="56"/>
  </w:num>
  <w:num w:numId="86">
    <w:abstractNumId w:val="70"/>
  </w:num>
  <w:num w:numId="87">
    <w:abstractNumId w:val="30"/>
  </w:num>
  <w:num w:numId="88">
    <w:abstractNumId w:val="36"/>
  </w:num>
  <w:num w:numId="89">
    <w:abstractNumId w:val="16"/>
  </w:num>
  <w:num w:numId="90">
    <w:abstractNumId w:val="13"/>
  </w:num>
  <w:num w:numId="91">
    <w:abstractNumId w:val="47"/>
  </w:num>
  <w:num w:numId="92">
    <w:abstractNumId w:val="90"/>
  </w:num>
  <w:num w:numId="93">
    <w:abstractNumId w:val="97"/>
  </w:num>
  <w:num w:numId="94">
    <w:abstractNumId w:val="37"/>
  </w:num>
  <w:num w:numId="95">
    <w:abstractNumId w:val="54"/>
  </w:num>
  <w:num w:numId="96">
    <w:abstractNumId w:val="96"/>
  </w:num>
  <w:num w:numId="97">
    <w:abstractNumId w:val="53"/>
  </w:num>
  <w:numIdMacAtCleanup w:val="9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382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13D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1755B"/>
    <w:rsid w:val="00021117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BA0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4D4D"/>
    <w:rsid w:val="0006517D"/>
    <w:rsid w:val="00070294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758"/>
    <w:rsid w:val="00093B65"/>
    <w:rsid w:val="000953B8"/>
    <w:rsid w:val="000959EF"/>
    <w:rsid w:val="000964DF"/>
    <w:rsid w:val="00096CBC"/>
    <w:rsid w:val="000A00EC"/>
    <w:rsid w:val="000A0E57"/>
    <w:rsid w:val="000A1CDC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4347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77F8"/>
    <w:rsid w:val="000E7E6D"/>
    <w:rsid w:val="000F0721"/>
    <w:rsid w:val="000F1C3E"/>
    <w:rsid w:val="000F1CA9"/>
    <w:rsid w:val="000F2736"/>
    <w:rsid w:val="000F340C"/>
    <w:rsid w:val="000F3F6C"/>
    <w:rsid w:val="000F42DC"/>
    <w:rsid w:val="000F4315"/>
    <w:rsid w:val="000F5215"/>
    <w:rsid w:val="000F594C"/>
    <w:rsid w:val="000F5C3B"/>
    <w:rsid w:val="000F5EAC"/>
    <w:rsid w:val="000F6845"/>
    <w:rsid w:val="000F6A2A"/>
    <w:rsid w:val="000F7866"/>
    <w:rsid w:val="00101340"/>
    <w:rsid w:val="001036A9"/>
    <w:rsid w:val="00104A2A"/>
    <w:rsid w:val="00104AA5"/>
    <w:rsid w:val="00104EA0"/>
    <w:rsid w:val="001061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3F59"/>
    <w:rsid w:val="001273DC"/>
    <w:rsid w:val="00130FD6"/>
    <w:rsid w:val="00131D6C"/>
    <w:rsid w:val="0013310C"/>
    <w:rsid w:val="00135129"/>
    <w:rsid w:val="00135317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25AB"/>
    <w:rsid w:val="00153ED2"/>
    <w:rsid w:val="001541F4"/>
    <w:rsid w:val="00155359"/>
    <w:rsid w:val="001565D9"/>
    <w:rsid w:val="00157414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1DF"/>
    <w:rsid w:val="00191A80"/>
    <w:rsid w:val="00192574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104F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206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3B52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52D"/>
    <w:rsid w:val="00233720"/>
    <w:rsid w:val="00235A9A"/>
    <w:rsid w:val="00235E02"/>
    <w:rsid w:val="002367FB"/>
    <w:rsid w:val="00237A5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0D78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45C8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47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0718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350A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5F8"/>
    <w:rsid w:val="002E5794"/>
    <w:rsid w:val="002E6A4C"/>
    <w:rsid w:val="002E7F0A"/>
    <w:rsid w:val="002F071A"/>
    <w:rsid w:val="002F1017"/>
    <w:rsid w:val="002F1DA0"/>
    <w:rsid w:val="002F1E4C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2F5C"/>
    <w:rsid w:val="00305107"/>
    <w:rsid w:val="00306103"/>
    <w:rsid w:val="00306492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4B42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664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0302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4FA4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0F2"/>
    <w:rsid w:val="003B65F2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4400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4518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0DDE"/>
    <w:rsid w:val="00402F3A"/>
    <w:rsid w:val="0040399B"/>
    <w:rsid w:val="0040432D"/>
    <w:rsid w:val="00405D5B"/>
    <w:rsid w:val="0040649F"/>
    <w:rsid w:val="00406884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36EA"/>
    <w:rsid w:val="00483DCF"/>
    <w:rsid w:val="00484413"/>
    <w:rsid w:val="00485F24"/>
    <w:rsid w:val="00486D08"/>
    <w:rsid w:val="00486DDE"/>
    <w:rsid w:val="0048704C"/>
    <w:rsid w:val="00487D1D"/>
    <w:rsid w:val="004901F0"/>
    <w:rsid w:val="00491056"/>
    <w:rsid w:val="00492C06"/>
    <w:rsid w:val="00494D2B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42BD"/>
    <w:rsid w:val="004B42F3"/>
    <w:rsid w:val="004B5664"/>
    <w:rsid w:val="004B5AEB"/>
    <w:rsid w:val="004B5CD8"/>
    <w:rsid w:val="004B6FCA"/>
    <w:rsid w:val="004C0AB6"/>
    <w:rsid w:val="004C11B1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6B49"/>
    <w:rsid w:val="004E7126"/>
    <w:rsid w:val="004F0B1A"/>
    <w:rsid w:val="004F1095"/>
    <w:rsid w:val="004F2365"/>
    <w:rsid w:val="004F2757"/>
    <w:rsid w:val="004F45B3"/>
    <w:rsid w:val="004F46F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06B3D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179"/>
    <w:rsid w:val="005237F5"/>
    <w:rsid w:val="00526F0F"/>
    <w:rsid w:val="00527738"/>
    <w:rsid w:val="00527D8A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00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5E2B"/>
    <w:rsid w:val="005865DB"/>
    <w:rsid w:val="00586C39"/>
    <w:rsid w:val="005902D8"/>
    <w:rsid w:val="00593ADF"/>
    <w:rsid w:val="005945BC"/>
    <w:rsid w:val="00594F92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5F6BAA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372A"/>
    <w:rsid w:val="00614E8F"/>
    <w:rsid w:val="00615451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0DA4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65CF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3290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0BDE"/>
    <w:rsid w:val="006B18FF"/>
    <w:rsid w:val="006B1A51"/>
    <w:rsid w:val="006B2999"/>
    <w:rsid w:val="006B2BD5"/>
    <w:rsid w:val="006B3055"/>
    <w:rsid w:val="006B3249"/>
    <w:rsid w:val="006B5F28"/>
    <w:rsid w:val="006B665A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1A9F"/>
    <w:rsid w:val="00734545"/>
    <w:rsid w:val="00735E89"/>
    <w:rsid w:val="007364B7"/>
    <w:rsid w:val="007365A9"/>
    <w:rsid w:val="007401C9"/>
    <w:rsid w:val="00740C62"/>
    <w:rsid w:val="007415FE"/>
    <w:rsid w:val="00742D1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4C6"/>
    <w:rsid w:val="00774F8E"/>
    <w:rsid w:val="007752D0"/>
    <w:rsid w:val="00780240"/>
    <w:rsid w:val="00780257"/>
    <w:rsid w:val="00781D5C"/>
    <w:rsid w:val="007824AE"/>
    <w:rsid w:val="007827BC"/>
    <w:rsid w:val="0078349E"/>
    <w:rsid w:val="007839B4"/>
    <w:rsid w:val="00783A7C"/>
    <w:rsid w:val="00783F27"/>
    <w:rsid w:val="0078406A"/>
    <w:rsid w:val="00784A62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4C57"/>
    <w:rsid w:val="007A4F0C"/>
    <w:rsid w:val="007A5378"/>
    <w:rsid w:val="007A62A6"/>
    <w:rsid w:val="007A6845"/>
    <w:rsid w:val="007A78C4"/>
    <w:rsid w:val="007A7F9E"/>
    <w:rsid w:val="007B1D9A"/>
    <w:rsid w:val="007B26E2"/>
    <w:rsid w:val="007B5B60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1D01"/>
    <w:rsid w:val="007D2260"/>
    <w:rsid w:val="007D3268"/>
    <w:rsid w:val="007D3EBB"/>
    <w:rsid w:val="007D3F84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C3B"/>
    <w:rsid w:val="0083426C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2AAF"/>
    <w:rsid w:val="008A5903"/>
    <w:rsid w:val="008A5FC5"/>
    <w:rsid w:val="008A6736"/>
    <w:rsid w:val="008A7392"/>
    <w:rsid w:val="008B09CA"/>
    <w:rsid w:val="008B0A15"/>
    <w:rsid w:val="008B30B5"/>
    <w:rsid w:val="008B5264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8F1C07"/>
    <w:rsid w:val="0090054F"/>
    <w:rsid w:val="0090099D"/>
    <w:rsid w:val="0090398E"/>
    <w:rsid w:val="00903F4F"/>
    <w:rsid w:val="00904402"/>
    <w:rsid w:val="00904557"/>
    <w:rsid w:val="0090456F"/>
    <w:rsid w:val="009057DA"/>
    <w:rsid w:val="00907E72"/>
    <w:rsid w:val="009100A0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175B9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154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1DB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8BA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65"/>
    <w:rsid w:val="009C3FD1"/>
    <w:rsid w:val="009C42BB"/>
    <w:rsid w:val="009C5116"/>
    <w:rsid w:val="009C581C"/>
    <w:rsid w:val="009C60AF"/>
    <w:rsid w:val="009C6141"/>
    <w:rsid w:val="009C6631"/>
    <w:rsid w:val="009C765C"/>
    <w:rsid w:val="009D1684"/>
    <w:rsid w:val="009D1E6F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5F7"/>
    <w:rsid w:val="00A05BE0"/>
    <w:rsid w:val="00A05D72"/>
    <w:rsid w:val="00A05DFE"/>
    <w:rsid w:val="00A06745"/>
    <w:rsid w:val="00A07BA9"/>
    <w:rsid w:val="00A114AA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26BD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66A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6ED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0F37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9BA"/>
    <w:rsid w:val="00AB25A8"/>
    <w:rsid w:val="00AB583C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33B3"/>
    <w:rsid w:val="00AD4572"/>
    <w:rsid w:val="00AD45AE"/>
    <w:rsid w:val="00AD48AF"/>
    <w:rsid w:val="00AD6093"/>
    <w:rsid w:val="00AD6273"/>
    <w:rsid w:val="00AE13E4"/>
    <w:rsid w:val="00AE1BCC"/>
    <w:rsid w:val="00AE38A3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976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3C8D"/>
    <w:rsid w:val="00B2503A"/>
    <w:rsid w:val="00B25B3E"/>
    <w:rsid w:val="00B27851"/>
    <w:rsid w:val="00B27945"/>
    <w:rsid w:val="00B27E0D"/>
    <w:rsid w:val="00B3036E"/>
    <w:rsid w:val="00B306AE"/>
    <w:rsid w:val="00B3210A"/>
    <w:rsid w:val="00B331C6"/>
    <w:rsid w:val="00B332C4"/>
    <w:rsid w:val="00B3393E"/>
    <w:rsid w:val="00B3563F"/>
    <w:rsid w:val="00B35AE4"/>
    <w:rsid w:val="00B36093"/>
    <w:rsid w:val="00B371A4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4714A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23CA"/>
    <w:rsid w:val="00B64DF1"/>
    <w:rsid w:val="00B65023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E7A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D788C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70E"/>
    <w:rsid w:val="00C0592C"/>
    <w:rsid w:val="00C05CFB"/>
    <w:rsid w:val="00C06BDC"/>
    <w:rsid w:val="00C07C02"/>
    <w:rsid w:val="00C10A3F"/>
    <w:rsid w:val="00C13E81"/>
    <w:rsid w:val="00C14986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2715"/>
    <w:rsid w:val="00C63E19"/>
    <w:rsid w:val="00C641A1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02C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B2B25"/>
    <w:rsid w:val="00CB3661"/>
    <w:rsid w:val="00CB3A35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4903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4674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18A2"/>
    <w:rsid w:val="00D16431"/>
    <w:rsid w:val="00D176B9"/>
    <w:rsid w:val="00D17A68"/>
    <w:rsid w:val="00D215A6"/>
    <w:rsid w:val="00D21DDE"/>
    <w:rsid w:val="00D21F8B"/>
    <w:rsid w:val="00D22074"/>
    <w:rsid w:val="00D2399D"/>
    <w:rsid w:val="00D239D3"/>
    <w:rsid w:val="00D247FC"/>
    <w:rsid w:val="00D254BF"/>
    <w:rsid w:val="00D26FE2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301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5478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1949"/>
    <w:rsid w:val="00DC23AE"/>
    <w:rsid w:val="00DC2F3C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3F08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844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5E6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1DA8"/>
    <w:rsid w:val="00E51E24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0C26"/>
    <w:rsid w:val="00E70D92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E98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A3FC3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4FE"/>
    <w:rsid w:val="00EE2510"/>
    <w:rsid w:val="00EE2D7E"/>
    <w:rsid w:val="00EE457D"/>
    <w:rsid w:val="00EE4BD4"/>
    <w:rsid w:val="00EE675D"/>
    <w:rsid w:val="00EE6875"/>
    <w:rsid w:val="00EE6A81"/>
    <w:rsid w:val="00EE7493"/>
    <w:rsid w:val="00EF026A"/>
    <w:rsid w:val="00EF0481"/>
    <w:rsid w:val="00EF1E30"/>
    <w:rsid w:val="00EF2731"/>
    <w:rsid w:val="00EF4EDF"/>
    <w:rsid w:val="00EF525B"/>
    <w:rsid w:val="00EF5722"/>
    <w:rsid w:val="00EF5BF4"/>
    <w:rsid w:val="00F0020E"/>
    <w:rsid w:val="00F0096E"/>
    <w:rsid w:val="00F00EB0"/>
    <w:rsid w:val="00F013EE"/>
    <w:rsid w:val="00F01D7B"/>
    <w:rsid w:val="00F02270"/>
    <w:rsid w:val="00F035FA"/>
    <w:rsid w:val="00F0446B"/>
    <w:rsid w:val="00F04669"/>
    <w:rsid w:val="00F04E23"/>
    <w:rsid w:val="00F0692D"/>
    <w:rsid w:val="00F07669"/>
    <w:rsid w:val="00F10317"/>
    <w:rsid w:val="00F11A01"/>
    <w:rsid w:val="00F12345"/>
    <w:rsid w:val="00F1440B"/>
    <w:rsid w:val="00F157D9"/>
    <w:rsid w:val="00F15CF6"/>
    <w:rsid w:val="00F170BB"/>
    <w:rsid w:val="00F210CD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5C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675"/>
    <w:rsid w:val="00F54C99"/>
    <w:rsid w:val="00F56A2D"/>
    <w:rsid w:val="00F57D8B"/>
    <w:rsid w:val="00F57EC6"/>
    <w:rsid w:val="00F60177"/>
    <w:rsid w:val="00F60B2B"/>
    <w:rsid w:val="00F633B0"/>
    <w:rsid w:val="00F63DFA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14CE"/>
    <w:rsid w:val="00FA5802"/>
    <w:rsid w:val="00FA709E"/>
    <w:rsid w:val="00FB0958"/>
    <w:rsid w:val="00FB371F"/>
    <w:rsid w:val="00FB3F02"/>
    <w:rsid w:val="00FB5F44"/>
    <w:rsid w:val="00FB723D"/>
    <w:rsid w:val="00FC0526"/>
    <w:rsid w:val="00FC0E79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1190"/>
    <w:rsid w:val="00FD387F"/>
    <w:rsid w:val="00FD5D6A"/>
    <w:rsid w:val="00FD703C"/>
    <w:rsid w:val="00FE0167"/>
    <w:rsid w:val="00FE1A4C"/>
    <w:rsid w:val="00FE2476"/>
    <w:rsid w:val="00FE4013"/>
    <w:rsid w:val="00FE4CB5"/>
    <w:rsid w:val="00FE6708"/>
    <w:rsid w:val="00FE6828"/>
    <w:rsid w:val="00FE6887"/>
    <w:rsid w:val="00FE76F1"/>
    <w:rsid w:val="00FE7A1C"/>
    <w:rsid w:val="00FF1668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8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D1E6F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uiPriority w:val="9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uiPriority w:val="9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uiPriority w:val="9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uiPriority w:val="9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uiPriority w:val="1"/>
    <w:qFormat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uiPriority w:val="1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iPriority w:val="99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iPriority w:val="99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uiPriority w:val="99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2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2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2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2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2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8B0A15"/>
    <w:pPr>
      <w:tabs>
        <w:tab w:val="right" w:leader="dot" w:pos="9060"/>
      </w:tabs>
      <w:spacing w:after="60"/>
      <w:jc w:val="left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2E55F8"/>
    <w:pPr>
      <w:tabs>
        <w:tab w:val="left" w:pos="880"/>
        <w:tab w:val="right" w:leader="dot" w:pos="9060"/>
      </w:tabs>
      <w:spacing w:after="60"/>
      <w:ind w:left="403"/>
      <w:jc w:val="left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3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3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4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5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8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9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0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1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1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2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3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4"/>
      </w:numPr>
    </w:pPr>
  </w:style>
  <w:style w:type="numbering" w:customStyle="1" w:styleId="tl2">
    <w:name w:val="Štýl2"/>
    <w:rsid w:val="00EE10A5"/>
    <w:pPr>
      <w:numPr>
        <w:numId w:val="15"/>
      </w:numPr>
    </w:pPr>
  </w:style>
  <w:style w:type="numbering" w:customStyle="1" w:styleId="tl3">
    <w:name w:val="Štýl3"/>
    <w:rsid w:val="00EE10A5"/>
    <w:pPr>
      <w:numPr>
        <w:numId w:val="16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18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19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1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1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2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2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2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3"/>
      </w:numPr>
    </w:pPr>
  </w:style>
  <w:style w:type="numbering" w:customStyle="1" w:styleId="tl7">
    <w:name w:val="Štýl7"/>
    <w:rsid w:val="000C5FFC"/>
    <w:pPr>
      <w:numPr>
        <w:numId w:val="24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25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26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27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29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28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29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29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0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0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0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0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1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2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3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34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35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37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36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qFormat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38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39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0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1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2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3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44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45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46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47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48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48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49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0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1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2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3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54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54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54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54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7"/>
      </w:numPr>
    </w:pPr>
  </w:style>
  <w:style w:type="numbering" w:customStyle="1" w:styleId="tl41">
    <w:name w:val="Štýl41"/>
    <w:rsid w:val="00A93D32"/>
    <w:pPr>
      <w:numPr>
        <w:numId w:val="63"/>
      </w:numPr>
    </w:pPr>
  </w:style>
  <w:style w:type="numbering" w:customStyle="1" w:styleId="tl21">
    <w:name w:val="Štýl21"/>
    <w:rsid w:val="00A93D32"/>
    <w:pPr>
      <w:numPr>
        <w:numId w:val="61"/>
      </w:numPr>
    </w:pPr>
  </w:style>
  <w:style w:type="numbering" w:customStyle="1" w:styleId="tl11">
    <w:name w:val="Štýl11"/>
    <w:rsid w:val="00A93D32"/>
    <w:pPr>
      <w:numPr>
        <w:numId w:val="60"/>
      </w:numPr>
    </w:pPr>
  </w:style>
  <w:style w:type="numbering" w:customStyle="1" w:styleId="tl51">
    <w:name w:val="Štýl51"/>
    <w:rsid w:val="00A93D32"/>
    <w:pPr>
      <w:numPr>
        <w:numId w:val="64"/>
      </w:numPr>
    </w:pPr>
  </w:style>
  <w:style w:type="numbering" w:customStyle="1" w:styleId="tl31">
    <w:name w:val="Štýl31"/>
    <w:rsid w:val="00A93D32"/>
    <w:pPr>
      <w:numPr>
        <w:numId w:val="62"/>
      </w:numPr>
    </w:pPr>
  </w:style>
  <w:style w:type="numbering" w:customStyle="1" w:styleId="tl71">
    <w:name w:val="Štýl71"/>
    <w:rsid w:val="00A93D32"/>
    <w:pPr>
      <w:numPr>
        <w:numId w:val="8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17"/>
      </w:numPr>
    </w:pPr>
  </w:style>
  <w:style w:type="numbering" w:customStyle="1" w:styleId="HBListNumbers1">
    <w:name w:val="HB List Numbers1"/>
    <w:uiPriority w:val="99"/>
    <w:rsid w:val="00A93D32"/>
    <w:pPr>
      <w:numPr>
        <w:numId w:val="25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  <w:style w:type="numbering" w:customStyle="1" w:styleId="Bezzoznamu3">
    <w:name w:val="Bez zoznamu3"/>
    <w:next w:val="Bezzoznamu"/>
    <w:uiPriority w:val="99"/>
    <w:semiHidden/>
    <w:unhideWhenUsed/>
    <w:rsid w:val="00640DA4"/>
  </w:style>
  <w:style w:type="character" w:customStyle="1" w:styleId="nazov">
    <w:name w:val="nazov"/>
    <w:rsid w:val="00640DA4"/>
  </w:style>
  <w:style w:type="paragraph" w:customStyle="1" w:styleId="gmail-m8176665718682660597msolistparagraph">
    <w:name w:val="gmail-m_8176665718682660597msolistparagraph"/>
    <w:basedOn w:val="Normlny"/>
    <w:rsid w:val="00640DA4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76116-FBA0-48C2-AD39-92D9712C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2043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2020-09-10T14:56:00Z</dcterms:created>
  <dcterms:modified xsi:type="dcterms:W3CDTF">2020-09-21T05:19:00Z</dcterms:modified>
</cp:coreProperties>
</file>