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 w:rsidRPr="00292ACB">
        <w:rPr>
          <w:rFonts w:eastAsia="Arial" w:cs="Arial"/>
          <w:b/>
          <w:i/>
          <w:sz w:val="28"/>
          <w:highlight w:val="lightGray"/>
        </w:rPr>
        <w:t xml:space="preserve">Príloha E </w:t>
      </w:r>
      <w:r w:rsidRPr="00292ACB">
        <w:rPr>
          <w:rFonts w:eastAsia="Arial" w:cs="Arial"/>
          <w:i/>
          <w:sz w:val="24"/>
          <w:highlight w:val="lightGray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Pr="00CC4E28" w:rsidRDefault="00B07204" w:rsidP="00B07204">
      <w:pPr>
        <w:ind w:hanging="540"/>
        <w:rPr>
          <w:rFonts w:ascii="Times New Roman" w:eastAsia="Arial" w:hAnsi="Times New Roman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</w:t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Tabuľka návrhov na plnenie kritérií</w:t>
      </w:r>
    </w:p>
    <w:p w:rsidR="00B07204" w:rsidRPr="00F94C13" w:rsidRDefault="00B07204" w:rsidP="00B07204">
      <w:pPr>
        <w:ind w:left="360"/>
        <w:rPr>
          <w:rFonts w:ascii="Times New Roman" w:eastAsia="Arial" w:hAnsi="Times New Roman"/>
          <w:sz w:val="24"/>
        </w:rPr>
      </w:pPr>
    </w:p>
    <w:p w:rsidR="00B07204" w:rsidRPr="00C54653" w:rsidRDefault="00B07204" w:rsidP="00B25B3E">
      <w:pPr>
        <w:numPr>
          <w:ilvl w:val="0"/>
          <w:numId w:val="58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je povinný uviesť číselné hodnoty svojho návrhu do nižšie uvedenej tabuľky a zároveň predložiť </w:t>
      </w:r>
      <w:r w:rsidRPr="00C54653">
        <w:rPr>
          <w:rFonts w:ascii="Times New Roman" w:eastAsia="Arial" w:hAnsi="Times New Roman"/>
          <w:sz w:val="24"/>
          <w:u w:val="single"/>
        </w:rPr>
        <w:t>aj vlastný</w:t>
      </w:r>
      <w:r w:rsidRPr="00C54653">
        <w:rPr>
          <w:rFonts w:ascii="Times New Roman" w:eastAsia="Arial" w:hAnsi="Times New Roman"/>
          <w:color w:val="FF0000"/>
          <w:sz w:val="24"/>
          <w:u w:val="single"/>
        </w:rPr>
        <w:t xml:space="preserve"> </w:t>
      </w:r>
      <w:r w:rsidRPr="00C54653">
        <w:rPr>
          <w:rFonts w:ascii="Times New Roman" w:eastAsia="Arial" w:hAnsi="Times New Roman"/>
          <w:sz w:val="24"/>
          <w:u w:val="single"/>
        </w:rPr>
        <w:t xml:space="preserve"> Podrobný aktualizovaný rozpočet predmetu zákazky</w:t>
      </w:r>
      <w:r w:rsidRPr="00C54653">
        <w:rPr>
          <w:rFonts w:ascii="Times New Roman" w:eastAsia="Arial" w:hAnsi="Times New Roman"/>
          <w:sz w:val="24"/>
        </w:rPr>
        <w:t xml:space="preserve"> ,</w:t>
      </w:r>
      <w:r w:rsidR="00182216" w:rsidRPr="00C54653">
        <w:rPr>
          <w:rFonts w:ascii="Times New Roman" w:eastAsia="Arial" w:hAnsi="Times New Roman"/>
          <w:sz w:val="24"/>
        </w:rPr>
        <w:t xml:space="preserve"> </w:t>
      </w:r>
      <w:r w:rsidRPr="00C54653">
        <w:rPr>
          <w:rFonts w:ascii="Times New Roman" w:eastAsia="Arial" w:hAnsi="Times New Roman"/>
          <w:sz w:val="24"/>
        </w:rPr>
        <w:t>ktorý  uchádzač vyhotoví  na celý predmet zákazky.</w:t>
      </w:r>
    </w:p>
    <w:p w:rsidR="00B07204" w:rsidRPr="00C5465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8E01AA" w:rsidRDefault="00B07204" w:rsidP="00B25B3E">
      <w:pPr>
        <w:numPr>
          <w:ilvl w:val="0"/>
          <w:numId w:val="5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uvedie číselné hodnoty svojho návrhu do nižšie uvedenej tabuľky: </w:t>
      </w: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8E01AA" w:rsidTr="00157414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8E01AA" w:rsidRPr="00AD6093" w:rsidRDefault="008E01AA" w:rsidP="00157414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E01AA" w:rsidRPr="00AC2604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E01AA" w:rsidRDefault="008E01AA" w:rsidP="00157414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rPr>
          <w:trHeight w:val="234"/>
        </w:trPr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</w:rPr>
            </w:pP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c>
          <w:tcPr>
            <w:tcW w:w="4644" w:type="dxa"/>
            <w:gridSpan w:val="2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8E01AA" w:rsidRPr="00C54653" w:rsidRDefault="008E01AA" w:rsidP="00B25B3E">
      <w:pPr>
        <w:numPr>
          <w:ilvl w:val="0"/>
          <w:numId w:val="5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</w:p>
    <w:p w:rsidR="00F5083A" w:rsidRDefault="00F5083A" w:rsidP="00182216">
      <w:pPr>
        <w:ind w:left="644"/>
        <w:rPr>
          <w:rFonts w:ascii="Times New Roman" w:eastAsia="Arial" w:hAnsi="Times New Roman"/>
          <w:sz w:val="24"/>
        </w:rPr>
      </w:pP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</w:pPr>
      <w:r w:rsidRPr="002518F4"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>Obchodné meno a sídlo uchádzača:</w:t>
      </w:r>
      <w: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 xml:space="preserve"> ......................................................................................</w:t>
      </w:r>
    </w:p>
    <w:p w:rsidR="00B07204" w:rsidRDefault="00B07204" w:rsidP="00B07204">
      <w:pPr>
        <w:rPr>
          <w:rFonts w:eastAsia="Arial" w:cs="Arial"/>
        </w:rPr>
      </w:pPr>
    </w:p>
    <w:p w:rsidR="00C54653" w:rsidRDefault="00C54653" w:rsidP="00B07204">
      <w:pPr>
        <w:rPr>
          <w:rFonts w:eastAsia="Arial" w:cs="Arial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 w:rsidRPr="008D3026">
        <w:rPr>
          <w:rFonts w:ascii="Times New Roman" w:hAnsi="Times New Roman"/>
          <w:b/>
          <w:sz w:val="24"/>
          <w:u w:val="single"/>
        </w:rPr>
        <w:t>Postup verejného obstarávania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6B0BDE" w:rsidRPr="006B0BDE">
        <w:rPr>
          <w:rFonts w:ascii="Times New Roman" w:hAnsi="Times New Roman"/>
          <w:sz w:val="24"/>
        </w:rPr>
        <w:t>Verejné obstarávanie realizované postupom zadávania zákazky podľa § 58 až 61 zákona č. 343/2015 Z. z. o verejnom obstarávaní a o zmene a doplnení niektorých zákonov v znení neskorších predpisov</w:t>
      </w:r>
    </w:p>
    <w:p w:rsidR="006B0BDE" w:rsidRDefault="006B0BDE" w:rsidP="00B07204">
      <w:pPr>
        <w:rPr>
          <w:rFonts w:ascii="Times New Roman" w:hAnsi="Times New Roman"/>
          <w:b/>
          <w:sz w:val="24"/>
        </w:rPr>
      </w:pP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hAnsi="Times New Roman"/>
          <w:b/>
          <w:sz w:val="24"/>
        </w:rPr>
        <w:t>Predmet zákazky: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Arial" w:hAnsi="Times New Roman"/>
          <w:b/>
          <w:i/>
          <w:sz w:val="28"/>
        </w:rPr>
        <w:t>„</w:t>
      </w:r>
      <w:r w:rsidR="0031706F" w:rsidRPr="0031706F">
        <w:rPr>
          <w:rFonts w:ascii="Times New Roman" w:eastAsia="Calibri" w:hAnsi="Times New Roman"/>
          <w:b/>
          <w:bCs/>
          <w:szCs w:val="20"/>
        </w:rPr>
        <w:t>D.  Operačný stôl oddelenie pediatrickej ortopédie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B07204" w:rsidP="00B07204">
      <w:pPr>
        <w:spacing w:line="360" w:lineRule="auto"/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Verejný obstarávateľ: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Fakultná nemocnica s poliklinikou Žilina</w:t>
      </w:r>
    </w:p>
    <w:p w:rsidR="00B07204" w:rsidRDefault="00B07204" w:rsidP="00182216">
      <w:pPr>
        <w:pStyle w:val="Bezriadkovania"/>
        <w:rPr>
          <w:rFonts w:ascii="Times New Roman" w:eastAsia="Times New Roman" w:hAnsi="Times New Roman" w:cs="Times New Roman"/>
          <w:b/>
          <w:sz w:val="24"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Obchodné meno uchádzača:</w:t>
      </w:r>
      <w:r>
        <w:rPr>
          <w:rFonts w:eastAsia="Times New Roman"/>
        </w:rPr>
        <w:t xml:space="preserve">        </w:t>
      </w:r>
      <w:r>
        <w:rPr>
          <w:rFonts w:eastAsia="Times New Roman"/>
        </w:rPr>
        <w:tab/>
        <w:t xml:space="preserve">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Sídlo alebo miesto podnikania:</w:t>
      </w:r>
      <w:r>
        <w:rPr>
          <w:rFonts w:eastAsia="Times New Roman"/>
          <w:b/>
        </w:rPr>
        <w:tab/>
        <w:t xml:space="preserve">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IČO uchádzača:</w:t>
      </w:r>
      <w:r>
        <w:rPr>
          <w:rFonts w:eastAsia="Times New Roman"/>
        </w:rPr>
        <w:t xml:space="preserve">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07204" w:rsidRPr="00AA201E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Kontaktná osoba uchádzača:</w:t>
      </w:r>
      <w:r>
        <w:rPr>
          <w:rFonts w:eastAsia="Times New Roman"/>
        </w:rPr>
        <w:t xml:space="preserve">   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B07204" w:rsidRPr="003B6D16" w:rsidRDefault="00B07204" w:rsidP="00B07204">
      <w:pPr>
        <w:autoSpaceDE w:val="0"/>
        <w:autoSpaceDN w:val="0"/>
        <w:adjustRightInd w:val="0"/>
        <w:rPr>
          <w:rFonts w:ascii="Times New Roman" w:eastAsia="MicrosoftSansSerif" w:hAnsi="Times New Roman"/>
          <w:szCs w:val="20"/>
        </w:rPr>
      </w:pPr>
      <w:r w:rsidRPr="003B6D16">
        <w:rPr>
          <w:rFonts w:ascii="Times New Roman" w:hAnsi="Times New Roman"/>
          <w:szCs w:val="20"/>
        </w:rPr>
        <w:t xml:space="preserve">Cena za predmet zmluvy pokrýva celý zmluvný záväzok a všetky náležitosti a veci nevyhnutné na riadne poskytovanie služieb po celú dobu trvania zmluvy. </w:t>
      </w:r>
    </w:p>
    <w:p w:rsidR="00B07204" w:rsidRPr="003B6D16" w:rsidRDefault="00B07204" w:rsidP="00B07204">
      <w:pPr>
        <w:rPr>
          <w:rFonts w:ascii="Times New Roman" w:hAnsi="Times New Roman"/>
          <w:i/>
          <w:szCs w:val="20"/>
        </w:rPr>
      </w:pPr>
      <w:r w:rsidRPr="003B6D16">
        <w:rPr>
          <w:rFonts w:ascii="Times New Roman" w:hAnsi="Times New Roman"/>
          <w:i/>
          <w:szCs w:val="20"/>
        </w:rPr>
        <w:t xml:space="preserve">Všetky ceny a výpočty sa zaokrúhľujú na </w:t>
      </w:r>
      <w:r w:rsidR="00182216">
        <w:rPr>
          <w:rFonts w:ascii="Times New Roman" w:hAnsi="Times New Roman"/>
          <w:i/>
          <w:szCs w:val="20"/>
        </w:rPr>
        <w:t>tri</w:t>
      </w:r>
      <w:r w:rsidRPr="003B6D16">
        <w:rPr>
          <w:rFonts w:ascii="Times New Roman" w:hAnsi="Times New Roman"/>
          <w:i/>
          <w:szCs w:val="20"/>
        </w:rPr>
        <w:t xml:space="preserve"> desatinné miesta.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..............................................</w:t>
      </w:r>
      <w:r>
        <w:rPr>
          <w:rFonts w:ascii="Times New Roman" w:hAnsi="Times New Roman"/>
          <w:b/>
          <w:sz w:val="24"/>
        </w:rPr>
        <w:tab/>
        <w:t>dňa .....................................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........................................................</w:t>
      </w:r>
    </w:p>
    <w:p w:rsidR="00B07204" w:rsidRPr="003B61A4" w:rsidRDefault="00B07204" w:rsidP="00B07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</w:t>
      </w:r>
      <w:r w:rsidRPr="003B61A4">
        <w:rPr>
          <w:rFonts w:ascii="Times New Roman" w:hAnsi="Times New Roman"/>
          <w:b/>
        </w:rPr>
        <w:t xml:space="preserve">(meno, priezvisko a funkcia </w:t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3B61A4">
        <w:rPr>
          <w:rFonts w:ascii="Times New Roman" w:hAnsi="Times New Roman"/>
          <w:b/>
        </w:rPr>
        <w:t>oprávnenej osoby uchádzača 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Poznámka:</w:t>
      </w:r>
    </w:p>
    <w:p w:rsidR="00B07204" w:rsidRDefault="00B07204" w:rsidP="00B07204">
      <w:pPr>
        <w:ind w:right="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-podpis uchádzača alebo osoby oprávnenej konať za uchádzača</w:t>
      </w:r>
    </w:p>
    <w:p w:rsidR="00B07204" w:rsidRPr="00F77170" w:rsidRDefault="00B07204" w:rsidP="00B07204">
      <w:pPr>
        <w:ind w:right="57"/>
        <w:rPr>
          <w:rFonts w:ascii="Times New Roman" w:hAnsi="Times New Roman"/>
          <w:color w:val="000000"/>
        </w:rPr>
      </w:pPr>
      <w:r w:rsidRPr="00F77170">
        <w:rPr>
          <w:rFonts w:ascii="Times New Roman" w:hAnsi="Times New Roman"/>
          <w:i/>
          <w:color w:val="000000"/>
        </w:rPr>
        <w:t>( v prípade skupiny dodávateľov podpis každého člena skupiny dodávateľov alebo osoby oprávnenej konať za každého člena skupiny dodávateľov)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094" w:rsidRDefault="007F2094" w:rsidP="00241FD2">
      <w:r>
        <w:separator/>
      </w:r>
    </w:p>
  </w:endnote>
  <w:endnote w:type="continuationSeparator" w:id="0">
    <w:p w:rsidR="007F2094" w:rsidRDefault="007F2094" w:rsidP="00241FD2">
      <w:r>
        <w:continuationSeparator/>
      </w:r>
    </w:p>
  </w:endnote>
  <w:endnote w:type="continuationNotice" w:id="1">
    <w:p w:rsidR="007F2094" w:rsidRDefault="007F209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Arial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31706F" w:rsidRPr="0031706F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31706F" w:rsidRPr="0031706F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094" w:rsidRDefault="007F2094" w:rsidP="00241FD2">
      <w:r>
        <w:separator/>
      </w:r>
    </w:p>
  </w:footnote>
  <w:footnote w:type="continuationSeparator" w:id="0">
    <w:p w:rsidR="007F2094" w:rsidRDefault="007F2094" w:rsidP="00241FD2">
      <w:r>
        <w:continuationSeparator/>
      </w:r>
    </w:p>
  </w:footnote>
  <w:footnote w:type="continuationNotice" w:id="1">
    <w:p w:rsidR="007F2094" w:rsidRDefault="007F20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51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06F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2094"/>
    <w:rsid w:val="007F4845"/>
    <w:rsid w:val="007F4944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2AAF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97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0B03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EC8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E7E11-00EC-45A2-97B4-6E3ED501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2030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2020-09-10T14:57:00Z</dcterms:created>
  <dcterms:modified xsi:type="dcterms:W3CDTF">2020-09-21T09:14:00Z</dcterms:modified>
</cp:coreProperties>
</file>