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C641A1" w:rsidRPr="00597F09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873A92" w:rsidRPr="00873A92">
        <w:rPr>
          <w:rFonts w:ascii="Times New Roman" w:eastAsia="Arial" w:hAnsi="Times New Roman"/>
          <w:b/>
          <w:i/>
          <w:sz w:val="28"/>
        </w:rPr>
        <w:t>E. Operačný stôl oddelenie urológie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D8" w:rsidRDefault="003F60D8" w:rsidP="00241FD2">
      <w:r>
        <w:separator/>
      </w:r>
    </w:p>
  </w:endnote>
  <w:endnote w:type="continuationSeparator" w:id="0">
    <w:p w:rsidR="003F60D8" w:rsidRDefault="003F60D8" w:rsidP="00241FD2">
      <w:r>
        <w:continuationSeparator/>
      </w:r>
    </w:p>
  </w:endnote>
  <w:endnote w:type="continuationNotice" w:id="1">
    <w:p w:rsidR="003F60D8" w:rsidRDefault="003F60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873A92" w:rsidRPr="00873A92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D8" w:rsidRDefault="003F60D8" w:rsidP="00241FD2">
      <w:r>
        <w:separator/>
      </w:r>
    </w:p>
  </w:footnote>
  <w:footnote w:type="continuationSeparator" w:id="0">
    <w:p w:rsidR="003F60D8" w:rsidRDefault="003F60D8" w:rsidP="00241FD2">
      <w:r>
        <w:continuationSeparator/>
      </w:r>
    </w:p>
  </w:footnote>
  <w:footnote w:type="continuationNotice" w:id="1">
    <w:p w:rsidR="003F60D8" w:rsidRDefault="003F60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6B3D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0D8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3A92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C16E-7832-44B3-96BD-E3B94EC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2020-09-21T09:55:00Z</dcterms:modified>
</cp:coreProperties>
</file>