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 w:rsidRPr="00292ACB">
        <w:rPr>
          <w:rFonts w:eastAsia="Arial" w:cs="Arial"/>
          <w:b/>
          <w:i/>
          <w:sz w:val="28"/>
          <w:highlight w:val="lightGray"/>
        </w:rPr>
        <w:t xml:space="preserve">Príloha E </w:t>
      </w:r>
      <w:r w:rsidRPr="00292ACB">
        <w:rPr>
          <w:rFonts w:eastAsia="Arial" w:cs="Arial"/>
          <w:i/>
          <w:sz w:val="24"/>
          <w:highlight w:val="lightGray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Pr="00CC4E28" w:rsidRDefault="00B07204" w:rsidP="00B07204">
      <w:pPr>
        <w:ind w:hanging="540"/>
        <w:rPr>
          <w:rFonts w:ascii="Times New Roman" w:eastAsia="Arial" w:hAnsi="Times New Roman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</w:t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Tabuľka návrhov na plnenie kritérií</w:t>
      </w:r>
    </w:p>
    <w:p w:rsidR="00B07204" w:rsidRPr="00F94C13" w:rsidRDefault="00B07204" w:rsidP="00B07204">
      <w:pPr>
        <w:ind w:left="360"/>
        <w:rPr>
          <w:rFonts w:ascii="Times New Roman" w:eastAsia="Arial" w:hAnsi="Times New Roman"/>
          <w:sz w:val="24"/>
        </w:rPr>
      </w:pPr>
    </w:p>
    <w:p w:rsidR="00B07204" w:rsidRPr="00C54653" w:rsidRDefault="00B07204" w:rsidP="00B25B3E">
      <w:pPr>
        <w:numPr>
          <w:ilvl w:val="0"/>
          <w:numId w:val="58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je povinný uviesť číselné hodnoty svojho návrhu do nižšie uvedenej tabuľky a zároveň predložiť </w:t>
      </w:r>
      <w:r w:rsidRPr="00C54653">
        <w:rPr>
          <w:rFonts w:ascii="Times New Roman" w:eastAsia="Arial" w:hAnsi="Times New Roman"/>
          <w:sz w:val="24"/>
          <w:u w:val="single"/>
        </w:rPr>
        <w:t>aj vlastný</w:t>
      </w:r>
      <w:r w:rsidRPr="00C54653">
        <w:rPr>
          <w:rFonts w:ascii="Times New Roman" w:eastAsia="Arial" w:hAnsi="Times New Roman"/>
          <w:color w:val="FF0000"/>
          <w:sz w:val="24"/>
          <w:u w:val="single"/>
        </w:rPr>
        <w:t xml:space="preserve"> </w:t>
      </w:r>
      <w:r w:rsidRPr="00C54653">
        <w:rPr>
          <w:rFonts w:ascii="Times New Roman" w:eastAsia="Arial" w:hAnsi="Times New Roman"/>
          <w:sz w:val="24"/>
          <w:u w:val="single"/>
        </w:rPr>
        <w:t xml:space="preserve"> Podrobný aktualizovaný rozpočet predmetu zákazky</w:t>
      </w:r>
      <w:r w:rsidRPr="00C54653">
        <w:rPr>
          <w:rFonts w:ascii="Times New Roman" w:eastAsia="Arial" w:hAnsi="Times New Roman"/>
          <w:sz w:val="24"/>
        </w:rPr>
        <w:t xml:space="preserve"> ,</w:t>
      </w:r>
      <w:r w:rsidR="00182216" w:rsidRPr="00C54653">
        <w:rPr>
          <w:rFonts w:ascii="Times New Roman" w:eastAsia="Arial" w:hAnsi="Times New Roman"/>
          <w:sz w:val="24"/>
        </w:rPr>
        <w:t xml:space="preserve"> </w:t>
      </w:r>
      <w:r w:rsidRPr="00C54653">
        <w:rPr>
          <w:rFonts w:ascii="Times New Roman" w:eastAsia="Arial" w:hAnsi="Times New Roman"/>
          <w:sz w:val="24"/>
        </w:rPr>
        <w:t>ktorý  uchádzač vyhotoví  na celý predmet zákazky.</w:t>
      </w:r>
    </w:p>
    <w:p w:rsidR="00B07204" w:rsidRPr="00C5465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E01AA" w:rsidRDefault="00B07204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uvedie číselné hodnoty svojho návrhu do nižšie uvedenej tabuľky: </w:t>
      </w: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8E01AA" w:rsidTr="00157414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8E01AA" w:rsidRPr="00AD6093" w:rsidRDefault="008E01AA" w:rsidP="00157414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E01AA" w:rsidRPr="00AC2604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01AA" w:rsidRDefault="008E01AA" w:rsidP="00157414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rPr>
          <w:trHeight w:val="234"/>
        </w:trPr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</w:rPr>
            </w:pP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c>
          <w:tcPr>
            <w:tcW w:w="4644" w:type="dxa"/>
            <w:gridSpan w:val="2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8E01AA" w:rsidRPr="00C54653" w:rsidRDefault="008E01AA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</w:p>
    <w:p w:rsidR="00F5083A" w:rsidRDefault="00F5083A" w:rsidP="00182216">
      <w:pPr>
        <w:ind w:left="644"/>
        <w:rPr>
          <w:rFonts w:ascii="Times New Roman" w:eastAsia="Arial" w:hAnsi="Times New Roman"/>
          <w:sz w:val="24"/>
        </w:rPr>
      </w:pP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</w:pPr>
      <w:r w:rsidRPr="002518F4"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>Obchodné meno a sídlo uchádzača:</w:t>
      </w:r>
      <w: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 xml:space="preserve"> ......................................................................................</w:t>
      </w:r>
    </w:p>
    <w:p w:rsidR="00B07204" w:rsidRDefault="00B07204" w:rsidP="00B07204">
      <w:pPr>
        <w:rPr>
          <w:rFonts w:eastAsia="Arial" w:cs="Arial"/>
        </w:rPr>
      </w:pPr>
    </w:p>
    <w:p w:rsidR="00C54653" w:rsidRDefault="00C54653" w:rsidP="00B07204">
      <w:pPr>
        <w:rPr>
          <w:rFonts w:eastAsia="Arial" w:cs="Arial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 w:rsidRPr="008D3026">
        <w:rPr>
          <w:rFonts w:ascii="Times New Roman" w:hAnsi="Times New Roman"/>
          <w:b/>
          <w:sz w:val="24"/>
          <w:u w:val="single"/>
        </w:rPr>
        <w:t>Postup verejného obstarávania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6B0BDE" w:rsidRPr="006B0BDE">
        <w:rPr>
          <w:rFonts w:ascii="Times New Roman" w:hAnsi="Times New Roman"/>
          <w:sz w:val="24"/>
        </w:rPr>
        <w:t>Verejné obstarávanie realizované postupom zadávania zákazky podľa § 58 až 61 zákona č. 343/2015 Z. z. o verejnom obstarávaní a o zmene a doplnení niektorých zákonov v znení neskorších predpisov</w:t>
      </w:r>
    </w:p>
    <w:p w:rsidR="006B0BDE" w:rsidRDefault="006B0BDE" w:rsidP="00B07204">
      <w:pPr>
        <w:rPr>
          <w:rFonts w:ascii="Times New Roman" w:hAnsi="Times New Roman"/>
          <w:b/>
          <w:sz w:val="24"/>
        </w:rPr>
      </w:pP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hAnsi="Times New Roman"/>
          <w:b/>
          <w:sz w:val="24"/>
        </w:rPr>
        <w:t>Predmet zákazky: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Arial" w:hAnsi="Times New Roman"/>
          <w:b/>
          <w:i/>
          <w:sz w:val="28"/>
        </w:rPr>
        <w:t>„</w:t>
      </w:r>
      <w:r w:rsidR="00F3204D" w:rsidRPr="00F3204D">
        <w:rPr>
          <w:rFonts w:ascii="Times New Roman" w:eastAsia="Calibri" w:hAnsi="Times New Roman"/>
          <w:b/>
          <w:bCs/>
          <w:szCs w:val="20"/>
        </w:rPr>
        <w:t>E. Operačný stôl oddelenie urológie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B07204" w:rsidP="00B07204">
      <w:pPr>
        <w:spacing w:line="360" w:lineRule="auto"/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Verejný obstarávateľ: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42E" w:rsidRDefault="00CC642E" w:rsidP="00241FD2">
      <w:r>
        <w:separator/>
      </w:r>
    </w:p>
  </w:endnote>
  <w:endnote w:type="continuationSeparator" w:id="0">
    <w:p w:rsidR="00CC642E" w:rsidRDefault="00CC642E" w:rsidP="00241FD2">
      <w:r>
        <w:continuationSeparator/>
      </w:r>
    </w:p>
  </w:endnote>
  <w:endnote w:type="continuationNotice" w:id="1">
    <w:p w:rsidR="00CC642E" w:rsidRDefault="00CC64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F3204D" w:rsidRPr="00F3204D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F3204D" w:rsidRPr="00F3204D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42E" w:rsidRDefault="00CC642E" w:rsidP="00241FD2">
      <w:r>
        <w:separator/>
      </w:r>
    </w:p>
  </w:footnote>
  <w:footnote w:type="continuationSeparator" w:id="0">
    <w:p w:rsidR="00CC642E" w:rsidRDefault="00CC642E" w:rsidP="00241FD2">
      <w:r>
        <w:continuationSeparator/>
      </w:r>
    </w:p>
  </w:footnote>
  <w:footnote w:type="continuationNotice" w:id="1">
    <w:p w:rsidR="00CC642E" w:rsidRDefault="00CC64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44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97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0B03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642E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264E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04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E4F9-F71D-41CF-B5F2-D45A719F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2015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2020-09-10T14:57:00Z</dcterms:created>
  <dcterms:modified xsi:type="dcterms:W3CDTF">2020-09-21T09:56:00Z</dcterms:modified>
</cp:coreProperties>
</file>