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2B3" w:rsidRDefault="007512B3" w:rsidP="007512B3">
      <w:pPr>
        <w:spacing w:line="276" w:lineRule="auto"/>
        <w:jc w:val="right"/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Załącznik nr 2 do SWZ</w:t>
      </w:r>
    </w:p>
    <w:p w:rsidR="007512B3" w:rsidRDefault="007512B3" w:rsidP="007512B3">
      <w:pPr>
        <w:pStyle w:val="Nagwek1"/>
        <w:ind w:left="283" w:right="612" w:hanging="283"/>
        <w:rPr>
          <w:rFonts w:ascii="Arial" w:hAnsi="Arial" w:cs="Arial"/>
          <w:sz w:val="22"/>
          <w:szCs w:val="22"/>
        </w:rPr>
      </w:pPr>
    </w:p>
    <w:p w:rsidR="007512B3" w:rsidRDefault="007512B3" w:rsidP="007512B3">
      <w:pPr>
        <w:rPr>
          <w:rFonts w:ascii="Arial" w:hAnsi="Arial" w:cs="Arial"/>
          <w:sz w:val="22"/>
          <w:szCs w:val="22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-149225</wp:posOffset>
                </wp:positionV>
                <wp:extent cx="2180590" cy="1038225"/>
                <wp:effectExtent l="9525" t="9525" r="1016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2B3" w:rsidRDefault="007512B3" w:rsidP="007512B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512B3" w:rsidRDefault="007512B3" w:rsidP="007512B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512B3" w:rsidRDefault="007512B3" w:rsidP="007512B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512B3" w:rsidRDefault="007512B3" w:rsidP="007512B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512B3" w:rsidRDefault="007512B3" w:rsidP="007512B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512B3" w:rsidRDefault="007512B3" w:rsidP="007512B3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(pieczęć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512B3" w:rsidRDefault="007512B3" w:rsidP="007512B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7512B3" w:rsidRDefault="007512B3" w:rsidP="007512B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.4pt;margin-top:-11.75pt;width:171.7pt;height:8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">
                <v:textbox>
                  <w:txbxContent>
                    <w:p w:rsidR="007512B3" w:rsidRDefault="007512B3" w:rsidP="007512B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7512B3" w:rsidRDefault="007512B3" w:rsidP="007512B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7512B3" w:rsidRDefault="007512B3" w:rsidP="007512B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7512B3" w:rsidRDefault="007512B3" w:rsidP="007512B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7512B3" w:rsidRDefault="007512B3" w:rsidP="007512B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7512B3" w:rsidRDefault="007512B3" w:rsidP="007512B3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(pieczęć Wykonawcy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7512B3" w:rsidRDefault="007512B3" w:rsidP="007512B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7512B3" w:rsidRDefault="007512B3" w:rsidP="007512B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12B3" w:rsidRDefault="007512B3" w:rsidP="007512B3">
      <w:pPr>
        <w:pStyle w:val="Nagwek1"/>
        <w:ind w:left="283" w:right="612" w:hanging="283"/>
        <w:rPr>
          <w:rFonts w:ascii="Arial" w:hAnsi="Arial" w:cs="Arial"/>
          <w:sz w:val="22"/>
          <w:szCs w:val="22"/>
        </w:rPr>
      </w:pPr>
    </w:p>
    <w:p w:rsidR="007512B3" w:rsidRDefault="007512B3" w:rsidP="007512B3">
      <w:pPr>
        <w:pStyle w:val="Nagwek1"/>
        <w:ind w:left="283" w:right="612" w:hanging="283"/>
        <w:rPr>
          <w:rFonts w:ascii="Arial" w:hAnsi="Arial" w:cs="Arial"/>
          <w:sz w:val="22"/>
          <w:szCs w:val="22"/>
        </w:rPr>
      </w:pPr>
    </w:p>
    <w:p w:rsidR="007512B3" w:rsidRDefault="007512B3" w:rsidP="007512B3">
      <w:pPr>
        <w:pStyle w:val="Nagwek1"/>
        <w:ind w:left="283" w:right="612" w:hanging="283"/>
        <w:rPr>
          <w:rFonts w:ascii="Arial" w:hAnsi="Arial" w:cs="Arial"/>
          <w:sz w:val="22"/>
          <w:szCs w:val="22"/>
        </w:rPr>
      </w:pPr>
    </w:p>
    <w:p w:rsidR="007512B3" w:rsidRDefault="007512B3" w:rsidP="007512B3">
      <w:pPr>
        <w:pStyle w:val="Nagwek1"/>
        <w:ind w:left="283" w:right="612" w:hanging="283"/>
        <w:rPr>
          <w:rFonts w:ascii="Arial" w:hAnsi="Arial" w:cs="Arial"/>
          <w:sz w:val="22"/>
          <w:szCs w:val="22"/>
        </w:rPr>
      </w:pPr>
    </w:p>
    <w:p w:rsidR="007512B3" w:rsidRDefault="007512B3" w:rsidP="007512B3">
      <w:pPr>
        <w:pStyle w:val="Nagwek1"/>
        <w:ind w:left="283" w:right="612" w:hanging="283"/>
        <w:rPr>
          <w:rFonts w:ascii="Arial" w:hAnsi="Arial" w:cs="Arial"/>
          <w:sz w:val="22"/>
          <w:szCs w:val="22"/>
        </w:rPr>
      </w:pPr>
    </w:p>
    <w:p w:rsidR="007512B3" w:rsidRDefault="007512B3" w:rsidP="007512B3">
      <w:pPr>
        <w:pStyle w:val="Nagwek1"/>
        <w:tabs>
          <w:tab w:val="clear" w:pos="432"/>
        </w:tabs>
        <w:ind w:left="0" w:right="612" w:firstLine="0"/>
      </w:pPr>
      <w:r>
        <w:rPr>
          <w:rFonts w:ascii="Arial" w:hAnsi="Arial" w:cs="Arial"/>
          <w:sz w:val="22"/>
          <w:szCs w:val="22"/>
        </w:rPr>
        <w:t>O F E R T A</w:t>
      </w:r>
    </w:p>
    <w:p w:rsidR="007512B3" w:rsidRDefault="007512B3" w:rsidP="007512B3">
      <w:pPr>
        <w:rPr>
          <w:rFonts w:ascii="Arial" w:hAnsi="Arial" w:cs="Arial"/>
          <w:sz w:val="22"/>
          <w:szCs w:val="22"/>
        </w:rPr>
      </w:pPr>
    </w:p>
    <w:p w:rsidR="007512B3" w:rsidRDefault="007512B3" w:rsidP="007512B3">
      <w:pPr>
        <w:spacing w:line="360" w:lineRule="auto"/>
      </w:pPr>
      <w:r>
        <w:rPr>
          <w:rFonts w:ascii="Arial" w:hAnsi="Arial" w:cs="Arial"/>
          <w:sz w:val="22"/>
          <w:szCs w:val="22"/>
        </w:rPr>
        <w:t>Nazwa i siedziba Wykonawcy:</w:t>
      </w:r>
    </w:p>
    <w:p w:rsidR="007512B3" w:rsidRDefault="007512B3" w:rsidP="007512B3">
      <w:pPr>
        <w:spacing w:line="360" w:lineRule="auto"/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</w:t>
      </w:r>
    </w:p>
    <w:p w:rsidR="007512B3" w:rsidRDefault="007512B3" w:rsidP="007512B3">
      <w:pPr>
        <w:spacing w:line="360" w:lineRule="auto"/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</w:t>
      </w:r>
    </w:p>
    <w:p w:rsidR="007512B3" w:rsidRDefault="007512B3" w:rsidP="007512B3">
      <w:pPr>
        <w:pStyle w:val="Nagwek1"/>
        <w:numPr>
          <w:ilvl w:val="0"/>
          <w:numId w:val="0"/>
        </w:numPr>
        <w:tabs>
          <w:tab w:val="clear" w:pos="432"/>
          <w:tab w:val="left" w:pos="9354"/>
        </w:tabs>
        <w:spacing w:line="360" w:lineRule="auto"/>
        <w:ind w:right="-2"/>
        <w:jc w:val="left"/>
      </w:pPr>
      <w:r>
        <w:rPr>
          <w:rFonts w:ascii="Arial" w:hAnsi="Arial" w:cs="Arial"/>
          <w:b w:val="0"/>
          <w:sz w:val="22"/>
          <w:szCs w:val="22"/>
        </w:rPr>
        <w:t xml:space="preserve">Tel. ...........................................................................   </w:t>
      </w:r>
    </w:p>
    <w:p w:rsidR="007512B3" w:rsidRDefault="007512B3" w:rsidP="007512B3">
      <w:pPr>
        <w:pStyle w:val="Nagwek1"/>
        <w:tabs>
          <w:tab w:val="clear" w:pos="432"/>
          <w:tab w:val="left" w:pos="0"/>
          <w:tab w:val="left" w:pos="9354"/>
        </w:tabs>
        <w:spacing w:line="360" w:lineRule="auto"/>
        <w:ind w:left="0" w:right="-2" w:firstLine="0"/>
        <w:jc w:val="left"/>
      </w:pPr>
      <w:r>
        <w:rPr>
          <w:rFonts w:ascii="Arial" w:hAnsi="Arial" w:cs="Arial"/>
          <w:b w:val="0"/>
          <w:sz w:val="22"/>
          <w:szCs w:val="22"/>
        </w:rPr>
        <w:t>adres poczty elektronicznej</w:t>
      </w:r>
      <w:r w:rsidRPr="007512B3">
        <w:rPr>
          <w:rFonts w:ascii="Arial" w:hAnsi="Arial" w:cs="Arial"/>
          <w:b w:val="0"/>
          <w:sz w:val="22"/>
          <w:szCs w:val="22"/>
        </w:rPr>
        <w:t xml:space="preserve">........................................  </w:t>
      </w:r>
      <w:r w:rsidRPr="007512B3">
        <w:rPr>
          <w:rFonts w:ascii="Arial" w:hAnsi="Arial" w:cs="Arial"/>
          <w:b w:val="0"/>
          <w:sz w:val="22"/>
          <w:szCs w:val="22"/>
        </w:rPr>
        <w:br/>
        <w:t>NIP ………….…………………………………….……..</w:t>
      </w:r>
    </w:p>
    <w:p w:rsidR="007512B3" w:rsidRDefault="007512B3" w:rsidP="007512B3">
      <w:pPr>
        <w:jc w:val="both"/>
        <w:rPr>
          <w:rFonts w:ascii="Arial" w:hAnsi="Arial" w:cs="Arial"/>
          <w:b/>
          <w:sz w:val="22"/>
          <w:szCs w:val="22"/>
        </w:rPr>
      </w:pPr>
    </w:p>
    <w:p w:rsidR="007512B3" w:rsidRDefault="007512B3" w:rsidP="007512B3">
      <w:pPr>
        <w:jc w:val="both"/>
      </w:pPr>
      <w:r>
        <w:rPr>
          <w:rFonts w:ascii="Arial" w:hAnsi="Arial" w:cs="Arial"/>
          <w:sz w:val="22"/>
          <w:szCs w:val="22"/>
        </w:rPr>
        <w:t>Nazwa i siedziba Zamawiającego:</w:t>
      </w:r>
    </w:p>
    <w:p w:rsidR="007512B3" w:rsidRDefault="007512B3" w:rsidP="007512B3">
      <w:pPr>
        <w:jc w:val="both"/>
      </w:pPr>
      <w:r>
        <w:rPr>
          <w:rFonts w:ascii="Arial" w:hAnsi="Arial" w:cs="Arial"/>
          <w:b/>
          <w:bCs/>
          <w:iCs/>
          <w:sz w:val="22"/>
          <w:szCs w:val="22"/>
        </w:rPr>
        <w:t>Skarb Państwa Państwowe Gospodarstwo Leśne</w:t>
      </w:r>
    </w:p>
    <w:p w:rsidR="007512B3" w:rsidRDefault="007512B3" w:rsidP="007512B3">
      <w:pPr>
        <w:jc w:val="both"/>
      </w:pPr>
      <w:r>
        <w:rPr>
          <w:rFonts w:ascii="Arial" w:hAnsi="Arial" w:cs="Arial"/>
          <w:b/>
          <w:bCs/>
          <w:iCs/>
          <w:sz w:val="22"/>
          <w:szCs w:val="22"/>
        </w:rPr>
        <w:t>Lasy Państwowe Nadleśnictwo Kluczbork</w:t>
      </w:r>
    </w:p>
    <w:p w:rsidR="007512B3" w:rsidRDefault="007512B3" w:rsidP="007512B3">
      <w:pPr>
        <w:jc w:val="both"/>
      </w:pPr>
      <w:r>
        <w:rPr>
          <w:rFonts w:ascii="Arial" w:hAnsi="Arial" w:cs="Arial"/>
          <w:bCs/>
          <w:iCs/>
          <w:sz w:val="22"/>
          <w:szCs w:val="22"/>
        </w:rPr>
        <w:t>ul. Mickiewicza 8</w:t>
      </w:r>
    </w:p>
    <w:p w:rsidR="007512B3" w:rsidRDefault="007512B3" w:rsidP="007512B3">
      <w:pPr>
        <w:jc w:val="both"/>
      </w:pPr>
      <w:r>
        <w:rPr>
          <w:rFonts w:ascii="Arial" w:hAnsi="Arial" w:cs="Arial"/>
          <w:bCs/>
          <w:iCs/>
          <w:sz w:val="22"/>
          <w:szCs w:val="22"/>
        </w:rPr>
        <w:t>46-200 Kluczbork</w:t>
      </w:r>
    </w:p>
    <w:p w:rsidR="007512B3" w:rsidRDefault="007512B3" w:rsidP="007512B3">
      <w:pPr>
        <w:rPr>
          <w:rFonts w:ascii="Arial" w:hAnsi="Arial" w:cs="Arial"/>
          <w:bCs/>
          <w:iCs/>
          <w:sz w:val="22"/>
          <w:szCs w:val="22"/>
        </w:rPr>
      </w:pPr>
    </w:p>
    <w:p w:rsidR="007512B3" w:rsidRDefault="007512B3" w:rsidP="007512B3">
      <w:pPr>
        <w:ind w:firstLine="709"/>
        <w:jc w:val="both"/>
      </w:pPr>
      <w:r>
        <w:rPr>
          <w:rFonts w:ascii="Arial" w:hAnsi="Arial" w:cs="Arial"/>
          <w:sz w:val="22"/>
          <w:szCs w:val="22"/>
        </w:rPr>
        <w:t xml:space="preserve">Przystępując do prowadzonego postępowania o udzielenie zamówienia publicznego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</w:t>
      </w:r>
      <w:r w:rsidRPr="007512B3">
        <w:rPr>
          <w:rFonts w:ascii="Arial" w:hAnsi="Arial" w:cs="Arial"/>
          <w:b/>
          <w:sz w:val="22"/>
          <w:szCs w:val="22"/>
        </w:rPr>
        <w:t xml:space="preserve">SA.20.3.2021 </w:t>
      </w:r>
      <w:r>
        <w:rPr>
          <w:rFonts w:ascii="Arial" w:hAnsi="Arial" w:cs="Arial"/>
          <w:b/>
          <w:sz w:val="22"/>
          <w:szCs w:val="22"/>
        </w:rPr>
        <w:t>na „</w:t>
      </w:r>
      <w:r w:rsidRPr="007512B3">
        <w:rPr>
          <w:rFonts w:ascii="Arial" w:hAnsi="Arial" w:cs="Arial"/>
          <w:b/>
          <w:i/>
          <w:sz w:val="22"/>
          <w:szCs w:val="22"/>
        </w:rPr>
        <w:t>Modernizacja linii technologicznej wyłuszczarni nasion – dostawa szaf suszarniczych</w:t>
      </w:r>
      <w:r>
        <w:rPr>
          <w:rFonts w:ascii="Arial" w:hAnsi="Arial" w:cs="Arial"/>
          <w:b/>
          <w:i/>
          <w:sz w:val="22"/>
          <w:szCs w:val="22"/>
        </w:rPr>
        <w:t>”</w:t>
      </w:r>
    </w:p>
    <w:p w:rsidR="007512B3" w:rsidRDefault="007512B3" w:rsidP="007512B3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</w:p>
    <w:p w:rsidR="007512B3" w:rsidRDefault="007512B3" w:rsidP="007512B3">
      <w:pPr>
        <w:numPr>
          <w:ilvl w:val="1"/>
          <w:numId w:val="2"/>
        </w:numPr>
        <w:tabs>
          <w:tab w:val="left" w:pos="360"/>
        </w:tabs>
        <w:suppressAutoHyphens w:val="0"/>
        <w:spacing w:before="240"/>
        <w:ind w:left="360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Oferuję wykonanie przedmiotu zamówienia</w:t>
      </w:r>
      <w:r>
        <w:rPr>
          <w:rFonts w:ascii="Arial" w:hAnsi="Arial" w:cs="Arial"/>
          <w:color w:val="000000"/>
          <w:sz w:val="22"/>
          <w:szCs w:val="22"/>
        </w:rPr>
        <w:t xml:space="preserve"> zgodnie z wymogami określonymi</w:t>
      </w:r>
      <w:r>
        <w:rPr>
          <w:rFonts w:ascii="Arial" w:hAnsi="Arial" w:cs="Arial"/>
          <w:color w:val="000000"/>
          <w:sz w:val="22"/>
          <w:szCs w:val="22"/>
        </w:rPr>
        <w:br/>
        <w:t xml:space="preserve">w Specyfikacji Warunków Zamówienia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za cenę: </w:t>
      </w:r>
      <w:r>
        <w:rPr>
          <w:rFonts w:ascii="Arial" w:hAnsi="Arial" w:cs="Arial"/>
          <w:color w:val="000000"/>
          <w:sz w:val="22"/>
          <w:szCs w:val="22"/>
        </w:rPr>
        <w:t xml:space="preserve">……………………….…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zł </w:t>
      </w:r>
      <w:r w:rsidR="002D4030">
        <w:rPr>
          <w:rFonts w:ascii="Arial" w:hAnsi="Arial" w:cs="Arial"/>
          <w:b/>
          <w:color w:val="000000"/>
          <w:sz w:val="22"/>
          <w:szCs w:val="22"/>
        </w:rPr>
        <w:t>netto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(słownie złotych: …………………………….…………………)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2D4030">
        <w:rPr>
          <w:rFonts w:ascii="Arial" w:hAnsi="Arial" w:cs="Arial"/>
          <w:color w:val="000000"/>
          <w:sz w:val="22"/>
          <w:szCs w:val="22"/>
        </w:rPr>
        <w:t xml:space="preserve"> plus należny podatek VAT w kwocie: ……………………….… </w:t>
      </w:r>
      <w:r w:rsidR="002D4030">
        <w:rPr>
          <w:rFonts w:ascii="Arial" w:hAnsi="Arial" w:cs="Arial"/>
          <w:b/>
          <w:color w:val="000000"/>
          <w:sz w:val="22"/>
          <w:szCs w:val="22"/>
        </w:rPr>
        <w:t xml:space="preserve">zł netto (słownie złotych: ……..………………) razem brutto </w:t>
      </w:r>
      <w:r w:rsidR="002D4030">
        <w:rPr>
          <w:rFonts w:ascii="Arial" w:hAnsi="Arial" w:cs="Arial"/>
          <w:color w:val="000000"/>
          <w:sz w:val="22"/>
          <w:szCs w:val="22"/>
        </w:rPr>
        <w:t xml:space="preserve">……………………….… </w:t>
      </w:r>
      <w:r w:rsidR="002D4030">
        <w:rPr>
          <w:rFonts w:ascii="Arial" w:hAnsi="Arial" w:cs="Arial"/>
          <w:b/>
          <w:color w:val="000000"/>
          <w:sz w:val="22"/>
          <w:szCs w:val="22"/>
        </w:rPr>
        <w:t>zł netto (słownie złotych: ……………………………)</w:t>
      </w:r>
    </w:p>
    <w:p w:rsidR="007512B3" w:rsidRDefault="007512B3" w:rsidP="007512B3">
      <w:pPr>
        <w:numPr>
          <w:ilvl w:val="0"/>
          <w:numId w:val="3"/>
        </w:numPr>
        <w:spacing w:before="120" w:after="60" w:line="276" w:lineRule="auto"/>
      </w:pPr>
      <w:r>
        <w:rPr>
          <w:rFonts w:ascii="Arial" w:hAnsi="Arial" w:cs="Arial"/>
          <w:b/>
          <w:sz w:val="22"/>
          <w:szCs w:val="22"/>
        </w:rPr>
        <w:t>Oświadczam, że:</w:t>
      </w:r>
    </w:p>
    <w:p w:rsidR="007512B3" w:rsidRDefault="007512B3" w:rsidP="007512B3">
      <w:pPr>
        <w:numPr>
          <w:ilvl w:val="1"/>
          <w:numId w:val="3"/>
        </w:numPr>
        <w:spacing w:line="276" w:lineRule="auto"/>
        <w:ind w:left="993" w:hanging="567"/>
      </w:pPr>
      <w:r>
        <w:rPr>
          <w:rFonts w:ascii="Arial" w:hAnsi="Arial" w:cs="Arial"/>
          <w:sz w:val="22"/>
          <w:szCs w:val="22"/>
        </w:rPr>
        <w:t>zapoznałem się ze Specyfikacją Warunków Zamówienia oraz zdobyłem wszelkie informacje konieczne do przygotowania oferty,</w:t>
      </w:r>
    </w:p>
    <w:p w:rsidR="007512B3" w:rsidRDefault="007512B3" w:rsidP="007512B3">
      <w:pPr>
        <w:numPr>
          <w:ilvl w:val="1"/>
          <w:numId w:val="3"/>
        </w:numPr>
        <w:spacing w:line="276" w:lineRule="auto"/>
        <w:ind w:left="993" w:hanging="567"/>
      </w:pPr>
      <w:r>
        <w:rPr>
          <w:rFonts w:ascii="Arial" w:hAnsi="Arial" w:cs="Arial"/>
          <w:sz w:val="22"/>
          <w:szCs w:val="22"/>
        </w:rPr>
        <w:t>oferuję wykonanie przedmiotu zamówienia zgodnie z wymaganiami SWZ,</w:t>
      </w:r>
    </w:p>
    <w:p w:rsidR="007512B3" w:rsidRDefault="007512B3" w:rsidP="007512B3">
      <w:pPr>
        <w:numPr>
          <w:ilvl w:val="1"/>
          <w:numId w:val="3"/>
        </w:numPr>
        <w:spacing w:line="276" w:lineRule="auto"/>
        <w:ind w:left="993" w:hanging="567"/>
      </w:pPr>
      <w:r>
        <w:rPr>
          <w:rFonts w:ascii="Arial" w:hAnsi="Arial" w:cs="Arial"/>
          <w:sz w:val="22"/>
          <w:szCs w:val="22"/>
        </w:rPr>
        <w:t xml:space="preserve">uważam się za związanego ofertą przez okres </w:t>
      </w:r>
      <w:r w:rsidR="00892A7F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 dni od upływu terminu składania ofert,</w:t>
      </w:r>
    </w:p>
    <w:p w:rsidR="007512B3" w:rsidRDefault="007512B3" w:rsidP="007512B3">
      <w:pPr>
        <w:numPr>
          <w:ilvl w:val="1"/>
          <w:numId w:val="3"/>
        </w:numPr>
        <w:spacing w:line="276" w:lineRule="auto"/>
        <w:ind w:left="993" w:hanging="567"/>
      </w:pPr>
      <w:r>
        <w:rPr>
          <w:rFonts w:ascii="Arial" w:hAnsi="Arial" w:cs="Arial"/>
          <w:sz w:val="22"/>
          <w:szCs w:val="22"/>
        </w:rPr>
        <w:t>w razie wybrania mojej oferty zobowiązuję się do podpisania umowy na warunkach zawartych w SWZ oraz w miejscu i terminie określonym przez Zamawiającego.</w:t>
      </w:r>
    </w:p>
    <w:p w:rsidR="007512B3" w:rsidRDefault="007512B3" w:rsidP="007512B3">
      <w:pPr>
        <w:numPr>
          <w:ilvl w:val="0"/>
          <w:numId w:val="3"/>
        </w:numPr>
        <w:spacing w:before="120" w:after="60" w:line="276" w:lineRule="auto"/>
        <w:ind w:right="-1"/>
        <w:jc w:val="both"/>
      </w:pPr>
      <w:r>
        <w:rPr>
          <w:rFonts w:ascii="Arial" w:hAnsi="Arial" w:cs="Arial"/>
          <w:b/>
          <w:sz w:val="22"/>
          <w:szCs w:val="22"/>
        </w:rPr>
        <w:t>Załącznikami do niniejszej oferty są:</w:t>
      </w:r>
    </w:p>
    <w:p w:rsidR="007512B3" w:rsidRDefault="007512B3" w:rsidP="007512B3">
      <w:pPr>
        <w:numPr>
          <w:ilvl w:val="1"/>
          <w:numId w:val="3"/>
        </w:numPr>
        <w:spacing w:line="276" w:lineRule="auto"/>
        <w:ind w:left="993" w:right="-1" w:hanging="567"/>
        <w:jc w:val="both"/>
      </w:pPr>
      <w:r>
        <w:rPr>
          <w:rFonts w:ascii="Arial" w:hAnsi="Arial" w:cs="Arial"/>
          <w:sz w:val="22"/>
          <w:szCs w:val="22"/>
        </w:rPr>
        <w:t>……………………...………………………………………………………………………</w:t>
      </w:r>
    </w:p>
    <w:p w:rsidR="007512B3" w:rsidRDefault="007512B3" w:rsidP="007512B3">
      <w:pPr>
        <w:numPr>
          <w:ilvl w:val="1"/>
          <w:numId w:val="3"/>
        </w:numPr>
        <w:spacing w:line="276" w:lineRule="auto"/>
        <w:ind w:left="993" w:right="-1" w:hanging="567"/>
        <w:jc w:val="both"/>
      </w:pPr>
      <w:r>
        <w:rPr>
          <w:rFonts w:ascii="Arial" w:hAnsi="Arial" w:cs="Arial"/>
          <w:sz w:val="22"/>
          <w:szCs w:val="22"/>
        </w:rPr>
        <w:t>……………………...………………………………………………………………………</w:t>
      </w:r>
    </w:p>
    <w:p w:rsidR="007512B3" w:rsidRDefault="007512B3" w:rsidP="007512B3">
      <w:pPr>
        <w:numPr>
          <w:ilvl w:val="1"/>
          <w:numId w:val="3"/>
        </w:numPr>
        <w:spacing w:line="276" w:lineRule="auto"/>
        <w:ind w:left="993" w:right="-1" w:hanging="567"/>
        <w:jc w:val="both"/>
      </w:pPr>
      <w:r>
        <w:rPr>
          <w:rFonts w:ascii="Arial" w:hAnsi="Arial" w:cs="Arial"/>
          <w:sz w:val="22"/>
          <w:szCs w:val="22"/>
        </w:rPr>
        <w:t>……………………...………………………………………………………………………</w:t>
      </w:r>
    </w:p>
    <w:p w:rsidR="007512B3" w:rsidRDefault="007512B3" w:rsidP="007512B3">
      <w:pPr>
        <w:pStyle w:val="Tekstpodstawowy"/>
        <w:numPr>
          <w:ilvl w:val="0"/>
          <w:numId w:val="3"/>
        </w:numPr>
        <w:spacing w:before="120" w:after="60" w:line="276" w:lineRule="auto"/>
      </w:pPr>
      <w:r>
        <w:rPr>
          <w:rFonts w:ascii="Arial" w:hAnsi="Arial" w:cs="Arial"/>
          <w:sz w:val="22"/>
          <w:szCs w:val="22"/>
        </w:rPr>
        <w:lastRenderedPageBreak/>
        <w:t xml:space="preserve">Osoba uprawniona do kontaktów z Zamawiającym: </w:t>
      </w:r>
      <w:r>
        <w:rPr>
          <w:rFonts w:ascii="Arial" w:hAnsi="Arial" w:cs="Arial"/>
          <w:b w:val="0"/>
          <w:sz w:val="22"/>
          <w:szCs w:val="22"/>
        </w:rPr>
        <w:t>…………………………………..……………, tel.………………………………….……………….</w:t>
      </w:r>
    </w:p>
    <w:p w:rsidR="007512B3" w:rsidRDefault="007512B3" w:rsidP="007512B3">
      <w:pPr>
        <w:pStyle w:val="Tekstpodstawowy"/>
        <w:numPr>
          <w:ilvl w:val="0"/>
          <w:numId w:val="3"/>
        </w:numPr>
        <w:spacing w:before="120" w:line="276" w:lineRule="auto"/>
      </w:pPr>
      <w:r>
        <w:rPr>
          <w:rFonts w:ascii="Arial" w:hAnsi="Arial" w:cs="Arial"/>
          <w:bCs w:val="0"/>
          <w:sz w:val="22"/>
          <w:szCs w:val="22"/>
          <w:lang w:eastAsia="pl-PL"/>
        </w:rPr>
        <w:t>Informacje dotyczące sposobu zwrotu wadium wniesionego do przedmiotowego postępowania</w:t>
      </w:r>
      <w:r>
        <w:rPr>
          <w:rFonts w:ascii="Arial" w:hAnsi="Arial" w:cs="Arial"/>
          <w:sz w:val="22"/>
          <w:szCs w:val="22"/>
          <w:lang w:eastAsia="pl-PL"/>
        </w:rPr>
        <w:t>:</w:t>
      </w:r>
    </w:p>
    <w:p w:rsidR="007512B3" w:rsidRDefault="007512B3" w:rsidP="007512B3">
      <w:pPr>
        <w:pStyle w:val="Tekstpodstawowy"/>
        <w:numPr>
          <w:ilvl w:val="1"/>
          <w:numId w:val="3"/>
        </w:numPr>
        <w:spacing w:line="276" w:lineRule="auto"/>
        <w:ind w:left="993" w:hanging="567"/>
      </w:pPr>
      <w:r>
        <w:rPr>
          <w:rFonts w:ascii="Arial" w:hAnsi="Arial" w:cs="Arial"/>
          <w:sz w:val="22"/>
          <w:szCs w:val="22"/>
          <w:lang w:eastAsia="pl-PL"/>
        </w:rPr>
        <w:t>Zwrotu</w:t>
      </w:r>
      <w:r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wadium wniesionego w pieniądzu</w:t>
      </w:r>
      <w:r>
        <w:rPr>
          <w:rFonts w:ascii="Arial" w:hAnsi="Arial" w:cs="Arial"/>
          <w:b w:val="0"/>
          <w:sz w:val="22"/>
          <w:szCs w:val="22"/>
          <w:lang w:eastAsia="pl-PL"/>
        </w:rPr>
        <w:t>, prosimy dokonać na rachunek*:</w:t>
      </w:r>
    </w:p>
    <w:p w:rsidR="007512B3" w:rsidRDefault="007512B3" w:rsidP="002D4030">
      <w:pPr>
        <w:suppressAutoHyphens w:val="0"/>
        <w:autoSpaceDE w:val="0"/>
        <w:spacing w:line="276" w:lineRule="auto"/>
        <w:ind w:left="426"/>
      </w:pPr>
      <w:r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………………………………………………………………………….…………………………………………………………….……………………………………………………….</w:t>
      </w:r>
    </w:p>
    <w:p w:rsidR="007512B3" w:rsidRDefault="007512B3" w:rsidP="007512B3">
      <w:pPr>
        <w:suppressAutoHyphens w:val="0"/>
        <w:autoSpaceDE w:val="0"/>
        <w:spacing w:line="276" w:lineRule="auto"/>
        <w:jc w:val="center"/>
      </w:pPr>
      <w:r>
        <w:rPr>
          <w:rFonts w:ascii="Arial" w:hAnsi="Arial" w:cs="Arial"/>
          <w:i/>
          <w:sz w:val="22"/>
          <w:szCs w:val="22"/>
          <w:lang w:eastAsia="pl-PL"/>
        </w:rPr>
        <w:t>(nazwa i adres Wykonawcy)</w:t>
      </w:r>
    </w:p>
    <w:p w:rsidR="007512B3" w:rsidRPr="002D4030" w:rsidRDefault="007512B3" w:rsidP="002D4030">
      <w:pPr>
        <w:suppressAutoHyphens w:val="0"/>
        <w:autoSpaceDE w:val="0"/>
        <w:spacing w:line="276" w:lineRule="auto"/>
        <w:ind w:left="426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……………………………………………………………………….………………………………………………………………………………………………………………………….</w:t>
      </w:r>
    </w:p>
    <w:p w:rsidR="007512B3" w:rsidRDefault="007512B3" w:rsidP="007512B3">
      <w:pPr>
        <w:suppressAutoHyphens w:val="0"/>
        <w:autoSpaceDE w:val="0"/>
        <w:spacing w:line="276" w:lineRule="auto"/>
        <w:jc w:val="center"/>
      </w:pPr>
      <w:r>
        <w:rPr>
          <w:rFonts w:ascii="Arial" w:hAnsi="Arial" w:cs="Arial"/>
          <w:i/>
          <w:sz w:val="22"/>
          <w:szCs w:val="22"/>
          <w:lang w:eastAsia="pl-PL"/>
        </w:rPr>
        <w:t>(nr rachunku bankowego)</w:t>
      </w:r>
    </w:p>
    <w:p w:rsidR="007512B3" w:rsidRDefault="007512B3" w:rsidP="007512B3">
      <w:pPr>
        <w:suppressAutoHyphens w:val="0"/>
        <w:autoSpaceDE w:val="0"/>
        <w:spacing w:line="276" w:lineRule="auto"/>
        <w:jc w:val="center"/>
        <w:rPr>
          <w:rFonts w:ascii="Arial" w:hAnsi="Arial" w:cs="Arial"/>
          <w:i/>
          <w:sz w:val="22"/>
          <w:szCs w:val="22"/>
          <w:lang w:eastAsia="pl-PL"/>
        </w:rPr>
      </w:pPr>
    </w:p>
    <w:p w:rsidR="007512B3" w:rsidRDefault="007512B3" w:rsidP="002D4030">
      <w:pPr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W związku z wejściem w życie </w:t>
      </w:r>
      <w:r>
        <w:rPr>
          <w:rFonts w:ascii="Arial" w:hAnsi="Arial" w:cs="Arial"/>
          <w:color w:val="000000"/>
          <w:sz w:val="22"/>
          <w:szCs w:val="22"/>
        </w:rPr>
        <w:t xml:space="preserve">Rozporządzenia Parlamentu Europejskiego i Rady (UE) 2016/679 z dnia 27 kwietnia 2016 roku w sprawie ochrony osób fizycznych w związku </w:t>
      </w:r>
      <w:r w:rsidR="002D4030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z przetwarzaniem danych osobowych i w sprawie swobodnego przepływu takich danych </w:t>
      </w:r>
      <w:r w:rsidR="002D4030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oraz uchylenia dyrektywy 95/46/WE (</w:t>
      </w:r>
      <w:r>
        <w:rPr>
          <w:rFonts w:ascii="Arial" w:hAnsi="Arial" w:cs="Arial"/>
          <w:sz w:val="22"/>
          <w:szCs w:val="22"/>
        </w:rPr>
        <w:t xml:space="preserve">ogólne rozporządzenie o ochronie danych osobowych) </w:t>
      </w:r>
      <w:proofErr w:type="spellStart"/>
      <w:r>
        <w:rPr>
          <w:rFonts w:ascii="Arial" w:hAnsi="Arial" w:cs="Arial"/>
          <w:sz w:val="22"/>
          <w:szCs w:val="22"/>
        </w:rPr>
        <w:t>Dz.Urz</w:t>
      </w:r>
      <w:proofErr w:type="spellEnd"/>
      <w:r>
        <w:rPr>
          <w:rFonts w:ascii="Arial" w:hAnsi="Arial" w:cs="Arial"/>
          <w:sz w:val="22"/>
          <w:szCs w:val="22"/>
        </w:rPr>
        <w:t>. UE L 119/1, 04/05/2016 zwanego dalej „RODO” oświadczam/y, że wypełniłem/liśmy obowiązki informacyjne przewidziane w art. 13 lub art. 14 RODO wobec osób fizycznych, od których dane osobowe bezpośrednio lub pośrednio pozyskałem/liśmy w celu ubiegania się o udzielenie zamówienia publicznego w niniejszym postępowaniu, chyba że w złożonej przeze mnie/nas ofercie nie przekazuje/my danych osobowych innych niż bezpośrednio mnie/nas dotyczących lub zachodzi wyłączenie stosowania obowiązku informacyjnego, stosownie do art. 13 ust. 4 lub art. 14 ust. 5 RODO*.</w:t>
      </w:r>
    </w:p>
    <w:p w:rsidR="007512B3" w:rsidRDefault="007512B3" w:rsidP="007512B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512B3" w:rsidRDefault="007512B3" w:rsidP="007512B3">
      <w:pPr>
        <w:pStyle w:val="Tekstpodstawowy"/>
        <w:ind w:left="360"/>
        <w:rPr>
          <w:rFonts w:ascii="Arial" w:hAnsi="Arial" w:cs="Arial"/>
          <w:b w:val="0"/>
          <w:i/>
          <w:sz w:val="22"/>
          <w:szCs w:val="22"/>
          <w:u w:val="single"/>
        </w:rPr>
      </w:pPr>
    </w:p>
    <w:p w:rsidR="007512B3" w:rsidRDefault="007512B3" w:rsidP="007512B3">
      <w:pPr>
        <w:pStyle w:val="Tekstpodstawowy"/>
        <w:rPr>
          <w:rFonts w:ascii="Arial" w:hAnsi="Arial" w:cs="Arial"/>
          <w:b w:val="0"/>
          <w:sz w:val="22"/>
          <w:szCs w:val="22"/>
        </w:rPr>
      </w:pPr>
    </w:p>
    <w:p w:rsidR="007512B3" w:rsidRDefault="007512B3" w:rsidP="007512B3">
      <w:pPr>
        <w:rPr>
          <w:rFonts w:ascii="Arial" w:hAnsi="Arial" w:cs="Arial"/>
          <w:b/>
          <w:i/>
          <w:sz w:val="22"/>
          <w:szCs w:val="22"/>
        </w:rPr>
      </w:pPr>
    </w:p>
    <w:p w:rsidR="007512B3" w:rsidRDefault="007512B3" w:rsidP="007512B3">
      <w:pPr>
        <w:rPr>
          <w:rFonts w:ascii="Arial" w:hAnsi="Arial" w:cs="Arial"/>
          <w:b/>
          <w:sz w:val="22"/>
          <w:szCs w:val="22"/>
        </w:rPr>
      </w:pPr>
    </w:p>
    <w:p w:rsidR="007512B3" w:rsidRDefault="007512B3" w:rsidP="007512B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7512B3" w:rsidRDefault="007512B3" w:rsidP="007512B3">
      <w:pPr>
        <w:jc w:val="center"/>
      </w:pPr>
      <w:r>
        <w:rPr>
          <w:rFonts w:ascii="Arial" w:hAnsi="Arial" w:cs="Arial"/>
          <w:i/>
          <w:sz w:val="18"/>
          <w:szCs w:val="18"/>
        </w:rPr>
        <w:t>…………………………………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………………..……………………………………</w:t>
      </w:r>
    </w:p>
    <w:p w:rsidR="007512B3" w:rsidRDefault="007512B3" w:rsidP="007512B3">
      <w:pPr>
        <w:ind w:firstLine="709"/>
        <w:jc w:val="both"/>
      </w:pPr>
      <w:r>
        <w:rPr>
          <w:rFonts w:ascii="Arial" w:hAnsi="Arial" w:cs="Arial"/>
          <w:i/>
          <w:sz w:val="18"/>
          <w:szCs w:val="18"/>
        </w:rPr>
        <w:t>(miejscowość i data)</w:t>
      </w:r>
      <w:r>
        <w:rPr>
          <w:rFonts w:ascii="Arial" w:hAnsi="Arial" w:cs="Arial"/>
          <w:i/>
          <w:sz w:val="18"/>
          <w:szCs w:val="18"/>
        </w:rPr>
        <w:tab/>
        <w:t xml:space="preserve"> </w:t>
      </w:r>
      <w:r>
        <w:rPr>
          <w:rFonts w:ascii="Arial" w:hAnsi="Arial" w:cs="Arial"/>
          <w:i/>
          <w:sz w:val="18"/>
          <w:szCs w:val="18"/>
        </w:rPr>
        <w:tab/>
        <w:t xml:space="preserve"> </w:t>
      </w:r>
      <w:r>
        <w:rPr>
          <w:rFonts w:ascii="Arial" w:hAnsi="Arial" w:cs="Arial"/>
          <w:i/>
          <w:sz w:val="18"/>
          <w:szCs w:val="18"/>
        </w:rPr>
        <w:tab/>
        <w:t xml:space="preserve">      </w:t>
      </w:r>
      <w:r>
        <w:rPr>
          <w:rFonts w:ascii="Arial" w:hAnsi="Arial" w:cs="Arial"/>
          <w:i/>
          <w:sz w:val="18"/>
          <w:szCs w:val="18"/>
        </w:rPr>
        <w:tab/>
        <w:t xml:space="preserve">             (imię, nazwisko i podpis upoważnionego         </w:t>
      </w:r>
    </w:p>
    <w:p w:rsidR="00241982" w:rsidRDefault="007512B3" w:rsidP="002D4030">
      <w:pPr>
        <w:ind w:left="4963" w:right="70"/>
      </w:pPr>
      <w:r>
        <w:rPr>
          <w:rFonts w:ascii="Arial" w:eastAsia="Arial" w:hAnsi="Arial" w:cs="Arial"/>
          <w:i/>
          <w:sz w:val="18"/>
          <w:szCs w:val="18"/>
        </w:rPr>
        <w:t xml:space="preserve">        </w:t>
      </w:r>
      <w:r>
        <w:rPr>
          <w:rFonts w:ascii="Arial" w:hAnsi="Arial" w:cs="Arial"/>
          <w:i/>
          <w:sz w:val="18"/>
          <w:szCs w:val="18"/>
        </w:rPr>
        <w:tab/>
        <w:t xml:space="preserve">        przedstawiciela Wykonawcy)</w:t>
      </w:r>
    </w:p>
    <w:sectPr w:rsidR="002419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42A" w:rsidRDefault="009A742A" w:rsidP="002D4030">
      <w:r>
        <w:separator/>
      </w:r>
    </w:p>
  </w:endnote>
  <w:endnote w:type="continuationSeparator" w:id="0">
    <w:p w:rsidR="009A742A" w:rsidRDefault="009A742A" w:rsidP="002D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004" w:rsidRDefault="007512B3">
    <w:pPr>
      <w:pStyle w:val="Stopka"/>
      <w:ind w:right="360"/>
      <w:jc w:val="right"/>
      <w:rPr>
        <w:rFonts w:ascii="Arial" w:hAnsi="Arial" w:cs="Arial"/>
        <w:i/>
        <w:sz w:val="20"/>
        <w:u w:val="single"/>
      </w:rPr>
    </w:pPr>
    <w:r>
      <w:rPr>
        <w:rFonts w:ascii="Garamond" w:hAnsi="Garamond" w:cs="Garamond"/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74625"/>
              <wp:effectExtent l="1270" t="8255" r="3810" b="762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004" w:rsidRDefault="009A742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50.1pt;margin-top:.05pt;width:1.1pt;height:13.75pt;z-index:25165926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" stroked="f">
              <v:fill opacity="0"/>
              <v:textbox inset="0,0,0,0">
                <w:txbxContent>
                  <w:p w:rsidR="00463004" w:rsidRDefault="00FF3EFD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F3EFD">
      <w:t xml:space="preserve">Strona </w:t>
    </w:r>
    <w:r w:rsidR="00FF3EFD">
      <w:rPr>
        <w:rFonts w:ascii="Garamond" w:hAnsi="Garamond" w:cs="Garamond"/>
        <w:sz w:val="20"/>
      </w:rPr>
      <w:fldChar w:fldCharType="begin"/>
    </w:r>
    <w:r w:rsidR="00FF3EFD">
      <w:rPr>
        <w:rFonts w:ascii="Garamond" w:hAnsi="Garamond" w:cs="Garamond"/>
        <w:sz w:val="20"/>
      </w:rPr>
      <w:instrText xml:space="preserve"> PAGE </w:instrText>
    </w:r>
    <w:r w:rsidR="00FF3EFD">
      <w:rPr>
        <w:rFonts w:ascii="Garamond" w:hAnsi="Garamond" w:cs="Garamond"/>
        <w:sz w:val="20"/>
      </w:rPr>
      <w:fldChar w:fldCharType="separate"/>
    </w:r>
    <w:r w:rsidR="00FF3EFD">
      <w:rPr>
        <w:rFonts w:ascii="Garamond" w:hAnsi="Garamond" w:cs="Garamond"/>
        <w:sz w:val="20"/>
      </w:rPr>
      <w:t>3</w:t>
    </w:r>
    <w:r w:rsidR="00FF3EFD">
      <w:rPr>
        <w:rFonts w:ascii="Garamond" w:hAnsi="Garamond" w:cs="Garamon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42A" w:rsidRDefault="009A742A" w:rsidP="002D4030">
      <w:r>
        <w:separator/>
      </w:r>
    </w:p>
  </w:footnote>
  <w:footnote w:type="continuationSeparator" w:id="0">
    <w:p w:rsidR="009A742A" w:rsidRDefault="009A742A" w:rsidP="002D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3"/>
    <w:multiLevelType w:val="multilevel"/>
    <w:tmpl w:val="00000013"/>
    <w:name w:val="WW8Num6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multilevel"/>
    <w:tmpl w:val="00000016"/>
    <w:name w:val="WW8Num6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B3"/>
    <w:rsid w:val="001B13DF"/>
    <w:rsid w:val="00241982"/>
    <w:rsid w:val="002D4030"/>
    <w:rsid w:val="002F2E16"/>
    <w:rsid w:val="007512B3"/>
    <w:rsid w:val="00763414"/>
    <w:rsid w:val="00892A7F"/>
    <w:rsid w:val="008977F5"/>
    <w:rsid w:val="009A742A"/>
    <w:rsid w:val="00D4604E"/>
    <w:rsid w:val="00DB0A88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783380-B276-4DFA-860E-A5A69F0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512B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2B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7512B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7512B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512B3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7512B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rsid w:val="00751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12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7512B3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12B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A7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7F"/>
    <w:rPr>
      <w:rFonts w:ascii="Times New Roman" w:eastAsia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Kurkowski</dc:creator>
  <cp:keywords/>
  <dc:description/>
  <cp:lastModifiedBy>Łukasz Kurkowski</cp:lastModifiedBy>
  <cp:revision>2</cp:revision>
  <cp:lastPrinted>2021-05-04T08:21:00Z</cp:lastPrinted>
  <dcterms:created xsi:type="dcterms:W3CDTF">2021-05-04T08:21:00Z</dcterms:created>
  <dcterms:modified xsi:type="dcterms:W3CDTF">2021-05-04T08:21:00Z</dcterms:modified>
</cp:coreProperties>
</file>