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7CC69104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0E428F">
        <w:rPr>
          <w:sz w:val="24"/>
        </w:rPr>
        <w:t>5</w:t>
      </w:r>
      <w:r w:rsidRPr="00267243">
        <w:rPr>
          <w:sz w:val="24"/>
        </w:rPr>
        <w:t xml:space="preserve"> do SWZ</w:t>
      </w:r>
    </w:p>
    <w:p w14:paraId="17EECF61" w14:textId="77777777" w:rsidR="00E67AC2" w:rsidRDefault="00E67AC2" w:rsidP="00672086">
      <w:pPr>
        <w:jc w:val="right"/>
      </w:pPr>
    </w:p>
    <w:p w14:paraId="7F70327C" w14:textId="77777777" w:rsidR="000E428F" w:rsidRDefault="005B4279" w:rsidP="005B4279">
      <w:pPr>
        <w:spacing w:before="120"/>
        <w:jc w:val="center"/>
        <w:rPr>
          <w:b/>
          <w:sz w:val="32"/>
          <w:szCs w:val="32"/>
          <w:u w:val="single"/>
        </w:rPr>
      </w:pPr>
      <w:r w:rsidRPr="005B4279">
        <w:rPr>
          <w:b/>
          <w:sz w:val="32"/>
          <w:szCs w:val="32"/>
          <w:u w:val="single"/>
        </w:rPr>
        <w:t xml:space="preserve">OŚWIADCZENIE </w:t>
      </w:r>
    </w:p>
    <w:p w14:paraId="3861A45E" w14:textId="6B4E6914" w:rsidR="005B4279" w:rsidRPr="005B4279" w:rsidRDefault="000E428F" w:rsidP="005B4279">
      <w:pPr>
        <w:spacing w:before="1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PODMIOTU  UDOSTĘPNIAJĄCEGO  ZASOBY </w:t>
      </w:r>
    </w:p>
    <w:p w14:paraId="14EB7A79" w14:textId="56397397" w:rsidR="005B4279" w:rsidRPr="005B4279" w:rsidRDefault="005B4279" w:rsidP="005B4279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28C64302" w14:textId="3A222285" w:rsidR="005B4279" w:rsidRDefault="005B4279" w:rsidP="005B4279">
      <w:pPr>
        <w:jc w:val="center"/>
        <w:rPr>
          <w:b/>
          <w:sz w:val="22"/>
          <w:szCs w:val="22"/>
        </w:rPr>
      </w:pPr>
    </w:p>
    <w:p w14:paraId="4A9324B4" w14:textId="77777777" w:rsidR="000E428F" w:rsidRPr="005B4279" w:rsidRDefault="000E428F" w:rsidP="005B4279">
      <w:pPr>
        <w:jc w:val="center"/>
        <w:rPr>
          <w:b/>
          <w:sz w:val="22"/>
          <w:szCs w:val="22"/>
        </w:rPr>
      </w:pPr>
    </w:p>
    <w:p w14:paraId="1918E23F" w14:textId="77777777" w:rsidR="007C710E" w:rsidRPr="005B4279" w:rsidRDefault="007C710E" w:rsidP="007C710E">
      <w:pPr>
        <w:jc w:val="both"/>
        <w:rPr>
          <w:bCs/>
          <w:sz w:val="24"/>
          <w:szCs w:val="24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>Nr 270.7.2021</w:t>
      </w:r>
      <w:r w:rsidRPr="005B4279">
        <w:rPr>
          <w:bCs/>
          <w:sz w:val="24"/>
          <w:szCs w:val="24"/>
        </w:rPr>
        <w:t xml:space="preserve"> prowadzonego w</w:t>
      </w:r>
      <w:r>
        <w:rPr>
          <w:bCs/>
          <w:sz w:val="24"/>
          <w:szCs w:val="24"/>
        </w:rPr>
        <w:t> 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 xml:space="preserve">11 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21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1129</w:t>
      </w:r>
      <w:r w:rsidRPr="005C325C">
        <w:rPr>
          <w:sz w:val="24"/>
          <w:szCs w:val="24"/>
          <w:lang w:eastAsia="en-US"/>
        </w:rPr>
        <w:t>)</w:t>
      </w:r>
      <w:r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pn. </w:t>
      </w:r>
      <w:bookmarkStart w:id="0" w:name="_Hlk77706124"/>
      <w:r w:rsidRPr="00970E07">
        <w:rPr>
          <w:b/>
          <w:bCs/>
          <w:i/>
          <w:iCs/>
          <w:sz w:val="24"/>
          <w:szCs w:val="24"/>
        </w:rPr>
        <w:t>Budowa kancelarii leśnictwa Koszarawa Bystra</w:t>
      </w:r>
      <w:bookmarkEnd w:id="0"/>
    </w:p>
    <w:p w14:paraId="630B0362" w14:textId="77777777" w:rsidR="005B4279" w:rsidRP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1408F3B3" w14:textId="77777777" w:rsidR="007C710E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Ja/My, niżej podpisany/i </w:t>
      </w:r>
    </w:p>
    <w:p w14:paraId="7A2C7B44" w14:textId="77777777" w:rsidR="007C710E" w:rsidRDefault="007C710E" w:rsidP="005B4279">
      <w:pPr>
        <w:rPr>
          <w:color w:val="000000"/>
          <w:sz w:val="24"/>
          <w:szCs w:val="24"/>
        </w:rPr>
      </w:pPr>
    </w:p>
    <w:p w14:paraId="388DC11C" w14:textId="3679CFFA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…………………………………………………………………………………………………</w:t>
      </w:r>
    </w:p>
    <w:p w14:paraId="31362856" w14:textId="77777777" w:rsidR="005B4279" w:rsidRPr="005B4279" w:rsidRDefault="005B4279" w:rsidP="005B4279">
      <w:pPr>
        <w:rPr>
          <w:color w:val="000000"/>
          <w:sz w:val="24"/>
          <w:szCs w:val="24"/>
        </w:rPr>
      </w:pPr>
    </w:p>
    <w:p w14:paraId="5C352643" w14:textId="77777777" w:rsidR="007C710E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 xml:space="preserve">działając w imieniu i na rzecz: </w:t>
      </w:r>
    </w:p>
    <w:p w14:paraId="568F2EAA" w14:textId="4DFE1416" w:rsidR="007C710E" w:rsidRDefault="007C710E" w:rsidP="005B4279">
      <w:pPr>
        <w:rPr>
          <w:color w:val="000000"/>
          <w:sz w:val="24"/>
          <w:szCs w:val="24"/>
        </w:rPr>
      </w:pPr>
    </w:p>
    <w:p w14:paraId="05B64AEE" w14:textId="7E09BC71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3D653E37" w14:textId="35CDD9C9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 xml:space="preserve">(pełna nazwa </w:t>
      </w:r>
      <w:r w:rsidR="000E428F">
        <w:rPr>
          <w:i/>
          <w:iCs/>
          <w:color w:val="000000"/>
        </w:rPr>
        <w:t>Podmiotu udostępniającego zasoby</w:t>
      </w:r>
      <w:r w:rsidRPr="005B4279">
        <w:rPr>
          <w:i/>
          <w:iCs/>
          <w:color w:val="000000"/>
        </w:rPr>
        <w:t>)</w:t>
      </w:r>
    </w:p>
    <w:p w14:paraId="46446CD3" w14:textId="3F53FDCE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A0FC6C6" w14:textId="3D7EBC62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 xml:space="preserve">(adres siedziby </w:t>
      </w:r>
      <w:r w:rsidR="000E428F">
        <w:rPr>
          <w:i/>
          <w:iCs/>
          <w:color w:val="000000"/>
        </w:rPr>
        <w:t>Podmiotu udostępniającego zasoby</w:t>
      </w:r>
      <w:r w:rsidRPr="005B4279">
        <w:rPr>
          <w:i/>
          <w:iCs/>
          <w:color w:val="000000"/>
        </w:rPr>
        <w:t>)</w:t>
      </w:r>
    </w:p>
    <w:p w14:paraId="5A4977E3" w14:textId="77777777" w:rsidR="005B4279" w:rsidRP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2A226E72" w14:textId="69445DF5" w:rsidR="000E428F" w:rsidRPr="000E428F" w:rsidRDefault="005B4279" w:rsidP="000E428F">
      <w:pPr>
        <w:pStyle w:val="Akapitzlist"/>
        <w:numPr>
          <w:ilvl w:val="0"/>
          <w:numId w:val="7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bookmarkStart w:id="1" w:name="_Hlk61855121"/>
      <w:r w:rsidRPr="000E428F">
        <w:rPr>
          <w:sz w:val="24"/>
          <w:szCs w:val="24"/>
        </w:rPr>
        <w:t xml:space="preserve">Oświadczam(y), </w:t>
      </w:r>
      <w:r w:rsidR="000E428F" w:rsidRPr="000E428F">
        <w:rPr>
          <w:sz w:val="24"/>
          <w:szCs w:val="24"/>
        </w:rPr>
        <w:t xml:space="preserve">że spełniam(y) warunki udziału w postępowaniu określone w moim (naszym) Zobowiązaniu* lub </w:t>
      </w:r>
      <w:r w:rsidR="007C710E">
        <w:rPr>
          <w:sz w:val="24"/>
          <w:szCs w:val="24"/>
        </w:rPr>
        <w:t>i</w:t>
      </w:r>
      <w:r w:rsidR="000E428F" w:rsidRPr="000E428F">
        <w:rPr>
          <w:sz w:val="24"/>
          <w:szCs w:val="24"/>
        </w:rPr>
        <w:t>nnym podmiotowym środku dowodowym* potwierdzającym, że Wykonawca realizując zamówienie, będzie dysponował moimi (naszymi) zasobami.</w:t>
      </w:r>
    </w:p>
    <w:p w14:paraId="05F3D958" w14:textId="77777777" w:rsidR="000E428F" w:rsidRPr="000E428F" w:rsidRDefault="000E428F" w:rsidP="000E428F">
      <w:pPr>
        <w:ind w:left="426"/>
        <w:jc w:val="both"/>
        <w:rPr>
          <w:sz w:val="24"/>
          <w:szCs w:val="24"/>
        </w:rPr>
      </w:pPr>
      <w:r w:rsidRPr="000E428F">
        <w:rPr>
          <w:sz w:val="24"/>
          <w:szCs w:val="24"/>
        </w:rPr>
        <w:t>*niepotrzebne skreślić</w:t>
      </w:r>
    </w:p>
    <w:p w14:paraId="76E5B4D8" w14:textId="77777777" w:rsidR="000E428F" w:rsidRPr="000E428F" w:rsidRDefault="000E428F" w:rsidP="000E428F">
      <w:pPr>
        <w:jc w:val="both"/>
        <w:rPr>
          <w:sz w:val="24"/>
          <w:szCs w:val="24"/>
        </w:rPr>
      </w:pPr>
    </w:p>
    <w:p w14:paraId="6557C54B" w14:textId="4BC414FD" w:rsidR="000E428F" w:rsidRPr="000E428F" w:rsidRDefault="000E428F" w:rsidP="000E428F">
      <w:pPr>
        <w:pStyle w:val="Akapitzlist"/>
        <w:numPr>
          <w:ilvl w:val="0"/>
          <w:numId w:val="7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r w:rsidRPr="000E428F">
        <w:rPr>
          <w:sz w:val="24"/>
          <w:szCs w:val="24"/>
        </w:rPr>
        <w:t xml:space="preserve">Oświadczam(y), że nie podlegam(y) </w:t>
      </w:r>
      <w:r w:rsidRPr="000E428F">
        <w:rPr>
          <w:rFonts w:eastAsia="Calibri"/>
          <w:sz w:val="24"/>
          <w:szCs w:val="24"/>
          <w:lang w:eastAsia="ar-SA"/>
        </w:rPr>
        <w:t>wykluczeniu na podstawie przesłanek określonych w</w:t>
      </w:r>
      <w:r>
        <w:rPr>
          <w:rFonts w:eastAsia="Calibri"/>
          <w:sz w:val="24"/>
          <w:szCs w:val="24"/>
          <w:lang w:eastAsia="ar-SA"/>
        </w:rPr>
        <w:t> </w:t>
      </w:r>
      <w:r w:rsidRPr="000E428F">
        <w:rPr>
          <w:rFonts w:eastAsia="Calibri"/>
          <w:sz w:val="24"/>
          <w:szCs w:val="24"/>
          <w:lang w:eastAsia="ar-SA"/>
        </w:rPr>
        <w:t>pkt. 2</w:t>
      </w:r>
      <w:r>
        <w:rPr>
          <w:rFonts w:eastAsia="Calibri"/>
          <w:sz w:val="24"/>
          <w:szCs w:val="24"/>
          <w:lang w:eastAsia="ar-SA"/>
        </w:rPr>
        <w:t>.8</w:t>
      </w:r>
      <w:r w:rsidRPr="000E428F">
        <w:rPr>
          <w:rFonts w:eastAsia="Calibri"/>
          <w:sz w:val="24"/>
          <w:szCs w:val="24"/>
          <w:lang w:eastAsia="ar-SA"/>
        </w:rPr>
        <w:t xml:space="preserve"> SWZ.</w:t>
      </w:r>
    </w:p>
    <w:p w14:paraId="7338ADC7" w14:textId="77777777" w:rsidR="000E428F" w:rsidRPr="000E428F" w:rsidRDefault="000E428F" w:rsidP="000E428F">
      <w:pPr>
        <w:pStyle w:val="Akapitzlist"/>
        <w:ind w:left="284"/>
        <w:jc w:val="both"/>
        <w:rPr>
          <w:sz w:val="24"/>
          <w:szCs w:val="24"/>
        </w:rPr>
      </w:pPr>
    </w:p>
    <w:p w14:paraId="4CE3490E" w14:textId="77777777" w:rsidR="000E428F" w:rsidRPr="000E428F" w:rsidRDefault="000E428F" w:rsidP="000E428F">
      <w:pPr>
        <w:pStyle w:val="Akapitzlist"/>
        <w:numPr>
          <w:ilvl w:val="0"/>
          <w:numId w:val="7"/>
        </w:numPr>
        <w:spacing w:after="200" w:line="276" w:lineRule="auto"/>
        <w:ind w:left="426" w:hanging="426"/>
        <w:jc w:val="both"/>
        <w:rPr>
          <w:rFonts w:eastAsia="Calibri"/>
          <w:sz w:val="24"/>
          <w:szCs w:val="24"/>
        </w:rPr>
      </w:pPr>
      <w:r w:rsidRPr="000E428F">
        <w:rPr>
          <w:color w:val="222222"/>
          <w:sz w:val="24"/>
          <w:szCs w:val="24"/>
        </w:rPr>
        <w:t xml:space="preserve">Oświadczam(y), że podmiotowe środki dowodowe można uzyskać za pomocą bezpłatnych i ogólnodostępnych baz danych, w szczególności rejestru (rejestrów): </w:t>
      </w:r>
    </w:p>
    <w:p w14:paraId="4A174E71" w14:textId="77777777" w:rsidR="000E428F" w:rsidRDefault="000E428F" w:rsidP="000E428F">
      <w:pPr>
        <w:pStyle w:val="Akapitzlist"/>
        <w:spacing w:after="200" w:line="276" w:lineRule="auto"/>
        <w:ind w:left="426"/>
        <w:rPr>
          <w:color w:val="222222"/>
          <w:sz w:val="24"/>
          <w:szCs w:val="24"/>
        </w:rPr>
      </w:pPr>
      <w:r w:rsidRPr="000E428F">
        <w:rPr>
          <w:color w:val="222222"/>
          <w:sz w:val="24"/>
          <w:szCs w:val="24"/>
        </w:rPr>
        <w:t>…………………………………………………………………..………………………….</w:t>
      </w:r>
    </w:p>
    <w:p w14:paraId="24320227" w14:textId="7B2920FC" w:rsidR="000E428F" w:rsidRPr="000E428F" w:rsidRDefault="000E428F" w:rsidP="000E428F">
      <w:pPr>
        <w:pStyle w:val="Akapitzlist"/>
        <w:spacing w:before="120"/>
        <w:ind w:left="426"/>
        <w:contextualSpacing w:val="0"/>
        <w:jc w:val="center"/>
        <w:rPr>
          <w:rFonts w:eastAsia="Calibri"/>
          <w:sz w:val="24"/>
          <w:szCs w:val="24"/>
        </w:rPr>
      </w:pPr>
      <w:r w:rsidRPr="000E428F">
        <w:rPr>
          <w:i/>
          <w:iCs/>
          <w:color w:val="222222"/>
        </w:rPr>
        <w:t>(należy wskazać „nazwę” rejestru/rejestrów i właściwy numer w rejestrze).</w:t>
      </w:r>
    </w:p>
    <w:p w14:paraId="34BA33FD" w14:textId="188C871C" w:rsidR="000E428F" w:rsidRPr="000E428F" w:rsidRDefault="000E428F" w:rsidP="000E428F">
      <w:pPr>
        <w:pStyle w:val="Akapitzlist"/>
        <w:spacing w:before="120"/>
        <w:ind w:left="284" w:firstLine="142"/>
        <w:contextualSpacing w:val="0"/>
        <w:jc w:val="both"/>
        <w:rPr>
          <w:rFonts w:eastAsia="Calibri"/>
          <w:sz w:val="24"/>
          <w:szCs w:val="24"/>
        </w:rPr>
      </w:pPr>
      <w:r w:rsidRPr="000E428F">
        <w:rPr>
          <w:color w:val="222222"/>
          <w:sz w:val="24"/>
          <w:szCs w:val="24"/>
        </w:rPr>
        <w:t>Środki dowodowe dostępne ww. rejestrze (rejestrach) są prawidłowe i aktualne.</w:t>
      </w:r>
    </w:p>
    <w:bookmarkEnd w:id="1"/>
    <w:p w14:paraId="58D2A199" w14:textId="77777777" w:rsidR="005B4279" w:rsidRPr="005B4279" w:rsidRDefault="005B4279" w:rsidP="005B4279">
      <w:pPr>
        <w:pStyle w:val="Akapitzlist"/>
        <w:ind w:left="284"/>
        <w:jc w:val="both"/>
        <w:rPr>
          <w:sz w:val="24"/>
          <w:szCs w:val="24"/>
        </w:rPr>
      </w:pPr>
    </w:p>
    <w:p w14:paraId="2CE3F24E" w14:textId="0CE8B735" w:rsidR="005B4279" w:rsidRDefault="005B4279" w:rsidP="005B4279">
      <w:pPr>
        <w:jc w:val="both"/>
        <w:rPr>
          <w:i/>
          <w:sz w:val="24"/>
          <w:szCs w:val="24"/>
        </w:rPr>
      </w:pPr>
    </w:p>
    <w:p w14:paraId="56C93622" w14:textId="77777777" w:rsidR="00325167" w:rsidRPr="005B4279" w:rsidRDefault="00325167" w:rsidP="005B4279">
      <w:pPr>
        <w:jc w:val="both"/>
        <w:rPr>
          <w:i/>
          <w:sz w:val="24"/>
          <w:szCs w:val="24"/>
        </w:rPr>
      </w:pPr>
    </w:p>
    <w:p w14:paraId="419AB5DA" w14:textId="77777777" w:rsidR="007C710E" w:rsidRPr="00325167" w:rsidRDefault="007C710E" w:rsidP="007C710E">
      <w:pPr>
        <w:pStyle w:val="Akapitzlist"/>
        <w:ind w:left="0"/>
        <w:rPr>
          <w:b/>
          <w:sz w:val="24"/>
          <w:szCs w:val="24"/>
        </w:rPr>
      </w:pPr>
      <w:r w:rsidRPr="00325167">
        <w:rPr>
          <w:b/>
          <w:sz w:val="24"/>
          <w:szCs w:val="24"/>
        </w:rPr>
        <w:t xml:space="preserve">UWAGA: </w:t>
      </w:r>
    </w:p>
    <w:p w14:paraId="673F4150" w14:textId="77777777" w:rsidR="007C710E" w:rsidRPr="00325167" w:rsidRDefault="007C710E" w:rsidP="007C710E">
      <w:pPr>
        <w:suppressAutoHyphens/>
        <w:jc w:val="both"/>
        <w:rPr>
          <w:bCs/>
          <w:sz w:val="24"/>
          <w:szCs w:val="24"/>
          <w:lang w:eastAsia="ar-SA"/>
        </w:rPr>
      </w:pPr>
      <w:r w:rsidRPr="00325167">
        <w:rPr>
          <w:bCs/>
          <w:sz w:val="24"/>
          <w:szCs w:val="24"/>
          <w:lang w:eastAsia="ar-SA"/>
        </w:rPr>
        <w:t xml:space="preserve">Oświadczenie winno zostać sporządzone, pod rygorem nieważności w </w:t>
      </w:r>
      <w:r>
        <w:rPr>
          <w:bCs/>
          <w:sz w:val="24"/>
          <w:szCs w:val="24"/>
          <w:lang w:eastAsia="ar-SA"/>
        </w:rPr>
        <w:t xml:space="preserve">postaci </w:t>
      </w:r>
      <w:r w:rsidRPr="00325167">
        <w:rPr>
          <w:bCs/>
          <w:sz w:val="24"/>
          <w:szCs w:val="24"/>
          <w:lang w:eastAsia="ar-SA"/>
        </w:rPr>
        <w:t xml:space="preserve">elektronicznej opatrzonej </w:t>
      </w:r>
      <w:r>
        <w:rPr>
          <w:bCs/>
          <w:sz w:val="24"/>
          <w:szCs w:val="24"/>
          <w:lang w:eastAsia="ar-SA"/>
        </w:rPr>
        <w:t xml:space="preserve">kwalifikowanym podpisem elektronicznym, </w:t>
      </w:r>
      <w:r w:rsidRPr="00325167">
        <w:rPr>
          <w:bCs/>
          <w:sz w:val="24"/>
          <w:szCs w:val="24"/>
          <w:lang w:eastAsia="ar-SA"/>
        </w:rPr>
        <w:t>podpisem zaufanym lub podpisem osobistym.</w:t>
      </w:r>
    </w:p>
    <w:p w14:paraId="3F96793B" w14:textId="05DE70D1" w:rsidR="0050112F" w:rsidRPr="005B4279" w:rsidRDefault="0050112F" w:rsidP="007C710E">
      <w:pPr>
        <w:pStyle w:val="Akapitzlist"/>
        <w:ind w:left="0"/>
        <w:rPr>
          <w:b/>
          <w:sz w:val="24"/>
          <w:szCs w:val="24"/>
        </w:rPr>
      </w:pPr>
    </w:p>
    <w:sectPr w:rsidR="0050112F" w:rsidRPr="005B4279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32C46" w14:textId="77777777" w:rsidR="00EF60B1" w:rsidRDefault="00EF60B1" w:rsidP="00AC3E6B">
      <w:r>
        <w:separator/>
      </w:r>
    </w:p>
  </w:endnote>
  <w:endnote w:type="continuationSeparator" w:id="0">
    <w:p w14:paraId="019A0812" w14:textId="77777777" w:rsidR="00EF60B1" w:rsidRDefault="00EF60B1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0B22A" w14:textId="77777777" w:rsidR="00EF60B1" w:rsidRDefault="00EF60B1" w:rsidP="00AC3E6B">
      <w:r>
        <w:separator/>
      </w:r>
    </w:p>
  </w:footnote>
  <w:footnote w:type="continuationSeparator" w:id="0">
    <w:p w14:paraId="30D39B59" w14:textId="77777777" w:rsidR="00EF60B1" w:rsidRDefault="00EF60B1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519C" w14:textId="77777777" w:rsidR="00F5743C" w:rsidRPr="009E31C3" w:rsidRDefault="00EF60B1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6FB1C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2053" DrawAspect="Content" ObjectID="_1688462677" r:id="rId2"/>
      </w:object>
    </w:r>
    <w:r w:rsidR="00F5743C">
      <w:rPr>
        <w:rFonts w:ascii="Arial" w:hAnsi="Arial" w:cs="Arial"/>
        <w:color w:val="005042"/>
      </w:rPr>
      <w:t>PGL LP  Nadleśnictwo  Jeleśnia</w:t>
    </w:r>
  </w:p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8EB1FA9" w14:textId="4EB31698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270.</w:t>
    </w:r>
    <w:r w:rsidR="007C710E">
      <w:rPr>
        <w:b/>
        <w:sz w:val="22"/>
      </w:rPr>
      <w:t>7</w:t>
    </w:r>
    <w:r>
      <w:rPr>
        <w:b/>
        <w:sz w:val="22"/>
      </w:rPr>
      <w:t>.20</w:t>
    </w:r>
    <w:r w:rsidR="00FF660B">
      <w:rPr>
        <w:b/>
        <w:sz w:val="22"/>
      </w:rPr>
      <w:t>2</w:t>
    </w:r>
    <w:r w:rsidR="00655868">
      <w:rPr>
        <w:b/>
        <w:sz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6" w15:restartNumberingAfterBreak="0">
    <w:nsid w:val="1B9A22AA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428F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7F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643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3EB4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5407"/>
    <w:rsid w:val="0071709A"/>
    <w:rsid w:val="0072011B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C710E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EF60B1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1</Pages>
  <Words>264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43</cp:revision>
  <cp:lastPrinted>2019-08-11T18:16:00Z</cp:lastPrinted>
  <dcterms:created xsi:type="dcterms:W3CDTF">2014-10-09T16:51:00Z</dcterms:created>
  <dcterms:modified xsi:type="dcterms:W3CDTF">2021-07-22T10:38:00Z</dcterms:modified>
</cp:coreProperties>
</file>