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3E2F" w14:textId="0F583F6C" w:rsidR="00F33448" w:rsidRPr="00E731B4" w:rsidRDefault="00F33448" w:rsidP="00760B23">
      <w:pPr>
        <w:pStyle w:val="SPnadpis0"/>
        <w:tabs>
          <w:tab w:val="right" w:leader="dot" w:pos="9644"/>
        </w:tabs>
        <w:spacing w:before="0"/>
        <w:outlineLvl w:val="0"/>
        <w:rPr>
          <w:rFonts w:ascii="Times New Roman" w:hAnsi="Times New Roman" w:cs="Times New Roman"/>
          <w:color w:val="auto"/>
        </w:rPr>
      </w:pPr>
      <w:bookmarkStart w:id="0" w:name="_Toc501958599"/>
      <w:bookmarkStart w:id="1" w:name="_Toc28362081"/>
      <w:r w:rsidRPr="00E731B4">
        <w:rPr>
          <w:rFonts w:ascii="Times New Roman" w:hAnsi="Times New Roman" w:cs="Times New Roman"/>
          <w:color w:val="auto"/>
        </w:rPr>
        <w:t>Príloha č. 1 súťažných podkladov</w:t>
      </w:r>
      <w:bookmarkEnd w:id="0"/>
      <w:bookmarkEnd w:id="1"/>
    </w:p>
    <w:p w14:paraId="6F423A5C" w14:textId="77777777" w:rsidR="00F33448" w:rsidRPr="00E731B4" w:rsidRDefault="00F33448" w:rsidP="00760B23">
      <w:pPr>
        <w:tabs>
          <w:tab w:val="left" w:pos="5760"/>
        </w:tabs>
        <w:ind w:left="360"/>
        <w:jc w:val="both"/>
        <w:rPr>
          <w:sz w:val="24"/>
          <w:szCs w:val="24"/>
        </w:rPr>
      </w:pPr>
    </w:p>
    <w:p w14:paraId="5AC5C6DB" w14:textId="77777777" w:rsidR="00F33448" w:rsidRPr="00E731B4" w:rsidRDefault="00F33448" w:rsidP="00760B23">
      <w:pPr>
        <w:widowControl w:val="0"/>
        <w:rPr>
          <w:b/>
          <w:sz w:val="24"/>
          <w:szCs w:val="24"/>
        </w:rPr>
      </w:pPr>
      <w:r w:rsidRPr="00E731B4">
        <w:rPr>
          <w:b/>
          <w:sz w:val="24"/>
          <w:szCs w:val="24"/>
        </w:rPr>
        <w:t>Uchádzač/skupina dodávateľov:</w:t>
      </w:r>
    </w:p>
    <w:p w14:paraId="706AA5FC" w14:textId="77777777" w:rsidR="00F33448" w:rsidRPr="00E731B4" w:rsidRDefault="00F33448" w:rsidP="00760B23">
      <w:pPr>
        <w:widowControl w:val="0"/>
        <w:rPr>
          <w:b/>
          <w:sz w:val="24"/>
          <w:szCs w:val="24"/>
        </w:rPr>
      </w:pPr>
      <w:r w:rsidRPr="00E731B4">
        <w:rPr>
          <w:b/>
          <w:sz w:val="24"/>
          <w:szCs w:val="24"/>
        </w:rPr>
        <w:t>Obchodné meno:</w:t>
      </w:r>
    </w:p>
    <w:p w14:paraId="466E9A00" w14:textId="77777777" w:rsidR="00F33448" w:rsidRPr="00E731B4" w:rsidRDefault="00F33448" w:rsidP="00760B23">
      <w:pPr>
        <w:widowControl w:val="0"/>
        <w:rPr>
          <w:b/>
          <w:sz w:val="24"/>
          <w:szCs w:val="24"/>
        </w:rPr>
      </w:pPr>
      <w:r w:rsidRPr="00E731B4">
        <w:rPr>
          <w:b/>
          <w:sz w:val="24"/>
          <w:szCs w:val="24"/>
        </w:rPr>
        <w:t>Adresa spoločnosti:</w:t>
      </w:r>
    </w:p>
    <w:p w14:paraId="1C16C9BE" w14:textId="77777777" w:rsidR="00F33448" w:rsidRPr="00E731B4" w:rsidRDefault="00F33448" w:rsidP="00760B23">
      <w:pPr>
        <w:widowControl w:val="0"/>
        <w:rPr>
          <w:b/>
          <w:sz w:val="24"/>
          <w:szCs w:val="24"/>
        </w:rPr>
      </w:pPr>
      <w:r w:rsidRPr="00E731B4">
        <w:rPr>
          <w:b/>
          <w:sz w:val="24"/>
          <w:szCs w:val="24"/>
        </w:rPr>
        <w:t>IČO:</w:t>
      </w:r>
    </w:p>
    <w:p w14:paraId="31464C66" w14:textId="77777777" w:rsidR="004F355D" w:rsidRPr="00E731B4" w:rsidRDefault="004F355D" w:rsidP="00760B23">
      <w:pPr>
        <w:widowControl w:val="0"/>
        <w:rPr>
          <w:b/>
          <w:i/>
          <w:sz w:val="24"/>
          <w:szCs w:val="24"/>
        </w:rPr>
      </w:pPr>
    </w:p>
    <w:p w14:paraId="70EDBEBE"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2" w:name="_Toc501958600"/>
      <w:bookmarkStart w:id="3" w:name="_Toc28362082"/>
      <w:r w:rsidRPr="00E731B4">
        <w:rPr>
          <w:rFonts w:ascii="Times New Roman" w:hAnsi="Times New Roman" w:cs="Times New Roman"/>
          <w:color w:val="auto"/>
        </w:rPr>
        <w:t>Čestné vyhlásenie o vytvorení skupiny dodávateľov</w:t>
      </w:r>
      <w:bookmarkEnd w:id="2"/>
      <w:bookmarkEnd w:id="3"/>
    </w:p>
    <w:p w14:paraId="6BBB691F" w14:textId="77777777" w:rsidR="00F33448" w:rsidRPr="00E731B4" w:rsidRDefault="00F33448" w:rsidP="00760B23">
      <w:pPr>
        <w:widowControl w:val="0"/>
        <w:rPr>
          <w:b/>
          <w:sz w:val="24"/>
          <w:szCs w:val="24"/>
        </w:rPr>
      </w:pPr>
    </w:p>
    <w:p w14:paraId="0FBCABE6" w14:textId="60E41BDC" w:rsidR="00F33448" w:rsidRPr="00E731B4" w:rsidRDefault="00F33448" w:rsidP="00760B23">
      <w:pPr>
        <w:ind w:left="567" w:hanging="567"/>
        <w:jc w:val="both"/>
        <w:rPr>
          <w:b/>
          <w:sz w:val="24"/>
          <w:szCs w:val="24"/>
        </w:rPr>
      </w:pPr>
      <w:r w:rsidRPr="00E731B4">
        <w:rPr>
          <w:sz w:val="24"/>
          <w:szCs w:val="24"/>
        </w:rPr>
        <w:t>1.</w:t>
      </w:r>
      <w:r w:rsidRPr="00E731B4">
        <w:rPr>
          <w:sz w:val="24"/>
          <w:szCs w:val="24"/>
        </w:rPr>
        <w:tab/>
        <w:t>Dolu podpísaní, zástupcovia uchádzačov uvedených v tomto vyhlásení, týmto vyhlasujeme, že za účelom predloženia ponuky vo verejnej súťaži na predmet zákazky</w:t>
      </w:r>
      <w:r w:rsidR="00172131" w:rsidRPr="00E731B4">
        <w:rPr>
          <w:sz w:val="24"/>
          <w:szCs w:val="24"/>
        </w:rPr>
        <w:t xml:space="preserve"> </w:t>
      </w:r>
      <w:r w:rsidR="00E5757B" w:rsidRPr="00E731B4">
        <w:rPr>
          <w:b/>
          <w:sz w:val="24"/>
          <w:szCs w:val="24"/>
        </w:rPr>
        <w:t>„</w:t>
      </w:r>
      <w:r w:rsidR="00420DEB" w:rsidRPr="00D735F6">
        <w:rPr>
          <w:rFonts w:eastAsia="Arial Narrow"/>
          <w:b/>
          <w:sz w:val="24"/>
          <w:szCs w:val="24"/>
        </w:rPr>
        <w:t>Obnova radnice v Levoči – 1. etapa</w:t>
      </w:r>
      <w:r w:rsidR="00E5757B" w:rsidRPr="00E731B4">
        <w:rPr>
          <w:b/>
          <w:sz w:val="24"/>
          <w:szCs w:val="24"/>
        </w:rPr>
        <w:t>“</w:t>
      </w:r>
      <w:r w:rsidR="00E5757B" w:rsidRPr="00E731B4">
        <w:rPr>
          <w:sz w:val="24"/>
          <w:szCs w:val="24"/>
        </w:rPr>
        <w:t xml:space="preserve"> </w:t>
      </w:r>
      <w:r w:rsidRPr="00E731B4">
        <w:rPr>
          <w:sz w:val="24"/>
          <w:szCs w:val="24"/>
        </w:rPr>
        <w:t>sme vytvorili skupinu dodávateľov a predkladáme spoločnú ponuku. Skupina pozostáva z nasledovných samostatných právnych subjektov:</w:t>
      </w:r>
    </w:p>
    <w:p w14:paraId="541B3DBE" w14:textId="77777777" w:rsidR="00F33448" w:rsidRPr="00E731B4" w:rsidRDefault="00F33448" w:rsidP="00760B23">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341C7BCA" w14:textId="77777777" w:rsidR="00F33448" w:rsidRPr="00E731B4" w:rsidRDefault="00F33448" w:rsidP="00760B23">
      <w:pPr>
        <w:widowControl w:val="0"/>
        <w:rPr>
          <w:sz w:val="24"/>
          <w:szCs w:val="24"/>
        </w:rPr>
      </w:pPr>
    </w:p>
    <w:p w14:paraId="43C5BF16" w14:textId="77777777" w:rsidR="00F33448" w:rsidRPr="00E731B4" w:rsidRDefault="00F33448" w:rsidP="00760B23">
      <w:pPr>
        <w:widowControl w:val="0"/>
        <w:rPr>
          <w:sz w:val="24"/>
          <w:szCs w:val="24"/>
        </w:rPr>
      </w:pPr>
    </w:p>
    <w:p w14:paraId="14408C81" w14:textId="77777777" w:rsidR="00F33448" w:rsidRPr="00E731B4" w:rsidRDefault="00F33448" w:rsidP="00760B23">
      <w:pPr>
        <w:widowControl w:val="0"/>
        <w:rPr>
          <w:sz w:val="24"/>
          <w:szCs w:val="24"/>
        </w:rPr>
      </w:pPr>
    </w:p>
    <w:p w14:paraId="0B5AFEB8" w14:textId="77777777" w:rsidR="00F33448" w:rsidRPr="00E731B4" w:rsidRDefault="00F33448" w:rsidP="00760B23">
      <w:pPr>
        <w:widowControl w:val="0"/>
        <w:rPr>
          <w:sz w:val="24"/>
          <w:szCs w:val="24"/>
        </w:rPr>
      </w:pPr>
    </w:p>
    <w:p w14:paraId="3CEA81C1" w14:textId="77777777" w:rsidR="00F33448" w:rsidRPr="00E731B4" w:rsidRDefault="00F33448" w:rsidP="00760B23">
      <w:pPr>
        <w:widowControl w:val="0"/>
        <w:ind w:left="567"/>
        <w:rPr>
          <w:sz w:val="24"/>
          <w:szCs w:val="24"/>
        </w:rPr>
      </w:pPr>
      <w:r w:rsidRPr="00E731B4">
        <w:rPr>
          <w:sz w:val="24"/>
          <w:szCs w:val="24"/>
        </w:rPr>
        <w:t>V......................... dňa...............</w:t>
      </w:r>
    </w:p>
    <w:p w14:paraId="0B80A9B3" w14:textId="77777777" w:rsidR="00F33448" w:rsidRPr="00E731B4" w:rsidRDefault="00F33448" w:rsidP="00760B23">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F33448" w:rsidRPr="00E731B4" w14:paraId="0779E8A0" w14:textId="77777777" w:rsidTr="006242F9">
        <w:tc>
          <w:tcPr>
            <w:tcW w:w="4606" w:type="dxa"/>
          </w:tcPr>
          <w:p w14:paraId="61FAF0AC" w14:textId="77777777" w:rsidR="00F33448" w:rsidRPr="00E731B4" w:rsidRDefault="00F33448" w:rsidP="00760B23">
            <w:pPr>
              <w:widowControl w:val="0"/>
              <w:ind w:left="540"/>
              <w:rPr>
                <w:bCs/>
                <w:i/>
                <w:sz w:val="24"/>
                <w:szCs w:val="24"/>
              </w:rPr>
            </w:pPr>
            <w:r w:rsidRPr="00E731B4">
              <w:rPr>
                <w:bCs/>
                <w:i/>
                <w:sz w:val="24"/>
                <w:szCs w:val="24"/>
              </w:rPr>
              <w:t>Obchodné meno</w:t>
            </w:r>
          </w:p>
          <w:p w14:paraId="72EFDC9C"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76EF3C9D" w14:textId="77777777" w:rsidR="00F33448" w:rsidRPr="00E731B4" w:rsidRDefault="00F33448" w:rsidP="00760B23">
            <w:pPr>
              <w:widowControl w:val="0"/>
              <w:ind w:left="540"/>
              <w:rPr>
                <w:sz w:val="24"/>
                <w:szCs w:val="24"/>
              </w:rPr>
            </w:pPr>
            <w:r w:rsidRPr="00E731B4">
              <w:rPr>
                <w:sz w:val="24"/>
                <w:szCs w:val="24"/>
              </w:rPr>
              <w:t xml:space="preserve">IČO: </w:t>
            </w:r>
          </w:p>
        </w:tc>
        <w:tc>
          <w:tcPr>
            <w:tcW w:w="4606" w:type="dxa"/>
          </w:tcPr>
          <w:p w14:paraId="52F53B42" w14:textId="77777777" w:rsidR="00F33448" w:rsidRPr="00E731B4" w:rsidRDefault="00F33448" w:rsidP="00760B23">
            <w:pPr>
              <w:widowControl w:val="0"/>
              <w:tabs>
                <w:tab w:val="left" w:pos="5670"/>
              </w:tabs>
              <w:jc w:val="center"/>
              <w:rPr>
                <w:sz w:val="24"/>
                <w:szCs w:val="24"/>
              </w:rPr>
            </w:pPr>
            <w:r w:rsidRPr="00E731B4">
              <w:rPr>
                <w:sz w:val="24"/>
                <w:szCs w:val="24"/>
              </w:rPr>
              <w:t>................................................</w:t>
            </w:r>
          </w:p>
          <w:p w14:paraId="24EF464B"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0A6873A1" w14:textId="77777777" w:rsidR="00F33448" w:rsidRPr="00E731B4" w:rsidRDefault="00F33448" w:rsidP="00760B2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14:paraId="6428ACCC" w14:textId="77777777" w:rsidR="00F33448" w:rsidRPr="00E731B4" w:rsidRDefault="00F33448" w:rsidP="00760B23">
            <w:pPr>
              <w:widowControl w:val="0"/>
              <w:ind w:firstLine="6300"/>
              <w:rPr>
                <w:sz w:val="24"/>
                <w:szCs w:val="24"/>
              </w:rPr>
            </w:pPr>
          </w:p>
        </w:tc>
      </w:tr>
      <w:tr w:rsidR="00F33448" w:rsidRPr="00E731B4" w14:paraId="79F64650" w14:textId="77777777" w:rsidTr="006242F9">
        <w:tc>
          <w:tcPr>
            <w:tcW w:w="4606" w:type="dxa"/>
          </w:tcPr>
          <w:p w14:paraId="6ADE05C8" w14:textId="77777777" w:rsidR="00F33448" w:rsidRPr="00E731B4" w:rsidRDefault="00F33448" w:rsidP="00760B23">
            <w:pPr>
              <w:widowControl w:val="0"/>
              <w:ind w:left="540"/>
              <w:rPr>
                <w:bCs/>
                <w:i/>
                <w:sz w:val="24"/>
                <w:szCs w:val="24"/>
              </w:rPr>
            </w:pPr>
            <w:r w:rsidRPr="00E731B4">
              <w:rPr>
                <w:bCs/>
                <w:i/>
                <w:sz w:val="24"/>
                <w:szCs w:val="24"/>
              </w:rPr>
              <w:t>Obchodné meno</w:t>
            </w:r>
          </w:p>
          <w:p w14:paraId="6290CAAE"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67BC6D52" w14:textId="77777777" w:rsidR="00F33448" w:rsidRPr="00E731B4" w:rsidRDefault="00F33448" w:rsidP="00760B23">
            <w:pPr>
              <w:widowControl w:val="0"/>
              <w:ind w:left="540"/>
              <w:rPr>
                <w:sz w:val="24"/>
                <w:szCs w:val="24"/>
              </w:rPr>
            </w:pPr>
            <w:r w:rsidRPr="00E731B4">
              <w:rPr>
                <w:i/>
                <w:sz w:val="24"/>
                <w:szCs w:val="24"/>
              </w:rPr>
              <w:t>IČO:</w:t>
            </w:r>
          </w:p>
        </w:tc>
        <w:tc>
          <w:tcPr>
            <w:tcW w:w="4606" w:type="dxa"/>
          </w:tcPr>
          <w:p w14:paraId="42BAC326" w14:textId="77777777" w:rsidR="00F33448" w:rsidRPr="00E731B4" w:rsidRDefault="00F33448" w:rsidP="00760B23">
            <w:pPr>
              <w:widowControl w:val="0"/>
              <w:tabs>
                <w:tab w:val="left" w:pos="5670"/>
              </w:tabs>
              <w:jc w:val="center"/>
              <w:rPr>
                <w:sz w:val="24"/>
                <w:szCs w:val="24"/>
              </w:rPr>
            </w:pPr>
            <w:r w:rsidRPr="00E731B4">
              <w:rPr>
                <w:sz w:val="24"/>
                <w:szCs w:val="24"/>
              </w:rPr>
              <w:t>................................................</w:t>
            </w:r>
          </w:p>
          <w:p w14:paraId="11DD52E9"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72C280C5" w14:textId="77777777" w:rsidR="00F33448" w:rsidRPr="00E731B4" w:rsidRDefault="00F33448" w:rsidP="00760B23">
            <w:pPr>
              <w:widowControl w:val="0"/>
              <w:jc w:val="center"/>
              <w:rPr>
                <w:sz w:val="24"/>
                <w:szCs w:val="24"/>
              </w:rPr>
            </w:pPr>
            <w:r w:rsidRPr="00E731B4">
              <w:rPr>
                <w:sz w:val="24"/>
                <w:szCs w:val="24"/>
              </w:rPr>
              <w:t>podpis</w:t>
            </w:r>
          </w:p>
          <w:p w14:paraId="2AD2F463" w14:textId="77777777" w:rsidR="00F33448" w:rsidRPr="00E731B4" w:rsidRDefault="00F33448" w:rsidP="00760B23">
            <w:pPr>
              <w:widowControl w:val="0"/>
              <w:tabs>
                <w:tab w:val="left" w:pos="5670"/>
              </w:tabs>
              <w:rPr>
                <w:sz w:val="24"/>
                <w:szCs w:val="24"/>
              </w:rPr>
            </w:pPr>
          </w:p>
        </w:tc>
      </w:tr>
    </w:tbl>
    <w:p w14:paraId="77F46EC9"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p>
    <w:p w14:paraId="774AFB72"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4" w:name="_Toc501958601"/>
      <w:bookmarkStart w:id="5" w:name="_Toc28362083"/>
      <w:r w:rsidRPr="00E731B4">
        <w:rPr>
          <w:rFonts w:ascii="Times New Roman" w:hAnsi="Times New Roman" w:cs="Times New Roman"/>
          <w:color w:val="auto"/>
        </w:rPr>
        <w:lastRenderedPageBreak/>
        <w:t>Príloha č. 2 súťažných podkladov</w:t>
      </w:r>
      <w:bookmarkEnd w:id="4"/>
      <w:bookmarkEnd w:id="5"/>
    </w:p>
    <w:p w14:paraId="129D29F2" w14:textId="77777777" w:rsidR="00F33448" w:rsidRPr="00E731B4" w:rsidRDefault="00F33448" w:rsidP="00760B23">
      <w:pPr>
        <w:tabs>
          <w:tab w:val="left" w:pos="5760"/>
        </w:tabs>
        <w:jc w:val="both"/>
        <w:rPr>
          <w:sz w:val="24"/>
          <w:szCs w:val="24"/>
        </w:rPr>
      </w:pPr>
    </w:p>
    <w:p w14:paraId="325EE130"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6" w:name="_Toc501958602"/>
      <w:bookmarkStart w:id="7" w:name="_Toc28362084"/>
      <w:r w:rsidRPr="00E731B4">
        <w:rPr>
          <w:rFonts w:ascii="Times New Roman" w:hAnsi="Times New Roman" w:cs="Times New Roman"/>
          <w:color w:val="auto"/>
        </w:rPr>
        <w:t>Plnomocenstvo pre osobu konajúcu za skupinu dodávateľov</w:t>
      </w:r>
      <w:bookmarkEnd w:id="6"/>
      <w:bookmarkEnd w:id="7"/>
    </w:p>
    <w:p w14:paraId="7CF1B1B8" w14:textId="77777777" w:rsidR="00F33448" w:rsidRPr="00E731B4" w:rsidRDefault="00F33448" w:rsidP="00760B23">
      <w:pPr>
        <w:jc w:val="center"/>
        <w:rPr>
          <w:b/>
          <w:bCs/>
          <w:sz w:val="24"/>
          <w:szCs w:val="24"/>
        </w:rPr>
      </w:pPr>
    </w:p>
    <w:p w14:paraId="5F3BE464" w14:textId="77777777" w:rsidR="00F33448" w:rsidRPr="00E731B4" w:rsidRDefault="00F33448" w:rsidP="00760B23">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14:paraId="17B5B69C" w14:textId="77777777" w:rsidR="00F33448" w:rsidRPr="00E731B4" w:rsidRDefault="00F33448" w:rsidP="00760B23">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312B2FD3" w14:textId="77777777" w:rsidR="00F33448" w:rsidRPr="00E731B4" w:rsidRDefault="00F33448" w:rsidP="00760B23">
      <w:pPr>
        <w:jc w:val="both"/>
        <w:rPr>
          <w:i/>
          <w:sz w:val="24"/>
          <w:szCs w:val="24"/>
        </w:rPr>
      </w:pPr>
      <w:r w:rsidRPr="00E731B4">
        <w:rPr>
          <w:i/>
          <w:sz w:val="24"/>
          <w:szCs w:val="24"/>
        </w:rPr>
        <w:t>2. ...</w:t>
      </w:r>
    </w:p>
    <w:p w14:paraId="60D6917C" w14:textId="77777777" w:rsidR="00F33448" w:rsidRPr="00E731B4" w:rsidRDefault="00F33448" w:rsidP="00760B23">
      <w:pPr>
        <w:jc w:val="center"/>
        <w:rPr>
          <w:b/>
          <w:bCs/>
          <w:sz w:val="24"/>
          <w:szCs w:val="24"/>
        </w:rPr>
      </w:pPr>
      <w:r w:rsidRPr="00E731B4">
        <w:rPr>
          <w:b/>
          <w:bCs/>
          <w:sz w:val="24"/>
          <w:szCs w:val="24"/>
        </w:rPr>
        <w:t>udeľuje/ú plnomocenstvo</w:t>
      </w:r>
    </w:p>
    <w:p w14:paraId="2298281A" w14:textId="77777777" w:rsidR="00F33448" w:rsidRPr="00E731B4" w:rsidRDefault="00F33448" w:rsidP="00760B23">
      <w:pPr>
        <w:jc w:val="center"/>
        <w:rPr>
          <w:b/>
          <w:bCs/>
          <w:sz w:val="24"/>
          <w:szCs w:val="24"/>
        </w:rPr>
      </w:pPr>
    </w:p>
    <w:p w14:paraId="4247300F" w14:textId="77777777" w:rsidR="00F33448" w:rsidRPr="00E731B4" w:rsidRDefault="00F33448" w:rsidP="00760B23">
      <w:pPr>
        <w:jc w:val="both"/>
        <w:rPr>
          <w:b/>
          <w:bCs/>
          <w:sz w:val="24"/>
          <w:szCs w:val="24"/>
        </w:rPr>
      </w:pPr>
      <w:r w:rsidRPr="00E731B4">
        <w:rPr>
          <w:b/>
          <w:bCs/>
          <w:sz w:val="24"/>
          <w:szCs w:val="24"/>
        </w:rPr>
        <w:t>splnomocnencovi:</w:t>
      </w:r>
    </w:p>
    <w:p w14:paraId="400B7548" w14:textId="77777777" w:rsidR="00F33448" w:rsidRPr="00E731B4" w:rsidRDefault="00F33448" w:rsidP="00760B23">
      <w:pPr>
        <w:jc w:val="both"/>
        <w:rPr>
          <w:b/>
          <w:bCs/>
          <w:sz w:val="24"/>
          <w:szCs w:val="24"/>
        </w:rPr>
      </w:pPr>
      <w:r w:rsidRPr="00E731B4">
        <w:rPr>
          <w:i/>
          <w:sz w:val="24"/>
          <w:szCs w:val="24"/>
        </w:rPr>
        <w:t>identifikačné údaje osoby konajúcej za člena skupiny dodávateľov</w:t>
      </w:r>
    </w:p>
    <w:p w14:paraId="129F3016" w14:textId="77777777" w:rsidR="00F33448" w:rsidRPr="00E731B4" w:rsidRDefault="00F33448" w:rsidP="00760B23">
      <w:pPr>
        <w:jc w:val="both"/>
        <w:rPr>
          <w:sz w:val="24"/>
          <w:szCs w:val="24"/>
        </w:rPr>
      </w:pPr>
    </w:p>
    <w:p w14:paraId="0004892C" w14:textId="4F0FDD7A" w:rsidR="00F33448" w:rsidRPr="00E731B4" w:rsidRDefault="00F33448" w:rsidP="00760B23">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00D735F6" w:rsidRPr="00D735F6">
        <w:rPr>
          <w:rFonts w:eastAsia="Arial Narrow"/>
          <w:b/>
          <w:sz w:val="24"/>
          <w:szCs w:val="24"/>
        </w:rPr>
        <w:t>Obnova radnice v Levoči – 1. etapa</w:t>
      </w:r>
      <w:r w:rsidRPr="00E731B4">
        <w:rPr>
          <w:b/>
          <w:sz w:val="24"/>
          <w:szCs w:val="24"/>
        </w:rPr>
        <w:t>“</w:t>
      </w:r>
      <w:r w:rsidRPr="00E731B4">
        <w:rPr>
          <w:sz w:val="24"/>
          <w:szCs w:val="24"/>
        </w:rPr>
        <w:t xml:space="preserve"> vrátane konania pri uzatvorení zmluvy</w:t>
      </w:r>
      <w:r w:rsidR="0031365B" w:rsidRPr="00E731B4">
        <w:rPr>
          <w:sz w:val="24"/>
          <w:szCs w:val="24"/>
        </w:rPr>
        <w:t>/Rámcovej dohody</w:t>
      </w:r>
      <w:r w:rsidRPr="00E731B4">
        <w:rPr>
          <w:sz w:val="24"/>
          <w:szCs w:val="24"/>
        </w:rPr>
        <w:t>, ako aj konania pri plnení zmluvy</w:t>
      </w:r>
      <w:r w:rsidR="0031365B" w:rsidRPr="00E731B4">
        <w:rPr>
          <w:sz w:val="24"/>
          <w:szCs w:val="24"/>
        </w:rPr>
        <w:t>/Rámcovej dohody</w:t>
      </w:r>
      <w:r w:rsidRPr="00E731B4">
        <w:rPr>
          <w:sz w:val="24"/>
          <w:szCs w:val="24"/>
        </w:rPr>
        <w:t xml:space="preserve"> a zo zmluvy</w:t>
      </w:r>
      <w:r w:rsidR="0031365B" w:rsidRPr="00E731B4">
        <w:rPr>
          <w:sz w:val="24"/>
          <w:szCs w:val="24"/>
        </w:rPr>
        <w:t>/Rámcovej dohody</w:t>
      </w:r>
      <w:r w:rsidRPr="00E731B4">
        <w:rPr>
          <w:sz w:val="24"/>
          <w:szCs w:val="24"/>
        </w:rPr>
        <w:t xml:space="preserve"> vyplývajúcich právnych vzťahov.</w:t>
      </w:r>
    </w:p>
    <w:p w14:paraId="490F13E8" w14:textId="77777777" w:rsidR="00F33448" w:rsidRPr="00E731B4" w:rsidRDefault="00F33448" w:rsidP="00760B23">
      <w:pPr>
        <w:jc w:val="center"/>
        <w:rPr>
          <w:sz w:val="24"/>
          <w:szCs w:val="24"/>
        </w:rPr>
      </w:pPr>
    </w:p>
    <w:tbl>
      <w:tblPr>
        <w:tblW w:w="0" w:type="auto"/>
        <w:tblLook w:val="01E0" w:firstRow="1" w:lastRow="1" w:firstColumn="1" w:lastColumn="1" w:noHBand="0" w:noVBand="0"/>
      </w:tblPr>
      <w:tblGrid>
        <w:gridCol w:w="4810"/>
        <w:gridCol w:w="4810"/>
      </w:tblGrid>
      <w:tr w:rsidR="00F33448" w:rsidRPr="00E731B4" w14:paraId="10C971C9" w14:textId="77777777" w:rsidTr="006242F9">
        <w:tc>
          <w:tcPr>
            <w:tcW w:w="4810" w:type="dxa"/>
          </w:tcPr>
          <w:p w14:paraId="627B8A97" w14:textId="77777777" w:rsidR="00F33448" w:rsidRPr="00E731B4" w:rsidRDefault="00F33448" w:rsidP="00760B23">
            <w:pPr>
              <w:pStyle w:val="Zkladntext2"/>
              <w:spacing w:after="0" w:line="240" w:lineRule="auto"/>
              <w:jc w:val="center"/>
              <w:rPr>
                <w:sz w:val="24"/>
                <w:szCs w:val="24"/>
              </w:rPr>
            </w:pPr>
            <w:r w:rsidRPr="00E731B4">
              <w:rPr>
                <w:sz w:val="24"/>
                <w:szCs w:val="24"/>
              </w:rPr>
              <w:t xml:space="preserve"> v .................... dňa ...........................</w:t>
            </w:r>
          </w:p>
        </w:tc>
        <w:tc>
          <w:tcPr>
            <w:tcW w:w="4810" w:type="dxa"/>
          </w:tcPr>
          <w:p w14:paraId="3880AC5B"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3B60EF4F"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r w:rsidR="00F33448" w:rsidRPr="00E731B4" w14:paraId="6C1DD5E8" w14:textId="77777777" w:rsidTr="006242F9">
        <w:tc>
          <w:tcPr>
            <w:tcW w:w="4810" w:type="dxa"/>
          </w:tcPr>
          <w:p w14:paraId="1B1ED575"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08EFAE24"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6DF85D3D"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bl>
    <w:p w14:paraId="4FA42316" w14:textId="77777777" w:rsidR="00F33448" w:rsidRPr="00E731B4" w:rsidRDefault="00F33448" w:rsidP="00760B23">
      <w:pPr>
        <w:jc w:val="both"/>
        <w:rPr>
          <w:i/>
          <w:sz w:val="24"/>
          <w:szCs w:val="24"/>
        </w:rPr>
      </w:pPr>
      <w:r w:rsidRPr="00E731B4">
        <w:rPr>
          <w:i/>
          <w:sz w:val="24"/>
          <w:szCs w:val="24"/>
        </w:rPr>
        <w:t>doplniť podľa potreby a podpisy splnomocniteľov úradne overiť</w:t>
      </w:r>
    </w:p>
    <w:p w14:paraId="66E2DBEE" w14:textId="77777777" w:rsidR="00F33448" w:rsidRPr="00E731B4" w:rsidRDefault="00F33448" w:rsidP="00760B23">
      <w:pPr>
        <w:jc w:val="both"/>
        <w:rPr>
          <w:sz w:val="24"/>
          <w:szCs w:val="24"/>
        </w:rPr>
      </w:pPr>
    </w:p>
    <w:p w14:paraId="281C2A9B" w14:textId="77777777" w:rsidR="00F33448" w:rsidRPr="00E731B4" w:rsidRDefault="00F33448" w:rsidP="00760B23">
      <w:pPr>
        <w:jc w:val="both"/>
        <w:rPr>
          <w:sz w:val="24"/>
          <w:szCs w:val="24"/>
        </w:rPr>
      </w:pPr>
    </w:p>
    <w:p w14:paraId="5B9B3A6C" w14:textId="77777777" w:rsidR="00F33448" w:rsidRPr="00E731B4" w:rsidRDefault="00F33448" w:rsidP="00760B23">
      <w:pPr>
        <w:rPr>
          <w:sz w:val="24"/>
          <w:szCs w:val="24"/>
        </w:rPr>
      </w:pPr>
      <w:r w:rsidRPr="00E731B4">
        <w:rPr>
          <w:sz w:val="24"/>
          <w:szCs w:val="24"/>
        </w:rPr>
        <w:t xml:space="preserve">Plnomocenstvo prijímam: </w:t>
      </w:r>
    </w:p>
    <w:p w14:paraId="6D1D3153" w14:textId="77777777" w:rsidR="00F33448" w:rsidRPr="00E731B4" w:rsidRDefault="00F33448" w:rsidP="00760B23">
      <w:pPr>
        <w:rPr>
          <w:sz w:val="24"/>
          <w:szCs w:val="24"/>
        </w:rPr>
      </w:pPr>
    </w:p>
    <w:tbl>
      <w:tblPr>
        <w:tblW w:w="0" w:type="auto"/>
        <w:tblLook w:val="01E0" w:firstRow="1" w:lastRow="1" w:firstColumn="1" w:lastColumn="1" w:noHBand="0" w:noVBand="0"/>
      </w:tblPr>
      <w:tblGrid>
        <w:gridCol w:w="4810"/>
        <w:gridCol w:w="4810"/>
      </w:tblGrid>
      <w:tr w:rsidR="00F33448" w:rsidRPr="00E731B4" w14:paraId="3DBC54B2" w14:textId="77777777" w:rsidTr="006242F9">
        <w:tc>
          <w:tcPr>
            <w:tcW w:w="4810" w:type="dxa"/>
          </w:tcPr>
          <w:p w14:paraId="13FA332B"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0089AF66"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3D1A8710"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splnomocnenca</w:t>
            </w:r>
          </w:p>
        </w:tc>
      </w:tr>
    </w:tbl>
    <w:p w14:paraId="7D09F479" w14:textId="77777777" w:rsidR="003A6599" w:rsidRPr="00E731B4" w:rsidRDefault="003A6599" w:rsidP="00760B23">
      <w:pPr>
        <w:pStyle w:val="wazza03"/>
        <w:spacing w:before="0"/>
        <w:jc w:val="left"/>
        <w:outlineLvl w:val="0"/>
        <w:rPr>
          <w:rFonts w:ascii="Times New Roman" w:eastAsiaTheme="majorEastAsia" w:hAnsi="Times New Roman" w:cs="Times New Roman"/>
          <w:iCs/>
          <w:caps w:val="0"/>
          <w:color w:val="auto"/>
          <w:sz w:val="24"/>
          <w:lang w:eastAsia="en-US"/>
        </w:rPr>
      </w:pPr>
    </w:p>
    <w:p w14:paraId="01F4AE90" w14:textId="77777777" w:rsidR="00F33448" w:rsidRPr="00E731B4" w:rsidRDefault="003A6599" w:rsidP="00760B23">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8" w:name="_Toc501958603"/>
      <w:bookmarkStart w:id="9" w:name="_Toc28362085"/>
      <w:r w:rsidR="00F33448" w:rsidRPr="00E731B4">
        <w:rPr>
          <w:rFonts w:ascii="Times New Roman" w:hAnsi="Times New Roman" w:cs="Times New Roman"/>
          <w:color w:val="auto"/>
        </w:rPr>
        <w:lastRenderedPageBreak/>
        <w:t>Príloha č. 3 súťažných podkladov</w:t>
      </w:r>
      <w:bookmarkEnd w:id="8"/>
      <w:bookmarkEnd w:id="9"/>
    </w:p>
    <w:p w14:paraId="22D96D4E" w14:textId="77777777" w:rsidR="00F33448" w:rsidRPr="00E731B4" w:rsidRDefault="00F33448" w:rsidP="00760B23">
      <w:pPr>
        <w:pStyle w:val="wazza03"/>
        <w:spacing w:before="0"/>
        <w:rPr>
          <w:rFonts w:ascii="Times New Roman" w:hAnsi="Times New Roman" w:cs="Times New Roman"/>
          <w:sz w:val="24"/>
        </w:rPr>
      </w:pPr>
    </w:p>
    <w:p w14:paraId="0A431C83" w14:textId="77777777" w:rsidR="00102433"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10" w:name="_Toc501958604"/>
      <w:bookmarkStart w:id="11" w:name="_Toc28362086"/>
      <w:r w:rsidRPr="00E731B4">
        <w:rPr>
          <w:rFonts w:ascii="Times New Roman" w:hAnsi="Times New Roman" w:cs="Times New Roman"/>
          <w:color w:val="auto"/>
        </w:rPr>
        <w:t>Návrh na plnenie kritérií</w:t>
      </w:r>
      <w:bookmarkEnd w:id="10"/>
      <w:bookmarkEnd w:id="11"/>
    </w:p>
    <w:p w14:paraId="4BA98988" w14:textId="77777777" w:rsidR="00F33448" w:rsidRPr="00E731B4" w:rsidRDefault="00F33448" w:rsidP="00760B23">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E731B4" w14:paraId="5F046FD8"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420E0C3C" w14:textId="77777777" w:rsidR="00F33448" w:rsidRPr="00E731B4" w:rsidRDefault="00F33448" w:rsidP="00760B2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2FF82DDE" w14:textId="77777777" w:rsidR="00F33448" w:rsidRPr="00E731B4" w:rsidRDefault="00F33448" w:rsidP="00760B23">
            <w:pPr>
              <w:ind w:left="360"/>
              <w:rPr>
                <w:b/>
                <w:caps/>
                <w:sz w:val="24"/>
                <w:szCs w:val="24"/>
              </w:rPr>
            </w:pPr>
          </w:p>
        </w:tc>
      </w:tr>
      <w:tr w:rsidR="00F33448" w:rsidRPr="00E731B4" w14:paraId="3775B745" w14:textId="77777777" w:rsidTr="006242F9">
        <w:tc>
          <w:tcPr>
            <w:tcW w:w="3780" w:type="dxa"/>
            <w:tcBorders>
              <w:top w:val="nil"/>
              <w:left w:val="nil"/>
              <w:bottom w:val="nil"/>
              <w:right w:val="nil"/>
            </w:tcBorders>
            <w:tcMar>
              <w:top w:w="0" w:type="dxa"/>
              <w:left w:w="0" w:type="dxa"/>
              <w:bottom w:w="0" w:type="dxa"/>
            </w:tcMar>
          </w:tcPr>
          <w:p w14:paraId="48439546" w14:textId="77777777" w:rsidR="00F33448" w:rsidRPr="00E731B4" w:rsidRDefault="00F33448" w:rsidP="00760B23">
            <w:pPr>
              <w:ind w:left="360"/>
              <w:jc w:val="right"/>
              <w:rPr>
                <w:sz w:val="24"/>
                <w:szCs w:val="24"/>
              </w:rPr>
            </w:pPr>
          </w:p>
          <w:p w14:paraId="63C2762B"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363C445C" w14:textId="77777777" w:rsidR="00F33448" w:rsidRPr="00E731B4" w:rsidRDefault="00F33448" w:rsidP="00760B23">
            <w:pPr>
              <w:ind w:left="360"/>
              <w:rPr>
                <w:b/>
                <w:sz w:val="24"/>
                <w:szCs w:val="24"/>
              </w:rPr>
            </w:pPr>
          </w:p>
          <w:p w14:paraId="4117571C" w14:textId="77777777" w:rsidR="00102433" w:rsidRPr="00E731B4" w:rsidRDefault="00102433" w:rsidP="00760B23">
            <w:pPr>
              <w:ind w:left="360"/>
              <w:rPr>
                <w:b/>
                <w:sz w:val="24"/>
                <w:szCs w:val="24"/>
              </w:rPr>
            </w:pPr>
          </w:p>
        </w:tc>
      </w:tr>
      <w:tr w:rsidR="00F33448" w:rsidRPr="00E731B4" w14:paraId="6D1CD2A8"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3A04B3B3" w14:textId="77777777" w:rsidR="00F33448" w:rsidRPr="00E731B4" w:rsidRDefault="00F33448" w:rsidP="00760B2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14:paraId="616EA780" w14:textId="77777777" w:rsidR="00F33448" w:rsidRPr="00E731B4" w:rsidRDefault="00F705C2" w:rsidP="00A42BB1">
            <w:pPr>
              <w:jc w:val="both"/>
              <w:rPr>
                <w:b/>
                <w:sz w:val="24"/>
                <w:szCs w:val="24"/>
              </w:rPr>
            </w:pPr>
            <w:r w:rsidRPr="00E731B4">
              <w:rPr>
                <w:b/>
                <w:sz w:val="24"/>
                <w:szCs w:val="24"/>
              </w:rPr>
              <w:t>Najnižšia cena</w:t>
            </w:r>
            <w:r w:rsidR="00F33448" w:rsidRPr="00E731B4">
              <w:rPr>
                <w:b/>
                <w:sz w:val="24"/>
                <w:szCs w:val="24"/>
              </w:rPr>
              <w:t xml:space="preserve"> </w:t>
            </w:r>
            <w:r w:rsidRPr="00E731B4">
              <w:rPr>
                <w:b/>
                <w:sz w:val="24"/>
                <w:szCs w:val="24"/>
              </w:rPr>
              <w:t xml:space="preserve">za </w:t>
            </w:r>
            <w:r w:rsidR="004F355D" w:rsidRPr="00E731B4">
              <w:rPr>
                <w:b/>
                <w:sz w:val="24"/>
                <w:szCs w:val="24"/>
              </w:rPr>
              <w:t>celý predmet</w:t>
            </w:r>
            <w:r w:rsidRPr="00E731B4">
              <w:rPr>
                <w:b/>
                <w:sz w:val="24"/>
                <w:szCs w:val="24"/>
              </w:rPr>
              <w:t xml:space="preserve"> zákazky</w:t>
            </w:r>
            <w:r w:rsidR="003C27F5" w:rsidRPr="00E731B4">
              <w:rPr>
                <w:b/>
                <w:sz w:val="24"/>
                <w:szCs w:val="24"/>
              </w:rPr>
              <w:t xml:space="preserve"> v EUR</w:t>
            </w:r>
            <w:r w:rsidR="00F33448" w:rsidRPr="00E731B4">
              <w:rPr>
                <w:b/>
                <w:sz w:val="24"/>
                <w:szCs w:val="24"/>
              </w:rPr>
              <w:t xml:space="preserve"> </w:t>
            </w:r>
            <w:r w:rsidR="00A42BB1">
              <w:rPr>
                <w:b/>
                <w:sz w:val="24"/>
                <w:szCs w:val="24"/>
              </w:rPr>
              <w:t>vrátane</w:t>
            </w:r>
            <w:r w:rsidR="00F33448" w:rsidRPr="00E731B4">
              <w:rPr>
                <w:b/>
                <w:sz w:val="24"/>
                <w:szCs w:val="24"/>
              </w:rPr>
              <w:t xml:space="preserve"> DPH</w:t>
            </w:r>
            <w:r w:rsidR="00A6277F">
              <w:rPr>
                <w:b/>
                <w:sz w:val="24"/>
                <w:szCs w:val="24"/>
              </w:rPr>
              <w:t>/celkom</w:t>
            </w:r>
          </w:p>
        </w:tc>
      </w:tr>
      <w:tr w:rsidR="00F33448" w:rsidRPr="00E731B4" w14:paraId="2B28A90F" w14:textId="77777777" w:rsidTr="006242F9">
        <w:tc>
          <w:tcPr>
            <w:tcW w:w="3780" w:type="dxa"/>
            <w:tcBorders>
              <w:top w:val="nil"/>
              <w:left w:val="nil"/>
              <w:bottom w:val="nil"/>
              <w:right w:val="nil"/>
            </w:tcBorders>
            <w:tcMar>
              <w:top w:w="0" w:type="dxa"/>
              <w:left w:w="0" w:type="dxa"/>
              <w:bottom w:w="0" w:type="dxa"/>
            </w:tcMar>
          </w:tcPr>
          <w:p w14:paraId="05CA6C39"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41A67D7B" w14:textId="77777777" w:rsidR="00F33448" w:rsidRPr="00E731B4" w:rsidRDefault="00F33448" w:rsidP="00760B23">
            <w:pPr>
              <w:ind w:left="360"/>
              <w:rPr>
                <w:b/>
                <w:sz w:val="24"/>
                <w:szCs w:val="24"/>
              </w:rPr>
            </w:pPr>
          </w:p>
        </w:tc>
      </w:tr>
    </w:tbl>
    <w:p w14:paraId="51EA61F7" w14:textId="77777777" w:rsidR="00BD1C6F" w:rsidRPr="00E731B4" w:rsidRDefault="00BD1C6F" w:rsidP="00760B23">
      <w:pPr>
        <w:ind w:left="360"/>
        <w:jc w:val="right"/>
        <w:rPr>
          <w:sz w:val="24"/>
          <w:szCs w:val="24"/>
        </w:rPr>
      </w:pPr>
    </w:p>
    <w:p w14:paraId="27BD1F71" w14:textId="77777777" w:rsidR="00BE7AF4" w:rsidRPr="00E731B4" w:rsidRDefault="00BE7AF4" w:rsidP="00760B23">
      <w:pPr>
        <w:ind w:left="360"/>
        <w:jc w:val="right"/>
        <w:rPr>
          <w:sz w:val="24"/>
          <w:szCs w:val="24"/>
        </w:rPr>
      </w:pPr>
    </w:p>
    <w:p w14:paraId="1D6BFC4F" w14:textId="77777777" w:rsidR="00BD1C6F" w:rsidRPr="00E731B4" w:rsidRDefault="00BD1C6F" w:rsidP="00760B23">
      <w:pPr>
        <w:ind w:left="360"/>
        <w:jc w:val="right"/>
        <w:rPr>
          <w:sz w:val="24"/>
          <w:szCs w:val="24"/>
        </w:rPr>
        <w:sectPr w:rsidR="00BD1C6F" w:rsidRPr="00E731B4" w:rsidSect="00543AE0">
          <w:footerReference w:type="first" r:id="rId8"/>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E731B4" w14:paraId="0A23C317"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52BB1666" w14:textId="77777777" w:rsidR="00F33448" w:rsidRPr="00E731B4" w:rsidRDefault="00F33448" w:rsidP="00760B23">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14:paraId="6E572DA1" w14:textId="77777777" w:rsidR="00F33448" w:rsidRPr="00E731B4" w:rsidRDefault="00F33448" w:rsidP="00760B23">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14:paraId="217E6CE1" w14:textId="77777777" w:rsidR="00F33448" w:rsidRPr="00E731B4" w:rsidRDefault="00F33448" w:rsidP="00760B23">
            <w:pPr>
              <w:ind w:left="360"/>
              <w:jc w:val="center"/>
              <w:rPr>
                <w:sz w:val="24"/>
                <w:szCs w:val="24"/>
              </w:rPr>
            </w:pPr>
            <w:r w:rsidRPr="00E731B4">
              <w:rPr>
                <w:sz w:val="24"/>
                <w:szCs w:val="24"/>
              </w:rPr>
              <w:t>NIE</w:t>
            </w:r>
            <w:r w:rsidRPr="00E731B4">
              <w:rPr>
                <w:rStyle w:val="Odkaznapoznmkupodiarou"/>
                <w:sz w:val="24"/>
                <w:szCs w:val="24"/>
              </w:rPr>
              <w:footnoteReference w:id="3"/>
            </w:r>
          </w:p>
        </w:tc>
      </w:tr>
    </w:tbl>
    <w:p w14:paraId="19000A8C" w14:textId="77777777" w:rsidR="00F33448" w:rsidRPr="00E731B4" w:rsidRDefault="00F33448" w:rsidP="00760B23">
      <w:pPr>
        <w:rPr>
          <w:rFonts w:eastAsia="Arial Narrow"/>
          <w:sz w:val="24"/>
          <w:szCs w:val="24"/>
        </w:rPr>
      </w:pPr>
    </w:p>
    <w:p w14:paraId="31A15163" w14:textId="77777777" w:rsidR="00F33448" w:rsidRPr="00E731B4" w:rsidRDefault="00F33448" w:rsidP="00760B23">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E7AF4" w:rsidRPr="00E731B4" w14:paraId="4225601E" w14:textId="77777777" w:rsidTr="00BE7AF4">
        <w:trPr>
          <w:trHeight w:val="346"/>
          <w:jc w:val="center"/>
        </w:trPr>
        <w:tc>
          <w:tcPr>
            <w:tcW w:w="6237" w:type="dxa"/>
            <w:shd w:val="clear" w:color="auto" w:fill="D9D9D9" w:themeFill="background1" w:themeFillShade="D9"/>
          </w:tcPr>
          <w:p w14:paraId="14BC031B" w14:textId="6AE832CD" w:rsidR="00BE7AF4" w:rsidRPr="00E731B4" w:rsidRDefault="00D735F6" w:rsidP="00760B23">
            <w:pPr>
              <w:jc w:val="center"/>
              <w:rPr>
                <w:b/>
                <w:bCs/>
                <w:snapToGrid w:val="0"/>
                <w:color w:val="000000"/>
                <w:sz w:val="24"/>
                <w:szCs w:val="24"/>
              </w:rPr>
            </w:pPr>
            <w:r w:rsidRPr="00D735F6">
              <w:rPr>
                <w:rFonts w:eastAsia="Arial Narrow"/>
                <w:b/>
                <w:sz w:val="24"/>
                <w:szCs w:val="24"/>
              </w:rPr>
              <w:t>Obnova radnice v Levoči – 1. etapa</w:t>
            </w:r>
          </w:p>
        </w:tc>
        <w:tc>
          <w:tcPr>
            <w:tcW w:w="2830" w:type="dxa"/>
            <w:shd w:val="clear" w:color="auto" w:fill="D9D9D9" w:themeFill="background1" w:themeFillShade="D9"/>
          </w:tcPr>
          <w:p w14:paraId="0BCFE8DF" w14:textId="77777777" w:rsidR="00BE7AF4" w:rsidRPr="00E731B4" w:rsidRDefault="00BE7AF4" w:rsidP="00A6277F">
            <w:pPr>
              <w:pStyle w:val="Odsekzoznamu"/>
              <w:ind w:left="251" w:right="-26"/>
              <w:jc w:val="center"/>
              <w:rPr>
                <w:rFonts w:eastAsia="Arial Narrow"/>
                <w:b/>
                <w:sz w:val="24"/>
                <w:szCs w:val="24"/>
              </w:rPr>
            </w:pPr>
            <w:r w:rsidRPr="00E731B4">
              <w:rPr>
                <w:b/>
                <w:bCs/>
                <w:snapToGrid w:val="0"/>
                <w:color w:val="000000"/>
                <w:sz w:val="24"/>
                <w:szCs w:val="24"/>
              </w:rPr>
              <w:t xml:space="preserve">Cena </w:t>
            </w:r>
            <w:r w:rsidR="00752012" w:rsidRPr="00E731B4">
              <w:rPr>
                <w:b/>
                <w:bCs/>
                <w:snapToGrid w:val="0"/>
                <w:color w:val="000000"/>
                <w:sz w:val="24"/>
                <w:szCs w:val="24"/>
              </w:rPr>
              <w:t xml:space="preserve">v EUR </w:t>
            </w:r>
            <w:r w:rsidR="00BB40BD">
              <w:rPr>
                <w:b/>
                <w:bCs/>
                <w:snapToGrid w:val="0"/>
                <w:color w:val="000000"/>
                <w:sz w:val="24"/>
                <w:szCs w:val="24"/>
              </w:rPr>
              <w:t>s</w:t>
            </w:r>
            <w:r w:rsidR="00A6277F">
              <w:rPr>
                <w:b/>
                <w:bCs/>
                <w:snapToGrid w:val="0"/>
                <w:color w:val="000000"/>
                <w:sz w:val="24"/>
                <w:szCs w:val="24"/>
              </w:rPr>
              <w:t> </w:t>
            </w:r>
            <w:r w:rsidRPr="00E731B4">
              <w:rPr>
                <w:b/>
                <w:bCs/>
                <w:snapToGrid w:val="0"/>
                <w:color w:val="000000"/>
                <w:sz w:val="24"/>
                <w:szCs w:val="24"/>
              </w:rPr>
              <w:t>DPH</w:t>
            </w:r>
            <w:r w:rsidR="00A6277F">
              <w:rPr>
                <w:b/>
                <w:bCs/>
                <w:snapToGrid w:val="0"/>
                <w:color w:val="000000"/>
                <w:sz w:val="24"/>
                <w:szCs w:val="24"/>
              </w:rPr>
              <w:t>/celkom</w:t>
            </w:r>
          </w:p>
        </w:tc>
      </w:tr>
      <w:tr w:rsidR="00BE7AF4" w:rsidRPr="00E731B4" w14:paraId="15AA42CF" w14:textId="77777777" w:rsidTr="00BE7AF4">
        <w:trPr>
          <w:trHeight w:val="346"/>
          <w:jc w:val="center"/>
        </w:trPr>
        <w:tc>
          <w:tcPr>
            <w:tcW w:w="6237" w:type="dxa"/>
          </w:tcPr>
          <w:p w14:paraId="2EE54613" w14:textId="77777777" w:rsidR="00BE7AF4" w:rsidRPr="005E6CA3" w:rsidRDefault="00563C55" w:rsidP="005E6CA3">
            <w:pPr>
              <w:jc w:val="both"/>
              <w:rPr>
                <w:b/>
                <w:sz w:val="22"/>
                <w:szCs w:val="22"/>
              </w:rPr>
            </w:pPr>
            <w:r>
              <w:rPr>
                <w:rFonts w:eastAsiaTheme="minorHAnsi"/>
                <w:color w:val="000000"/>
                <w:sz w:val="22"/>
                <w:szCs w:val="22"/>
              </w:rPr>
              <w:t>dielo</w:t>
            </w:r>
          </w:p>
        </w:tc>
        <w:tc>
          <w:tcPr>
            <w:tcW w:w="2830" w:type="dxa"/>
          </w:tcPr>
          <w:p w14:paraId="2CBE2550" w14:textId="77777777" w:rsidR="00BE7AF4" w:rsidRPr="00E731B4" w:rsidRDefault="00BE7AF4" w:rsidP="00760B23">
            <w:pPr>
              <w:pStyle w:val="Odsekzoznamu"/>
              <w:ind w:right="2254"/>
              <w:rPr>
                <w:sz w:val="24"/>
                <w:szCs w:val="24"/>
              </w:rPr>
            </w:pPr>
          </w:p>
        </w:tc>
      </w:tr>
      <w:tr w:rsidR="00505A75" w:rsidRPr="00E731B4" w14:paraId="01CCCD54" w14:textId="77777777" w:rsidTr="005E6CA3">
        <w:trPr>
          <w:trHeight w:val="346"/>
          <w:jc w:val="center"/>
        </w:trPr>
        <w:tc>
          <w:tcPr>
            <w:tcW w:w="6237" w:type="dxa"/>
            <w:shd w:val="clear" w:color="auto" w:fill="D9D9D9" w:themeFill="background1" w:themeFillShade="D9"/>
          </w:tcPr>
          <w:p w14:paraId="3FD1C362" w14:textId="77777777" w:rsidR="00505A75" w:rsidRPr="00E731B4" w:rsidRDefault="005E6CA3" w:rsidP="00760B23">
            <w:pPr>
              <w:jc w:val="right"/>
              <w:rPr>
                <w:b/>
                <w:sz w:val="24"/>
                <w:szCs w:val="24"/>
              </w:rPr>
            </w:pPr>
            <w:r>
              <w:rPr>
                <w:b/>
                <w:sz w:val="24"/>
                <w:szCs w:val="24"/>
              </w:rPr>
              <w:t>Cena spolu za celé dielo:</w:t>
            </w:r>
          </w:p>
        </w:tc>
        <w:tc>
          <w:tcPr>
            <w:tcW w:w="2830" w:type="dxa"/>
            <w:shd w:val="clear" w:color="auto" w:fill="D9D9D9" w:themeFill="background1" w:themeFillShade="D9"/>
          </w:tcPr>
          <w:p w14:paraId="6D416BAD" w14:textId="77777777" w:rsidR="00505A75" w:rsidRPr="00E731B4" w:rsidRDefault="00505A75" w:rsidP="00760B23">
            <w:pPr>
              <w:pStyle w:val="Odsekzoznamu"/>
              <w:ind w:right="2254"/>
              <w:rPr>
                <w:sz w:val="24"/>
                <w:szCs w:val="24"/>
              </w:rPr>
            </w:pPr>
          </w:p>
        </w:tc>
      </w:tr>
    </w:tbl>
    <w:p w14:paraId="28EDBE33" w14:textId="77777777" w:rsidR="00DD6397" w:rsidRPr="00E731B4" w:rsidRDefault="00DD6397" w:rsidP="00760B23">
      <w:pPr>
        <w:rPr>
          <w:sz w:val="24"/>
          <w:szCs w:val="24"/>
        </w:rPr>
      </w:pPr>
    </w:p>
    <w:p w14:paraId="43A66439" w14:textId="77777777" w:rsidR="00BE7AF4" w:rsidRPr="00E731B4" w:rsidRDefault="00BE7AF4" w:rsidP="00760B23">
      <w:pPr>
        <w:rPr>
          <w:rFonts w:eastAsia="Arial Narrow"/>
          <w:sz w:val="24"/>
          <w:szCs w:val="24"/>
        </w:rPr>
      </w:pPr>
    </w:p>
    <w:p w14:paraId="615FCA4D" w14:textId="77777777" w:rsidR="00BE7AF4" w:rsidRPr="00E731B4" w:rsidRDefault="00BE7AF4" w:rsidP="00760B23">
      <w:pPr>
        <w:rPr>
          <w:rFonts w:eastAsia="Arial Narrow"/>
          <w:sz w:val="24"/>
          <w:szCs w:val="24"/>
        </w:rPr>
      </w:pPr>
    </w:p>
    <w:p w14:paraId="32E0E5E2" w14:textId="77777777" w:rsidR="00F33448" w:rsidRPr="00E731B4" w:rsidRDefault="00CA7841" w:rsidP="00760B23">
      <w:pPr>
        <w:rPr>
          <w:rFonts w:eastAsia="Arial Narrow"/>
          <w:sz w:val="24"/>
          <w:szCs w:val="24"/>
        </w:rPr>
      </w:pPr>
      <w:r w:rsidRPr="00E731B4">
        <w:rPr>
          <w:rFonts w:eastAsia="Arial Narrow"/>
          <w:sz w:val="24"/>
          <w:szCs w:val="24"/>
        </w:rPr>
        <w:t>V…………………………, dňa</w:t>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F33448" w:rsidRPr="00E731B4">
        <w:rPr>
          <w:rFonts w:eastAsia="Arial Narrow"/>
          <w:sz w:val="24"/>
          <w:szCs w:val="24"/>
        </w:rPr>
        <w:t>............................................................</w:t>
      </w:r>
    </w:p>
    <w:p w14:paraId="78DFD6E1" w14:textId="77777777" w:rsidR="005C5FCB" w:rsidRDefault="00F33448" w:rsidP="00B84245">
      <w:pPr>
        <w:ind w:left="5664" w:firstLine="708"/>
        <w:rPr>
          <w:rFonts w:eastAsia="Arial Narrow"/>
          <w:sz w:val="24"/>
          <w:szCs w:val="24"/>
        </w:rPr>
      </w:pPr>
      <w:r w:rsidRPr="00E731B4">
        <w:rPr>
          <w:rFonts w:eastAsia="Arial Narrow"/>
          <w:sz w:val="24"/>
          <w:szCs w:val="24"/>
        </w:rPr>
        <w:t>Podpis oprávnenej osoby uchádzač</w:t>
      </w:r>
      <w:r w:rsidR="00856F42" w:rsidRPr="00E731B4">
        <w:rPr>
          <w:rFonts w:eastAsia="Arial Narrow"/>
          <w:sz w:val="24"/>
          <w:szCs w:val="24"/>
        </w:rPr>
        <w:t>a</w:t>
      </w:r>
    </w:p>
    <w:p w14:paraId="3E437664" w14:textId="77777777" w:rsidR="00CF5F9C" w:rsidRPr="00775605" w:rsidRDefault="005C5FCB" w:rsidP="00CF5F9C">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12" w:name="_Toc18320713"/>
      <w:bookmarkStart w:id="13" w:name="_Toc28362087"/>
      <w:r w:rsidR="00CF5F9C" w:rsidRPr="00775605">
        <w:rPr>
          <w:rFonts w:ascii="Times New Roman" w:hAnsi="Times New Roman" w:cs="Times New Roman"/>
          <w:color w:val="auto"/>
        </w:rPr>
        <w:lastRenderedPageBreak/>
        <w:t>Príloha č. 4 súťažných podkladov</w:t>
      </w:r>
      <w:bookmarkEnd w:id="12"/>
      <w:bookmarkEnd w:id="13"/>
    </w:p>
    <w:p w14:paraId="3D21AF86" w14:textId="77777777" w:rsidR="00CF5F9C" w:rsidRPr="00775605" w:rsidRDefault="00CF5F9C" w:rsidP="00CF5F9C">
      <w:pPr>
        <w:widowControl w:val="0"/>
        <w:tabs>
          <w:tab w:val="right" w:leader="dot" w:pos="3960"/>
          <w:tab w:val="right" w:leader="dot" w:pos="7380"/>
          <w:tab w:val="right" w:leader="dot" w:pos="10080"/>
        </w:tabs>
        <w:autoSpaceDE w:val="0"/>
        <w:autoSpaceDN w:val="0"/>
        <w:spacing w:before="60"/>
        <w:jc w:val="center"/>
        <w:rPr>
          <w:rFonts w:eastAsia="Palatino Linotype"/>
          <w:b/>
        </w:rPr>
      </w:pPr>
    </w:p>
    <w:p w14:paraId="50576F4F" w14:textId="77777777" w:rsidR="00CF5F9C" w:rsidRPr="002A4005" w:rsidRDefault="00CF5F9C" w:rsidP="00CF5F9C">
      <w:pPr>
        <w:pStyle w:val="SPnadpis0"/>
        <w:tabs>
          <w:tab w:val="right" w:leader="dot" w:pos="9644"/>
        </w:tabs>
        <w:spacing w:before="0"/>
        <w:jc w:val="center"/>
        <w:outlineLvl w:val="0"/>
        <w:rPr>
          <w:rFonts w:ascii="Times New Roman" w:hAnsi="Times New Roman" w:cs="Times New Roman"/>
          <w:color w:val="auto"/>
        </w:rPr>
      </w:pPr>
      <w:bookmarkStart w:id="14" w:name="_Toc18320714"/>
      <w:bookmarkStart w:id="15" w:name="_Toc28362088"/>
      <w:r w:rsidRPr="002A4005">
        <w:rPr>
          <w:rFonts w:ascii="Times New Roman" w:hAnsi="Times New Roman" w:cs="Times New Roman"/>
          <w:color w:val="auto"/>
        </w:rPr>
        <w:t>Čestné vyhlásenie</w:t>
      </w:r>
      <w:bookmarkEnd w:id="14"/>
      <w:bookmarkEnd w:id="15"/>
    </w:p>
    <w:p w14:paraId="45561C6A" w14:textId="77777777" w:rsidR="005C5FCB" w:rsidRDefault="005C5FCB" w:rsidP="005C5FCB">
      <w:pPr>
        <w:tabs>
          <w:tab w:val="left" w:pos="567"/>
        </w:tabs>
        <w:spacing w:line="304" w:lineRule="auto"/>
        <w:ind w:left="22" w:hanging="10"/>
        <w:jc w:val="both"/>
        <w:rPr>
          <w:sz w:val="24"/>
          <w:szCs w:val="24"/>
        </w:rPr>
      </w:pPr>
    </w:p>
    <w:p w14:paraId="204189EE" w14:textId="236E7D47" w:rsidR="009016F0" w:rsidRDefault="009016F0" w:rsidP="00D735F6">
      <w:pPr>
        <w:autoSpaceDE w:val="0"/>
        <w:autoSpaceDN w:val="0"/>
        <w:adjustRightInd w:val="0"/>
        <w:jc w:val="both"/>
        <w:rPr>
          <w:rFonts w:eastAsia="Arial Narrow"/>
          <w:b/>
          <w:sz w:val="24"/>
          <w:szCs w:val="24"/>
        </w:rPr>
      </w:pPr>
      <w:r w:rsidRPr="000B7263">
        <w:rPr>
          <w:rFonts w:eastAsia="Palatino Linotype"/>
          <w:sz w:val="22"/>
          <w:szCs w:val="22"/>
        </w:rPr>
        <w:t xml:space="preserve">Predmet zákazky: </w:t>
      </w:r>
      <w:r w:rsidR="00D735F6" w:rsidRPr="00D735F6">
        <w:rPr>
          <w:rFonts w:eastAsia="Arial Narrow"/>
          <w:b/>
          <w:sz w:val="24"/>
          <w:szCs w:val="24"/>
        </w:rPr>
        <w:t>Obnova radnice v Levoči – 1. etapa</w:t>
      </w:r>
    </w:p>
    <w:p w14:paraId="60C8C5E3" w14:textId="77777777" w:rsidR="00D735F6" w:rsidRPr="000B7263" w:rsidRDefault="00D735F6" w:rsidP="00D735F6">
      <w:pPr>
        <w:autoSpaceDE w:val="0"/>
        <w:autoSpaceDN w:val="0"/>
        <w:adjustRightInd w:val="0"/>
        <w:jc w:val="both"/>
        <w:rPr>
          <w:rFonts w:eastAsia="Palatino Linotype"/>
          <w:sz w:val="22"/>
          <w:szCs w:val="22"/>
        </w:rPr>
      </w:pPr>
    </w:p>
    <w:p w14:paraId="0D55209E" w14:textId="77777777" w:rsidR="009016F0" w:rsidRPr="00612D2B" w:rsidRDefault="009016F0" w:rsidP="009016F0">
      <w:pPr>
        <w:shd w:val="clear" w:color="auto" w:fill="FFFFFF"/>
        <w:spacing w:after="14" w:line="304" w:lineRule="auto"/>
        <w:ind w:hanging="10"/>
        <w:jc w:val="both"/>
        <w:rPr>
          <w:rFonts w:eastAsia="Palatino Linotype"/>
          <w:sz w:val="22"/>
          <w:szCs w:val="22"/>
        </w:rPr>
      </w:pPr>
      <w:r w:rsidRPr="00612D2B">
        <w:rPr>
          <w:rFonts w:eastAsia="Palatino Linotype"/>
          <w:sz w:val="22"/>
          <w:szCs w:val="22"/>
        </w:rPr>
        <w:t>Ako uchádzač:........................................................... so sídlom ..........................................................., IČO: .................................. týmto vyhlasujem:</w:t>
      </w:r>
    </w:p>
    <w:p w14:paraId="15D106DF" w14:textId="77777777" w:rsidR="009016F0" w:rsidRPr="00612D2B" w:rsidRDefault="009016F0" w:rsidP="009016F0">
      <w:pPr>
        <w:widowControl w:val="0"/>
        <w:autoSpaceDE w:val="0"/>
        <w:autoSpaceDN w:val="0"/>
        <w:spacing w:line="276" w:lineRule="auto"/>
        <w:jc w:val="both"/>
        <w:rPr>
          <w:rFonts w:eastAsia="Palatino Linotype"/>
          <w:sz w:val="22"/>
          <w:szCs w:val="22"/>
        </w:rPr>
      </w:pPr>
    </w:p>
    <w:p w14:paraId="0F0158B4" w14:textId="77777777" w:rsidR="009D4750" w:rsidRPr="00612D2B" w:rsidRDefault="009D4750" w:rsidP="00D563A1">
      <w:pPr>
        <w:widowControl w:val="0"/>
        <w:numPr>
          <w:ilvl w:val="0"/>
          <w:numId w:val="34"/>
        </w:numPr>
        <w:autoSpaceDE w:val="0"/>
        <w:autoSpaceDN w:val="0"/>
        <w:spacing w:line="276" w:lineRule="auto"/>
        <w:ind w:left="284" w:hanging="284"/>
        <w:jc w:val="both"/>
        <w:rPr>
          <w:rFonts w:eastAsia="Palatino Linotype"/>
          <w:sz w:val="22"/>
          <w:szCs w:val="22"/>
        </w:rPr>
      </w:pPr>
      <w:r w:rsidRPr="00612D2B">
        <w:rPr>
          <w:rFonts w:eastAsia="Palatino Linotype"/>
          <w:sz w:val="22"/>
          <w:szCs w:val="22"/>
        </w:rPr>
        <w:t xml:space="preserve">že neexistuje konflikt záujmov medzi uchádzačom a verejným obstarávateľom a v tejto súvislosti: </w:t>
      </w:r>
    </w:p>
    <w:p w14:paraId="41B4B401" w14:textId="77777777" w:rsidR="009D4750" w:rsidRPr="00612D2B" w:rsidRDefault="009D4750" w:rsidP="00D563A1">
      <w:pPr>
        <w:numPr>
          <w:ilvl w:val="0"/>
          <w:numId w:val="35"/>
        </w:numPr>
        <w:ind w:left="567"/>
        <w:contextualSpacing/>
        <w:jc w:val="both"/>
        <w:rPr>
          <w:rFonts w:eastAsia="Calibri"/>
          <w:sz w:val="22"/>
          <w:szCs w:val="22"/>
        </w:rPr>
      </w:pPr>
      <w:r w:rsidRPr="00612D2B">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6A5032" w14:textId="77777777" w:rsidR="009D4750" w:rsidRPr="00612D2B" w:rsidRDefault="009D4750" w:rsidP="00D563A1">
      <w:pPr>
        <w:numPr>
          <w:ilvl w:val="0"/>
          <w:numId w:val="35"/>
        </w:numPr>
        <w:ind w:left="567"/>
        <w:contextualSpacing/>
        <w:jc w:val="both"/>
        <w:rPr>
          <w:rFonts w:eastAsia="Calibri"/>
          <w:sz w:val="22"/>
          <w:szCs w:val="22"/>
        </w:rPr>
      </w:pPr>
      <w:r w:rsidRPr="00612D2B">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25937318" w14:textId="77777777" w:rsidR="009D4750" w:rsidRPr="00612D2B" w:rsidRDefault="009D4750" w:rsidP="00D563A1">
      <w:pPr>
        <w:numPr>
          <w:ilvl w:val="0"/>
          <w:numId w:val="35"/>
        </w:numPr>
        <w:ind w:left="567"/>
        <w:contextualSpacing/>
        <w:jc w:val="both"/>
        <w:rPr>
          <w:rFonts w:eastAsia="Calibri"/>
          <w:sz w:val="22"/>
          <w:szCs w:val="22"/>
        </w:rPr>
      </w:pPr>
      <w:r w:rsidRPr="00612D2B">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24B32CE6" w14:textId="77777777" w:rsidR="009D4750" w:rsidRPr="00612D2B" w:rsidRDefault="009D4750" w:rsidP="00D563A1">
      <w:pPr>
        <w:numPr>
          <w:ilvl w:val="0"/>
          <w:numId w:val="35"/>
        </w:numPr>
        <w:ind w:left="567"/>
        <w:contextualSpacing/>
        <w:jc w:val="both"/>
        <w:rPr>
          <w:rFonts w:eastAsia="Calibri"/>
          <w:sz w:val="22"/>
          <w:szCs w:val="22"/>
        </w:rPr>
      </w:pPr>
      <w:r w:rsidRPr="00612D2B">
        <w:rPr>
          <w:rFonts w:eastAsia="Calibri"/>
          <w:sz w:val="22"/>
          <w:szCs w:val="22"/>
        </w:rPr>
        <w:t>poskytnem verejnému obstarávateľovi  v tomto verejnom obstarávaní presné, pravdivé a úplné informácie;</w:t>
      </w:r>
    </w:p>
    <w:p w14:paraId="08CE2A7B" w14:textId="77777777" w:rsidR="009D4750" w:rsidRPr="00612D2B" w:rsidRDefault="009D4750" w:rsidP="00D563A1">
      <w:pPr>
        <w:widowControl w:val="0"/>
        <w:numPr>
          <w:ilvl w:val="0"/>
          <w:numId w:val="34"/>
        </w:numPr>
        <w:autoSpaceDE w:val="0"/>
        <w:autoSpaceDN w:val="0"/>
        <w:spacing w:line="276" w:lineRule="auto"/>
        <w:ind w:left="284" w:hanging="284"/>
        <w:jc w:val="both"/>
        <w:rPr>
          <w:rFonts w:eastAsia="Palatino Linotype"/>
          <w:sz w:val="22"/>
          <w:szCs w:val="22"/>
        </w:rPr>
      </w:pPr>
      <w:r w:rsidRPr="00612D2B">
        <w:rPr>
          <w:rFonts w:eastAsia="Palatino Linotype"/>
          <w:sz w:val="22"/>
          <w:szCs w:val="22"/>
        </w:rPr>
        <w:t xml:space="preserve">že súhlasím s  evidenciou a spracovaním osobných údajov podľa Zákona č.18/2018 </w:t>
      </w:r>
      <w:proofErr w:type="spellStart"/>
      <w:r w:rsidRPr="00612D2B">
        <w:rPr>
          <w:rFonts w:eastAsia="Palatino Linotype"/>
          <w:sz w:val="22"/>
          <w:szCs w:val="22"/>
        </w:rPr>
        <w:t>Z.z</w:t>
      </w:r>
      <w:proofErr w:type="spellEnd"/>
      <w:r w:rsidRPr="00612D2B">
        <w:rPr>
          <w:rFonts w:eastAsia="Palatino Linotype"/>
          <w:sz w:val="22"/>
          <w:szCs w:val="22"/>
        </w:rPr>
        <w:t xml:space="preserve">. a Nariadenia (EÚ) 2016/679. V zmysle Zákona č.18/2018 </w:t>
      </w:r>
      <w:proofErr w:type="spellStart"/>
      <w:r w:rsidRPr="00612D2B">
        <w:rPr>
          <w:rFonts w:eastAsia="Palatino Linotype"/>
          <w:sz w:val="22"/>
          <w:szCs w:val="22"/>
        </w:rPr>
        <w:t>Z.z</w:t>
      </w:r>
      <w:proofErr w:type="spellEnd"/>
      <w:r w:rsidRPr="00612D2B">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77C5D779" w14:textId="77777777" w:rsidR="004B2886" w:rsidRPr="009F65B5" w:rsidRDefault="004B2886" w:rsidP="004B2886">
      <w:pPr>
        <w:widowControl w:val="0"/>
        <w:numPr>
          <w:ilvl w:val="0"/>
          <w:numId w:val="34"/>
        </w:numPr>
        <w:autoSpaceDE w:val="0"/>
        <w:autoSpaceDN w:val="0"/>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14:paraId="7BE8348A" w14:textId="77777777" w:rsidR="004B2886" w:rsidRPr="00657896" w:rsidRDefault="004B2886" w:rsidP="004B2886">
      <w:pPr>
        <w:widowControl w:val="0"/>
        <w:autoSpaceDE w:val="0"/>
        <w:autoSpaceDN w:val="0"/>
        <w:spacing w:line="276" w:lineRule="auto"/>
        <w:jc w:val="both"/>
        <w:rPr>
          <w:rFonts w:eastAsia="Palatino Linotype"/>
          <w:sz w:val="22"/>
          <w:szCs w:val="22"/>
        </w:rPr>
      </w:pPr>
      <w:r w:rsidRPr="00657896">
        <w:rPr>
          <w:rFonts w:eastAsia="Palatino Linotype"/>
          <w:sz w:val="22"/>
          <w:szCs w:val="22"/>
        </w:rPr>
        <w:t xml:space="preserve"> </w:t>
      </w:r>
    </w:p>
    <w:p w14:paraId="684069A1" w14:textId="77777777" w:rsidR="009016F0" w:rsidRPr="000B7263" w:rsidRDefault="009016F0" w:rsidP="009016F0">
      <w:pPr>
        <w:ind w:left="851"/>
        <w:jc w:val="both"/>
        <w:rPr>
          <w:rFonts w:eastAsia="Palatino Linotype"/>
          <w:sz w:val="22"/>
          <w:szCs w:val="22"/>
        </w:rPr>
      </w:pPr>
    </w:p>
    <w:p w14:paraId="0A212121" w14:textId="77777777" w:rsidR="009016F0" w:rsidRPr="000B7263" w:rsidRDefault="009016F0" w:rsidP="00E757D5">
      <w:pPr>
        <w:jc w:val="both"/>
        <w:rPr>
          <w:rFonts w:eastAsia="Calibri"/>
          <w:b/>
          <w:sz w:val="22"/>
          <w:szCs w:val="22"/>
        </w:rPr>
      </w:pPr>
    </w:p>
    <w:p w14:paraId="3400A816" w14:textId="77777777" w:rsidR="009016F0" w:rsidRPr="000B7263" w:rsidRDefault="009016F0" w:rsidP="009016F0">
      <w:pPr>
        <w:ind w:left="851"/>
        <w:jc w:val="both"/>
        <w:rPr>
          <w:rFonts w:eastAsia="Calibri"/>
          <w:b/>
          <w:sz w:val="22"/>
          <w:szCs w:val="22"/>
        </w:rPr>
      </w:pPr>
      <w:r w:rsidRPr="000B7263">
        <w:rPr>
          <w:rFonts w:eastAsia="Calibri"/>
          <w:b/>
          <w:sz w:val="22"/>
          <w:szCs w:val="22"/>
        </w:rPr>
        <w:t>....................................................................</w:t>
      </w:r>
    </w:p>
    <w:p w14:paraId="183D1735" w14:textId="77777777" w:rsidR="009016F0" w:rsidRPr="000B7263" w:rsidRDefault="009016F0" w:rsidP="009016F0">
      <w:pPr>
        <w:ind w:left="851"/>
        <w:jc w:val="both"/>
        <w:rPr>
          <w:rFonts w:eastAsia="Calibri"/>
          <w:b/>
          <w:sz w:val="22"/>
          <w:szCs w:val="22"/>
        </w:rPr>
      </w:pPr>
      <w:r w:rsidRPr="000B7263">
        <w:rPr>
          <w:rFonts w:eastAsia="Calibri"/>
          <w:b/>
          <w:sz w:val="22"/>
          <w:szCs w:val="22"/>
        </w:rPr>
        <w:t>Pečiatka a podpis, dátum</w:t>
      </w:r>
    </w:p>
    <w:p w14:paraId="7AAFFD1B" w14:textId="77777777" w:rsidR="009016F0" w:rsidRPr="001D34D3" w:rsidRDefault="009016F0" w:rsidP="009016F0">
      <w:pPr>
        <w:rPr>
          <w:rFonts w:asciiTheme="minorHAnsi" w:hAnsiTheme="minorHAnsi" w:cstheme="minorHAnsi"/>
          <w:sz w:val="22"/>
          <w:szCs w:val="22"/>
        </w:rPr>
      </w:pPr>
    </w:p>
    <w:p w14:paraId="4C8DDF22" w14:textId="77777777" w:rsidR="009016F0" w:rsidRPr="001D34D3" w:rsidRDefault="009016F0" w:rsidP="009016F0">
      <w:pPr>
        <w:tabs>
          <w:tab w:val="left" w:pos="1815"/>
        </w:tabs>
        <w:jc w:val="center"/>
        <w:rPr>
          <w:rFonts w:asciiTheme="minorHAnsi" w:hAnsiTheme="minorHAnsi" w:cstheme="minorHAnsi"/>
          <w:sz w:val="22"/>
          <w:szCs w:val="22"/>
        </w:rPr>
      </w:pPr>
    </w:p>
    <w:p w14:paraId="79B5EB99" w14:textId="77777777" w:rsidR="009016F0" w:rsidRPr="00023C11" w:rsidRDefault="009016F0" w:rsidP="009016F0">
      <w:pPr>
        <w:tabs>
          <w:tab w:val="left" w:pos="567"/>
        </w:tabs>
        <w:spacing w:line="304" w:lineRule="auto"/>
        <w:jc w:val="both"/>
        <w:rPr>
          <w:sz w:val="24"/>
          <w:szCs w:val="24"/>
        </w:rPr>
      </w:pPr>
    </w:p>
    <w:p w14:paraId="531C3B07" w14:textId="77777777" w:rsidR="005C5FCB" w:rsidRPr="00CF5F9C" w:rsidRDefault="009016F0" w:rsidP="00E757D5">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16" w:name="_Toc28362089"/>
      <w:r w:rsidR="00CF5F9C" w:rsidRPr="00CF5F9C">
        <w:rPr>
          <w:rFonts w:ascii="Times New Roman" w:hAnsi="Times New Roman" w:cs="Times New Roman"/>
          <w:color w:val="auto"/>
        </w:rPr>
        <w:lastRenderedPageBreak/>
        <w:t>Príloha č. 5</w:t>
      </w:r>
      <w:r w:rsidR="00CF5F9C" w:rsidRPr="00775605">
        <w:rPr>
          <w:rFonts w:ascii="Times New Roman" w:hAnsi="Times New Roman" w:cs="Times New Roman"/>
          <w:color w:val="auto"/>
        </w:rPr>
        <w:t xml:space="preserve"> súťažných podkladov</w:t>
      </w:r>
      <w:bookmarkEnd w:id="16"/>
    </w:p>
    <w:p w14:paraId="7D114B7D" w14:textId="77777777" w:rsidR="00CF5F9C" w:rsidRDefault="00CF5F9C" w:rsidP="00E757D5">
      <w:pPr>
        <w:pStyle w:val="SPnadpis0"/>
        <w:tabs>
          <w:tab w:val="right" w:leader="dot" w:pos="9644"/>
        </w:tabs>
        <w:spacing w:before="0"/>
        <w:outlineLvl w:val="0"/>
        <w:rPr>
          <w:rFonts w:ascii="Times New Roman" w:hAnsi="Times New Roman" w:cs="Times New Roman"/>
          <w:color w:val="auto"/>
        </w:rPr>
      </w:pPr>
    </w:p>
    <w:p w14:paraId="1B89F359" w14:textId="77777777" w:rsidR="005C5FCB" w:rsidRPr="00222008" w:rsidRDefault="00222008" w:rsidP="00CF5F9C">
      <w:pPr>
        <w:pStyle w:val="SPnadpis0"/>
        <w:tabs>
          <w:tab w:val="right" w:leader="dot" w:pos="9644"/>
        </w:tabs>
        <w:spacing w:before="0"/>
        <w:jc w:val="center"/>
        <w:outlineLvl w:val="0"/>
        <w:rPr>
          <w:rFonts w:ascii="Times New Roman" w:hAnsi="Times New Roman" w:cs="Times New Roman"/>
          <w:color w:val="auto"/>
          <w:sz w:val="28"/>
        </w:rPr>
      </w:pPr>
      <w:bookmarkStart w:id="17" w:name="_Toc28362090"/>
      <w:r w:rsidRPr="00222008">
        <w:rPr>
          <w:rFonts w:ascii="Times New Roman" w:hAnsi="Times New Roman" w:cs="Times New Roman"/>
          <w:caps w:val="0"/>
          <w:color w:val="auto"/>
          <w:sz w:val="28"/>
        </w:rPr>
        <w:t>Vyhlásenie uchádzača</w:t>
      </w:r>
      <w:bookmarkEnd w:id="17"/>
      <w:r w:rsidR="005C5FCB" w:rsidRPr="00222008">
        <w:rPr>
          <w:rFonts w:ascii="Times New Roman" w:hAnsi="Times New Roman" w:cs="Times New Roman"/>
          <w:color w:val="auto"/>
          <w:sz w:val="28"/>
        </w:rPr>
        <w:t xml:space="preserve"> </w:t>
      </w:r>
    </w:p>
    <w:p w14:paraId="16495768" w14:textId="77777777" w:rsidR="005C5FCB" w:rsidRPr="00023C11" w:rsidRDefault="005C5FCB" w:rsidP="00DE67E2">
      <w:pPr>
        <w:jc w:val="center"/>
        <w:rPr>
          <w:rFonts w:eastAsiaTheme="majorEastAsia"/>
          <w:b/>
          <w:sz w:val="24"/>
          <w:szCs w:val="24"/>
        </w:rPr>
      </w:pPr>
      <w:r w:rsidRPr="00023C11">
        <w:rPr>
          <w:rFonts w:eastAsiaTheme="majorEastAsia"/>
          <w:b/>
          <w:sz w:val="24"/>
          <w:szCs w:val="24"/>
        </w:rPr>
        <w:t>(so sídlom na území SR)</w:t>
      </w:r>
    </w:p>
    <w:p w14:paraId="16AADB7E" w14:textId="77777777" w:rsidR="005C5FCB" w:rsidRPr="00023C11" w:rsidRDefault="005C5FCB" w:rsidP="005C5FCB">
      <w:pPr>
        <w:keepNext/>
        <w:keepLines/>
        <w:jc w:val="center"/>
        <w:outlineLvl w:val="0"/>
        <w:rPr>
          <w:rFonts w:eastAsiaTheme="majorEastAsia"/>
          <w:b/>
          <w:sz w:val="24"/>
          <w:szCs w:val="24"/>
        </w:rPr>
      </w:pPr>
    </w:p>
    <w:p w14:paraId="33B338C8" w14:textId="77777777" w:rsidR="005C5FCB" w:rsidRPr="00023C11" w:rsidRDefault="005C5FCB" w:rsidP="005C5FCB">
      <w:pPr>
        <w:rPr>
          <w:sz w:val="24"/>
          <w:szCs w:val="24"/>
          <w:lang w:bidi="sk-SK"/>
        </w:rPr>
      </w:pPr>
    </w:p>
    <w:p w14:paraId="7D96197C" w14:textId="77777777" w:rsidR="005C5FCB" w:rsidRPr="00023C11" w:rsidRDefault="005C5FCB" w:rsidP="005C5FCB">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14:paraId="025C992B" w14:textId="77777777" w:rsidR="005C5FCB" w:rsidRPr="00023C11" w:rsidRDefault="005C5FCB" w:rsidP="005C5FCB">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14:paraId="356CC87C"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14:paraId="295409ED" w14:textId="77777777" w:rsidR="005C5FCB" w:rsidRPr="00023C11" w:rsidRDefault="005C5FCB" w:rsidP="005C5FCB">
      <w:pPr>
        <w:pStyle w:val="Bezriadkovania"/>
        <w:jc w:val="both"/>
        <w:rPr>
          <w:rFonts w:ascii="Times New Roman" w:hAnsi="Times New Roman"/>
          <w:sz w:val="24"/>
          <w:szCs w:val="24"/>
          <w:lang w:bidi="sk-SK"/>
        </w:rPr>
      </w:pPr>
    </w:p>
    <w:p w14:paraId="180DA184" w14:textId="77777777" w:rsidR="005C5FCB" w:rsidRPr="00023C11" w:rsidRDefault="005C5FCB" w:rsidP="005C5FCB">
      <w:pPr>
        <w:pStyle w:val="Bezriadkovania"/>
        <w:jc w:val="both"/>
        <w:rPr>
          <w:rFonts w:ascii="Times New Roman" w:hAnsi="Times New Roman"/>
          <w:sz w:val="24"/>
          <w:szCs w:val="24"/>
          <w:lang w:bidi="sk-SK"/>
        </w:rPr>
      </w:pPr>
    </w:p>
    <w:p w14:paraId="5DFA0551" w14:textId="77777777" w:rsidR="005C5FCB" w:rsidRPr="00023C11" w:rsidRDefault="005C5FCB" w:rsidP="005C5FCB">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14:paraId="5BAACF63" w14:textId="77777777" w:rsidR="005C5FCB" w:rsidRPr="00023C11" w:rsidRDefault="005C5FCB" w:rsidP="005C5FCB">
      <w:pPr>
        <w:pStyle w:val="Bezriadkovania"/>
        <w:jc w:val="both"/>
        <w:rPr>
          <w:rFonts w:ascii="Times New Roman" w:hAnsi="Times New Roman"/>
          <w:sz w:val="24"/>
          <w:szCs w:val="24"/>
          <w:lang w:bidi="sk-SK"/>
        </w:rPr>
      </w:pPr>
    </w:p>
    <w:p w14:paraId="42E2F66F"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1814E8A1" w14:textId="77777777" w:rsidR="005C5FCB" w:rsidRPr="00023C11" w:rsidRDefault="005C5FCB" w:rsidP="005C5FCB">
      <w:pPr>
        <w:pStyle w:val="Bezriadkovania"/>
        <w:jc w:val="both"/>
        <w:rPr>
          <w:rFonts w:ascii="Times New Roman" w:hAnsi="Times New Roman"/>
          <w:sz w:val="24"/>
          <w:szCs w:val="24"/>
          <w:lang w:bidi="sk-SK"/>
        </w:rPr>
      </w:pPr>
    </w:p>
    <w:p w14:paraId="752D15F8"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5DB0AEBF" w14:textId="77777777" w:rsidR="005C5FCB" w:rsidRPr="00023C11" w:rsidRDefault="005C5FCB" w:rsidP="005C5FCB">
      <w:pPr>
        <w:pStyle w:val="Bezriadkovania"/>
        <w:jc w:val="both"/>
        <w:rPr>
          <w:rFonts w:ascii="Times New Roman" w:hAnsi="Times New Roman"/>
          <w:sz w:val="24"/>
          <w:szCs w:val="24"/>
          <w:lang w:bidi="sk-SK"/>
        </w:rPr>
      </w:pPr>
    </w:p>
    <w:p w14:paraId="5E2CC5B4" w14:textId="77777777" w:rsidR="005C5FCB" w:rsidRPr="00023C11" w:rsidRDefault="005C5FCB" w:rsidP="005C5FCB">
      <w:pPr>
        <w:rPr>
          <w:sz w:val="24"/>
          <w:szCs w:val="24"/>
        </w:rPr>
      </w:pPr>
    </w:p>
    <w:p w14:paraId="76A96EF1"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14:paraId="5D120A9C" w14:textId="77777777" w:rsidR="005C5FCB" w:rsidRPr="00023C11" w:rsidRDefault="005C5FCB" w:rsidP="005C5FCB">
      <w:pPr>
        <w:pStyle w:val="Bezriadkovania"/>
        <w:jc w:val="both"/>
        <w:rPr>
          <w:rFonts w:ascii="Times New Roman" w:hAnsi="Times New Roman"/>
          <w:sz w:val="24"/>
          <w:szCs w:val="24"/>
          <w:lang w:bidi="sk-SK"/>
        </w:rPr>
      </w:pPr>
    </w:p>
    <w:p w14:paraId="182DF4A4"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360EF59F" w14:textId="77777777" w:rsidR="005C5FCB" w:rsidRPr="00023C11" w:rsidRDefault="005C5FCB" w:rsidP="005C5FCB">
      <w:pPr>
        <w:pStyle w:val="Bezriadkovania"/>
        <w:jc w:val="both"/>
        <w:rPr>
          <w:rFonts w:ascii="Times New Roman" w:hAnsi="Times New Roman"/>
          <w:sz w:val="24"/>
          <w:szCs w:val="24"/>
          <w:lang w:bidi="sk-SK"/>
        </w:rPr>
      </w:pPr>
    </w:p>
    <w:p w14:paraId="76F19785"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2D4EC373" w14:textId="77777777" w:rsidR="005C5FCB" w:rsidRPr="00023C11" w:rsidRDefault="005C5FCB" w:rsidP="005C5FCB">
      <w:pPr>
        <w:rPr>
          <w:sz w:val="24"/>
          <w:szCs w:val="24"/>
        </w:rPr>
      </w:pPr>
    </w:p>
    <w:p w14:paraId="41ACEF9D" w14:textId="77777777" w:rsidR="005C5FCB" w:rsidRPr="00023C11" w:rsidRDefault="005C5FCB" w:rsidP="005C5FCB">
      <w:pPr>
        <w:rPr>
          <w:sz w:val="24"/>
          <w:szCs w:val="24"/>
        </w:rPr>
      </w:pPr>
    </w:p>
    <w:p w14:paraId="227135E6" w14:textId="77777777" w:rsidR="005C5FCB" w:rsidRPr="00023C11" w:rsidRDefault="005C5FCB" w:rsidP="005C5FCB">
      <w:pPr>
        <w:rPr>
          <w:sz w:val="24"/>
          <w:szCs w:val="24"/>
        </w:rPr>
      </w:pPr>
      <w:r w:rsidRPr="00023C11">
        <w:rPr>
          <w:b/>
          <w:sz w:val="24"/>
          <w:szCs w:val="24"/>
        </w:rPr>
        <w:t>III.</w:t>
      </w:r>
      <w:r w:rsidRPr="00023C11">
        <w:rPr>
          <w:sz w:val="24"/>
          <w:szCs w:val="24"/>
        </w:rPr>
        <w:t xml:space="preserve"> Údaje potrebné na vyžiadanie si  výpisu z registra trestov fyzickej osoby: </w:t>
      </w:r>
    </w:p>
    <w:p w14:paraId="6C2D868D" w14:textId="77777777" w:rsidR="005C5FCB" w:rsidRPr="00023C11" w:rsidRDefault="005C5FCB" w:rsidP="005C5FCB">
      <w:pPr>
        <w:rPr>
          <w:sz w:val="24"/>
          <w:szCs w:val="24"/>
        </w:rPr>
      </w:pPr>
    </w:p>
    <w:p w14:paraId="298FD2CC" w14:textId="77777777" w:rsidR="005C5FCB" w:rsidRDefault="005C5FCB" w:rsidP="00D563A1">
      <w:pPr>
        <w:numPr>
          <w:ilvl w:val="0"/>
          <w:numId w:val="33"/>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14:paraId="0D96B474" w14:textId="77777777" w:rsidR="005C5FCB" w:rsidRPr="00CC7C50" w:rsidRDefault="005C5FCB" w:rsidP="00D563A1">
      <w:pPr>
        <w:numPr>
          <w:ilvl w:val="0"/>
          <w:numId w:val="33"/>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14:paraId="69957F89" w14:textId="77777777" w:rsidR="005C5FCB" w:rsidRPr="00023C11" w:rsidRDefault="005C5FCB" w:rsidP="005C5FCB">
      <w:pPr>
        <w:rPr>
          <w:sz w:val="24"/>
          <w:szCs w:val="24"/>
        </w:rPr>
      </w:pPr>
    </w:p>
    <w:p w14:paraId="274A89DB" w14:textId="77777777" w:rsidR="005C5FCB" w:rsidRPr="00023C11" w:rsidRDefault="005C5FCB" w:rsidP="005C5FCB">
      <w:pPr>
        <w:rPr>
          <w:sz w:val="24"/>
          <w:szCs w:val="24"/>
        </w:rPr>
      </w:pPr>
    </w:p>
    <w:p w14:paraId="71975D4A" w14:textId="77777777" w:rsidR="005C5FCB" w:rsidRPr="00023C11" w:rsidRDefault="005C5FCB" w:rsidP="005C5FCB">
      <w:pPr>
        <w:rPr>
          <w:sz w:val="24"/>
          <w:szCs w:val="24"/>
        </w:rPr>
      </w:pPr>
    </w:p>
    <w:p w14:paraId="56E2CBB4" w14:textId="77777777" w:rsidR="005C5FCB" w:rsidRPr="00023C11" w:rsidRDefault="005C5FCB" w:rsidP="005C5FCB">
      <w:pPr>
        <w:rPr>
          <w:sz w:val="24"/>
          <w:szCs w:val="24"/>
        </w:rPr>
      </w:pPr>
    </w:p>
    <w:p w14:paraId="55ADA0EA" w14:textId="77777777" w:rsidR="005C5FCB" w:rsidRPr="00023C11" w:rsidRDefault="005C5FCB" w:rsidP="005C5FCB">
      <w:pPr>
        <w:rPr>
          <w:sz w:val="24"/>
          <w:szCs w:val="24"/>
        </w:rPr>
      </w:pPr>
    </w:p>
    <w:p w14:paraId="010319C3" w14:textId="77777777" w:rsidR="005C5FCB" w:rsidRPr="00023C11" w:rsidRDefault="005C5FCB" w:rsidP="005C5FCB">
      <w:pPr>
        <w:rPr>
          <w:sz w:val="24"/>
          <w:szCs w:val="24"/>
        </w:rPr>
      </w:pPr>
    </w:p>
    <w:p w14:paraId="6EFFFEC4" w14:textId="77777777" w:rsidR="005C5FCB" w:rsidRPr="00023C11" w:rsidRDefault="005C5FCB" w:rsidP="005C5FCB">
      <w:pPr>
        <w:rPr>
          <w:sz w:val="24"/>
          <w:szCs w:val="24"/>
        </w:rPr>
      </w:pPr>
    </w:p>
    <w:p w14:paraId="6DDD967E" w14:textId="115C7F0B" w:rsidR="005C5FCB" w:rsidRDefault="005C5FCB" w:rsidP="005C5FCB">
      <w:pPr>
        <w:rPr>
          <w:sz w:val="24"/>
          <w:szCs w:val="24"/>
        </w:rPr>
      </w:pPr>
    </w:p>
    <w:p w14:paraId="248279DA" w14:textId="7F777F2C" w:rsidR="00D735F6" w:rsidRDefault="00D735F6" w:rsidP="005C5FCB">
      <w:pPr>
        <w:rPr>
          <w:sz w:val="24"/>
          <w:szCs w:val="24"/>
        </w:rPr>
      </w:pPr>
    </w:p>
    <w:p w14:paraId="2656A47A" w14:textId="5C225825" w:rsidR="00E11B31" w:rsidRDefault="00E11B31" w:rsidP="005C5FCB">
      <w:pPr>
        <w:rPr>
          <w:sz w:val="24"/>
          <w:szCs w:val="24"/>
        </w:rPr>
      </w:pPr>
    </w:p>
    <w:p w14:paraId="2C9C6F90" w14:textId="0870C547" w:rsidR="00E11B31" w:rsidRDefault="00E11B31" w:rsidP="005C5FCB">
      <w:pPr>
        <w:rPr>
          <w:sz w:val="24"/>
          <w:szCs w:val="24"/>
        </w:rPr>
      </w:pPr>
    </w:p>
    <w:p w14:paraId="694CDFBA" w14:textId="77777777" w:rsidR="00E11B31" w:rsidRPr="00023C11" w:rsidRDefault="00E11B31" w:rsidP="005C5FCB">
      <w:pPr>
        <w:rPr>
          <w:sz w:val="24"/>
          <w:szCs w:val="24"/>
        </w:rPr>
      </w:pPr>
    </w:p>
    <w:p w14:paraId="68E35DBA" w14:textId="77777777" w:rsidR="005C5FCB" w:rsidRPr="00023C11" w:rsidRDefault="005C5FCB" w:rsidP="005C5FCB">
      <w:pPr>
        <w:rPr>
          <w:sz w:val="24"/>
          <w:szCs w:val="24"/>
        </w:rPr>
      </w:pPr>
    </w:p>
    <w:p w14:paraId="758F8F72" w14:textId="77777777" w:rsidR="005C5FCB" w:rsidRPr="00023C11" w:rsidRDefault="005C5FCB" w:rsidP="005C5FCB">
      <w:pPr>
        <w:rPr>
          <w:sz w:val="24"/>
          <w:szCs w:val="24"/>
        </w:rPr>
      </w:pPr>
    </w:p>
    <w:p w14:paraId="1F7EF151" w14:textId="77777777" w:rsidR="005C5FCB" w:rsidRPr="001118B8" w:rsidRDefault="005C5FCB" w:rsidP="001118B8">
      <w:pPr>
        <w:pStyle w:val="SPnadpis0"/>
        <w:tabs>
          <w:tab w:val="right" w:leader="dot" w:pos="9644"/>
        </w:tabs>
        <w:spacing w:before="0"/>
        <w:jc w:val="center"/>
        <w:outlineLvl w:val="0"/>
        <w:rPr>
          <w:rFonts w:ascii="Times New Roman" w:hAnsi="Times New Roman" w:cs="Times New Roman"/>
          <w:caps w:val="0"/>
          <w:color w:val="auto"/>
          <w:sz w:val="28"/>
        </w:rPr>
      </w:pPr>
    </w:p>
    <w:p w14:paraId="63FC6F4A" w14:textId="77777777" w:rsidR="005C5FCB" w:rsidRPr="001118B8" w:rsidRDefault="001118B8" w:rsidP="0028486C">
      <w:pPr>
        <w:pStyle w:val="SPnadpis0"/>
        <w:tabs>
          <w:tab w:val="right" w:leader="dot" w:pos="9644"/>
        </w:tabs>
        <w:spacing w:before="0"/>
        <w:jc w:val="center"/>
        <w:outlineLvl w:val="0"/>
        <w:rPr>
          <w:rFonts w:ascii="Times New Roman" w:hAnsi="Times New Roman" w:cs="Times New Roman"/>
          <w:caps w:val="0"/>
          <w:color w:val="auto"/>
          <w:sz w:val="28"/>
        </w:rPr>
      </w:pPr>
      <w:bookmarkStart w:id="18" w:name="_Toc28362091"/>
      <w:r>
        <w:rPr>
          <w:rFonts w:ascii="Times New Roman" w:hAnsi="Times New Roman" w:cs="Times New Roman"/>
          <w:caps w:val="0"/>
          <w:color w:val="auto"/>
          <w:sz w:val="28"/>
        </w:rPr>
        <w:lastRenderedPageBreak/>
        <w:t>U</w:t>
      </w:r>
      <w:r w:rsidR="005C5FCB" w:rsidRPr="001118B8">
        <w:rPr>
          <w:rFonts w:ascii="Times New Roman" w:hAnsi="Times New Roman" w:cs="Times New Roman"/>
          <w:caps w:val="0"/>
          <w:color w:val="auto"/>
          <w:sz w:val="28"/>
        </w:rPr>
        <w:t>delenie súhlasu pre poskytnutie výpisu z registra trestov</w:t>
      </w:r>
      <w:bookmarkEnd w:id="18"/>
    </w:p>
    <w:p w14:paraId="664652EE" w14:textId="77777777" w:rsidR="005C5FCB" w:rsidRPr="00023C11" w:rsidRDefault="005C5FCB" w:rsidP="005C5FCB">
      <w:pPr>
        <w:jc w:val="center"/>
        <w:rPr>
          <w:sz w:val="24"/>
          <w:szCs w:val="24"/>
        </w:rPr>
      </w:pPr>
      <w:r w:rsidRPr="00023C11">
        <w:rPr>
          <w:sz w:val="24"/>
          <w:szCs w:val="24"/>
        </w:rPr>
        <w:t>na základe §10 a nasledujúcich zákona č. 330/2007 Z. z. o registri trestov a o zmene a doplnení niektorých zákonov</w:t>
      </w:r>
    </w:p>
    <w:p w14:paraId="32E867A0" w14:textId="77777777" w:rsidR="005C5FCB" w:rsidRPr="00023C11" w:rsidRDefault="005C5FCB" w:rsidP="005C5FCB">
      <w:pPr>
        <w:jc w:val="center"/>
        <w:rPr>
          <w:sz w:val="24"/>
          <w:szCs w:val="24"/>
        </w:rPr>
      </w:pPr>
    </w:p>
    <w:p w14:paraId="18DC45EF" w14:textId="77777777" w:rsidR="005C5FCB" w:rsidRPr="00023C11" w:rsidRDefault="005C5FCB" w:rsidP="005C5FCB">
      <w:pPr>
        <w:jc w:val="center"/>
        <w:rPr>
          <w:sz w:val="24"/>
          <w:szCs w:val="24"/>
        </w:rPr>
      </w:pPr>
    </w:p>
    <w:p w14:paraId="5573AF60" w14:textId="2E015C71" w:rsidR="005C5FCB" w:rsidRDefault="005C5FCB" w:rsidP="005C5FCB">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14:paraId="05442F80" w14:textId="77777777" w:rsidR="005F1B69" w:rsidRPr="00023C11" w:rsidRDefault="005F1B69" w:rsidP="005C5FCB">
      <w:pPr>
        <w:jc w:val="both"/>
        <w:rPr>
          <w:sz w:val="24"/>
          <w:szCs w:val="24"/>
        </w:rPr>
      </w:pPr>
    </w:p>
    <w:p w14:paraId="521BCFA3" w14:textId="77777777" w:rsidR="005C5FCB" w:rsidRPr="00023C11" w:rsidRDefault="005C5FCB" w:rsidP="005C5FCB">
      <w:pPr>
        <w:jc w:val="both"/>
        <w:rPr>
          <w:sz w:val="24"/>
          <w:szCs w:val="24"/>
        </w:rPr>
      </w:pPr>
      <w:r w:rsidRPr="00023C11">
        <w:rPr>
          <w:sz w:val="24"/>
          <w:szCs w:val="24"/>
        </w:rPr>
        <w:t>Tento súhlas je platný až do odvolania a vzťahuje sa na všetky úkony oprávnených subjektov vykonaných v rámci zákona.</w:t>
      </w:r>
    </w:p>
    <w:p w14:paraId="0FF99149" w14:textId="77777777" w:rsidR="005C5FCB" w:rsidRPr="00023C11" w:rsidRDefault="005C5FCB" w:rsidP="005C5FCB">
      <w:pPr>
        <w:rPr>
          <w:b/>
          <w:sz w:val="24"/>
          <w:szCs w:val="24"/>
        </w:rPr>
      </w:pPr>
    </w:p>
    <w:p w14:paraId="744754AA" w14:textId="77777777" w:rsidR="005C5FCB" w:rsidRPr="00023C11" w:rsidRDefault="005C5FCB" w:rsidP="005C5FCB">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5C5FCB" w:rsidRPr="008A44AB" w14:paraId="2AA44277" w14:textId="77777777" w:rsidTr="00D46069">
        <w:trPr>
          <w:trHeight w:val="567"/>
        </w:trPr>
        <w:tc>
          <w:tcPr>
            <w:tcW w:w="4786" w:type="dxa"/>
            <w:vAlign w:val="center"/>
          </w:tcPr>
          <w:p w14:paraId="6F87F1F8"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394" w:type="dxa"/>
            <w:vAlign w:val="center"/>
          </w:tcPr>
          <w:p w14:paraId="4D5AACCE" w14:textId="77777777" w:rsidR="005C5FCB" w:rsidRPr="008A44AB" w:rsidRDefault="005C5FCB" w:rsidP="00D46069">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59FA105D" w14:textId="77777777" w:rsidTr="00D46069">
        <w:trPr>
          <w:trHeight w:val="567"/>
        </w:trPr>
        <w:tc>
          <w:tcPr>
            <w:tcW w:w="4786" w:type="dxa"/>
            <w:vAlign w:val="center"/>
          </w:tcPr>
          <w:p w14:paraId="7A968AB8"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14:paraId="7C54BD96"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5C5FCB" w:rsidRPr="008A44AB" w14:paraId="630693A7" w14:textId="77777777" w:rsidTr="00D46069">
        <w:trPr>
          <w:trHeight w:val="567"/>
        </w:trPr>
        <w:tc>
          <w:tcPr>
            <w:tcW w:w="4786" w:type="dxa"/>
            <w:vAlign w:val="center"/>
          </w:tcPr>
          <w:p w14:paraId="695296C6"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14:paraId="206F25B7" w14:textId="77777777" w:rsidR="005C5FCB" w:rsidRPr="008A44AB" w:rsidRDefault="005C5FCB" w:rsidP="00D46069">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5C5FCB" w:rsidRPr="008A44AB" w14:paraId="5337BFAF" w14:textId="77777777" w:rsidTr="00D46069">
        <w:trPr>
          <w:trHeight w:val="567"/>
        </w:trPr>
        <w:tc>
          <w:tcPr>
            <w:tcW w:w="4786" w:type="dxa"/>
            <w:vAlign w:val="center"/>
          </w:tcPr>
          <w:p w14:paraId="0E5B5406" w14:textId="77777777" w:rsidR="005C5FCB" w:rsidRPr="008A44AB" w:rsidRDefault="005C5FCB" w:rsidP="00D46069">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14:paraId="60B3224D" w14:textId="77777777" w:rsidR="005C5FCB" w:rsidRPr="008A44AB" w:rsidRDefault="005C5FCB" w:rsidP="00D46069">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5C5FCB" w:rsidRPr="008A44AB" w14:paraId="077245BC" w14:textId="77777777" w:rsidTr="00D46069">
        <w:trPr>
          <w:trHeight w:val="567"/>
        </w:trPr>
        <w:tc>
          <w:tcPr>
            <w:tcW w:w="4786" w:type="dxa"/>
            <w:vAlign w:val="center"/>
          </w:tcPr>
          <w:p w14:paraId="1CC18301" w14:textId="77777777" w:rsidR="005C5FCB" w:rsidRPr="008A44AB" w:rsidRDefault="005C5FCB" w:rsidP="00D46069">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14:paraId="46CB7C74" w14:textId="77777777" w:rsidR="005C5FCB" w:rsidRPr="008A44AB" w:rsidRDefault="005C5FCB" w:rsidP="00D46069">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7894556B" w14:textId="77777777" w:rsidTr="00D46069">
        <w:trPr>
          <w:trHeight w:val="567"/>
        </w:trPr>
        <w:tc>
          <w:tcPr>
            <w:tcW w:w="4786" w:type="dxa"/>
            <w:vAlign w:val="center"/>
          </w:tcPr>
          <w:p w14:paraId="45E9FDBC" w14:textId="77777777" w:rsidR="005C5FCB" w:rsidRPr="008A44AB" w:rsidRDefault="005C5FCB" w:rsidP="00D46069">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14:paraId="3CB7F73B" w14:textId="77777777" w:rsidR="005C5FCB" w:rsidRPr="008A44AB" w:rsidRDefault="005C5FCB" w:rsidP="00D46069">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3D735B12" w14:textId="77777777" w:rsidTr="00D46069">
        <w:trPr>
          <w:trHeight w:val="567"/>
        </w:trPr>
        <w:tc>
          <w:tcPr>
            <w:tcW w:w="4786" w:type="dxa"/>
            <w:vAlign w:val="center"/>
          </w:tcPr>
          <w:p w14:paraId="6D9DD28B" w14:textId="77777777" w:rsidR="005C5FCB" w:rsidRPr="008A44AB" w:rsidRDefault="005C5FCB" w:rsidP="00D46069">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14:paraId="5AA31542" w14:textId="77777777" w:rsidR="005C5FCB" w:rsidRPr="008A44AB" w:rsidRDefault="005C5FCB" w:rsidP="00D46069">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78DCB38A" w14:textId="77777777" w:rsidTr="00D46069">
        <w:trPr>
          <w:trHeight w:val="567"/>
        </w:trPr>
        <w:tc>
          <w:tcPr>
            <w:tcW w:w="4786" w:type="dxa"/>
            <w:vAlign w:val="center"/>
          </w:tcPr>
          <w:p w14:paraId="0D799011" w14:textId="77777777" w:rsidR="005C5FCB" w:rsidRPr="008A44AB" w:rsidRDefault="005C5FCB" w:rsidP="00D46069">
            <w:pPr>
              <w:spacing w:after="200" w:line="276" w:lineRule="auto"/>
              <w:rPr>
                <w:sz w:val="22"/>
                <w:szCs w:val="24"/>
              </w:rPr>
            </w:pPr>
            <w:r w:rsidRPr="008A44AB">
              <w:rPr>
                <w:sz w:val="22"/>
                <w:szCs w:val="24"/>
              </w:rPr>
              <w:t xml:space="preserve">                             PSČ: </w:t>
            </w:r>
          </w:p>
        </w:tc>
        <w:tc>
          <w:tcPr>
            <w:tcW w:w="4394" w:type="dxa"/>
            <w:vAlign w:val="center"/>
          </w:tcPr>
          <w:p w14:paraId="0B989D71" w14:textId="77777777" w:rsidR="005C5FCB" w:rsidRPr="008A44AB" w:rsidRDefault="005C5FCB" w:rsidP="00D46069">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14:paraId="45E0BDE0" w14:textId="77777777" w:rsidR="005C5FCB" w:rsidRPr="008A44AB" w:rsidRDefault="005C5FCB" w:rsidP="005C5FCB">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5C5FCB" w:rsidRPr="008A44AB" w14:paraId="2560174A" w14:textId="77777777" w:rsidTr="00D46069">
        <w:trPr>
          <w:trHeight w:val="567"/>
        </w:trPr>
        <w:tc>
          <w:tcPr>
            <w:tcW w:w="4786" w:type="dxa"/>
            <w:vAlign w:val="center"/>
          </w:tcPr>
          <w:p w14:paraId="59E1273F"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426" w:type="dxa"/>
            <w:vAlign w:val="center"/>
          </w:tcPr>
          <w:p w14:paraId="2DAB72CE" w14:textId="77777777" w:rsidR="005C5FCB" w:rsidRPr="008A44AB" w:rsidRDefault="005C5FCB" w:rsidP="00D46069">
            <w:pPr>
              <w:spacing w:after="200" w:line="276" w:lineRule="auto"/>
              <w:rPr>
                <w:sz w:val="22"/>
                <w:szCs w:val="24"/>
              </w:rPr>
            </w:pPr>
            <w:r w:rsidRPr="008A44AB">
              <w:rPr>
                <w:sz w:val="22"/>
                <w:szCs w:val="24"/>
              </w:rPr>
              <w:t xml:space="preserve">Meno*: </w:t>
            </w:r>
          </w:p>
        </w:tc>
      </w:tr>
      <w:tr w:rsidR="005C5FCB" w:rsidRPr="008A44AB" w14:paraId="676C723B" w14:textId="77777777" w:rsidTr="00D46069">
        <w:trPr>
          <w:trHeight w:val="567"/>
        </w:trPr>
        <w:tc>
          <w:tcPr>
            <w:tcW w:w="4786" w:type="dxa"/>
            <w:vAlign w:val="center"/>
          </w:tcPr>
          <w:p w14:paraId="726A2C2D"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14:paraId="6E2DA053"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5C5FCB" w:rsidRPr="008A44AB" w14:paraId="2B849DC2" w14:textId="77777777" w:rsidTr="00D46069">
        <w:trPr>
          <w:trHeight w:val="567"/>
        </w:trPr>
        <w:tc>
          <w:tcPr>
            <w:tcW w:w="4786" w:type="dxa"/>
            <w:vAlign w:val="center"/>
          </w:tcPr>
          <w:p w14:paraId="466738CB"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14:paraId="00FAAB27" w14:textId="77777777" w:rsidR="005C5FCB" w:rsidRPr="008A44AB" w:rsidRDefault="005C5FCB" w:rsidP="00D46069">
            <w:pPr>
              <w:rPr>
                <w:sz w:val="22"/>
                <w:szCs w:val="24"/>
              </w:rPr>
            </w:pPr>
          </w:p>
        </w:tc>
      </w:tr>
    </w:tbl>
    <w:p w14:paraId="19A4E3DC" w14:textId="77777777" w:rsidR="005C5FCB" w:rsidRPr="00023C11" w:rsidRDefault="005C5FCB" w:rsidP="005C5FCB">
      <w:pPr>
        <w:rPr>
          <w:sz w:val="24"/>
          <w:szCs w:val="24"/>
        </w:rPr>
      </w:pPr>
    </w:p>
    <w:p w14:paraId="65C63FBB" w14:textId="77777777" w:rsidR="005C5FCB" w:rsidRPr="00023C11" w:rsidRDefault="005C5FCB" w:rsidP="005C5FCB">
      <w:pPr>
        <w:rPr>
          <w:b/>
          <w:sz w:val="24"/>
          <w:szCs w:val="24"/>
        </w:rPr>
      </w:pPr>
      <w:r w:rsidRPr="00023C11">
        <w:rPr>
          <w:b/>
          <w:sz w:val="24"/>
          <w:szCs w:val="24"/>
        </w:rPr>
        <w:t>Poučenie:</w:t>
      </w:r>
    </w:p>
    <w:p w14:paraId="0187D219" w14:textId="77777777" w:rsidR="005C5FCB" w:rsidRPr="00023C11" w:rsidRDefault="005C5FCB" w:rsidP="005C5FCB">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14:paraId="5293CD1E" w14:textId="77777777" w:rsidR="005C5FCB" w:rsidRPr="00023C11" w:rsidRDefault="005C5FCB" w:rsidP="005C5FCB">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14:paraId="0B30CF0B" w14:textId="77777777" w:rsidR="005C5FCB" w:rsidRPr="00023C11" w:rsidRDefault="005C5FCB" w:rsidP="005C5FCB">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14:paraId="6A83A173" w14:textId="77777777" w:rsidR="005C5FCB" w:rsidRPr="00023C11" w:rsidRDefault="005C5FCB" w:rsidP="005C5FCB">
      <w:pPr>
        <w:jc w:val="both"/>
        <w:rPr>
          <w:sz w:val="24"/>
          <w:szCs w:val="24"/>
        </w:rPr>
      </w:pPr>
    </w:p>
    <w:p w14:paraId="56D5AB6B" w14:textId="77777777" w:rsidR="005C5FCB" w:rsidRPr="00023C11" w:rsidRDefault="005C5FCB" w:rsidP="005C5FCB">
      <w:pPr>
        <w:jc w:val="both"/>
        <w:rPr>
          <w:sz w:val="24"/>
          <w:szCs w:val="24"/>
        </w:rPr>
      </w:pPr>
      <w:r w:rsidRPr="00023C11">
        <w:rPr>
          <w:sz w:val="24"/>
          <w:szCs w:val="24"/>
        </w:rPr>
        <w:lastRenderedPageBreak/>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14:paraId="5E1DFE43" w14:textId="77777777" w:rsidR="005C5FCB" w:rsidRDefault="005C5FCB" w:rsidP="005C5FCB"/>
    <w:p w14:paraId="3FB03ABD" w14:textId="77777777" w:rsidR="005C5FCB" w:rsidRPr="00023C11" w:rsidRDefault="005C5FCB" w:rsidP="005C5FCB">
      <w:pPr>
        <w:rPr>
          <w:sz w:val="24"/>
          <w:szCs w:val="24"/>
        </w:rPr>
      </w:pPr>
    </w:p>
    <w:p w14:paraId="66CA3BCD" w14:textId="77777777" w:rsidR="005C5FCB" w:rsidRPr="00023C11" w:rsidRDefault="005C5FCB" w:rsidP="005C5FCB">
      <w:pPr>
        <w:rPr>
          <w:bCs/>
          <w:sz w:val="24"/>
          <w:szCs w:val="24"/>
        </w:rPr>
      </w:pPr>
      <w:r w:rsidRPr="00023C11">
        <w:rPr>
          <w:bCs/>
          <w:sz w:val="24"/>
          <w:szCs w:val="24"/>
        </w:rPr>
        <w:t>V ............................, dňa .....................</w:t>
      </w:r>
    </w:p>
    <w:p w14:paraId="77650AD3" w14:textId="77777777" w:rsidR="005C5FCB" w:rsidRPr="00023C11" w:rsidRDefault="005C5FCB" w:rsidP="005C5FCB">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14:paraId="7A5D3B4F" w14:textId="77777777" w:rsidR="005C5FCB" w:rsidRPr="00023C11" w:rsidRDefault="005C5FCB" w:rsidP="005C5FCB">
      <w:pPr>
        <w:rPr>
          <w:sz w:val="24"/>
          <w:szCs w:val="24"/>
        </w:rPr>
      </w:pPr>
    </w:p>
    <w:p w14:paraId="65B92CE0" w14:textId="77777777" w:rsidR="00935EB7" w:rsidRPr="00E731B4" w:rsidRDefault="00935EB7" w:rsidP="00B84245">
      <w:pPr>
        <w:ind w:left="5664" w:firstLine="708"/>
        <w:rPr>
          <w:rFonts w:eastAsia="Arial Narrow"/>
          <w:sz w:val="24"/>
          <w:szCs w:val="24"/>
        </w:rPr>
      </w:pPr>
    </w:p>
    <w:sectPr w:rsidR="00935EB7" w:rsidRPr="00E731B4"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294F" w14:textId="77777777" w:rsidR="007C49A8" w:rsidRDefault="007C49A8" w:rsidP="00F33448">
      <w:r>
        <w:separator/>
      </w:r>
    </w:p>
  </w:endnote>
  <w:endnote w:type="continuationSeparator" w:id="0">
    <w:p w14:paraId="4929BCAF" w14:textId="77777777" w:rsidR="007C49A8" w:rsidRDefault="007C49A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imes New Roman CE obyeejné">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3717" w14:textId="77777777" w:rsidR="003608BE" w:rsidRDefault="003608BE" w:rsidP="006242F9">
    <w:pPr>
      <w:pStyle w:val="Pta"/>
      <w:jc w:val="center"/>
    </w:pPr>
    <w:r>
      <w:fldChar w:fldCharType="begin"/>
    </w:r>
    <w:r>
      <w:instrText>PAGE   \* MERGEFORMAT</w:instrText>
    </w:r>
    <w:r>
      <w:fldChar w:fldCharType="separate"/>
    </w:r>
    <w:r>
      <w:rPr>
        <w:noProof/>
      </w:rPr>
      <w:t>48</w:t>
    </w:r>
    <w:r>
      <w:rPr>
        <w:noProof/>
      </w:rPr>
      <w:fldChar w:fldCharType="end"/>
    </w:r>
  </w:p>
  <w:p w14:paraId="3D014147" w14:textId="77777777" w:rsidR="003608BE" w:rsidRDefault="003608BE" w:rsidP="006242F9">
    <w:pPr>
      <w:pStyle w:val="Pta"/>
      <w:jc w:val="center"/>
    </w:pPr>
  </w:p>
  <w:p w14:paraId="7432050D" w14:textId="77777777" w:rsidR="003608BE" w:rsidRDefault="003608BE">
    <w:pPr>
      <w:pStyle w:val="Pta"/>
    </w:pPr>
  </w:p>
  <w:p w14:paraId="3DF8AFC5" w14:textId="77777777" w:rsidR="003608BE" w:rsidRDefault="00360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84E7" w14:textId="77777777" w:rsidR="007C49A8" w:rsidRDefault="007C49A8" w:rsidP="00F33448">
      <w:r>
        <w:separator/>
      </w:r>
    </w:p>
  </w:footnote>
  <w:footnote w:type="continuationSeparator" w:id="0">
    <w:p w14:paraId="44B11236" w14:textId="77777777" w:rsidR="007C49A8" w:rsidRDefault="007C49A8" w:rsidP="00F33448">
      <w:r>
        <w:continuationSeparator/>
      </w:r>
    </w:p>
  </w:footnote>
  <w:footnote w:id="1">
    <w:p w14:paraId="3E6EC452" w14:textId="77777777" w:rsidR="003608BE" w:rsidRPr="00014658" w:rsidRDefault="003608BE"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3A6E56A8" w14:textId="77777777" w:rsidR="003608BE" w:rsidRDefault="003608BE" w:rsidP="00F33448">
      <w:pPr>
        <w:pStyle w:val="Textpoznmkypodiarou"/>
      </w:pPr>
    </w:p>
  </w:footnote>
  <w:footnote w:id="2">
    <w:p w14:paraId="35FF2ED8" w14:textId="77777777" w:rsidR="003608BE" w:rsidRPr="00BD1C6F" w:rsidRDefault="003608BE" w:rsidP="00F33448">
      <w:pPr>
        <w:pStyle w:val="Textpoznmkypodiarou"/>
        <w:rPr>
          <w:sz w:val="16"/>
          <w:szCs w:val="16"/>
        </w:rPr>
      </w:pPr>
      <w:r>
        <w:rPr>
          <w:rStyle w:val="Odkaznapoznmkupodiarou"/>
        </w:rPr>
        <w:footnoteRef/>
      </w:r>
      <w:r w:rsidRPr="00BD1C6F">
        <w:rPr>
          <w:sz w:val="16"/>
          <w:szCs w:val="16"/>
        </w:rPr>
        <w:t>nehodiace prečiarknuť</w:t>
      </w:r>
    </w:p>
  </w:footnote>
  <w:footnote w:id="3">
    <w:p w14:paraId="19B4D6B5" w14:textId="77777777" w:rsidR="003608BE" w:rsidRPr="00BD1C6F" w:rsidRDefault="003608BE" w:rsidP="00F33448">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6"/>
    <w:multiLevelType w:val="singleLevel"/>
    <w:tmpl w:val="00000006"/>
    <w:name w:val="WW8Num5"/>
    <w:lvl w:ilvl="0">
      <w:start w:val="1"/>
      <w:numFmt w:val="lowerRoman"/>
      <w:lvlText w:val="%1)"/>
      <w:lvlJc w:val="left"/>
      <w:pPr>
        <w:tabs>
          <w:tab w:val="num" w:pos="0"/>
        </w:tabs>
        <w:ind w:left="1260" w:hanging="720"/>
      </w:pPr>
      <w:rPr>
        <w:rFonts w:hint="default"/>
      </w:rPr>
    </w:lvl>
  </w:abstractNum>
  <w:abstractNum w:abstractNumId="2" w15:restartNumberingAfterBreak="0">
    <w:nsid w:val="00000008"/>
    <w:multiLevelType w:val="singleLevel"/>
    <w:tmpl w:val="00000008"/>
    <w:name w:val="WW8Num7"/>
    <w:lvl w:ilvl="0">
      <w:start w:val="1"/>
      <w:numFmt w:val="lowerLetter"/>
      <w:lvlText w:val="%1)"/>
      <w:lvlJc w:val="left"/>
      <w:pPr>
        <w:tabs>
          <w:tab w:val="num" w:pos="924"/>
        </w:tabs>
        <w:ind w:left="924" w:hanging="357"/>
      </w:pPr>
      <w:rPr>
        <w:rFonts w:cs="Times New Roman" w:hint="default"/>
      </w:rPr>
    </w:lvl>
  </w:abstractNum>
  <w:abstractNum w:abstractNumId="3" w15:restartNumberingAfterBreak="0">
    <w:nsid w:val="00000009"/>
    <w:multiLevelType w:val="multilevel"/>
    <w:tmpl w:val="154C6914"/>
    <w:name w:val="WW8Num8"/>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0"/>
        </w:tabs>
        <w:ind w:left="567" w:hanging="567"/>
      </w:pPr>
      <w:rPr>
        <w:rFonts w:cs="Times New Roman" w:hint="default"/>
        <w:sz w:val="22"/>
        <w:szCs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720" w:hanging="72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4" w15:restartNumberingAfterBreak="0">
    <w:nsid w:val="0000000B"/>
    <w:multiLevelType w:val="multilevel"/>
    <w:tmpl w:val="448AC9A0"/>
    <w:name w:val="WW8Num10"/>
    <w:lvl w:ilvl="0">
      <w:start w:val="7"/>
      <w:numFmt w:val="decimal"/>
      <w:lvlText w:val="%1."/>
      <w:lvlJc w:val="left"/>
      <w:pPr>
        <w:tabs>
          <w:tab w:val="num" w:pos="360"/>
        </w:tabs>
        <w:ind w:left="360" w:hanging="360"/>
      </w:pPr>
      <w:rPr>
        <w:rFonts w:ascii="Arial" w:hAnsi="Arial" w:cs="Times New Roman" w:hint="default"/>
        <w:sz w:val="18"/>
        <w:szCs w:val="18"/>
      </w:rPr>
    </w:lvl>
    <w:lvl w:ilvl="1">
      <w:start w:val="1"/>
      <w:numFmt w:val="decimal"/>
      <w:lvlText w:val="9.%2."/>
      <w:lvlJc w:val="left"/>
      <w:pPr>
        <w:tabs>
          <w:tab w:val="num" w:pos="0"/>
        </w:tabs>
        <w:ind w:left="567" w:hanging="567"/>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5"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D"/>
    <w:multiLevelType w:val="singleLevel"/>
    <w:tmpl w:val="1E1EB44E"/>
    <w:name w:val="WW8Num12"/>
    <w:lvl w:ilvl="0">
      <w:start w:val="1"/>
      <w:numFmt w:val="lowerLetter"/>
      <w:lvlText w:val="%1)"/>
      <w:lvlJc w:val="left"/>
      <w:pPr>
        <w:tabs>
          <w:tab w:val="num" w:pos="927"/>
        </w:tabs>
        <w:ind w:left="927" w:hanging="360"/>
      </w:pPr>
      <w:rPr>
        <w:rFonts w:ascii="Times New Roman" w:hAnsi="Times New Roman" w:cs="Times New Roman" w:hint="default"/>
        <w:sz w:val="22"/>
        <w:szCs w:val="22"/>
      </w:rPr>
    </w:lvl>
  </w:abstractNum>
  <w:abstractNum w:abstractNumId="7" w15:restartNumberingAfterBreak="0">
    <w:nsid w:val="0000000E"/>
    <w:multiLevelType w:val="singleLevel"/>
    <w:tmpl w:val="ABBAB140"/>
    <w:name w:val="WW8Num13"/>
    <w:lvl w:ilvl="0">
      <w:start w:val="1"/>
      <w:numFmt w:val="decimal"/>
      <w:lvlText w:val="6.%1."/>
      <w:lvlJc w:val="left"/>
      <w:pPr>
        <w:tabs>
          <w:tab w:val="num" w:pos="567"/>
        </w:tabs>
        <w:ind w:left="567" w:hanging="567"/>
      </w:pPr>
      <w:rPr>
        <w:rFonts w:ascii="Times New Roman" w:hAnsi="Times New Roman" w:cs="Times New Roman" w:hint="default"/>
        <w:b w:val="0"/>
        <w:color w:val="auto"/>
        <w:sz w:val="22"/>
        <w:szCs w:val="22"/>
      </w:rPr>
    </w:lvl>
  </w:abstractNum>
  <w:abstractNum w:abstractNumId="8" w15:restartNumberingAfterBreak="0">
    <w:nsid w:val="0000000F"/>
    <w:multiLevelType w:val="multilevel"/>
    <w:tmpl w:val="77EE5960"/>
    <w:name w:val="WW8Num14"/>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val="0"/>
        <w:sz w:val="18"/>
        <w:szCs w:val="1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0000012"/>
    <w:multiLevelType w:val="multilevel"/>
    <w:tmpl w:val="0C428710"/>
    <w:name w:val="WW8Num17"/>
    <w:lvl w:ilvl="0">
      <w:start w:val="1"/>
      <w:numFmt w:val="bullet"/>
      <w:lvlText w:val=""/>
      <w:lvlJc w:val="left"/>
      <w:pPr>
        <w:tabs>
          <w:tab w:val="num" w:pos="924"/>
        </w:tabs>
        <w:ind w:left="924" w:hanging="357"/>
      </w:pPr>
      <w:rPr>
        <w:rFonts w:ascii="Symbol" w:hAnsi="Symbol" w:hint="default"/>
        <w:sz w:val="22"/>
        <w:szCs w:val="22"/>
      </w:rPr>
    </w:lvl>
    <w:lvl w:ilvl="1">
      <w:start w:val="1"/>
      <w:numFmt w:val="decimal"/>
      <w:lvlText w:val="5.%23"/>
      <w:lvlJc w:val="left"/>
      <w:pPr>
        <w:tabs>
          <w:tab w:val="num" w:pos="0"/>
        </w:tabs>
        <w:ind w:left="567" w:hanging="567"/>
      </w:pPr>
      <w:rPr>
        <w:rFonts w:ascii="Arial" w:hAnsi="Arial" w:cs="Times New Roman" w:hint="default"/>
        <w:sz w:val="18"/>
        <w:szCs w:val="18"/>
      </w:rPr>
    </w:lvl>
    <w:lvl w:ilvl="2">
      <w:start w:val="1"/>
      <w:numFmt w:val="decimal"/>
      <w:lvlText w:val="%1.%2.%3"/>
      <w:lvlJc w:val="left"/>
      <w:pPr>
        <w:tabs>
          <w:tab w:val="num" w:pos="0"/>
        </w:tabs>
        <w:ind w:left="720" w:hanging="720"/>
      </w:pPr>
      <w:rPr>
        <w:rFonts w:ascii="Arial" w:hAnsi="Arial" w:cs="Times New Roman" w:hint="default"/>
        <w:sz w:val="18"/>
        <w:szCs w:val="18"/>
      </w:rPr>
    </w:lvl>
    <w:lvl w:ilvl="3">
      <w:start w:val="1"/>
      <w:numFmt w:val="decimal"/>
      <w:lvlText w:val="%1.%2.%3.%4"/>
      <w:lvlJc w:val="left"/>
      <w:pPr>
        <w:tabs>
          <w:tab w:val="num" w:pos="0"/>
        </w:tabs>
        <w:ind w:left="720" w:hanging="720"/>
      </w:pPr>
      <w:rPr>
        <w:rFonts w:ascii="Arial" w:hAnsi="Arial" w:cs="Times New Roman" w:hint="default"/>
        <w:sz w:val="18"/>
        <w:szCs w:val="18"/>
      </w:rPr>
    </w:lvl>
    <w:lvl w:ilvl="4">
      <w:start w:val="1"/>
      <w:numFmt w:val="decimal"/>
      <w:lvlText w:val="%1.%2.%3.%4.%5"/>
      <w:lvlJc w:val="left"/>
      <w:pPr>
        <w:tabs>
          <w:tab w:val="num" w:pos="0"/>
        </w:tabs>
        <w:ind w:left="720" w:hanging="720"/>
      </w:pPr>
      <w:rPr>
        <w:rFonts w:ascii="Arial" w:hAnsi="Arial" w:cs="Times New Roman" w:hint="default"/>
        <w:sz w:val="18"/>
        <w:szCs w:val="18"/>
      </w:rPr>
    </w:lvl>
    <w:lvl w:ilvl="5">
      <w:start w:val="1"/>
      <w:numFmt w:val="decimal"/>
      <w:lvlText w:val="%1.%2.%3.%4.%5.%6"/>
      <w:lvlJc w:val="left"/>
      <w:pPr>
        <w:tabs>
          <w:tab w:val="num" w:pos="0"/>
        </w:tabs>
        <w:ind w:left="1080" w:hanging="1080"/>
      </w:pPr>
      <w:rPr>
        <w:rFonts w:ascii="Arial" w:hAnsi="Arial" w:cs="Times New Roman" w:hint="default"/>
        <w:sz w:val="18"/>
        <w:szCs w:val="18"/>
      </w:rPr>
    </w:lvl>
    <w:lvl w:ilvl="6">
      <w:start w:val="1"/>
      <w:numFmt w:val="decimal"/>
      <w:lvlText w:val="%1.%2.%3.%4.%5.%6.%7"/>
      <w:lvlJc w:val="left"/>
      <w:pPr>
        <w:tabs>
          <w:tab w:val="num" w:pos="0"/>
        </w:tabs>
        <w:ind w:left="1080" w:hanging="1080"/>
      </w:pPr>
      <w:rPr>
        <w:rFonts w:ascii="Arial" w:hAnsi="Arial" w:cs="Times New Roman" w:hint="default"/>
        <w:sz w:val="18"/>
        <w:szCs w:val="18"/>
      </w:rPr>
    </w:lvl>
    <w:lvl w:ilvl="7">
      <w:start w:val="1"/>
      <w:numFmt w:val="decimal"/>
      <w:lvlText w:val="%1.%2.%3.%4.%5.%6.%7.%8"/>
      <w:lvlJc w:val="left"/>
      <w:pPr>
        <w:tabs>
          <w:tab w:val="num" w:pos="0"/>
        </w:tabs>
        <w:ind w:left="1440" w:hanging="1440"/>
      </w:pPr>
      <w:rPr>
        <w:rFonts w:ascii="Arial" w:hAnsi="Arial" w:cs="Times New Roman" w:hint="default"/>
        <w:sz w:val="18"/>
        <w:szCs w:val="18"/>
      </w:rPr>
    </w:lvl>
    <w:lvl w:ilvl="8">
      <w:start w:val="1"/>
      <w:numFmt w:val="decimal"/>
      <w:lvlText w:val="%1.%2.%3.%4.%5.%6.%7.%8.%9"/>
      <w:lvlJc w:val="left"/>
      <w:pPr>
        <w:tabs>
          <w:tab w:val="num" w:pos="0"/>
        </w:tabs>
        <w:ind w:left="1440" w:hanging="1440"/>
      </w:pPr>
      <w:rPr>
        <w:rFonts w:ascii="Arial" w:hAnsi="Arial" w:cs="Times New Roman" w:hint="default"/>
        <w:sz w:val="18"/>
        <w:szCs w:val="18"/>
      </w:rPr>
    </w:lvl>
  </w:abstractNum>
  <w:abstractNum w:abstractNumId="10" w15:restartNumberingAfterBreak="0">
    <w:nsid w:val="00000013"/>
    <w:multiLevelType w:val="singleLevel"/>
    <w:tmpl w:val="00000013"/>
    <w:name w:val="WW8Num18"/>
    <w:lvl w:ilvl="0">
      <w:start w:val="1"/>
      <w:numFmt w:val="lowerLetter"/>
      <w:lvlText w:val="%1)"/>
      <w:lvlJc w:val="left"/>
      <w:pPr>
        <w:tabs>
          <w:tab w:val="num" w:pos="924"/>
        </w:tabs>
        <w:ind w:left="924" w:hanging="357"/>
      </w:pPr>
      <w:rPr>
        <w:rFonts w:cs="Times New Roman" w:hint="default"/>
      </w:rPr>
    </w:lvl>
  </w:abstractNum>
  <w:abstractNum w:abstractNumId="11" w15:restartNumberingAfterBreak="0">
    <w:nsid w:val="00000014"/>
    <w:multiLevelType w:val="singleLevel"/>
    <w:tmpl w:val="00000014"/>
    <w:name w:val="WW8Num19"/>
    <w:lvl w:ilvl="0">
      <w:start w:val="1"/>
      <w:numFmt w:val="lowerLetter"/>
      <w:lvlText w:val="%1)"/>
      <w:lvlJc w:val="left"/>
      <w:pPr>
        <w:tabs>
          <w:tab w:val="num" w:pos="924"/>
        </w:tabs>
        <w:ind w:left="924" w:hanging="357"/>
      </w:pPr>
      <w:rPr>
        <w:rFonts w:cs="Times New Roman" w:hint="default"/>
      </w:rPr>
    </w:lvl>
  </w:abstractNum>
  <w:abstractNum w:abstractNumId="1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singleLevel"/>
    <w:tmpl w:val="00000018"/>
    <w:name w:val="WW8Num23"/>
    <w:lvl w:ilvl="0">
      <w:start w:val="1"/>
      <w:numFmt w:val="lowerLetter"/>
      <w:lvlText w:val="%1)"/>
      <w:lvlJc w:val="left"/>
      <w:pPr>
        <w:tabs>
          <w:tab w:val="num" w:pos="927"/>
        </w:tabs>
        <w:ind w:left="927" w:hanging="360"/>
      </w:pPr>
      <w:rPr>
        <w:rFonts w:cs="Times New Roman" w:hint="default"/>
      </w:rPr>
    </w:lvl>
  </w:abstractNum>
  <w:abstractNum w:abstractNumId="1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4"/>
    <w:multiLevelType w:val="singleLevel"/>
    <w:tmpl w:val="73260E5A"/>
    <w:name w:val="WW8Num35"/>
    <w:lvl w:ilvl="0">
      <w:start w:val="1"/>
      <w:numFmt w:val="decimal"/>
      <w:lvlText w:val="7.%1."/>
      <w:lvlJc w:val="left"/>
      <w:pPr>
        <w:tabs>
          <w:tab w:val="num" w:pos="567"/>
        </w:tabs>
        <w:ind w:left="567" w:hanging="567"/>
      </w:pPr>
      <w:rPr>
        <w:rFonts w:ascii="Times New Roman" w:hAnsi="Times New Roman" w:cs="Times New Roman" w:hint="default"/>
        <w:b w:val="0"/>
        <w:color w:val="auto"/>
        <w:sz w:val="22"/>
        <w:szCs w:val="22"/>
      </w:rPr>
    </w:lvl>
  </w:abstractNum>
  <w:abstractNum w:abstractNumId="23" w15:restartNumberingAfterBreak="0">
    <w:nsid w:val="00000025"/>
    <w:multiLevelType w:val="singleLevel"/>
    <w:tmpl w:val="31BEAECE"/>
    <w:name w:val="WW8Num36"/>
    <w:lvl w:ilvl="0">
      <w:start w:val="1"/>
      <w:numFmt w:val="lowerLetter"/>
      <w:lvlText w:val="%1)"/>
      <w:lvlJc w:val="left"/>
      <w:pPr>
        <w:tabs>
          <w:tab w:val="num" w:pos="924"/>
        </w:tabs>
        <w:ind w:left="924" w:hanging="357"/>
      </w:pPr>
      <w:rPr>
        <w:rFonts w:ascii="Times New Roman" w:hAnsi="Times New Roman" w:cs="Times New Roman" w:hint="default"/>
        <w:sz w:val="22"/>
        <w:szCs w:val="22"/>
      </w:rPr>
    </w:lvl>
  </w:abstractNum>
  <w:abstractNum w:abstractNumId="24" w15:restartNumberingAfterBreak="0">
    <w:nsid w:val="00000026"/>
    <w:multiLevelType w:val="singleLevel"/>
    <w:tmpl w:val="00000026"/>
    <w:name w:val="WW8Num37"/>
    <w:lvl w:ilvl="0">
      <w:start w:val="5"/>
      <w:numFmt w:val="bullet"/>
      <w:lvlText w:val="-"/>
      <w:lvlJc w:val="left"/>
      <w:pPr>
        <w:tabs>
          <w:tab w:val="num" w:pos="1080"/>
        </w:tabs>
        <w:ind w:left="1080" w:hanging="360"/>
      </w:pPr>
      <w:rPr>
        <w:rFonts w:ascii="Liberation Serif" w:hAnsi="Liberation Serif" w:cs="Arial" w:hint="default"/>
        <w:sz w:val="18"/>
        <w:szCs w:val="18"/>
      </w:rPr>
    </w:lvl>
  </w:abstractNum>
  <w:abstractNum w:abstractNumId="25" w15:restartNumberingAfterBreak="0">
    <w:nsid w:val="00000028"/>
    <w:multiLevelType w:val="multilevel"/>
    <w:tmpl w:val="FE6E547C"/>
    <w:name w:val="WW8Num39"/>
    <w:lvl w:ilvl="0">
      <w:start w:val="4"/>
      <w:numFmt w:val="decimal"/>
      <w:lvlText w:val="%1."/>
      <w:lvlJc w:val="left"/>
      <w:pPr>
        <w:tabs>
          <w:tab w:val="num" w:pos="360"/>
        </w:tabs>
        <w:ind w:left="360" w:hanging="360"/>
      </w:pPr>
      <w:rPr>
        <w:rFonts w:ascii="Arial" w:hAnsi="Arial" w:cs="Times New Roman" w:hint="default"/>
        <w:b/>
        <w:sz w:val="18"/>
        <w:szCs w:val="18"/>
      </w:rPr>
    </w:lvl>
    <w:lvl w:ilvl="1">
      <w:start w:val="1"/>
      <w:numFmt w:val="decimal"/>
      <w:lvlText w:val="%1.%2."/>
      <w:lvlJc w:val="left"/>
      <w:pPr>
        <w:tabs>
          <w:tab w:val="num" w:pos="360"/>
        </w:tabs>
        <w:ind w:left="360" w:hanging="360"/>
      </w:pPr>
      <w:rPr>
        <w:rFonts w:ascii="Times New Roman" w:hAnsi="Times New Roman" w:cs="Times New Roman" w:hint="default"/>
        <w:b w:val="0"/>
        <w:bCs/>
        <w:sz w:val="22"/>
        <w:szCs w:val="22"/>
      </w:rPr>
    </w:lvl>
    <w:lvl w:ilvl="2">
      <w:start w:val="1"/>
      <w:numFmt w:val="decimal"/>
      <w:lvlText w:val="%1.%2.%3."/>
      <w:lvlJc w:val="left"/>
      <w:pPr>
        <w:tabs>
          <w:tab w:val="num" w:pos="720"/>
        </w:tabs>
        <w:ind w:left="720" w:hanging="720"/>
      </w:pPr>
      <w:rPr>
        <w:rFonts w:ascii="Arial" w:hAnsi="Arial" w:cs="Times New Roman" w:hint="default"/>
        <w:b/>
        <w:sz w:val="18"/>
        <w:szCs w:val="18"/>
      </w:rPr>
    </w:lvl>
    <w:lvl w:ilvl="3">
      <w:start w:val="1"/>
      <w:numFmt w:val="decimal"/>
      <w:lvlText w:val="%1.%2.%3.%4."/>
      <w:lvlJc w:val="left"/>
      <w:pPr>
        <w:tabs>
          <w:tab w:val="num" w:pos="720"/>
        </w:tabs>
        <w:ind w:left="720" w:hanging="720"/>
      </w:pPr>
      <w:rPr>
        <w:rFonts w:ascii="Arial" w:hAnsi="Arial" w:cs="Times New Roman" w:hint="default"/>
        <w:b/>
        <w:sz w:val="18"/>
        <w:szCs w:val="18"/>
      </w:rPr>
    </w:lvl>
    <w:lvl w:ilvl="4">
      <w:start w:val="1"/>
      <w:numFmt w:val="decimal"/>
      <w:lvlText w:val="%1.%2.%3.%4.%5."/>
      <w:lvlJc w:val="left"/>
      <w:pPr>
        <w:tabs>
          <w:tab w:val="num" w:pos="1080"/>
        </w:tabs>
        <w:ind w:left="1080" w:hanging="1080"/>
      </w:pPr>
      <w:rPr>
        <w:rFonts w:ascii="Arial" w:hAnsi="Arial" w:cs="Times New Roman" w:hint="default"/>
        <w:b/>
        <w:sz w:val="18"/>
        <w:szCs w:val="18"/>
      </w:rPr>
    </w:lvl>
    <w:lvl w:ilvl="5">
      <w:start w:val="1"/>
      <w:numFmt w:val="decimal"/>
      <w:lvlText w:val="%1.%2.%3.%4.%5.%6."/>
      <w:lvlJc w:val="left"/>
      <w:pPr>
        <w:tabs>
          <w:tab w:val="num" w:pos="1080"/>
        </w:tabs>
        <w:ind w:left="1080" w:hanging="1080"/>
      </w:pPr>
      <w:rPr>
        <w:rFonts w:ascii="Arial" w:hAnsi="Arial" w:cs="Times New Roman" w:hint="default"/>
        <w:b/>
        <w:sz w:val="18"/>
        <w:szCs w:val="18"/>
      </w:rPr>
    </w:lvl>
    <w:lvl w:ilvl="6">
      <w:start w:val="1"/>
      <w:numFmt w:val="decimal"/>
      <w:lvlText w:val="%1.%2.%3.%4.%5.%6.%7."/>
      <w:lvlJc w:val="left"/>
      <w:pPr>
        <w:tabs>
          <w:tab w:val="num" w:pos="1440"/>
        </w:tabs>
        <w:ind w:left="1440" w:hanging="1440"/>
      </w:pPr>
      <w:rPr>
        <w:rFonts w:ascii="Arial" w:hAnsi="Arial" w:cs="Times New Roman" w:hint="default"/>
        <w:b/>
        <w:sz w:val="18"/>
        <w:szCs w:val="18"/>
      </w:rPr>
    </w:lvl>
    <w:lvl w:ilvl="7">
      <w:start w:val="1"/>
      <w:numFmt w:val="decimal"/>
      <w:lvlText w:val="%1.%2.%3.%4.%5.%6.%7.%8."/>
      <w:lvlJc w:val="left"/>
      <w:pPr>
        <w:tabs>
          <w:tab w:val="num" w:pos="1440"/>
        </w:tabs>
        <w:ind w:left="1440" w:hanging="1440"/>
      </w:pPr>
      <w:rPr>
        <w:rFonts w:ascii="Arial" w:hAnsi="Arial" w:cs="Times New Roman" w:hint="default"/>
        <w:b/>
        <w:sz w:val="18"/>
        <w:szCs w:val="18"/>
      </w:rPr>
    </w:lvl>
    <w:lvl w:ilvl="8">
      <w:start w:val="1"/>
      <w:numFmt w:val="decimal"/>
      <w:lvlText w:val="%1.%2.%3.%4.%5.%6.%7.%8.%9."/>
      <w:lvlJc w:val="left"/>
      <w:pPr>
        <w:tabs>
          <w:tab w:val="num" w:pos="1800"/>
        </w:tabs>
        <w:ind w:left="1800" w:hanging="1800"/>
      </w:pPr>
      <w:rPr>
        <w:rFonts w:ascii="Arial" w:hAnsi="Arial" w:cs="Times New Roman" w:hint="default"/>
        <w:b/>
        <w:sz w:val="18"/>
        <w:szCs w:val="18"/>
      </w:rPr>
    </w:lvl>
  </w:abstractNum>
  <w:abstractNum w:abstractNumId="26" w15:restartNumberingAfterBreak="0">
    <w:nsid w:val="0000002A"/>
    <w:multiLevelType w:val="singleLevel"/>
    <w:tmpl w:val="A9607910"/>
    <w:name w:val="WW8Num41"/>
    <w:lvl w:ilvl="0">
      <w:start w:val="1"/>
      <w:numFmt w:val="lowerLetter"/>
      <w:lvlText w:val="%1)"/>
      <w:lvlJc w:val="left"/>
      <w:pPr>
        <w:tabs>
          <w:tab w:val="num" w:pos="924"/>
        </w:tabs>
        <w:ind w:left="924" w:hanging="357"/>
      </w:pPr>
      <w:rPr>
        <w:rFonts w:ascii="Times New Roman" w:hAnsi="Times New Roman" w:cs="Times New Roman" w:hint="default"/>
        <w:sz w:val="22"/>
        <w:szCs w:val="22"/>
      </w:rPr>
    </w:lvl>
  </w:abstractNum>
  <w:abstractNum w:abstractNumId="27"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03B72BE2"/>
    <w:multiLevelType w:val="hybridMultilevel"/>
    <w:tmpl w:val="7BF86254"/>
    <w:lvl w:ilvl="0" w:tplc="ED3226FC">
      <w:start w:val="1"/>
      <w:numFmt w:val="decimal"/>
      <w:lvlText w:val="15.3.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1" w15:restartNumberingAfterBreak="0">
    <w:nsid w:val="11227594"/>
    <w:multiLevelType w:val="hybridMultilevel"/>
    <w:tmpl w:val="8B165B3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12908D2"/>
    <w:multiLevelType w:val="hybridMultilevel"/>
    <w:tmpl w:val="6518DA68"/>
    <w:lvl w:ilvl="0" w:tplc="611ABF5A">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35"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19D83908"/>
    <w:multiLevelType w:val="hybridMultilevel"/>
    <w:tmpl w:val="29D899FC"/>
    <w:lvl w:ilvl="0" w:tplc="2FD42BBC">
      <w:start w:val="1"/>
      <w:numFmt w:val="decimal"/>
      <w:lvlText w:val="15.3.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AE4554"/>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BA4ECE"/>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8"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9"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1"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56"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58"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59"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7396C3D"/>
    <w:multiLevelType w:val="hybridMultilevel"/>
    <w:tmpl w:val="548A93B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1"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62"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63" w15:restartNumberingAfterBreak="0">
    <w:nsid w:val="5F7E4156"/>
    <w:multiLevelType w:val="multilevel"/>
    <w:tmpl w:val="8D6C0B84"/>
    <w:lvl w:ilvl="0">
      <w:start w:val="1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C56590"/>
    <w:multiLevelType w:val="hybridMultilevel"/>
    <w:tmpl w:val="435A3504"/>
    <w:name w:val="WW8Num73"/>
    <w:lvl w:ilvl="0" w:tplc="4C780860">
      <w:start w:val="1"/>
      <w:numFmt w:val="lowerLetter"/>
      <w:lvlText w:val="%1)"/>
      <w:lvlJc w:val="left"/>
      <w:pPr>
        <w:tabs>
          <w:tab w:val="num" w:pos="924"/>
        </w:tabs>
        <w:ind w:left="924" w:hanging="35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6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8B63E3F"/>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abstractNumId w:val="70"/>
  </w:num>
  <w:num w:numId="2">
    <w:abstractNumId w:val="54"/>
  </w:num>
  <w:num w:numId="3">
    <w:abstractNumId w:val="42"/>
  </w:num>
  <w:num w:numId="4">
    <w:abstractNumId w:val="38"/>
  </w:num>
  <w:num w:numId="5">
    <w:abstractNumId w:val="58"/>
  </w:num>
  <w:num w:numId="6">
    <w:abstractNumId w:val="34"/>
  </w:num>
  <w:num w:numId="7">
    <w:abstractNumId w:val="50"/>
  </w:num>
  <w:num w:numId="8">
    <w:abstractNumId w:val="65"/>
  </w:num>
  <w:num w:numId="9">
    <w:abstractNumId w:val="44"/>
  </w:num>
  <w:num w:numId="10">
    <w:abstractNumId w:val="39"/>
  </w:num>
  <w:num w:numId="11">
    <w:abstractNumId w:val="52"/>
  </w:num>
  <w:num w:numId="12">
    <w:abstractNumId w:val="53"/>
  </w:num>
  <w:num w:numId="13">
    <w:abstractNumId w:val="71"/>
  </w:num>
  <w:num w:numId="14">
    <w:abstractNumId w:val="46"/>
  </w:num>
  <w:num w:numId="15">
    <w:abstractNumId w:val="51"/>
  </w:num>
  <w:num w:numId="16">
    <w:abstractNumId w:val="62"/>
  </w:num>
  <w:num w:numId="17">
    <w:abstractNumId w:val="66"/>
  </w:num>
  <w:num w:numId="18">
    <w:abstractNumId w:val="67"/>
  </w:num>
  <w:num w:numId="19">
    <w:abstractNumId w:val="49"/>
  </w:num>
  <w:num w:numId="20">
    <w:abstractNumId w:val="28"/>
  </w:num>
  <w:num w:numId="21">
    <w:abstractNumId w:val="37"/>
  </w:num>
  <w:num w:numId="22">
    <w:abstractNumId w:val="48"/>
  </w:num>
  <w:num w:numId="23">
    <w:abstractNumId w:val="33"/>
  </w:num>
  <w:num w:numId="24">
    <w:abstractNumId w:val="59"/>
  </w:num>
  <w:num w:numId="25">
    <w:abstractNumId w:val="63"/>
  </w:num>
  <w:num w:numId="26">
    <w:abstractNumId w:val="57"/>
  </w:num>
  <w:num w:numId="27">
    <w:abstractNumId w:val="55"/>
  </w:num>
  <w:num w:numId="28">
    <w:abstractNumId w:val="47"/>
  </w:num>
  <w:num w:numId="29">
    <w:abstractNumId w:val="68"/>
  </w:num>
  <w:num w:numId="30">
    <w:abstractNumId w:val="41"/>
  </w:num>
  <w:num w:numId="31">
    <w:abstractNumId w:val="27"/>
  </w:num>
  <w:num w:numId="32">
    <w:abstractNumId w:val="30"/>
  </w:num>
  <w:num w:numId="33">
    <w:abstractNumId w:val="61"/>
  </w:num>
  <w:num w:numId="34">
    <w:abstractNumId w:val="35"/>
  </w:num>
  <w:num w:numId="35">
    <w:abstractNumId w:val="43"/>
  </w:num>
  <w:num w:numId="36">
    <w:abstractNumId w:val="56"/>
  </w:num>
  <w:num w:numId="37">
    <w:abstractNumId w:val="29"/>
  </w:num>
  <w:num w:numId="38">
    <w:abstractNumId w:val="32"/>
  </w:num>
  <w:num w:numId="39">
    <w:abstractNumId w:val="31"/>
  </w:num>
  <w:num w:numId="40">
    <w:abstractNumId w:val="40"/>
  </w:num>
  <w:num w:numId="41">
    <w:abstractNumId w:val="60"/>
  </w:num>
  <w:num w:numId="42">
    <w:abstractNumId w:val="45"/>
  </w:num>
  <w:num w:numId="43">
    <w:abstractNumId w:val="6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7D9"/>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2F3C"/>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8C5"/>
    <w:rsid w:val="000F3AE3"/>
    <w:rsid w:val="000F3C79"/>
    <w:rsid w:val="000F3D96"/>
    <w:rsid w:val="000F3DC4"/>
    <w:rsid w:val="000F4831"/>
    <w:rsid w:val="000F4FA5"/>
    <w:rsid w:val="000F570C"/>
    <w:rsid w:val="000F6DCB"/>
    <w:rsid w:val="000F6E1A"/>
    <w:rsid w:val="000F6EA9"/>
    <w:rsid w:val="000F7962"/>
    <w:rsid w:val="000F7A6A"/>
    <w:rsid w:val="0010101A"/>
    <w:rsid w:val="001010D2"/>
    <w:rsid w:val="0010169B"/>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311F"/>
    <w:rsid w:val="0012489C"/>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5B82"/>
    <w:rsid w:val="001363DA"/>
    <w:rsid w:val="00137571"/>
    <w:rsid w:val="00137BB9"/>
    <w:rsid w:val="00140A6E"/>
    <w:rsid w:val="00140FAA"/>
    <w:rsid w:val="00141117"/>
    <w:rsid w:val="001418CE"/>
    <w:rsid w:val="00141D84"/>
    <w:rsid w:val="001420A2"/>
    <w:rsid w:val="0014235B"/>
    <w:rsid w:val="00142EE5"/>
    <w:rsid w:val="00144D4A"/>
    <w:rsid w:val="00145608"/>
    <w:rsid w:val="00145C83"/>
    <w:rsid w:val="001511F0"/>
    <w:rsid w:val="00152378"/>
    <w:rsid w:val="00152565"/>
    <w:rsid w:val="001567AA"/>
    <w:rsid w:val="00157DA9"/>
    <w:rsid w:val="001601D6"/>
    <w:rsid w:val="0016020F"/>
    <w:rsid w:val="00160841"/>
    <w:rsid w:val="00161320"/>
    <w:rsid w:val="00164432"/>
    <w:rsid w:val="00164BF1"/>
    <w:rsid w:val="00164D51"/>
    <w:rsid w:val="0016609D"/>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B03EE"/>
    <w:rsid w:val="001B0E36"/>
    <w:rsid w:val="001B1366"/>
    <w:rsid w:val="001B17C5"/>
    <w:rsid w:val="001B1CCB"/>
    <w:rsid w:val="001B2831"/>
    <w:rsid w:val="001B50CF"/>
    <w:rsid w:val="001B62EA"/>
    <w:rsid w:val="001B6398"/>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91"/>
    <w:rsid w:val="001E1EF2"/>
    <w:rsid w:val="001E228A"/>
    <w:rsid w:val="001E4A8E"/>
    <w:rsid w:val="001E4C02"/>
    <w:rsid w:val="001E4EC6"/>
    <w:rsid w:val="001E5E39"/>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825"/>
    <w:rsid w:val="00222008"/>
    <w:rsid w:val="002227D7"/>
    <w:rsid w:val="00222D7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3F86"/>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3D94"/>
    <w:rsid w:val="0027482E"/>
    <w:rsid w:val="00274F48"/>
    <w:rsid w:val="00275950"/>
    <w:rsid w:val="00276AF7"/>
    <w:rsid w:val="00276D65"/>
    <w:rsid w:val="00277A13"/>
    <w:rsid w:val="00280753"/>
    <w:rsid w:val="00280CB7"/>
    <w:rsid w:val="002812B6"/>
    <w:rsid w:val="00281EED"/>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E95"/>
    <w:rsid w:val="002C17E1"/>
    <w:rsid w:val="002C2ABF"/>
    <w:rsid w:val="002C2D83"/>
    <w:rsid w:val="002C3C40"/>
    <w:rsid w:val="002C420A"/>
    <w:rsid w:val="002C4938"/>
    <w:rsid w:val="002C63C1"/>
    <w:rsid w:val="002C7154"/>
    <w:rsid w:val="002C7195"/>
    <w:rsid w:val="002C71C6"/>
    <w:rsid w:val="002D0362"/>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153"/>
    <w:rsid w:val="002D6436"/>
    <w:rsid w:val="002D6E6D"/>
    <w:rsid w:val="002D790F"/>
    <w:rsid w:val="002E037E"/>
    <w:rsid w:val="002E0544"/>
    <w:rsid w:val="002E0AC4"/>
    <w:rsid w:val="002E10A7"/>
    <w:rsid w:val="002E1DA7"/>
    <w:rsid w:val="002E30D2"/>
    <w:rsid w:val="002E3288"/>
    <w:rsid w:val="002E3FAB"/>
    <w:rsid w:val="002E403D"/>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281"/>
    <w:rsid w:val="00306A73"/>
    <w:rsid w:val="00311925"/>
    <w:rsid w:val="003119F0"/>
    <w:rsid w:val="00311B25"/>
    <w:rsid w:val="00311B2A"/>
    <w:rsid w:val="00311FFF"/>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78E"/>
    <w:rsid w:val="00331C2D"/>
    <w:rsid w:val="00331C38"/>
    <w:rsid w:val="00331C7B"/>
    <w:rsid w:val="00332034"/>
    <w:rsid w:val="0033204B"/>
    <w:rsid w:val="003321D6"/>
    <w:rsid w:val="0033276C"/>
    <w:rsid w:val="00333A5E"/>
    <w:rsid w:val="0033494C"/>
    <w:rsid w:val="00334BA7"/>
    <w:rsid w:val="00334EDD"/>
    <w:rsid w:val="003356ED"/>
    <w:rsid w:val="003400B0"/>
    <w:rsid w:val="00340325"/>
    <w:rsid w:val="00340F74"/>
    <w:rsid w:val="0034129A"/>
    <w:rsid w:val="00341DDD"/>
    <w:rsid w:val="00342AA8"/>
    <w:rsid w:val="00342FD3"/>
    <w:rsid w:val="00343A4C"/>
    <w:rsid w:val="00343B9D"/>
    <w:rsid w:val="00345C67"/>
    <w:rsid w:val="00346F9C"/>
    <w:rsid w:val="0034752F"/>
    <w:rsid w:val="00350024"/>
    <w:rsid w:val="00350773"/>
    <w:rsid w:val="00350B07"/>
    <w:rsid w:val="00350DC1"/>
    <w:rsid w:val="00350EF5"/>
    <w:rsid w:val="003511D7"/>
    <w:rsid w:val="003513F0"/>
    <w:rsid w:val="00351771"/>
    <w:rsid w:val="003533D9"/>
    <w:rsid w:val="0035367A"/>
    <w:rsid w:val="003553EB"/>
    <w:rsid w:val="00356216"/>
    <w:rsid w:val="00360638"/>
    <w:rsid w:val="00360676"/>
    <w:rsid w:val="003608BE"/>
    <w:rsid w:val="00361D8C"/>
    <w:rsid w:val="00362B84"/>
    <w:rsid w:val="00362D6C"/>
    <w:rsid w:val="00362E0B"/>
    <w:rsid w:val="00362F6E"/>
    <w:rsid w:val="003632B7"/>
    <w:rsid w:val="00363DD8"/>
    <w:rsid w:val="00363DF5"/>
    <w:rsid w:val="003647E3"/>
    <w:rsid w:val="00365754"/>
    <w:rsid w:val="00365D20"/>
    <w:rsid w:val="0036637E"/>
    <w:rsid w:val="00370000"/>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719"/>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D9E"/>
    <w:rsid w:val="003B5F5C"/>
    <w:rsid w:val="003C2422"/>
    <w:rsid w:val="003C27B1"/>
    <w:rsid w:val="003C27F5"/>
    <w:rsid w:val="003C417F"/>
    <w:rsid w:val="003C4463"/>
    <w:rsid w:val="003C4B89"/>
    <w:rsid w:val="003C5DF3"/>
    <w:rsid w:val="003C602D"/>
    <w:rsid w:val="003C75CF"/>
    <w:rsid w:val="003C7879"/>
    <w:rsid w:val="003C7935"/>
    <w:rsid w:val="003D0088"/>
    <w:rsid w:val="003D0480"/>
    <w:rsid w:val="003D19BB"/>
    <w:rsid w:val="003D1BAB"/>
    <w:rsid w:val="003D3413"/>
    <w:rsid w:val="003D37DE"/>
    <w:rsid w:val="003D3FB8"/>
    <w:rsid w:val="003D5536"/>
    <w:rsid w:val="003E08C3"/>
    <w:rsid w:val="003E09D5"/>
    <w:rsid w:val="003E0DD8"/>
    <w:rsid w:val="003E1AC3"/>
    <w:rsid w:val="003E1F83"/>
    <w:rsid w:val="003E1FD2"/>
    <w:rsid w:val="003E2963"/>
    <w:rsid w:val="003E35BF"/>
    <w:rsid w:val="003E4235"/>
    <w:rsid w:val="003E4EB6"/>
    <w:rsid w:val="003E53F4"/>
    <w:rsid w:val="003E551A"/>
    <w:rsid w:val="003E5553"/>
    <w:rsid w:val="003E7D0B"/>
    <w:rsid w:val="003F071D"/>
    <w:rsid w:val="003F0AC1"/>
    <w:rsid w:val="003F100A"/>
    <w:rsid w:val="003F3A77"/>
    <w:rsid w:val="003F3E06"/>
    <w:rsid w:val="003F3FA1"/>
    <w:rsid w:val="003F550C"/>
    <w:rsid w:val="003F6C34"/>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5"/>
    <w:rsid w:val="004205FE"/>
    <w:rsid w:val="004208C1"/>
    <w:rsid w:val="00420DEB"/>
    <w:rsid w:val="00423B8B"/>
    <w:rsid w:val="00425536"/>
    <w:rsid w:val="00426152"/>
    <w:rsid w:val="004263C9"/>
    <w:rsid w:val="004268B5"/>
    <w:rsid w:val="00426ABD"/>
    <w:rsid w:val="00430865"/>
    <w:rsid w:val="00430FAC"/>
    <w:rsid w:val="004322D8"/>
    <w:rsid w:val="00436502"/>
    <w:rsid w:val="00436516"/>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1417"/>
    <w:rsid w:val="00471676"/>
    <w:rsid w:val="00471D58"/>
    <w:rsid w:val="00471F53"/>
    <w:rsid w:val="00472630"/>
    <w:rsid w:val="00472C5F"/>
    <w:rsid w:val="00474368"/>
    <w:rsid w:val="00475ADE"/>
    <w:rsid w:val="004766A9"/>
    <w:rsid w:val="0048018F"/>
    <w:rsid w:val="00480520"/>
    <w:rsid w:val="0048092C"/>
    <w:rsid w:val="00480A9F"/>
    <w:rsid w:val="00480E60"/>
    <w:rsid w:val="00480F13"/>
    <w:rsid w:val="00481334"/>
    <w:rsid w:val="004821DD"/>
    <w:rsid w:val="00482459"/>
    <w:rsid w:val="00482B2D"/>
    <w:rsid w:val="0048376B"/>
    <w:rsid w:val="00483B8A"/>
    <w:rsid w:val="00483C8E"/>
    <w:rsid w:val="00484EC3"/>
    <w:rsid w:val="00486E1F"/>
    <w:rsid w:val="00487D83"/>
    <w:rsid w:val="0049239F"/>
    <w:rsid w:val="0049300B"/>
    <w:rsid w:val="0049369D"/>
    <w:rsid w:val="004937F4"/>
    <w:rsid w:val="00493A4B"/>
    <w:rsid w:val="00493D89"/>
    <w:rsid w:val="0049400C"/>
    <w:rsid w:val="0049467E"/>
    <w:rsid w:val="00494AE1"/>
    <w:rsid w:val="00495EBD"/>
    <w:rsid w:val="00496933"/>
    <w:rsid w:val="00496B81"/>
    <w:rsid w:val="004A0B89"/>
    <w:rsid w:val="004A1019"/>
    <w:rsid w:val="004A36EF"/>
    <w:rsid w:val="004A3D85"/>
    <w:rsid w:val="004A42C6"/>
    <w:rsid w:val="004B1430"/>
    <w:rsid w:val="004B18BD"/>
    <w:rsid w:val="004B2207"/>
    <w:rsid w:val="004B2886"/>
    <w:rsid w:val="004B4539"/>
    <w:rsid w:val="004B5395"/>
    <w:rsid w:val="004B58DF"/>
    <w:rsid w:val="004B5D4F"/>
    <w:rsid w:val="004B5F68"/>
    <w:rsid w:val="004B6B4C"/>
    <w:rsid w:val="004B7862"/>
    <w:rsid w:val="004B7873"/>
    <w:rsid w:val="004C086A"/>
    <w:rsid w:val="004C09BA"/>
    <w:rsid w:val="004C0C05"/>
    <w:rsid w:val="004C0CF1"/>
    <w:rsid w:val="004C1A43"/>
    <w:rsid w:val="004C251C"/>
    <w:rsid w:val="004C2AC8"/>
    <w:rsid w:val="004C2B0C"/>
    <w:rsid w:val="004C355E"/>
    <w:rsid w:val="004C3680"/>
    <w:rsid w:val="004C388F"/>
    <w:rsid w:val="004C3ADA"/>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1DAF"/>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5E2"/>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1B69"/>
    <w:rsid w:val="005F218F"/>
    <w:rsid w:val="005F2364"/>
    <w:rsid w:val="005F2687"/>
    <w:rsid w:val="005F399A"/>
    <w:rsid w:val="005F4926"/>
    <w:rsid w:val="005F4952"/>
    <w:rsid w:val="005F55B1"/>
    <w:rsid w:val="005F55C6"/>
    <w:rsid w:val="005F5E2F"/>
    <w:rsid w:val="005F7BEF"/>
    <w:rsid w:val="005F7BF6"/>
    <w:rsid w:val="00601C25"/>
    <w:rsid w:val="006025FE"/>
    <w:rsid w:val="0060292B"/>
    <w:rsid w:val="00602D4E"/>
    <w:rsid w:val="00603340"/>
    <w:rsid w:val="0060523E"/>
    <w:rsid w:val="00605BF0"/>
    <w:rsid w:val="00605FD1"/>
    <w:rsid w:val="00606D1C"/>
    <w:rsid w:val="00607544"/>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20BD5"/>
    <w:rsid w:val="00620D13"/>
    <w:rsid w:val="006220F6"/>
    <w:rsid w:val="006227CE"/>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4474"/>
    <w:rsid w:val="00644F52"/>
    <w:rsid w:val="00645210"/>
    <w:rsid w:val="0064582E"/>
    <w:rsid w:val="0064619F"/>
    <w:rsid w:val="006473D8"/>
    <w:rsid w:val="0064794B"/>
    <w:rsid w:val="006506B0"/>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0E45"/>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96C14"/>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7DB5"/>
    <w:rsid w:val="00700A62"/>
    <w:rsid w:val="00700E06"/>
    <w:rsid w:val="0070217F"/>
    <w:rsid w:val="007028C8"/>
    <w:rsid w:val="00702E0D"/>
    <w:rsid w:val="007034E9"/>
    <w:rsid w:val="00703B3E"/>
    <w:rsid w:val="007048D6"/>
    <w:rsid w:val="00704B0B"/>
    <w:rsid w:val="00706030"/>
    <w:rsid w:val="00706266"/>
    <w:rsid w:val="00706DD3"/>
    <w:rsid w:val="00707AAC"/>
    <w:rsid w:val="00707D0B"/>
    <w:rsid w:val="00707E63"/>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0E59"/>
    <w:rsid w:val="00732AFD"/>
    <w:rsid w:val="00732D24"/>
    <w:rsid w:val="00732DC4"/>
    <w:rsid w:val="007331BF"/>
    <w:rsid w:val="007342EE"/>
    <w:rsid w:val="007343B3"/>
    <w:rsid w:val="00734450"/>
    <w:rsid w:val="00734A07"/>
    <w:rsid w:val="00734C30"/>
    <w:rsid w:val="00734DB8"/>
    <w:rsid w:val="00734DFA"/>
    <w:rsid w:val="00734E8E"/>
    <w:rsid w:val="00734F81"/>
    <w:rsid w:val="0073554E"/>
    <w:rsid w:val="007355F7"/>
    <w:rsid w:val="00737D6A"/>
    <w:rsid w:val="007401B4"/>
    <w:rsid w:val="00740B37"/>
    <w:rsid w:val="007419B8"/>
    <w:rsid w:val="0074287F"/>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6EA4"/>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279"/>
    <w:rsid w:val="007C359F"/>
    <w:rsid w:val="007C449C"/>
    <w:rsid w:val="007C49A8"/>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306F"/>
    <w:rsid w:val="007E383E"/>
    <w:rsid w:val="007E662B"/>
    <w:rsid w:val="007E7CC8"/>
    <w:rsid w:val="007F3C27"/>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3E2E"/>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FB8"/>
    <w:rsid w:val="00847FCF"/>
    <w:rsid w:val="00850B19"/>
    <w:rsid w:val="00851DAA"/>
    <w:rsid w:val="008531CD"/>
    <w:rsid w:val="00853E04"/>
    <w:rsid w:val="0085409A"/>
    <w:rsid w:val="0085479A"/>
    <w:rsid w:val="008548AE"/>
    <w:rsid w:val="008553B8"/>
    <w:rsid w:val="00856F42"/>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CB4"/>
    <w:rsid w:val="00890057"/>
    <w:rsid w:val="00890266"/>
    <w:rsid w:val="00890F94"/>
    <w:rsid w:val="00890FB7"/>
    <w:rsid w:val="008914BC"/>
    <w:rsid w:val="008922B2"/>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618D"/>
    <w:rsid w:val="008D6998"/>
    <w:rsid w:val="008D7345"/>
    <w:rsid w:val="008D7A34"/>
    <w:rsid w:val="008E11B2"/>
    <w:rsid w:val="008E27FA"/>
    <w:rsid w:val="008E40DC"/>
    <w:rsid w:val="008E46CA"/>
    <w:rsid w:val="008E4EB7"/>
    <w:rsid w:val="008E5B84"/>
    <w:rsid w:val="008E6381"/>
    <w:rsid w:val="008E6817"/>
    <w:rsid w:val="008F02E7"/>
    <w:rsid w:val="008F1EB8"/>
    <w:rsid w:val="008F2224"/>
    <w:rsid w:val="008F2929"/>
    <w:rsid w:val="008F4683"/>
    <w:rsid w:val="008F504A"/>
    <w:rsid w:val="008F51B3"/>
    <w:rsid w:val="008F5E70"/>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2CD7"/>
    <w:rsid w:val="00934A1E"/>
    <w:rsid w:val="00935EB7"/>
    <w:rsid w:val="00936197"/>
    <w:rsid w:val="009367F6"/>
    <w:rsid w:val="00936AB2"/>
    <w:rsid w:val="00937D97"/>
    <w:rsid w:val="009412ED"/>
    <w:rsid w:val="00943A6B"/>
    <w:rsid w:val="00944414"/>
    <w:rsid w:val="00945E10"/>
    <w:rsid w:val="009516BB"/>
    <w:rsid w:val="00952940"/>
    <w:rsid w:val="00952AD1"/>
    <w:rsid w:val="00953796"/>
    <w:rsid w:val="009547E4"/>
    <w:rsid w:val="00954D08"/>
    <w:rsid w:val="00954DDB"/>
    <w:rsid w:val="00955EF9"/>
    <w:rsid w:val="0095661B"/>
    <w:rsid w:val="00956F81"/>
    <w:rsid w:val="009570F4"/>
    <w:rsid w:val="00960A52"/>
    <w:rsid w:val="009614E8"/>
    <w:rsid w:val="009619F4"/>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1DD1"/>
    <w:rsid w:val="00981FB2"/>
    <w:rsid w:val="0098301A"/>
    <w:rsid w:val="00985250"/>
    <w:rsid w:val="00985BC8"/>
    <w:rsid w:val="0098669B"/>
    <w:rsid w:val="009867A3"/>
    <w:rsid w:val="009870E9"/>
    <w:rsid w:val="00987CFA"/>
    <w:rsid w:val="009921B5"/>
    <w:rsid w:val="00992687"/>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600"/>
    <w:rsid w:val="009D7866"/>
    <w:rsid w:val="009D799D"/>
    <w:rsid w:val="009E026C"/>
    <w:rsid w:val="009E028E"/>
    <w:rsid w:val="009E0ADD"/>
    <w:rsid w:val="009E16F5"/>
    <w:rsid w:val="009E1878"/>
    <w:rsid w:val="009E1EA2"/>
    <w:rsid w:val="009E204A"/>
    <w:rsid w:val="009E24B6"/>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3D28"/>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E3C"/>
    <w:rsid w:val="00A946B7"/>
    <w:rsid w:val="00A94BEA"/>
    <w:rsid w:val="00A969EE"/>
    <w:rsid w:val="00A96B9E"/>
    <w:rsid w:val="00A973B5"/>
    <w:rsid w:val="00A976DD"/>
    <w:rsid w:val="00A97F87"/>
    <w:rsid w:val="00AA2633"/>
    <w:rsid w:val="00AA2E42"/>
    <w:rsid w:val="00AA2F2D"/>
    <w:rsid w:val="00AA2F61"/>
    <w:rsid w:val="00AA334C"/>
    <w:rsid w:val="00AA4C02"/>
    <w:rsid w:val="00AA595C"/>
    <w:rsid w:val="00AA7390"/>
    <w:rsid w:val="00AA7F17"/>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54F1"/>
    <w:rsid w:val="00B05783"/>
    <w:rsid w:val="00B06C63"/>
    <w:rsid w:val="00B06F7E"/>
    <w:rsid w:val="00B075D4"/>
    <w:rsid w:val="00B10574"/>
    <w:rsid w:val="00B122B6"/>
    <w:rsid w:val="00B12390"/>
    <w:rsid w:val="00B13D09"/>
    <w:rsid w:val="00B13E43"/>
    <w:rsid w:val="00B13EE7"/>
    <w:rsid w:val="00B144C3"/>
    <w:rsid w:val="00B14B9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B63"/>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33A"/>
    <w:rsid w:val="00B6399B"/>
    <w:rsid w:val="00B647D6"/>
    <w:rsid w:val="00B64B8C"/>
    <w:rsid w:val="00B64CBE"/>
    <w:rsid w:val="00B65773"/>
    <w:rsid w:val="00B66B48"/>
    <w:rsid w:val="00B679CC"/>
    <w:rsid w:val="00B7001B"/>
    <w:rsid w:val="00B70116"/>
    <w:rsid w:val="00B7057A"/>
    <w:rsid w:val="00B70C40"/>
    <w:rsid w:val="00B72428"/>
    <w:rsid w:val="00B72BB3"/>
    <w:rsid w:val="00B74132"/>
    <w:rsid w:val="00B741BD"/>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1AA"/>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303"/>
    <w:rsid w:val="00B95745"/>
    <w:rsid w:val="00B9653A"/>
    <w:rsid w:val="00B96BEA"/>
    <w:rsid w:val="00B96F7D"/>
    <w:rsid w:val="00B97540"/>
    <w:rsid w:val="00BA0783"/>
    <w:rsid w:val="00BA1116"/>
    <w:rsid w:val="00BA1C71"/>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717E"/>
    <w:rsid w:val="00BD0631"/>
    <w:rsid w:val="00BD0A43"/>
    <w:rsid w:val="00BD0B6C"/>
    <w:rsid w:val="00BD1035"/>
    <w:rsid w:val="00BD1C06"/>
    <w:rsid w:val="00BD1C6F"/>
    <w:rsid w:val="00BD1F80"/>
    <w:rsid w:val="00BD25CE"/>
    <w:rsid w:val="00BD3066"/>
    <w:rsid w:val="00BD46FC"/>
    <w:rsid w:val="00BD4C56"/>
    <w:rsid w:val="00BD5304"/>
    <w:rsid w:val="00BD729E"/>
    <w:rsid w:val="00BE0BB4"/>
    <w:rsid w:val="00BE12AE"/>
    <w:rsid w:val="00BE170F"/>
    <w:rsid w:val="00BE17F6"/>
    <w:rsid w:val="00BE38A0"/>
    <w:rsid w:val="00BE390F"/>
    <w:rsid w:val="00BE3FB6"/>
    <w:rsid w:val="00BE5076"/>
    <w:rsid w:val="00BE531C"/>
    <w:rsid w:val="00BE59B6"/>
    <w:rsid w:val="00BE7AF4"/>
    <w:rsid w:val="00BE7D24"/>
    <w:rsid w:val="00BF047A"/>
    <w:rsid w:val="00BF11EF"/>
    <w:rsid w:val="00BF191F"/>
    <w:rsid w:val="00BF2126"/>
    <w:rsid w:val="00BF4D4B"/>
    <w:rsid w:val="00BF508A"/>
    <w:rsid w:val="00BF5762"/>
    <w:rsid w:val="00BF6917"/>
    <w:rsid w:val="00BF6C2F"/>
    <w:rsid w:val="00BF6CBF"/>
    <w:rsid w:val="00BF6D28"/>
    <w:rsid w:val="00C01173"/>
    <w:rsid w:val="00C01BA4"/>
    <w:rsid w:val="00C01D9F"/>
    <w:rsid w:val="00C04243"/>
    <w:rsid w:val="00C0440E"/>
    <w:rsid w:val="00C04802"/>
    <w:rsid w:val="00C04BDA"/>
    <w:rsid w:val="00C05F69"/>
    <w:rsid w:val="00C07359"/>
    <w:rsid w:val="00C10271"/>
    <w:rsid w:val="00C10578"/>
    <w:rsid w:val="00C11927"/>
    <w:rsid w:val="00C11E49"/>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4D03"/>
    <w:rsid w:val="00C45851"/>
    <w:rsid w:val="00C46029"/>
    <w:rsid w:val="00C46E33"/>
    <w:rsid w:val="00C47B50"/>
    <w:rsid w:val="00C501B5"/>
    <w:rsid w:val="00C502DD"/>
    <w:rsid w:val="00C522BA"/>
    <w:rsid w:val="00C52B1A"/>
    <w:rsid w:val="00C538A4"/>
    <w:rsid w:val="00C549CF"/>
    <w:rsid w:val="00C569EE"/>
    <w:rsid w:val="00C5742D"/>
    <w:rsid w:val="00C577F3"/>
    <w:rsid w:val="00C57C36"/>
    <w:rsid w:val="00C601C4"/>
    <w:rsid w:val="00C60BE9"/>
    <w:rsid w:val="00C612BC"/>
    <w:rsid w:val="00C61D00"/>
    <w:rsid w:val="00C62540"/>
    <w:rsid w:val="00C628B8"/>
    <w:rsid w:val="00C62997"/>
    <w:rsid w:val="00C63A99"/>
    <w:rsid w:val="00C64906"/>
    <w:rsid w:val="00C6622E"/>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BF3"/>
    <w:rsid w:val="00C9453A"/>
    <w:rsid w:val="00C94876"/>
    <w:rsid w:val="00C954F0"/>
    <w:rsid w:val="00C95576"/>
    <w:rsid w:val="00C956D4"/>
    <w:rsid w:val="00C957E5"/>
    <w:rsid w:val="00C95CF6"/>
    <w:rsid w:val="00C96F64"/>
    <w:rsid w:val="00C97471"/>
    <w:rsid w:val="00C9749C"/>
    <w:rsid w:val="00C979B6"/>
    <w:rsid w:val="00C97E00"/>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CF7CD7"/>
    <w:rsid w:val="00D01187"/>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3A1"/>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2149"/>
    <w:rsid w:val="00D72FF5"/>
    <w:rsid w:val="00D73389"/>
    <w:rsid w:val="00D735F6"/>
    <w:rsid w:val="00D739A1"/>
    <w:rsid w:val="00D73FD7"/>
    <w:rsid w:val="00D743D3"/>
    <w:rsid w:val="00D75DE9"/>
    <w:rsid w:val="00D81692"/>
    <w:rsid w:val="00D81809"/>
    <w:rsid w:val="00D82D97"/>
    <w:rsid w:val="00D83E39"/>
    <w:rsid w:val="00D841AC"/>
    <w:rsid w:val="00D86004"/>
    <w:rsid w:val="00D869DD"/>
    <w:rsid w:val="00D87EBA"/>
    <w:rsid w:val="00D907F6"/>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D79"/>
    <w:rsid w:val="00DE52C6"/>
    <w:rsid w:val="00DE5718"/>
    <w:rsid w:val="00DE6141"/>
    <w:rsid w:val="00DE62CE"/>
    <w:rsid w:val="00DE67E2"/>
    <w:rsid w:val="00DE686C"/>
    <w:rsid w:val="00DF01DF"/>
    <w:rsid w:val="00DF089F"/>
    <w:rsid w:val="00DF11A9"/>
    <w:rsid w:val="00DF1B04"/>
    <w:rsid w:val="00DF2AB8"/>
    <w:rsid w:val="00DF32E3"/>
    <w:rsid w:val="00DF3A2A"/>
    <w:rsid w:val="00DF3D56"/>
    <w:rsid w:val="00DF4737"/>
    <w:rsid w:val="00DF4777"/>
    <w:rsid w:val="00DF4ADD"/>
    <w:rsid w:val="00DF4E9E"/>
    <w:rsid w:val="00DF5764"/>
    <w:rsid w:val="00DF6313"/>
    <w:rsid w:val="00DF6940"/>
    <w:rsid w:val="00DF6D7E"/>
    <w:rsid w:val="00E0080B"/>
    <w:rsid w:val="00E00B26"/>
    <w:rsid w:val="00E0122B"/>
    <w:rsid w:val="00E01ACA"/>
    <w:rsid w:val="00E01BE8"/>
    <w:rsid w:val="00E01D2A"/>
    <w:rsid w:val="00E04A91"/>
    <w:rsid w:val="00E04CD1"/>
    <w:rsid w:val="00E05820"/>
    <w:rsid w:val="00E05F32"/>
    <w:rsid w:val="00E062C1"/>
    <w:rsid w:val="00E0709B"/>
    <w:rsid w:val="00E0796B"/>
    <w:rsid w:val="00E101FC"/>
    <w:rsid w:val="00E10FF9"/>
    <w:rsid w:val="00E115E4"/>
    <w:rsid w:val="00E11B31"/>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554F"/>
    <w:rsid w:val="00E5641F"/>
    <w:rsid w:val="00E5757B"/>
    <w:rsid w:val="00E57611"/>
    <w:rsid w:val="00E5797A"/>
    <w:rsid w:val="00E63065"/>
    <w:rsid w:val="00E63A03"/>
    <w:rsid w:val="00E643A1"/>
    <w:rsid w:val="00E6625F"/>
    <w:rsid w:val="00E666A0"/>
    <w:rsid w:val="00E66914"/>
    <w:rsid w:val="00E701B6"/>
    <w:rsid w:val="00E701E7"/>
    <w:rsid w:val="00E70F43"/>
    <w:rsid w:val="00E71B06"/>
    <w:rsid w:val="00E731B4"/>
    <w:rsid w:val="00E739DA"/>
    <w:rsid w:val="00E73B81"/>
    <w:rsid w:val="00E741D6"/>
    <w:rsid w:val="00E744FB"/>
    <w:rsid w:val="00E757D5"/>
    <w:rsid w:val="00E76B0D"/>
    <w:rsid w:val="00E76FB8"/>
    <w:rsid w:val="00E776B3"/>
    <w:rsid w:val="00E8050A"/>
    <w:rsid w:val="00E80DFE"/>
    <w:rsid w:val="00E813E2"/>
    <w:rsid w:val="00E8190B"/>
    <w:rsid w:val="00E82413"/>
    <w:rsid w:val="00E83D18"/>
    <w:rsid w:val="00E83D1A"/>
    <w:rsid w:val="00E83D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3E3B"/>
    <w:rsid w:val="00EA5149"/>
    <w:rsid w:val="00EA5CD6"/>
    <w:rsid w:val="00EA60FA"/>
    <w:rsid w:val="00EA670F"/>
    <w:rsid w:val="00EA6E3E"/>
    <w:rsid w:val="00EB0CCB"/>
    <w:rsid w:val="00EB0E16"/>
    <w:rsid w:val="00EB0FF6"/>
    <w:rsid w:val="00EB1811"/>
    <w:rsid w:val="00EB26E4"/>
    <w:rsid w:val="00EB3004"/>
    <w:rsid w:val="00EB5CEF"/>
    <w:rsid w:val="00EB6E6C"/>
    <w:rsid w:val="00EB6F88"/>
    <w:rsid w:val="00EB724B"/>
    <w:rsid w:val="00EC03B7"/>
    <w:rsid w:val="00EC1830"/>
    <w:rsid w:val="00EC36E5"/>
    <w:rsid w:val="00EC3819"/>
    <w:rsid w:val="00EC4665"/>
    <w:rsid w:val="00EC4A97"/>
    <w:rsid w:val="00EC5AE3"/>
    <w:rsid w:val="00EC6510"/>
    <w:rsid w:val="00EC7023"/>
    <w:rsid w:val="00EC7737"/>
    <w:rsid w:val="00EC7783"/>
    <w:rsid w:val="00ED00DB"/>
    <w:rsid w:val="00ED0E3B"/>
    <w:rsid w:val="00ED0EA2"/>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4095"/>
    <w:rsid w:val="00F146F3"/>
    <w:rsid w:val="00F14781"/>
    <w:rsid w:val="00F14F43"/>
    <w:rsid w:val="00F1539C"/>
    <w:rsid w:val="00F154B5"/>
    <w:rsid w:val="00F17DD4"/>
    <w:rsid w:val="00F2013A"/>
    <w:rsid w:val="00F21FBD"/>
    <w:rsid w:val="00F220AD"/>
    <w:rsid w:val="00F2338A"/>
    <w:rsid w:val="00F23CBE"/>
    <w:rsid w:val="00F242D4"/>
    <w:rsid w:val="00F24CA8"/>
    <w:rsid w:val="00F24F77"/>
    <w:rsid w:val="00F25E5F"/>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D61"/>
    <w:rsid w:val="00F4697C"/>
    <w:rsid w:val="00F47188"/>
    <w:rsid w:val="00F47F3E"/>
    <w:rsid w:val="00F507A5"/>
    <w:rsid w:val="00F50942"/>
    <w:rsid w:val="00F50CC2"/>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1C4C"/>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801C6"/>
    <w:rsid w:val="00F81B3E"/>
    <w:rsid w:val="00F81B54"/>
    <w:rsid w:val="00F81ECF"/>
    <w:rsid w:val="00F820F0"/>
    <w:rsid w:val="00F823A7"/>
    <w:rsid w:val="00F8269A"/>
    <w:rsid w:val="00F84C29"/>
    <w:rsid w:val="00F84D88"/>
    <w:rsid w:val="00F8514B"/>
    <w:rsid w:val="00F85548"/>
    <w:rsid w:val="00F86117"/>
    <w:rsid w:val="00F9037D"/>
    <w:rsid w:val="00F90497"/>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3E74"/>
    <w:rsid w:val="00FC458C"/>
    <w:rsid w:val="00FC45AE"/>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230B"/>
    <w:rsid w:val="00FE23B9"/>
    <w:rsid w:val="00FE2AAF"/>
    <w:rsid w:val="00FE2C04"/>
    <w:rsid w:val="00FE40EA"/>
    <w:rsid w:val="00FE44D8"/>
    <w:rsid w:val="00FE4878"/>
    <w:rsid w:val="00FE4E0B"/>
    <w:rsid w:val="00FE6F07"/>
    <w:rsid w:val="00FF1981"/>
    <w:rsid w:val="00FF19C5"/>
    <w:rsid w:val="00FF1C75"/>
    <w:rsid w:val="00FF1CAF"/>
    <w:rsid w:val="00FF2589"/>
    <w:rsid w:val="00FF2BF2"/>
    <w:rsid w:val="00FF3BF3"/>
    <w:rsid w:val="00FF3C26"/>
    <w:rsid w:val="00FF3E89"/>
    <w:rsid w:val="00FF4C21"/>
    <w:rsid w:val="00FF4C6B"/>
    <w:rsid w:val="00FF5A07"/>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iPriority w:val="9"/>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nhideWhenUsed/>
    <w:rsid w:val="00F33448"/>
    <w:rPr>
      <w:rFonts w:ascii="Segoe UI" w:hAnsi="Segoe UI" w:cs="Segoe UI"/>
      <w:sz w:val="18"/>
      <w:szCs w:val="18"/>
    </w:rPr>
  </w:style>
  <w:style w:type="character" w:customStyle="1" w:styleId="TextbublinyChar">
    <w:name w:val="Text bubliny Char"/>
    <w:basedOn w:val="Predvolenpsmoodseku"/>
    <w:link w:val="Textbubliny"/>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customStyle="1" w:styleId="Nevyrieenzmienka1">
    <w:name w:val="Nevyriešená zmienka1"/>
    <w:basedOn w:val="Predvolenpsmoodseku"/>
    <w:uiPriority w:val="99"/>
    <w:semiHidden/>
    <w:unhideWhenUsed/>
    <w:rsid w:val="007C3279"/>
    <w:rPr>
      <w:color w:val="605E5C"/>
      <w:shd w:val="clear" w:color="auto" w:fill="E1DFDD"/>
    </w:rPr>
  </w:style>
  <w:style w:type="paragraph" w:styleId="Zarkazkladnhotextu">
    <w:name w:val="Body Text Indent"/>
    <w:basedOn w:val="Normlny"/>
    <w:link w:val="ZarkazkladnhotextuChar"/>
    <w:unhideWhenUsed/>
    <w:rsid w:val="00D735F6"/>
    <w:pPr>
      <w:spacing w:after="120"/>
      <w:ind w:left="283"/>
    </w:pPr>
  </w:style>
  <w:style w:type="character" w:customStyle="1" w:styleId="ZarkazkladnhotextuChar">
    <w:name w:val="Zarážka základného textu Char"/>
    <w:basedOn w:val="Predvolenpsmoodseku"/>
    <w:link w:val="Zarkazkladnhotextu"/>
    <w:uiPriority w:val="99"/>
    <w:semiHidden/>
    <w:rsid w:val="00D735F6"/>
    <w:rPr>
      <w:rFonts w:ascii="Times New Roman" w:eastAsia="Times New Roman" w:hAnsi="Times New Roman" w:cs="Times New Roman"/>
      <w:sz w:val="20"/>
      <w:szCs w:val="20"/>
    </w:rPr>
  </w:style>
  <w:style w:type="numbering" w:customStyle="1" w:styleId="Bezzoznamu1">
    <w:name w:val="Bez zoznamu1"/>
    <w:next w:val="Bezzoznamu"/>
    <w:uiPriority w:val="99"/>
    <w:semiHidden/>
    <w:unhideWhenUsed/>
    <w:rsid w:val="00D735F6"/>
  </w:style>
  <w:style w:type="character" w:customStyle="1" w:styleId="WW8Num1z0">
    <w:name w:val="WW8Num1z0"/>
    <w:rsid w:val="00D735F6"/>
    <w:rPr>
      <w:rFonts w:cs="Times New Roman" w:hint="default"/>
    </w:rPr>
  </w:style>
  <w:style w:type="character" w:customStyle="1" w:styleId="WW8Num1z1">
    <w:name w:val="WW8Num1z1"/>
    <w:rsid w:val="00D735F6"/>
    <w:rPr>
      <w:rFonts w:cs="Times New Roman"/>
    </w:rPr>
  </w:style>
  <w:style w:type="character" w:customStyle="1" w:styleId="WW8Num2z0">
    <w:name w:val="WW8Num2z0"/>
    <w:rsid w:val="00D735F6"/>
    <w:rPr>
      <w:rFonts w:ascii="Arial" w:hAnsi="Arial" w:cs="Times New Roman" w:hint="default"/>
      <w:sz w:val="18"/>
      <w:szCs w:val="18"/>
    </w:rPr>
  </w:style>
  <w:style w:type="character" w:customStyle="1" w:styleId="WW8Num2z1">
    <w:name w:val="WW8Num2z1"/>
    <w:rsid w:val="00D735F6"/>
    <w:rPr>
      <w:rFonts w:cs="Times New Roman"/>
    </w:rPr>
  </w:style>
  <w:style w:type="character" w:customStyle="1" w:styleId="WW8Num3z0">
    <w:name w:val="WW8Num3z0"/>
    <w:rsid w:val="00D735F6"/>
    <w:rPr>
      <w:rFonts w:ascii="Arial" w:hAnsi="Arial" w:cs="Arial" w:hint="default"/>
      <w:b w:val="0"/>
      <w:color w:val="auto"/>
      <w:sz w:val="18"/>
      <w:szCs w:val="18"/>
    </w:rPr>
  </w:style>
  <w:style w:type="character" w:customStyle="1" w:styleId="WW8Num3z1">
    <w:name w:val="WW8Num3z1"/>
    <w:rsid w:val="00D735F6"/>
    <w:rPr>
      <w:rFonts w:cs="Times New Roman"/>
    </w:rPr>
  </w:style>
  <w:style w:type="character" w:customStyle="1" w:styleId="WW8Num4z0">
    <w:name w:val="WW8Num4z0"/>
    <w:rsid w:val="00D735F6"/>
    <w:rPr>
      <w:rFonts w:ascii="Arial" w:hAnsi="Arial" w:cs="Times New Roman" w:hint="default"/>
      <w:b/>
      <w:sz w:val="18"/>
      <w:szCs w:val="18"/>
    </w:rPr>
  </w:style>
  <w:style w:type="character" w:customStyle="1" w:styleId="WW8Num5z0">
    <w:name w:val="WW8Num5z0"/>
    <w:rsid w:val="00D735F6"/>
    <w:rPr>
      <w:rFonts w:hint="default"/>
    </w:rPr>
  </w:style>
  <w:style w:type="character" w:customStyle="1" w:styleId="WW8Num5z1">
    <w:name w:val="WW8Num5z1"/>
    <w:rsid w:val="00D735F6"/>
  </w:style>
  <w:style w:type="character" w:customStyle="1" w:styleId="WW8Num5z2">
    <w:name w:val="WW8Num5z2"/>
    <w:rsid w:val="00D735F6"/>
  </w:style>
  <w:style w:type="character" w:customStyle="1" w:styleId="WW8Num5z3">
    <w:name w:val="WW8Num5z3"/>
    <w:rsid w:val="00D735F6"/>
  </w:style>
  <w:style w:type="character" w:customStyle="1" w:styleId="WW8Num5z4">
    <w:name w:val="WW8Num5z4"/>
    <w:rsid w:val="00D735F6"/>
  </w:style>
  <w:style w:type="character" w:customStyle="1" w:styleId="WW8Num5z5">
    <w:name w:val="WW8Num5z5"/>
    <w:rsid w:val="00D735F6"/>
  </w:style>
  <w:style w:type="character" w:customStyle="1" w:styleId="WW8Num5z6">
    <w:name w:val="WW8Num5z6"/>
    <w:rsid w:val="00D735F6"/>
  </w:style>
  <w:style w:type="character" w:customStyle="1" w:styleId="WW8Num5z7">
    <w:name w:val="WW8Num5z7"/>
    <w:rsid w:val="00D735F6"/>
  </w:style>
  <w:style w:type="character" w:customStyle="1" w:styleId="WW8Num5z8">
    <w:name w:val="WW8Num5z8"/>
    <w:rsid w:val="00D735F6"/>
  </w:style>
  <w:style w:type="character" w:customStyle="1" w:styleId="WW8Num6z0">
    <w:name w:val="WW8Num6z0"/>
    <w:rsid w:val="00D735F6"/>
    <w:rPr>
      <w:rFonts w:ascii="Arial" w:hAnsi="Arial" w:cs="Arial" w:hint="default"/>
      <w:sz w:val="18"/>
      <w:szCs w:val="18"/>
    </w:rPr>
  </w:style>
  <w:style w:type="character" w:customStyle="1" w:styleId="WW8Num7z0">
    <w:name w:val="WW8Num7z0"/>
    <w:rsid w:val="00D735F6"/>
    <w:rPr>
      <w:rFonts w:cs="Times New Roman" w:hint="default"/>
    </w:rPr>
  </w:style>
  <w:style w:type="character" w:customStyle="1" w:styleId="WW8Num7z1">
    <w:name w:val="WW8Num7z1"/>
    <w:rsid w:val="00D735F6"/>
    <w:rPr>
      <w:rFonts w:cs="Times New Roman"/>
    </w:rPr>
  </w:style>
  <w:style w:type="character" w:customStyle="1" w:styleId="WW8Num8z0">
    <w:name w:val="WW8Num8z0"/>
    <w:rsid w:val="00D735F6"/>
    <w:rPr>
      <w:rFonts w:cs="Times New Roman" w:hint="default"/>
    </w:rPr>
  </w:style>
  <w:style w:type="character" w:customStyle="1" w:styleId="WW8Num9z0">
    <w:name w:val="WW8Num9z0"/>
    <w:rsid w:val="00D735F6"/>
    <w:rPr>
      <w:rFonts w:cs="Times New Roman" w:hint="default"/>
      <w:b/>
    </w:rPr>
  </w:style>
  <w:style w:type="character" w:customStyle="1" w:styleId="WW8Num10z0">
    <w:name w:val="WW8Num10z0"/>
    <w:rsid w:val="00D735F6"/>
    <w:rPr>
      <w:rFonts w:ascii="Arial" w:hAnsi="Arial" w:cs="Times New Roman" w:hint="default"/>
      <w:sz w:val="18"/>
      <w:szCs w:val="18"/>
    </w:rPr>
  </w:style>
  <w:style w:type="character" w:customStyle="1" w:styleId="WW8Num11z0">
    <w:name w:val="WW8Num11z0"/>
    <w:rsid w:val="00D735F6"/>
    <w:rPr>
      <w:rFonts w:hint="default"/>
    </w:rPr>
  </w:style>
  <w:style w:type="character" w:customStyle="1" w:styleId="WW8Num12z0">
    <w:name w:val="WW8Num12z0"/>
    <w:rsid w:val="00D735F6"/>
    <w:rPr>
      <w:rFonts w:ascii="Arial" w:hAnsi="Arial" w:cs="Times New Roman" w:hint="default"/>
      <w:sz w:val="18"/>
      <w:szCs w:val="18"/>
    </w:rPr>
  </w:style>
  <w:style w:type="character" w:customStyle="1" w:styleId="WW8Num12z1">
    <w:name w:val="WW8Num12z1"/>
    <w:rsid w:val="00D735F6"/>
    <w:rPr>
      <w:rFonts w:cs="Times New Roman"/>
    </w:rPr>
  </w:style>
  <w:style w:type="character" w:customStyle="1" w:styleId="WW8Num13z0">
    <w:name w:val="WW8Num13z0"/>
    <w:rsid w:val="00D735F6"/>
    <w:rPr>
      <w:rFonts w:ascii="Arial" w:hAnsi="Arial" w:cs="Arial" w:hint="default"/>
      <w:b w:val="0"/>
      <w:color w:val="auto"/>
      <w:sz w:val="18"/>
      <w:szCs w:val="18"/>
    </w:rPr>
  </w:style>
  <w:style w:type="character" w:customStyle="1" w:styleId="WW8Num14z0">
    <w:name w:val="WW8Num14z0"/>
    <w:rsid w:val="00D735F6"/>
    <w:rPr>
      <w:rFonts w:cs="Times New Roman" w:hint="default"/>
    </w:rPr>
  </w:style>
  <w:style w:type="character" w:customStyle="1" w:styleId="WW8Num14z1">
    <w:name w:val="WW8Num14z1"/>
    <w:rsid w:val="00D735F6"/>
    <w:rPr>
      <w:rFonts w:cs="Times New Roman" w:hint="default"/>
      <w:b w:val="0"/>
      <w:sz w:val="18"/>
      <w:szCs w:val="18"/>
    </w:rPr>
  </w:style>
  <w:style w:type="character" w:customStyle="1" w:styleId="WW8Num15z0">
    <w:name w:val="WW8Num15z0"/>
    <w:rsid w:val="00D735F6"/>
    <w:rPr>
      <w:rFonts w:cs="Times New Roman" w:hint="default"/>
    </w:rPr>
  </w:style>
  <w:style w:type="character" w:customStyle="1" w:styleId="WW8Num16z0">
    <w:name w:val="WW8Num16z0"/>
    <w:rsid w:val="00D735F6"/>
    <w:rPr>
      <w:rFonts w:cs="Times New Roman" w:hint="default"/>
    </w:rPr>
  </w:style>
  <w:style w:type="character" w:customStyle="1" w:styleId="WW8Num17z0">
    <w:name w:val="WW8Num17z0"/>
    <w:rsid w:val="00D735F6"/>
    <w:rPr>
      <w:rFonts w:ascii="Arial" w:hAnsi="Arial" w:cs="Times New Roman" w:hint="default"/>
      <w:sz w:val="18"/>
      <w:szCs w:val="18"/>
    </w:rPr>
  </w:style>
  <w:style w:type="character" w:customStyle="1" w:styleId="WW8Num18z0">
    <w:name w:val="WW8Num18z0"/>
    <w:rsid w:val="00D735F6"/>
    <w:rPr>
      <w:rFonts w:cs="Times New Roman" w:hint="default"/>
    </w:rPr>
  </w:style>
  <w:style w:type="character" w:customStyle="1" w:styleId="WW8Num18z1">
    <w:name w:val="WW8Num18z1"/>
    <w:rsid w:val="00D735F6"/>
    <w:rPr>
      <w:rFonts w:cs="Times New Roman"/>
    </w:rPr>
  </w:style>
  <w:style w:type="character" w:customStyle="1" w:styleId="WW8Num19z0">
    <w:name w:val="WW8Num19z0"/>
    <w:rsid w:val="00D735F6"/>
    <w:rPr>
      <w:rFonts w:cs="Times New Roman" w:hint="default"/>
    </w:rPr>
  </w:style>
  <w:style w:type="character" w:customStyle="1" w:styleId="WW8Num19z1">
    <w:name w:val="WW8Num19z1"/>
    <w:rsid w:val="00D735F6"/>
    <w:rPr>
      <w:rFonts w:cs="Times New Roman"/>
    </w:rPr>
  </w:style>
  <w:style w:type="character" w:customStyle="1" w:styleId="WW8Num20z0">
    <w:name w:val="WW8Num20z0"/>
    <w:rsid w:val="00D735F6"/>
    <w:rPr>
      <w:rFonts w:cs="Times New Roman" w:hint="default"/>
    </w:rPr>
  </w:style>
  <w:style w:type="character" w:customStyle="1" w:styleId="WW8Num21z0">
    <w:name w:val="WW8Num21z0"/>
    <w:rsid w:val="00D735F6"/>
    <w:rPr>
      <w:rFonts w:cs="Times New Roman" w:hint="default"/>
    </w:rPr>
  </w:style>
  <w:style w:type="character" w:customStyle="1" w:styleId="WW8Num21z1">
    <w:name w:val="WW8Num21z1"/>
    <w:rsid w:val="00D735F6"/>
    <w:rPr>
      <w:rFonts w:ascii="Arial" w:hAnsi="Arial" w:cs="Arial" w:hint="default"/>
      <w:sz w:val="18"/>
    </w:rPr>
  </w:style>
  <w:style w:type="character" w:customStyle="1" w:styleId="WW8Num22z0">
    <w:name w:val="WW8Num22z0"/>
    <w:rsid w:val="00D735F6"/>
    <w:rPr>
      <w:rFonts w:cs="Times New Roman" w:hint="default"/>
    </w:rPr>
  </w:style>
  <w:style w:type="character" w:customStyle="1" w:styleId="WW8Num22z1">
    <w:name w:val="WW8Num22z1"/>
    <w:rsid w:val="00D735F6"/>
    <w:rPr>
      <w:rFonts w:ascii="Arial" w:hAnsi="Arial" w:cs="Arial" w:hint="default"/>
    </w:rPr>
  </w:style>
  <w:style w:type="character" w:customStyle="1" w:styleId="WW8Num23z0">
    <w:name w:val="WW8Num23z0"/>
    <w:rsid w:val="00D735F6"/>
    <w:rPr>
      <w:rFonts w:cs="Times New Roman" w:hint="default"/>
    </w:rPr>
  </w:style>
  <w:style w:type="character" w:customStyle="1" w:styleId="WW8Num23z1">
    <w:name w:val="WW8Num23z1"/>
    <w:rsid w:val="00D735F6"/>
    <w:rPr>
      <w:rFonts w:cs="Times New Roman"/>
    </w:rPr>
  </w:style>
  <w:style w:type="character" w:customStyle="1" w:styleId="WW8Num24z0">
    <w:name w:val="WW8Num24z0"/>
    <w:rsid w:val="00D735F6"/>
    <w:rPr>
      <w:rFonts w:ascii="Arial" w:hAnsi="Arial" w:cs="Times New Roman" w:hint="default"/>
      <w:sz w:val="18"/>
      <w:szCs w:val="18"/>
    </w:rPr>
  </w:style>
  <w:style w:type="character" w:customStyle="1" w:styleId="WW8Num25z0">
    <w:name w:val="WW8Num25z0"/>
    <w:rsid w:val="00D735F6"/>
    <w:rPr>
      <w:rFonts w:ascii="Arial" w:hAnsi="Arial" w:cs="Times New Roman" w:hint="default"/>
      <w:sz w:val="18"/>
      <w:szCs w:val="18"/>
    </w:rPr>
  </w:style>
  <w:style w:type="character" w:customStyle="1" w:styleId="WW8Num26z0">
    <w:name w:val="WW8Num26z0"/>
    <w:rsid w:val="00D735F6"/>
    <w:rPr>
      <w:rFonts w:ascii="Arial" w:hAnsi="Arial" w:cs="Times New Roman" w:hint="default"/>
      <w:sz w:val="18"/>
      <w:szCs w:val="18"/>
    </w:rPr>
  </w:style>
  <w:style w:type="character" w:customStyle="1" w:styleId="WW8Num26z1">
    <w:name w:val="WW8Num26z1"/>
    <w:rsid w:val="00D735F6"/>
    <w:rPr>
      <w:rFonts w:ascii="Arial" w:hAnsi="Arial" w:cs="Times New Roman" w:hint="default"/>
      <w:b w:val="0"/>
      <w:i w:val="0"/>
      <w:color w:val="auto"/>
      <w:sz w:val="18"/>
      <w:szCs w:val="18"/>
    </w:rPr>
  </w:style>
  <w:style w:type="character" w:customStyle="1" w:styleId="WW8Num27z0">
    <w:name w:val="WW8Num27z0"/>
    <w:rsid w:val="00D735F6"/>
    <w:rPr>
      <w:rFonts w:cs="Times New Roman" w:hint="default"/>
    </w:rPr>
  </w:style>
  <w:style w:type="character" w:customStyle="1" w:styleId="WW8Num27z1">
    <w:name w:val="WW8Num27z1"/>
    <w:rsid w:val="00D735F6"/>
    <w:rPr>
      <w:rFonts w:ascii="Arial" w:hAnsi="Arial" w:cs="Arial" w:hint="default"/>
      <w:sz w:val="18"/>
    </w:rPr>
  </w:style>
  <w:style w:type="character" w:customStyle="1" w:styleId="WW8Num28z0">
    <w:name w:val="WW8Num28z0"/>
    <w:rsid w:val="00D735F6"/>
    <w:rPr>
      <w:rFonts w:hint="default"/>
    </w:rPr>
  </w:style>
  <w:style w:type="character" w:customStyle="1" w:styleId="WW8Num29z0">
    <w:name w:val="WW8Num29z0"/>
    <w:rsid w:val="00D735F6"/>
    <w:rPr>
      <w:rFonts w:cs="Times New Roman" w:hint="default"/>
    </w:rPr>
  </w:style>
  <w:style w:type="character" w:customStyle="1" w:styleId="WW8Num29z1">
    <w:name w:val="WW8Num29z1"/>
    <w:rsid w:val="00D735F6"/>
    <w:rPr>
      <w:rFonts w:cs="Times New Roman"/>
    </w:rPr>
  </w:style>
  <w:style w:type="character" w:customStyle="1" w:styleId="WW8Num30z0">
    <w:name w:val="WW8Num30z0"/>
    <w:rsid w:val="00D735F6"/>
    <w:rPr>
      <w:rFonts w:hint="default"/>
    </w:rPr>
  </w:style>
  <w:style w:type="character" w:customStyle="1" w:styleId="WW8Num31z0">
    <w:name w:val="WW8Num31z0"/>
    <w:rsid w:val="00D735F6"/>
    <w:rPr>
      <w:rFonts w:ascii="Arial" w:hAnsi="Arial" w:cs="Arial"/>
      <w:color w:val="auto"/>
      <w:sz w:val="18"/>
      <w:szCs w:val="18"/>
    </w:rPr>
  </w:style>
  <w:style w:type="character" w:customStyle="1" w:styleId="WW8Num32z0">
    <w:name w:val="WW8Num32z0"/>
    <w:rsid w:val="00D735F6"/>
    <w:rPr>
      <w:rFonts w:ascii="Arial" w:hAnsi="Arial" w:cs="Times New Roman" w:hint="default"/>
      <w:sz w:val="18"/>
      <w:szCs w:val="18"/>
    </w:rPr>
  </w:style>
  <w:style w:type="character" w:customStyle="1" w:styleId="WW8Num33z0">
    <w:name w:val="WW8Num33z0"/>
    <w:rsid w:val="00D735F6"/>
    <w:rPr>
      <w:rFonts w:ascii="Arial" w:hAnsi="Arial" w:cs="Arial" w:hint="default"/>
      <w:b w:val="0"/>
      <w:color w:val="auto"/>
      <w:sz w:val="18"/>
      <w:szCs w:val="18"/>
    </w:rPr>
  </w:style>
  <w:style w:type="character" w:customStyle="1" w:styleId="WW8Num33z1">
    <w:name w:val="WW8Num33z1"/>
    <w:rsid w:val="00D735F6"/>
    <w:rPr>
      <w:rFonts w:cs="Times New Roman"/>
    </w:rPr>
  </w:style>
  <w:style w:type="character" w:customStyle="1" w:styleId="WW8Num34z0">
    <w:name w:val="WW8Num34z0"/>
    <w:rsid w:val="00D735F6"/>
    <w:rPr>
      <w:rFonts w:ascii="Arial" w:hAnsi="Arial" w:cs="Arial" w:hint="default"/>
      <w:sz w:val="18"/>
      <w:szCs w:val="18"/>
    </w:rPr>
  </w:style>
  <w:style w:type="character" w:customStyle="1" w:styleId="WW8Num34z1">
    <w:name w:val="WW8Num34z1"/>
    <w:rsid w:val="00D735F6"/>
    <w:rPr>
      <w:rFonts w:cs="Times New Roman"/>
    </w:rPr>
  </w:style>
  <w:style w:type="character" w:customStyle="1" w:styleId="WW8Num35z0">
    <w:name w:val="WW8Num35z0"/>
    <w:rsid w:val="00D735F6"/>
    <w:rPr>
      <w:rFonts w:ascii="Arial" w:hAnsi="Arial" w:cs="Arial" w:hint="default"/>
      <w:b w:val="0"/>
      <w:color w:val="auto"/>
      <w:sz w:val="18"/>
      <w:szCs w:val="18"/>
    </w:rPr>
  </w:style>
  <w:style w:type="character" w:customStyle="1" w:styleId="WW8Num35z1">
    <w:name w:val="WW8Num35z1"/>
    <w:rsid w:val="00D735F6"/>
    <w:rPr>
      <w:rFonts w:cs="Times New Roman" w:hint="default"/>
      <w:b w:val="0"/>
      <w:color w:val="auto"/>
      <w:sz w:val="18"/>
      <w:szCs w:val="18"/>
    </w:rPr>
  </w:style>
  <w:style w:type="character" w:customStyle="1" w:styleId="WW8Num35z2">
    <w:name w:val="WW8Num35z2"/>
    <w:rsid w:val="00D735F6"/>
    <w:rPr>
      <w:rFonts w:cs="Times New Roman"/>
    </w:rPr>
  </w:style>
  <w:style w:type="character" w:customStyle="1" w:styleId="WW8Num36z0">
    <w:name w:val="WW8Num36z0"/>
    <w:rsid w:val="00D735F6"/>
    <w:rPr>
      <w:rFonts w:ascii="Arial" w:hAnsi="Arial" w:cs="Times New Roman" w:hint="default"/>
      <w:sz w:val="18"/>
      <w:szCs w:val="20"/>
    </w:rPr>
  </w:style>
  <w:style w:type="character" w:customStyle="1" w:styleId="WW8Num37z0">
    <w:name w:val="WW8Num37z0"/>
    <w:rsid w:val="00D735F6"/>
    <w:rPr>
      <w:rFonts w:ascii="Arial" w:hAnsi="Arial" w:cs="Arial" w:hint="default"/>
      <w:sz w:val="18"/>
      <w:szCs w:val="18"/>
    </w:rPr>
  </w:style>
  <w:style w:type="character" w:customStyle="1" w:styleId="WW8Num38z0">
    <w:name w:val="WW8Num38z0"/>
    <w:rsid w:val="00D735F6"/>
    <w:rPr>
      <w:rFonts w:hint="default"/>
    </w:rPr>
  </w:style>
  <w:style w:type="character" w:customStyle="1" w:styleId="WW8Num39z0">
    <w:name w:val="WW8Num39z0"/>
    <w:rsid w:val="00D735F6"/>
    <w:rPr>
      <w:rFonts w:ascii="Arial" w:hAnsi="Arial" w:cs="Times New Roman" w:hint="default"/>
      <w:b/>
      <w:sz w:val="18"/>
      <w:szCs w:val="18"/>
    </w:rPr>
  </w:style>
  <w:style w:type="character" w:customStyle="1" w:styleId="WW8Num40z0">
    <w:name w:val="WW8Num40z0"/>
    <w:rsid w:val="00D735F6"/>
    <w:rPr>
      <w:rFonts w:cs="Times New Roman" w:hint="default"/>
    </w:rPr>
  </w:style>
  <w:style w:type="character" w:customStyle="1" w:styleId="WW8Num40z2">
    <w:name w:val="WW8Num40z2"/>
    <w:rsid w:val="00D735F6"/>
    <w:rPr>
      <w:rFonts w:ascii="Arial" w:hAnsi="Arial" w:cs="Times New Roman" w:hint="default"/>
      <w:b w:val="0"/>
      <w:sz w:val="18"/>
      <w:szCs w:val="18"/>
    </w:rPr>
  </w:style>
  <w:style w:type="character" w:customStyle="1" w:styleId="WW8Num41z0">
    <w:name w:val="WW8Num41z0"/>
    <w:rsid w:val="00D735F6"/>
    <w:rPr>
      <w:rFonts w:ascii="Arial" w:hAnsi="Arial" w:cs="Times New Roman" w:hint="default"/>
      <w:sz w:val="18"/>
      <w:szCs w:val="18"/>
    </w:rPr>
  </w:style>
  <w:style w:type="character" w:customStyle="1" w:styleId="WW8Num41z1">
    <w:name w:val="WW8Num41z1"/>
    <w:rsid w:val="00D735F6"/>
    <w:rPr>
      <w:rFonts w:cs="Times New Roman"/>
    </w:rPr>
  </w:style>
  <w:style w:type="character" w:customStyle="1" w:styleId="WW8Num42z0">
    <w:name w:val="WW8Num42z0"/>
    <w:rsid w:val="00D735F6"/>
    <w:rPr>
      <w:rFonts w:cs="Times New Roman" w:hint="default"/>
    </w:rPr>
  </w:style>
  <w:style w:type="character" w:customStyle="1" w:styleId="WW8Num42z1">
    <w:name w:val="WW8Num42z1"/>
    <w:rsid w:val="00D735F6"/>
    <w:rPr>
      <w:rFonts w:cs="Times New Roman"/>
    </w:rPr>
  </w:style>
  <w:style w:type="character" w:customStyle="1" w:styleId="WW8Num43z0">
    <w:name w:val="WW8Num43z0"/>
    <w:rsid w:val="00D735F6"/>
    <w:rPr>
      <w:rFonts w:ascii="Symbol" w:hAnsi="Symbol" w:cs="Symbol" w:hint="default"/>
    </w:rPr>
  </w:style>
  <w:style w:type="character" w:customStyle="1" w:styleId="WW8Num43z1">
    <w:name w:val="WW8Num43z1"/>
    <w:rsid w:val="00D735F6"/>
    <w:rPr>
      <w:rFonts w:ascii="Times New Roman" w:eastAsia="Times New Roman" w:hAnsi="Times New Roman" w:cs="Times New Roman" w:hint="default"/>
    </w:rPr>
  </w:style>
  <w:style w:type="character" w:customStyle="1" w:styleId="WW8Num43z2">
    <w:name w:val="WW8Num43z2"/>
    <w:rsid w:val="00D735F6"/>
    <w:rPr>
      <w:rFonts w:ascii="Times New Roman" w:eastAsia="Times New Roman" w:hAnsi="Times New Roman" w:cs="Times New Roman"/>
      <w:sz w:val="18"/>
      <w:szCs w:val="18"/>
    </w:rPr>
  </w:style>
  <w:style w:type="character" w:customStyle="1" w:styleId="WW8Num43z3">
    <w:name w:val="WW8Num43z3"/>
    <w:rsid w:val="00D735F6"/>
  </w:style>
  <w:style w:type="character" w:customStyle="1" w:styleId="WW8Num43z4">
    <w:name w:val="WW8Num43z4"/>
    <w:rsid w:val="00D735F6"/>
    <w:rPr>
      <w:rFonts w:ascii="Courier New" w:hAnsi="Courier New" w:cs="Courier New" w:hint="default"/>
    </w:rPr>
  </w:style>
  <w:style w:type="character" w:customStyle="1" w:styleId="WW8Num43z5">
    <w:name w:val="WW8Num43z5"/>
    <w:rsid w:val="00D735F6"/>
    <w:rPr>
      <w:rFonts w:ascii="Wingdings" w:hAnsi="Wingdings" w:cs="Wingdings" w:hint="default"/>
    </w:rPr>
  </w:style>
  <w:style w:type="character" w:customStyle="1" w:styleId="Standardnpsmoodstavce">
    <w:name w:val="Standardní písmo odstavce"/>
    <w:rsid w:val="00D735F6"/>
  </w:style>
  <w:style w:type="character" w:customStyle="1" w:styleId="NzevChar">
    <w:name w:val="Název Char"/>
    <w:rsid w:val="00D735F6"/>
    <w:rPr>
      <w:rFonts w:ascii="Times New Roman CE obyeejné" w:hAnsi="Times New Roman CE obyeejné" w:cs="Times New Roman"/>
      <w:b/>
      <w:sz w:val="44"/>
    </w:rPr>
  </w:style>
  <w:style w:type="character" w:customStyle="1" w:styleId="ZpatChar">
    <w:name w:val="Zápatí Char"/>
    <w:rsid w:val="00D735F6"/>
    <w:rPr>
      <w:rFonts w:ascii="Times New Roman" w:hAnsi="Times New Roman" w:cs="Times New Roman"/>
      <w:sz w:val="24"/>
      <w:szCs w:val="24"/>
    </w:rPr>
  </w:style>
  <w:style w:type="character" w:styleId="slostrany">
    <w:name w:val="page number"/>
    <w:rsid w:val="00D735F6"/>
    <w:rPr>
      <w:rFonts w:cs="Times New Roman"/>
    </w:rPr>
  </w:style>
  <w:style w:type="character" w:customStyle="1" w:styleId="TextkomenteChar">
    <w:name w:val="Text komentáře Char"/>
    <w:rsid w:val="00D735F6"/>
    <w:rPr>
      <w:rFonts w:ascii="Times New Roman" w:hAnsi="Times New Roman" w:cs="Times New Roman"/>
      <w:sz w:val="22"/>
    </w:rPr>
  </w:style>
  <w:style w:type="character" w:customStyle="1" w:styleId="ZkladntextChar0">
    <w:name w:val="Základní text Char"/>
    <w:rsid w:val="00D735F6"/>
    <w:rPr>
      <w:rFonts w:ascii="Times New Roman" w:hAnsi="Times New Roman" w:cs="Times New Roman"/>
      <w:sz w:val="24"/>
    </w:rPr>
  </w:style>
  <w:style w:type="character" w:customStyle="1" w:styleId="Zkladntextodsazen2Char">
    <w:name w:val="Základní text odsazený 2 Char"/>
    <w:rsid w:val="00D735F6"/>
    <w:rPr>
      <w:rFonts w:ascii="Times New Roman" w:hAnsi="Times New Roman" w:cs="Times New Roman"/>
      <w:sz w:val="24"/>
      <w:szCs w:val="24"/>
    </w:rPr>
  </w:style>
  <w:style w:type="character" w:customStyle="1" w:styleId="Odkaznakoment">
    <w:name w:val="Odkaz na komentář"/>
    <w:rsid w:val="00D735F6"/>
    <w:rPr>
      <w:rFonts w:cs="Times New Roman"/>
      <w:sz w:val="16"/>
      <w:szCs w:val="16"/>
    </w:rPr>
  </w:style>
  <w:style w:type="character" w:customStyle="1" w:styleId="PedmtkomenteChar">
    <w:name w:val="Předmět komentáře Char"/>
    <w:rsid w:val="00D735F6"/>
    <w:rPr>
      <w:rFonts w:ascii="Times New Roman" w:hAnsi="Times New Roman" w:cs="Times New Roman"/>
      <w:b/>
      <w:bCs/>
      <w:sz w:val="22"/>
    </w:rPr>
  </w:style>
  <w:style w:type="character" w:customStyle="1" w:styleId="ZkladntextodsazenChar">
    <w:name w:val="Základní text odsazený Char"/>
    <w:rsid w:val="00D735F6"/>
    <w:rPr>
      <w:rFonts w:ascii="Arial" w:hAnsi="Arial" w:cs="Times New Roman"/>
      <w:sz w:val="24"/>
      <w:szCs w:val="24"/>
    </w:rPr>
  </w:style>
  <w:style w:type="character" w:customStyle="1" w:styleId="ProsttextChar">
    <w:name w:val="Prostý text Char"/>
    <w:rsid w:val="00D735F6"/>
    <w:rPr>
      <w:rFonts w:ascii="Courier New" w:hAnsi="Courier New" w:cs="Times New Roman"/>
      <w:sz w:val="24"/>
      <w:szCs w:val="24"/>
    </w:rPr>
  </w:style>
  <w:style w:type="character" w:customStyle="1" w:styleId="Zkladntextodsazen3Char">
    <w:name w:val="Základní text odsazený 3 Char"/>
    <w:rsid w:val="00D735F6"/>
    <w:rPr>
      <w:rFonts w:ascii="Arial" w:hAnsi="Arial" w:cs="Times New Roman"/>
      <w:b/>
      <w:i/>
      <w:color w:val="FF0000"/>
      <w:sz w:val="24"/>
      <w:szCs w:val="24"/>
    </w:rPr>
  </w:style>
  <w:style w:type="character" w:customStyle="1" w:styleId="Zkladntext2Char0">
    <w:name w:val="Základní text 2 Char"/>
    <w:rsid w:val="00D735F6"/>
    <w:rPr>
      <w:rFonts w:ascii="Arial" w:hAnsi="Arial" w:cs="Times New Roman"/>
      <w:b/>
      <w:i/>
      <w:color w:val="FF00FF"/>
      <w:sz w:val="24"/>
      <w:szCs w:val="24"/>
    </w:rPr>
  </w:style>
  <w:style w:type="character" w:customStyle="1" w:styleId="ZhlavChar">
    <w:name w:val="Záhlaví Char"/>
    <w:rsid w:val="00D735F6"/>
    <w:rPr>
      <w:rFonts w:ascii="Times New Roman" w:hAnsi="Times New Roman" w:cs="Times New Roman"/>
      <w:sz w:val="24"/>
      <w:szCs w:val="24"/>
    </w:rPr>
  </w:style>
  <w:style w:type="character" w:customStyle="1" w:styleId="PodtitulChar">
    <w:name w:val="Podtitul Char"/>
    <w:rsid w:val="00D735F6"/>
    <w:rPr>
      <w:rFonts w:ascii="Arial Narrow" w:hAnsi="Arial Narrow" w:cs="Times New Roman"/>
      <w:b/>
      <w:color w:val="FF0000"/>
      <w:sz w:val="32"/>
      <w:szCs w:val="32"/>
      <w:lang w:val="sk-SK" w:bidi="ar-SA"/>
    </w:rPr>
  </w:style>
  <w:style w:type="character" w:customStyle="1" w:styleId="Znakyprepoznmkupodiarou">
    <w:name w:val="Znaky pre poznámku pod čiarou"/>
    <w:rsid w:val="00D735F6"/>
    <w:rPr>
      <w:sz w:val="20"/>
      <w:szCs w:val="20"/>
      <w:vertAlign w:val="superscript"/>
    </w:rPr>
  </w:style>
  <w:style w:type="character" w:customStyle="1" w:styleId="TextpoznpodarouChar">
    <w:name w:val="Text pozn. pod čarou Char"/>
    <w:rsid w:val="00D735F6"/>
    <w:rPr>
      <w:rFonts w:ascii="Times New Roman" w:eastAsia="Lucida Sans Unicode" w:hAnsi="Times New Roman" w:cs="Times New Roman"/>
      <w:color w:val="000000"/>
      <w:sz w:val="20"/>
      <w:szCs w:val="20"/>
    </w:rPr>
  </w:style>
  <w:style w:type="paragraph" w:customStyle="1" w:styleId="Nadpis">
    <w:name w:val="Nadpis"/>
    <w:basedOn w:val="Normlny"/>
    <w:next w:val="Zkladntext"/>
    <w:rsid w:val="00D735F6"/>
    <w:pPr>
      <w:suppressAutoHyphens/>
      <w:jc w:val="center"/>
    </w:pPr>
    <w:rPr>
      <w:rFonts w:ascii="Times New Roman CE obyeejné" w:hAnsi="Times New Roman CE obyeejné" w:cs="Times New Roman CE obyeejné"/>
      <w:b/>
      <w:sz w:val="44"/>
      <w:lang w:eastAsia="zh-CN"/>
    </w:rPr>
  </w:style>
  <w:style w:type="paragraph" w:styleId="Popis">
    <w:name w:val="caption"/>
    <w:basedOn w:val="Normlny"/>
    <w:qFormat/>
    <w:rsid w:val="00D735F6"/>
    <w:pPr>
      <w:suppressLineNumbers/>
      <w:suppressAutoHyphens/>
      <w:spacing w:before="120" w:after="120"/>
    </w:pPr>
    <w:rPr>
      <w:rFonts w:cs="Arial"/>
      <w:i/>
      <w:iCs/>
      <w:sz w:val="24"/>
      <w:szCs w:val="24"/>
      <w:lang w:eastAsia="zh-CN"/>
    </w:rPr>
  </w:style>
  <w:style w:type="paragraph" w:customStyle="1" w:styleId="Index">
    <w:name w:val="Index"/>
    <w:basedOn w:val="Normlny"/>
    <w:rsid w:val="00D735F6"/>
    <w:pPr>
      <w:suppressLineNumbers/>
      <w:suppressAutoHyphens/>
    </w:pPr>
    <w:rPr>
      <w:rFonts w:cs="Arial"/>
      <w:sz w:val="24"/>
      <w:szCs w:val="24"/>
      <w:lang w:eastAsia="zh-CN"/>
    </w:rPr>
  </w:style>
  <w:style w:type="paragraph" w:customStyle="1" w:styleId="Textkomente">
    <w:name w:val="Text komentáře"/>
    <w:basedOn w:val="Normlny"/>
    <w:rsid w:val="00D735F6"/>
    <w:pPr>
      <w:suppressAutoHyphens/>
    </w:pPr>
    <w:rPr>
      <w:sz w:val="22"/>
      <w:lang w:eastAsia="zh-CN"/>
    </w:rPr>
  </w:style>
  <w:style w:type="paragraph" w:customStyle="1" w:styleId="Zkladntextodsazen2">
    <w:name w:val="Základní text odsazený 2"/>
    <w:basedOn w:val="Normlny"/>
    <w:rsid w:val="00D735F6"/>
    <w:pPr>
      <w:suppressAutoHyphens/>
      <w:spacing w:after="120" w:line="480" w:lineRule="auto"/>
      <w:ind w:left="283"/>
    </w:pPr>
    <w:rPr>
      <w:sz w:val="24"/>
      <w:szCs w:val="24"/>
      <w:lang w:eastAsia="zh-CN"/>
    </w:rPr>
  </w:style>
  <w:style w:type="paragraph" w:customStyle="1" w:styleId="Pedmtkomente">
    <w:name w:val="Předmět komentáře"/>
    <w:basedOn w:val="Textkomente"/>
    <w:next w:val="Textkomente"/>
    <w:rsid w:val="00D735F6"/>
    <w:rPr>
      <w:b/>
      <w:bCs/>
      <w:sz w:val="20"/>
    </w:rPr>
  </w:style>
  <w:style w:type="paragraph" w:customStyle="1" w:styleId="Prosttext">
    <w:name w:val="Prostý text"/>
    <w:basedOn w:val="Normlny"/>
    <w:rsid w:val="00D735F6"/>
    <w:pPr>
      <w:suppressAutoHyphens/>
    </w:pPr>
    <w:rPr>
      <w:rFonts w:ascii="Courier New" w:hAnsi="Courier New" w:cs="Courier New"/>
      <w:szCs w:val="24"/>
      <w:lang w:eastAsia="zh-CN"/>
    </w:rPr>
  </w:style>
  <w:style w:type="paragraph" w:customStyle="1" w:styleId="Normln1">
    <w:name w:val="Normální1"/>
    <w:basedOn w:val="Normlny"/>
    <w:rsid w:val="00D735F6"/>
    <w:pPr>
      <w:suppressAutoHyphens/>
      <w:spacing w:line="228" w:lineRule="auto"/>
    </w:pPr>
    <w:rPr>
      <w:sz w:val="22"/>
      <w:szCs w:val="24"/>
      <w:lang w:eastAsia="zh-CN"/>
    </w:rPr>
  </w:style>
  <w:style w:type="paragraph" w:customStyle="1" w:styleId="Zkladntextodsazen3">
    <w:name w:val="Základní text odsazený 3"/>
    <w:basedOn w:val="Normlny"/>
    <w:rsid w:val="00D735F6"/>
    <w:pPr>
      <w:suppressAutoHyphens/>
      <w:ind w:left="720" w:hanging="720"/>
    </w:pPr>
    <w:rPr>
      <w:rFonts w:ascii="Arial" w:hAnsi="Arial" w:cs="Arial"/>
      <w:b/>
      <w:i/>
      <w:color w:val="FF0000"/>
      <w:szCs w:val="24"/>
      <w:lang w:eastAsia="zh-CN"/>
    </w:rPr>
  </w:style>
  <w:style w:type="paragraph" w:customStyle="1" w:styleId="TextpoznmkyIMP">
    <w:name w:val="Text poznámky_IMP"/>
    <w:basedOn w:val="Normlny"/>
    <w:rsid w:val="00D735F6"/>
    <w:pPr>
      <w:suppressAutoHyphens/>
      <w:spacing w:line="228" w:lineRule="auto"/>
    </w:pPr>
    <w:rPr>
      <w:sz w:val="22"/>
      <w:szCs w:val="24"/>
      <w:lang w:eastAsia="zh-CN"/>
    </w:rPr>
  </w:style>
  <w:style w:type="paragraph" w:customStyle="1" w:styleId="Zkladntext22">
    <w:name w:val="Základní text 2"/>
    <w:basedOn w:val="Normlny"/>
    <w:rsid w:val="00D735F6"/>
    <w:pPr>
      <w:suppressAutoHyphens/>
      <w:jc w:val="both"/>
    </w:pPr>
    <w:rPr>
      <w:rFonts w:ascii="Arial" w:hAnsi="Arial" w:cs="Arial"/>
      <w:b/>
      <w:i/>
      <w:color w:val="FF00FF"/>
      <w:sz w:val="22"/>
      <w:szCs w:val="24"/>
      <w:lang w:eastAsia="zh-CN"/>
    </w:rPr>
  </w:style>
  <w:style w:type="paragraph" w:customStyle="1" w:styleId="Hlavika-nzevnormy">
    <w:name w:val="Hlavička - název normy"/>
    <w:basedOn w:val="Hlavika"/>
    <w:rsid w:val="00D735F6"/>
    <w:pPr>
      <w:tabs>
        <w:tab w:val="clear" w:pos="4703"/>
        <w:tab w:val="clear" w:pos="9406"/>
      </w:tabs>
      <w:suppressAutoHyphens/>
      <w:spacing w:before="120" w:after="120"/>
      <w:jc w:val="center"/>
    </w:pPr>
    <w:rPr>
      <w:rFonts w:ascii="Arial" w:hAnsi="Arial" w:cs="Arial"/>
      <w:b/>
      <w:sz w:val="16"/>
      <w:szCs w:val="16"/>
      <w:lang w:val="es-ES_tradnl" w:eastAsia="zh-CN"/>
    </w:rPr>
  </w:style>
  <w:style w:type="paragraph" w:customStyle="1" w:styleId="Hlavika-typdokumentu">
    <w:name w:val="Hlavička - typ dokumentu"/>
    <w:basedOn w:val="Hlavika"/>
    <w:rsid w:val="00D735F6"/>
    <w:pPr>
      <w:tabs>
        <w:tab w:val="clear" w:pos="4703"/>
        <w:tab w:val="clear" w:pos="9406"/>
      </w:tabs>
      <w:suppressAutoHyphens/>
      <w:spacing w:before="60" w:after="60"/>
      <w:jc w:val="center"/>
    </w:pPr>
    <w:rPr>
      <w:rFonts w:ascii="Arial" w:hAnsi="Arial" w:cs="Arial"/>
      <w:b/>
      <w:caps/>
      <w:sz w:val="16"/>
      <w:szCs w:val="16"/>
      <w:lang w:eastAsia="sk-SK"/>
    </w:rPr>
  </w:style>
  <w:style w:type="paragraph" w:customStyle="1" w:styleId="Odstavecseseznamem">
    <w:name w:val="Odstavec se seznamem"/>
    <w:basedOn w:val="Normlny"/>
    <w:rsid w:val="00D735F6"/>
    <w:pPr>
      <w:suppressAutoHyphens/>
      <w:ind w:left="720"/>
      <w:contextualSpacing/>
    </w:pPr>
    <w:rPr>
      <w:sz w:val="24"/>
      <w:szCs w:val="24"/>
      <w:lang w:eastAsia="zh-CN"/>
    </w:rPr>
  </w:style>
  <w:style w:type="paragraph" w:styleId="Podtitul">
    <w:name w:val="Subtitle"/>
    <w:basedOn w:val="Normlny"/>
    <w:next w:val="Zkladntext"/>
    <w:link w:val="PodtitulChar1"/>
    <w:qFormat/>
    <w:rsid w:val="00D735F6"/>
    <w:pPr>
      <w:suppressAutoHyphens/>
    </w:pPr>
    <w:rPr>
      <w:rFonts w:ascii="Arial Narrow" w:hAnsi="Arial Narrow" w:cs="Arial Narrow"/>
      <w:b/>
      <w:color w:val="FF0000"/>
      <w:sz w:val="24"/>
      <w:szCs w:val="32"/>
      <w:lang w:eastAsia="zh-CN"/>
    </w:rPr>
  </w:style>
  <w:style w:type="character" w:customStyle="1" w:styleId="PodtitulChar1">
    <w:name w:val="Podtitul Char1"/>
    <w:basedOn w:val="Predvolenpsmoodseku"/>
    <w:link w:val="Podtitul"/>
    <w:rsid w:val="00D735F6"/>
    <w:rPr>
      <w:rFonts w:ascii="Arial Narrow" w:eastAsia="Times New Roman" w:hAnsi="Arial Narrow" w:cs="Arial Narrow"/>
      <w:b/>
      <w:color w:val="FF0000"/>
      <w:sz w:val="24"/>
      <w:szCs w:val="32"/>
      <w:lang w:eastAsia="zh-CN"/>
    </w:rPr>
  </w:style>
  <w:style w:type="paragraph" w:customStyle="1" w:styleId="NormlnsWWW">
    <w:name w:val="Normální (síť WWW)"/>
    <w:basedOn w:val="Normlny"/>
    <w:rsid w:val="00D735F6"/>
    <w:pPr>
      <w:suppressAutoHyphens/>
      <w:autoSpaceDE w:val="0"/>
      <w:spacing w:before="100" w:after="10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1A59-DC0C-4F36-BA2A-0140A11E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1440</Words>
  <Characters>8209</Characters>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2021-08-19T11:20:00Z</cp:lastPrinted>
  <dcterms:created xsi:type="dcterms:W3CDTF">2021-08-19T11:21:00Z</dcterms:created>
  <dcterms:modified xsi:type="dcterms:W3CDTF">2021-08-19T11:21:00Z</dcterms:modified>
</cp:coreProperties>
</file>