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5512ADA7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715240">
        <w:rPr>
          <w:sz w:val="24"/>
          <w:szCs w:val="24"/>
        </w:rPr>
        <w:t>270</w:t>
      </w:r>
      <w:r w:rsidR="00A36064">
        <w:rPr>
          <w:sz w:val="24"/>
          <w:szCs w:val="24"/>
        </w:rPr>
        <w:t>.8</w:t>
      </w:r>
      <w:r w:rsidR="00715240">
        <w:rPr>
          <w:sz w:val="24"/>
          <w:szCs w:val="24"/>
        </w:rPr>
        <w:t>.20</w:t>
      </w:r>
      <w:r w:rsidR="00FF660B">
        <w:rPr>
          <w:sz w:val="24"/>
          <w:szCs w:val="24"/>
        </w:rPr>
        <w:t>2</w:t>
      </w:r>
      <w:r w:rsidR="00655868">
        <w:rPr>
          <w:sz w:val="24"/>
          <w:szCs w:val="24"/>
        </w:rPr>
        <w:t>1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31AD788E" w14:textId="10453A4E" w:rsidR="00655868" w:rsidRPr="00E75F86" w:rsidRDefault="00715240" w:rsidP="0065586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pn. </w:t>
      </w:r>
      <w:r w:rsidR="00E75F86" w:rsidRPr="00E75F86">
        <w:rPr>
          <w:b/>
          <w:bCs/>
          <w:i/>
          <w:iCs/>
          <w:sz w:val="28"/>
          <w:szCs w:val="28"/>
        </w:rPr>
        <w:t>Budowa kancelarii leśnictwa Koszarawa Bystra</w:t>
      </w:r>
      <w:r w:rsidR="00A36064">
        <w:rPr>
          <w:b/>
          <w:bCs/>
          <w:i/>
          <w:iCs/>
          <w:sz w:val="28"/>
          <w:szCs w:val="28"/>
        </w:rPr>
        <w:t xml:space="preserve"> w Nadleśnictwie Jeleśnia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4D192928" w14:textId="15D3B8E8" w:rsidR="00386268" w:rsidRPr="00EC113E" w:rsidRDefault="00FF660B" w:rsidP="00E75F86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 w:rsidRPr="00655868">
        <w:rPr>
          <w:sz w:val="24"/>
          <w:szCs w:val="24"/>
        </w:rPr>
        <w:t>1.</w:t>
      </w:r>
      <w:r w:rsidR="00E75F86">
        <w:rPr>
          <w:sz w:val="24"/>
          <w:szCs w:val="24"/>
        </w:rPr>
        <w:t>1.</w:t>
      </w:r>
      <w:r w:rsidRPr="00655868">
        <w:rPr>
          <w:sz w:val="24"/>
          <w:szCs w:val="24"/>
        </w:rPr>
        <w:tab/>
      </w:r>
      <w:r w:rsidR="00E75F86">
        <w:rPr>
          <w:sz w:val="24"/>
          <w:szCs w:val="24"/>
        </w:rPr>
        <w:t xml:space="preserve">Dokumentacja projektowa </w:t>
      </w:r>
      <w:r w:rsidR="00BC6963">
        <w:rPr>
          <w:sz w:val="24"/>
          <w:szCs w:val="24"/>
        </w:rPr>
        <w:t>B</w:t>
      </w:r>
      <w:r w:rsidR="00E75F86">
        <w:rPr>
          <w:sz w:val="24"/>
          <w:szCs w:val="24"/>
        </w:rPr>
        <w:t xml:space="preserve">ranża budowlana </w:t>
      </w:r>
    </w:p>
    <w:p w14:paraId="582E414D" w14:textId="2A5CCCAF" w:rsidR="00E75F86" w:rsidRDefault="007A0390" w:rsidP="00D12582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1.1.</w:t>
      </w:r>
      <w:r w:rsidR="00E75F86" w:rsidRPr="00E75F86">
        <w:rPr>
          <w:sz w:val="24"/>
          <w:szCs w:val="24"/>
        </w:rPr>
        <w:t>1.</w:t>
      </w:r>
      <w:r w:rsidR="00E75F86" w:rsidRPr="00E75F86">
        <w:rPr>
          <w:sz w:val="24"/>
          <w:szCs w:val="24"/>
        </w:rPr>
        <w:tab/>
      </w:r>
      <w:r w:rsidR="00D12582">
        <w:rPr>
          <w:sz w:val="24"/>
          <w:szCs w:val="24"/>
        </w:rPr>
        <w:t>Projekt budowlany</w:t>
      </w:r>
    </w:p>
    <w:p w14:paraId="54F7C20F" w14:textId="77777777" w:rsidR="00E75F86" w:rsidRDefault="00E75F86" w:rsidP="00D12582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1.1.2.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742BA06B" w14:textId="566CA5DE" w:rsidR="00D24732" w:rsidRPr="00D12582" w:rsidRDefault="00E75F86" w:rsidP="00D12582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</w:r>
      <w:r w:rsidR="00723BE5" w:rsidRPr="00D12582">
        <w:rPr>
          <w:sz w:val="24"/>
          <w:szCs w:val="24"/>
        </w:rPr>
        <w:t>Przedmiar robót</w:t>
      </w:r>
      <w:r w:rsidR="00EC113E" w:rsidRPr="00D12582">
        <w:rPr>
          <w:sz w:val="24"/>
          <w:szCs w:val="24"/>
        </w:rPr>
        <w:t>.</w:t>
      </w:r>
    </w:p>
    <w:p w14:paraId="21241CC1" w14:textId="4F36A9F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1.1.4.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fundamentów rys </w:t>
      </w:r>
      <w:r w:rsidRPr="00D12582">
        <w:rPr>
          <w:sz w:val="24"/>
          <w:szCs w:val="24"/>
        </w:rPr>
        <w:t>2</w:t>
      </w:r>
    </w:p>
    <w:p w14:paraId="5A5959E2" w14:textId="0FD0443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1.1.5.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3</w:t>
      </w:r>
    </w:p>
    <w:p w14:paraId="66DE0DBF" w14:textId="7D187C06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1.1.6.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rzekrój poprzeczny</w:t>
      </w:r>
      <w:r w:rsidRPr="00D12582">
        <w:rPr>
          <w:sz w:val="24"/>
          <w:szCs w:val="24"/>
        </w:rPr>
        <w:t xml:space="preserve">  A-A </w:t>
      </w:r>
      <w:r w:rsidR="00876BF4" w:rsidRPr="00D12582">
        <w:rPr>
          <w:sz w:val="24"/>
          <w:szCs w:val="24"/>
        </w:rPr>
        <w:t>rys</w:t>
      </w:r>
      <w:r w:rsidRPr="00D12582">
        <w:rPr>
          <w:sz w:val="24"/>
          <w:szCs w:val="24"/>
        </w:rPr>
        <w:t xml:space="preserve"> 4</w:t>
      </w:r>
    </w:p>
    <w:p w14:paraId="72125196" w14:textId="3CEC6AF4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1.1.7.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>zut wię</w:t>
      </w:r>
      <w:r w:rsidR="00216603">
        <w:rPr>
          <w:sz w:val="24"/>
          <w:szCs w:val="24"/>
        </w:rPr>
        <w:t>ź</w:t>
      </w:r>
      <w:r w:rsidR="00876BF4" w:rsidRPr="00D12582">
        <w:rPr>
          <w:sz w:val="24"/>
          <w:szCs w:val="24"/>
        </w:rPr>
        <w:t xml:space="preserve">by dachowej rys </w:t>
      </w:r>
      <w:r w:rsidRPr="00D12582">
        <w:rPr>
          <w:sz w:val="24"/>
          <w:szCs w:val="24"/>
        </w:rPr>
        <w:t>5</w:t>
      </w:r>
    </w:p>
    <w:p w14:paraId="4B6A17AF" w14:textId="48201750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1.1.8.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dachu rys </w:t>
      </w:r>
      <w:r w:rsidRPr="00D12582">
        <w:rPr>
          <w:sz w:val="24"/>
          <w:szCs w:val="24"/>
        </w:rPr>
        <w:t>6</w:t>
      </w:r>
    </w:p>
    <w:p w14:paraId="38B28D04" w14:textId="1CFE29EA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1.1.9.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7</w:t>
      </w:r>
    </w:p>
    <w:p w14:paraId="19217099" w14:textId="11B2683B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1.1.10.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frontowa  północna rys </w:t>
      </w:r>
      <w:r w:rsidRPr="00D12582">
        <w:rPr>
          <w:sz w:val="24"/>
          <w:szCs w:val="24"/>
        </w:rPr>
        <w:t>8</w:t>
      </w:r>
    </w:p>
    <w:p w14:paraId="0D26AADC" w14:textId="58DBE07F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1.1.11.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tylna południowa rys </w:t>
      </w:r>
      <w:r w:rsidRPr="00D12582">
        <w:rPr>
          <w:sz w:val="24"/>
          <w:szCs w:val="24"/>
        </w:rPr>
        <w:t>9</w:t>
      </w:r>
    </w:p>
    <w:p w14:paraId="44CE75AB" w14:textId="146BEE01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1.1.12.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zachodnia str </w:t>
      </w:r>
      <w:r w:rsidRPr="00D12582">
        <w:rPr>
          <w:sz w:val="24"/>
          <w:szCs w:val="24"/>
        </w:rPr>
        <w:t>10</w:t>
      </w:r>
    </w:p>
    <w:p w14:paraId="07499706" w14:textId="5113C1AE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1.1.13.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wschodnia str </w:t>
      </w:r>
      <w:r w:rsidRPr="00D12582">
        <w:rPr>
          <w:sz w:val="24"/>
          <w:szCs w:val="24"/>
        </w:rPr>
        <w:t>11</w:t>
      </w:r>
    </w:p>
    <w:p w14:paraId="7D03107D" w14:textId="71677450" w:rsid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1.1.14.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rojekt zagospodarowania</w:t>
      </w:r>
    </w:p>
    <w:p w14:paraId="6D42B8C7" w14:textId="33B78F86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578B4D17" w14:textId="40EC19BC" w:rsidR="00BC6963" w:rsidRPr="00EC113E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  <w:t>Dokumentacja projektowa Branża elektryczna</w:t>
      </w:r>
    </w:p>
    <w:p w14:paraId="16193F0E" w14:textId="07652272" w:rsidR="00BC6963" w:rsidRDefault="00BC6963" w:rsidP="00BC6963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>Projekt budowlany strona tytułowa</w:t>
      </w:r>
    </w:p>
    <w:p w14:paraId="2AD8EC34" w14:textId="3904018D" w:rsidR="00BC6963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1.2.2.</w:t>
      </w:r>
      <w:r>
        <w:rPr>
          <w:sz w:val="24"/>
          <w:szCs w:val="24"/>
        </w:rPr>
        <w:tab/>
        <w:t xml:space="preserve">Projekt budowlany </w:t>
      </w:r>
    </w:p>
    <w:p w14:paraId="6194AB70" w14:textId="7729CAE6" w:rsidR="00BC6963" w:rsidRDefault="00BC6963" w:rsidP="00BC6963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1.2.3.</w:t>
      </w:r>
      <w:r>
        <w:rPr>
          <w:sz w:val="24"/>
          <w:szCs w:val="24"/>
          <w:lang w:eastAsia="en-US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1F81E019" w14:textId="25A50901" w:rsidR="00BC6963" w:rsidRPr="00D12582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1.2.4.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05837372" w14:textId="77777777" w:rsidR="00BC6963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E-1</w:t>
      </w:r>
    </w:p>
    <w:p w14:paraId="2587EE43" w14:textId="5A6C3D95" w:rsidR="00BC6963" w:rsidRPr="00D12582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E-2</w:t>
      </w:r>
    </w:p>
    <w:p w14:paraId="2409CA71" w14:textId="740623CB" w:rsidR="00BC6963" w:rsidRDefault="00BC6963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2.7.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E-3</w:t>
      </w:r>
    </w:p>
    <w:p w14:paraId="2A981816" w14:textId="77777777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0875ED7" w14:textId="444E43A2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16D1C1B" w14:textId="77777777" w:rsidR="00BC6963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Dokumentacja projektowa Branża wod-kan.</w:t>
      </w:r>
    </w:p>
    <w:p w14:paraId="3E6042F5" w14:textId="0ACFB18A" w:rsidR="00BC6963" w:rsidRDefault="00BC6963" w:rsidP="00876BF4">
      <w:pPr>
        <w:autoSpaceDE w:val="0"/>
        <w:autoSpaceDN w:val="0"/>
        <w:adjustRightInd w:val="0"/>
        <w:spacing w:before="120"/>
        <w:ind w:left="993" w:hanging="993"/>
        <w:jc w:val="both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 xml:space="preserve">Projekt budowlany </w:t>
      </w:r>
    </w:p>
    <w:p w14:paraId="21A83D73" w14:textId="68619815" w:rsidR="00BC6963" w:rsidRDefault="00BC6963" w:rsidP="00876BF4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1.3.2.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4E4A36F9" w14:textId="3BA0713F" w:rsidR="00BC6963" w:rsidRPr="00D12582" w:rsidRDefault="00BC6963" w:rsidP="00876BF4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1.3.</w:t>
      </w:r>
      <w:r w:rsidR="00876B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102BD244" w14:textId="2763751E" w:rsidR="00BC6963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4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 xml:space="preserve">Rzut parteru Rys. nr 1 </w:t>
      </w:r>
    </w:p>
    <w:p w14:paraId="0C0DAB1F" w14:textId="5A2F9126" w:rsidR="00876BF4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 w:rsidR="00876BF4"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 w:rsidRPr="00876BF4">
        <w:rPr>
          <w:sz w:val="24"/>
          <w:szCs w:val="24"/>
        </w:rPr>
        <w:t>Rzut parteru Rys. nr 2</w:t>
      </w:r>
    </w:p>
    <w:p w14:paraId="09857C6A" w14:textId="77777777" w:rsidR="00BC6963" w:rsidRPr="00D12582" w:rsidRDefault="00BC6963" w:rsidP="00D12582">
      <w:pPr>
        <w:spacing w:before="120"/>
        <w:ind w:left="993" w:hanging="993"/>
        <w:rPr>
          <w:sz w:val="24"/>
          <w:szCs w:val="24"/>
        </w:rPr>
      </w:pPr>
    </w:p>
    <w:sectPr w:rsidR="00BC6963" w:rsidRPr="00D1258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393D" w14:textId="77777777" w:rsidR="004D3360" w:rsidRDefault="004D3360" w:rsidP="00AC3E6B">
      <w:r>
        <w:separator/>
      </w:r>
    </w:p>
  </w:endnote>
  <w:endnote w:type="continuationSeparator" w:id="0">
    <w:p w14:paraId="086E7A5B" w14:textId="77777777" w:rsidR="004D3360" w:rsidRDefault="004D336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ABB0" w14:textId="77777777" w:rsidR="004D3360" w:rsidRDefault="004D3360" w:rsidP="00AC3E6B">
      <w:r>
        <w:separator/>
      </w:r>
    </w:p>
  </w:footnote>
  <w:footnote w:type="continuationSeparator" w:id="0">
    <w:p w14:paraId="4688AB8A" w14:textId="77777777" w:rsidR="004D3360" w:rsidRDefault="004D3360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4D336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91257177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1218B6A9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A36064">
      <w:rPr>
        <w:b/>
        <w:sz w:val="22"/>
      </w:rPr>
      <w:t>8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1660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00C7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3360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6BF4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6064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6963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2582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5F86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75F86"/>
    <w:pPr>
      <w:tabs>
        <w:tab w:val="right" w:pos="9099"/>
      </w:tabs>
      <w:spacing w:before="120"/>
      <w:ind w:left="993" w:hanging="993"/>
      <w:jc w:val="both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47</cp:revision>
  <cp:lastPrinted>2019-08-11T18:16:00Z</cp:lastPrinted>
  <dcterms:created xsi:type="dcterms:W3CDTF">2014-10-09T16:51:00Z</dcterms:created>
  <dcterms:modified xsi:type="dcterms:W3CDTF">2021-08-23T18:53:00Z</dcterms:modified>
</cp:coreProperties>
</file>