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1B270961" w14:textId="1BFD4C48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8CDBB97" w14:textId="1D492BEE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proofErr w:type="gramStart"/>
      <w:r w:rsidRPr="00683372">
        <w:rPr>
          <w:sz w:val="28"/>
        </w:rPr>
        <w:t>Państwowe  Gospodarstwo</w:t>
      </w:r>
      <w:proofErr w:type="gramEnd"/>
      <w:r w:rsidRPr="00683372">
        <w:rPr>
          <w:sz w:val="28"/>
        </w:rPr>
        <w:t xml:space="preserve">  Leśne </w:t>
      </w:r>
    </w:p>
    <w:p w14:paraId="67A27D53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proofErr w:type="gramStart"/>
      <w:r w:rsidRPr="00683372">
        <w:rPr>
          <w:sz w:val="28"/>
        </w:rPr>
        <w:t>Lasy  Państwowe</w:t>
      </w:r>
      <w:proofErr w:type="gramEnd"/>
      <w:r w:rsidRPr="00683372">
        <w:rPr>
          <w:sz w:val="28"/>
        </w:rPr>
        <w:t xml:space="preserve"> </w:t>
      </w:r>
    </w:p>
    <w:p w14:paraId="5FAEC173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proofErr w:type="gramStart"/>
      <w:r w:rsidRPr="00683372">
        <w:rPr>
          <w:sz w:val="28"/>
        </w:rPr>
        <w:t xml:space="preserve">Nadleśnictwo  </w:t>
      </w:r>
      <w:r w:rsidR="00160D9A" w:rsidRPr="00683372">
        <w:rPr>
          <w:sz w:val="28"/>
        </w:rPr>
        <w:t>Jeleśnia</w:t>
      </w:r>
      <w:proofErr w:type="gramEnd"/>
      <w:r w:rsidRPr="00683372">
        <w:rPr>
          <w:sz w:val="28"/>
        </w:rPr>
        <w:t xml:space="preserve"> </w:t>
      </w:r>
    </w:p>
    <w:p w14:paraId="4E4052FC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683372">
        <w:rPr>
          <w:sz w:val="28"/>
        </w:rPr>
        <w:t xml:space="preserve">ul. </w:t>
      </w:r>
      <w:r w:rsidR="00160D9A" w:rsidRPr="00683372">
        <w:rPr>
          <w:sz w:val="28"/>
        </w:rPr>
        <w:t>Suska 5</w:t>
      </w:r>
    </w:p>
    <w:p w14:paraId="14BC7134" w14:textId="77777777" w:rsidR="0096375B" w:rsidRPr="00683372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683372">
        <w:rPr>
          <w:sz w:val="28"/>
          <w:szCs w:val="28"/>
        </w:rPr>
        <w:t>34-</w:t>
      </w:r>
      <w:proofErr w:type="gramStart"/>
      <w:r w:rsidRPr="00683372">
        <w:rPr>
          <w:sz w:val="28"/>
          <w:szCs w:val="28"/>
        </w:rPr>
        <w:t>3</w:t>
      </w:r>
      <w:r w:rsidR="00160D9A" w:rsidRPr="00683372">
        <w:rPr>
          <w:sz w:val="28"/>
          <w:szCs w:val="28"/>
        </w:rPr>
        <w:t>40  JELEŚNIA</w:t>
      </w:r>
      <w:proofErr w:type="gramEnd"/>
    </w:p>
    <w:p w14:paraId="1C4FA1B3" w14:textId="79EE65A3" w:rsidR="0096375B" w:rsidRPr="00683372" w:rsidRDefault="0096375B" w:rsidP="00C21A4E">
      <w:pPr>
        <w:ind w:firstLine="5103"/>
        <w:rPr>
          <w:b/>
          <w:sz w:val="28"/>
        </w:rPr>
      </w:pPr>
      <w:r w:rsidRPr="00683372">
        <w:rPr>
          <w:b/>
          <w:sz w:val="28"/>
        </w:rPr>
        <w:t xml:space="preserve">woj. </w:t>
      </w:r>
      <w:r w:rsidR="00205BEF">
        <w:rPr>
          <w:b/>
          <w:sz w:val="28"/>
        </w:rPr>
        <w:t>ś</w:t>
      </w:r>
      <w:r w:rsidRPr="00683372">
        <w:rPr>
          <w:b/>
          <w:sz w:val="28"/>
        </w:rPr>
        <w:t>ląskie</w:t>
      </w:r>
    </w:p>
    <w:p w14:paraId="35FB0048" w14:textId="439F7F64" w:rsidR="00B762BB" w:rsidRDefault="00B762BB" w:rsidP="00C21A4E">
      <w:pPr>
        <w:ind w:firstLine="5103"/>
        <w:rPr>
          <w:b/>
          <w:sz w:val="24"/>
          <w:szCs w:val="1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</w:t>
      </w:r>
      <w:proofErr w:type="gramStart"/>
      <w:r w:rsidRPr="00C21A4E">
        <w:rPr>
          <w:sz w:val="24"/>
          <w:szCs w:val="24"/>
        </w:rPr>
        <w:t>i  …</w:t>
      </w:r>
      <w:proofErr w:type="gramEnd"/>
      <w:r w:rsidRPr="00C21A4E">
        <w:rPr>
          <w:sz w:val="24"/>
          <w:szCs w:val="24"/>
        </w:rPr>
        <w:t>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 xml:space="preserve">(pełna nazwa </w:t>
      </w:r>
      <w:proofErr w:type="gramStart"/>
      <w:r w:rsidRPr="00CB683C">
        <w:rPr>
          <w:i/>
          <w:szCs w:val="24"/>
        </w:rPr>
        <w:t>wykonawcy</w:t>
      </w:r>
      <w:r w:rsidRPr="00CB683C">
        <w:rPr>
          <w:szCs w:val="24"/>
        </w:rPr>
        <w:t xml:space="preserve"> )</w:t>
      </w:r>
      <w:proofErr w:type="gramEnd"/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 xml:space="preserve">adres siedziby </w:t>
      </w:r>
      <w:proofErr w:type="gramStart"/>
      <w:r w:rsidRPr="00CB683C">
        <w:rPr>
          <w:i/>
          <w:szCs w:val="24"/>
        </w:rPr>
        <w:t>wykonawcy</w:t>
      </w:r>
      <w:r w:rsidRPr="00CB683C">
        <w:rPr>
          <w:szCs w:val="24"/>
        </w:rPr>
        <w:t xml:space="preserve"> )</w:t>
      </w:r>
      <w:proofErr w:type="gramEnd"/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EC6E40">
        <w:rPr>
          <w:b/>
          <w:sz w:val="24"/>
          <w:szCs w:val="24"/>
          <w:lang w:val="en-US"/>
        </w:rPr>
        <w:t xml:space="preserve">Adres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2F525450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bez negocjacji </w:t>
      </w:r>
      <w:r>
        <w:rPr>
          <w:sz w:val="24"/>
          <w:szCs w:val="24"/>
        </w:rPr>
        <w:t xml:space="preserve">(Znak sprawy </w:t>
      </w:r>
      <w:r w:rsidRPr="006B5FD6">
        <w:rPr>
          <w:b/>
          <w:bCs/>
          <w:sz w:val="28"/>
          <w:szCs w:val="28"/>
        </w:rPr>
        <w:t>270</w:t>
      </w:r>
      <w:r w:rsidR="008B043C" w:rsidRPr="006B5FD6">
        <w:rPr>
          <w:b/>
          <w:bCs/>
          <w:sz w:val="28"/>
          <w:szCs w:val="28"/>
        </w:rPr>
        <w:t>.</w:t>
      </w:r>
      <w:r w:rsidR="00F43ADC">
        <w:rPr>
          <w:b/>
          <w:bCs/>
          <w:sz w:val="28"/>
          <w:szCs w:val="28"/>
        </w:rPr>
        <w:t>8</w:t>
      </w:r>
      <w:r w:rsidR="00B95079" w:rsidRPr="006B5FD6">
        <w:rPr>
          <w:b/>
          <w:bCs/>
          <w:sz w:val="28"/>
          <w:szCs w:val="28"/>
        </w:rPr>
        <w:t>.20</w:t>
      </w:r>
      <w:r w:rsidR="00652F40" w:rsidRPr="006B5FD6">
        <w:rPr>
          <w:b/>
          <w:bCs/>
          <w:sz w:val="28"/>
          <w:szCs w:val="28"/>
        </w:rPr>
        <w:t>2</w:t>
      </w:r>
      <w:r w:rsidR="00FB7FCD" w:rsidRPr="006B5FD6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) na roboty budowlane pn. </w:t>
      </w:r>
      <w:bookmarkStart w:id="0" w:name="_Hlk77706124"/>
      <w:r w:rsidR="00683372" w:rsidRPr="00683372">
        <w:rPr>
          <w:b/>
          <w:bCs/>
          <w:i/>
          <w:iCs/>
          <w:sz w:val="28"/>
          <w:szCs w:val="28"/>
        </w:rPr>
        <w:t>Budowa kancelarii leśnictwa Koszarawa Bystra</w:t>
      </w:r>
      <w:r w:rsidR="00B43686" w:rsidRPr="00683372">
        <w:rPr>
          <w:rFonts w:eastAsiaTheme="minorHAnsi"/>
          <w:bCs/>
          <w:iCs/>
          <w:sz w:val="24"/>
          <w:szCs w:val="40"/>
          <w:lang w:eastAsia="en-US"/>
        </w:rPr>
        <w:t xml:space="preserve"> </w:t>
      </w:r>
      <w:bookmarkEnd w:id="0"/>
      <w:r w:rsidR="00F43ADC" w:rsidRPr="00F43ADC">
        <w:rPr>
          <w:rFonts w:eastAsiaTheme="minorHAnsi"/>
          <w:b/>
          <w:i/>
          <w:sz w:val="28"/>
          <w:szCs w:val="44"/>
          <w:lang w:eastAsia="en-US"/>
        </w:rPr>
        <w:t>w Nadleśnictwie Jeleśnia</w:t>
      </w:r>
      <w:r w:rsidR="00F43ADC" w:rsidRPr="00F43ADC">
        <w:rPr>
          <w:rFonts w:eastAsiaTheme="minorHAnsi"/>
          <w:bCs/>
          <w:iCs/>
          <w:sz w:val="28"/>
          <w:szCs w:val="44"/>
          <w:lang w:eastAsia="en-US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>brutto (wraz z podatkiem VAT): ...................……………………</w:t>
      </w:r>
      <w:proofErr w:type="gramStart"/>
      <w:r w:rsidRPr="00E37125">
        <w:rPr>
          <w:sz w:val="24"/>
          <w:szCs w:val="24"/>
        </w:rPr>
        <w:t>…….</w:t>
      </w:r>
      <w:proofErr w:type="gramEnd"/>
      <w:r w:rsidRPr="00E37125">
        <w:rPr>
          <w:sz w:val="24"/>
          <w:szCs w:val="24"/>
        </w:rPr>
        <w:t xml:space="preserve">. złotych </w:t>
      </w:r>
    </w:p>
    <w:p w14:paraId="02525EAA" w14:textId="08E53607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205BEF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</w:t>
      </w:r>
      <w:proofErr w:type="gramStart"/>
      <w:r w:rsidRPr="00E37125">
        <w:rPr>
          <w:sz w:val="24"/>
          <w:szCs w:val="24"/>
        </w:rPr>
        <w:t>kwocie  …</w:t>
      </w:r>
      <w:proofErr w:type="gramEnd"/>
      <w:r w:rsidRPr="00E37125">
        <w:rPr>
          <w:sz w:val="24"/>
          <w:szCs w:val="24"/>
        </w:rPr>
        <w:t xml:space="preserve">……………............. złotych  </w:t>
      </w:r>
    </w:p>
    <w:p w14:paraId="2D0654CF" w14:textId="77777777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4009AD4" w14:textId="3027BCC8" w:rsidR="00652F40" w:rsidRDefault="00652F40" w:rsidP="00B43686">
      <w:pPr>
        <w:pStyle w:val="Tekstprzypisudolnego"/>
        <w:ind w:left="567"/>
        <w:jc w:val="both"/>
        <w:rPr>
          <w:szCs w:val="24"/>
        </w:rPr>
      </w:pPr>
    </w:p>
    <w:p w14:paraId="3A8031F3" w14:textId="06EA0586" w:rsidR="00C91363" w:rsidRDefault="00B43686" w:rsidP="00DD05CF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  <w:r w:rsidR="00C91363">
        <w:rPr>
          <w:szCs w:val="24"/>
        </w:rPr>
        <w:br w:type="page"/>
      </w:r>
    </w:p>
    <w:p w14:paraId="79E091C3" w14:textId="57E7B100" w:rsidR="00C91363" w:rsidRPr="00C91363" w:rsidRDefault="00C91363" w:rsidP="00C91363">
      <w:pPr>
        <w:pStyle w:val="Akapitzlist"/>
        <w:numPr>
          <w:ilvl w:val="0"/>
          <w:numId w:val="35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Oświadczam/y, że okres gwarancji przedłużamy ponad </w:t>
      </w:r>
      <w:r>
        <w:rPr>
          <w:sz w:val="24"/>
          <w:szCs w:val="24"/>
        </w:rPr>
        <w:t>36</w:t>
      </w:r>
      <w:r w:rsidRPr="00C91363">
        <w:rPr>
          <w:sz w:val="24"/>
          <w:szCs w:val="24"/>
        </w:rPr>
        <w:t xml:space="preserve"> </w:t>
      </w:r>
      <w:r w:rsidR="009310BC" w:rsidRPr="00C91363">
        <w:rPr>
          <w:sz w:val="24"/>
          <w:szCs w:val="24"/>
        </w:rPr>
        <w:t>miesięc</w:t>
      </w:r>
      <w:r w:rsidR="009310BC">
        <w:rPr>
          <w:sz w:val="24"/>
          <w:szCs w:val="24"/>
        </w:rPr>
        <w:t>y</w:t>
      </w:r>
      <w:r w:rsidRPr="00C91363">
        <w:rPr>
          <w:sz w:val="24"/>
          <w:szCs w:val="24"/>
        </w:rPr>
        <w:t>:</w:t>
      </w:r>
    </w:p>
    <w:p w14:paraId="3744DFC0" w14:textId="36AE85E1" w:rsidR="00C91363" w:rsidRDefault="00C91363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 12 m-cy, tj. do 48 m-cy* </w:t>
      </w:r>
    </w:p>
    <w:p w14:paraId="6848909B" w14:textId="658DC703" w:rsidR="00C91363" w:rsidRDefault="00C91363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24 m-ce, tj. do 60 m-cy*</w:t>
      </w:r>
    </w:p>
    <w:p w14:paraId="4DCDA5FD" w14:textId="3436070E" w:rsidR="00683372" w:rsidRDefault="00683372" w:rsidP="00683372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36 m-cy, tj. do 72 m-cy*</w:t>
      </w:r>
    </w:p>
    <w:p w14:paraId="0B18B468" w14:textId="77777777" w:rsidR="00683372" w:rsidRDefault="00683372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</w:p>
    <w:p w14:paraId="368B6AAD" w14:textId="1EE71327" w:rsidR="00C91363" w:rsidRDefault="00C91363" w:rsidP="00C91363">
      <w:pPr>
        <w:pStyle w:val="Akapitzlist"/>
        <w:spacing w:before="120"/>
        <w:ind w:left="425" w:firstLin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</w:t>
      </w:r>
    </w:p>
    <w:p w14:paraId="1D882FE3" w14:textId="41830D75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bookmarkStart w:id="1" w:name="_Hlk67145372"/>
      <w:r>
        <w:rPr>
          <w:sz w:val="24"/>
          <w:szCs w:val="24"/>
        </w:rPr>
        <w:t xml:space="preserve">W przypadku niezaznaczenia jednej z wyżej wymienionych możliwości Zamawiający uzna, że Wykonawca </w:t>
      </w:r>
      <w:bookmarkStart w:id="2" w:name="_Hlk67145348"/>
      <w:r>
        <w:rPr>
          <w:sz w:val="24"/>
          <w:szCs w:val="24"/>
        </w:rPr>
        <w:t xml:space="preserve">deklaruje minimalny </w:t>
      </w:r>
      <w:r w:rsidR="00683372">
        <w:rPr>
          <w:sz w:val="24"/>
          <w:szCs w:val="24"/>
        </w:rPr>
        <w:t xml:space="preserve">36 </w:t>
      </w:r>
      <w:r>
        <w:rPr>
          <w:sz w:val="24"/>
          <w:szCs w:val="24"/>
        </w:rPr>
        <w:t xml:space="preserve">miesięczny okres gwarancji a Wykonawca otrzyma 0,0 punktów w pozacenowym kryterium oceny ofert - </w:t>
      </w:r>
      <w:r>
        <w:rPr>
          <w:b/>
          <w:bCs/>
          <w:i/>
          <w:iCs/>
          <w:sz w:val="24"/>
          <w:szCs w:val="24"/>
        </w:rPr>
        <w:t>Przedłużenie okresu gwarancji</w:t>
      </w:r>
      <w:r>
        <w:rPr>
          <w:sz w:val="24"/>
          <w:szCs w:val="24"/>
        </w:rPr>
        <w:t xml:space="preserve"> </w:t>
      </w:r>
      <w:bookmarkEnd w:id="1"/>
      <w:bookmarkEnd w:id="2"/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5AA2CC43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57F7B5A0" w:rsidR="00B43686" w:rsidRDefault="00683372" w:rsidP="00683372">
      <w:pPr>
        <w:pStyle w:val="Akapitzlist"/>
        <w:spacing w:before="120"/>
        <w:ind w:left="851" w:hanging="567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7018EA53" w:rsidR="00B43686" w:rsidRPr="002F5A80" w:rsidRDefault="00683372" w:rsidP="00683372">
      <w:pPr>
        <w:pStyle w:val="Akapitzlist"/>
        <w:spacing w:before="120"/>
        <w:ind w:left="851" w:hanging="567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B80A3ED" w:rsidR="00B43686" w:rsidRDefault="00B43686" w:rsidP="00683372">
      <w:pPr>
        <w:pStyle w:val="Akapitzlist"/>
        <w:spacing w:before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</w:t>
      </w:r>
      <w:proofErr w:type="gramStart"/>
      <w:r w:rsidRPr="002F5A80">
        <w:rPr>
          <w:sz w:val="24"/>
          <w:szCs w:val="24"/>
        </w:rPr>
        <w:t>…</w:t>
      </w:r>
      <w:r w:rsidR="00683372">
        <w:rPr>
          <w:sz w:val="24"/>
          <w:szCs w:val="24"/>
        </w:rPr>
        <w:t>….</w:t>
      </w:r>
      <w:proofErr w:type="gramEnd"/>
      <w:r w:rsidRPr="002F5A80">
        <w:rPr>
          <w:sz w:val="24"/>
          <w:szCs w:val="24"/>
        </w:rPr>
        <w:t>…………..</w:t>
      </w:r>
    </w:p>
    <w:p w14:paraId="4D9954B2" w14:textId="72C079D8" w:rsidR="00DF741F" w:rsidRDefault="009310BC" w:rsidP="00683372">
      <w:pPr>
        <w:pStyle w:val="Akapitzlist"/>
        <w:spacing w:line="360" w:lineRule="auto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 w:rsidR="00683372">
        <w:rPr>
          <w:sz w:val="24"/>
          <w:szCs w:val="24"/>
        </w:rPr>
        <w:t>..</w:t>
      </w:r>
      <w:r>
        <w:rPr>
          <w:sz w:val="24"/>
          <w:szCs w:val="24"/>
        </w:rPr>
        <w:t>………………</w:t>
      </w:r>
    </w:p>
    <w:p w14:paraId="27FBCE44" w14:textId="111DBEC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49915C2C" w:rsidR="000B70E5" w:rsidRP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>mikroprzedsiębiorcą</w:t>
      </w:r>
      <w:r w:rsidR="000B70E5" w:rsidRPr="000B70E5">
        <w:rPr>
          <w:b/>
          <w:sz w:val="28"/>
          <w:szCs w:val="28"/>
        </w:rPr>
        <w:t>*</w:t>
      </w:r>
    </w:p>
    <w:p w14:paraId="5529D461" w14:textId="0C4936BE" w:rsid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110AACC8" w:rsidR="00B43686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644C7F79" w:rsidR="000B70E5" w:rsidRPr="000B70E5" w:rsidRDefault="00683372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r w:rsidR="000B70E5" w:rsidRPr="000B70E5">
        <w:rPr>
          <w:b/>
          <w:sz w:val="28"/>
          <w:szCs w:val="28"/>
        </w:rPr>
        <w:t>mikroprzedsiębiorcą</w:t>
      </w:r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21B1D8A1" w:rsidR="00B43686" w:rsidRPr="00145A8D" w:rsidRDefault="00B43686" w:rsidP="00683372">
      <w:pPr>
        <w:pStyle w:val="Akapitzlist"/>
        <w:ind w:left="709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1E8DC7" w14:textId="63091B88" w:rsidR="00DF741F" w:rsidRDefault="00DF741F" w:rsidP="00B43686">
      <w:pPr>
        <w:pStyle w:val="Akapitzlist"/>
        <w:spacing w:line="360" w:lineRule="auto"/>
        <w:ind w:left="0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6FB4602E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75DAADAF" w14:textId="77777777" w:rsidR="00683372" w:rsidRDefault="00683372" w:rsidP="00683372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</w:p>
    <w:p w14:paraId="45525709" w14:textId="554E9070" w:rsidR="00E37125" w:rsidRDefault="00683372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 xml:space="preserve">sytuacji </w:t>
      </w:r>
      <w:r w:rsidR="00216BD0">
        <w:rPr>
          <w:sz w:val="24"/>
          <w:szCs w:val="24"/>
        </w:rPr>
        <w:t xml:space="preserve">ekonomicznej lub </w:t>
      </w:r>
      <w:r w:rsidR="00E37125">
        <w:rPr>
          <w:sz w:val="24"/>
          <w:szCs w:val="24"/>
        </w:rPr>
        <w:t xml:space="preserve">finansowej w zakresie opisanym w </w:t>
      </w:r>
      <w:proofErr w:type="gramStart"/>
      <w:r w:rsidR="00E37125">
        <w:rPr>
          <w:sz w:val="24"/>
          <w:szCs w:val="24"/>
        </w:rPr>
        <w:t xml:space="preserve">pkt  </w:t>
      </w:r>
      <w:r w:rsidR="00216BD0">
        <w:rPr>
          <w:sz w:val="24"/>
          <w:szCs w:val="24"/>
        </w:rPr>
        <w:t>2.7.3.</w:t>
      </w:r>
      <w:proofErr w:type="gramEnd"/>
      <w:r w:rsidR="00E37125">
        <w:rPr>
          <w:sz w:val="24"/>
          <w:szCs w:val="24"/>
        </w:rPr>
        <w:t xml:space="preserve"> SWZ</w:t>
      </w:r>
    </w:p>
    <w:p w14:paraId="02E1BF5A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9769353" w14:textId="512F0595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13F609C3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44FE9066" w14:textId="4A372571" w:rsidR="00E37125" w:rsidRPr="0052213A" w:rsidRDefault="00683372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.2.2.</w:t>
      </w:r>
      <w:r w:rsidR="00E37125">
        <w:rPr>
          <w:sz w:val="24"/>
          <w:szCs w:val="24"/>
        </w:rPr>
        <w:tab/>
        <w:t xml:space="preserve">posiadania wiedzy i 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77A6CD7D" w:rsidR="00E37125" w:rsidRPr="00216BD0" w:rsidRDefault="00683372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E37125" w:rsidRPr="00216BD0">
        <w:rPr>
          <w:sz w:val="24"/>
          <w:szCs w:val="24"/>
        </w:rPr>
        <w:t>.2.</w:t>
      </w:r>
      <w:r w:rsidR="00DD05CF">
        <w:rPr>
          <w:sz w:val="24"/>
          <w:szCs w:val="24"/>
        </w:rPr>
        <w:t>3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2E3E2AC0" w14:textId="2FD4F020" w:rsidR="00E37125" w:rsidRPr="002F5A80" w:rsidRDefault="00E37125" w:rsidP="00E37125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5D52CD71" w:rsidR="00E37125" w:rsidRPr="002F5A80" w:rsidRDefault="00683372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proofErr w:type="gramStart"/>
      <w:r w:rsidR="00E37125" w:rsidRPr="002F5A80">
        <w:rPr>
          <w:b/>
          <w:sz w:val="28"/>
        </w:rPr>
        <w:t>Nie  zamierzam</w:t>
      </w:r>
      <w:proofErr w:type="gramEnd"/>
      <w:r w:rsidR="00E37125" w:rsidRPr="002F5A80">
        <w:rPr>
          <w:b/>
          <w:sz w:val="28"/>
        </w:rPr>
        <w:t xml:space="preserve">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3B93B36C" w:rsidR="00E37125" w:rsidRDefault="00683372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Zamierzam (-</w:t>
      </w:r>
      <w:proofErr w:type="gramStart"/>
      <w:r w:rsidR="00E37125" w:rsidRPr="002F5A80">
        <w:rPr>
          <w:b/>
          <w:sz w:val="28"/>
        </w:rPr>
        <w:t xml:space="preserve">y)  </w:t>
      </w:r>
      <w:r w:rsidR="00E37125" w:rsidRPr="002F5A80">
        <w:rPr>
          <w:sz w:val="24"/>
        </w:rPr>
        <w:t>zlecić</w:t>
      </w:r>
      <w:proofErr w:type="gramEnd"/>
      <w:r w:rsidR="00E37125" w:rsidRPr="002F5A80">
        <w:rPr>
          <w:sz w:val="24"/>
        </w:rPr>
        <w:t xml:space="preserve">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22B75E96" w14:textId="55262780" w:rsidR="00683372" w:rsidRDefault="00683372" w:rsidP="00683372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33C63357" w14:textId="77777777" w:rsidR="00683372" w:rsidRPr="00683372" w:rsidRDefault="00683372" w:rsidP="00683372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243D121" w14:textId="2C570DC1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EBAC890" w14:textId="77777777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55AC624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5143172F" w14:textId="77777777" w:rsidR="00683372" w:rsidRDefault="00683372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</w:t>
      </w:r>
      <w:proofErr w:type="gramStart"/>
      <w:r w:rsidRPr="00C91363">
        <w:rPr>
          <w:sz w:val="24"/>
          <w:szCs w:val="24"/>
        </w:rPr>
        <w:t>…….</w:t>
      </w:r>
      <w:proofErr w:type="gramEnd"/>
      <w:r w:rsidRPr="00C91363">
        <w:rPr>
          <w:sz w:val="24"/>
          <w:szCs w:val="24"/>
        </w:rPr>
        <w:t>.</w:t>
      </w:r>
      <w:r w:rsidRPr="00C91363">
        <w:rPr>
          <w:bCs/>
          <w:sz w:val="24"/>
          <w:szCs w:val="24"/>
        </w:rPr>
        <w:t xml:space="preserve"> </w:t>
      </w:r>
    </w:p>
    <w:p w14:paraId="1F04A6DB" w14:textId="77777777" w:rsidR="00C91363" w:rsidRP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15DD344D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622C39B9" w14:textId="77777777" w:rsidR="00683372" w:rsidRPr="00C91363" w:rsidRDefault="00683372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55AF608C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417BBBE" w14:textId="77777777" w:rsidR="00683372" w:rsidRDefault="00683372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proofErr w:type="gramStart"/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>,</w:t>
      </w:r>
      <w:proofErr w:type="gramEnd"/>
      <w:r w:rsidRPr="002F5A80">
        <w:rPr>
          <w:sz w:val="24"/>
        </w:rPr>
        <w:t xml:space="preserve">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0FBF69D5" w14:textId="5D8A3C8B" w:rsidR="00C91363" w:rsidRPr="00683372" w:rsidRDefault="00C91363" w:rsidP="00683372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3"/>
    </w:p>
    <w:sectPr w:rsidR="00C91363" w:rsidRPr="00683372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AE53" w14:textId="77777777" w:rsidR="00FB6A4B" w:rsidRDefault="00FB6A4B" w:rsidP="00AC3E6B">
      <w:r>
        <w:separator/>
      </w:r>
    </w:p>
  </w:endnote>
  <w:endnote w:type="continuationSeparator" w:id="0">
    <w:p w14:paraId="1593FDB5" w14:textId="77777777" w:rsidR="00FB6A4B" w:rsidRDefault="00FB6A4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588E" w14:textId="77777777" w:rsidR="00FB6A4B" w:rsidRDefault="00FB6A4B" w:rsidP="00AC3E6B">
      <w:r>
        <w:separator/>
      </w:r>
    </w:p>
  </w:footnote>
  <w:footnote w:type="continuationSeparator" w:id="0">
    <w:p w14:paraId="1F696BCF" w14:textId="77777777" w:rsidR="00FB6A4B" w:rsidRDefault="00FB6A4B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FB6A4B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256979" r:id="rId2"/>
      </w:object>
    </w:r>
    <w:r w:rsidR="006F7EF1">
      <w:rPr>
        <w:rFonts w:ascii="Arial" w:hAnsi="Arial" w:cs="Arial"/>
        <w:color w:val="005042"/>
      </w:rPr>
      <w:t xml:space="preserve">PGL </w:t>
    </w:r>
    <w:proofErr w:type="gramStart"/>
    <w:r w:rsidR="006F7EF1">
      <w:rPr>
        <w:rFonts w:ascii="Arial" w:hAnsi="Arial" w:cs="Arial"/>
        <w:color w:val="005042"/>
      </w:rPr>
      <w:t>LP  Nadleśnictwo</w:t>
    </w:r>
    <w:proofErr w:type="gramEnd"/>
    <w:r w:rsidR="006F7EF1">
      <w:rPr>
        <w:rFonts w:ascii="Arial" w:hAnsi="Arial" w:cs="Arial"/>
        <w:color w:val="005042"/>
      </w:rPr>
      <w:t xml:space="preserve">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7E2D91F6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</w:t>
    </w:r>
    <w:proofErr w:type="gramStart"/>
    <w:r w:rsidRPr="00344F15">
      <w:rPr>
        <w:b/>
        <w:sz w:val="22"/>
      </w:rPr>
      <w:t xml:space="preserve">postępowania </w:t>
    </w:r>
    <w:r>
      <w:rPr>
        <w:b/>
        <w:sz w:val="22"/>
      </w:rPr>
      <w:t xml:space="preserve"> 270.</w:t>
    </w:r>
    <w:r w:rsidR="00F43ADC">
      <w:rPr>
        <w:b/>
        <w:sz w:val="22"/>
      </w:rPr>
      <w:t>8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5B311B">
      <w:rPr>
        <w:b/>
        <w:sz w:val="22"/>
      </w:rPr>
      <w:t>1</w:t>
    </w:r>
    <w:proofErr w:type="gramEnd"/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41"/>
  </w:num>
  <w:num w:numId="5">
    <w:abstractNumId w:val="44"/>
  </w:num>
  <w:num w:numId="6">
    <w:abstractNumId w:val="23"/>
  </w:num>
  <w:num w:numId="7">
    <w:abstractNumId w:val="15"/>
  </w:num>
  <w:num w:numId="8">
    <w:abstractNumId w:val="28"/>
  </w:num>
  <w:num w:numId="9">
    <w:abstractNumId w:val="14"/>
  </w:num>
  <w:num w:numId="10">
    <w:abstractNumId w:val="34"/>
  </w:num>
  <w:num w:numId="11">
    <w:abstractNumId w:val="30"/>
  </w:num>
  <w:num w:numId="12">
    <w:abstractNumId w:val="8"/>
  </w:num>
  <w:num w:numId="13">
    <w:abstractNumId w:val="29"/>
  </w:num>
  <w:num w:numId="14">
    <w:abstractNumId w:val="18"/>
  </w:num>
  <w:num w:numId="15">
    <w:abstractNumId w:val="3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7"/>
  </w:num>
  <w:num w:numId="28">
    <w:abstractNumId w:val="9"/>
  </w:num>
  <w:num w:numId="29">
    <w:abstractNumId w:val="13"/>
  </w:num>
  <w:num w:numId="30">
    <w:abstractNumId w:val="36"/>
  </w:num>
  <w:num w:numId="31">
    <w:abstractNumId w:val="40"/>
  </w:num>
  <w:num w:numId="32">
    <w:abstractNumId w:val="10"/>
  </w:num>
  <w:num w:numId="33">
    <w:abstractNumId w:val="17"/>
  </w:num>
  <w:num w:numId="34">
    <w:abstractNumId w:val="21"/>
  </w:num>
  <w:num w:numId="35">
    <w:abstractNumId w:val="5"/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9"/>
  </w:num>
  <w:num w:numId="40">
    <w:abstractNumId w:val="7"/>
  </w:num>
  <w:num w:numId="41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5BEF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44BBC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372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30DDE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36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D7AB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3ADC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6A4B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4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57</cp:revision>
  <cp:lastPrinted>2019-10-02T08:57:00Z</cp:lastPrinted>
  <dcterms:created xsi:type="dcterms:W3CDTF">2015-09-13T07:48:00Z</dcterms:created>
  <dcterms:modified xsi:type="dcterms:W3CDTF">2021-08-23T18:50:00Z</dcterms:modified>
</cp:coreProperties>
</file>