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1992B" w14:textId="3F32A76A" w:rsidR="002C4CFE" w:rsidRPr="000C693C" w:rsidRDefault="00F01632" w:rsidP="002C4CFE">
      <w:pPr>
        <w:ind w:left="2832" w:firstLine="708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Jeleśnia, </w:t>
      </w:r>
      <w:r w:rsidR="002C4CFE" w:rsidRPr="000C693C">
        <w:rPr>
          <w:sz w:val="24"/>
          <w:szCs w:val="24"/>
        </w:rPr>
        <w:t xml:space="preserve">dnia </w:t>
      </w:r>
      <w:r w:rsidR="00A3548E">
        <w:rPr>
          <w:sz w:val="24"/>
          <w:szCs w:val="24"/>
        </w:rPr>
        <w:t>1</w:t>
      </w:r>
      <w:r w:rsidR="00B969AD">
        <w:rPr>
          <w:sz w:val="24"/>
          <w:szCs w:val="24"/>
        </w:rPr>
        <w:t xml:space="preserve">0 września </w:t>
      </w:r>
      <w:r w:rsidR="004B2D18">
        <w:rPr>
          <w:sz w:val="24"/>
          <w:szCs w:val="24"/>
        </w:rPr>
        <w:t>202</w:t>
      </w:r>
      <w:r w:rsidR="00E3160C">
        <w:rPr>
          <w:sz w:val="24"/>
          <w:szCs w:val="24"/>
        </w:rPr>
        <w:t>1</w:t>
      </w:r>
      <w:r w:rsidR="004B2D18">
        <w:rPr>
          <w:sz w:val="24"/>
          <w:szCs w:val="24"/>
        </w:rPr>
        <w:t xml:space="preserve"> </w:t>
      </w:r>
      <w:r w:rsidR="002C4CFE" w:rsidRPr="000C693C">
        <w:rPr>
          <w:sz w:val="24"/>
          <w:szCs w:val="24"/>
        </w:rPr>
        <w:t xml:space="preserve">r. </w:t>
      </w:r>
    </w:p>
    <w:p w14:paraId="571C1F66" w14:textId="77777777" w:rsidR="00E3160C" w:rsidRPr="009E1DCA" w:rsidRDefault="00E3160C" w:rsidP="00E3160C">
      <w:pPr>
        <w:pStyle w:val="Tytu"/>
        <w:jc w:val="left"/>
        <w:rPr>
          <w:szCs w:val="18"/>
        </w:rPr>
      </w:pPr>
      <w:r w:rsidRPr="009E1DCA">
        <w:rPr>
          <w:szCs w:val="18"/>
        </w:rPr>
        <w:t>ZAMAWIAJĄCY:</w:t>
      </w:r>
    </w:p>
    <w:p w14:paraId="6CED6BF6" w14:textId="77777777" w:rsidR="00E3160C" w:rsidRDefault="00E3160C" w:rsidP="00E3160C">
      <w:pPr>
        <w:pStyle w:val="Teksttreci0"/>
        <w:shd w:val="clear" w:color="auto" w:fill="auto"/>
        <w:spacing w:after="0" w:line="25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Państwowe  Gospodarstwo  Leśne  </w:t>
      </w:r>
    </w:p>
    <w:p w14:paraId="6B53A963" w14:textId="77777777" w:rsidR="00E3160C" w:rsidRDefault="00E3160C" w:rsidP="00E3160C">
      <w:pPr>
        <w:pStyle w:val="Teksttreci0"/>
        <w:shd w:val="clear" w:color="auto" w:fill="auto"/>
        <w:spacing w:after="0" w:line="25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Lasy  Państwowe </w:t>
      </w:r>
    </w:p>
    <w:p w14:paraId="03961FE6" w14:textId="77777777" w:rsidR="00E3160C" w:rsidRDefault="00E3160C" w:rsidP="00E3160C">
      <w:pPr>
        <w:pStyle w:val="Teksttreci0"/>
        <w:shd w:val="clear" w:color="auto" w:fill="auto"/>
        <w:spacing w:after="0" w:line="25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Nadleśnictwo  Jeleśnia</w:t>
      </w:r>
    </w:p>
    <w:p w14:paraId="31526172" w14:textId="77777777" w:rsidR="00E3160C" w:rsidRDefault="00E3160C" w:rsidP="00E3160C">
      <w:pPr>
        <w:pStyle w:val="Teksttreci0"/>
        <w:shd w:val="clear" w:color="auto" w:fill="auto"/>
        <w:tabs>
          <w:tab w:val="left" w:pos="2761"/>
        </w:tabs>
        <w:spacing w:after="0" w:line="25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Suska 5</w:t>
      </w:r>
    </w:p>
    <w:p w14:paraId="4071104E" w14:textId="77777777" w:rsidR="00E3160C" w:rsidRDefault="00E3160C" w:rsidP="00E3160C">
      <w:pPr>
        <w:pStyle w:val="Teksttreci0"/>
        <w:shd w:val="clear" w:color="auto" w:fill="auto"/>
        <w:tabs>
          <w:tab w:val="left" w:pos="2722"/>
        </w:tabs>
        <w:spacing w:after="0" w:line="25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34-340  JELEŚNIA</w:t>
      </w:r>
    </w:p>
    <w:p w14:paraId="38B57CED" w14:textId="77777777" w:rsidR="00E3160C" w:rsidRDefault="00E3160C" w:rsidP="002446F3">
      <w:pPr>
        <w:pStyle w:val="Tytu"/>
        <w:rPr>
          <w:sz w:val="36"/>
          <w:szCs w:val="36"/>
        </w:rPr>
      </w:pPr>
    </w:p>
    <w:p w14:paraId="316600AB" w14:textId="168AF529" w:rsidR="002446F3" w:rsidRPr="00D1268D" w:rsidRDefault="002446F3" w:rsidP="002446F3">
      <w:pPr>
        <w:pStyle w:val="Tytu"/>
        <w:rPr>
          <w:sz w:val="36"/>
          <w:szCs w:val="36"/>
        </w:rPr>
      </w:pPr>
      <w:r w:rsidRPr="00D1268D">
        <w:rPr>
          <w:sz w:val="36"/>
          <w:szCs w:val="36"/>
        </w:rPr>
        <w:t xml:space="preserve">INFORMACJA </w:t>
      </w:r>
      <w:r w:rsidR="00E3160C" w:rsidRPr="00D1268D">
        <w:rPr>
          <w:sz w:val="36"/>
          <w:szCs w:val="36"/>
        </w:rPr>
        <w:t xml:space="preserve"> Z  OTWARCIA  OFERT</w:t>
      </w:r>
    </w:p>
    <w:p w14:paraId="5C5E4FAC" w14:textId="68262174" w:rsidR="00E3160C" w:rsidRPr="00A3548E" w:rsidRDefault="002446F3" w:rsidP="00D1268D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24"/>
          <w:szCs w:val="24"/>
        </w:rPr>
        <w:t xml:space="preserve">w </w:t>
      </w:r>
      <w:r w:rsidR="00A635CA">
        <w:rPr>
          <w:sz w:val="24"/>
          <w:szCs w:val="24"/>
        </w:rPr>
        <w:t xml:space="preserve">postępowaniu o udzielenie zamówienia publicznego prowadzonym w trybie podstawowym bez negocjacji </w:t>
      </w:r>
      <w:r>
        <w:rPr>
          <w:sz w:val="24"/>
          <w:szCs w:val="24"/>
        </w:rPr>
        <w:t xml:space="preserve">(Znak postępowania </w:t>
      </w:r>
      <w:r w:rsidRPr="000C693C">
        <w:rPr>
          <w:sz w:val="24"/>
          <w:szCs w:val="24"/>
        </w:rPr>
        <w:t xml:space="preserve">Nr </w:t>
      </w:r>
      <w:r>
        <w:rPr>
          <w:bCs/>
          <w:sz w:val="24"/>
          <w:szCs w:val="24"/>
        </w:rPr>
        <w:t>270.</w:t>
      </w:r>
      <w:r w:rsidR="00B969AD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.20</w:t>
      </w:r>
      <w:r w:rsidR="00756DF8">
        <w:rPr>
          <w:bCs/>
          <w:sz w:val="24"/>
          <w:szCs w:val="24"/>
        </w:rPr>
        <w:t>2</w:t>
      </w:r>
      <w:r w:rsidR="00E3160C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)</w:t>
      </w:r>
      <w:r w:rsidRPr="000C693C">
        <w:rPr>
          <w:bCs/>
          <w:sz w:val="24"/>
          <w:szCs w:val="24"/>
        </w:rPr>
        <w:t xml:space="preserve"> na </w:t>
      </w:r>
      <w:r w:rsidR="00A635CA">
        <w:rPr>
          <w:bCs/>
          <w:sz w:val="24"/>
          <w:szCs w:val="24"/>
        </w:rPr>
        <w:t xml:space="preserve">roboty budowlane </w:t>
      </w:r>
      <w:r w:rsidRPr="00A36193">
        <w:rPr>
          <w:sz w:val="24"/>
          <w:szCs w:val="24"/>
        </w:rPr>
        <w:t>pn</w:t>
      </w:r>
      <w:r w:rsidR="00E3160C">
        <w:rPr>
          <w:sz w:val="24"/>
          <w:szCs w:val="24"/>
        </w:rPr>
        <w:t>.</w:t>
      </w:r>
      <w:r w:rsidRPr="000C693C">
        <w:rPr>
          <w:sz w:val="24"/>
          <w:szCs w:val="24"/>
        </w:rPr>
        <w:t xml:space="preserve"> </w:t>
      </w:r>
      <w:r w:rsidR="00A3548E" w:rsidRPr="00A3548E">
        <w:rPr>
          <w:b/>
          <w:bCs/>
          <w:i/>
          <w:iCs/>
          <w:sz w:val="24"/>
          <w:szCs w:val="36"/>
        </w:rPr>
        <w:t>Budowa kancelarii leśnictwa Koszarawa Bystra</w:t>
      </w:r>
      <w:r w:rsidR="00B969AD">
        <w:rPr>
          <w:b/>
          <w:bCs/>
          <w:i/>
          <w:iCs/>
          <w:sz w:val="24"/>
          <w:szCs w:val="36"/>
        </w:rPr>
        <w:t xml:space="preserve"> w Nadleśnictwie Jeleśnia</w:t>
      </w:r>
      <w:r w:rsidR="00A635CA" w:rsidRPr="00A3548E">
        <w:rPr>
          <w:rFonts w:eastAsiaTheme="minorHAnsi"/>
          <w:b/>
          <w:i/>
          <w:sz w:val="32"/>
          <w:szCs w:val="48"/>
          <w:lang w:eastAsia="en-US"/>
        </w:rPr>
        <w:t>.</w:t>
      </w:r>
    </w:p>
    <w:p w14:paraId="61B42496" w14:textId="7E0CC823" w:rsidR="00E3160C" w:rsidRDefault="00E3160C" w:rsidP="002446F3">
      <w:pPr>
        <w:tabs>
          <w:tab w:val="center" w:pos="4606"/>
          <w:tab w:val="left" w:pos="5986"/>
        </w:tabs>
        <w:jc w:val="center"/>
        <w:rPr>
          <w:sz w:val="24"/>
          <w:szCs w:val="24"/>
        </w:rPr>
      </w:pPr>
    </w:p>
    <w:p w14:paraId="4B66F288" w14:textId="77777777" w:rsidR="00520E2C" w:rsidRDefault="00520E2C" w:rsidP="002446F3">
      <w:pPr>
        <w:tabs>
          <w:tab w:val="center" w:pos="4606"/>
          <w:tab w:val="left" w:pos="5986"/>
        </w:tabs>
        <w:jc w:val="center"/>
        <w:rPr>
          <w:sz w:val="24"/>
          <w:szCs w:val="24"/>
        </w:rPr>
      </w:pPr>
    </w:p>
    <w:p w14:paraId="7DCCDE28" w14:textId="300B6FE2" w:rsidR="00E3160C" w:rsidRDefault="00E3160C" w:rsidP="00E3160C">
      <w:pPr>
        <w:widowControl w:val="0"/>
        <w:spacing w:line="120" w:lineRule="atLeast"/>
        <w:ind w:firstLine="709"/>
        <w:jc w:val="both"/>
        <w:rPr>
          <w:rFonts w:eastAsia="Calibri"/>
          <w:sz w:val="24"/>
          <w:szCs w:val="24"/>
        </w:rPr>
      </w:pPr>
      <w:r w:rsidRPr="00E3160C">
        <w:rPr>
          <w:rFonts w:eastAsia="Calibri"/>
          <w:sz w:val="24"/>
          <w:szCs w:val="24"/>
        </w:rPr>
        <w:t xml:space="preserve">Działając na podstawie art. 222 ust. 5 ustawy z 11 września 2019 r. </w:t>
      </w:r>
      <w:r w:rsidRPr="00E3160C">
        <w:rPr>
          <w:rFonts w:eastAsia="Calibri"/>
          <w:i/>
          <w:iCs/>
          <w:sz w:val="24"/>
          <w:szCs w:val="24"/>
        </w:rPr>
        <w:t>Prawo zamówień publicznych</w:t>
      </w:r>
      <w:r w:rsidRPr="00E3160C">
        <w:rPr>
          <w:rFonts w:eastAsia="Calibri"/>
          <w:sz w:val="24"/>
          <w:szCs w:val="24"/>
        </w:rPr>
        <w:t xml:space="preserve"> (</w:t>
      </w:r>
      <w:r w:rsidR="00A3548E">
        <w:rPr>
          <w:rFonts w:eastAsia="Calibri"/>
          <w:sz w:val="24"/>
          <w:szCs w:val="24"/>
        </w:rPr>
        <w:t xml:space="preserve">tekst jedn. </w:t>
      </w:r>
      <w:r w:rsidRPr="00E3160C">
        <w:rPr>
          <w:rFonts w:eastAsia="Calibri"/>
          <w:sz w:val="24"/>
          <w:szCs w:val="24"/>
        </w:rPr>
        <w:t xml:space="preserve">Dz.U. </w:t>
      </w:r>
      <w:r>
        <w:rPr>
          <w:rFonts w:eastAsia="Calibri"/>
          <w:sz w:val="24"/>
          <w:szCs w:val="24"/>
        </w:rPr>
        <w:t>z 20</w:t>
      </w:r>
      <w:r w:rsidR="00A3548E">
        <w:rPr>
          <w:rFonts w:eastAsia="Calibri"/>
          <w:sz w:val="24"/>
          <w:szCs w:val="24"/>
        </w:rPr>
        <w:t>21</w:t>
      </w:r>
      <w:r>
        <w:rPr>
          <w:rFonts w:eastAsia="Calibri"/>
          <w:sz w:val="24"/>
          <w:szCs w:val="24"/>
        </w:rPr>
        <w:t xml:space="preserve"> r. </w:t>
      </w:r>
      <w:r w:rsidRPr="00E3160C">
        <w:rPr>
          <w:rFonts w:eastAsia="Calibri"/>
          <w:sz w:val="24"/>
          <w:szCs w:val="24"/>
        </w:rPr>
        <w:t xml:space="preserve">poz. </w:t>
      </w:r>
      <w:r w:rsidR="00A3548E">
        <w:rPr>
          <w:rFonts w:eastAsia="Calibri"/>
          <w:sz w:val="24"/>
          <w:szCs w:val="24"/>
        </w:rPr>
        <w:t>1129</w:t>
      </w:r>
      <w:r w:rsidRPr="00E3160C">
        <w:rPr>
          <w:rFonts w:eastAsia="Calibri"/>
          <w:sz w:val="24"/>
          <w:szCs w:val="24"/>
        </w:rPr>
        <w:t xml:space="preserve">), </w:t>
      </w:r>
      <w:r>
        <w:rPr>
          <w:rFonts w:eastAsia="Calibri"/>
          <w:sz w:val="24"/>
          <w:szCs w:val="24"/>
        </w:rPr>
        <w:t>Z</w:t>
      </w:r>
      <w:r w:rsidRPr="00E3160C">
        <w:rPr>
          <w:rFonts w:eastAsia="Calibri"/>
          <w:sz w:val="24"/>
          <w:szCs w:val="24"/>
        </w:rPr>
        <w:t>amawiający informuje, że</w:t>
      </w:r>
      <w:r w:rsidR="00674D74">
        <w:rPr>
          <w:rFonts w:eastAsia="Calibri"/>
          <w:sz w:val="24"/>
          <w:szCs w:val="24"/>
        </w:rPr>
        <w:t> </w:t>
      </w:r>
      <w:r w:rsidRPr="00E3160C">
        <w:rPr>
          <w:rFonts w:eastAsia="Calibri"/>
          <w:sz w:val="24"/>
          <w:szCs w:val="24"/>
        </w:rPr>
        <w:t>w</w:t>
      </w:r>
      <w:r w:rsidR="00A3548E">
        <w:rPr>
          <w:rFonts w:eastAsia="Calibri"/>
          <w:sz w:val="24"/>
          <w:szCs w:val="24"/>
        </w:rPr>
        <w:t> </w:t>
      </w:r>
      <w:r w:rsidRPr="00E3160C">
        <w:rPr>
          <w:rFonts w:eastAsia="Calibri"/>
          <w:sz w:val="24"/>
          <w:szCs w:val="24"/>
        </w:rPr>
        <w:t>postępowaniu wpłynęły następujące oferty:</w:t>
      </w:r>
    </w:p>
    <w:p w14:paraId="41D00911" w14:textId="64F8B474" w:rsidR="00B969AD" w:rsidRDefault="00B969AD" w:rsidP="00E3160C">
      <w:pPr>
        <w:widowControl w:val="0"/>
        <w:spacing w:line="120" w:lineRule="atLeast"/>
        <w:ind w:firstLine="709"/>
        <w:jc w:val="both"/>
        <w:rPr>
          <w:rFonts w:eastAsia="Calibri"/>
          <w:sz w:val="24"/>
          <w:szCs w:val="24"/>
        </w:rPr>
      </w:pP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4983"/>
        <w:gridCol w:w="1701"/>
        <w:gridCol w:w="1559"/>
      </w:tblGrid>
      <w:tr w:rsidR="00B969AD" w:rsidRPr="00973C3B" w14:paraId="201641B8" w14:textId="77777777" w:rsidTr="00B92D4F">
        <w:trPr>
          <w:cantSplit/>
          <w:trHeight w:val="6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1E50" w14:textId="77777777" w:rsidR="00B969AD" w:rsidRDefault="00B969AD" w:rsidP="00B92D4F">
            <w:pPr>
              <w:spacing w:before="2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oferty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9B7C" w14:textId="77777777" w:rsidR="00B969AD" w:rsidRDefault="00B969AD" w:rsidP="00B92D4F">
            <w:pPr>
              <w:spacing w:before="2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Firma (nazwa) oraz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B545" w14:textId="77777777" w:rsidR="00B969AD" w:rsidRPr="00722AF0" w:rsidRDefault="00B969AD" w:rsidP="00B92D4F">
            <w:pPr>
              <w:pStyle w:val="Tekstpodstawowy"/>
              <w:ind w:left="-105" w:firstLine="105"/>
              <w:jc w:val="center"/>
              <w:rPr>
                <w:b w:val="0"/>
                <w:sz w:val="20"/>
                <w:szCs w:val="22"/>
                <w:lang w:eastAsia="en-US"/>
              </w:rPr>
            </w:pPr>
            <w:r w:rsidRPr="00722AF0">
              <w:rPr>
                <w:b w:val="0"/>
                <w:sz w:val="20"/>
                <w:szCs w:val="22"/>
                <w:lang w:eastAsia="en-US"/>
              </w:rPr>
              <w:t>Cena oferty</w:t>
            </w:r>
          </w:p>
          <w:p w14:paraId="2C99EE03" w14:textId="77777777" w:rsidR="00B969AD" w:rsidRPr="00722AF0" w:rsidRDefault="00B969AD" w:rsidP="00B92D4F">
            <w:pPr>
              <w:pStyle w:val="Tekstpodstawowy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722AF0">
              <w:rPr>
                <w:b w:val="0"/>
                <w:sz w:val="20"/>
                <w:szCs w:val="22"/>
                <w:lang w:eastAsia="en-US"/>
              </w:rPr>
              <w:t>w złotych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A9AE" w14:textId="77777777" w:rsidR="00B969AD" w:rsidRDefault="00B969AD" w:rsidP="00B92D4F">
            <w:pPr>
              <w:pStyle w:val="Tekstpodstawowy"/>
              <w:jc w:val="center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 xml:space="preserve">Przedłużenie okresu gwarancji o liczbę miesięcy </w:t>
            </w:r>
          </w:p>
        </w:tc>
      </w:tr>
      <w:tr w:rsidR="00B969AD" w:rsidRPr="00973C3B" w14:paraId="4BB8A6AC" w14:textId="77777777" w:rsidTr="00B92D4F">
        <w:trPr>
          <w:cantSplit/>
          <w:trHeight w:val="94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EA97" w14:textId="77777777" w:rsidR="00B969AD" w:rsidRDefault="00B969AD" w:rsidP="00B92D4F">
            <w:pPr>
              <w:spacing w:before="240"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65EB" w14:textId="77777777" w:rsidR="00B969AD" w:rsidRDefault="00B969AD" w:rsidP="00B92D4F">
            <w:pPr>
              <w:rPr>
                <w:b/>
                <w:bCs/>
                <w:sz w:val="24"/>
                <w:szCs w:val="24"/>
              </w:rPr>
            </w:pPr>
            <w:r w:rsidRPr="003C5560">
              <w:rPr>
                <w:b/>
                <w:bCs/>
                <w:sz w:val="24"/>
                <w:szCs w:val="24"/>
              </w:rPr>
              <w:t>Zakład Remontowo-Budowlany AZBUD Andrzej Zawada,</w:t>
            </w:r>
          </w:p>
          <w:p w14:paraId="5471B1A6" w14:textId="77777777" w:rsidR="00B969AD" w:rsidRDefault="00B969AD" w:rsidP="00B92D4F">
            <w:pPr>
              <w:rPr>
                <w:b/>
                <w:bCs/>
                <w:sz w:val="24"/>
                <w:szCs w:val="24"/>
              </w:rPr>
            </w:pPr>
            <w:r w:rsidRPr="003C5560">
              <w:rPr>
                <w:b/>
                <w:bCs/>
                <w:sz w:val="24"/>
                <w:szCs w:val="24"/>
              </w:rPr>
              <w:t xml:space="preserve">Cisiec ul. Sarnia 1, </w:t>
            </w:r>
          </w:p>
          <w:p w14:paraId="26992F9E" w14:textId="77777777" w:rsidR="00B969AD" w:rsidRDefault="00B969AD" w:rsidP="00B92D4F">
            <w:pPr>
              <w:rPr>
                <w:b/>
                <w:bCs/>
                <w:sz w:val="24"/>
                <w:szCs w:val="24"/>
              </w:rPr>
            </w:pPr>
            <w:r w:rsidRPr="003C5560">
              <w:rPr>
                <w:b/>
                <w:bCs/>
                <w:sz w:val="24"/>
                <w:szCs w:val="24"/>
              </w:rPr>
              <w:t>34-350 Węgierska Górka</w:t>
            </w:r>
          </w:p>
          <w:p w14:paraId="28B91FDF" w14:textId="79755DB7" w:rsidR="00B969AD" w:rsidRPr="003C5560" w:rsidRDefault="00B969AD" w:rsidP="00B92D4F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7D6F" w14:textId="77777777" w:rsidR="00B969AD" w:rsidRDefault="00B969AD" w:rsidP="00B92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14:paraId="1DC0F9D9" w14:textId="77777777" w:rsidR="00B969AD" w:rsidRPr="006B6E01" w:rsidRDefault="00B969AD" w:rsidP="00B92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6E0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506 320,21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AA3D" w14:textId="77777777" w:rsidR="00B969AD" w:rsidRPr="00DF1933" w:rsidRDefault="00B969AD" w:rsidP="00B92D4F">
            <w:pPr>
              <w:spacing w:before="240" w:line="276" w:lineRule="auto"/>
              <w:jc w:val="center"/>
              <w:rPr>
                <w:b/>
                <w:sz w:val="24"/>
                <w:szCs w:val="18"/>
                <w:lang w:val="en-US" w:eastAsia="en-US"/>
              </w:rPr>
            </w:pPr>
            <w:r w:rsidRPr="00DF1933">
              <w:rPr>
                <w:b/>
                <w:sz w:val="24"/>
                <w:szCs w:val="18"/>
                <w:lang w:val="en-US" w:eastAsia="en-US"/>
              </w:rPr>
              <w:t xml:space="preserve">o </w:t>
            </w:r>
            <w:r>
              <w:rPr>
                <w:b/>
                <w:sz w:val="24"/>
                <w:szCs w:val="18"/>
                <w:lang w:val="en-US" w:eastAsia="en-US"/>
              </w:rPr>
              <w:t>24</w:t>
            </w:r>
            <w:r w:rsidRPr="00DF1933">
              <w:rPr>
                <w:b/>
                <w:sz w:val="24"/>
                <w:szCs w:val="18"/>
                <w:lang w:val="en-US" w:eastAsia="en-US"/>
              </w:rPr>
              <w:t xml:space="preserve"> m-</w:t>
            </w:r>
            <w:proofErr w:type="spellStart"/>
            <w:r w:rsidRPr="00DF1933">
              <w:rPr>
                <w:b/>
                <w:sz w:val="24"/>
                <w:szCs w:val="18"/>
                <w:lang w:val="en-US" w:eastAsia="en-US"/>
              </w:rPr>
              <w:t>c</w:t>
            </w:r>
            <w:r>
              <w:rPr>
                <w:b/>
                <w:sz w:val="24"/>
                <w:szCs w:val="18"/>
                <w:lang w:val="en-US" w:eastAsia="en-US"/>
              </w:rPr>
              <w:t>e</w:t>
            </w:r>
            <w:proofErr w:type="spellEnd"/>
            <w:r w:rsidRPr="00DF1933">
              <w:rPr>
                <w:b/>
                <w:sz w:val="24"/>
                <w:szCs w:val="18"/>
                <w:lang w:val="en-US" w:eastAsia="en-US"/>
              </w:rPr>
              <w:t xml:space="preserve">, </w:t>
            </w:r>
            <w:proofErr w:type="spellStart"/>
            <w:r w:rsidRPr="00DF1933">
              <w:rPr>
                <w:b/>
                <w:sz w:val="24"/>
                <w:szCs w:val="18"/>
                <w:lang w:val="en-US" w:eastAsia="en-US"/>
              </w:rPr>
              <w:t>tj</w:t>
            </w:r>
            <w:proofErr w:type="spellEnd"/>
            <w:r w:rsidRPr="00DF1933">
              <w:rPr>
                <w:b/>
                <w:sz w:val="24"/>
                <w:szCs w:val="18"/>
                <w:lang w:val="en-US" w:eastAsia="en-US"/>
              </w:rPr>
              <w:t xml:space="preserve">. do </w:t>
            </w:r>
            <w:r>
              <w:rPr>
                <w:b/>
                <w:sz w:val="24"/>
                <w:szCs w:val="18"/>
                <w:lang w:val="en-US" w:eastAsia="en-US"/>
              </w:rPr>
              <w:t xml:space="preserve">60 </w:t>
            </w:r>
            <w:r w:rsidRPr="00DF1933">
              <w:rPr>
                <w:b/>
                <w:sz w:val="24"/>
                <w:szCs w:val="18"/>
                <w:lang w:val="en-US" w:eastAsia="en-US"/>
              </w:rPr>
              <w:t>m-cy</w:t>
            </w:r>
          </w:p>
        </w:tc>
      </w:tr>
      <w:tr w:rsidR="00B969AD" w:rsidRPr="00973C3B" w14:paraId="6C1E859F" w14:textId="77777777" w:rsidTr="00B92D4F">
        <w:trPr>
          <w:cantSplit/>
          <w:trHeight w:val="94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FD63" w14:textId="77777777" w:rsidR="00B969AD" w:rsidRPr="00DE6500" w:rsidRDefault="00B969AD" w:rsidP="00B92D4F">
            <w:pPr>
              <w:spacing w:before="240"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7DD4" w14:textId="77777777" w:rsidR="00B969AD" w:rsidRDefault="00B969AD" w:rsidP="00B92D4F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Konsorcjum</w:t>
            </w:r>
          </w:p>
          <w:p w14:paraId="0C071712" w14:textId="77777777" w:rsidR="00B969AD" w:rsidRDefault="00B969AD" w:rsidP="00B92D4F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Lider Konsorcjum </w:t>
            </w:r>
          </w:p>
          <w:p w14:paraId="070CB3FB" w14:textId="77777777" w:rsidR="00B969AD" w:rsidRPr="00C40F2E" w:rsidRDefault="00B969AD" w:rsidP="00B92D4F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C40F2E">
              <w:rPr>
                <w:b/>
                <w:bCs/>
                <w:sz w:val="24"/>
                <w:szCs w:val="24"/>
                <w:lang w:eastAsia="en-US"/>
              </w:rPr>
              <w:t>Zakład Budowlano-Montażowy PROBUD Przedsiębiorstwo Wielobranżowe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40F2E">
              <w:rPr>
                <w:b/>
                <w:bCs/>
                <w:sz w:val="24"/>
                <w:szCs w:val="24"/>
                <w:lang w:eastAsia="en-US"/>
              </w:rPr>
              <w:t>Spółka z o.o.</w:t>
            </w:r>
          </w:p>
          <w:p w14:paraId="0D615EA2" w14:textId="77777777" w:rsidR="00B969AD" w:rsidRDefault="00B969AD" w:rsidP="00B92D4F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C40F2E">
              <w:rPr>
                <w:b/>
                <w:bCs/>
                <w:sz w:val="24"/>
                <w:szCs w:val="24"/>
                <w:lang w:eastAsia="en-US"/>
              </w:rPr>
              <w:t xml:space="preserve">34-300 </w:t>
            </w:r>
            <w:r>
              <w:rPr>
                <w:b/>
                <w:bCs/>
                <w:sz w:val="24"/>
                <w:szCs w:val="24"/>
                <w:lang w:eastAsia="en-US"/>
              </w:rPr>
              <w:t>Ż</w:t>
            </w:r>
            <w:r w:rsidRPr="00C40F2E">
              <w:rPr>
                <w:b/>
                <w:bCs/>
                <w:sz w:val="24"/>
                <w:szCs w:val="24"/>
                <w:lang w:eastAsia="en-US"/>
              </w:rPr>
              <w:t xml:space="preserve">ywiec, ul. </w:t>
            </w:r>
            <w:proofErr w:type="spellStart"/>
            <w:r w:rsidRPr="00C40F2E">
              <w:rPr>
                <w:b/>
                <w:bCs/>
                <w:sz w:val="24"/>
                <w:szCs w:val="24"/>
                <w:lang w:eastAsia="en-US"/>
              </w:rPr>
              <w:t>Leśnianka</w:t>
            </w:r>
            <w:proofErr w:type="spellEnd"/>
            <w:r w:rsidRPr="00C40F2E">
              <w:rPr>
                <w:b/>
                <w:bCs/>
                <w:sz w:val="24"/>
                <w:szCs w:val="24"/>
                <w:lang w:eastAsia="en-US"/>
              </w:rPr>
              <w:t xml:space="preserve"> 101</w:t>
            </w:r>
          </w:p>
          <w:p w14:paraId="6B781409" w14:textId="77777777" w:rsidR="00B969AD" w:rsidRDefault="00B969AD" w:rsidP="00B92D4F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Partner Konsorcjum</w:t>
            </w:r>
          </w:p>
          <w:p w14:paraId="78A59D65" w14:textId="77777777" w:rsidR="00B969AD" w:rsidRDefault="00B969AD" w:rsidP="00B92D4F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Przedsiębiorstwo Wielobranżowe BESKIDY</w:t>
            </w:r>
          </w:p>
          <w:p w14:paraId="04941CE9" w14:textId="77777777" w:rsidR="00B969AD" w:rsidRDefault="00B969AD" w:rsidP="00B92D4F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Adamek Bernadetta</w:t>
            </w:r>
          </w:p>
          <w:p w14:paraId="551124DF" w14:textId="77777777" w:rsidR="00B969AD" w:rsidRDefault="00B969AD" w:rsidP="00B92D4F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34-340 Ż</w:t>
            </w:r>
            <w:r w:rsidRPr="00C40F2E">
              <w:rPr>
                <w:b/>
                <w:bCs/>
                <w:sz w:val="24"/>
                <w:szCs w:val="24"/>
                <w:lang w:eastAsia="en-US"/>
              </w:rPr>
              <w:t>ywiec</w:t>
            </w:r>
            <w:r>
              <w:rPr>
                <w:b/>
                <w:bCs/>
                <w:sz w:val="24"/>
                <w:szCs w:val="24"/>
                <w:lang w:eastAsia="en-US"/>
              </w:rPr>
              <w:t>, Pewel Wielka 202</w:t>
            </w:r>
          </w:p>
          <w:p w14:paraId="4125DBCE" w14:textId="5DC476DF" w:rsidR="00B969AD" w:rsidRDefault="00B969AD" w:rsidP="00B92D4F">
            <w:pPr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A69" w14:textId="77777777" w:rsidR="00B969AD" w:rsidRPr="00654233" w:rsidRDefault="00B969AD" w:rsidP="00B92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14:paraId="73C3C068" w14:textId="77777777" w:rsidR="00B969AD" w:rsidRPr="006B6E01" w:rsidRDefault="00B969AD" w:rsidP="00B92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14:paraId="37B9560F" w14:textId="77777777" w:rsidR="00B969AD" w:rsidRPr="006B6E01" w:rsidRDefault="00B969AD" w:rsidP="00B92D4F">
            <w:pPr>
              <w:spacing w:before="240" w:line="276" w:lineRule="auto"/>
              <w:jc w:val="center"/>
              <w:rPr>
                <w:b/>
                <w:bCs/>
                <w:sz w:val="32"/>
                <w:szCs w:val="32"/>
                <w:lang w:val="en-US" w:eastAsia="en-US"/>
              </w:rPr>
            </w:pPr>
            <w:r w:rsidRPr="006B6E0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531 082,59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5617" w14:textId="77777777" w:rsidR="00B969AD" w:rsidRDefault="00B969AD" w:rsidP="00B92D4F">
            <w:pPr>
              <w:spacing w:before="240" w:line="276" w:lineRule="auto"/>
              <w:jc w:val="center"/>
              <w:rPr>
                <w:b/>
                <w:sz w:val="28"/>
                <w:lang w:val="en-US" w:eastAsia="en-US"/>
              </w:rPr>
            </w:pPr>
            <w:r w:rsidRPr="00DF1933">
              <w:rPr>
                <w:b/>
                <w:sz w:val="24"/>
                <w:szCs w:val="18"/>
                <w:lang w:val="en-US" w:eastAsia="en-US"/>
              </w:rPr>
              <w:t xml:space="preserve">o 36 m-cy, </w:t>
            </w:r>
            <w:proofErr w:type="spellStart"/>
            <w:r w:rsidRPr="00DF1933">
              <w:rPr>
                <w:b/>
                <w:sz w:val="24"/>
                <w:szCs w:val="18"/>
                <w:lang w:val="en-US" w:eastAsia="en-US"/>
              </w:rPr>
              <w:t>tj</w:t>
            </w:r>
            <w:proofErr w:type="spellEnd"/>
            <w:r w:rsidRPr="00DF1933">
              <w:rPr>
                <w:b/>
                <w:sz w:val="24"/>
                <w:szCs w:val="18"/>
                <w:lang w:val="en-US" w:eastAsia="en-US"/>
              </w:rPr>
              <w:t>. do 72 m-cy</w:t>
            </w:r>
          </w:p>
        </w:tc>
      </w:tr>
    </w:tbl>
    <w:p w14:paraId="21D08976" w14:textId="77777777" w:rsidR="00B969AD" w:rsidRPr="00B969AD" w:rsidRDefault="00B969AD" w:rsidP="00B969A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6F93D792" w14:textId="15C1F9C6" w:rsidR="00A3548E" w:rsidRDefault="00A3548E" w:rsidP="00E3160C">
      <w:pPr>
        <w:widowControl w:val="0"/>
        <w:spacing w:line="120" w:lineRule="atLeast"/>
        <w:ind w:firstLine="709"/>
        <w:jc w:val="both"/>
        <w:rPr>
          <w:rFonts w:eastAsia="Calibri"/>
          <w:sz w:val="24"/>
          <w:szCs w:val="24"/>
        </w:rPr>
      </w:pPr>
    </w:p>
    <w:p w14:paraId="55589E6E" w14:textId="77777777" w:rsidR="00645565" w:rsidRDefault="00645565" w:rsidP="00E82F65">
      <w:pPr>
        <w:ind w:left="5103"/>
        <w:jc w:val="center"/>
        <w:rPr>
          <w:b/>
          <w:sz w:val="24"/>
          <w:szCs w:val="24"/>
        </w:rPr>
      </w:pPr>
    </w:p>
    <w:p w14:paraId="51975B49" w14:textId="43BA43A0" w:rsidR="00520E2C" w:rsidRDefault="00520E2C" w:rsidP="00E82F65">
      <w:pPr>
        <w:ind w:left="5103"/>
        <w:jc w:val="center"/>
        <w:rPr>
          <w:b/>
          <w:sz w:val="24"/>
          <w:szCs w:val="24"/>
        </w:rPr>
      </w:pPr>
      <w:r w:rsidRPr="00E82F65">
        <w:rPr>
          <w:b/>
          <w:sz w:val="24"/>
          <w:szCs w:val="24"/>
        </w:rPr>
        <w:t>NADLEŚNICZ</w:t>
      </w:r>
      <w:r w:rsidR="00A3548E">
        <w:rPr>
          <w:b/>
          <w:sz w:val="24"/>
          <w:szCs w:val="24"/>
        </w:rPr>
        <w:t>Y</w:t>
      </w:r>
    </w:p>
    <w:p w14:paraId="2240C6E9" w14:textId="54EADFC5" w:rsidR="008B6318" w:rsidRPr="00E82F65" w:rsidRDefault="00E82F65" w:rsidP="00E82F65">
      <w:pPr>
        <w:ind w:left="5103"/>
        <w:jc w:val="center"/>
        <w:rPr>
          <w:b/>
          <w:sz w:val="24"/>
          <w:szCs w:val="24"/>
        </w:rPr>
      </w:pPr>
      <w:r w:rsidRPr="00E82F65">
        <w:rPr>
          <w:b/>
          <w:sz w:val="24"/>
          <w:szCs w:val="24"/>
        </w:rPr>
        <w:t>NADLEŚNICTWA  JELEŚNIA</w:t>
      </w:r>
    </w:p>
    <w:p w14:paraId="2A1BAC6B" w14:textId="77777777" w:rsidR="008B6318" w:rsidRPr="00E82F65" w:rsidRDefault="008B6318" w:rsidP="00E82F65">
      <w:pPr>
        <w:ind w:left="5103"/>
        <w:jc w:val="center"/>
        <w:rPr>
          <w:sz w:val="24"/>
          <w:szCs w:val="24"/>
        </w:rPr>
      </w:pPr>
    </w:p>
    <w:p w14:paraId="02B23B33" w14:textId="018E5FD3" w:rsidR="008B6318" w:rsidRPr="00E82F65" w:rsidRDefault="008B6318" w:rsidP="00E82F65">
      <w:pPr>
        <w:ind w:left="5103"/>
        <w:jc w:val="center"/>
        <w:rPr>
          <w:sz w:val="24"/>
          <w:szCs w:val="24"/>
        </w:rPr>
      </w:pPr>
      <w:r w:rsidRPr="00E82F65">
        <w:rPr>
          <w:b/>
          <w:sz w:val="24"/>
          <w:szCs w:val="24"/>
        </w:rPr>
        <w:t xml:space="preserve">inż. </w:t>
      </w:r>
      <w:r w:rsidR="00E82F65">
        <w:rPr>
          <w:b/>
          <w:sz w:val="24"/>
          <w:szCs w:val="24"/>
        </w:rPr>
        <w:t xml:space="preserve"> </w:t>
      </w:r>
      <w:r w:rsidR="00E82F65" w:rsidRPr="00E82F65">
        <w:rPr>
          <w:b/>
          <w:sz w:val="24"/>
          <w:szCs w:val="24"/>
        </w:rPr>
        <w:t xml:space="preserve">Grzegorz  </w:t>
      </w:r>
      <w:r w:rsidR="00A3548E">
        <w:rPr>
          <w:b/>
          <w:sz w:val="24"/>
          <w:szCs w:val="24"/>
        </w:rPr>
        <w:t>BASIURA</w:t>
      </w:r>
    </w:p>
    <w:p w14:paraId="2B170716" w14:textId="77777777" w:rsidR="00B969AD" w:rsidRDefault="00B969AD" w:rsidP="002446F3">
      <w:pPr>
        <w:jc w:val="both"/>
        <w:rPr>
          <w:u w:val="single"/>
        </w:rPr>
      </w:pPr>
    </w:p>
    <w:p w14:paraId="0A95BB18" w14:textId="0DC07361" w:rsidR="002446F3" w:rsidRDefault="002446F3" w:rsidP="002446F3">
      <w:pPr>
        <w:jc w:val="both"/>
        <w:rPr>
          <w:u w:val="single"/>
        </w:rPr>
      </w:pPr>
      <w:r>
        <w:rPr>
          <w:u w:val="single"/>
        </w:rPr>
        <w:t xml:space="preserve">Wyk. w 1 egz. </w:t>
      </w:r>
    </w:p>
    <w:p w14:paraId="2D37379A" w14:textId="4836CD78" w:rsidR="002446F3" w:rsidRDefault="002446F3" w:rsidP="002446F3">
      <w:pPr>
        <w:rPr>
          <w:szCs w:val="18"/>
        </w:rPr>
      </w:pPr>
      <w:r>
        <w:rPr>
          <w:szCs w:val="18"/>
        </w:rPr>
        <w:t xml:space="preserve">dokumentacja postępowania </w:t>
      </w:r>
      <w:r>
        <w:rPr>
          <w:bCs/>
          <w:szCs w:val="24"/>
        </w:rPr>
        <w:t>270.</w:t>
      </w:r>
      <w:r w:rsidR="00B969AD">
        <w:rPr>
          <w:bCs/>
          <w:szCs w:val="24"/>
        </w:rPr>
        <w:t>8</w:t>
      </w:r>
      <w:r>
        <w:rPr>
          <w:bCs/>
          <w:szCs w:val="24"/>
        </w:rPr>
        <w:t>.20</w:t>
      </w:r>
      <w:r w:rsidR="00756DF8">
        <w:rPr>
          <w:bCs/>
          <w:szCs w:val="24"/>
        </w:rPr>
        <w:t>2</w:t>
      </w:r>
      <w:r w:rsidR="00E3160C">
        <w:rPr>
          <w:bCs/>
          <w:szCs w:val="24"/>
        </w:rPr>
        <w:t>1</w:t>
      </w:r>
    </w:p>
    <w:p w14:paraId="3A5CDC0A" w14:textId="4076F4E5" w:rsidR="002446F3" w:rsidRDefault="002446F3" w:rsidP="002446F3">
      <w:r>
        <w:rPr>
          <w:szCs w:val="18"/>
        </w:rPr>
        <w:t xml:space="preserve">zamieszczono na stronie internetowej </w:t>
      </w:r>
      <w:r w:rsidR="00A3548E">
        <w:rPr>
          <w:szCs w:val="18"/>
        </w:rPr>
        <w:t>postępowania</w:t>
      </w:r>
    </w:p>
    <w:sectPr w:rsidR="002446F3" w:rsidSect="00D01104">
      <w:headerReference w:type="even" r:id="rId7"/>
      <w:headerReference w:type="default" r:id="rId8"/>
      <w:footerReference w:type="default" r:id="rId9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DC1FF" w14:textId="77777777" w:rsidR="00F32275" w:rsidRDefault="00F32275" w:rsidP="00AC3E6B">
      <w:r>
        <w:separator/>
      </w:r>
    </w:p>
  </w:endnote>
  <w:endnote w:type="continuationSeparator" w:id="0">
    <w:p w14:paraId="5AD68CDB" w14:textId="77777777" w:rsidR="00F32275" w:rsidRDefault="00F32275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A1B81EE" w14:textId="77777777" w:rsidR="005423BB" w:rsidRDefault="005423BB" w:rsidP="00BA637E">
            <w:pPr>
              <w:pStyle w:val="Stopka"/>
              <w:jc w:val="center"/>
            </w:pPr>
          </w:p>
          <w:p w14:paraId="2C5440A2" w14:textId="77777777" w:rsidR="005423BB" w:rsidRDefault="005423BB">
            <w:pPr>
              <w:pStyle w:val="Stopka"/>
              <w:jc w:val="right"/>
            </w:pPr>
            <w:r>
              <w:t xml:space="preserve">Strona </w:t>
            </w:r>
            <w:r w:rsidR="004B5B2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B5B28">
              <w:rPr>
                <w:b/>
                <w:sz w:val="24"/>
                <w:szCs w:val="24"/>
              </w:rPr>
              <w:fldChar w:fldCharType="separate"/>
            </w:r>
            <w:r w:rsidR="00053949">
              <w:rPr>
                <w:b/>
                <w:noProof/>
              </w:rPr>
              <w:t>1</w:t>
            </w:r>
            <w:r w:rsidR="004B5B2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B5B2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B5B28">
              <w:rPr>
                <w:b/>
                <w:sz w:val="24"/>
                <w:szCs w:val="24"/>
              </w:rPr>
              <w:fldChar w:fldCharType="separate"/>
            </w:r>
            <w:r w:rsidR="00053949">
              <w:rPr>
                <w:b/>
                <w:noProof/>
              </w:rPr>
              <w:t>1</w:t>
            </w:r>
            <w:r w:rsidR="004B5B2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684AC" w14:textId="77777777" w:rsidR="00F32275" w:rsidRDefault="00F32275" w:rsidP="00AC3E6B">
      <w:r>
        <w:separator/>
      </w:r>
    </w:p>
  </w:footnote>
  <w:footnote w:type="continuationSeparator" w:id="0">
    <w:p w14:paraId="4568D1DE" w14:textId="77777777" w:rsidR="00F32275" w:rsidRDefault="00F32275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887A0" w14:textId="77777777" w:rsidR="005423BB" w:rsidRDefault="005423BB">
    <w:pPr>
      <w:pStyle w:val="Nagwek"/>
    </w:pPr>
  </w:p>
  <w:p w14:paraId="37B7F691" w14:textId="77777777" w:rsidR="005423BB" w:rsidRDefault="005423BB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2031C" w14:textId="77777777" w:rsidR="005423BB" w:rsidRPr="009E31C3" w:rsidRDefault="00F32275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5055B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2053" DrawAspect="Content" ObjectID="_1692786084" r:id="rId2"/>
      </w:object>
    </w:r>
    <w:r w:rsidR="005423BB">
      <w:rPr>
        <w:rFonts w:ascii="Arial" w:hAnsi="Arial" w:cs="Arial"/>
        <w:color w:val="005042"/>
      </w:rPr>
      <w:t xml:space="preserve">PGL LP  Nadleśnictwo  </w:t>
    </w:r>
    <w:r w:rsidR="00F01632">
      <w:rPr>
        <w:rFonts w:ascii="Arial" w:hAnsi="Arial" w:cs="Arial"/>
        <w:color w:val="005042"/>
      </w:rPr>
      <w:t>Jeleśnia</w:t>
    </w:r>
  </w:p>
  <w:p w14:paraId="57FE1213" w14:textId="77777777" w:rsidR="005423BB" w:rsidRDefault="005423BB" w:rsidP="00B55288">
    <w:pPr>
      <w:pStyle w:val="Nagwek"/>
      <w:ind w:left="-284"/>
    </w:pPr>
  </w:p>
  <w:p w14:paraId="490858FD" w14:textId="77777777" w:rsidR="005423BB" w:rsidRDefault="005423BB" w:rsidP="00B55288">
    <w:pPr>
      <w:pStyle w:val="Nagwek"/>
      <w:ind w:left="-284"/>
      <w:rPr>
        <w:sz w:val="18"/>
      </w:rPr>
    </w:pPr>
  </w:p>
  <w:p w14:paraId="20504159" w14:textId="77741006" w:rsidR="00520E2C" w:rsidRPr="00612F33" w:rsidRDefault="005423BB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 w:rsidR="00A36193">
      <w:rPr>
        <w:b/>
        <w:sz w:val="22"/>
      </w:rPr>
      <w:t>270.</w:t>
    </w:r>
    <w:r w:rsidR="00B969AD">
      <w:rPr>
        <w:b/>
        <w:sz w:val="22"/>
      </w:rPr>
      <w:t>8</w:t>
    </w:r>
    <w:r w:rsidR="00A36193">
      <w:rPr>
        <w:b/>
        <w:sz w:val="22"/>
      </w:rPr>
      <w:t>.20</w:t>
    </w:r>
    <w:r w:rsidR="00756DF8">
      <w:rPr>
        <w:b/>
        <w:sz w:val="22"/>
      </w:rPr>
      <w:t>2</w:t>
    </w:r>
    <w:r w:rsidR="00E3160C">
      <w:rPr>
        <w:b/>
        <w:sz w:val="2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3D2A2D"/>
    <w:multiLevelType w:val="multilevel"/>
    <w:tmpl w:val="93665A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8" w15:restartNumberingAfterBreak="0">
    <w:nsid w:val="18064F59"/>
    <w:multiLevelType w:val="multilevel"/>
    <w:tmpl w:val="7B3047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9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10" w15:restartNumberingAfterBreak="0">
    <w:nsid w:val="1E137C70"/>
    <w:multiLevelType w:val="multilevel"/>
    <w:tmpl w:val="7568B8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1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C80912"/>
    <w:multiLevelType w:val="multilevel"/>
    <w:tmpl w:val="46BE599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C262C"/>
    <w:multiLevelType w:val="hybridMultilevel"/>
    <w:tmpl w:val="38F43B3C"/>
    <w:lvl w:ilvl="0" w:tplc="D78EF6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E3C52"/>
    <w:multiLevelType w:val="hybridMultilevel"/>
    <w:tmpl w:val="20C4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4441"/>
    <w:multiLevelType w:val="multilevel"/>
    <w:tmpl w:val="24345FE8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0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50AEC"/>
    <w:multiLevelType w:val="multilevel"/>
    <w:tmpl w:val="65C6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3C"/>
    <w:rsid w:val="00000842"/>
    <w:rsid w:val="00000B24"/>
    <w:rsid w:val="00002C18"/>
    <w:rsid w:val="00010E1D"/>
    <w:rsid w:val="0001272F"/>
    <w:rsid w:val="00017B06"/>
    <w:rsid w:val="00020724"/>
    <w:rsid w:val="000237BA"/>
    <w:rsid w:val="0002723B"/>
    <w:rsid w:val="0003212C"/>
    <w:rsid w:val="000341BC"/>
    <w:rsid w:val="00035915"/>
    <w:rsid w:val="0004083C"/>
    <w:rsid w:val="0004107C"/>
    <w:rsid w:val="00041FBB"/>
    <w:rsid w:val="0004331B"/>
    <w:rsid w:val="00043937"/>
    <w:rsid w:val="000439A9"/>
    <w:rsid w:val="000443E5"/>
    <w:rsid w:val="000504C0"/>
    <w:rsid w:val="00053949"/>
    <w:rsid w:val="00055278"/>
    <w:rsid w:val="00056362"/>
    <w:rsid w:val="00056709"/>
    <w:rsid w:val="0006081E"/>
    <w:rsid w:val="00061D74"/>
    <w:rsid w:val="000717A4"/>
    <w:rsid w:val="000741F8"/>
    <w:rsid w:val="000745E2"/>
    <w:rsid w:val="00075299"/>
    <w:rsid w:val="00075DF7"/>
    <w:rsid w:val="00077643"/>
    <w:rsid w:val="00080338"/>
    <w:rsid w:val="00081DBC"/>
    <w:rsid w:val="000826A6"/>
    <w:rsid w:val="000859B7"/>
    <w:rsid w:val="0008624E"/>
    <w:rsid w:val="000901B3"/>
    <w:rsid w:val="00092E8E"/>
    <w:rsid w:val="000A0F32"/>
    <w:rsid w:val="000A7BA0"/>
    <w:rsid w:val="000B106A"/>
    <w:rsid w:val="000B1EA0"/>
    <w:rsid w:val="000B6EC1"/>
    <w:rsid w:val="000C693C"/>
    <w:rsid w:val="000C7EAC"/>
    <w:rsid w:val="000D12F4"/>
    <w:rsid w:val="000D4A99"/>
    <w:rsid w:val="000E057F"/>
    <w:rsid w:val="000E0817"/>
    <w:rsid w:val="000E1AA4"/>
    <w:rsid w:val="000E1DE8"/>
    <w:rsid w:val="000E425E"/>
    <w:rsid w:val="000E5077"/>
    <w:rsid w:val="000E5390"/>
    <w:rsid w:val="000E6566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4481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62E0"/>
    <w:rsid w:val="00126C5D"/>
    <w:rsid w:val="001338F9"/>
    <w:rsid w:val="0013636A"/>
    <w:rsid w:val="00137954"/>
    <w:rsid w:val="00137995"/>
    <w:rsid w:val="0014179E"/>
    <w:rsid w:val="00144362"/>
    <w:rsid w:val="00144EA4"/>
    <w:rsid w:val="00147657"/>
    <w:rsid w:val="00153AEA"/>
    <w:rsid w:val="00155507"/>
    <w:rsid w:val="0015603C"/>
    <w:rsid w:val="00156E58"/>
    <w:rsid w:val="00172314"/>
    <w:rsid w:val="00173063"/>
    <w:rsid w:val="00185368"/>
    <w:rsid w:val="00187FFC"/>
    <w:rsid w:val="001901AF"/>
    <w:rsid w:val="00190FD0"/>
    <w:rsid w:val="00191DCB"/>
    <w:rsid w:val="00192E2C"/>
    <w:rsid w:val="001956B2"/>
    <w:rsid w:val="00195873"/>
    <w:rsid w:val="001958B0"/>
    <w:rsid w:val="0019725C"/>
    <w:rsid w:val="001B0CD7"/>
    <w:rsid w:val="001B3026"/>
    <w:rsid w:val="001B50CB"/>
    <w:rsid w:val="001C1AD5"/>
    <w:rsid w:val="001D3687"/>
    <w:rsid w:val="001D39EE"/>
    <w:rsid w:val="001D3AF3"/>
    <w:rsid w:val="001D3D14"/>
    <w:rsid w:val="001E0224"/>
    <w:rsid w:val="001E28A9"/>
    <w:rsid w:val="001E4D83"/>
    <w:rsid w:val="001E65D5"/>
    <w:rsid w:val="001E664E"/>
    <w:rsid w:val="001F3B92"/>
    <w:rsid w:val="0020029B"/>
    <w:rsid w:val="00205A04"/>
    <w:rsid w:val="00206155"/>
    <w:rsid w:val="0021025E"/>
    <w:rsid w:val="002110A0"/>
    <w:rsid w:val="002115DB"/>
    <w:rsid w:val="002124F6"/>
    <w:rsid w:val="00215C9F"/>
    <w:rsid w:val="00221474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46F3"/>
    <w:rsid w:val="00244C35"/>
    <w:rsid w:val="00246311"/>
    <w:rsid w:val="002463F0"/>
    <w:rsid w:val="00246BB0"/>
    <w:rsid w:val="00254000"/>
    <w:rsid w:val="00254237"/>
    <w:rsid w:val="002546EA"/>
    <w:rsid w:val="002554B9"/>
    <w:rsid w:val="002564EE"/>
    <w:rsid w:val="002600F3"/>
    <w:rsid w:val="002645C6"/>
    <w:rsid w:val="002658BC"/>
    <w:rsid w:val="00265BEE"/>
    <w:rsid w:val="00265D60"/>
    <w:rsid w:val="002676C8"/>
    <w:rsid w:val="00271B84"/>
    <w:rsid w:val="002730BE"/>
    <w:rsid w:val="00277E5D"/>
    <w:rsid w:val="002810BF"/>
    <w:rsid w:val="00281FEF"/>
    <w:rsid w:val="002919EC"/>
    <w:rsid w:val="002956DB"/>
    <w:rsid w:val="002971C9"/>
    <w:rsid w:val="002A24AC"/>
    <w:rsid w:val="002A2891"/>
    <w:rsid w:val="002A446E"/>
    <w:rsid w:val="002A6404"/>
    <w:rsid w:val="002B3BE8"/>
    <w:rsid w:val="002B4E95"/>
    <w:rsid w:val="002B75BD"/>
    <w:rsid w:val="002B7BC3"/>
    <w:rsid w:val="002B7E6B"/>
    <w:rsid w:val="002C41C2"/>
    <w:rsid w:val="002C4AAD"/>
    <w:rsid w:val="002C4CFE"/>
    <w:rsid w:val="002C6A08"/>
    <w:rsid w:val="002C7CC6"/>
    <w:rsid w:val="002D0EFB"/>
    <w:rsid w:val="002D2481"/>
    <w:rsid w:val="002D2F51"/>
    <w:rsid w:val="002D4B0C"/>
    <w:rsid w:val="002D7111"/>
    <w:rsid w:val="002F008E"/>
    <w:rsid w:val="002F0C1F"/>
    <w:rsid w:val="002F44A1"/>
    <w:rsid w:val="002F5B1F"/>
    <w:rsid w:val="002F6495"/>
    <w:rsid w:val="002F6A14"/>
    <w:rsid w:val="00301CBF"/>
    <w:rsid w:val="003052C9"/>
    <w:rsid w:val="00307086"/>
    <w:rsid w:val="00307705"/>
    <w:rsid w:val="00313261"/>
    <w:rsid w:val="00315E66"/>
    <w:rsid w:val="00320864"/>
    <w:rsid w:val="003240EE"/>
    <w:rsid w:val="0032541F"/>
    <w:rsid w:val="00331350"/>
    <w:rsid w:val="003316AC"/>
    <w:rsid w:val="00336C0B"/>
    <w:rsid w:val="0034185C"/>
    <w:rsid w:val="00344F15"/>
    <w:rsid w:val="00345678"/>
    <w:rsid w:val="00346669"/>
    <w:rsid w:val="00347AB3"/>
    <w:rsid w:val="00350BEC"/>
    <w:rsid w:val="00351B32"/>
    <w:rsid w:val="00352761"/>
    <w:rsid w:val="003622BE"/>
    <w:rsid w:val="0036332F"/>
    <w:rsid w:val="00363F73"/>
    <w:rsid w:val="003641A0"/>
    <w:rsid w:val="00364215"/>
    <w:rsid w:val="00372272"/>
    <w:rsid w:val="0037574D"/>
    <w:rsid w:val="00376E75"/>
    <w:rsid w:val="003821EC"/>
    <w:rsid w:val="00386EC9"/>
    <w:rsid w:val="00390575"/>
    <w:rsid w:val="00391AFB"/>
    <w:rsid w:val="00395418"/>
    <w:rsid w:val="003971F0"/>
    <w:rsid w:val="003A157B"/>
    <w:rsid w:val="003A2044"/>
    <w:rsid w:val="003A4CDE"/>
    <w:rsid w:val="003B10D6"/>
    <w:rsid w:val="003B62E7"/>
    <w:rsid w:val="003C075B"/>
    <w:rsid w:val="003C11DB"/>
    <w:rsid w:val="003C39A2"/>
    <w:rsid w:val="003C3B22"/>
    <w:rsid w:val="003C3C48"/>
    <w:rsid w:val="003C3C76"/>
    <w:rsid w:val="003C4D11"/>
    <w:rsid w:val="003C58FC"/>
    <w:rsid w:val="003C7E50"/>
    <w:rsid w:val="003D015A"/>
    <w:rsid w:val="003D02C8"/>
    <w:rsid w:val="003D05D1"/>
    <w:rsid w:val="003D626A"/>
    <w:rsid w:val="003D73CF"/>
    <w:rsid w:val="003D7448"/>
    <w:rsid w:val="003D799B"/>
    <w:rsid w:val="003E6736"/>
    <w:rsid w:val="003F0287"/>
    <w:rsid w:val="003F4D9F"/>
    <w:rsid w:val="003F5BB3"/>
    <w:rsid w:val="00400E12"/>
    <w:rsid w:val="00405A6A"/>
    <w:rsid w:val="00410307"/>
    <w:rsid w:val="00412E7E"/>
    <w:rsid w:val="00414238"/>
    <w:rsid w:val="00414B88"/>
    <w:rsid w:val="00415EB3"/>
    <w:rsid w:val="00417ED0"/>
    <w:rsid w:val="00422858"/>
    <w:rsid w:val="00424548"/>
    <w:rsid w:val="00424C4B"/>
    <w:rsid w:val="004262F0"/>
    <w:rsid w:val="00432B1C"/>
    <w:rsid w:val="004403C4"/>
    <w:rsid w:val="0044333D"/>
    <w:rsid w:val="004443E5"/>
    <w:rsid w:val="0045246D"/>
    <w:rsid w:val="00452940"/>
    <w:rsid w:val="00455277"/>
    <w:rsid w:val="00461D1D"/>
    <w:rsid w:val="00464417"/>
    <w:rsid w:val="004715D7"/>
    <w:rsid w:val="004754FE"/>
    <w:rsid w:val="00490F50"/>
    <w:rsid w:val="0049478F"/>
    <w:rsid w:val="00494992"/>
    <w:rsid w:val="00494C17"/>
    <w:rsid w:val="0049600D"/>
    <w:rsid w:val="004A1960"/>
    <w:rsid w:val="004A1A6F"/>
    <w:rsid w:val="004A1D4E"/>
    <w:rsid w:val="004A3577"/>
    <w:rsid w:val="004A7E12"/>
    <w:rsid w:val="004B0DDE"/>
    <w:rsid w:val="004B2D18"/>
    <w:rsid w:val="004B4A1E"/>
    <w:rsid w:val="004B4F9D"/>
    <w:rsid w:val="004B5B28"/>
    <w:rsid w:val="004B6490"/>
    <w:rsid w:val="004B68B2"/>
    <w:rsid w:val="004C0039"/>
    <w:rsid w:val="004C6904"/>
    <w:rsid w:val="004D2E4E"/>
    <w:rsid w:val="004D7350"/>
    <w:rsid w:val="004D74BF"/>
    <w:rsid w:val="004E029A"/>
    <w:rsid w:val="004E4BEE"/>
    <w:rsid w:val="004E7166"/>
    <w:rsid w:val="004F1B4D"/>
    <w:rsid w:val="004F20F3"/>
    <w:rsid w:val="004F377D"/>
    <w:rsid w:val="004F6BCD"/>
    <w:rsid w:val="00501AF7"/>
    <w:rsid w:val="00507099"/>
    <w:rsid w:val="005106A8"/>
    <w:rsid w:val="005134F8"/>
    <w:rsid w:val="0051357E"/>
    <w:rsid w:val="00515F63"/>
    <w:rsid w:val="00517C29"/>
    <w:rsid w:val="00520E2C"/>
    <w:rsid w:val="00530ED6"/>
    <w:rsid w:val="00533B16"/>
    <w:rsid w:val="00534428"/>
    <w:rsid w:val="00535A8A"/>
    <w:rsid w:val="00536192"/>
    <w:rsid w:val="005413E7"/>
    <w:rsid w:val="005423BB"/>
    <w:rsid w:val="00550219"/>
    <w:rsid w:val="00550736"/>
    <w:rsid w:val="00551EED"/>
    <w:rsid w:val="00552945"/>
    <w:rsid w:val="005543FA"/>
    <w:rsid w:val="005546E4"/>
    <w:rsid w:val="0055645D"/>
    <w:rsid w:val="00560983"/>
    <w:rsid w:val="00562402"/>
    <w:rsid w:val="0056285A"/>
    <w:rsid w:val="0056695B"/>
    <w:rsid w:val="005672F9"/>
    <w:rsid w:val="005741F5"/>
    <w:rsid w:val="00574807"/>
    <w:rsid w:val="00576C65"/>
    <w:rsid w:val="00581414"/>
    <w:rsid w:val="00581C10"/>
    <w:rsid w:val="00583538"/>
    <w:rsid w:val="0058557D"/>
    <w:rsid w:val="00593121"/>
    <w:rsid w:val="005A0193"/>
    <w:rsid w:val="005A0660"/>
    <w:rsid w:val="005A14CA"/>
    <w:rsid w:val="005B083A"/>
    <w:rsid w:val="005B0C75"/>
    <w:rsid w:val="005B6635"/>
    <w:rsid w:val="005B6D13"/>
    <w:rsid w:val="005C0FF2"/>
    <w:rsid w:val="005C3EB4"/>
    <w:rsid w:val="005C5A6B"/>
    <w:rsid w:val="005D0E15"/>
    <w:rsid w:val="005D4B0B"/>
    <w:rsid w:val="005D56A3"/>
    <w:rsid w:val="005D7F4D"/>
    <w:rsid w:val="005E720F"/>
    <w:rsid w:val="005E7483"/>
    <w:rsid w:val="005F4C65"/>
    <w:rsid w:val="005F5347"/>
    <w:rsid w:val="005F5ECB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68F4"/>
    <w:rsid w:val="00617881"/>
    <w:rsid w:val="006179D0"/>
    <w:rsid w:val="00621F38"/>
    <w:rsid w:val="00622E55"/>
    <w:rsid w:val="00624566"/>
    <w:rsid w:val="00631E6E"/>
    <w:rsid w:val="006342D9"/>
    <w:rsid w:val="00636212"/>
    <w:rsid w:val="00641DD9"/>
    <w:rsid w:val="00642100"/>
    <w:rsid w:val="00643EC9"/>
    <w:rsid w:val="00643EF3"/>
    <w:rsid w:val="00645565"/>
    <w:rsid w:val="00646490"/>
    <w:rsid w:val="0064770B"/>
    <w:rsid w:val="006478BE"/>
    <w:rsid w:val="00647F2A"/>
    <w:rsid w:val="0065519D"/>
    <w:rsid w:val="00656DA0"/>
    <w:rsid w:val="006576E3"/>
    <w:rsid w:val="0066086C"/>
    <w:rsid w:val="0066208A"/>
    <w:rsid w:val="00663BA6"/>
    <w:rsid w:val="006650F7"/>
    <w:rsid w:val="0066584E"/>
    <w:rsid w:val="0067266C"/>
    <w:rsid w:val="00672C11"/>
    <w:rsid w:val="00672FE9"/>
    <w:rsid w:val="00674895"/>
    <w:rsid w:val="00674D74"/>
    <w:rsid w:val="00680BFD"/>
    <w:rsid w:val="00680C64"/>
    <w:rsid w:val="006825FB"/>
    <w:rsid w:val="00683F54"/>
    <w:rsid w:val="00685793"/>
    <w:rsid w:val="00693B83"/>
    <w:rsid w:val="006A0510"/>
    <w:rsid w:val="006A32D7"/>
    <w:rsid w:val="006A34CC"/>
    <w:rsid w:val="006A3CE5"/>
    <w:rsid w:val="006A70A9"/>
    <w:rsid w:val="006A74B6"/>
    <w:rsid w:val="006C2AD8"/>
    <w:rsid w:val="006D1055"/>
    <w:rsid w:val="006D1C34"/>
    <w:rsid w:val="006D265A"/>
    <w:rsid w:val="006D349F"/>
    <w:rsid w:val="006D6E5A"/>
    <w:rsid w:val="006D7653"/>
    <w:rsid w:val="006E463B"/>
    <w:rsid w:val="006E6C41"/>
    <w:rsid w:val="006E730F"/>
    <w:rsid w:val="006E768F"/>
    <w:rsid w:val="006F3487"/>
    <w:rsid w:val="006F761B"/>
    <w:rsid w:val="00700BB1"/>
    <w:rsid w:val="00711905"/>
    <w:rsid w:val="00712AB4"/>
    <w:rsid w:val="0072011B"/>
    <w:rsid w:val="00722DF6"/>
    <w:rsid w:val="00723915"/>
    <w:rsid w:val="00723CFC"/>
    <w:rsid w:val="007262AC"/>
    <w:rsid w:val="00727484"/>
    <w:rsid w:val="00740B4B"/>
    <w:rsid w:val="00740BA9"/>
    <w:rsid w:val="00742226"/>
    <w:rsid w:val="00743079"/>
    <w:rsid w:val="0074510F"/>
    <w:rsid w:val="00745385"/>
    <w:rsid w:val="00746C20"/>
    <w:rsid w:val="00750462"/>
    <w:rsid w:val="007510CF"/>
    <w:rsid w:val="00752599"/>
    <w:rsid w:val="007566A1"/>
    <w:rsid w:val="00756DF8"/>
    <w:rsid w:val="00762606"/>
    <w:rsid w:val="00764406"/>
    <w:rsid w:val="00764760"/>
    <w:rsid w:val="0076501B"/>
    <w:rsid w:val="0077261C"/>
    <w:rsid w:val="00773290"/>
    <w:rsid w:val="00780A73"/>
    <w:rsid w:val="00781552"/>
    <w:rsid w:val="00782BC6"/>
    <w:rsid w:val="00790595"/>
    <w:rsid w:val="00791E88"/>
    <w:rsid w:val="007928D1"/>
    <w:rsid w:val="00797E31"/>
    <w:rsid w:val="007A035C"/>
    <w:rsid w:val="007A0A80"/>
    <w:rsid w:val="007A17D4"/>
    <w:rsid w:val="007A2343"/>
    <w:rsid w:val="007B0DD7"/>
    <w:rsid w:val="007B5BC5"/>
    <w:rsid w:val="007B76D3"/>
    <w:rsid w:val="007C120C"/>
    <w:rsid w:val="007C2A13"/>
    <w:rsid w:val="007C5039"/>
    <w:rsid w:val="007D0957"/>
    <w:rsid w:val="007D2389"/>
    <w:rsid w:val="007D7E45"/>
    <w:rsid w:val="007E064A"/>
    <w:rsid w:val="007E5A78"/>
    <w:rsid w:val="007E6CC7"/>
    <w:rsid w:val="007F19B7"/>
    <w:rsid w:val="007F3EF9"/>
    <w:rsid w:val="007F52D8"/>
    <w:rsid w:val="00805388"/>
    <w:rsid w:val="00806A5A"/>
    <w:rsid w:val="00807707"/>
    <w:rsid w:val="00810D30"/>
    <w:rsid w:val="008178D6"/>
    <w:rsid w:val="008217BE"/>
    <w:rsid w:val="008219E8"/>
    <w:rsid w:val="00821F7D"/>
    <w:rsid w:val="00833E30"/>
    <w:rsid w:val="008371D4"/>
    <w:rsid w:val="0084157A"/>
    <w:rsid w:val="00843BC7"/>
    <w:rsid w:val="00853B0B"/>
    <w:rsid w:val="008606F6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B78"/>
    <w:rsid w:val="008862FD"/>
    <w:rsid w:val="00886D7E"/>
    <w:rsid w:val="00886E10"/>
    <w:rsid w:val="0089054C"/>
    <w:rsid w:val="008952D7"/>
    <w:rsid w:val="00895879"/>
    <w:rsid w:val="00895977"/>
    <w:rsid w:val="00896017"/>
    <w:rsid w:val="008A6F59"/>
    <w:rsid w:val="008A72C5"/>
    <w:rsid w:val="008B39BD"/>
    <w:rsid w:val="008B3C6B"/>
    <w:rsid w:val="008B6318"/>
    <w:rsid w:val="008B7120"/>
    <w:rsid w:val="008B742E"/>
    <w:rsid w:val="008C04DF"/>
    <w:rsid w:val="008C693D"/>
    <w:rsid w:val="008C6C8D"/>
    <w:rsid w:val="008D022B"/>
    <w:rsid w:val="008D2B02"/>
    <w:rsid w:val="008D3744"/>
    <w:rsid w:val="008E110D"/>
    <w:rsid w:val="008E3499"/>
    <w:rsid w:val="008E41DE"/>
    <w:rsid w:val="008E7CE8"/>
    <w:rsid w:val="008F076D"/>
    <w:rsid w:val="008F08DC"/>
    <w:rsid w:val="008F0BA9"/>
    <w:rsid w:val="008F1AFC"/>
    <w:rsid w:val="008F32C4"/>
    <w:rsid w:val="008F37D5"/>
    <w:rsid w:val="009007AD"/>
    <w:rsid w:val="00901821"/>
    <w:rsid w:val="0090192F"/>
    <w:rsid w:val="009031C8"/>
    <w:rsid w:val="009047CF"/>
    <w:rsid w:val="00906804"/>
    <w:rsid w:val="00906EFB"/>
    <w:rsid w:val="00912300"/>
    <w:rsid w:val="009139C9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13BC"/>
    <w:rsid w:val="00963066"/>
    <w:rsid w:val="00964E21"/>
    <w:rsid w:val="00965417"/>
    <w:rsid w:val="009665C6"/>
    <w:rsid w:val="009729BF"/>
    <w:rsid w:val="00976A2A"/>
    <w:rsid w:val="00976CB8"/>
    <w:rsid w:val="00977071"/>
    <w:rsid w:val="00980743"/>
    <w:rsid w:val="00983ABE"/>
    <w:rsid w:val="00984467"/>
    <w:rsid w:val="00985289"/>
    <w:rsid w:val="00994F99"/>
    <w:rsid w:val="009954D2"/>
    <w:rsid w:val="009A0BD5"/>
    <w:rsid w:val="009A17E8"/>
    <w:rsid w:val="009A24E5"/>
    <w:rsid w:val="009A456B"/>
    <w:rsid w:val="009A4B03"/>
    <w:rsid w:val="009A4BA7"/>
    <w:rsid w:val="009A5A87"/>
    <w:rsid w:val="009A7730"/>
    <w:rsid w:val="009A7CB4"/>
    <w:rsid w:val="009B25ED"/>
    <w:rsid w:val="009B4F11"/>
    <w:rsid w:val="009B5206"/>
    <w:rsid w:val="009B57C4"/>
    <w:rsid w:val="009B5A08"/>
    <w:rsid w:val="009C044C"/>
    <w:rsid w:val="009C16C3"/>
    <w:rsid w:val="009C333A"/>
    <w:rsid w:val="009D30AE"/>
    <w:rsid w:val="009D3169"/>
    <w:rsid w:val="009D6463"/>
    <w:rsid w:val="009D6EC9"/>
    <w:rsid w:val="009E0EBB"/>
    <w:rsid w:val="009E1B20"/>
    <w:rsid w:val="009E32EA"/>
    <w:rsid w:val="009E394D"/>
    <w:rsid w:val="009E4B0B"/>
    <w:rsid w:val="009E5AC0"/>
    <w:rsid w:val="009E7FA7"/>
    <w:rsid w:val="009F0675"/>
    <w:rsid w:val="009F0757"/>
    <w:rsid w:val="009F1231"/>
    <w:rsid w:val="009F45E4"/>
    <w:rsid w:val="00A00165"/>
    <w:rsid w:val="00A01E45"/>
    <w:rsid w:val="00A01F94"/>
    <w:rsid w:val="00A0334B"/>
    <w:rsid w:val="00A05317"/>
    <w:rsid w:val="00A05969"/>
    <w:rsid w:val="00A11A5F"/>
    <w:rsid w:val="00A122F3"/>
    <w:rsid w:val="00A15274"/>
    <w:rsid w:val="00A16820"/>
    <w:rsid w:val="00A21202"/>
    <w:rsid w:val="00A238B4"/>
    <w:rsid w:val="00A2448F"/>
    <w:rsid w:val="00A25844"/>
    <w:rsid w:val="00A2717F"/>
    <w:rsid w:val="00A328B0"/>
    <w:rsid w:val="00A32F6E"/>
    <w:rsid w:val="00A34507"/>
    <w:rsid w:val="00A3548E"/>
    <w:rsid w:val="00A35B39"/>
    <w:rsid w:val="00A36193"/>
    <w:rsid w:val="00A425F7"/>
    <w:rsid w:val="00A42E06"/>
    <w:rsid w:val="00A433CA"/>
    <w:rsid w:val="00A445AF"/>
    <w:rsid w:val="00A4468B"/>
    <w:rsid w:val="00A44BBD"/>
    <w:rsid w:val="00A459AD"/>
    <w:rsid w:val="00A47501"/>
    <w:rsid w:val="00A50A51"/>
    <w:rsid w:val="00A51F7B"/>
    <w:rsid w:val="00A55F8C"/>
    <w:rsid w:val="00A56556"/>
    <w:rsid w:val="00A635CA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75154"/>
    <w:rsid w:val="00A7541F"/>
    <w:rsid w:val="00A75AD3"/>
    <w:rsid w:val="00A83147"/>
    <w:rsid w:val="00A86992"/>
    <w:rsid w:val="00A87351"/>
    <w:rsid w:val="00A924B3"/>
    <w:rsid w:val="00A93ADC"/>
    <w:rsid w:val="00A96B82"/>
    <w:rsid w:val="00A97414"/>
    <w:rsid w:val="00AA0B79"/>
    <w:rsid w:val="00AA0BA6"/>
    <w:rsid w:val="00AB0A06"/>
    <w:rsid w:val="00AB330B"/>
    <w:rsid w:val="00AB355E"/>
    <w:rsid w:val="00AB356E"/>
    <w:rsid w:val="00AB5B14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2185"/>
    <w:rsid w:val="00AD36DE"/>
    <w:rsid w:val="00AD3E45"/>
    <w:rsid w:val="00AD41E4"/>
    <w:rsid w:val="00AD5C6E"/>
    <w:rsid w:val="00AD723F"/>
    <w:rsid w:val="00AE06B4"/>
    <w:rsid w:val="00AE4BCE"/>
    <w:rsid w:val="00AE507C"/>
    <w:rsid w:val="00AE5F8B"/>
    <w:rsid w:val="00AF70E9"/>
    <w:rsid w:val="00AF797F"/>
    <w:rsid w:val="00AF7F22"/>
    <w:rsid w:val="00B0085F"/>
    <w:rsid w:val="00B0309E"/>
    <w:rsid w:val="00B04A24"/>
    <w:rsid w:val="00B05EE6"/>
    <w:rsid w:val="00B06B67"/>
    <w:rsid w:val="00B0760A"/>
    <w:rsid w:val="00B1062C"/>
    <w:rsid w:val="00B11ADA"/>
    <w:rsid w:val="00B13F40"/>
    <w:rsid w:val="00B16851"/>
    <w:rsid w:val="00B16DF9"/>
    <w:rsid w:val="00B21522"/>
    <w:rsid w:val="00B23ACD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37B6"/>
    <w:rsid w:val="00B43A6A"/>
    <w:rsid w:val="00B44610"/>
    <w:rsid w:val="00B4481A"/>
    <w:rsid w:val="00B46B65"/>
    <w:rsid w:val="00B47BFF"/>
    <w:rsid w:val="00B54251"/>
    <w:rsid w:val="00B54827"/>
    <w:rsid w:val="00B54828"/>
    <w:rsid w:val="00B55288"/>
    <w:rsid w:val="00B63ED1"/>
    <w:rsid w:val="00B64AA4"/>
    <w:rsid w:val="00B6549E"/>
    <w:rsid w:val="00B655E8"/>
    <w:rsid w:val="00B66C93"/>
    <w:rsid w:val="00B71DAA"/>
    <w:rsid w:val="00B75253"/>
    <w:rsid w:val="00B80219"/>
    <w:rsid w:val="00B80BB3"/>
    <w:rsid w:val="00B84D31"/>
    <w:rsid w:val="00B86B3E"/>
    <w:rsid w:val="00B915EF"/>
    <w:rsid w:val="00B9364C"/>
    <w:rsid w:val="00B94D0D"/>
    <w:rsid w:val="00B969AD"/>
    <w:rsid w:val="00BA0810"/>
    <w:rsid w:val="00BA0C66"/>
    <w:rsid w:val="00BA189D"/>
    <w:rsid w:val="00BA4529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9E4"/>
    <w:rsid w:val="00BF6FCD"/>
    <w:rsid w:val="00BF714F"/>
    <w:rsid w:val="00BF78CE"/>
    <w:rsid w:val="00C03BD8"/>
    <w:rsid w:val="00C1014F"/>
    <w:rsid w:val="00C10FD9"/>
    <w:rsid w:val="00C134F2"/>
    <w:rsid w:val="00C2427E"/>
    <w:rsid w:val="00C24B7F"/>
    <w:rsid w:val="00C264CD"/>
    <w:rsid w:val="00C273CB"/>
    <w:rsid w:val="00C27906"/>
    <w:rsid w:val="00C30E17"/>
    <w:rsid w:val="00C31B0D"/>
    <w:rsid w:val="00C33E99"/>
    <w:rsid w:val="00C358F3"/>
    <w:rsid w:val="00C3658A"/>
    <w:rsid w:val="00C41F69"/>
    <w:rsid w:val="00C47E66"/>
    <w:rsid w:val="00C54407"/>
    <w:rsid w:val="00C5469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746"/>
    <w:rsid w:val="00C77AFC"/>
    <w:rsid w:val="00C80C14"/>
    <w:rsid w:val="00C81517"/>
    <w:rsid w:val="00C8173F"/>
    <w:rsid w:val="00C85947"/>
    <w:rsid w:val="00C86ADC"/>
    <w:rsid w:val="00C87C73"/>
    <w:rsid w:val="00C87EF4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3B2"/>
    <w:rsid w:val="00CD1AF2"/>
    <w:rsid w:val="00CD428B"/>
    <w:rsid w:val="00CD4AAF"/>
    <w:rsid w:val="00CE08A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268D"/>
    <w:rsid w:val="00D131E0"/>
    <w:rsid w:val="00D143FC"/>
    <w:rsid w:val="00D14B2B"/>
    <w:rsid w:val="00D1552B"/>
    <w:rsid w:val="00D15EE2"/>
    <w:rsid w:val="00D23EF1"/>
    <w:rsid w:val="00D24695"/>
    <w:rsid w:val="00D27776"/>
    <w:rsid w:val="00D35CE2"/>
    <w:rsid w:val="00D374F8"/>
    <w:rsid w:val="00D40E23"/>
    <w:rsid w:val="00D42BEF"/>
    <w:rsid w:val="00D46463"/>
    <w:rsid w:val="00D52E6A"/>
    <w:rsid w:val="00D5354A"/>
    <w:rsid w:val="00D60097"/>
    <w:rsid w:val="00D61D84"/>
    <w:rsid w:val="00D64411"/>
    <w:rsid w:val="00D70047"/>
    <w:rsid w:val="00D7431E"/>
    <w:rsid w:val="00D7525B"/>
    <w:rsid w:val="00D80931"/>
    <w:rsid w:val="00D81788"/>
    <w:rsid w:val="00D82859"/>
    <w:rsid w:val="00D8399F"/>
    <w:rsid w:val="00D83FEA"/>
    <w:rsid w:val="00D85A8E"/>
    <w:rsid w:val="00D8786A"/>
    <w:rsid w:val="00D9015F"/>
    <w:rsid w:val="00D969BB"/>
    <w:rsid w:val="00D969BE"/>
    <w:rsid w:val="00D96E32"/>
    <w:rsid w:val="00DA1BD1"/>
    <w:rsid w:val="00DA1EB6"/>
    <w:rsid w:val="00DA5803"/>
    <w:rsid w:val="00DA7A4D"/>
    <w:rsid w:val="00DB3983"/>
    <w:rsid w:val="00DC11FA"/>
    <w:rsid w:val="00DC2029"/>
    <w:rsid w:val="00DC263B"/>
    <w:rsid w:val="00DD138A"/>
    <w:rsid w:val="00DD1B1C"/>
    <w:rsid w:val="00DD56A5"/>
    <w:rsid w:val="00DD6ABD"/>
    <w:rsid w:val="00DE1141"/>
    <w:rsid w:val="00DE2390"/>
    <w:rsid w:val="00DE43FB"/>
    <w:rsid w:val="00DE71D0"/>
    <w:rsid w:val="00DF011C"/>
    <w:rsid w:val="00DF3468"/>
    <w:rsid w:val="00DF45EE"/>
    <w:rsid w:val="00DF4E7D"/>
    <w:rsid w:val="00E01F0C"/>
    <w:rsid w:val="00E02EC6"/>
    <w:rsid w:val="00E03033"/>
    <w:rsid w:val="00E041BF"/>
    <w:rsid w:val="00E04F1B"/>
    <w:rsid w:val="00E10CE7"/>
    <w:rsid w:val="00E1104E"/>
    <w:rsid w:val="00E17040"/>
    <w:rsid w:val="00E22561"/>
    <w:rsid w:val="00E23159"/>
    <w:rsid w:val="00E237DA"/>
    <w:rsid w:val="00E242C6"/>
    <w:rsid w:val="00E24428"/>
    <w:rsid w:val="00E26CA9"/>
    <w:rsid w:val="00E27416"/>
    <w:rsid w:val="00E3160C"/>
    <w:rsid w:val="00E317CE"/>
    <w:rsid w:val="00E31DB8"/>
    <w:rsid w:val="00E32E5F"/>
    <w:rsid w:val="00E40758"/>
    <w:rsid w:val="00E45259"/>
    <w:rsid w:val="00E46A41"/>
    <w:rsid w:val="00E5260F"/>
    <w:rsid w:val="00E54D03"/>
    <w:rsid w:val="00E56A82"/>
    <w:rsid w:val="00E62ACD"/>
    <w:rsid w:val="00E64111"/>
    <w:rsid w:val="00E672A1"/>
    <w:rsid w:val="00E7607B"/>
    <w:rsid w:val="00E77B3E"/>
    <w:rsid w:val="00E80049"/>
    <w:rsid w:val="00E82F65"/>
    <w:rsid w:val="00E92E4B"/>
    <w:rsid w:val="00E955CD"/>
    <w:rsid w:val="00E960CA"/>
    <w:rsid w:val="00E977B3"/>
    <w:rsid w:val="00EA2460"/>
    <w:rsid w:val="00EA3850"/>
    <w:rsid w:val="00EA5710"/>
    <w:rsid w:val="00EB15C9"/>
    <w:rsid w:val="00EB4A0D"/>
    <w:rsid w:val="00EB502A"/>
    <w:rsid w:val="00EC669D"/>
    <w:rsid w:val="00EC727F"/>
    <w:rsid w:val="00EC7F9D"/>
    <w:rsid w:val="00ED7C33"/>
    <w:rsid w:val="00EE15C8"/>
    <w:rsid w:val="00EE2B13"/>
    <w:rsid w:val="00EE5466"/>
    <w:rsid w:val="00EF0826"/>
    <w:rsid w:val="00EF381F"/>
    <w:rsid w:val="00EF447E"/>
    <w:rsid w:val="00EF6A55"/>
    <w:rsid w:val="00F01632"/>
    <w:rsid w:val="00F01D5C"/>
    <w:rsid w:val="00F02CA3"/>
    <w:rsid w:val="00F02DF7"/>
    <w:rsid w:val="00F03BB1"/>
    <w:rsid w:val="00F03D3C"/>
    <w:rsid w:val="00F1177A"/>
    <w:rsid w:val="00F12F55"/>
    <w:rsid w:val="00F13B67"/>
    <w:rsid w:val="00F21BCC"/>
    <w:rsid w:val="00F22188"/>
    <w:rsid w:val="00F22367"/>
    <w:rsid w:val="00F239A5"/>
    <w:rsid w:val="00F3089E"/>
    <w:rsid w:val="00F32275"/>
    <w:rsid w:val="00F33D9D"/>
    <w:rsid w:val="00F34A4B"/>
    <w:rsid w:val="00F405F2"/>
    <w:rsid w:val="00F42035"/>
    <w:rsid w:val="00F4244F"/>
    <w:rsid w:val="00F44C21"/>
    <w:rsid w:val="00F47B1F"/>
    <w:rsid w:val="00F53AED"/>
    <w:rsid w:val="00F56527"/>
    <w:rsid w:val="00F57FD5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96FAD"/>
    <w:rsid w:val="00FA2838"/>
    <w:rsid w:val="00FA4601"/>
    <w:rsid w:val="00FB5040"/>
    <w:rsid w:val="00FB5C38"/>
    <w:rsid w:val="00FB6605"/>
    <w:rsid w:val="00FC0C31"/>
    <w:rsid w:val="00FC4A53"/>
    <w:rsid w:val="00FC7E78"/>
    <w:rsid w:val="00FD19F7"/>
    <w:rsid w:val="00FD1A2E"/>
    <w:rsid w:val="00FD1DC0"/>
    <w:rsid w:val="00FD2A42"/>
    <w:rsid w:val="00FD4447"/>
    <w:rsid w:val="00FD4686"/>
    <w:rsid w:val="00FD5881"/>
    <w:rsid w:val="00FE109C"/>
    <w:rsid w:val="00FE111E"/>
    <w:rsid w:val="00FE541B"/>
    <w:rsid w:val="00FE646C"/>
    <w:rsid w:val="00FE72FF"/>
    <w:rsid w:val="00FF1B67"/>
    <w:rsid w:val="00FF1F92"/>
    <w:rsid w:val="00FF26DE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63F4C6D"/>
  <w15:docId w15:val="{9D960B00-5951-46EF-A5A3-9ADEB6A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8">
    <w:name w:val="Font Style58"/>
    <w:uiPriority w:val="99"/>
    <w:rsid w:val="002446F3"/>
    <w:rPr>
      <w:rFonts w:ascii="Verdana" w:hAnsi="Verdana" w:hint="default"/>
      <w:sz w:val="16"/>
    </w:rPr>
  </w:style>
  <w:style w:type="character" w:customStyle="1" w:styleId="FontStyle13">
    <w:name w:val="Font Style13"/>
    <w:basedOn w:val="Domylnaczcionkaakapitu"/>
    <w:uiPriority w:val="99"/>
    <w:rsid w:val="00395418"/>
    <w:rPr>
      <w:rFonts w:ascii="Times New Roman" w:hAnsi="Times New Roman" w:cs="Times New Roman"/>
      <w:color w:val="000000"/>
      <w:sz w:val="22"/>
      <w:szCs w:val="22"/>
    </w:rPr>
  </w:style>
  <w:style w:type="character" w:customStyle="1" w:styleId="Teksttreci3Bezpogrubienia">
    <w:name w:val="Tekst treści (3) + Bez pogrubienia"/>
    <w:basedOn w:val="Domylnaczcionkaakapitu"/>
    <w:rsid w:val="00E10CE7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E10CE7"/>
    <w:rPr>
      <w:spacing w:val="6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10CE7"/>
    <w:pPr>
      <w:shd w:val="clear" w:color="auto" w:fill="FFFFFF"/>
      <w:spacing w:before="60" w:after="360" w:line="0" w:lineRule="atLeast"/>
      <w:ind w:hanging="360"/>
    </w:pPr>
    <w:rPr>
      <w:rFonts w:asciiTheme="minorHAnsi" w:eastAsiaTheme="minorHAnsi" w:hAnsiTheme="minorHAnsi" w:cstheme="minorBidi"/>
      <w:spacing w:val="6"/>
      <w:sz w:val="21"/>
      <w:szCs w:val="21"/>
      <w:lang w:eastAsia="en-US"/>
    </w:rPr>
  </w:style>
  <w:style w:type="character" w:customStyle="1" w:styleId="Teksttreci4Pogrubienie">
    <w:name w:val="Tekst treści (4) + Pogrubienie"/>
    <w:basedOn w:val="Teksttreci4"/>
    <w:rsid w:val="00E10CE7"/>
    <w:rPr>
      <w:b/>
      <w:bCs/>
      <w:spacing w:val="6"/>
      <w:sz w:val="21"/>
      <w:szCs w:val="21"/>
      <w:shd w:val="clear" w:color="auto" w:fill="FFFFFF"/>
    </w:rPr>
  </w:style>
  <w:style w:type="paragraph" w:customStyle="1" w:styleId="Style5">
    <w:name w:val="Style5"/>
    <w:basedOn w:val="Normalny"/>
    <w:uiPriority w:val="99"/>
    <w:rsid w:val="0001272F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qFormat/>
    <w:rsid w:val="00A635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Ewelina Szwiec</cp:lastModifiedBy>
  <cp:revision>2</cp:revision>
  <cp:lastPrinted>2020-01-12T19:37:00Z</cp:lastPrinted>
  <dcterms:created xsi:type="dcterms:W3CDTF">2021-09-10T11:35:00Z</dcterms:created>
  <dcterms:modified xsi:type="dcterms:W3CDTF">2021-09-10T11:35:00Z</dcterms:modified>
</cp:coreProperties>
</file>