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DC5A" w14:textId="77777777" w:rsidR="00C9359D" w:rsidRDefault="00C9359D" w:rsidP="00AC3E6B">
      <w:r>
        <w:separator/>
      </w:r>
    </w:p>
  </w:endnote>
  <w:endnote w:type="continuationSeparator" w:id="0">
    <w:p w14:paraId="7D3E7EE4" w14:textId="77777777" w:rsidR="00C9359D" w:rsidRDefault="00C9359D"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6066" w14:textId="77777777" w:rsidR="00C9359D" w:rsidRDefault="00C9359D" w:rsidP="00AC3E6B">
      <w:r>
        <w:separator/>
      </w:r>
    </w:p>
  </w:footnote>
  <w:footnote w:type="continuationSeparator" w:id="0">
    <w:p w14:paraId="5A9C0411" w14:textId="77777777" w:rsidR="00C9359D" w:rsidRDefault="00C9359D"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C9359D"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7pt;margin-top:7.45pt;width:51.4pt;height:51.4pt;z-index:251658240;visibility:visible;mso-wrap-edited:f">
          <v:imagedata r:id="rId1" o:title=""/>
          <w10:wrap type="square" side="right"/>
        </v:shape>
        <o:OLEObject Type="Embed" ProgID="Word.Picture.8" ShapeID="_x0000_s2053" DrawAspect="Content" ObjectID="_1691656494"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43CB0325" w:rsidR="00E771FC" w:rsidRDefault="00344F15" w:rsidP="00B55288">
    <w:pPr>
      <w:pStyle w:val="Nagwek"/>
      <w:ind w:left="-284"/>
      <w:rPr>
        <w:b/>
        <w:sz w:val="22"/>
      </w:rPr>
    </w:pPr>
    <w:r w:rsidRPr="00344F15">
      <w:rPr>
        <w:b/>
        <w:sz w:val="22"/>
      </w:rPr>
      <w:t xml:space="preserve">Znak postępowania </w:t>
    </w:r>
    <w:r w:rsidR="00FC11FD">
      <w:rPr>
        <w:b/>
        <w:sz w:val="22"/>
      </w:rPr>
      <w:t>270.</w:t>
    </w:r>
    <w:r w:rsidR="000B24C9">
      <w:rPr>
        <w:b/>
        <w:sz w:val="22"/>
      </w:rPr>
      <w:t>10</w:t>
    </w:r>
    <w:r w:rsidR="00FC11FD">
      <w:rPr>
        <w:b/>
        <w:sz w:val="22"/>
      </w:rPr>
      <w:t>.20</w:t>
    </w:r>
    <w:r w:rsidR="00825D03">
      <w:rPr>
        <w:b/>
        <w:sz w:val="22"/>
      </w:rPr>
      <w:t>2</w:t>
    </w:r>
    <w:r w:rsidR="004B4CF9">
      <w:rPr>
        <w:b/>
        <w:sz w:val="22"/>
      </w:rPr>
      <w:t>1</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6"/>
  </w:num>
  <w:num w:numId="4">
    <w:abstractNumId w:val="23"/>
  </w:num>
  <w:num w:numId="5">
    <w:abstractNumId w:val="25"/>
  </w:num>
  <w:num w:numId="6">
    <w:abstractNumId w:val="15"/>
  </w:num>
  <w:num w:numId="7">
    <w:abstractNumId w:val="10"/>
  </w:num>
  <w:num w:numId="8">
    <w:abstractNumId w:val="17"/>
  </w:num>
  <w:num w:numId="9">
    <w:abstractNumId w:val="9"/>
  </w:num>
  <w:num w:numId="10">
    <w:abstractNumId w:val="20"/>
  </w:num>
  <w:num w:numId="11">
    <w:abstractNumId w:val="19"/>
  </w:num>
  <w:num w:numId="12">
    <w:abstractNumId w:val="7"/>
  </w:num>
  <w:num w:numId="13">
    <w:abstractNumId w:val="18"/>
  </w:num>
  <w:num w:numId="14">
    <w:abstractNumId w:val="12"/>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24C9"/>
    <w:rsid w:val="000B43FA"/>
    <w:rsid w:val="000B6EC1"/>
    <w:rsid w:val="000C7EAC"/>
    <w:rsid w:val="000D12F4"/>
    <w:rsid w:val="000D4A99"/>
    <w:rsid w:val="000E0817"/>
    <w:rsid w:val="000E1AA4"/>
    <w:rsid w:val="000E1DE8"/>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359D"/>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12</cp:revision>
  <cp:lastPrinted>2011-10-20T06:12:00Z</cp:lastPrinted>
  <dcterms:created xsi:type="dcterms:W3CDTF">2019-10-10T06:13:00Z</dcterms:created>
  <dcterms:modified xsi:type="dcterms:W3CDTF">2021-08-28T09:49:00Z</dcterms:modified>
</cp:coreProperties>
</file>