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0B68C11C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5B4279">
        <w:rPr>
          <w:sz w:val="24"/>
        </w:rPr>
        <w:t>4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861A45E" w14:textId="77777777" w:rsidR="005B4279" w:rsidRPr="005B4279" w:rsidRDefault="005B4279" w:rsidP="005B4279">
      <w:pPr>
        <w:spacing w:before="120"/>
        <w:jc w:val="center"/>
        <w:rPr>
          <w:b/>
          <w:sz w:val="32"/>
          <w:szCs w:val="32"/>
          <w:u w:val="single"/>
        </w:rPr>
      </w:pPr>
      <w:r w:rsidRPr="005B4279">
        <w:rPr>
          <w:b/>
          <w:sz w:val="32"/>
          <w:szCs w:val="32"/>
          <w:u w:val="single"/>
        </w:rPr>
        <w:t>OŚWIADCZENIE WYKONAWCY</w:t>
      </w:r>
    </w:p>
    <w:p w14:paraId="14EB7A79" w14:textId="56397397" w:rsidR="005B4279" w:rsidRPr="005B4279" w:rsidRDefault="005B4279" w:rsidP="005B427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28C64302" w14:textId="77777777" w:rsidR="005B4279" w:rsidRPr="005B4279" w:rsidRDefault="005B4279" w:rsidP="005B4279">
      <w:pPr>
        <w:jc w:val="center"/>
        <w:rPr>
          <w:b/>
          <w:sz w:val="22"/>
          <w:szCs w:val="22"/>
        </w:rPr>
      </w:pPr>
    </w:p>
    <w:p w14:paraId="59056F67" w14:textId="25020A76" w:rsidR="005B4279" w:rsidRPr="00205BEC" w:rsidRDefault="005B4279" w:rsidP="005B4279">
      <w:pPr>
        <w:jc w:val="both"/>
        <w:rPr>
          <w:bCs/>
          <w:sz w:val="22"/>
          <w:szCs w:val="22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270.</w:t>
      </w:r>
      <w:r w:rsidR="00205BEC">
        <w:rPr>
          <w:bCs/>
          <w:sz w:val="24"/>
          <w:szCs w:val="24"/>
        </w:rPr>
        <w:t>10</w:t>
      </w:r>
      <w:r>
        <w:rPr>
          <w:bCs/>
          <w:sz w:val="24"/>
          <w:szCs w:val="24"/>
        </w:rPr>
        <w:t>.2021</w:t>
      </w:r>
      <w:r w:rsidRPr="005B4279">
        <w:rPr>
          <w:bCs/>
          <w:sz w:val="24"/>
          <w:szCs w:val="24"/>
        </w:rPr>
        <w:t xml:space="preserve"> prowadzonego w</w:t>
      </w:r>
      <w:r w:rsidR="00325167">
        <w:rPr>
          <w:bCs/>
          <w:sz w:val="24"/>
          <w:szCs w:val="24"/>
        </w:rPr>
        <w:t> 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 w:rsidR="00325167"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 w:rsidR="00205BEC"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 w:rsidR="00205BEC"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 w:rsidR="00205BEC"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>)</w:t>
      </w:r>
      <w:r w:rsidR="00325167"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pn. </w:t>
      </w:r>
      <w:r w:rsidR="00205BEC" w:rsidRPr="00205BEC">
        <w:rPr>
          <w:b/>
          <w:bCs/>
          <w:i/>
          <w:iCs/>
          <w:sz w:val="24"/>
          <w:szCs w:val="36"/>
        </w:rPr>
        <w:t>Remonty dróg leśnych – usuwanie szkód powodziowych na terenie Nadleśnictwa Jeleśnia</w:t>
      </w:r>
    </w:p>
    <w:p w14:paraId="630B0362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388DC11C" w14:textId="4D486BE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Ja/My, niżej podpisany/i …………………………………………………………………………………………………</w:t>
      </w:r>
    </w:p>
    <w:p w14:paraId="31362856" w14:textId="77777777" w:rsidR="005B4279" w:rsidRPr="005B4279" w:rsidRDefault="005B4279" w:rsidP="005B4279">
      <w:pPr>
        <w:rPr>
          <w:color w:val="000000"/>
          <w:sz w:val="24"/>
          <w:szCs w:val="24"/>
        </w:rPr>
      </w:pPr>
    </w:p>
    <w:p w14:paraId="05B64AEE" w14:textId="63F51C38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działając w imieniu i na rzecz: 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3D653E37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46446CD3" w14:textId="3F53FDCE" w:rsidR="005B4279" w:rsidRPr="005B4279" w:rsidRDefault="005B4279" w:rsidP="005B427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4A0FC6C6" w14:textId="77777777" w:rsidR="005B4279" w:rsidRPr="005B4279" w:rsidRDefault="005B4279" w:rsidP="005B427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5A4977E3" w14:textId="77777777" w:rsidR="005B4279" w:rsidRPr="005B4279" w:rsidRDefault="005B4279" w:rsidP="005B4279">
      <w:pPr>
        <w:jc w:val="both"/>
        <w:rPr>
          <w:b/>
          <w:sz w:val="24"/>
          <w:szCs w:val="24"/>
          <w:u w:val="single"/>
        </w:rPr>
      </w:pPr>
    </w:p>
    <w:p w14:paraId="5E14A389" w14:textId="6F27A5FD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bookmarkStart w:id="0" w:name="_Hlk61855121"/>
      <w:r w:rsidRPr="005B4279">
        <w:rPr>
          <w:sz w:val="24"/>
          <w:szCs w:val="24"/>
        </w:rPr>
        <w:t xml:space="preserve">Oświadczam(y), że </w:t>
      </w:r>
      <w:bookmarkEnd w:id="0"/>
      <w:r w:rsidRPr="005B4279">
        <w:rPr>
          <w:sz w:val="24"/>
          <w:szCs w:val="24"/>
        </w:rPr>
        <w:t xml:space="preserve">spełniam(y) warunki udziału w postępowaniu określone przez Zamawiającego w pkt. </w:t>
      </w:r>
      <w:r>
        <w:rPr>
          <w:sz w:val="24"/>
          <w:szCs w:val="24"/>
        </w:rPr>
        <w:t xml:space="preserve">2.7. </w:t>
      </w:r>
      <w:r w:rsidRPr="005B4279">
        <w:rPr>
          <w:sz w:val="24"/>
          <w:szCs w:val="24"/>
        </w:rPr>
        <w:t>SWZ.</w:t>
      </w:r>
    </w:p>
    <w:p w14:paraId="58D2A199" w14:textId="77777777" w:rsidR="005B4279" w:rsidRPr="005B4279" w:rsidRDefault="005B4279" w:rsidP="005B4279">
      <w:pPr>
        <w:pStyle w:val="Akapitzlist"/>
        <w:ind w:left="284"/>
        <w:jc w:val="both"/>
        <w:rPr>
          <w:sz w:val="24"/>
          <w:szCs w:val="24"/>
        </w:rPr>
      </w:pPr>
    </w:p>
    <w:p w14:paraId="238E5AD4" w14:textId="74EEA392" w:rsidR="005B4279" w:rsidRPr="005B4279" w:rsidRDefault="005B4279" w:rsidP="005B4279">
      <w:pPr>
        <w:pStyle w:val="Akapitzlist"/>
        <w:numPr>
          <w:ilvl w:val="0"/>
          <w:numId w:val="7"/>
        </w:numPr>
        <w:spacing w:after="200" w:line="276" w:lineRule="auto"/>
        <w:ind w:left="284" w:hanging="284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Oświadczam(y), że nie podlegam(y) </w:t>
      </w:r>
      <w:r w:rsidRPr="005B4279">
        <w:rPr>
          <w:rFonts w:eastAsia="Calibri"/>
          <w:sz w:val="24"/>
          <w:szCs w:val="24"/>
          <w:lang w:eastAsia="ar-SA"/>
        </w:rPr>
        <w:t>wykluczeniu na podstawie przesłanek określonych w</w:t>
      </w:r>
      <w:r w:rsidR="00325167">
        <w:rPr>
          <w:rFonts w:eastAsia="Calibri"/>
          <w:sz w:val="24"/>
          <w:szCs w:val="24"/>
          <w:lang w:eastAsia="ar-SA"/>
        </w:rPr>
        <w:t> </w:t>
      </w:r>
      <w:r w:rsidRPr="005B4279">
        <w:rPr>
          <w:rFonts w:eastAsia="Calibri"/>
          <w:sz w:val="24"/>
          <w:szCs w:val="24"/>
          <w:lang w:eastAsia="ar-SA"/>
        </w:rPr>
        <w:t>pkt. 2</w:t>
      </w:r>
      <w:r>
        <w:rPr>
          <w:rFonts w:eastAsia="Calibri"/>
          <w:sz w:val="24"/>
          <w:szCs w:val="24"/>
          <w:lang w:eastAsia="ar-SA"/>
        </w:rPr>
        <w:t xml:space="preserve">.8. </w:t>
      </w:r>
      <w:r w:rsidRPr="005B4279">
        <w:rPr>
          <w:rFonts w:eastAsia="Calibri"/>
          <w:sz w:val="24"/>
          <w:szCs w:val="24"/>
          <w:lang w:eastAsia="ar-SA"/>
        </w:rPr>
        <w:t>SWZ</w:t>
      </w:r>
      <w:r w:rsidR="00E40C43">
        <w:rPr>
          <w:rFonts w:eastAsia="Calibri"/>
          <w:sz w:val="24"/>
          <w:szCs w:val="24"/>
          <w:lang w:eastAsia="ar-SA"/>
        </w:rPr>
        <w:t>*</w:t>
      </w:r>
    </w:p>
    <w:p w14:paraId="273F2E3D" w14:textId="77777777" w:rsidR="005B4279" w:rsidRPr="005B4279" w:rsidRDefault="005B4279" w:rsidP="005B4279">
      <w:pPr>
        <w:pStyle w:val="Akapitzlist"/>
        <w:jc w:val="both"/>
        <w:rPr>
          <w:sz w:val="24"/>
          <w:szCs w:val="24"/>
        </w:rPr>
      </w:pPr>
    </w:p>
    <w:p w14:paraId="3DDDAEFB" w14:textId="384A1BA1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Oświadczam(y), że zachodzą w stosunku do mnie (nas) podstawy wykluczenia z</w:t>
      </w:r>
      <w:r w:rsidR="00325167">
        <w:rPr>
          <w:sz w:val="24"/>
          <w:szCs w:val="24"/>
        </w:rPr>
        <w:t> </w:t>
      </w:r>
      <w:r w:rsidRPr="005B4279">
        <w:rPr>
          <w:sz w:val="24"/>
          <w:szCs w:val="24"/>
        </w:rPr>
        <w:t>postępowania na</w:t>
      </w:r>
      <w:r w:rsidR="00325167">
        <w:rPr>
          <w:sz w:val="24"/>
          <w:szCs w:val="24"/>
        </w:rPr>
        <w:t xml:space="preserve"> </w:t>
      </w:r>
      <w:r w:rsidRPr="005B4279">
        <w:rPr>
          <w:sz w:val="24"/>
          <w:szCs w:val="24"/>
        </w:rPr>
        <w:t>podstawie art. ………………</w:t>
      </w:r>
      <w:r>
        <w:rPr>
          <w:sz w:val="24"/>
          <w:szCs w:val="24"/>
        </w:rPr>
        <w:t xml:space="preserve">…..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C325C">
        <w:rPr>
          <w:sz w:val="24"/>
          <w:szCs w:val="24"/>
          <w:lang w:eastAsia="en-US"/>
        </w:rPr>
        <w:t xml:space="preserve"> </w:t>
      </w:r>
      <w:r w:rsidRPr="005B4279">
        <w:rPr>
          <w:i/>
          <w:sz w:val="24"/>
          <w:szCs w:val="24"/>
        </w:rPr>
        <w:t>(należy podać mającą zastosowanie podstawę wykluczenia spośród wymienionych w</w:t>
      </w:r>
      <w:r w:rsidR="00325167">
        <w:rPr>
          <w:i/>
          <w:sz w:val="24"/>
          <w:szCs w:val="24"/>
        </w:rPr>
        <w:t> </w:t>
      </w:r>
      <w:r w:rsidRPr="005B4279">
        <w:rPr>
          <w:i/>
          <w:sz w:val="24"/>
          <w:szCs w:val="24"/>
        </w:rPr>
        <w:t>pkt. 2</w:t>
      </w:r>
      <w:r>
        <w:rPr>
          <w:i/>
          <w:sz w:val="24"/>
          <w:szCs w:val="24"/>
        </w:rPr>
        <w:t>.8.</w:t>
      </w:r>
      <w:r w:rsidRPr="005B4279">
        <w:rPr>
          <w:i/>
          <w:sz w:val="24"/>
          <w:szCs w:val="24"/>
        </w:rPr>
        <w:t xml:space="preserve"> SWZ przy uwzględnieniu wymogów wynikających z art. 110 ust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="00325167">
        <w:rPr>
          <w:i/>
          <w:iCs/>
          <w:sz w:val="24"/>
          <w:szCs w:val="24"/>
          <w:lang w:eastAsia="en-US"/>
        </w:rPr>
        <w:t>)</w:t>
      </w:r>
      <w:r w:rsidR="00791757">
        <w:rPr>
          <w:i/>
          <w:iCs/>
          <w:sz w:val="24"/>
          <w:szCs w:val="24"/>
          <w:lang w:eastAsia="en-US"/>
        </w:rPr>
        <w:t>*</w:t>
      </w:r>
    </w:p>
    <w:p w14:paraId="0B7B43D7" w14:textId="77777777" w:rsidR="005B4279" w:rsidRPr="005B4279" w:rsidRDefault="005B4279" w:rsidP="005B4279">
      <w:pPr>
        <w:pStyle w:val="Akapitzlist"/>
        <w:ind w:left="850"/>
        <w:contextualSpacing w:val="0"/>
        <w:jc w:val="both"/>
        <w:rPr>
          <w:sz w:val="24"/>
          <w:szCs w:val="24"/>
        </w:rPr>
      </w:pPr>
    </w:p>
    <w:p w14:paraId="7C8E9E55" w14:textId="61B81775" w:rsidR="005B4279" w:rsidRPr="005B4279" w:rsidRDefault="005B4279" w:rsidP="005B4279">
      <w:pPr>
        <w:pStyle w:val="Akapitzlist"/>
        <w:numPr>
          <w:ilvl w:val="1"/>
          <w:numId w:val="7"/>
        </w:numPr>
        <w:ind w:left="850" w:hanging="493"/>
        <w:contextualSpacing w:val="0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Jednocześnie oświadczam(y), że w związku z okolicznością, o której mowa w pkt. 2.1. powyżej, podjąłem(liśmy) następujące środki (należy wymienić wszystkie podjęte środki, z uwzględnieniem zapisów art. 110 ust. 2 </w:t>
      </w:r>
      <w:r w:rsidRPr="005C325C">
        <w:rPr>
          <w:i/>
          <w:iCs/>
          <w:sz w:val="24"/>
          <w:szCs w:val="24"/>
          <w:lang w:eastAsia="en-US"/>
        </w:rPr>
        <w:t>Praw</w:t>
      </w:r>
      <w:r>
        <w:rPr>
          <w:i/>
          <w:iCs/>
          <w:sz w:val="24"/>
          <w:szCs w:val="24"/>
          <w:lang w:eastAsia="en-US"/>
        </w:rPr>
        <w:t>a</w:t>
      </w:r>
      <w:r w:rsidRPr="005C325C">
        <w:rPr>
          <w:i/>
          <w:iCs/>
          <w:sz w:val="24"/>
          <w:szCs w:val="24"/>
          <w:lang w:eastAsia="en-US"/>
        </w:rPr>
        <w:t xml:space="preserve"> zamówień publicznych</w:t>
      </w:r>
      <w:r w:rsidRPr="005B4279">
        <w:rPr>
          <w:sz w:val="24"/>
          <w:szCs w:val="24"/>
        </w:rPr>
        <w:t>)*:</w:t>
      </w:r>
    </w:p>
    <w:p w14:paraId="065D2A34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 xml:space="preserve">…………………………………………………….……………… </w:t>
      </w:r>
    </w:p>
    <w:p w14:paraId="3F28C22A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</w:t>
      </w:r>
    </w:p>
    <w:p w14:paraId="19ADA4B8" w14:textId="77777777" w:rsidR="005B4279" w:rsidRPr="005B4279" w:rsidRDefault="005B4279" w:rsidP="005B4279">
      <w:pPr>
        <w:pStyle w:val="Akapitzlist"/>
        <w:numPr>
          <w:ilvl w:val="0"/>
          <w:numId w:val="8"/>
        </w:numPr>
        <w:spacing w:after="200" w:line="360" w:lineRule="auto"/>
        <w:ind w:firstLine="131"/>
        <w:jc w:val="both"/>
        <w:rPr>
          <w:sz w:val="24"/>
          <w:szCs w:val="24"/>
        </w:rPr>
      </w:pPr>
      <w:r w:rsidRPr="005B4279">
        <w:rPr>
          <w:sz w:val="24"/>
          <w:szCs w:val="24"/>
        </w:rPr>
        <w:t>…………………………………………………………………….</w:t>
      </w:r>
    </w:p>
    <w:p w14:paraId="3594EA0E" w14:textId="7BAA3675" w:rsidR="005B4279" w:rsidRPr="00325167" w:rsidRDefault="005B4279" w:rsidP="00325167">
      <w:pPr>
        <w:ind w:left="426" w:hanging="142"/>
        <w:jc w:val="both"/>
        <w:rPr>
          <w:bCs/>
          <w:sz w:val="24"/>
          <w:szCs w:val="24"/>
          <w:lang w:eastAsia="en-US"/>
        </w:rPr>
      </w:pPr>
      <w:r w:rsidRPr="005B4279">
        <w:rPr>
          <w:b/>
          <w:sz w:val="24"/>
          <w:szCs w:val="24"/>
        </w:rPr>
        <w:t>*</w:t>
      </w:r>
      <w:r w:rsidRPr="00325167">
        <w:rPr>
          <w:bCs/>
          <w:sz w:val="24"/>
          <w:szCs w:val="24"/>
        </w:rPr>
        <w:t>należy wypełnić, jeżeli dotyczy (w przypadku, gdy nie dotyczy - należy cały zapis pkt.</w:t>
      </w:r>
      <w:r w:rsidR="00325167" w:rsidRPr="00325167">
        <w:rPr>
          <w:bCs/>
          <w:sz w:val="24"/>
          <w:szCs w:val="24"/>
        </w:rPr>
        <w:t> </w:t>
      </w:r>
      <w:r w:rsidRPr="00325167">
        <w:rPr>
          <w:bCs/>
          <w:sz w:val="24"/>
          <w:szCs w:val="24"/>
        </w:rPr>
        <w:t>2.1. i 2.2. przekreślić)</w:t>
      </w:r>
    </w:p>
    <w:p w14:paraId="2CE3F24E" w14:textId="0CE8B735" w:rsidR="005B4279" w:rsidRDefault="005B4279" w:rsidP="005B4279">
      <w:pPr>
        <w:jc w:val="both"/>
        <w:rPr>
          <w:i/>
          <w:sz w:val="24"/>
          <w:szCs w:val="24"/>
        </w:rPr>
      </w:pPr>
    </w:p>
    <w:p w14:paraId="56C93622" w14:textId="77777777" w:rsidR="00325167" w:rsidRPr="005B4279" w:rsidRDefault="00325167" w:rsidP="005B4279">
      <w:pPr>
        <w:jc w:val="both"/>
        <w:rPr>
          <w:i/>
          <w:sz w:val="24"/>
          <w:szCs w:val="24"/>
        </w:rPr>
      </w:pPr>
    </w:p>
    <w:p w14:paraId="2AD559C9" w14:textId="77777777" w:rsidR="005B4279" w:rsidRPr="00325167" w:rsidRDefault="005B4279" w:rsidP="005B4279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5E23522" w14:textId="77777777" w:rsidR="005B4279" w:rsidRPr="00325167" w:rsidRDefault="005B4279" w:rsidP="005B4279">
      <w:pPr>
        <w:suppressAutoHyphens/>
        <w:jc w:val="both"/>
        <w:rPr>
          <w:bCs/>
          <w:sz w:val="24"/>
          <w:szCs w:val="24"/>
          <w:lang w:eastAsia="ar-SA"/>
        </w:rPr>
      </w:pPr>
      <w:r w:rsidRPr="00325167">
        <w:rPr>
          <w:bCs/>
          <w:sz w:val="24"/>
          <w:szCs w:val="24"/>
          <w:lang w:eastAsia="ar-SA"/>
        </w:rPr>
        <w:t>Oświadczenie winno zostać sporządzone, pod rygorem nieważności w formie elektronicznej lub w postaci elektronicznej opatrzonej podpisem zaufanym lub podpisem osobistym.</w:t>
      </w:r>
    </w:p>
    <w:p w14:paraId="3F96793B" w14:textId="77777777" w:rsidR="0050112F" w:rsidRPr="005B4279" w:rsidRDefault="0050112F" w:rsidP="00672086">
      <w:pPr>
        <w:ind w:left="709" w:hanging="709"/>
        <w:jc w:val="center"/>
        <w:rPr>
          <w:b/>
          <w:sz w:val="24"/>
          <w:szCs w:val="24"/>
        </w:rPr>
      </w:pPr>
    </w:p>
    <w:sectPr w:rsidR="0050112F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4F18" w14:textId="77777777" w:rsidR="00B677F6" w:rsidRDefault="00B677F6" w:rsidP="00AC3E6B">
      <w:r>
        <w:separator/>
      </w:r>
    </w:p>
  </w:endnote>
  <w:endnote w:type="continuationSeparator" w:id="0">
    <w:p w14:paraId="31F2C016" w14:textId="77777777" w:rsidR="00B677F6" w:rsidRDefault="00B677F6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F0F4" w14:textId="77777777" w:rsidR="00B677F6" w:rsidRDefault="00B677F6" w:rsidP="00AC3E6B">
      <w:r>
        <w:separator/>
      </w:r>
    </w:p>
  </w:footnote>
  <w:footnote w:type="continuationSeparator" w:id="0">
    <w:p w14:paraId="2C4A8888" w14:textId="77777777" w:rsidR="00B677F6" w:rsidRDefault="00B677F6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B677F6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2053" DrawAspect="Content" ObjectID="_1691656591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0254C776" w:rsidR="00F5743C" w:rsidRPr="00612F33" w:rsidRDefault="00F5743C" w:rsidP="00B55288">
    <w:pPr>
      <w:pStyle w:val="Nagwek"/>
      <w:ind w:left="-284"/>
      <w:rPr>
        <w:sz w:val="18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270.</w:t>
    </w:r>
    <w:r w:rsidR="00205BEC">
      <w:rPr>
        <w:b/>
        <w:sz w:val="22"/>
      </w:rPr>
      <w:t>10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655868">
      <w:rPr>
        <w:b/>
        <w:sz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0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5BEC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5A3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677F6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2CDB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0C43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43</cp:revision>
  <cp:lastPrinted>2019-08-11T18:16:00Z</cp:lastPrinted>
  <dcterms:created xsi:type="dcterms:W3CDTF">2014-10-09T16:51:00Z</dcterms:created>
  <dcterms:modified xsi:type="dcterms:W3CDTF">2021-08-28T09:50:00Z</dcterms:modified>
</cp:coreProperties>
</file>