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69882F7F" w14:textId="77777777" w:rsidR="00BE527E" w:rsidRDefault="00BE527E" w:rsidP="0096375B"/>
    <w:p w14:paraId="29BE61A1" w14:textId="77777777" w:rsidR="00BE527E" w:rsidRDefault="00BE527E" w:rsidP="0096375B"/>
    <w:p w14:paraId="4456FF91" w14:textId="2892FB45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1B270961" w14:textId="1BFD4C48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F6425C5" w14:textId="77777777" w:rsidR="00C91363" w:rsidRPr="00C91363" w:rsidRDefault="00C91363" w:rsidP="00C91363">
      <w:pPr>
        <w:pStyle w:val="Podtytu"/>
      </w:pPr>
    </w:p>
    <w:p w14:paraId="58CDBB97" w14:textId="1D492BEE" w:rsidR="0096375B" w:rsidRPr="00BE527E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BE527E">
        <w:rPr>
          <w:sz w:val="28"/>
        </w:rPr>
        <w:t xml:space="preserve">Państwowe  Gospodarstwo  Leśne </w:t>
      </w:r>
    </w:p>
    <w:p w14:paraId="67A27D53" w14:textId="77777777" w:rsidR="0096375B" w:rsidRPr="00BE527E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BE527E">
        <w:rPr>
          <w:sz w:val="28"/>
        </w:rPr>
        <w:t xml:space="preserve">Lasy  Państwowe </w:t>
      </w:r>
    </w:p>
    <w:p w14:paraId="5FAEC173" w14:textId="77777777" w:rsidR="0096375B" w:rsidRPr="00BE527E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BE527E">
        <w:rPr>
          <w:sz w:val="28"/>
        </w:rPr>
        <w:t xml:space="preserve">Nadleśnictwo  </w:t>
      </w:r>
      <w:r w:rsidR="00160D9A" w:rsidRPr="00BE527E">
        <w:rPr>
          <w:sz w:val="28"/>
        </w:rPr>
        <w:t>Jeleśnia</w:t>
      </w:r>
      <w:r w:rsidRPr="00BE527E">
        <w:rPr>
          <w:sz w:val="28"/>
        </w:rPr>
        <w:t xml:space="preserve"> </w:t>
      </w:r>
    </w:p>
    <w:p w14:paraId="4E4052FC" w14:textId="77777777" w:rsidR="0096375B" w:rsidRPr="00BE527E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BE527E">
        <w:rPr>
          <w:sz w:val="28"/>
        </w:rPr>
        <w:t xml:space="preserve">ul. </w:t>
      </w:r>
      <w:r w:rsidR="00160D9A" w:rsidRPr="00BE527E">
        <w:rPr>
          <w:sz w:val="28"/>
        </w:rPr>
        <w:t>Suska 5</w:t>
      </w:r>
    </w:p>
    <w:p w14:paraId="14BC7134" w14:textId="77777777" w:rsidR="0096375B" w:rsidRPr="00BE527E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BE527E">
        <w:rPr>
          <w:sz w:val="28"/>
          <w:szCs w:val="28"/>
        </w:rPr>
        <w:t>34-3</w:t>
      </w:r>
      <w:r w:rsidR="00160D9A" w:rsidRPr="00BE527E">
        <w:rPr>
          <w:sz w:val="28"/>
          <w:szCs w:val="28"/>
        </w:rPr>
        <w:t>40  JELEŚNIA</w:t>
      </w:r>
    </w:p>
    <w:p w14:paraId="1C4FA1B3" w14:textId="77777777" w:rsidR="0096375B" w:rsidRPr="00BE527E" w:rsidRDefault="0096375B" w:rsidP="00C21A4E">
      <w:pPr>
        <w:ind w:firstLine="5103"/>
        <w:rPr>
          <w:b/>
          <w:sz w:val="28"/>
        </w:rPr>
      </w:pPr>
      <w:r w:rsidRPr="00BE527E">
        <w:rPr>
          <w:b/>
          <w:sz w:val="28"/>
        </w:rPr>
        <w:t xml:space="preserve">woj. </w:t>
      </w:r>
      <w:proofErr w:type="spellStart"/>
      <w:r w:rsidR="00160D9A" w:rsidRPr="00BE527E">
        <w:rPr>
          <w:b/>
          <w:sz w:val="28"/>
        </w:rPr>
        <w:t>s</w:t>
      </w:r>
      <w:r w:rsidRPr="00BE527E">
        <w:rPr>
          <w:b/>
          <w:sz w:val="28"/>
        </w:rPr>
        <w:t>ląskie</w:t>
      </w:r>
      <w:proofErr w:type="spellEnd"/>
    </w:p>
    <w:p w14:paraId="35FB0048" w14:textId="439F7F64" w:rsidR="00B762BB" w:rsidRDefault="00B762BB" w:rsidP="00C21A4E">
      <w:pPr>
        <w:ind w:firstLine="5103"/>
        <w:rPr>
          <w:b/>
          <w:sz w:val="24"/>
          <w:szCs w:val="1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1D1CEEA" w14:textId="77777777" w:rsidR="00BE527E" w:rsidRDefault="00BE527E" w:rsidP="0096375B">
      <w:pPr>
        <w:rPr>
          <w:sz w:val="24"/>
          <w:szCs w:val="24"/>
        </w:rPr>
      </w:pPr>
    </w:p>
    <w:p w14:paraId="5C4CA4E3" w14:textId="15A40EA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6E5E4847" w14:textId="77777777" w:rsidR="00BE527E" w:rsidRDefault="00BE527E" w:rsidP="0096375B">
      <w:pPr>
        <w:rPr>
          <w:sz w:val="24"/>
          <w:szCs w:val="24"/>
        </w:rPr>
      </w:pPr>
    </w:p>
    <w:p w14:paraId="18BBE909" w14:textId="78FBC916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E98289" w14:textId="77777777" w:rsidR="00BE527E" w:rsidRDefault="00BE527E" w:rsidP="006F7EF1">
            <w:pPr>
              <w:rPr>
                <w:b/>
                <w:sz w:val="24"/>
                <w:szCs w:val="24"/>
              </w:rPr>
            </w:pPr>
          </w:p>
          <w:p w14:paraId="11029468" w14:textId="28B892EE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4E129910" w14:textId="77777777" w:rsidR="00BE527E" w:rsidRDefault="00BE527E" w:rsidP="00DD05CF">
      <w:pPr>
        <w:spacing w:before="120"/>
        <w:rPr>
          <w:b/>
          <w:sz w:val="24"/>
          <w:szCs w:val="24"/>
          <w:lang w:val="en-US"/>
        </w:rPr>
      </w:pPr>
    </w:p>
    <w:p w14:paraId="6B5D8126" w14:textId="1F71067C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61EEC10D" w14:textId="77777777" w:rsidR="00BE527E" w:rsidRDefault="00BE527E" w:rsidP="00DD05CF">
      <w:pPr>
        <w:spacing w:before="120"/>
        <w:rPr>
          <w:b/>
          <w:sz w:val="24"/>
          <w:szCs w:val="24"/>
          <w:lang w:val="en-US"/>
        </w:rPr>
      </w:pPr>
    </w:p>
    <w:p w14:paraId="1C0B0D85" w14:textId="6E30D1D5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501F6FE5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bez negocjacji </w:t>
      </w:r>
      <w:r>
        <w:rPr>
          <w:sz w:val="24"/>
          <w:szCs w:val="24"/>
        </w:rPr>
        <w:t xml:space="preserve">(Znak sprawy 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BE527E">
        <w:rPr>
          <w:b/>
          <w:bCs/>
          <w:sz w:val="28"/>
          <w:szCs w:val="28"/>
        </w:rPr>
        <w:t>10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FB7FCD" w:rsidRPr="006B5FD6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) na roboty budowlane pn. </w:t>
      </w:r>
      <w:r w:rsidR="00BE527E" w:rsidRPr="00BE527E">
        <w:rPr>
          <w:b/>
          <w:bCs/>
          <w:i/>
          <w:iCs/>
          <w:sz w:val="28"/>
          <w:szCs w:val="40"/>
        </w:rPr>
        <w:t xml:space="preserve">Remonty dróg leśnych – usuwanie szkód powodziowych na terenie Nadleśnictwa Jeleśnia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271664ED" w14:textId="2787A584" w:rsidR="00BE527E" w:rsidRDefault="0096375B" w:rsidP="00BE527E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lastRenderedPageBreak/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E527E" w:rsidRPr="00BE527E">
        <w:rPr>
          <w:sz w:val="24"/>
          <w:szCs w:val="24"/>
        </w:rPr>
        <w:t>wykonanie przedmiotu zamówienia objętego postępowaniem odpowiednio w części zamówienia za cenę:</w:t>
      </w:r>
    </w:p>
    <w:p w14:paraId="19E58FCC" w14:textId="77777777" w:rsidR="00BE527E" w:rsidRDefault="00BE527E" w:rsidP="003B611D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104"/>
        <w:gridCol w:w="1701"/>
        <w:gridCol w:w="1526"/>
        <w:gridCol w:w="1734"/>
      </w:tblGrid>
      <w:tr w:rsidR="00BE527E" w14:paraId="4FDC0A10" w14:textId="77777777" w:rsidTr="00BE527E">
        <w:tc>
          <w:tcPr>
            <w:tcW w:w="5104" w:type="dxa"/>
          </w:tcPr>
          <w:p w14:paraId="212AA5F3" w14:textId="77777777" w:rsidR="00BE527E" w:rsidRDefault="00BE527E" w:rsidP="001A3369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</w:tc>
        <w:tc>
          <w:tcPr>
            <w:tcW w:w="1701" w:type="dxa"/>
          </w:tcPr>
          <w:p w14:paraId="7C2D2A8C" w14:textId="77777777" w:rsidR="00BE527E" w:rsidRDefault="00BE527E" w:rsidP="001A3369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Wartość netto złotych</w:t>
            </w:r>
          </w:p>
          <w:p w14:paraId="6BC643CE" w14:textId="77777777" w:rsidR="00BE527E" w:rsidRPr="00F66AF1" w:rsidRDefault="00BE527E" w:rsidP="001A3369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1526" w:type="dxa"/>
          </w:tcPr>
          <w:p w14:paraId="302414EC" w14:textId="77777777" w:rsidR="00BE527E" w:rsidRDefault="00BE527E" w:rsidP="001A3369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Stawka podatku VAT (%)</w:t>
            </w:r>
          </w:p>
          <w:p w14:paraId="7343688A" w14:textId="77777777" w:rsidR="00BE527E" w:rsidRDefault="00BE527E" w:rsidP="001A3369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Kwota podatku VAT (złotych) </w:t>
            </w:r>
          </w:p>
        </w:tc>
        <w:tc>
          <w:tcPr>
            <w:tcW w:w="1734" w:type="dxa"/>
          </w:tcPr>
          <w:p w14:paraId="7C0E68EB" w14:textId="77777777" w:rsidR="00BE527E" w:rsidRDefault="00BE527E" w:rsidP="001A3369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Cena oferty (brutto) złotych </w:t>
            </w:r>
          </w:p>
        </w:tc>
      </w:tr>
      <w:tr w:rsidR="00BE527E" w14:paraId="32304938" w14:textId="77777777" w:rsidTr="00BE527E">
        <w:tc>
          <w:tcPr>
            <w:tcW w:w="5104" w:type="dxa"/>
          </w:tcPr>
          <w:p w14:paraId="477AEA0B" w14:textId="498655DE" w:rsidR="00BE527E" w:rsidRPr="00652F40" w:rsidRDefault="00BE527E" w:rsidP="00BE527E">
            <w:pPr>
              <w:pStyle w:val="Tekstpodstawowy"/>
              <w:jc w:val="both"/>
              <w:rPr>
                <w:b w:val="0"/>
                <w:szCs w:val="24"/>
              </w:rPr>
            </w:pPr>
            <w:bookmarkStart w:id="0" w:name="_Hlk485925417"/>
            <w:r w:rsidRPr="0087369D">
              <w:rPr>
                <w:szCs w:val="24"/>
              </w:rPr>
              <w:t xml:space="preserve">Część 1 – </w:t>
            </w:r>
            <w:r w:rsidRPr="0087369D">
              <w:rPr>
                <w:i/>
                <w:szCs w:val="24"/>
              </w:rPr>
              <w:t xml:space="preserve">Remont drogi leśnej nr </w:t>
            </w:r>
            <w:proofErr w:type="spellStart"/>
            <w:r w:rsidRPr="0087369D">
              <w:rPr>
                <w:i/>
                <w:szCs w:val="24"/>
              </w:rPr>
              <w:t>inw</w:t>
            </w:r>
            <w:proofErr w:type="spellEnd"/>
            <w:r w:rsidRPr="0087369D">
              <w:rPr>
                <w:i/>
                <w:szCs w:val="24"/>
              </w:rPr>
              <w:t>. 220/103 „Gajka” w</w:t>
            </w:r>
            <w:r>
              <w:rPr>
                <w:i/>
                <w:szCs w:val="24"/>
              </w:rPr>
              <w:t> </w:t>
            </w:r>
            <w:r w:rsidRPr="0087369D">
              <w:rPr>
                <w:i/>
                <w:szCs w:val="24"/>
              </w:rPr>
              <w:t>leśnictwie Koszarawa Cicha</w:t>
            </w:r>
          </w:p>
        </w:tc>
        <w:tc>
          <w:tcPr>
            <w:tcW w:w="1701" w:type="dxa"/>
          </w:tcPr>
          <w:p w14:paraId="517186DB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0B4F57C1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DE63291" w14:textId="77777777" w:rsidR="00BE527E" w:rsidRPr="00CB5F89" w:rsidRDefault="00BE527E" w:rsidP="00BE527E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14:paraId="3B14C635" w14:textId="77777777" w:rsidR="00BE527E" w:rsidRPr="006F7EF1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2704B2BA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7A496162" w14:textId="77777777" w:rsidR="00BE527E" w:rsidRDefault="00BE527E" w:rsidP="00BE527E">
            <w:pPr>
              <w:pStyle w:val="Tekstpodstawowy"/>
              <w:jc w:val="center"/>
              <w:rPr>
                <w:sz w:val="28"/>
                <w:szCs w:val="24"/>
              </w:rPr>
            </w:pPr>
          </w:p>
        </w:tc>
        <w:tc>
          <w:tcPr>
            <w:tcW w:w="1734" w:type="dxa"/>
          </w:tcPr>
          <w:p w14:paraId="6C29E84E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EC1F458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1C79F20" w14:textId="77777777" w:rsidR="00BE527E" w:rsidRPr="00CB5F89" w:rsidRDefault="00BE527E" w:rsidP="00BE527E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BE527E" w14:paraId="03BDB38E" w14:textId="77777777" w:rsidTr="00BE527E">
        <w:tc>
          <w:tcPr>
            <w:tcW w:w="5104" w:type="dxa"/>
          </w:tcPr>
          <w:p w14:paraId="0175C4D6" w14:textId="7D8884CB" w:rsidR="00BE527E" w:rsidRPr="00BE527E" w:rsidRDefault="00BE527E" w:rsidP="00BE52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2 – </w:t>
            </w:r>
            <w:r w:rsidRPr="00BE527E">
              <w:rPr>
                <w:b/>
                <w:bCs/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BE527E">
              <w:rPr>
                <w:b/>
                <w:bCs/>
                <w:i/>
                <w:sz w:val="24"/>
                <w:szCs w:val="24"/>
              </w:rPr>
              <w:t>inw</w:t>
            </w:r>
            <w:proofErr w:type="spellEnd"/>
            <w:r w:rsidRPr="00BE527E">
              <w:rPr>
                <w:b/>
                <w:bCs/>
                <w:i/>
                <w:sz w:val="24"/>
                <w:szCs w:val="24"/>
              </w:rPr>
              <w:t>. 220/114 w</w:t>
            </w:r>
            <w:r>
              <w:rPr>
                <w:b/>
                <w:bCs/>
                <w:i/>
                <w:sz w:val="24"/>
                <w:szCs w:val="24"/>
              </w:rPr>
              <w:t> </w:t>
            </w:r>
            <w:r w:rsidRPr="00BE527E">
              <w:rPr>
                <w:b/>
                <w:bCs/>
                <w:i/>
                <w:sz w:val="24"/>
                <w:szCs w:val="24"/>
              </w:rPr>
              <w:t>leśnictwie Sopotnia Potok</w:t>
            </w:r>
          </w:p>
        </w:tc>
        <w:tc>
          <w:tcPr>
            <w:tcW w:w="1701" w:type="dxa"/>
          </w:tcPr>
          <w:p w14:paraId="1E0CF0E7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182995F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3A42B37B" w14:textId="77777777" w:rsidR="00BE527E" w:rsidRPr="00CB5F89" w:rsidRDefault="00BE527E" w:rsidP="00BE527E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23ADD99D" w14:textId="77777777" w:rsidR="00BE527E" w:rsidRPr="006F7EF1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5F82174D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CC4D8D0" w14:textId="77777777" w:rsidR="00BE527E" w:rsidRDefault="00BE527E" w:rsidP="00BE527E">
            <w:pPr>
              <w:pStyle w:val="Tekstpodstawowy"/>
              <w:jc w:val="center"/>
              <w:rPr>
                <w:sz w:val="28"/>
                <w:szCs w:val="24"/>
              </w:rPr>
            </w:pPr>
          </w:p>
        </w:tc>
        <w:tc>
          <w:tcPr>
            <w:tcW w:w="1734" w:type="dxa"/>
          </w:tcPr>
          <w:p w14:paraId="46BE765C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3CF7640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8F82C06" w14:textId="77777777" w:rsidR="00BE527E" w:rsidRPr="00CB5F89" w:rsidRDefault="00BE527E" w:rsidP="00BE527E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BE527E" w14:paraId="5671602D" w14:textId="77777777" w:rsidTr="00BE527E">
        <w:tc>
          <w:tcPr>
            <w:tcW w:w="5104" w:type="dxa"/>
          </w:tcPr>
          <w:p w14:paraId="1F9E0C1B" w14:textId="26EA006F" w:rsidR="00BE527E" w:rsidRPr="00BE527E" w:rsidRDefault="00BE527E" w:rsidP="00BE527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3 – </w:t>
            </w:r>
            <w:r w:rsidRPr="00BE527E">
              <w:rPr>
                <w:b/>
                <w:bCs/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BE527E">
              <w:rPr>
                <w:b/>
                <w:bCs/>
                <w:i/>
                <w:sz w:val="24"/>
                <w:szCs w:val="24"/>
              </w:rPr>
              <w:t>inw</w:t>
            </w:r>
            <w:proofErr w:type="spellEnd"/>
            <w:r w:rsidRPr="00BE527E">
              <w:rPr>
                <w:b/>
                <w:bCs/>
                <w:i/>
                <w:sz w:val="24"/>
                <w:szCs w:val="24"/>
              </w:rPr>
              <w:t>. 220/257 „</w:t>
            </w:r>
            <w:proofErr w:type="spellStart"/>
            <w:r w:rsidRPr="00BE527E">
              <w:rPr>
                <w:b/>
                <w:bCs/>
                <w:i/>
                <w:sz w:val="24"/>
                <w:szCs w:val="24"/>
              </w:rPr>
              <w:t>Tajch</w:t>
            </w:r>
            <w:proofErr w:type="spellEnd"/>
            <w:r w:rsidRPr="00BE527E">
              <w:rPr>
                <w:b/>
                <w:bCs/>
                <w:i/>
                <w:sz w:val="24"/>
                <w:szCs w:val="24"/>
              </w:rPr>
              <w:t>” w leśnictwie Romanka Górna</w:t>
            </w:r>
          </w:p>
        </w:tc>
        <w:tc>
          <w:tcPr>
            <w:tcW w:w="1701" w:type="dxa"/>
          </w:tcPr>
          <w:p w14:paraId="0D432028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33568C9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301C116" w14:textId="77777777" w:rsidR="00BE527E" w:rsidRPr="00CB5F89" w:rsidRDefault="00BE527E" w:rsidP="00BE527E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14:paraId="088EA349" w14:textId="77777777" w:rsidR="00BE527E" w:rsidRPr="006F7EF1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631AD081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6BDCC6B" w14:textId="77777777" w:rsidR="00BE527E" w:rsidRDefault="00BE527E" w:rsidP="00BE527E">
            <w:pPr>
              <w:pStyle w:val="Tekstpodstawowy"/>
              <w:jc w:val="center"/>
              <w:rPr>
                <w:sz w:val="28"/>
                <w:szCs w:val="24"/>
              </w:rPr>
            </w:pPr>
          </w:p>
        </w:tc>
        <w:tc>
          <w:tcPr>
            <w:tcW w:w="1734" w:type="dxa"/>
          </w:tcPr>
          <w:p w14:paraId="0A57D966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73BDE31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EC7EA38" w14:textId="77777777" w:rsidR="00BE527E" w:rsidRPr="00CB5F89" w:rsidRDefault="00BE527E" w:rsidP="00BE527E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BE527E" w14:paraId="18DA7536" w14:textId="77777777" w:rsidTr="00BE527E">
        <w:tc>
          <w:tcPr>
            <w:tcW w:w="5104" w:type="dxa"/>
          </w:tcPr>
          <w:p w14:paraId="568385AC" w14:textId="3FD911E8" w:rsidR="00BE527E" w:rsidRPr="00BE527E" w:rsidRDefault="00BE527E" w:rsidP="00BE52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4 – </w:t>
            </w:r>
            <w:r w:rsidRPr="00BE527E">
              <w:rPr>
                <w:b/>
                <w:bCs/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BE527E">
              <w:rPr>
                <w:b/>
                <w:bCs/>
                <w:i/>
                <w:sz w:val="24"/>
                <w:szCs w:val="24"/>
              </w:rPr>
              <w:t>inw</w:t>
            </w:r>
            <w:proofErr w:type="spellEnd"/>
            <w:r w:rsidRPr="00BE527E">
              <w:rPr>
                <w:b/>
                <w:bCs/>
                <w:i/>
                <w:sz w:val="24"/>
                <w:szCs w:val="24"/>
              </w:rPr>
              <w:t>. 220/261 w</w:t>
            </w:r>
            <w:r>
              <w:rPr>
                <w:b/>
                <w:bCs/>
                <w:i/>
                <w:sz w:val="24"/>
                <w:szCs w:val="24"/>
              </w:rPr>
              <w:t> </w:t>
            </w:r>
            <w:r w:rsidRPr="00BE527E">
              <w:rPr>
                <w:b/>
                <w:bCs/>
                <w:i/>
                <w:sz w:val="24"/>
                <w:szCs w:val="24"/>
              </w:rPr>
              <w:t xml:space="preserve">leśnictwie Sopotnia Dolna </w:t>
            </w:r>
          </w:p>
        </w:tc>
        <w:tc>
          <w:tcPr>
            <w:tcW w:w="1701" w:type="dxa"/>
          </w:tcPr>
          <w:p w14:paraId="0EAC03D6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81BCEE1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DDC7909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9DC849A" w14:textId="77777777" w:rsidR="00BE527E" w:rsidRPr="006F7EF1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2BD7E0E3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3DB2F3F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AB04200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6E0EA18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D816A5D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BE527E" w14:paraId="1727A557" w14:textId="77777777" w:rsidTr="00BE527E">
        <w:tc>
          <w:tcPr>
            <w:tcW w:w="5104" w:type="dxa"/>
          </w:tcPr>
          <w:p w14:paraId="3404162A" w14:textId="1DF87F82" w:rsidR="00BE527E" w:rsidRPr="00BE527E" w:rsidRDefault="00BE527E" w:rsidP="00BE52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32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5 – </w:t>
            </w:r>
            <w:r w:rsidRPr="00BE527E">
              <w:rPr>
                <w:b/>
                <w:bCs/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BE527E">
              <w:rPr>
                <w:b/>
                <w:bCs/>
                <w:i/>
                <w:sz w:val="24"/>
                <w:szCs w:val="24"/>
              </w:rPr>
              <w:t>inw</w:t>
            </w:r>
            <w:proofErr w:type="spellEnd"/>
            <w:r w:rsidRPr="00BE527E">
              <w:rPr>
                <w:b/>
                <w:bCs/>
                <w:i/>
                <w:sz w:val="24"/>
                <w:szCs w:val="24"/>
              </w:rPr>
              <w:t>. 220/269 w</w:t>
            </w:r>
            <w:r>
              <w:rPr>
                <w:b/>
                <w:bCs/>
                <w:i/>
                <w:sz w:val="24"/>
                <w:szCs w:val="24"/>
              </w:rPr>
              <w:t> </w:t>
            </w:r>
            <w:r w:rsidRPr="00BE527E">
              <w:rPr>
                <w:b/>
                <w:bCs/>
                <w:i/>
                <w:sz w:val="24"/>
                <w:szCs w:val="24"/>
              </w:rPr>
              <w:t>leśnictwie Romanka Dolna</w:t>
            </w:r>
          </w:p>
        </w:tc>
        <w:tc>
          <w:tcPr>
            <w:tcW w:w="1701" w:type="dxa"/>
          </w:tcPr>
          <w:p w14:paraId="535961D4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270AD723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BD329D8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2DBCCBB6" w14:textId="77777777" w:rsidR="00BE527E" w:rsidRPr="006F7EF1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EDFE21B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0EF8FC1E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2DF1E93F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48DDBA5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0ECCAAB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BE527E" w14:paraId="40B354D7" w14:textId="77777777" w:rsidTr="00BE527E">
        <w:tc>
          <w:tcPr>
            <w:tcW w:w="5104" w:type="dxa"/>
          </w:tcPr>
          <w:p w14:paraId="61E99B21" w14:textId="452DFA79" w:rsidR="00BE527E" w:rsidRPr="00BE527E" w:rsidRDefault="00BE527E" w:rsidP="00BE52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32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6 – </w:t>
            </w:r>
            <w:r w:rsidRPr="00BE527E">
              <w:rPr>
                <w:b/>
                <w:bCs/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BE527E">
              <w:rPr>
                <w:b/>
                <w:bCs/>
                <w:i/>
                <w:sz w:val="24"/>
                <w:szCs w:val="24"/>
              </w:rPr>
              <w:t>inw</w:t>
            </w:r>
            <w:proofErr w:type="spellEnd"/>
            <w:r w:rsidRPr="00BE527E">
              <w:rPr>
                <w:b/>
                <w:bCs/>
                <w:i/>
                <w:sz w:val="24"/>
                <w:szCs w:val="24"/>
              </w:rPr>
              <w:t>. 220/454 „Cieniowa” w leśnictwie Czernichów</w:t>
            </w:r>
          </w:p>
        </w:tc>
        <w:tc>
          <w:tcPr>
            <w:tcW w:w="1701" w:type="dxa"/>
          </w:tcPr>
          <w:p w14:paraId="413026E7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F513D36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9F12DB5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778764A8" w14:textId="77777777" w:rsidR="00BE527E" w:rsidRPr="006F7EF1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2F306BA7" w14:textId="77777777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473681A" w14:textId="5247FFE2" w:rsidR="00BE527E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0A5F682B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092BF604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2A6D5DC7" w14:textId="77777777" w:rsidR="00BE527E" w:rsidRPr="00CB5F89" w:rsidRDefault="00BE527E" w:rsidP="00BE527E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bookmarkEnd w:id="0"/>
    </w:tbl>
    <w:p w14:paraId="0FCF632D" w14:textId="77777777" w:rsidR="00BE527E" w:rsidRDefault="00BE527E" w:rsidP="00BE527E">
      <w:pPr>
        <w:pStyle w:val="Tekstprzypisudolnego"/>
        <w:ind w:left="567"/>
        <w:jc w:val="both"/>
        <w:rPr>
          <w:szCs w:val="24"/>
        </w:rPr>
      </w:pPr>
    </w:p>
    <w:p w14:paraId="221C5E8F" w14:textId="77777777" w:rsidR="00BE527E" w:rsidRDefault="00BE527E" w:rsidP="00BE527E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 xml:space="preserve">Oświadczam (-y), że powyższa cena zawiera wszystkie koszty związane z realizacją przedmiotu umowy, zgodnie z dokumentacją projektową, jakie ponosi </w:t>
      </w:r>
      <w:r w:rsidRPr="00C21A4E">
        <w:rPr>
          <w:b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646A0B" w14:textId="77777777" w:rsidR="00BE527E" w:rsidRDefault="00BE527E" w:rsidP="00BE527E">
      <w:pPr>
        <w:pStyle w:val="Tekstprzypisudolnego"/>
        <w:ind w:left="567"/>
        <w:jc w:val="both"/>
        <w:rPr>
          <w:szCs w:val="24"/>
        </w:rPr>
      </w:pPr>
    </w:p>
    <w:p w14:paraId="38B233F1" w14:textId="77777777" w:rsidR="00BE527E" w:rsidRDefault="00BE527E" w:rsidP="00BE527E">
      <w:pPr>
        <w:pStyle w:val="Akapitzlist"/>
        <w:numPr>
          <w:ilvl w:val="0"/>
          <w:numId w:val="35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661042">
        <w:rPr>
          <w:sz w:val="24"/>
          <w:szCs w:val="24"/>
        </w:rPr>
        <w:t xml:space="preserve">Oświadczam (-y), że na wykonane roboty budowlane udzielamy </w:t>
      </w:r>
      <w:r>
        <w:rPr>
          <w:sz w:val="24"/>
          <w:szCs w:val="24"/>
        </w:rPr>
        <w:t xml:space="preserve">odpowiednio dla części zamówienia </w:t>
      </w:r>
      <w:r w:rsidRPr="006F7EF1">
        <w:rPr>
          <w:sz w:val="24"/>
          <w:szCs w:val="24"/>
        </w:rPr>
        <w:t>gwarancji jakości</w:t>
      </w:r>
      <w:r w:rsidRPr="006F7EF1">
        <w:rPr>
          <w:sz w:val="22"/>
          <w:szCs w:val="24"/>
        </w:rPr>
        <w:t xml:space="preserve"> </w:t>
      </w:r>
      <w:r w:rsidRPr="00661042">
        <w:rPr>
          <w:sz w:val="24"/>
          <w:szCs w:val="24"/>
        </w:rPr>
        <w:t>liczonej od dnia odbioru końcowego przedmiotu umowy.</w:t>
      </w:r>
    </w:p>
    <w:tbl>
      <w:tblPr>
        <w:tblStyle w:val="Tabela-Siatka"/>
        <w:tblW w:w="9213" w:type="dxa"/>
        <w:tblInd w:w="534" w:type="dxa"/>
        <w:tblLook w:val="04A0" w:firstRow="1" w:lastRow="0" w:firstColumn="1" w:lastColumn="0" w:noHBand="0" w:noVBand="1"/>
      </w:tblPr>
      <w:tblGrid>
        <w:gridCol w:w="5953"/>
        <w:gridCol w:w="3260"/>
      </w:tblGrid>
      <w:tr w:rsidR="00BE527E" w14:paraId="5148DFB1" w14:textId="77777777" w:rsidTr="001A3369">
        <w:tc>
          <w:tcPr>
            <w:tcW w:w="5953" w:type="dxa"/>
          </w:tcPr>
          <w:p w14:paraId="277F8669" w14:textId="77777777" w:rsidR="00BE527E" w:rsidRDefault="00BE527E" w:rsidP="001A3369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</w:tc>
        <w:tc>
          <w:tcPr>
            <w:tcW w:w="3260" w:type="dxa"/>
          </w:tcPr>
          <w:p w14:paraId="62542629" w14:textId="77777777" w:rsidR="00BE527E" w:rsidRPr="00F66AF1" w:rsidRDefault="00BE527E" w:rsidP="001A3369">
            <w:pPr>
              <w:pStyle w:val="Tekstpodstawowy"/>
              <w:spacing w:after="12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Okres udzielonej gwarancji w miesiącach</w:t>
            </w:r>
          </w:p>
        </w:tc>
      </w:tr>
      <w:tr w:rsidR="00BE527E" w14:paraId="1DEB5EB9" w14:textId="77777777" w:rsidTr="00BE527E">
        <w:trPr>
          <w:trHeight w:val="646"/>
        </w:trPr>
        <w:tc>
          <w:tcPr>
            <w:tcW w:w="5953" w:type="dxa"/>
          </w:tcPr>
          <w:p w14:paraId="73BA593F" w14:textId="1230B850" w:rsidR="00BE527E" w:rsidRPr="00BE527E" w:rsidRDefault="00BE527E" w:rsidP="00BE527E">
            <w:pPr>
              <w:pStyle w:val="Tekstpodstawowy"/>
              <w:jc w:val="both"/>
              <w:rPr>
                <w:b w:val="0"/>
                <w:bCs w:val="0"/>
                <w:szCs w:val="22"/>
              </w:rPr>
            </w:pPr>
            <w:r w:rsidRPr="00BE527E">
              <w:rPr>
                <w:b w:val="0"/>
                <w:bCs w:val="0"/>
                <w:szCs w:val="24"/>
              </w:rPr>
              <w:t xml:space="preserve">Część 1 – </w:t>
            </w:r>
            <w:r w:rsidRPr="00BE527E">
              <w:rPr>
                <w:b w:val="0"/>
                <w:bCs w:val="0"/>
                <w:i/>
                <w:szCs w:val="24"/>
              </w:rPr>
              <w:t xml:space="preserve">Remont drogi leśnej nr </w:t>
            </w:r>
            <w:proofErr w:type="spellStart"/>
            <w:r w:rsidRPr="00BE527E">
              <w:rPr>
                <w:b w:val="0"/>
                <w:bCs w:val="0"/>
                <w:i/>
                <w:szCs w:val="24"/>
              </w:rPr>
              <w:t>inw</w:t>
            </w:r>
            <w:proofErr w:type="spellEnd"/>
            <w:r w:rsidRPr="00BE527E">
              <w:rPr>
                <w:b w:val="0"/>
                <w:bCs w:val="0"/>
                <w:i/>
                <w:szCs w:val="24"/>
              </w:rPr>
              <w:t>. 220/103 „Gajka” w leśnictwie Koszarawa Cicha</w:t>
            </w:r>
          </w:p>
        </w:tc>
        <w:tc>
          <w:tcPr>
            <w:tcW w:w="3260" w:type="dxa"/>
          </w:tcPr>
          <w:p w14:paraId="4EFEBED2" w14:textId="0E798E02" w:rsidR="00BE527E" w:rsidRPr="00BE527E" w:rsidRDefault="00BE527E" w:rsidP="00BE527E">
            <w:pPr>
              <w:pStyle w:val="Tekstpodstawowy"/>
              <w:jc w:val="center"/>
              <w:rPr>
                <w:sz w:val="28"/>
                <w:szCs w:val="22"/>
              </w:rPr>
            </w:pPr>
            <w:r w:rsidRPr="00BE527E">
              <w:rPr>
                <w:sz w:val="28"/>
                <w:szCs w:val="22"/>
              </w:rPr>
              <w:t>36* / 48* / 60*</w:t>
            </w:r>
          </w:p>
        </w:tc>
      </w:tr>
      <w:tr w:rsidR="00BE527E" w14:paraId="1A0E4E17" w14:textId="77777777" w:rsidTr="001A3369">
        <w:tc>
          <w:tcPr>
            <w:tcW w:w="5953" w:type="dxa"/>
          </w:tcPr>
          <w:p w14:paraId="699DB047" w14:textId="34151EB7" w:rsidR="00BE527E" w:rsidRPr="001678E0" w:rsidRDefault="00BE527E" w:rsidP="00BE527E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87369D">
              <w:rPr>
                <w:sz w:val="24"/>
                <w:szCs w:val="24"/>
              </w:rPr>
              <w:t xml:space="preserve">Część 2 – </w:t>
            </w:r>
            <w:r w:rsidRPr="0087369D">
              <w:rPr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87369D">
              <w:rPr>
                <w:i/>
                <w:sz w:val="24"/>
                <w:szCs w:val="24"/>
              </w:rPr>
              <w:t>inw</w:t>
            </w:r>
            <w:proofErr w:type="spellEnd"/>
            <w:r w:rsidRPr="0087369D">
              <w:rPr>
                <w:i/>
                <w:sz w:val="24"/>
                <w:szCs w:val="24"/>
              </w:rPr>
              <w:t>. 220/114 w</w:t>
            </w:r>
            <w:r>
              <w:rPr>
                <w:i/>
                <w:sz w:val="24"/>
                <w:szCs w:val="24"/>
              </w:rPr>
              <w:t> </w:t>
            </w:r>
            <w:r w:rsidRPr="0087369D">
              <w:rPr>
                <w:i/>
                <w:sz w:val="24"/>
                <w:szCs w:val="24"/>
              </w:rPr>
              <w:t>leśnictwie Sopotnia Potok</w:t>
            </w:r>
          </w:p>
        </w:tc>
        <w:tc>
          <w:tcPr>
            <w:tcW w:w="3260" w:type="dxa"/>
          </w:tcPr>
          <w:p w14:paraId="61808229" w14:textId="69F3933B" w:rsidR="00BE527E" w:rsidRPr="00BE527E" w:rsidRDefault="00BE527E" w:rsidP="00BE527E">
            <w:pPr>
              <w:pStyle w:val="Tekstpodstawowy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E527E">
              <w:rPr>
                <w:sz w:val="28"/>
                <w:szCs w:val="22"/>
              </w:rPr>
              <w:t>36* / 48* / 60*</w:t>
            </w:r>
          </w:p>
        </w:tc>
      </w:tr>
      <w:tr w:rsidR="00BE527E" w14:paraId="33B08110" w14:textId="77777777" w:rsidTr="001A3369">
        <w:tc>
          <w:tcPr>
            <w:tcW w:w="5953" w:type="dxa"/>
          </w:tcPr>
          <w:p w14:paraId="31D6911D" w14:textId="257A25FF" w:rsidR="00BE527E" w:rsidRPr="001678E0" w:rsidRDefault="00BE527E" w:rsidP="00BE527E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87369D">
              <w:rPr>
                <w:sz w:val="24"/>
                <w:szCs w:val="24"/>
              </w:rPr>
              <w:t xml:space="preserve">Część 3 – </w:t>
            </w:r>
            <w:r w:rsidRPr="0087369D">
              <w:rPr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87369D">
              <w:rPr>
                <w:i/>
                <w:sz w:val="24"/>
                <w:szCs w:val="24"/>
              </w:rPr>
              <w:t>inw</w:t>
            </w:r>
            <w:proofErr w:type="spellEnd"/>
            <w:r w:rsidRPr="0087369D">
              <w:rPr>
                <w:i/>
                <w:sz w:val="24"/>
                <w:szCs w:val="24"/>
              </w:rPr>
              <w:t>. 220/257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7369D">
              <w:rPr>
                <w:i/>
                <w:sz w:val="24"/>
                <w:szCs w:val="24"/>
              </w:rPr>
              <w:t>„</w:t>
            </w:r>
            <w:proofErr w:type="spellStart"/>
            <w:r w:rsidRPr="0087369D">
              <w:rPr>
                <w:i/>
                <w:sz w:val="24"/>
                <w:szCs w:val="24"/>
              </w:rPr>
              <w:t>Tajch</w:t>
            </w:r>
            <w:proofErr w:type="spellEnd"/>
            <w:r w:rsidRPr="0087369D">
              <w:rPr>
                <w:i/>
                <w:sz w:val="24"/>
                <w:szCs w:val="24"/>
              </w:rPr>
              <w:t>” w</w:t>
            </w:r>
            <w:r>
              <w:rPr>
                <w:i/>
                <w:sz w:val="24"/>
                <w:szCs w:val="24"/>
              </w:rPr>
              <w:t> </w:t>
            </w:r>
            <w:r w:rsidRPr="0087369D">
              <w:rPr>
                <w:i/>
                <w:sz w:val="24"/>
                <w:szCs w:val="24"/>
              </w:rPr>
              <w:t>leśnictwie Romanka Górna</w:t>
            </w:r>
          </w:p>
        </w:tc>
        <w:tc>
          <w:tcPr>
            <w:tcW w:w="3260" w:type="dxa"/>
          </w:tcPr>
          <w:p w14:paraId="0F89C753" w14:textId="3389C18F" w:rsidR="00BE527E" w:rsidRPr="00BE527E" w:rsidRDefault="00BE527E" w:rsidP="00BE527E">
            <w:pPr>
              <w:pStyle w:val="Tekstpodstawowy"/>
              <w:jc w:val="center"/>
              <w:rPr>
                <w:sz w:val="28"/>
                <w:szCs w:val="22"/>
              </w:rPr>
            </w:pPr>
            <w:r w:rsidRPr="00BE527E">
              <w:rPr>
                <w:sz w:val="28"/>
                <w:szCs w:val="22"/>
              </w:rPr>
              <w:t xml:space="preserve">36* / 48* / 60* </w:t>
            </w:r>
          </w:p>
        </w:tc>
      </w:tr>
      <w:tr w:rsidR="00BE527E" w14:paraId="15153EA1" w14:textId="77777777" w:rsidTr="001A3369">
        <w:tc>
          <w:tcPr>
            <w:tcW w:w="5953" w:type="dxa"/>
          </w:tcPr>
          <w:p w14:paraId="15540859" w14:textId="50211FBD" w:rsidR="00BE527E" w:rsidRPr="001678E0" w:rsidRDefault="00BE527E" w:rsidP="00BE527E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87369D">
              <w:rPr>
                <w:sz w:val="24"/>
                <w:szCs w:val="24"/>
              </w:rPr>
              <w:t xml:space="preserve">Część 4 – </w:t>
            </w:r>
            <w:r w:rsidRPr="0087369D">
              <w:rPr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87369D">
              <w:rPr>
                <w:i/>
                <w:sz w:val="24"/>
                <w:szCs w:val="24"/>
              </w:rPr>
              <w:t>inw</w:t>
            </w:r>
            <w:proofErr w:type="spellEnd"/>
            <w:r w:rsidRPr="0087369D">
              <w:rPr>
                <w:i/>
                <w:sz w:val="24"/>
                <w:szCs w:val="24"/>
              </w:rPr>
              <w:t>. 220/261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7369D"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 </w:t>
            </w:r>
            <w:r w:rsidRPr="0087369D">
              <w:rPr>
                <w:i/>
                <w:sz w:val="24"/>
                <w:szCs w:val="24"/>
              </w:rPr>
              <w:t xml:space="preserve">leśnictwie Sopotnia Dolna </w:t>
            </w:r>
          </w:p>
        </w:tc>
        <w:tc>
          <w:tcPr>
            <w:tcW w:w="3260" w:type="dxa"/>
          </w:tcPr>
          <w:p w14:paraId="53D10763" w14:textId="35EE3525" w:rsidR="00BE527E" w:rsidRPr="00BE527E" w:rsidRDefault="00BE527E" w:rsidP="00BE527E">
            <w:pPr>
              <w:pStyle w:val="Tekstpodstawowy"/>
              <w:jc w:val="center"/>
              <w:rPr>
                <w:sz w:val="28"/>
                <w:szCs w:val="22"/>
              </w:rPr>
            </w:pPr>
            <w:r w:rsidRPr="00BE527E">
              <w:rPr>
                <w:sz w:val="28"/>
                <w:szCs w:val="22"/>
              </w:rPr>
              <w:t>36* / 48* / 60*</w:t>
            </w:r>
          </w:p>
        </w:tc>
      </w:tr>
      <w:tr w:rsidR="00BE527E" w14:paraId="49A6C909" w14:textId="77777777" w:rsidTr="001A3369">
        <w:tc>
          <w:tcPr>
            <w:tcW w:w="5953" w:type="dxa"/>
          </w:tcPr>
          <w:p w14:paraId="7B287BCC" w14:textId="434D1922" w:rsidR="00BE527E" w:rsidRDefault="00BE527E" w:rsidP="00BE527E">
            <w:pPr>
              <w:autoSpaceDE w:val="0"/>
              <w:autoSpaceDN w:val="0"/>
              <w:adjustRightInd w:val="0"/>
              <w:jc w:val="both"/>
              <w:rPr>
                <w:sz w:val="24"/>
                <w:szCs w:val="32"/>
              </w:rPr>
            </w:pPr>
            <w:r w:rsidRPr="0087369D">
              <w:rPr>
                <w:sz w:val="24"/>
                <w:szCs w:val="24"/>
              </w:rPr>
              <w:t xml:space="preserve">Część 5 – </w:t>
            </w:r>
            <w:r w:rsidRPr="0087369D">
              <w:rPr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87369D">
              <w:rPr>
                <w:i/>
                <w:sz w:val="24"/>
                <w:szCs w:val="24"/>
              </w:rPr>
              <w:t>inw</w:t>
            </w:r>
            <w:proofErr w:type="spellEnd"/>
            <w:r w:rsidRPr="0087369D">
              <w:rPr>
                <w:i/>
                <w:sz w:val="24"/>
                <w:szCs w:val="24"/>
              </w:rPr>
              <w:t>. 220/269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7369D">
              <w:rPr>
                <w:i/>
                <w:sz w:val="24"/>
                <w:szCs w:val="24"/>
              </w:rPr>
              <w:t>w leśnictwie Romanka Dolna</w:t>
            </w:r>
          </w:p>
        </w:tc>
        <w:tc>
          <w:tcPr>
            <w:tcW w:w="3260" w:type="dxa"/>
          </w:tcPr>
          <w:p w14:paraId="5B223060" w14:textId="4D55DD27" w:rsidR="00BE527E" w:rsidRPr="00BE527E" w:rsidRDefault="00BE527E" w:rsidP="00BE527E">
            <w:pPr>
              <w:pStyle w:val="Tekstpodstawowy"/>
              <w:jc w:val="center"/>
              <w:rPr>
                <w:sz w:val="28"/>
                <w:szCs w:val="22"/>
              </w:rPr>
            </w:pPr>
            <w:r w:rsidRPr="00BE527E">
              <w:rPr>
                <w:sz w:val="28"/>
                <w:szCs w:val="22"/>
              </w:rPr>
              <w:t xml:space="preserve">36* / 48* / 60* </w:t>
            </w:r>
          </w:p>
        </w:tc>
      </w:tr>
      <w:tr w:rsidR="00BE527E" w14:paraId="35E6C8CD" w14:textId="77777777" w:rsidTr="001A3369">
        <w:tc>
          <w:tcPr>
            <w:tcW w:w="5953" w:type="dxa"/>
          </w:tcPr>
          <w:p w14:paraId="4AE0FFD2" w14:textId="7FCA1486" w:rsidR="00BE527E" w:rsidRDefault="00BE527E" w:rsidP="00BE527E">
            <w:pPr>
              <w:autoSpaceDE w:val="0"/>
              <w:autoSpaceDN w:val="0"/>
              <w:adjustRightInd w:val="0"/>
              <w:jc w:val="both"/>
              <w:rPr>
                <w:sz w:val="24"/>
                <w:szCs w:val="32"/>
              </w:rPr>
            </w:pPr>
            <w:r w:rsidRPr="0087369D">
              <w:rPr>
                <w:sz w:val="24"/>
                <w:szCs w:val="24"/>
              </w:rPr>
              <w:t xml:space="preserve">Część 6 – </w:t>
            </w:r>
            <w:r w:rsidRPr="0087369D">
              <w:rPr>
                <w:i/>
                <w:sz w:val="24"/>
                <w:szCs w:val="24"/>
              </w:rPr>
              <w:t xml:space="preserve">Remont drogi leśnej nr </w:t>
            </w:r>
            <w:proofErr w:type="spellStart"/>
            <w:r w:rsidRPr="0087369D">
              <w:rPr>
                <w:i/>
                <w:sz w:val="24"/>
                <w:szCs w:val="24"/>
              </w:rPr>
              <w:t>inw</w:t>
            </w:r>
            <w:proofErr w:type="spellEnd"/>
            <w:r w:rsidRPr="0087369D">
              <w:rPr>
                <w:i/>
                <w:sz w:val="24"/>
                <w:szCs w:val="24"/>
              </w:rPr>
              <w:t>. 220/454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7369D">
              <w:rPr>
                <w:i/>
                <w:sz w:val="24"/>
                <w:szCs w:val="24"/>
              </w:rPr>
              <w:t>„Cieniowa” w leśnictwie Czernichów</w:t>
            </w:r>
          </w:p>
        </w:tc>
        <w:tc>
          <w:tcPr>
            <w:tcW w:w="3260" w:type="dxa"/>
          </w:tcPr>
          <w:p w14:paraId="34C2F2BB" w14:textId="72121035" w:rsidR="00BE527E" w:rsidRPr="00BE527E" w:rsidRDefault="00BE527E" w:rsidP="00BE527E">
            <w:pPr>
              <w:pStyle w:val="Tekstpodstawowy"/>
              <w:jc w:val="center"/>
              <w:rPr>
                <w:sz w:val="28"/>
                <w:szCs w:val="22"/>
              </w:rPr>
            </w:pPr>
            <w:r w:rsidRPr="00BE527E">
              <w:rPr>
                <w:sz w:val="28"/>
                <w:szCs w:val="22"/>
              </w:rPr>
              <w:t>36* / 48* / 60*</w:t>
            </w:r>
          </w:p>
        </w:tc>
      </w:tr>
    </w:tbl>
    <w:p w14:paraId="1D882FE3" w14:textId="2A6F29A6" w:rsidR="00C91363" w:rsidRDefault="00C91363" w:rsidP="00A811F6">
      <w:pPr>
        <w:pStyle w:val="Akapitzlist"/>
        <w:spacing w:before="120"/>
        <w:ind w:left="425" w:firstLine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UWAGA </w:t>
      </w: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3B611D">
        <w:rPr>
          <w:sz w:val="24"/>
          <w:szCs w:val="24"/>
        </w:rPr>
        <w:t>36</w:t>
      </w:r>
      <w:r>
        <w:rPr>
          <w:sz w:val="24"/>
          <w:szCs w:val="24"/>
        </w:rPr>
        <w:t> miesięczny okres gwarancji a</w:t>
      </w:r>
      <w:r w:rsidR="00A811F6">
        <w:rPr>
          <w:sz w:val="24"/>
          <w:szCs w:val="24"/>
        </w:rPr>
        <w:t> </w:t>
      </w:r>
      <w:r>
        <w:rPr>
          <w:sz w:val="24"/>
          <w:szCs w:val="24"/>
        </w:rPr>
        <w:t xml:space="preserve">Wykonawca otrzyma 0,0 punktów w </w:t>
      </w:r>
      <w:proofErr w:type="spellStart"/>
      <w:r>
        <w:rPr>
          <w:sz w:val="24"/>
          <w:szCs w:val="24"/>
        </w:rPr>
        <w:t>pozacenowym</w:t>
      </w:r>
      <w:proofErr w:type="spellEnd"/>
      <w:r>
        <w:rPr>
          <w:sz w:val="24"/>
          <w:szCs w:val="24"/>
        </w:rPr>
        <w:t xml:space="preserve">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 w:rsidRPr="00AB7012">
        <w:rPr>
          <w:b/>
          <w:sz w:val="28"/>
          <w:szCs w:val="28"/>
        </w:rPr>
        <w:t>30 dni</w:t>
      </w:r>
      <w:r w:rsidRPr="00AB7012">
        <w:rPr>
          <w:sz w:val="28"/>
          <w:szCs w:val="28"/>
        </w:rPr>
        <w:t xml:space="preserve"> </w:t>
      </w:r>
      <w:r w:rsidRPr="00C21A4E">
        <w:rPr>
          <w:sz w:val="24"/>
          <w:szCs w:val="24"/>
        </w:rPr>
        <w:t>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27CEF485" w14:textId="77777777" w:rsidR="00722B32" w:rsidRPr="00C91363" w:rsidRDefault="00722B32" w:rsidP="00722B32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 xml:space="preserve">……………… </w:t>
      </w:r>
      <w:r w:rsidRPr="00722B32">
        <w:rPr>
          <w:bCs/>
          <w:sz w:val="24"/>
          <w:szCs w:val="24"/>
        </w:rPr>
        <w:t xml:space="preserve">złotych </w:t>
      </w:r>
      <w:r w:rsidRPr="00C91363">
        <w:rPr>
          <w:sz w:val="24"/>
          <w:szCs w:val="24"/>
        </w:rPr>
        <w:t>zostało wniesione w dniu ……………………… w formie: ..............................................................................</w:t>
      </w:r>
    </w:p>
    <w:p w14:paraId="49875DC5" w14:textId="77777777" w:rsidR="00722B32" w:rsidRDefault="00722B32" w:rsidP="00722B32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062F36D2" w14:textId="77777777" w:rsidR="003B611D" w:rsidRDefault="003B611D" w:rsidP="00722B32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059D7F74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56B0571B" w:rsidR="00B43686" w:rsidRDefault="00722B32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1B0D5C74" w:rsidR="00B43686" w:rsidRPr="002F5A80" w:rsidRDefault="00722B32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27FBCE44" w14:textId="67B17589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2E900E6B" w:rsidR="000B70E5" w:rsidRPr="00722B32" w:rsidRDefault="00722B3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722B32">
        <w:rPr>
          <w:b/>
          <w:sz w:val="24"/>
          <w:szCs w:val="24"/>
        </w:rPr>
        <w:t>6</w:t>
      </w:r>
      <w:r w:rsidR="00B43686" w:rsidRPr="00722B32">
        <w:rPr>
          <w:b/>
          <w:sz w:val="24"/>
          <w:szCs w:val="24"/>
        </w:rPr>
        <w:t>.1.</w:t>
      </w:r>
      <w:r w:rsidR="00B43686" w:rsidRPr="00722B32">
        <w:rPr>
          <w:b/>
          <w:sz w:val="22"/>
          <w:szCs w:val="22"/>
        </w:rPr>
        <w:tab/>
      </w:r>
      <w:r w:rsidR="00B43686" w:rsidRPr="00722B32">
        <w:rPr>
          <w:b/>
          <w:sz w:val="24"/>
          <w:szCs w:val="24"/>
        </w:rPr>
        <w:t xml:space="preserve">jestem </w:t>
      </w:r>
      <w:proofErr w:type="spellStart"/>
      <w:r w:rsidR="00E37125" w:rsidRPr="00722B32">
        <w:rPr>
          <w:b/>
          <w:sz w:val="24"/>
          <w:szCs w:val="24"/>
        </w:rPr>
        <w:t>mikroprzedsiębiorcą</w:t>
      </w:r>
      <w:proofErr w:type="spellEnd"/>
      <w:r w:rsidR="000B70E5" w:rsidRPr="00722B32">
        <w:rPr>
          <w:b/>
          <w:sz w:val="24"/>
          <w:szCs w:val="24"/>
        </w:rPr>
        <w:t>*</w:t>
      </w:r>
    </w:p>
    <w:p w14:paraId="5529D461" w14:textId="1A07CB44" w:rsidR="000B70E5" w:rsidRPr="00722B32" w:rsidRDefault="00722B3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722B32">
        <w:rPr>
          <w:b/>
          <w:sz w:val="24"/>
          <w:szCs w:val="24"/>
        </w:rPr>
        <w:t>6</w:t>
      </w:r>
      <w:r w:rsidR="00B43686" w:rsidRPr="00722B32">
        <w:rPr>
          <w:b/>
          <w:sz w:val="24"/>
          <w:szCs w:val="24"/>
        </w:rPr>
        <w:t>.2.</w:t>
      </w:r>
      <w:r w:rsidR="00B43686" w:rsidRPr="00722B32">
        <w:rPr>
          <w:b/>
          <w:sz w:val="24"/>
          <w:szCs w:val="24"/>
        </w:rPr>
        <w:tab/>
        <w:t xml:space="preserve">jestem </w:t>
      </w:r>
      <w:r w:rsidR="00E37125" w:rsidRPr="00722B32">
        <w:rPr>
          <w:b/>
          <w:sz w:val="24"/>
          <w:szCs w:val="24"/>
        </w:rPr>
        <w:t xml:space="preserve">małym </w:t>
      </w:r>
      <w:r w:rsidR="000B70E5" w:rsidRPr="00722B32">
        <w:rPr>
          <w:b/>
          <w:sz w:val="24"/>
          <w:szCs w:val="24"/>
        </w:rPr>
        <w:t xml:space="preserve">przedsiębiorcą* </w:t>
      </w:r>
    </w:p>
    <w:p w14:paraId="19EC3318" w14:textId="7F8A3E40" w:rsidR="00B43686" w:rsidRPr="00722B32" w:rsidRDefault="00722B3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722B32">
        <w:rPr>
          <w:b/>
          <w:sz w:val="24"/>
          <w:szCs w:val="24"/>
        </w:rPr>
        <w:t>6</w:t>
      </w:r>
      <w:r w:rsidR="000B70E5" w:rsidRPr="00722B32">
        <w:rPr>
          <w:b/>
          <w:sz w:val="24"/>
          <w:szCs w:val="24"/>
        </w:rPr>
        <w:t>.3.</w:t>
      </w:r>
      <w:r w:rsidR="000B70E5" w:rsidRPr="00722B32">
        <w:rPr>
          <w:b/>
          <w:sz w:val="24"/>
          <w:szCs w:val="24"/>
        </w:rPr>
        <w:tab/>
        <w:t xml:space="preserve">jestem </w:t>
      </w:r>
      <w:r w:rsidR="00E37125" w:rsidRPr="00722B32">
        <w:rPr>
          <w:b/>
          <w:sz w:val="24"/>
          <w:szCs w:val="24"/>
        </w:rPr>
        <w:t xml:space="preserve">średnim przedsiębiorcą </w:t>
      </w:r>
      <w:r w:rsidR="00B43686" w:rsidRPr="00722B32">
        <w:rPr>
          <w:b/>
          <w:sz w:val="24"/>
          <w:szCs w:val="24"/>
        </w:rPr>
        <w:t>*</w:t>
      </w:r>
    </w:p>
    <w:p w14:paraId="37C619E3" w14:textId="3EB8035F" w:rsidR="000B70E5" w:rsidRPr="00722B32" w:rsidRDefault="00722B3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722B32">
        <w:rPr>
          <w:b/>
          <w:sz w:val="24"/>
          <w:szCs w:val="24"/>
        </w:rPr>
        <w:t>6</w:t>
      </w:r>
      <w:r w:rsidR="000B70E5" w:rsidRPr="00722B32">
        <w:rPr>
          <w:b/>
          <w:sz w:val="24"/>
          <w:szCs w:val="24"/>
        </w:rPr>
        <w:t>.4.</w:t>
      </w:r>
      <w:r w:rsidR="000B70E5" w:rsidRPr="00722B32">
        <w:rPr>
          <w:b/>
          <w:sz w:val="24"/>
          <w:szCs w:val="24"/>
        </w:rPr>
        <w:tab/>
        <w:t xml:space="preserve">nie jestem </w:t>
      </w:r>
      <w:proofErr w:type="spellStart"/>
      <w:r w:rsidR="000B70E5" w:rsidRPr="00722B32">
        <w:rPr>
          <w:b/>
          <w:sz w:val="24"/>
          <w:szCs w:val="24"/>
        </w:rPr>
        <w:t>mikroprzedsiębiorcą</w:t>
      </w:r>
      <w:proofErr w:type="spellEnd"/>
      <w:r w:rsidR="000B70E5" w:rsidRPr="00722B32">
        <w:rPr>
          <w:b/>
          <w:sz w:val="24"/>
          <w:szCs w:val="24"/>
        </w:rPr>
        <w:t>, małym lub średnim przedsiębiorcą*</w:t>
      </w:r>
    </w:p>
    <w:p w14:paraId="1570D6DE" w14:textId="21B1D8A1" w:rsidR="00B43686" w:rsidRPr="00145A8D" w:rsidRDefault="00B43686" w:rsidP="00B43686">
      <w:pPr>
        <w:pStyle w:val="Akapitzlist"/>
        <w:ind w:left="425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1E8DC7" w14:textId="63091B88" w:rsidR="00DF741F" w:rsidRDefault="00DF741F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68BD4DE" w14:textId="14BA31A1" w:rsidR="00E37125" w:rsidRPr="00A811F6" w:rsidRDefault="00E37125" w:rsidP="00A811F6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color w:val="000000"/>
          <w:sz w:val="24"/>
          <w:szCs w:val="24"/>
        </w:rPr>
      </w:pPr>
      <w:r w:rsidRPr="00A811F6">
        <w:rPr>
          <w:rFonts w:eastAsia="Helvetica-Bold"/>
          <w:b/>
          <w:bCs/>
          <w:iCs/>
          <w:sz w:val="28"/>
          <w:szCs w:val="24"/>
        </w:rPr>
        <w:t>Powołujemy się</w:t>
      </w:r>
      <w:r w:rsidR="00DD05CF" w:rsidRPr="00A811F6">
        <w:rPr>
          <w:rFonts w:eastAsia="Helvetica-Bold"/>
          <w:b/>
          <w:bCs/>
          <w:iCs/>
          <w:sz w:val="28"/>
          <w:szCs w:val="24"/>
        </w:rPr>
        <w:t>*</w:t>
      </w:r>
      <w:r w:rsidRPr="00A811F6">
        <w:rPr>
          <w:rFonts w:eastAsia="Helvetica-Bold"/>
          <w:iCs/>
          <w:sz w:val="28"/>
          <w:szCs w:val="24"/>
        </w:rPr>
        <w:t xml:space="preserve"> </w:t>
      </w:r>
      <w:r w:rsidRPr="00A811F6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 w:rsidRPr="00A811F6">
        <w:rPr>
          <w:rFonts w:eastAsia="Helvetica-Bold"/>
          <w:iCs/>
          <w:sz w:val="24"/>
          <w:szCs w:val="24"/>
        </w:rPr>
        <w:t xml:space="preserve">118 </w:t>
      </w:r>
      <w:r w:rsidRPr="00A811F6">
        <w:rPr>
          <w:i/>
          <w:sz w:val="24"/>
        </w:rPr>
        <w:t>Prawa zamówień publicznych</w:t>
      </w:r>
      <w:r w:rsidRPr="00A811F6">
        <w:rPr>
          <w:rFonts w:eastAsia="Helvetica-Bold"/>
          <w:iCs/>
          <w:sz w:val="24"/>
          <w:szCs w:val="24"/>
        </w:rPr>
        <w:t>, w celu wykazania spełniania warunków udziału w</w:t>
      </w:r>
      <w:r w:rsidR="00216BD0" w:rsidRPr="00A811F6">
        <w:rPr>
          <w:rFonts w:eastAsia="Helvetica-Bold"/>
          <w:iCs/>
          <w:sz w:val="24"/>
          <w:szCs w:val="24"/>
        </w:rPr>
        <w:t xml:space="preserve"> </w:t>
      </w:r>
      <w:r w:rsidRPr="00A811F6">
        <w:rPr>
          <w:rFonts w:eastAsia="Helvetica-Bold"/>
          <w:iCs/>
          <w:sz w:val="24"/>
          <w:szCs w:val="24"/>
        </w:rPr>
        <w:t>postępowaniu</w:t>
      </w:r>
      <w:r w:rsidR="00216BD0" w:rsidRPr="00A811F6">
        <w:rPr>
          <w:rFonts w:eastAsia="Helvetica-Bold"/>
          <w:iCs/>
          <w:sz w:val="24"/>
          <w:szCs w:val="24"/>
        </w:rPr>
        <w:t xml:space="preserve"> </w:t>
      </w:r>
      <w:r w:rsidRPr="00A811F6">
        <w:rPr>
          <w:sz w:val="24"/>
          <w:szCs w:val="24"/>
        </w:rPr>
        <w:t>w zakresie</w:t>
      </w:r>
      <w:r w:rsidR="00A811F6">
        <w:rPr>
          <w:sz w:val="24"/>
          <w:szCs w:val="24"/>
        </w:rPr>
        <w:t xml:space="preserve"> </w:t>
      </w:r>
      <w:r w:rsidRPr="00A811F6">
        <w:rPr>
          <w:sz w:val="24"/>
          <w:szCs w:val="24"/>
        </w:rPr>
        <w:t>d</w:t>
      </w:r>
      <w:r w:rsidRPr="00A811F6">
        <w:rPr>
          <w:bCs/>
          <w:sz w:val="24"/>
          <w:szCs w:val="24"/>
        </w:rPr>
        <w:t xml:space="preserve">ysponowania osobami zdolnymi do wykonania zamówienia </w:t>
      </w:r>
      <w:r w:rsidRPr="00A811F6">
        <w:rPr>
          <w:sz w:val="24"/>
          <w:szCs w:val="24"/>
        </w:rPr>
        <w:t xml:space="preserve">w zakresie opisanym w punkcie </w:t>
      </w:r>
      <w:r w:rsidR="00216BD0" w:rsidRPr="00A811F6">
        <w:rPr>
          <w:sz w:val="24"/>
          <w:szCs w:val="24"/>
        </w:rPr>
        <w:t xml:space="preserve">2.7.4.2. </w:t>
      </w:r>
      <w:r w:rsidRPr="00A811F6">
        <w:rPr>
          <w:color w:val="000000"/>
          <w:sz w:val="24"/>
          <w:szCs w:val="24"/>
        </w:rPr>
        <w:t>SWZ;</w:t>
      </w:r>
    </w:p>
    <w:p w14:paraId="0D7218AD" w14:textId="3FFD2288" w:rsidR="00E37125" w:rsidRPr="0052213A" w:rsidRDefault="00A811F6" w:rsidP="00A811F6">
      <w:pPr>
        <w:pStyle w:val="Akapitzlist"/>
        <w:ind w:left="1276" w:hanging="425"/>
        <w:contextualSpacing w:val="0"/>
        <w:rPr>
          <w:sz w:val="24"/>
        </w:rPr>
      </w:pPr>
      <w:r>
        <w:rPr>
          <w:sz w:val="24"/>
          <w:szCs w:val="24"/>
        </w:rPr>
        <w:t>…….</w:t>
      </w:r>
      <w:r w:rsidR="00E37125"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131A197C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5456AAC" w14:textId="77777777" w:rsidR="00A811F6" w:rsidRDefault="00A811F6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2E3E2AC0" w14:textId="2FD4F020" w:rsidR="00E37125" w:rsidRPr="002F5A80" w:rsidRDefault="00E37125" w:rsidP="00E37125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lastRenderedPageBreak/>
        <w:t>Oświadczamy (-y), że:</w:t>
      </w:r>
    </w:p>
    <w:p w14:paraId="21FADA9F" w14:textId="5062164C" w:rsidR="00E37125" w:rsidRPr="002F5A80" w:rsidRDefault="00722B3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7C21C91F" w:rsidR="00E37125" w:rsidRDefault="00722B3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4815A1B5" w14:textId="77777777" w:rsidR="00BE527E" w:rsidRPr="00BE527E" w:rsidRDefault="00BE527E" w:rsidP="00BE527E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243D121" w14:textId="04519033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77777777" w:rsidR="00C91363" w:rsidRP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0A8213A5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37B3835E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7CC37441" w14:textId="77777777" w:rsidR="007F118E" w:rsidRDefault="007F118E" w:rsidP="00B43686">
      <w:pPr>
        <w:spacing w:line="360" w:lineRule="auto"/>
        <w:rPr>
          <w:szCs w:val="18"/>
        </w:rPr>
      </w:pPr>
    </w:p>
    <w:p w14:paraId="5B003F04" w14:textId="77777777" w:rsidR="00C91363" w:rsidRPr="00A811F6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bookmarkStart w:id="3" w:name="_Hlk60047166"/>
      <w:r w:rsidRPr="00A811F6">
        <w:rPr>
          <w:rFonts w:ascii="Cambria" w:hAnsi="Cambria" w:cs="Arial"/>
          <w:bCs/>
          <w:i/>
        </w:rPr>
        <w:t>Dokument musi być złożony pod rygorem nieważności</w:t>
      </w:r>
    </w:p>
    <w:p w14:paraId="127ED8E0" w14:textId="39215D7E" w:rsidR="00C91363" w:rsidRPr="00A811F6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r w:rsidRPr="00A811F6">
        <w:rPr>
          <w:rFonts w:ascii="Cambria" w:hAnsi="Cambria" w:cs="Arial"/>
          <w:bCs/>
          <w:i/>
        </w:rPr>
        <w:t>w postaci elektronicznej podpisany kwalifikowanym podpisem elektronicznym, podpisem zaufanym lub podpisem osobistym</w:t>
      </w:r>
    </w:p>
    <w:p w14:paraId="500C76AD" w14:textId="4D2B433D" w:rsidR="00C91363" w:rsidRPr="00A811F6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</w:p>
    <w:p w14:paraId="0FBF69D5" w14:textId="3E7E7779" w:rsidR="00C91363" w:rsidRDefault="00C91363" w:rsidP="00A811F6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A993" w14:textId="77777777" w:rsidR="00E04717" w:rsidRDefault="00E04717" w:rsidP="00AC3E6B">
      <w:r>
        <w:separator/>
      </w:r>
    </w:p>
  </w:endnote>
  <w:endnote w:type="continuationSeparator" w:id="0">
    <w:p w14:paraId="47701423" w14:textId="77777777" w:rsidR="00E04717" w:rsidRDefault="00E0471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1F8A" w14:textId="77777777" w:rsidR="00E04717" w:rsidRDefault="00E04717" w:rsidP="00AC3E6B">
      <w:r>
        <w:separator/>
      </w:r>
    </w:p>
  </w:footnote>
  <w:footnote w:type="continuationSeparator" w:id="0">
    <w:p w14:paraId="150D3641" w14:textId="77777777" w:rsidR="00E04717" w:rsidRDefault="00E0471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E0471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909943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6991CD38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BE527E">
      <w:rPr>
        <w:b/>
        <w:sz w:val="22"/>
      </w:rPr>
      <w:t>10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5B311B">
      <w:rPr>
        <w:b/>
        <w:sz w:val="22"/>
      </w:rPr>
      <w:t>1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4CDE"/>
    <w:rsid w:val="003B0FE7"/>
    <w:rsid w:val="003B10D6"/>
    <w:rsid w:val="003B39B2"/>
    <w:rsid w:val="003B4DB5"/>
    <w:rsid w:val="003B4EAB"/>
    <w:rsid w:val="003B611D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36A0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4F4C76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B32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18E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11F6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012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27E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5E41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717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59</cp:revision>
  <cp:lastPrinted>2019-10-02T08:57:00Z</cp:lastPrinted>
  <dcterms:created xsi:type="dcterms:W3CDTF">2015-09-13T07:48:00Z</dcterms:created>
  <dcterms:modified xsi:type="dcterms:W3CDTF">2021-08-31T08:12:00Z</dcterms:modified>
</cp:coreProperties>
</file>