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1B0F1C13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715240">
        <w:rPr>
          <w:sz w:val="24"/>
          <w:szCs w:val="24"/>
        </w:rPr>
        <w:t>270.</w:t>
      </w:r>
      <w:r w:rsidR="007C12AA">
        <w:rPr>
          <w:sz w:val="24"/>
          <w:szCs w:val="24"/>
        </w:rPr>
        <w:t>10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55868">
        <w:rPr>
          <w:sz w:val="24"/>
          <w:szCs w:val="24"/>
        </w:rPr>
        <w:t>1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5CBD66A" w14:textId="75EC75CE" w:rsidR="00D24732" w:rsidRPr="00E67AC2" w:rsidRDefault="00715240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  <w:r>
        <w:rPr>
          <w:sz w:val="24"/>
          <w:szCs w:val="24"/>
        </w:rPr>
        <w:t xml:space="preserve">pn. </w:t>
      </w:r>
      <w:r w:rsidR="007C12AA" w:rsidRPr="00BE527E">
        <w:rPr>
          <w:b/>
          <w:bCs/>
          <w:i/>
          <w:iCs/>
          <w:sz w:val="28"/>
          <w:szCs w:val="40"/>
        </w:rPr>
        <w:t>Remonty dróg leśnych – usuwanie szkód powodziowych na terenie Nadleśnictwa Jeleśnia</w:t>
      </w:r>
    </w:p>
    <w:p w14:paraId="1DABEE5D" w14:textId="77777777" w:rsidR="007C12AA" w:rsidRDefault="007C12AA" w:rsidP="00672086">
      <w:pPr>
        <w:ind w:left="709" w:hanging="709"/>
        <w:jc w:val="center"/>
        <w:rPr>
          <w:sz w:val="24"/>
          <w:szCs w:val="24"/>
        </w:rPr>
      </w:pPr>
    </w:p>
    <w:p w14:paraId="6853E9DA" w14:textId="44FFA00D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6CFA0E16" w14:textId="1B48AC0F" w:rsidR="007C12AA" w:rsidRPr="00120919" w:rsidRDefault="00FF660B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32"/>
          <w:szCs w:val="32"/>
        </w:rPr>
      </w:pPr>
      <w:r w:rsidRPr="00655868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7C12AA" w:rsidRPr="00120919">
        <w:rPr>
          <w:sz w:val="24"/>
          <w:szCs w:val="24"/>
        </w:rPr>
        <w:t xml:space="preserve">Część 1 - </w:t>
      </w:r>
      <w:r w:rsidR="007C12AA" w:rsidRPr="00120919">
        <w:rPr>
          <w:i/>
          <w:sz w:val="24"/>
          <w:szCs w:val="32"/>
        </w:rPr>
        <w:t xml:space="preserve">Remont drogi leśnej nr </w:t>
      </w:r>
      <w:proofErr w:type="spellStart"/>
      <w:r w:rsidR="007C12AA" w:rsidRPr="00120919">
        <w:rPr>
          <w:i/>
          <w:sz w:val="24"/>
          <w:szCs w:val="32"/>
        </w:rPr>
        <w:t>inw</w:t>
      </w:r>
      <w:proofErr w:type="spellEnd"/>
      <w:r w:rsidR="007C12AA" w:rsidRPr="00120919">
        <w:rPr>
          <w:i/>
          <w:sz w:val="24"/>
          <w:szCs w:val="32"/>
        </w:rPr>
        <w:t>. 220/103 „Gajka” w leśnictwie Koszarawa Cicha</w:t>
      </w:r>
      <w:r w:rsidR="007C12AA" w:rsidRPr="00120919">
        <w:rPr>
          <w:sz w:val="32"/>
          <w:szCs w:val="32"/>
        </w:rPr>
        <w:t xml:space="preserve"> </w:t>
      </w:r>
    </w:p>
    <w:p w14:paraId="0D605B58" w14:textId="2940DD13" w:rsidR="00EC113E" w:rsidRPr="00120919" w:rsidRDefault="007C12AA" w:rsidP="007C12AA">
      <w:pPr>
        <w:spacing w:before="120"/>
        <w:ind w:left="993" w:hanging="567"/>
        <w:rPr>
          <w:sz w:val="24"/>
          <w:szCs w:val="24"/>
        </w:rPr>
      </w:pPr>
      <w:r w:rsidRPr="00120919">
        <w:rPr>
          <w:sz w:val="24"/>
          <w:szCs w:val="24"/>
        </w:rPr>
        <w:t>1.1.</w:t>
      </w:r>
      <w:r w:rsidRPr="00120919">
        <w:rPr>
          <w:sz w:val="24"/>
          <w:szCs w:val="24"/>
        </w:rPr>
        <w:tab/>
        <w:t>Opis techniczny</w:t>
      </w:r>
    </w:p>
    <w:p w14:paraId="386DE08B" w14:textId="2940CA45" w:rsidR="007C12AA" w:rsidRPr="00120919" w:rsidRDefault="007C12AA" w:rsidP="007C12AA">
      <w:pPr>
        <w:spacing w:before="120"/>
        <w:ind w:left="993" w:hanging="567"/>
        <w:rPr>
          <w:sz w:val="24"/>
          <w:szCs w:val="24"/>
        </w:rPr>
      </w:pPr>
      <w:r w:rsidRPr="00120919">
        <w:rPr>
          <w:sz w:val="24"/>
          <w:szCs w:val="24"/>
        </w:rPr>
        <w:t>1.2.</w:t>
      </w:r>
      <w:r w:rsidRPr="00120919">
        <w:rPr>
          <w:sz w:val="24"/>
          <w:szCs w:val="24"/>
        </w:rPr>
        <w:tab/>
      </w:r>
      <w:r w:rsidR="00120919" w:rsidRPr="00120919">
        <w:rPr>
          <w:sz w:val="24"/>
          <w:szCs w:val="24"/>
        </w:rPr>
        <w:t>Przedmiar robót</w:t>
      </w:r>
    </w:p>
    <w:p w14:paraId="359C91C8" w14:textId="297EC3DF" w:rsidR="00120919" w:rsidRPr="00120919" w:rsidRDefault="00120919" w:rsidP="007C12AA">
      <w:pPr>
        <w:spacing w:before="120"/>
        <w:ind w:left="993" w:hanging="567"/>
        <w:rPr>
          <w:sz w:val="24"/>
          <w:szCs w:val="24"/>
        </w:rPr>
      </w:pPr>
      <w:r w:rsidRPr="00120919">
        <w:rPr>
          <w:sz w:val="24"/>
          <w:szCs w:val="24"/>
        </w:rPr>
        <w:t>1.3.</w:t>
      </w:r>
      <w:r w:rsidRPr="00120919">
        <w:rPr>
          <w:sz w:val="24"/>
          <w:szCs w:val="24"/>
        </w:rPr>
        <w:tab/>
        <w:t>Specyfikacje techniczne</w:t>
      </w:r>
    </w:p>
    <w:p w14:paraId="7F2D012C" w14:textId="2C491529" w:rsidR="00120919" w:rsidRPr="00120919" w:rsidRDefault="00120919" w:rsidP="007C12AA">
      <w:pPr>
        <w:spacing w:before="120"/>
        <w:ind w:left="993" w:hanging="567"/>
        <w:rPr>
          <w:sz w:val="24"/>
          <w:szCs w:val="24"/>
        </w:rPr>
      </w:pPr>
      <w:r w:rsidRPr="00120919">
        <w:rPr>
          <w:sz w:val="24"/>
          <w:szCs w:val="24"/>
        </w:rPr>
        <w:t>1.4.</w:t>
      </w:r>
      <w:r w:rsidRPr="00120919">
        <w:rPr>
          <w:sz w:val="24"/>
          <w:szCs w:val="24"/>
        </w:rPr>
        <w:tab/>
        <w:t>Rys. nr 1</w:t>
      </w:r>
    </w:p>
    <w:p w14:paraId="0ABD89B5" w14:textId="586C178B" w:rsidR="00120919" w:rsidRPr="00120919" w:rsidRDefault="00120919" w:rsidP="007C12AA">
      <w:pPr>
        <w:spacing w:before="120"/>
        <w:ind w:left="993" w:hanging="567"/>
        <w:rPr>
          <w:sz w:val="24"/>
          <w:szCs w:val="24"/>
        </w:rPr>
      </w:pPr>
      <w:r w:rsidRPr="00120919">
        <w:rPr>
          <w:sz w:val="24"/>
          <w:szCs w:val="24"/>
        </w:rPr>
        <w:t>1.5.</w:t>
      </w:r>
      <w:r w:rsidRPr="00120919">
        <w:rPr>
          <w:sz w:val="24"/>
          <w:szCs w:val="24"/>
        </w:rPr>
        <w:tab/>
        <w:t>Rys. nr 2</w:t>
      </w:r>
    </w:p>
    <w:p w14:paraId="45D0232F" w14:textId="77777777" w:rsidR="00120919" w:rsidRPr="00120919" w:rsidRDefault="00120919" w:rsidP="007C12AA">
      <w:pPr>
        <w:spacing w:before="120"/>
        <w:ind w:left="993" w:hanging="567"/>
        <w:rPr>
          <w:sz w:val="24"/>
          <w:szCs w:val="24"/>
        </w:rPr>
      </w:pPr>
    </w:p>
    <w:p w14:paraId="742BA06B" w14:textId="5EAA84EF" w:rsidR="00D24732" w:rsidRPr="00120919" w:rsidRDefault="00655868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120919">
        <w:rPr>
          <w:sz w:val="24"/>
          <w:szCs w:val="24"/>
        </w:rPr>
        <w:t>2.</w:t>
      </w:r>
      <w:r w:rsidRPr="00120919">
        <w:rPr>
          <w:sz w:val="24"/>
          <w:szCs w:val="24"/>
        </w:rPr>
        <w:tab/>
      </w:r>
      <w:r w:rsidR="007C12AA" w:rsidRPr="00120919">
        <w:rPr>
          <w:sz w:val="24"/>
          <w:szCs w:val="24"/>
        </w:rPr>
        <w:t xml:space="preserve">Część </w:t>
      </w:r>
      <w:r w:rsidR="007C12AA" w:rsidRPr="00120919">
        <w:rPr>
          <w:sz w:val="24"/>
          <w:szCs w:val="24"/>
        </w:rPr>
        <w:t>2</w:t>
      </w:r>
      <w:r w:rsidR="007C12AA" w:rsidRPr="00120919">
        <w:rPr>
          <w:sz w:val="24"/>
          <w:szCs w:val="24"/>
        </w:rPr>
        <w:t xml:space="preserve"> </w:t>
      </w:r>
      <w:r w:rsidR="007C12AA" w:rsidRPr="00120919">
        <w:rPr>
          <w:sz w:val="24"/>
          <w:szCs w:val="24"/>
        </w:rPr>
        <w:t xml:space="preserve">- </w:t>
      </w:r>
      <w:r w:rsidR="007C12AA" w:rsidRPr="00120919">
        <w:rPr>
          <w:i/>
          <w:sz w:val="24"/>
          <w:szCs w:val="24"/>
        </w:rPr>
        <w:t xml:space="preserve">Remont drogi leśnej nr </w:t>
      </w:r>
      <w:proofErr w:type="spellStart"/>
      <w:r w:rsidR="007C12AA" w:rsidRPr="00120919">
        <w:rPr>
          <w:i/>
          <w:sz w:val="24"/>
          <w:szCs w:val="24"/>
        </w:rPr>
        <w:t>inw</w:t>
      </w:r>
      <w:proofErr w:type="spellEnd"/>
      <w:r w:rsidR="007C12AA" w:rsidRPr="00120919">
        <w:rPr>
          <w:i/>
          <w:sz w:val="24"/>
          <w:szCs w:val="24"/>
        </w:rPr>
        <w:t>. 220/114 w leśnictwie Sopotnia Potok</w:t>
      </w:r>
    </w:p>
    <w:p w14:paraId="634ED622" w14:textId="2503A8CB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120919" w:rsidRPr="00120919">
        <w:rPr>
          <w:sz w:val="24"/>
          <w:szCs w:val="24"/>
        </w:rPr>
        <w:t>.1.</w:t>
      </w:r>
      <w:r w:rsidR="00120919" w:rsidRPr="00120919">
        <w:rPr>
          <w:sz w:val="24"/>
          <w:szCs w:val="24"/>
        </w:rPr>
        <w:tab/>
        <w:t>Opis techniczny</w:t>
      </w:r>
    </w:p>
    <w:p w14:paraId="6279BB21" w14:textId="7EE0FD9A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120919" w:rsidRPr="00120919">
        <w:rPr>
          <w:sz w:val="24"/>
          <w:szCs w:val="24"/>
        </w:rPr>
        <w:t>.2.</w:t>
      </w:r>
      <w:r w:rsidR="00120919" w:rsidRPr="00120919">
        <w:rPr>
          <w:sz w:val="24"/>
          <w:szCs w:val="24"/>
        </w:rPr>
        <w:tab/>
        <w:t>Przedmiar robót</w:t>
      </w:r>
    </w:p>
    <w:p w14:paraId="730CC697" w14:textId="5041B935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120919" w:rsidRPr="00120919">
        <w:rPr>
          <w:sz w:val="24"/>
          <w:szCs w:val="24"/>
        </w:rPr>
        <w:t>.3.</w:t>
      </w:r>
      <w:r w:rsidR="00120919" w:rsidRPr="00120919">
        <w:rPr>
          <w:sz w:val="24"/>
          <w:szCs w:val="24"/>
        </w:rPr>
        <w:tab/>
        <w:t>Specyfikacje techniczne</w:t>
      </w:r>
    </w:p>
    <w:p w14:paraId="4C2B7462" w14:textId="17D58B8F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120919" w:rsidRPr="00120919">
        <w:rPr>
          <w:sz w:val="24"/>
          <w:szCs w:val="24"/>
        </w:rPr>
        <w:t>.4.</w:t>
      </w:r>
      <w:r w:rsidR="00120919" w:rsidRPr="00120919">
        <w:rPr>
          <w:sz w:val="24"/>
          <w:szCs w:val="24"/>
        </w:rPr>
        <w:tab/>
        <w:t>Rys. nr 1</w:t>
      </w:r>
    </w:p>
    <w:p w14:paraId="3A1CB23D" w14:textId="1A702A3F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120919" w:rsidRPr="00120919">
        <w:rPr>
          <w:sz w:val="24"/>
          <w:szCs w:val="24"/>
        </w:rPr>
        <w:t>.5.</w:t>
      </w:r>
      <w:r w:rsidR="00120919" w:rsidRPr="00120919">
        <w:rPr>
          <w:sz w:val="24"/>
          <w:szCs w:val="24"/>
        </w:rPr>
        <w:tab/>
        <w:t>Rys. nr 2</w:t>
      </w:r>
    </w:p>
    <w:p w14:paraId="735A8AB2" w14:textId="77777777" w:rsidR="007C12AA" w:rsidRPr="00120919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</w:p>
    <w:p w14:paraId="67CD1928" w14:textId="6B2311DF" w:rsidR="00655868" w:rsidRPr="00120919" w:rsidRDefault="00EC113E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120919">
        <w:rPr>
          <w:sz w:val="24"/>
          <w:szCs w:val="24"/>
        </w:rPr>
        <w:t>3.</w:t>
      </w:r>
      <w:r w:rsidRPr="00120919">
        <w:rPr>
          <w:sz w:val="24"/>
          <w:szCs w:val="24"/>
        </w:rPr>
        <w:tab/>
      </w:r>
      <w:r w:rsidR="007C12AA" w:rsidRPr="00120919">
        <w:rPr>
          <w:sz w:val="24"/>
          <w:szCs w:val="24"/>
        </w:rPr>
        <w:t xml:space="preserve">Część </w:t>
      </w:r>
      <w:r w:rsidR="007C12AA" w:rsidRPr="00120919">
        <w:rPr>
          <w:sz w:val="24"/>
          <w:szCs w:val="24"/>
        </w:rPr>
        <w:t>3</w:t>
      </w:r>
      <w:r w:rsidR="007C12AA" w:rsidRPr="00120919">
        <w:rPr>
          <w:sz w:val="24"/>
          <w:szCs w:val="24"/>
        </w:rPr>
        <w:t xml:space="preserve"> </w:t>
      </w:r>
      <w:r w:rsidR="007C12AA" w:rsidRPr="00120919">
        <w:rPr>
          <w:i/>
          <w:sz w:val="24"/>
          <w:szCs w:val="24"/>
        </w:rPr>
        <w:t xml:space="preserve">Remont drogi leśnej nr </w:t>
      </w:r>
      <w:proofErr w:type="spellStart"/>
      <w:r w:rsidR="007C12AA" w:rsidRPr="00120919">
        <w:rPr>
          <w:i/>
          <w:sz w:val="24"/>
          <w:szCs w:val="24"/>
        </w:rPr>
        <w:t>inw</w:t>
      </w:r>
      <w:proofErr w:type="spellEnd"/>
      <w:r w:rsidR="007C12AA" w:rsidRPr="00120919">
        <w:rPr>
          <w:i/>
          <w:sz w:val="24"/>
          <w:szCs w:val="24"/>
        </w:rPr>
        <w:t>. 220/114 w leśnictwie Sopotnia Potok</w:t>
      </w:r>
    </w:p>
    <w:p w14:paraId="79EE9171" w14:textId="253730F0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3</w:t>
      </w:r>
      <w:r w:rsidR="00120919" w:rsidRPr="00120919">
        <w:rPr>
          <w:sz w:val="24"/>
          <w:szCs w:val="24"/>
        </w:rPr>
        <w:t>.1.</w:t>
      </w:r>
      <w:r w:rsidR="00120919" w:rsidRPr="00120919">
        <w:rPr>
          <w:sz w:val="24"/>
          <w:szCs w:val="24"/>
        </w:rPr>
        <w:tab/>
        <w:t>Opis techniczny</w:t>
      </w:r>
    </w:p>
    <w:p w14:paraId="504EA099" w14:textId="7F7DD344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3</w:t>
      </w:r>
      <w:r w:rsidR="00120919" w:rsidRPr="00120919">
        <w:rPr>
          <w:sz w:val="24"/>
          <w:szCs w:val="24"/>
        </w:rPr>
        <w:t>.2.</w:t>
      </w:r>
      <w:r w:rsidR="00120919" w:rsidRPr="00120919">
        <w:rPr>
          <w:sz w:val="24"/>
          <w:szCs w:val="24"/>
        </w:rPr>
        <w:tab/>
        <w:t>Przedmiar robót</w:t>
      </w:r>
    </w:p>
    <w:p w14:paraId="7373F3DB" w14:textId="4F1FB319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3</w:t>
      </w:r>
      <w:r w:rsidR="00120919" w:rsidRPr="00120919">
        <w:rPr>
          <w:sz w:val="24"/>
          <w:szCs w:val="24"/>
        </w:rPr>
        <w:t>.3.</w:t>
      </w:r>
      <w:r w:rsidR="00120919" w:rsidRPr="00120919">
        <w:rPr>
          <w:sz w:val="24"/>
          <w:szCs w:val="24"/>
        </w:rPr>
        <w:tab/>
        <w:t>Specyfikacje techniczne</w:t>
      </w:r>
    </w:p>
    <w:p w14:paraId="425F1670" w14:textId="7A2E19C6" w:rsidR="00120919" w:rsidRPr="00120919" w:rsidRDefault="009B4E7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3</w:t>
      </w:r>
      <w:r w:rsidR="00120919" w:rsidRPr="00120919">
        <w:rPr>
          <w:sz w:val="24"/>
          <w:szCs w:val="24"/>
        </w:rPr>
        <w:t>.4.</w:t>
      </w:r>
      <w:r w:rsidR="00120919" w:rsidRPr="00120919">
        <w:rPr>
          <w:sz w:val="24"/>
          <w:szCs w:val="24"/>
        </w:rPr>
        <w:tab/>
        <w:t>Rys. nr 1</w:t>
      </w:r>
    </w:p>
    <w:p w14:paraId="047A1689" w14:textId="77777777" w:rsidR="007C12AA" w:rsidRPr="00120919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</w:p>
    <w:p w14:paraId="29A78AFE" w14:textId="0EA19679" w:rsidR="007C12AA" w:rsidRPr="00120919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i/>
          <w:sz w:val="24"/>
          <w:szCs w:val="24"/>
        </w:rPr>
      </w:pPr>
      <w:r w:rsidRPr="00120919">
        <w:rPr>
          <w:sz w:val="24"/>
          <w:szCs w:val="24"/>
        </w:rPr>
        <w:t>4.</w:t>
      </w:r>
      <w:r w:rsidR="00EC113E" w:rsidRPr="00120919">
        <w:rPr>
          <w:sz w:val="24"/>
          <w:szCs w:val="24"/>
        </w:rPr>
        <w:tab/>
      </w:r>
      <w:r w:rsidRPr="00120919">
        <w:rPr>
          <w:sz w:val="24"/>
          <w:szCs w:val="24"/>
        </w:rPr>
        <w:t xml:space="preserve">Część 4 – </w:t>
      </w:r>
      <w:r w:rsidRPr="00120919">
        <w:rPr>
          <w:i/>
          <w:sz w:val="24"/>
          <w:szCs w:val="24"/>
        </w:rPr>
        <w:t xml:space="preserve">Remont drogi leśnej nr </w:t>
      </w:r>
      <w:proofErr w:type="spellStart"/>
      <w:r w:rsidRPr="00120919">
        <w:rPr>
          <w:i/>
          <w:sz w:val="24"/>
          <w:szCs w:val="24"/>
        </w:rPr>
        <w:t>inw</w:t>
      </w:r>
      <w:proofErr w:type="spellEnd"/>
      <w:r w:rsidRPr="00120919">
        <w:rPr>
          <w:i/>
          <w:sz w:val="24"/>
          <w:szCs w:val="24"/>
        </w:rPr>
        <w:t xml:space="preserve">. 220/261 w leśnictwie Sopotnia Dolna </w:t>
      </w:r>
    </w:p>
    <w:p w14:paraId="15BD225F" w14:textId="6E0EFA68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4</w:t>
      </w:r>
      <w:r w:rsidR="00120919" w:rsidRPr="00120919">
        <w:rPr>
          <w:sz w:val="24"/>
          <w:szCs w:val="24"/>
        </w:rPr>
        <w:t>.1.</w:t>
      </w:r>
      <w:r w:rsidR="00120919" w:rsidRPr="00120919">
        <w:rPr>
          <w:sz w:val="24"/>
          <w:szCs w:val="24"/>
        </w:rPr>
        <w:tab/>
      </w:r>
      <w:r w:rsidRPr="00120919">
        <w:rPr>
          <w:sz w:val="24"/>
          <w:szCs w:val="24"/>
        </w:rPr>
        <w:t>Przedmiar robót</w:t>
      </w:r>
    </w:p>
    <w:p w14:paraId="0753E676" w14:textId="4E785609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4</w:t>
      </w:r>
      <w:r w:rsidR="00120919" w:rsidRPr="00120919">
        <w:rPr>
          <w:sz w:val="24"/>
          <w:szCs w:val="24"/>
        </w:rPr>
        <w:t>.2.</w:t>
      </w:r>
      <w:r w:rsidR="00120919" w:rsidRPr="00120919">
        <w:rPr>
          <w:sz w:val="24"/>
          <w:szCs w:val="24"/>
        </w:rPr>
        <w:tab/>
        <w:t>Specyfikacje techniczne</w:t>
      </w:r>
    </w:p>
    <w:p w14:paraId="68166364" w14:textId="63CE9017" w:rsidR="007C12AA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</w:p>
    <w:p w14:paraId="067AA826" w14:textId="77777777" w:rsidR="006A36E4" w:rsidRPr="00120919" w:rsidRDefault="006A36E4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</w:p>
    <w:p w14:paraId="563FA05C" w14:textId="58044D01" w:rsidR="007C12AA" w:rsidRPr="00120919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i/>
          <w:sz w:val="24"/>
          <w:szCs w:val="24"/>
        </w:rPr>
      </w:pPr>
      <w:r w:rsidRPr="00120919">
        <w:rPr>
          <w:sz w:val="24"/>
          <w:szCs w:val="24"/>
        </w:rPr>
        <w:t>5.</w:t>
      </w:r>
      <w:r w:rsidRPr="00120919">
        <w:rPr>
          <w:sz w:val="24"/>
          <w:szCs w:val="24"/>
        </w:rPr>
        <w:tab/>
      </w:r>
      <w:r w:rsidRPr="00120919">
        <w:rPr>
          <w:sz w:val="24"/>
          <w:szCs w:val="24"/>
        </w:rPr>
        <w:t xml:space="preserve">Część 5 – </w:t>
      </w:r>
      <w:r w:rsidRPr="00120919">
        <w:rPr>
          <w:i/>
          <w:sz w:val="24"/>
          <w:szCs w:val="24"/>
        </w:rPr>
        <w:t xml:space="preserve">Remont drogi leśnej nr </w:t>
      </w:r>
      <w:proofErr w:type="spellStart"/>
      <w:r w:rsidRPr="00120919">
        <w:rPr>
          <w:i/>
          <w:sz w:val="24"/>
          <w:szCs w:val="24"/>
        </w:rPr>
        <w:t>inw</w:t>
      </w:r>
      <w:proofErr w:type="spellEnd"/>
      <w:r w:rsidRPr="00120919">
        <w:rPr>
          <w:i/>
          <w:sz w:val="24"/>
          <w:szCs w:val="24"/>
        </w:rPr>
        <w:t>. 220/269 w leśnictwie Romanka Dolna</w:t>
      </w:r>
    </w:p>
    <w:p w14:paraId="29FB71CA" w14:textId="29DBE44D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5</w:t>
      </w:r>
      <w:r w:rsidR="00120919" w:rsidRPr="00120919">
        <w:rPr>
          <w:sz w:val="24"/>
          <w:szCs w:val="24"/>
        </w:rPr>
        <w:t>.1.</w:t>
      </w:r>
      <w:r w:rsidR="00120919" w:rsidRPr="00120919">
        <w:rPr>
          <w:sz w:val="24"/>
          <w:szCs w:val="24"/>
        </w:rPr>
        <w:tab/>
        <w:t>Opis techniczny</w:t>
      </w:r>
    </w:p>
    <w:p w14:paraId="2E490B54" w14:textId="603B94AF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5</w:t>
      </w:r>
      <w:r w:rsidR="00120919" w:rsidRPr="00120919">
        <w:rPr>
          <w:sz w:val="24"/>
          <w:szCs w:val="24"/>
        </w:rPr>
        <w:t>.2.</w:t>
      </w:r>
      <w:r w:rsidR="00120919" w:rsidRPr="00120919">
        <w:rPr>
          <w:sz w:val="24"/>
          <w:szCs w:val="24"/>
        </w:rPr>
        <w:tab/>
        <w:t>Przedmiar robót</w:t>
      </w:r>
    </w:p>
    <w:p w14:paraId="43447127" w14:textId="3FC3A5CC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5</w:t>
      </w:r>
      <w:r w:rsidR="00120919" w:rsidRPr="00120919">
        <w:rPr>
          <w:sz w:val="24"/>
          <w:szCs w:val="24"/>
        </w:rPr>
        <w:t>.3.</w:t>
      </w:r>
      <w:r w:rsidR="00120919" w:rsidRPr="00120919">
        <w:rPr>
          <w:sz w:val="24"/>
          <w:szCs w:val="24"/>
        </w:rPr>
        <w:tab/>
        <w:t>Specyfikacje techniczne</w:t>
      </w:r>
    </w:p>
    <w:p w14:paraId="33B5C4A1" w14:textId="060D818F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5</w:t>
      </w:r>
      <w:r w:rsidR="00120919" w:rsidRPr="00120919">
        <w:rPr>
          <w:sz w:val="24"/>
          <w:szCs w:val="24"/>
        </w:rPr>
        <w:t>.4.</w:t>
      </w:r>
      <w:r w:rsidR="00120919" w:rsidRPr="00120919">
        <w:rPr>
          <w:sz w:val="24"/>
          <w:szCs w:val="24"/>
        </w:rPr>
        <w:tab/>
        <w:t>Rys. nr 1</w:t>
      </w:r>
    </w:p>
    <w:p w14:paraId="5F4517B3" w14:textId="00BBDC34" w:rsidR="00120919" w:rsidRPr="00120919" w:rsidRDefault="00774F14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5</w:t>
      </w:r>
      <w:r w:rsidR="00120919" w:rsidRPr="00120919">
        <w:rPr>
          <w:sz w:val="24"/>
          <w:szCs w:val="24"/>
        </w:rPr>
        <w:t>.5.</w:t>
      </w:r>
      <w:r w:rsidR="00120919" w:rsidRPr="00120919">
        <w:rPr>
          <w:sz w:val="24"/>
          <w:szCs w:val="24"/>
        </w:rPr>
        <w:tab/>
        <w:t>Rys. nr 2</w:t>
      </w:r>
    </w:p>
    <w:p w14:paraId="380B0EEF" w14:textId="77777777" w:rsidR="007C12AA" w:rsidRPr="00120919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</w:p>
    <w:p w14:paraId="78A8F768" w14:textId="6E005058" w:rsidR="007C12AA" w:rsidRPr="00120919" w:rsidRDefault="007C12AA" w:rsidP="007C12AA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120919">
        <w:rPr>
          <w:sz w:val="24"/>
          <w:szCs w:val="24"/>
        </w:rPr>
        <w:t>6.</w:t>
      </w:r>
      <w:r w:rsidRPr="00120919">
        <w:rPr>
          <w:sz w:val="24"/>
          <w:szCs w:val="24"/>
        </w:rPr>
        <w:tab/>
      </w:r>
      <w:r w:rsidRPr="00120919">
        <w:rPr>
          <w:sz w:val="24"/>
          <w:szCs w:val="24"/>
        </w:rPr>
        <w:t xml:space="preserve">Część 6 – </w:t>
      </w:r>
      <w:r w:rsidRPr="00120919">
        <w:rPr>
          <w:i/>
          <w:sz w:val="24"/>
          <w:szCs w:val="24"/>
        </w:rPr>
        <w:t xml:space="preserve">Remont drogi leśnej nr </w:t>
      </w:r>
      <w:proofErr w:type="spellStart"/>
      <w:r w:rsidRPr="00120919">
        <w:rPr>
          <w:i/>
          <w:sz w:val="24"/>
          <w:szCs w:val="24"/>
        </w:rPr>
        <w:t>inw</w:t>
      </w:r>
      <w:proofErr w:type="spellEnd"/>
      <w:r w:rsidRPr="00120919">
        <w:rPr>
          <w:i/>
          <w:sz w:val="24"/>
          <w:szCs w:val="24"/>
        </w:rPr>
        <w:t>. 220/454 „Cieniowa” w leśnictwie Czernichów</w:t>
      </w:r>
    </w:p>
    <w:p w14:paraId="53F505D9" w14:textId="3E111DC6" w:rsidR="00120919" w:rsidRPr="00120919" w:rsidRDefault="00B03852" w:rsidP="00B03852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6</w:t>
      </w:r>
      <w:r w:rsidR="00120919" w:rsidRPr="00120919">
        <w:rPr>
          <w:sz w:val="24"/>
          <w:szCs w:val="24"/>
        </w:rPr>
        <w:t>.1.</w:t>
      </w:r>
      <w:r w:rsidR="00120919" w:rsidRPr="00120919">
        <w:rPr>
          <w:sz w:val="24"/>
          <w:szCs w:val="24"/>
        </w:rPr>
        <w:tab/>
        <w:t>Przedmiar robót</w:t>
      </w:r>
    </w:p>
    <w:p w14:paraId="79EE2614" w14:textId="45074D14" w:rsidR="00120919" w:rsidRPr="00120919" w:rsidRDefault="00B03852" w:rsidP="0012091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6</w:t>
      </w:r>
      <w:r w:rsidR="00120919" w:rsidRPr="00120919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20919" w:rsidRPr="00120919">
        <w:rPr>
          <w:sz w:val="24"/>
          <w:szCs w:val="24"/>
        </w:rPr>
        <w:t>.</w:t>
      </w:r>
      <w:r w:rsidR="00120919" w:rsidRPr="00120919">
        <w:rPr>
          <w:sz w:val="24"/>
          <w:szCs w:val="24"/>
        </w:rPr>
        <w:tab/>
        <w:t>Specyfikacje techniczne</w:t>
      </w:r>
    </w:p>
    <w:p w14:paraId="5BA3BE6D" w14:textId="77777777" w:rsidR="007C12AA" w:rsidRPr="00120919" w:rsidRDefault="007C12AA" w:rsidP="00EC113E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sectPr w:rsidR="007C12AA" w:rsidRPr="0012091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B330" w14:textId="77777777" w:rsidR="00953E4F" w:rsidRDefault="00953E4F" w:rsidP="00AC3E6B">
      <w:r>
        <w:separator/>
      </w:r>
    </w:p>
  </w:endnote>
  <w:endnote w:type="continuationSeparator" w:id="0">
    <w:p w14:paraId="3B2F705A" w14:textId="77777777" w:rsidR="00953E4F" w:rsidRDefault="00953E4F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08D3" w14:textId="77777777" w:rsidR="00953E4F" w:rsidRDefault="00953E4F" w:rsidP="00AC3E6B">
      <w:r>
        <w:separator/>
      </w:r>
    </w:p>
  </w:footnote>
  <w:footnote w:type="continuationSeparator" w:id="0">
    <w:p w14:paraId="4600A1D1" w14:textId="77777777" w:rsidR="00953E4F" w:rsidRDefault="00953E4F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953E4F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671665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1315E5C9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7C12AA">
      <w:rPr>
        <w:b/>
        <w:sz w:val="22"/>
      </w:rPr>
      <w:t>10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9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6E4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74F14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12AA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4F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E74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3852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47</cp:revision>
  <cp:lastPrinted>2019-08-11T18:16:00Z</cp:lastPrinted>
  <dcterms:created xsi:type="dcterms:W3CDTF">2014-10-09T16:51:00Z</dcterms:created>
  <dcterms:modified xsi:type="dcterms:W3CDTF">2021-08-28T14:01:00Z</dcterms:modified>
</cp:coreProperties>
</file>