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106" w14:textId="79293D8A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SWZ </w:t>
      </w:r>
    </w:p>
    <w:p w14:paraId="4456FF91" w14:textId="77777777" w:rsidR="0096375B" w:rsidRDefault="0096375B" w:rsidP="0096375B">
      <w:r>
        <w:t xml:space="preserve">............................................................... </w:t>
      </w:r>
    </w:p>
    <w:p w14:paraId="00C05047" w14:textId="22B156D4" w:rsidR="00FB7FCD" w:rsidRDefault="00FB7FCD" w:rsidP="00FB7FCD">
      <w:pPr>
        <w:ind w:right="5951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</w:t>
      </w:r>
    </w:p>
    <w:p w14:paraId="642A513E" w14:textId="085CD3DE" w:rsidR="00FB7FCD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wykonawcy lub wykonawców ubiegających się</w:t>
      </w:r>
    </w:p>
    <w:p w14:paraId="3C02F715" w14:textId="6F59D416" w:rsidR="0096375B" w:rsidRPr="00DE5FD8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wspólnie o udzielenie zamówienia</w:t>
      </w:r>
    </w:p>
    <w:p w14:paraId="1B270961" w14:textId="1BFD4C48" w:rsidR="00323DDC" w:rsidRDefault="00323DDC" w:rsidP="00C21A4E">
      <w:pPr>
        <w:pStyle w:val="Tytu"/>
        <w:spacing w:line="240" w:lineRule="auto"/>
        <w:ind w:firstLine="5103"/>
        <w:jc w:val="left"/>
        <w:rPr>
          <w:szCs w:val="18"/>
        </w:rPr>
      </w:pPr>
    </w:p>
    <w:p w14:paraId="58CDBB97" w14:textId="1D492BEE" w:rsidR="0096375B" w:rsidRPr="00B2209E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B2209E">
        <w:rPr>
          <w:sz w:val="28"/>
        </w:rPr>
        <w:t xml:space="preserve">Państwowe  Gospodarstwo  Leśne </w:t>
      </w:r>
    </w:p>
    <w:p w14:paraId="67A27D53" w14:textId="77777777" w:rsidR="0096375B" w:rsidRPr="00B2209E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B2209E">
        <w:rPr>
          <w:sz w:val="28"/>
        </w:rPr>
        <w:t xml:space="preserve">Lasy  Państwowe </w:t>
      </w:r>
    </w:p>
    <w:p w14:paraId="5FAEC173" w14:textId="77777777" w:rsidR="0096375B" w:rsidRPr="00B2209E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B2209E">
        <w:rPr>
          <w:sz w:val="28"/>
        </w:rPr>
        <w:t xml:space="preserve">Nadleśnictwo  </w:t>
      </w:r>
      <w:r w:rsidR="00160D9A" w:rsidRPr="00B2209E">
        <w:rPr>
          <w:sz w:val="28"/>
        </w:rPr>
        <w:t>Jeleśnia</w:t>
      </w:r>
      <w:r w:rsidRPr="00B2209E">
        <w:rPr>
          <w:sz w:val="28"/>
        </w:rPr>
        <w:t xml:space="preserve"> </w:t>
      </w:r>
    </w:p>
    <w:p w14:paraId="4E4052FC" w14:textId="77777777" w:rsidR="0096375B" w:rsidRPr="00B2209E" w:rsidRDefault="0096375B" w:rsidP="00C21A4E">
      <w:pPr>
        <w:pStyle w:val="Tytu"/>
        <w:spacing w:line="240" w:lineRule="auto"/>
        <w:ind w:firstLine="5103"/>
        <w:jc w:val="left"/>
        <w:rPr>
          <w:sz w:val="32"/>
        </w:rPr>
      </w:pPr>
      <w:r w:rsidRPr="00B2209E">
        <w:rPr>
          <w:sz w:val="28"/>
        </w:rPr>
        <w:t xml:space="preserve">ul. </w:t>
      </w:r>
      <w:r w:rsidR="00160D9A" w:rsidRPr="00B2209E">
        <w:rPr>
          <w:sz w:val="28"/>
        </w:rPr>
        <w:t>Suska 5</w:t>
      </w:r>
    </w:p>
    <w:p w14:paraId="14BC7134" w14:textId="77777777" w:rsidR="0096375B" w:rsidRPr="00B2209E" w:rsidRDefault="0096375B" w:rsidP="00C21A4E">
      <w:pPr>
        <w:pStyle w:val="Tytu"/>
        <w:spacing w:line="240" w:lineRule="auto"/>
        <w:ind w:firstLine="5103"/>
        <w:jc w:val="left"/>
        <w:rPr>
          <w:b w:val="0"/>
          <w:sz w:val="32"/>
        </w:rPr>
      </w:pPr>
      <w:r w:rsidRPr="00B2209E">
        <w:rPr>
          <w:sz w:val="28"/>
          <w:szCs w:val="28"/>
        </w:rPr>
        <w:t>34-3</w:t>
      </w:r>
      <w:r w:rsidR="00160D9A" w:rsidRPr="00B2209E">
        <w:rPr>
          <w:sz w:val="28"/>
          <w:szCs w:val="28"/>
        </w:rPr>
        <w:t>40  JELEŚNIA</w:t>
      </w:r>
    </w:p>
    <w:p w14:paraId="1C4FA1B3" w14:textId="77777777" w:rsidR="0096375B" w:rsidRPr="00B2209E" w:rsidRDefault="0096375B" w:rsidP="00C21A4E">
      <w:pPr>
        <w:ind w:firstLine="5103"/>
        <w:rPr>
          <w:b/>
          <w:sz w:val="28"/>
        </w:rPr>
      </w:pPr>
      <w:r w:rsidRPr="00B2209E">
        <w:rPr>
          <w:b/>
          <w:sz w:val="28"/>
        </w:rPr>
        <w:t xml:space="preserve">woj. </w:t>
      </w:r>
      <w:r w:rsidR="00160D9A" w:rsidRPr="00B2209E">
        <w:rPr>
          <w:b/>
          <w:sz w:val="28"/>
        </w:rPr>
        <w:t>s</w:t>
      </w:r>
      <w:r w:rsidRPr="00B2209E">
        <w:rPr>
          <w:b/>
          <w:sz w:val="28"/>
        </w:rPr>
        <w:t>ląskie</w:t>
      </w:r>
    </w:p>
    <w:p w14:paraId="35FB0048" w14:textId="439F7F64" w:rsidR="00B762BB" w:rsidRPr="00B2209E" w:rsidRDefault="00B762BB" w:rsidP="00C21A4E">
      <w:pPr>
        <w:ind w:firstLine="5103"/>
        <w:rPr>
          <w:b/>
          <w:sz w:val="28"/>
        </w:rPr>
      </w:pP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2009D893" w:rsidR="000E6F94" w:rsidRDefault="000E6F94" w:rsidP="0096375B">
      <w:pPr>
        <w:rPr>
          <w:szCs w:val="24"/>
        </w:rPr>
      </w:pPr>
    </w:p>
    <w:p w14:paraId="60529C8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………………………………………………….…………………………………….................</w:t>
      </w:r>
    </w:p>
    <w:p w14:paraId="5C4CA4E3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035E863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14:paraId="18BBE909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C91363" w:rsidRPr="00C21A4E" w14:paraId="5F39DE8C" w14:textId="77777777" w:rsidTr="00C9136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77777777" w:rsidR="00C91363" w:rsidRPr="00C21A4E" w:rsidRDefault="00C91363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C91363" w:rsidRPr="00C21A4E" w:rsidRDefault="00C91363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4A1B8005" w14:textId="77777777" w:rsidR="0096375B" w:rsidRPr="006D06D4" w:rsidRDefault="0096375B" w:rsidP="0096375B">
      <w:pPr>
        <w:rPr>
          <w:szCs w:val="24"/>
        </w:rPr>
      </w:pPr>
    </w:p>
    <w:p w14:paraId="6B5D8126" w14:textId="77777777" w:rsidR="00DD05CF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</w:p>
    <w:p w14:paraId="1C0B0D85" w14:textId="539DE4C0" w:rsidR="0096375B" w:rsidRPr="00EC6E40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EC6E40">
        <w:rPr>
          <w:b/>
          <w:sz w:val="24"/>
          <w:szCs w:val="24"/>
          <w:lang w:val="en-US"/>
        </w:rPr>
        <w:t xml:space="preserve">Adres e-mail: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045B77E" w14:textId="3161197A" w:rsidR="000021A3" w:rsidRPr="00B43686" w:rsidRDefault="000021A3" w:rsidP="00E37125">
      <w:pPr>
        <w:autoSpaceDE w:val="0"/>
        <w:autoSpaceDN w:val="0"/>
        <w:adjustRightInd w:val="0"/>
        <w:jc w:val="both"/>
        <w:rPr>
          <w:b/>
          <w:i/>
          <w:sz w:val="36"/>
          <w:szCs w:val="32"/>
        </w:rPr>
      </w:pPr>
      <w:r>
        <w:rPr>
          <w:sz w:val="24"/>
          <w:szCs w:val="24"/>
        </w:rPr>
        <w:t xml:space="preserve">Składając ofertę w postępowaniu prowadzonym w trybie </w:t>
      </w:r>
      <w:r w:rsidR="00FB7FCD">
        <w:rPr>
          <w:sz w:val="24"/>
          <w:szCs w:val="24"/>
        </w:rPr>
        <w:t xml:space="preserve">podstawowym bez negocjacji </w:t>
      </w:r>
      <w:r>
        <w:rPr>
          <w:sz w:val="24"/>
          <w:szCs w:val="24"/>
        </w:rPr>
        <w:t xml:space="preserve">(Znak sprawy </w:t>
      </w:r>
      <w:r w:rsidRPr="006B5FD6">
        <w:rPr>
          <w:b/>
          <w:bCs/>
          <w:sz w:val="28"/>
          <w:szCs w:val="28"/>
        </w:rPr>
        <w:t>270</w:t>
      </w:r>
      <w:r w:rsidR="008B043C" w:rsidRPr="006B5FD6">
        <w:rPr>
          <w:b/>
          <w:bCs/>
          <w:sz w:val="28"/>
          <w:szCs w:val="28"/>
        </w:rPr>
        <w:t>.</w:t>
      </w:r>
      <w:r w:rsidR="00B2209E">
        <w:rPr>
          <w:b/>
          <w:bCs/>
          <w:sz w:val="28"/>
          <w:szCs w:val="28"/>
        </w:rPr>
        <w:t>9</w:t>
      </w:r>
      <w:r w:rsidR="00B95079" w:rsidRPr="006B5FD6">
        <w:rPr>
          <w:b/>
          <w:bCs/>
          <w:sz w:val="28"/>
          <w:szCs w:val="28"/>
        </w:rPr>
        <w:t>.20</w:t>
      </w:r>
      <w:r w:rsidR="00652F40" w:rsidRPr="006B5FD6">
        <w:rPr>
          <w:b/>
          <w:bCs/>
          <w:sz w:val="28"/>
          <w:szCs w:val="28"/>
        </w:rPr>
        <w:t>2</w:t>
      </w:r>
      <w:r w:rsidR="00FB7FCD" w:rsidRPr="006B5FD6">
        <w:rPr>
          <w:b/>
          <w:bCs/>
          <w:sz w:val="28"/>
          <w:szCs w:val="28"/>
        </w:rPr>
        <w:t>1</w:t>
      </w:r>
      <w:r>
        <w:rPr>
          <w:sz w:val="24"/>
          <w:szCs w:val="24"/>
        </w:rPr>
        <w:t xml:space="preserve">) na roboty budowlane pn. </w:t>
      </w:r>
      <w:r w:rsidR="00B2209E" w:rsidRPr="00B2209E">
        <w:rPr>
          <w:rFonts w:ascii="TimesNewRomanPS-ItalicMT" w:eastAsiaTheme="minorHAnsi" w:hAnsi="TimesNewRomanPS-ItalicMT" w:cs="TimesNewRomanPS-ItalicMT"/>
          <w:b/>
          <w:bCs/>
          <w:i/>
          <w:iCs/>
          <w:sz w:val="26"/>
          <w:szCs w:val="26"/>
          <w:lang w:eastAsia="en-US"/>
        </w:rPr>
        <w:t>Przebudowa dwóch dróg stokowych w Nadleśnictwie Jeleśnia</w:t>
      </w:r>
      <w:r w:rsidR="00B43686" w:rsidRPr="00B2209E">
        <w:rPr>
          <w:rFonts w:eastAsiaTheme="minorHAnsi"/>
          <w:b/>
          <w:bCs/>
          <w:iCs/>
          <w:sz w:val="32"/>
          <w:szCs w:val="48"/>
          <w:lang w:eastAsia="en-US"/>
        </w:rPr>
        <w:t xml:space="preserve"> </w:t>
      </w:r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>konanie przedmiotu zamówienia w</w:t>
      </w:r>
      <w:r w:rsidR="0042534F">
        <w:rPr>
          <w:sz w:val="24"/>
          <w:szCs w:val="24"/>
        </w:rPr>
        <w:t xml:space="preserve">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508684B5" w14:textId="77777777" w:rsidR="00DD05CF" w:rsidRDefault="00DD05CF" w:rsidP="000021A3">
      <w:pPr>
        <w:ind w:firstLine="709"/>
        <w:jc w:val="both"/>
        <w:rPr>
          <w:b/>
          <w:i/>
          <w:sz w:val="24"/>
        </w:rPr>
      </w:pPr>
    </w:p>
    <w:p w14:paraId="13F16EF3" w14:textId="1ACD2F22" w:rsidR="00B43686" w:rsidRDefault="0096375B" w:rsidP="00E37125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4C95D90F" w14:textId="77777777" w:rsidR="00B2209E" w:rsidRDefault="00B2209E" w:rsidP="00B2209E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</w:p>
    <w:tbl>
      <w:tblPr>
        <w:tblStyle w:val="Tabela-Siatka"/>
        <w:tblW w:w="10065" w:type="dxa"/>
        <w:tblInd w:w="-176" w:type="dxa"/>
        <w:tblLook w:val="04A0" w:firstRow="1" w:lastRow="0" w:firstColumn="1" w:lastColumn="0" w:noHBand="0" w:noVBand="1"/>
      </w:tblPr>
      <w:tblGrid>
        <w:gridCol w:w="5104"/>
        <w:gridCol w:w="1701"/>
        <w:gridCol w:w="1526"/>
        <w:gridCol w:w="1734"/>
      </w:tblGrid>
      <w:tr w:rsidR="00B2209E" w14:paraId="36044842" w14:textId="77777777" w:rsidTr="00976E64">
        <w:tc>
          <w:tcPr>
            <w:tcW w:w="5104" w:type="dxa"/>
          </w:tcPr>
          <w:p w14:paraId="1D4498F6" w14:textId="77777777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Część zamówienia, na którą składana jest oferta</w:t>
            </w:r>
          </w:p>
        </w:tc>
        <w:tc>
          <w:tcPr>
            <w:tcW w:w="1701" w:type="dxa"/>
          </w:tcPr>
          <w:p w14:paraId="6BACC9BD" w14:textId="77777777" w:rsidR="00B2209E" w:rsidRDefault="00B2209E" w:rsidP="00976E64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Wartość netto złotych</w:t>
            </w:r>
          </w:p>
          <w:p w14:paraId="5EC45696" w14:textId="77777777" w:rsidR="00B2209E" w:rsidRPr="00F66AF1" w:rsidRDefault="00B2209E" w:rsidP="00976E64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</w:p>
        </w:tc>
        <w:tc>
          <w:tcPr>
            <w:tcW w:w="1526" w:type="dxa"/>
          </w:tcPr>
          <w:p w14:paraId="2D3AAD4F" w14:textId="77777777" w:rsidR="00B2209E" w:rsidRDefault="00B2209E" w:rsidP="00976E64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Stawka podatku VAT (%)</w:t>
            </w:r>
          </w:p>
          <w:p w14:paraId="3F1769FE" w14:textId="77777777" w:rsidR="00B2209E" w:rsidRDefault="00B2209E" w:rsidP="00976E64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Kwota podatku VAT (złotych) </w:t>
            </w:r>
          </w:p>
        </w:tc>
        <w:tc>
          <w:tcPr>
            <w:tcW w:w="1734" w:type="dxa"/>
          </w:tcPr>
          <w:p w14:paraId="004A1B41" w14:textId="77777777" w:rsidR="00B2209E" w:rsidRDefault="00B2209E" w:rsidP="00976E64">
            <w:pPr>
              <w:pStyle w:val="Tekstpodstawowy"/>
              <w:jc w:val="center"/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 xml:space="preserve">Cena oferty (brutto) złotych </w:t>
            </w:r>
          </w:p>
        </w:tc>
      </w:tr>
      <w:tr w:rsidR="00B2209E" w14:paraId="0406968A" w14:textId="77777777" w:rsidTr="00976E64">
        <w:tc>
          <w:tcPr>
            <w:tcW w:w="5104" w:type="dxa"/>
          </w:tcPr>
          <w:p w14:paraId="5D54D5EE" w14:textId="0C38687A" w:rsidR="00B2209E" w:rsidRPr="00652F40" w:rsidRDefault="00B2209E" w:rsidP="00976E64">
            <w:pPr>
              <w:pStyle w:val="Tekstpodstawowy"/>
              <w:jc w:val="both"/>
              <w:rPr>
                <w:b w:val="0"/>
                <w:szCs w:val="24"/>
              </w:rPr>
            </w:pPr>
            <w:bookmarkStart w:id="0" w:name="_Hlk485925417"/>
            <w:r w:rsidRPr="0087369D">
              <w:rPr>
                <w:szCs w:val="24"/>
              </w:rPr>
              <w:t xml:space="preserve">Część 1 – </w:t>
            </w:r>
            <w:r w:rsidRPr="00AC5334">
              <w:rPr>
                <w:rFonts w:eastAsiaTheme="minorHAnsi"/>
                <w:i/>
                <w:iCs/>
                <w:color w:val="00B050"/>
                <w:szCs w:val="24"/>
                <w:lang w:eastAsia="en-US"/>
              </w:rPr>
              <w:t>Przebudowa drogi stokowej nr inw. 220/522 w leśnictwie Korbielów</w:t>
            </w:r>
          </w:p>
        </w:tc>
        <w:tc>
          <w:tcPr>
            <w:tcW w:w="1701" w:type="dxa"/>
          </w:tcPr>
          <w:p w14:paraId="1A9FFE67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06EF8153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2D4100B4" w14:textId="77777777" w:rsidR="00B2209E" w:rsidRPr="00CB5F89" w:rsidRDefault="00B2209E" w:rsidP="00976E64">
            <w:pPr>
              <w:pStyle w:val="Tekstpodstawowy"/>
              <w:jc w:val="center"/>
              <w:rPr>
                <w:szCs w:val="24"/>
              </w:rPr>
            </w:pPr>
          </w:p>
        </w:tc>
        <w:tc>
          <w:tcPr>
            <w:tcW w:w="1526" w:type="dxa"/>
          </w:tcPr>
          <w:p w14:paraId="31C4D208" w14:textId="77777777" w:rsidR="00B2209E" w:rsidRPr="006F7EF1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23%</w:t>
            </w:r>
          </w:p>
          <w:p w14:paraId="66BA522C" w14:textId="77777777" w:rsidR="00B2209E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 w:rsidRPr="006F7EF1">
              <w:rPr>
                <w:b w:val="0"/>
                <w:szCs w:val="24"/>
              </w:rPr>
              <w:t>………….</w:t>
            </w:r>
          </w:p>
          <w:p w14:paraId="14EF56F3" w14:textId="77777777" w:rsidR="00B2209E" w:rsidRDefault="00B2209E" w:rsidP="00976E64">
            <w:pPr>
              <w:pStyle w:val="Tekstpodstawowy"/>
              <w:jc w:val="center"/>
              <w:rPr>
                <w:sz w:val="28"/>
                <w:szCs w:val="24"/>
              </w:rPr>
            </w:pPr>
          </w:p>
        </w:tc>
        <w:tc>
          <w:tcPr>
            <w:tcW w:w="1734" w:type="dxa"/>
          </w:tcPr>
          <w:p w14:paraId="3CE77082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15D408F7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0268A820" w14:textId="77777777" w:rsidR="00B2209E" w:rsidRPr="00CB5F89" w:rsidRDefault="00B2209E" w:rsidP="00976E64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B2209E" w14:paraId="4B426FB1" w14:textId="77777777" w:rsidTr="00976E64">
        <w:tc>
          <w:tcPr>
            <w:tcW w:w="5104" w:type="dxa"/>
          </w:tcPr>
          <w:p w14:paraId="0BC9E77B" w14:textId="79010423" w:rsidR="00B2209E" w:rsidRPr="00BE527E" w:rsidRDefault="00B2209E" w:rsidP="00976E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E527E">
              <w:rPr>
                <w:b/>
                <w:bCs/>
                <w:sz w:val="24"/>
                <w:szCs w:val="24"/>
              </w:rPr>
              <w:t xml:space="preserve">Część 2 – </w:t>
            </w:r>
            <w:r w:rsidRPr="00AC5334">
              <w:rPr>
                <w:rFonts w:eastAsiaTheme="minorHAnsi"/>
                <w:i/>
                <w:iCs/>
                <w:color w:val="00B050"/>
                <w:sz w:val="24"/>
                <w:szCs w:val="24"/>
                <w:lang w:eastAsia="en-US"/>
              </w:rPr>
              <w:t>Przebudowa drogi stokowej nr inw. 220/253 w leśnictwie Romanka Górna</w:t>
            </w:r>
          </w:p>
        </w:tc>
        <w:tc>
          <w:tcPr>
            <w:tcW w:w="1701" w:type="dxa"/>
          </w:tcPr>
          <w:p w14:paraId="5BC21EC2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4122D531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70598E24" w14:textId="77777777" w:rsidR="00B2209E" w:rsidRPr="00CB5F89" w:rsidRDefault="00B2209E" w:rsidP="00976E64">
            <w:pPr>
              <w:pStyle w:val="Tekstpodstawowy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  <w:tc>
          <w:tcPr>
            <w:tcW w:w="1526" w:type="dxa"/>
          </w:tcPr>
          <w:p w14:paraId="36AEF703" w14:textId="77777777" w:rsidR="00B2209E" w:rsidRPr="006F7EF1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23%</w:t>
            </w:r>
          </w:p>
          <w:p w14:paraId="7146F259" w14:textId="77777777" w:rsidR="00B2209E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 w:rsidRPr="006F7EF1">
              <w:rPr>
                <w:b w:val="0"/>
                <w:szCs w:val="24"/>
              </w:rPr>
              <w:t>………….</w:t>
            </w:r>
          </w:p>
          <w:p w14:paraId="49CC2C61" w14:textId="77777777" w:rsidR="00B2209E" w:rsidRDefault="00B2209E" w:rsidP="00976E64">
            <w:pPr>
              <w:pStyle w:val="Tekstpodstawowy"/>
              <w:jc w:val="center"/>
              <w:rPr>
                <w:sz w:val="28"/>
                <w:szCs w:val="24"/>
              </w:rPr>
            </w:pPr>
          </w:p>
        </w:tc>
        <w:tc>
          <w:tcPr>
            <w:tcW w:w="1734" w:type="dxa"/>
          </w:tcPr>
          <w:p w14:paraId="38CF5C61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0617D899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  <w:r w:rsidRPr="00CB5F89">
              <w:rPr>
                <w:b w:val="0"/>
                <w:szCs w:val="24"/>
              </w:rPr>
              <w:t>………….</w:t>
            </w:r>
          </w:p>
          <w:p w14:paraId="5BDD1383" w14:textId="77777777" w:rsidR="00B2209E" w:rsidRPr="00CB5F89" w:rsidRDefault="00B2209E" w:rsidP="00976E64">
            <w:pPr>
              <w:pStyle w:val="Tekstpodstawowy"/>
              <w:jc w:val="center"/>
              <w:rPr>
                <w:szCs w:val="24"/>
              </w:rPr>
            </w:pPr>
          </w:p>
        </w:tc>
      </w:tr>
    </w:tbl>
    <w:bookmarkEnd w:id="0"/>
    <w:p w14:paraId="3A8031F3" w14:textId="4596475D" w:rsidR="00C91363" w:rsidRDefault="00B43686" w:rsidP="00DD05CF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lastRenderedPageBreak/>
        <w:t>Oświadczam (-y), że powyższa cena zawiera wszystkie koszty związane z realizacją przedmiotu umowy, zgodnie z</w:t>
      </w:r>
      <w:r w:rsidR="00E37125">
        <w:rPr>
          <w:szCs w:val="24"/>
        </w:rPr>
        <w:t xml:space="preserve"> </w:t>
      </w:r>
      <w:r w:rsidRPr="00C21A4E">
        <w:rPr>
          <w:szCs w:val="24"/>
        </w:rPr>
        <w:t xml:space="preserve">dokumentacją projektową, jakie ponosi </w:t>
      </w:r>
      <w:r w:rsidRPr="00352E34">
        <w:rPr>
          <w:bCs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</w:p>
    <w:p w14:paraId="313C81D2" w14:textId="77777777" w:rsidR="00B2209E" w:rsidRDefault="00B2209E" w:rsidP="00DD05CF">
      <w:pPr>
        <w:pStyle w:val="Tekstprzypisudolnego"/>
        <w:ind w:left="567"/>
        <w:jc w:val="both"/>
        <w:rPr>
          <w:szCs w:val="24"/>
        </w:rPr>
      </w:pPr>
    </w:p>
    <w:p w14:paraId="6E7E3393" w14:textId="2D2D25A1" w:rsidR="009310BC" w:rsidRPr="00B2209E" w:rsidRDefault="009310BC" w:rsidP="009310BC">
      <w:pPr>
        <w:pStyle w:val="Akapitzlist"/>
        <w:numPr>
          <w:ilvl w:val="0"/>
          <w:numId w:val="35"/>
        </w:numPr>
        <w:spacing w:before="120"/>
        <w:ind w:left="425" w:hanging="426"/>
        <w:contextualSpacing w:val="0"/>
        <w:jc w:val="both"/>
        <w:rPr>
          <w:sz w:val="24"/>
          <w:szCs w:val="24"/>
        </w:rPr>
      </w:pPr>
      <w:r w:rsidRPr="002F5A80">
        <w:rPr>
          <w:sz w:val="24"/>
        </w:rPr>
        <w:t>Oświadczamy (-y), że</w:t>
      </w:r>
      <w:r>
        <w:rPr>
          <w:sz w:val="24"/>
        </w:rPr>
        <w:t>:</w:t>
      </w:r>
    </w:p>
    <w:p w14:paraId="38094C28" w14:textId="77777777" w:rsidR="00B2209E" w:rsidRDefault="00B2209E" w:rsidP="00B2209E">
      <w:pPr>
        <w:pStyle w:val="Akapitzlist"/>
        <w:spacing w:before="120"/>
        <w:ind w:left="425"/>
        <w:contextualSpacing w:val="0"/>
        <w:jc w:val="both"/>
        <w:rPr>
          <w:sz w:val="24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953"/>
        <w:gridCol w:w="3403"/>
      </w:tblGrid>
      <w:tr w:rsidR="00B2209E" w14:paraId="183B733C" w14:textId="77777777" w:rsidTr="00B2209E">
        <w:tc>
          <w:tcPr>
            <w:tcW w:w="5953" w:type="dxa"/>
          </w:tcPr>
          <w:p w14:paraId="5661AE63" w14:textId="77777777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</w:p>
          <w:p w14:paraId="545B8A7D" w14:textId="77777777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Część zamówienia, na którą składana jest oferta</w:t>
            </w:r>
          </w:p>
          <w:p w14:paraId="37CA8D22" w14:textId="7C6BF323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</w:p>
        </w:tc>
        <w:tc>
          <w:tcPr>
            <w:tcW w:w="3403" w:type="dxa"/>
          </w:tcPr>
          <w:p w14:paraId="1D8A54BB" w14:textId="511D6E11" w:rsidR="00B2209E" w:rsidRPr="00B2209E" w:rsidRDefault="00B2209E" w:rsidP="00B2209E">
            <w:pPr>
              <w:pStyle w:val="Akapitzlist"/>
              <w:spacing w:before="120"/>
              <w:ind w:left="29"/>
              <w:contextualSpacing w:val="0"/>
              <w:jc w:val="center"/>
              <w:rPr>
                <w:b/>
                <w:bCs/>
                <w:sz w:val="28"/>
                <w:szCs w:val="28"/>
              </w:rPr>
            </w:pPr>
            <w:r w:rsidRPr="00B2209E">
              <w:rPr>
                <w:b/>
                <w:bCs/>
                <w:sz w:val="28"/>
                <w:szCs w:val="28"/>
              </w:rPr>
              <w:t>Zobowiąz</w:t>
            </w:r>
            <w:r w:rsidRPr="00B2209E">
              <w:rPr>
                <w:b/>
                <w:bCs/>
                <w:sz w:val="28"/>
                <w:szCs w:val="28"/>
              </w:rPr>
              <w:t>anie</w:t>
            </w:r>
          </w:p>
          <w:p w14:paraId="22204816" w14:textId="71146B73" w:rsidR="00B2209E" w:rsidRPr="00B2209E" w:rsidRDefault="00B2209E" w:rsidP="00B2209E">
            <w:pPr>
              <w:pStyle w:val="Akapitzlist"/>
              <w:spacing w:before="120"/>
              <w:ind w:left="29"/>
              <w:contextualSpacing w:val="0"/>
              <w:jc w:val="both"/>
              <w:rPr>
                <w:bCs/>
                <w:szCs w:val="24"/>
              </w:rPr>
            </w:pPr>
            <w:r w:rsidRPr="00B2209E">
              <w:rPr>
                <w:bCs/>
                <w:sz w:val="22"/>
                <w:szCs w:val="22"/>
              </w:rPr>
              <w:t xml:space="preserve">do samodzielnej realizacji kluczowych elementów zamówienia tj. wykonania nawierzchni drogi wraz z podbudową, </w:t>
            </w:r>
          </w:p>
        </w:tc>
      </w:tr>
      <w:tr w:rsidR="00B2209E" w14:paraId="1AAB6D22" w14:textId="77777777" w:rsidTr="00B2209E">
        <w:tc>
          <w:tcPr>
            <w:tcW w:w="5953" w:type="dxa"/>
          </w:tcPr>
          <w:p w14:paraId="3BC0732E" w14:textId="77777777" w:rsidR="00B2209E" w:rsidRPr="00652F40" w:rsidRDefault="00B2209E" w:rsidP="00976E64">
            <w:pPr>
              <w:pStyle w:val="Tekstpodstawowy"/>
              <w:jc w:val="both"/>
              <w:rPr>
                <w:b w:val="0"/>
                <w:szCs w:val="24"/>
              </w:rPr>
            </w:pPr>
            <w:r w:rsidRPr="0087369D">
              <w:rPr>
                <w:szCs w:val="24"/>
              </w:rPr>
              <w:t xml:space="preserve">Część 1 – </w:t>
            </w:r>
            <w:r w:rsidRPr="00AC5334">
              <w:rPr>
                <w:rFonts w:eastAsiaTheme="minorHAnsi"/>
                <w:i/>
                <w:iCs/>
                <w:color w:val="00B050"/>
                <w:szCs w:val="24"/>
                <w:lang w:eastAsia="en-US"/>
              </w:rPr>
              <w:t>Przebudowa drogi stokowej nr inw. 220/522 w leśnictwie Korbielów</w:t>
            </w:r>
          </w:p>
        </w:tc>
        <w:tc>
          <w:tcPr>
            <w:tcW w:w="3403" w:type="dxa"/>
          </w:tcPr>
          <w:p w14:paraId="610F6FE5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28448945" w14:textId="61CD79F7" w:rsidR="00B2209E" w:rsidRPr="00B2209E" w:rsidRDefault="00B2209E" w:rsidP="00976E64">
            <w:pPr>
              <w:pStyle w:val="Tekstpodstawowy"/>
              <w:jc w:val="center"/>
              <w:rPr>
                <w:bCs w:val="0"/>
                <w:sz w:val="32"/>
                <w:szCs w:val="32"/>
              </w:rPr>
            </w:pPr>
            <w:r w:rsidRPr="00B2209E">
              <w:rPr>
                <w:bCs w:val="0"/>
                <w:sz w:val="32"/>
                <w:szCs w:val="32"/>
              </w:rPr>
              <w:t>TAK* / NIE*</w:t>
            </w:r>
          </w:p>
          <w:p w14:paraId="6852F72D" w14:textId="77777777" w:rsidR="00B2209E" w:rsidRPr="00CB5F89" w:rsidRDefault="00B2209E" w:rsidP="00976E64">
            <w:pPr>
              <w:pStyle w:val="Tekstpodstawowy"/>
              <w:jc w:val="center"/>
              <w:rPr>
                <w:szCs w:val="24"/>
              </w:rPr>
            </w:pPr>
          </w:p>
        </w:tc>
      </w:tr>
      <w:tr w:rsidR="00B2209E" w14:paraId="223DCAE7" w14:textId="77777777" w:rsidTr="00B2209E">
        <w:tc>
          <w:tcPr>
            <w:tcW w:w="5953" w:type="dxa"/>
          </w:tcPr>
          <w:p w14:paraId="3D866DE5" w14:textId="77777777" w:rsidR="00B2209E" w:rsidRPr="00BE527E" w:rsidRDefault="00B2209E" w:rsidP="00976E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E527E">
              <w:rPr>
                <w:b/>
                <w:bCs/>
                <w:sz w:val="24"/>
                <w:szCs w:val="24"/>
              </w:rPr>
              <w:t xml:space="preserve">Część 2 – </w:t>
            </w:r>
            <w:r w:rsidRPr="00AC5334">
              <w:rPr>
                <w:rFonts w:eastAsiaTheme="minorHAnsi"/>
                <w:i/>
                <w:iCs/>
                <w:color w:val="00B050"/>
                <w:sz w:val="24"/>
                <w:szCs w:val="24"/>
                <w:lang w:eastAsia="en-US"/>
              </w:rPr>
              <w:t>Przebudowa drogi stokowej nr inw. 220/253 w leśnictwie Romanka Górna</w:t>
            </w:r>
          </w:p>
        </w:tc>
        <w:tc>
          <w:tcPr>
            <w:tcW w:w="3403" w:type="dxa"/>
          </w:tcPr>
          <w:p w14:paraId="6932BB09" w14:textId="77777777" w:rsidR="00B2209E" w:rsidRPr="00CB5F89" w:rsidRDefault="00B2209E" w:rsidP="00976E64">
            <w:pPr>
              <w:pStyle w:val="Tekstpodstawowy"/>
              <w:jc w:val="center"/>
              <w:rPr>
                <w:b w:val="0"/>
                <w:szCs w:val="24"/>
              </w:rPr>
            </w:pPr>
          </w:p>
          <w:p w14:paraId="2993FBBC" w14:textId="77777777" w:rsidR="00B2209E" w:rsidRPr="00B2209E" w:rsidRDefault="00B2209E" w:rsidP="00B2209E">
            <w:pPr>
              <w:pStyle w:val="Tekstpodstawowy"/>
              <w:jc w:val="center"/>
              <w:rPr>
                <w:bCs w:val="0"/>
                <w:sz w:val="32"/>
                <w:szCs w:val="32"/>
              </w:rPr>
            </w:pPr>
            <w:r w:rsidRPr="00B2209E">
              <w:rPr>
                <w:bCs w:val="0"/>
                <w:sz w:val="32"/>
                <w:szCs w:val="32"/>
              </w:rPr>
              <w:t>TAK* / NIE*</w:t>
            </w:r>
          </w:p>
          <w:p w14:paraId="2260BC47" w14:textId="77777777" w:rsidR="00B2209E" w:rsidRPr="00CB5F89" w:rsidRDefault="00B2209E" w:rsidP="00976E64">
            <w:pPr>
              <w:pStyle w:val="Tekstpodstawowy"/>
              <w:jc w:val="center"/>
              <w:rPr>
                <w:rFonts w:eastAsiaTheme="minorHAnsi"/>
                <w:szCs w:val="24"/>
                <w:lang w:eastAsia="en-US"/>
              </w:rPr>
            </w:pPr>
          </w:p>
        </w:tc>
      </w:tr>
    </w:tbl>
    <w:p w14:paraId="73FC45FF" w14:textId="77777777" w:rsidR="009310BC" w:rsidRDefault="009310BC" w:rsidP="009310BC">
      <w:pPr>
        <w:pStyle w:val="Akapitzlist"/>
        <w:spacing w:before="120"/>
        <w:ind w:left="425" w:firstLine="1"/>
        <w:contextualSpacing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</w:t>
      </w:r>
    </w:p>
    <w:p w14:paraId="301642E5" w14:textId="2BF627B7" w:rsidR="009310BC" w:rsidRDefault="009310BC" w:rsidP="009310BC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niezaznaczenia jednej z wyżej wymienionych możliwości Zamawiający uzna, że Wykonawca </w:t>
      </w:r>
      <w:r w:rsidRPr="009310BC">
        <w:rPr>
          <w:b/>
          <w:bCs/>
          <w:sz w:val="24"/>
          <w:szCs w:val="24"/>
        </w:rPr>
        <w:t>nie zobowiązuje</w:t>
      </w:r>
      <w:r>
        <w:rPr>
          <w:sz w:val="24"/>
          <w:szCs w:val="24"/>
        </w:rPr>
        <w:t xml:space="preserve"> się do samodzielnego, tj</w:t>
      </w:r>
      <w:r w:rsidR="00352E3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2E34">
        <w:rPr>
          <w:sz w:val="24"/>
          <w:szCs w:val="24"/>
        </w:rPr>
        <w:t xml:space="preserve">bez </w:t>
      </w:r>
      <w:r>
        <w:rPr>
          <w:sz w:val="24"/>
          <w:szCs w:val="24"/>
        </w:rPr>
        <w:t>udziału podwykonawców</w:t>
      </w:r>
      <w:r w:rsidR="00352E34">
        <w:rPr>
          <w:sz w:val="24"/>
          <w:szCs w:val="24"/>
        </w:rPr>
        <w:t>,</w:t>
      </w:r>
      <w:r>
        <w:rPr>
          <w:sz w:val="24"/>
          <w:szCs w:val="24"/>
        </w:rPr>
        <w:t xml:space="preserve"> wykonania robót budowlanych polegających na wykonaniu nawierzchni drogi wraz z podbudową, a Wykonawca otrzyma 0,0 punktów w pozacenowym kryterium oceny ofert - </w:t>
      </w:r>
      <w:r w:rsidRPr="00C8654A">
        <w:rPr>
          <w:b/>
          <w:i/>
          <w:sz w:val="24"/>
          <w:szCs w:val="24"/>
        </w:rPr>
        <w:t>Samodzielna realizacja kluczowych elementów zamówienia</w:t>
      </w:r>
      <w:r>
        <w:rPr>
          <w:b/>
          <w:i/>
          <w:sz w:val="24"/>
          <w:szCs w:val="24"/>
        </w:rPr>
        <w:t>.</w:t>
      </w:r>
    </w:p>
    <w:p w14:paraId="54DE3858" w14:textId="3F994055" w:rsidR="009310BC" w:rsidRDefault="009310BC" w:rsidP="009310BC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79E091C3" w14:textId="187686C5" w:rsidR="00C91363" w:rsidRPr="00C91363" w:rsidRDefault="00C91363" w:rsidP="00C91363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Oświadczam/y, </w:t>
      </w:r>
      <w:r w:rsidR="00B2209E">
        <w:rPr>
          <w:sz w:val="24"/>
          <w:szCs w:val="24"/>
        </w:rPr>
        <w:t>że:</w:t>
      </w:r>
    </w:p>
    <w:p w14:paraId="56F9B64A" w14:textId="77777777" w:rsidR="00B2209E" w:rsidRDefault="00B2209E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</w:p>
    <w:tbl>
      <w:tblPr>
        <w:tblStyle w:val="Tabela-Siatka"/>
        <w:tblW w:w="9356" w:type="dxa"/>
        <w:tblInd w:w="108" w:type="dxa"/>
        <w:tblLook w:val="04A0" w:firstRow="1" w:lastRow="0" w:firstColumn="1" w:lastColumn="0" w:noHBand="0" w:noVBand="1"/>
      </w:tblPr>
      <w:tblGrid>
        <w:gridCol w:w="5953"/>
        <w:gridCol w:w="3403"/>
      </w:tblGrid>
      <w:tr w:rsidR="00B2209E" w14:paraId="74AD3AC4" w14:textId="77777777" w:rsidTr="00976E64">
        <w:tc>
          <w:tcPr>
            <w:tcW w:w="5953" w:type="dxa"/>
          </w:tcPr>
          <w:p w14:paraId="120EA3D0" w14:textId="77777777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</w:p>
          <w:p w14:paraId="052CB26E" w14:textId="18AF2442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Część zamówienia, na którą składana jest oferta</w:t>
            </w:r>
          </w:p>
          <w:p w14:paraId="1EC5D385" w14:textId="77777777" w:rsidR="00B2209E" w:rsidRDefault="00B2209E" w:rsidP="00976E64">
            <w:pPr>
              <w:pStyle w:val="Tekstpodstawowy"/>
              <w:ind w:left="567"/>
              <w:jc w:val="center"/>
              <w:rPr>
                <w:b w:val="0"/>
                <w:szCs w:val="24"/>
              </w:rPr>
            </w:pPr>
          </w:p>
        </w:tc>
        <w:tc>
          <w:tcPr>
            <w:tcW w:w="3403" w:type="dxa"/>
          </w:tcPr>
          <w:p w14:paraId="73894872" w14:textId="1C613167" w:rsidR="00B2209E" w:rsidRPr="00DD392C" w:rsidRDefault="00DD392C" w:rsidP="00DD392C">
            <w:pPr>
              <w:pStyle w:val="Akapitzlist"/>
              <w:spacing w:before="120"/>
              <w:ind w:left="29"/>
              <w:contextualSpacing w:val="0"/>
              <w:jc w:val="center"/>
              <w:rPr>
                <w:b/>
                <w:bCs/>
                <w:szCs w:val="24"/>
              </w:rPr>
            </w:pPr>
            <w:r w:rsidRPr="00DD392C">
              <w:rPr>
                <w:b/>
                <w:bCs/>
                <w:sz w:val="28"/>
                <w:szCs w:val="28"/>
              </w:rPr>
              <w:t>przedłużamy</w:t>
            </w:r>
            <w:r w:rsidRPr="00DD392C">
              <w:rPr>
                <w:b/>
                <w:bCs/>
                <w:sz w:val="28"/>
                <w:szCs w:val="28"/>
              </w:rPr>
              <w:t xml:space="preserve"> </w:t>
            </w:r>
            <w:r w:rsidR="00B2209E" w:rsidRPr="00DD392C">
              <w:rPr>
                <w:b/>
                <w:bCs/>
                <w:sz w:val="28"/>
                <w:szCs w:val="28"/>
              </w:rPr>
              <w:t>okres gwarancji ponad 36</w:t>
            </w:r>
            <w:r>
              <w:rPr>
                <w:b/>
                <w:bCs/>
                <w:sz w:val="28"/>
                <w:szCs w:val="28"/>
              </w:rPr>
              <w:t> </w:t>
            </w:r>
            <w:r w:rsidR="00B2209E" w:rsidRPr="00DD392C">
              <w:rPr>
                <w:b/>
                <w:bCs/>
                <w:sz w:val="28"/>
                <w:szCs w:val="28"/>
              </w:rPr>
              <w:t>miesięcy</w:t>
            </w:r>
          </w:p>
        </w:tc>
      </w:tr>
      <w:tr w:rsidR="00B2209E" w14:paraId="65214167" w14:textId="77777777" w:rsidTr="00976E64">
        <w:tc>
          <w:tcPr>
            <w:tcW w:w="5953" w:type="dxa"/>
          </w:tcPr>
          <w:p w14:paraId="34B46D10" w14:textId="77777777" w:rsidR="00B2209E" w:rsidRPr="00652F40" w:rsidRDefault="00B2209E" w:rsidP="00976E64">
            <w:pPr>
              <w:pStyle w:val="Tekstpodstawowy"/>
              <w:jc w:val="both"/>
              <w:rPr>
                <w:b w:val="0"/>
                <w:szCs w:val="24"/>
              </w:rPr>
            </w:pPr>
            <w:r w:rsidRPr="0087369D">
              <w:rPr>
                <w:szCs w:val="24"/>
              </w:rPr>
              <w:t xml:space="preserve">Część 1 – </w:t>
            </w:r>
            <w:r w:rsidRPr="00AC5334">
              <w:rPr>
                <w:rFonts w:eastAsiaTheme="minorHAnsi"/>
                <w:i/>
                <w:iCs/>
                <w:color w:val="00B050"/>
                <w:szCs w:val="24"/>
                <w:lang w:eastAsia="en-US"/>
              </w:rPr>
              <w:t>Przebudowa drogi stokowej nr inw. 220/522 w leśnictwie Korbielów</w:t>
            </w:r>
          </w:p>
        </w:tc>
        <w:tc>
          <w:tcPr>
            <w:tcW w:w="3403" w:type="dxa"/>
          </w:tcPr>
          <w:p w14:paraId="7A89AB8D" w14:textId="3F634B8F" w:rsidR="00B2209E" w:rsidRDefault="00B2209E" w:rsidP="00B2209E">
            <w:pPr>
              <w:pStyle w:val="Akapitzlist"/>
              <w:spacing w:before="120"/>
              <w:ind w:left="0"/>
              <w:contextualSpacing w:val="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o 12 m-cy, tj. do 48 m-cy* </w:t>
            </w:r>
          </w:p>
          <w:p w14:paraId="5E00F0C3" w14:textId="56AF2001" w:rsidR="00B2209E" w:rsidRPr="00CB5F89" w:rsidRDefault="00B2209E" w:rsidP="00B2209E">
            <w:pPr>
              <w:pStyle w:val="Akapitzlist"/>
              <w:spacing w:before="120"/>
              <w:ind w:left="0"/>
              <w:contextualSpacing w:val="0"/>
              <w:jc w:val="both"/>
              <w:rPr>
                <w:szCs w:val="24"/>
              </w:rPr>
            </w:pPr>
            <w:r>
              <w:rPr>
                <w:b/>
                <w:sz w:val="28"/>
                <w:szCs w:val="24"/>
              </w:rPr>
              <w:t>o 24 m-ce, tj. do 60 m-cy*</w:t>
            </w:r>
          </w:p>
        </w:tc>
      </w:tr>
      <w:tr w:rsidR="00B2209E" w14:paraId="1B9806AF" w14:textId="77777777" w:rsidTr="00976E64">
        <w:tc>
          <w:tcPr>
            <w:tcW w:w="5953" w:type="dxa"/>
          </w:tcPr>
          <w:p w14:paraId="47D70115" w14:textId="77777777" w:rsidR="00B2209E" w:rsidRPr="00BE527E" w:rsidRDefault="00B2209E" w:rsidP="00976E6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BE527E">
              <w:rPr>
                <w:b/>
                <w:bCs/>
                <w:sz w:val="24"/>
                <w:szCs w:val="24"/>
              </w:rPr>
              <w:t xml:space="preserve">Część 2 – </w:t>
            </w:r>
            <w:r w:rsidRPr="00AC5334">
              <w:rPr>
                <w:rFonts w:eastAsiaTheme="minorHAnsi"/>
                <w:i/>
                <w:iCs/>
                <w:color w:val="00B050"/>
                <w:sz w:val="24"/>
                <w:szCs w:val="24"/>
                <w:lang w:eastAsia="en-US"/>
              </w:rPr>
              <w:t>Przebudowa drogi stokowej nr inw. 220/253 w leśnictwie Romanka Górna</w:t>
            </w:r>
          </w:p>
        </w:tc>
        <w:tc>
          <w:tcPr>
            <w:tcW w:w="3403" w:type="dxa"/>
          </w:tcPr>
          <w:p w14:paraId="74A2D412" w14:textId="16C8562F" w:rsidR="00B2209E" w:rsidRDefault="00B2209E" w:rsidP="00B2209E">
            <w:pPr>
              <w:pStyle w:val="Akapitzlist"/>
              <w:spacing w:before="120"/>
              <w:ind w:left="0"/>
              <w:contextualSpacing w:val="0"/>
              <w:jc w:val="both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o 12 m-cy, tj. do 48 m-cy* </w:t>
            </w:r>
          </w:p>
          <w:p w14:paraId="1E61737B" w14:textId="176B9E1B" w:rsidR="00B2209E" w:rsidRPr="00CB5F89" w:rsidRDefault="00B2209E" w:rsidP="00B2209E">
            <w:pPr>
              <w:pStyle w:val="Akapitzlist"/>
              <w:spacing w:before="120"/>
              <w:ind w:left="0"/>
              <w:contextualSpacing w:val="0"/>
              <w:jc w:val="both"/>
              <w:rPr>
                <w:rFonts w:eastAsiaTheme="minorHAnsi"/>
                <w:szCs w:val="24"/>
                <w:lang w:eastAsia="en-US"/>
              </w:rPr>
            </w:pPr>
            <w:r>
              <w:rPr>
                <w:b/>
                <w:sz w:val="28"/>
                <w:szCs w:val="24"/>
              </w:rPr>
              <w:t>o 24 m-ce, tj. do 60 m-cy*</w:t>
            </w:r>
          </w:p>
        </w:tc>
      </w:tr>
    </w:tbl>
    <w:p w14:paraId="6EB45F0B" w14:textId="77777777" w:rsidR="00B2209E" w:rsidRDefault="00B2209E" w:rsidP="00C91363">
      <w:pPr>
        <w:pStyle w:val="Akapitzlist"/>
        <w:spacing w:before="120"/>
        <w:ind w:left="425" w:firstLine="1"/>
        <w:jc w:val="both"/>
        <w:rPr>
          <w:b/>
          <w:bCs/>
          <w:sz w:val="24"/>
          <w:szCs w:val="24"/>
        </w:rPr>
      </w:pPr>
    </w:p>
    <w:p w14:paraId="368B6AAD" w14:textId="57F1B4DD" w:rsidR="00C91363" w:rsidRDefault="00C91363" w:rsidP="00C91363">
      <w:pPr>
        <w:pStyle w:val="Akapitzlist"/>
        <w:spacing w:before="120"/>
        <w:ind w:left="425" w:firstLin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</w:t>
      </w:r>
    </w:p>
    <w:p w14:paraId="1D882FE3" w14:textId="4F1D92FE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bookmarkStart w:id="1" w:name="_Hlk67145372"/>
      <w:r>
        <w:rPr>
          <w:sz w:val="24"/>
          <w:szCs w:val="24"/>
        </w:rPr>
        <w:t xml:space="preserve">W przypadku niezaznaczenia jednej z wyżej wymienionych możliwości Zamawiający uzna, że Wykonawca </w:t>
      </w:r>
      <w:bookmarkStart w:id="2" w:name="_Hlk67145348"/>
      <w:r>
        <w:rPr>
          <w:sz w:val="24"/>
          <w:szCs w:val="24"/>
        </w:rPr>
        <w:t xml:space="preserve">deklaruje minimalny </w:t>
      </w:r>
      <w:r w:rsidR="00B2209E">
        <w:rPr>
          <w:sz w:val="24"/>
          <w:szCs w:val="24"/>
        </w:rPr>
        <w:t>36</w:t>
      </w:r>
      <w:r>
        <w:rPr>
          <w:sz w:val="24"/>
          <w:szCs w:val="24"/>
        </w:rPr>
        <w:t xml:space="preserve"> miesięczny okres gwarancji a Wykonawca otrzyma 0,0 punktów w pozacenowym kryterium oceny ofert - </w:t>
      </w:r>
      <w:r>
        <w:rPr>
          <w:b/>
          <w:bCs/>
          <w:i/>
          <w:iCs/>
          <w:sz w:val="24"/>
          <w:szCs w:val="24"/>
        </w:rPr>
        <w:t>Przedłużenie okresu gwarancji</w:t>
      </w:r>
      <w:r>
        <w:rPr>
          <w:sz w:val="24"/>
          <w:szCs w:val="24"/>
        </w:rPr>
        <w:t xml:space="preserve"> </w:t>
      </w:r>
      <w:bookmarkEnd w:id="1"/>
      <w:bookmarkEnd w:id="2"/>
    </w:p>
    <w:p w14:paraId="05FB839C" w14:textId="65606864" w:rsidR="00C91363" w:rsidRDefault="00C91363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3E91A91B" w14:textId="77777777" w:rsidR="009310BC" w:rsidRDefault="009310BC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79F9BD03" w14:textId="72FC36E0" w:rsidR="00B43686" w:rsidRDefault="00B43686" w:rsidP="00B43686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E37125">
        <w:rPr>
          <w:bCs/>
          <w:sz w:val="24"/>
          <w:szCs w:val="24"/>
        </w:rPr>
        <w:t>.</w:t>
      </w:r>
      <w:r w:rsidRPr="00C21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4105900" w14:textId="75115669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7677708B" w14:textId="77777777" w:rsidR="009310BC" w:rsidRDefault="009310BC" w:rsidP="00DF741F">
      <w:pPr>
        <w:pStyle w:val="Akapitzlist"/>
        <w:ind w:left="426"/>
        <w:jc w:val="both"/>
        <w:rPr>
          <w:sz w:val="24"/>
          <w:szCs w:val="24"/>
        </w:rPr>
      </w:pPr>
    </w:p>
    <w:p w14:paraId="7477CF2F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C91363">
        <w:rPr>
          <w:sz w:val="24"/>
          <w:szCs w:val="24"/>
        </w:rPr>
        <w:t xml:space="preserve">Oświadczamy (-y), że wadium w kwocie </w:t>
      </w:r>
      <w:r w:rsidRPr="00C91363">
        <w:rPr>
          <w:b/>
          <w:sz w:val="24"/>
          <w:szCs w:val="24"/>
        </w:rPr>
        <w:t>……………… złotych</w:t>
      </w:r>
      <w:r w:rsidRPr="00C91363">
        <w:rPr>
          <w:sz w:val="24"/>
          <w:szCs w:val="24"/>
        </w:rPr>
        <w:t xml:space="preserve"> zostało wniesione w dniu ……………………… w formie: ..............................................................................</w:t>
      </w:r>
    </w:p>
    <w:p w14:paraId="335425DA" w14:textId="77777777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r w:rsidRPr="00D102E1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18D6689B" w14:textId="5AA2CC43" w:rsidR="00C91363" w:rsidRDefault="00C91363" w:rsidP="00C91363">
      <w:pPr>
        <w:pStyle w:val="Akapitzlist"/>
        <w:spacing w:line="360" w:lineRule="auto"/>
        <w:ind w:left="426"/>
        <w:jc w:val="both"/>
        <w:rPr>
          <w:sz w:val="24"/>
        </w:rPr>
      </w:pPr>
    </w:p>
    <w:p w14:paraId="142E25DB" w14:textId="1DEC99D6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3E075146" w:rsidR="00B43686" w:rsidRDefault="009310BC" w:rsidP="009310BC">
      <w:pPr>
        <w:pStyle w:val="Akapitzlist"/>
        <w:spacing w:before="120"/>
        <w:ind w:left="850" w:hanging="425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B43686" w:rsidRPr="00216BD0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72AE40BF" w:rsidR="00B43686" w:rsidRPr="002F5A80" w:rsidRDefault="009310BC" w:rsidP="009310BC">
      <w:pPr>
        <w:pStyle w:val="Akapitzlist"/>
        <w:spacing w:before="120"/>
        <w:ind w:left="850" w:hanging="425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6</w:t>
      </w:r>
      <w:r w:rsidR="00B43686" w:rsidRPr="00216BD0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767E92B4" w14:textId="7A361D20" w:rsidR="00B43686" w:rsidRDefault="00B43686" w:rsidP="009310BC">
      <w:pPr>
        <w:pStyle w:val="Akapitzlist"/>
        <w:spacing w:before="120"/>
        <w:ind w:left="425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…………………………………………………………………………..</w:t>
      </w:r>
    </w:p>
    <w:p w14:paraId="4D9954B2" w14:textId="69A632E8" w:rsidR="00DF741F" w:rsidRDefault="009310BC" w:rsidP="00B43686">
      <w:pPr>
        <w:pStyle w:val="Akapitzlist"/>
        <w:spacing w:line="360" w:lineRule="auto"/>
        <w:ind w:left="425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…………………</w:t>
      </w:r>
    </w:p>
    <w:p w14:paraId="27FBCE44" w14:textId="57B10CBD" w:rsidR="00352E34" w:rsidRDefault="00352E34">
      <w:pPr>
        <w:spacing w:after="200" w:line="276" w:lineRule="auto"/>
        <w:rPr>
          <w:sz w:val="24"/>
          <w:szCs w:val="24"/>
        </w:rPr>
      </w:pPr>
    </w:p>
    <w:p w14:paraId="0E52FE38" w14:textId="4902CC26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E37125">
        <w:rPr>
          <w:sz w:val="24"/>
          <w:szCs w:val="24"/>
        </w:rPr>
        <w:t xml:space="preserve"> (-y)</w:t>
      </w:r>
      <w:r>
        <w:rPr>
          <w:sz w:val="24"/>
          <w:szCs w:val="24"/>
        </w:rPr>
        <w:t>, że</w:t>
      </w:r>
      <w:r w:rsidR="00E371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F56D596" w14:textId="77777777" w:rsidR="000B70E5" w:rsidRPr="000B70E5" w:rsidRDefault="009310BC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7</w:t>
      </w:r>
      <w:r w:rsidR="00B43686" w:rsidRPr="00216BD0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r w:rsidR="00E37125" w:rsidRPr="000B70E5">
        <w:rPr>
          <w:b/>
          <w:sz w:val="28"/>
          <w:szCs w:val="28"/>
        </w:rPr>
        <w:t>mikroprzedsiębiorcą</w:t>
      </w:r>
      <w:r w:rsidR="000B70E5" w:rsidRPr="000B70E5">
        <w:rPr>
          <w:b/>
          <w:sz w:val="28"/>
          <w:szCs w:val="28"/>
        </w:rPr>
        <w:t>*</w:t>
      </w:r>
    </w:p>
    <w:p w14:paraId="5529D461" w14:textId="65BC502B" w:rsidR="000B70E5" w:rsidRDefault="009310BC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7</w:t>
      </w:r>
      <w:r w:rsidR="00B43686">
        <w:rPr>
          <w:b/>
          <w:sz w:val="24"/>
          <w:szCs w:val="24"/>
        </w:rPr>
        <w:t>.2.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r w:rsidR="00E37125" w:rsidRPr="000B70E5">
        <w:rPr>
          <w:b/>
          <w:sz w:val="28"/>
          <w:szCs w:val="28"/>
        </w:rPr>
        <w:t xml:space="preserve">małym </w:t>
      </w:r>
      <w:r w:rsidR="000B70E5" w:rsidRPr="000B70E5">
        <w:rPr>
          <w:b/>
          <w:sz w:val="28"/>
          <w:szCs w:val="28"/>
        </w:rPr>
        <w:t>przedsiębiorcą*</w:t>
      </w:r>
      <w:r w:rsidR="000B70E5" w:rsidRPr="000B70E5">
        <w:rPr>
          <w:b/>
          <w:sz w:val="28"/>
          <w:szCs w:val="24"/>
        </w:rPr>
        <w:t xml:space="preserve"> </w:t>
      </w:r>
    </w:p>
    <w:p w14:paraId="19EC3318" w14:textId="045C5FE3" w:rsidR="00B43686" w:rsidRDefault="000B70E5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7.3.</w:t>
      </w:r>
      <w:r>
        <w:rPr>
          <w:b/>
          <w:sz w:val="24"/>
          <w:szCs w:val="24"/>
        </w:rPr>
        <w:tab/>
      </w:r>
      <w:r w:rsidRPr="000B70E5">
        <w:rPr>
          <w:b/>
          <w:sz w:val="32"/>
          <w:szCs w:val="32"/>
        </w:rPr>
        <w:t>jestem</w:t>
      </w:r>
      <w:r w:rsidRPr="000B70E5">
        <w:rPr>
          <w:b/>
          <w:sz w:val="28"/>
          <w:szCs w:val="28"/>
        </w:rPr>
        <w:t xml:space="preserve"> </w:t>
      </w:r>
      <w:r w:rsidR="00E37125" w:rsidRPr="000B70E5">
        <w:rPr>
          <w:b/>
          <w:sz w:val="28"/>
          <w:szCs w:val="24"/>
        </w:rPr>
        <w:t xml:space="preserve">średnim </w:t>
      </w:r>
      <w:r w:rsidR="00E37125" w:rsidRPr="00E449C5">
        <w:rPr>
          <w:b/>
          <w:sz w:val="28"/>
          <w:szCs w:val="24"/>
        </w:rPr>
        <w:t xml:space="preserve">przedsiębiorcą </w:t>
      </w:r>
      <w:r w:rsidR="00B43686" w:rsidRPr="00E449C5">
        <w:rPr>
          <w:b/>
          <w:sz w:val="28"/>
          <w:szCs w:val="24"/>
        </w:rPr>
        <w:t>*</w:t>
      </w:r>
    </w:p>
    <w:p w14:paraId="37C619E3" w14:textId="37166566" w:rsidR="000B70E5" w:rsidRPr="000B70E5" w:rsidRDefault="000B70E5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7.4.</w:t>
      </w:r>
      <w:r>
        <w:rPr>
          <w:b/>
          <w:sz w:val="24"/>
          <w:szCs w:val="24"/>
        </w:rPr>
        <w:tab/>
      </w:r>
      <w:r w:rsidRPr="000B70E5">
        <w:rPr>
          <w:b/>
          <w:sz w:val="32"/>
          <w:szCs w:val="32"/>
        </w:rPr>
        <w:t xml:space="preserve">nie jestem </w:t>
      </w:r>
      <w:r w:rsidRPr="000B70E5">
        <w:rPr>
          <w:b/>
          <w:sz w:val="28"/>
          <w:szCs w:val="28"/>
        </w:rPr>
        <w:t>mikroprzedsiębiorcą</w:t>
      </w:r>
      <w:r>
        <w:rPr>
          <w:b/>
          <w:sz w:val="28"/>
          <w:szCs w:val="28"/>
        </w:rPr>
        <w:t xml:space="preserve">, małym lub średnim </w:t>
      </w:r>
      <w:r w:rsidRPr="00E449C5">
        <w:rPr>
          <w:b/>
          <w:sz w:val="28"/>
          <w:szCs w:val="24"/>
        </w:rPr>
        <w:t>przedsiębiorcą</w:t>
      </w:r>
      <w:r w:rsidRPr="000B70E5">
        <w:rPr>
          <w:b/>
          <w:sz w:val="28"/>
          <w:szCs w:val="28"/>
        </w:rPr>
        <w:t>*</w:t>
      </w:r>
    </w:p>
    <w:p w14:paraId="1570D6DE" w14:textId="21B1D8A1" w:rsidR="00B43686" w:rsidRPr="00145A8D" w:rsidRDefault="00B43686" w:rsidP="00B43686">
      <w:pPr>
        <w:pStyle w:val="Akapitzlist"/>
        <w:ind w:left="425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1F1E8DC7" w14:textId="63091B88" w:rsidR="00DF741F" w:rsidRDefault="00DF741F" w:rsidP="00B43686">
      <w:pPr>
        <w:pStyle w:val="Akapitzlist"/>
        <w:spacing w:line="360" w:lineRule="auto"/>
        <w:ind w:left="0" w:right="23"/>
        <w:jc w:val="both"/>
        <w:rPr>
          <w:sz w:val="24"/>
          <w:szCs w:val="24"/>
        </w:rPr>
      </w:pPr>
    </w:p>
    <w:p w14:paraId="75E2DDC5" w14:textId="77777777" w:rsidR="00216BD0" w:rsidRDefault="00216BD0" w:rsidP="00216BD0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 (-y), że: </w:t>
      </w:r>
    </w:p>
    <w:p w14:paraId="0FA723FC" w14:textId="4812899A" w:rsidR="00E37125" w:rsidRDefault="00E37125" w:rsidP="00E37125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i/>
          <w:sz w:val="24"/>
        </w:rPr>
      </w:pPr>
      <w:r w:rsidRPr="002F5A80">
        <w:rPr>
          <w:b/>
          <w:sz w:val="28"/>
        </w:rPr>
        <w:t xml:space="preserve">Nie </w:t>
      </w:r>
      <w:r w:rsidRPr="002F5A80">
        <w:rPr>
          <w:rFonts w:eastAsia="TimesNewRomanPSMT"/>
          <w:b/>
          <w:bCs/>
          <w:sz w:val="28"/>
          <w:szCs w:val="24"/>
        </w:rPr>
        <w:t>p</w:t>
      </w:r>
      <w:r w:rsidRPr="002F5A80">
        <w:rPr>
          <w:rFonts w:eastAsia="Helvetica-Bold"/>
          <w:b/>
          <w:bCs/>
          <w:iCs/>
          <w:sz w:val="28"/>
          <w:szCs w:val="24"/>
        </w:rPr>
        <w:t>owołujemy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b/>
          <w:bCs/>
          <w:iCs/>
          <w:sz w:val="28"/>
          <w:szCs w:val="24"/>
        </w:rPr>
        <w:t>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podmiotów na zasadach określonych w 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 postępowaniu</w:t>
      </w:r>
      <w:r>
        <w:rPr>
          <w:i/>
          <w:sz w:val="24"/>
        </w:rPr>
        <w:t>.</w:t>
      </w:r>
    </w:p>
    <w:p w14:paraId="1A1C28B5" w14:textId="7FAA6C88" w:rsidR="00E37125" w:rsidRDefault="00E37125" w:rsidP="00216BD0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sz w:val="24"/>
          <w:szCs w:val="24"/>
        </w:rPr>
      </w:pPr>
      <w:r w:rsidRPr="002F5A80">
        <w:rPr>
          <w:rFonts w:eastAsia="Helvetica-Bold"/>
          <w:b/>
          <w:bCs/>
          <w:iCs/>
          <w:sz w:val="28"/>
          <w:szCs w:val="24"/>
        </w:rPr>
        <w:t>Powołujemy 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niżej wymienionych podmiotów na zasadach określonych wart.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</w:t>
      </w:r>
      <w:r w:rsidR="00216BD0">
        <w:rPr>
          <w:rFonts w:eastAsia="Helvetica-Bold"/>
          <w:iCs/>
          <w:sz w:val="24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>postępowaniu</w:t>
      </w:r>
      <w:r w:rsidR="00216BD0">
        <w:rPr>
          <w:rFonts w:eastAsia="Helvetica-Bold"/>
          <w:iCs/>
          <w:sz w:val="24"/>
          <w:szCs w:val="24"/>
        </w:rPr>
        <w:t xml:space="preserve"> </w:t>
      </w:r>
      <w:r>
        <w:rPr>
          <w:sz w:val="24"/>
          <w:szCs w:val="24"/>
        </w:rPr>
        <w:t>w zakresie:</w:t>
      </w:r>
    </w:p>
    <w:p w14:paraId="45525709" w14:textId="510947BE" w:rsidR="00E37125" w:rsidRDefault="009310BC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E37125">
        <w:rPr>
          <w:sz w:val="24"/>
          <w:szCs w:val="24"/>
        </w:rPr>
        <w:t>.2.1.</w:t>
      </w:r>
      <w:r w:rsidR="00E37125">
        <w:rPr>
          <w:sz w:val="24"/>
          <w:szCs w:val="24"/>
        </w:rPr>
        <w:tab/>
        <w:t xml:space="preserve">sytuacji </w:t>
      </w:r>
      <w:r w:rsidR="00216BD0">
        <w:rPr>
          <w:sz w:val="24"/>
          <w:szCs w:val="24"/>
        </w:rPr>
        <w:t xml:space="preserve">ekonomicznej lub </w:t>
      </w:r>
      <w:r w:rsidR="00E37125">
        <w:rPr>
          <w:sz w:val="24"/>
          <w:szCs w:val="24"/>
        </w:rPr>
        <w:t xml:space="preserve">finansowej w zakresie opisanym w pkt  </w:t>
      </w:r>
      <w:r w:rsidR="00216BD0">
        <w:rPr>
          <w:sz w:val="24"/>
          <w:szCs w:val="24"/>
        </w:rPr>
        <w:t>2.7.3.</w:t>
      </w:r>
      <w:r w:rsidR="00E37125">
        <w:rPr>
          <w:sz w:val="24"/>
          <w:szCs w:val="24"/>
        </w:rPr>
        <w:t xml:space="preserve"> SWZ</w:t>
      </w:r>
    </w:p>
    <w:p w14:paraId="02E1BF5A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9769353" w14:textId="512F0595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13F609C3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42C449FE" w14:textId="77777777" w:rsidR="00DD392C" w:rsidRDefault="00DD392C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  <w:szCs w:val="24"/>
        </w:rPr>
      </w:pPr>
    </w:p>
    <w:p w14:paraId="44FE9066" w14:textId="7391FDD8" w:rsidR="00E37125" w:rsidRPr="0052213A" w:rsidRDefault="009310BC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</w:rPr>
      </w:pPr>
      <w:r>
        <w:rPr>
          <w:sz w:val="24"/>
          <w:szCs w:val="24"/>
        </w:rPr>
        <w:t>8</w:t>
      </w:r>
      <w:r w:rsidR="00E37125">
        <w:rPr>
          <w:sz w:val="24"/>
          <w:szCs w:val="24"/>
        </w:rPr>
        <w:t>.2.2.</w:t>
      </w:r>
      <w:r w:rsidR="00E37125">
        <w:rPr>
          <w:sz w:val="24"/>
          <w:szCs w:val="24"/>
        </w:rPr>
        <w:tab/>
        <w:t xml:space="preserve">posiadania wiedzy i doświadczenia </w:t>
      </w:r>
      <w:r w:rsidR="00E37125" w:rsidRPr="0052213A">
        <w:rPr>
          <w:sz w:val="24"/>
          <w:szCs w:val="24"/>
        </w:rPr>
        <w:t xml:space="preserve">w zakresie opisanym w </w:t>
      </w:r>
      <w:r w:rsidR="00E37125" w:rsidRPr="00AE6F67">
        <w:rPr>
          <w:color w:val="000000"/>
          <w:sz w:val="24"/>
          <w:szCs w:val="24"/>
        </w:rPr>
        <w:t>p</w:t>
      </w:r>
      <w:r w:rsidR="00216BD0">
        <w:rPr>
          <w:color w:val="000000"/>
          <w:sz w:val="24"/>
          <w:szCs w:val="24"/>
        </w:rPr>
        <w:t>kt 2.7.4.1.</w:t>
      </w:r>
      <w:r w:rsidR="00E37125" w:rsidRPr="0052213A">
        <w:rPr>
          <w:sz w:val="24"/>
          <w:szCs w:val="24"/>
        </w:rPr>
        <w:t xml:space="preserve"> SWZ;</w:t>
      </w:r>
    </w:p>
    <w:p w14:paraId="74F68134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FC7942A" w14:textId="60E12F24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39DA65D9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168BD4DE" w14:textId="4939E462" w:rsidR="00E37125" w:rsidRPr="00216BD0" w:rsidRDefault="009310BC" w:rsidP="00216BD0">
      <w:pPr>
        <w:spacing w:before="120"/>
        <w:ind w:left="1276"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="00E37125" w:rsidRPr="00216BD0">
        <w:rPr>
          <w:sz w:val="24"/>
          <w:szCs w:val="24"/>
        </w:rPr>
        <w:t>.2.</w:t>
      </w:r>
      <w:r w:rsidR="00DD05CF">
        <w:rPr>
          <w:sz w:val="24"/>
          <w:szCs w:val="24"/>
        </w:rPr>
        <w:t>3</w:t>
      </w:r>
      <w:r w:rsidR="00E37125" w:rsidRPr="00216BD0">
        <w:rPr>
          <w:sz w:val="24"/>
          <w:szCs w:val="24"/>
        </w:rPr>
        <w:t>.</w:t>
      </w:r>
      <w:r w:rsidR="00E37125">
        <w:tab/>
      </w:r>
      <w:r w:rsidR="00E37125" w:rsidRPr="00216BD0">
        <w:rPr>
          <w:sz w:val="24"/>
          <w:szCs w:val="24"/>
        </w:rPr>
        <w:t>d</w:t>
      </w:r>
      <w:r w:rsidR="00E37125" w:rsidRPr="00216BD0">
        <w:rPr>
          <w:bCs/>
          <w:sz w:val="24"/>
          <w:szCs w:val="24"/>
        </w:rPr>
        <w:t xml:space="preserve">ysponowania osobami zdolnymi do wykonania zamówienia </w:t>
      </w:r>
      <w:r w:rsidR="00E37125" w:rsidRPr="00216BD0">
        <w:rPr>
          <w:sz w:val="24"/>
          <w:szCs w:val="24"/>
        </w:rPr>
        <w:t xml:space="preserve">w zakresie opisanym w punkcie </w:t>
      </w:r>
      <w:r w:rsidR="00216BD0">
        <w:rPr>
          <w:sz w:val="24"/>
          <w:szCs w:val="24"/>
        </w:rPr>
        <w:t xml:space="preserve">2.7.4.2. </w:t>
      </w:r>
      <w:r w:rsidR="00E37125" w:rsidRPr="00216BD0">
        <w:rPr>
          <w:color w:val="000000"/>
          <w:sz w:val="24"/>
          <w:szCs w:val="24"/>
        </w:rPr>
        <w:t>SWZ;</w:t>
      </w:r>
    </w:p>
    <w:p w14:paraId="0D7218AD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6D295805" w14:textId="77777777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46FF6126" w14:textId="77777777" w:rsidR="00E37125" w:rsidRDefault="00E37125" w:rsidP="00216BD0">
      <w:pPr>
        <w:pStyle w:val="Akapitzlist"/>
        <w:spacing w:line="360" w:lineRule="auto"/>
        <w:ind w:left="426"/>
        <w:jc w:val="both"/>
        <w:rPr>
          <w:sz w:val="24"/>
        </w:rPr>
      </w:pPr>
    </w:p>
    <w:p w14:paraId="2E3E2AC0" w14:textId="2FD4F020" w:rsidR="00E37125" w:rsidRPr="002F5A80" w:rsidRDefault="00E37125" w:rsidP="00E37125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21FADA9F" w14:textId="5FEC645D" w:rsidR="00E37125" w:rsidRPr="002F5A80" w:rsidRDefault="009310BC" w:rsidP="00E37125">
      <w:pPr>
        <w:pStyle w:val="Akapitzlist"/>
        <w:spacing w:line="360" w:lineRule="auto"/>
        <w:ind w:left="993" w:hanging="567"/>
        <w:rPr>
          <w:sz w:val="24"/>
        </w:rPr>
      </w:pPr>
      <w:r w:rsidRPr="00352E34">
        <w:rPr>
          <w:b/>
          <w:bCs/>
          <w:sz w:val="24"/>
        </w:rPr>
        <w:t>9</w:t>
      </w:r>
      <w:r w:rsidR="00E37125" w:rsidRPr="00352E34">
        <w:rPr>
          <w:b/>
          <w:bCs/>
          <w:sz w:val="24"/>
        </w:rPr>
        <w:t>.1</w:t>
      </w:r>
      <w:r w:rsidR="00E37125" w:rsidRPr="0008436C">
        <w:rPr>
          <w:sz w:val="24"/>
        </w:rPr>
        <w:t>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>Nie  zamierzam (-y)</w:t>
      </w:r>
      <w:r w:rsidR="00E37125" w:rsidRPr="002F5A80">
        <w:rPr>
          <w:sz w:val="28"/>
        </w:rPr>
        <w:t xml:space="preserve"> </w:t>
      </w:r>
      <w:r w:rsidR="00E37125" w:rsidRPr="002F5A80">
        <w:rPr>
          <w:sz w:val="24"/>
        </w:rPr>
        <w:t>zlecać wykonania części robót podwykonawcom*.</w:t>
      </w:r>
    </w:p>
    <w:p w14:paraId="2FA1DB8E" w14:textId="60D0CD09" w:rsidR="00E37125" w:rsidRDefault="009310BC" w:rsidP="00E37125">
      <w:pPr>
        <w:pStyle w:val="Akapitzlist"/>
        <w:spacing w:line="360" w:lineRule="auto"/>
        <w:ind w:left="993" w:hanging="567"/>
        <w:rPr>
          <w:sz w:val="24"/>
        </w:rPr>
      </w:pPr>
      <w:r w:rsidRPr="00352E34">
        <w:rPr>
          <w:b/>
          <w:bCs/>
          <w:sz w:val="24"/>
        </w:rPr>
        <w:t>9</w:t>
      </w:r>
      <w:r w:rsidR="00E37125" w:rsidRPr="00352E34">
        <w:rPr>
          <w:b/>
          <w:bCs/>
          <w:sz w:val="24"/>
        </w:rPr>
        <w:t>.2.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 xml:space="preserve">Zamierzam (-y)  </w:t>
      </w:r>
      <w:r w:rsidR="00E37125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E37125" w:rsidRPr="002F5A80" w14:paraId="6EC8435E" w14:textId="77777777" w:rsidTr="00B829A1">
        <w:tc>
          <w:tcPr>
            <w:tcW w:w="620" w:type="dxa"/>
          </w:tcPr>
          <w:p w14:paraId="6F70AF99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10D78B1" w14:textId="77777777" w:rsidR="00E37125" w:rsidRPr="002F5A80" w:rsidRDefault="00E37125" w:rsidP="00B829A1">
            <w:pPr>
              <w:jc w:val="center"/>
            </w:pPr>
            <w:r w:rsidRPr="002F5A80">
              <w:t xml:space="preserve">Części zamówienia - zakres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5199D434" w14:textId="77777777" w:rsidR="00E37125" w:rsidRDefault="00E37125" w:rsidP="00E37125">
            <w:pPr>
              <w:jc w:val="center"/>
            </w:pPr>
            <w:r>
              <w:t xml:space="preserve">Firma (nazwa) Podwykonawcy </w:t>
            </w:r>
          </w:p>
          <w:p w14:paraId="0CDBFEBD" w14:textId="4C9A2C14" w:rsidR="00E37125" w:rsidRPr="002F5A80" w:rsidRDefault="00E37125" w:rsidP="00E37125">
            <w:pPr>
              <w:jc w:val="center"/>
            </w:pPr>
            <w:r>
              <w:t>jeżeli jest znana</w:t>
            </w:r>
          </w:p>
        </w:tc>
      </w:tr>
      <w:tr w:rsidR="00E37125" w:rsidRPr="002F5A80" w14:paraId="6D2087FD" w14:textId="77777777" w:rsidTr="00B829A1">
        <w:tc>
          <w:tcPr>
            <w:tcW w:w="620" w:type="dxa"/>
          </w:tcPr>
          <w:p w14:paraId="13CD5B85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14:paraId="483CC639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5E8D486E" w14:textId="77777777" w:rsidR="00E37125" w:rsidRPr="002F5A80" w:rsidRDefault="00E37125" w:rsidP="00B829A1">
            <w:pPr>
              <w:spacing w:line="360" w:lineRule="auto"/>
            </w:pPr>
          </w:p>
        </w:tc>
      </w:tr>
      <w:tr w:rsidR="00E37125" w:rsidRPr="002F5A80" w14:paraId="0497BC2E" w14:textId="77777777" w:rsidTr="00B829A1">
        <w:tc>
          <w:tcPr>
            <w:tcW w:w="620" w:type="dxa"/>
          </w:tcPr>
          <w:p w14:paraId="140DE18F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14:paraId="7392ED1C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669F33EB" w14:textId="77777777" w:rsidR="00E37125" w:rsidRPr="002F5A80" w:rsidRDefault="00E37125" w:rsidP="00B829A1">
            <w:pPr>
              <w:spacing w:line="360" w:lineRule="auto"/>
            </w:pPr>
          </w:p>
        </w:tc>
      </w:tr>
    </w:tbl>
    <w:p w14:paraId="1D9D3895" w14:textId="77777777" w:rsidR="00DD392C" w:rsidRPr="00DD392C" w:rsidRDefault="00DD392C" w:rsidP="00DD392C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7243D121" w14:textId="3E42A413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zamieszczone na stronach nr ……</w:t>
      </w:r>
      <w:r w:rsidRPr="00CB4F64">
        <w:rPr>
          <w:bCs/>
          <w:sz w:val="24"/>
          <w:szCs w:val="24"/>
        </w:rPr>
        <w:t xml:space="preserve"> 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2EBAC890" w14:textId="77777777" w:rsid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EAD139A" w14:textId="77777777" w:rsidR="00C91363" w:rsidRDefault="00C91363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0D5EC3C" w14:textId="33907124" w:rsidR="00C91363" w:rsidRDefault="00C91363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475130B8" w14:textId="77777777" w:rsidR="00DD392C" w:rsidRDefault="00DD392C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3F7CCBA4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1F04A6DB" w14:textId="10C6D6FE" w:rsidR="00C91363" w:rsidRDefault="00C91363" w:rsidP="00C9136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37328113" w14:textId="77777777" w:rsidR="00DD392C" w:rsidRPr="00C91363" w:rsidRDefault="00DD392C" w:rsidP="00C9136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E907AFF" w14:textId="3CF3367A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8DE85C" w14:textId="278E9596" w:rsid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240D739C" w14:textId="77777777" w:rsidR="00DD392C" w:rsidRPr="00C91363" w:rsidRDefault="00DD392C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A3B5CCE" w14:textId="4668C8FC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1E9F9797" w14:textId="3318F287" w:rsidR="00B43686" w:rsidRDefault="00B43686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5F1CEA20" w14:textId="734EB998" w:rsidR="00DD392C" w:rsidRDefault="00DD392C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63A3FDB" w14:textId="77777777" w:rsidR="00B43686" w:rsidRPr="002F5A80" w:rsidRDefault="00B43686" w:rsidP="00C9136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53B084F5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35E98106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A078ABC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6E623A0B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4959997A" w14:textId="2CB79144" w:rsidR="00B43686" w:rsidRDefault="00B43686" w:rsidP="00B43686">
      <w:pPr>
        <w:spacing w:line="360" w:lineRule="auto"/>
      </w:pPr>
    </w:p>
    <w:p w14:paraId="194CA93C" w14:textId="77777777" w:rsidR="000B70E5" w:rsidRDefault="000B70E5" w:rsidP="00B43686">
      <w:pPr>
        <w:spacing w:line="360" w:lineRule="auto"/>
      </w:pPr>
    </w:p>
    <w:p w14:paraId="38ECA35A" w14:textId="77777777" w:rsidR="00B43686" w:rsidRDefault="00B43686" w:rsidP="00B43686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61377FD1" w14:textId="1EC63E3A" w:rsidR="00DF741F" w:rsidRDefault="00DF741F" w:rsidP="00B43686">
      <w:pPr>
        <w:spacing w:line="360" w:lineRule="auto"/>
      </w:pPr>
    </w:p>
    <w:p w14:paraId="364E0A9E" w14:textId="77777777" w:rsidR="005509D3" w:rsidRDefault="005509D3" w:rsidP="00B43686">
      <w:pPr>
        <w:spacing w:line="360" w:lineRule="auto"/>
      </w:pPr>
    </w:p>
    <w:p w14:paraId="5B003F04" w14:textId="77777777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27ED8E0" w14:textId="39215D7E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500C76AD" w14:textId="4D2B433D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4330FCF8" w14:textId="77777777" w:rsidR="00C91363" w:rsidRDefault="00C91363" w:rsidP="00C91363">
      <w:pPr>
        <w:spacing w:line="360" w:lineRule="auto"/>
        <w:rPr>
          <w:szCs w:val="18"/>
        </w:rPr>
      </w:pPr>
    </w:p>
    <w:p w14:paraId="49659447" w14:textId="77777777" w:rsidR="00C91363" w:rsidRPr="00C91363" w:rsidRDefault="00C91363" w:rsidP="00C91363">
      <w:pPr>
        <w:ind w:left="426" w:hanging="426"/>
        <w:rPr>
          <w:rFonts w:cs="ClassGarmndEU"/>
          <w:sz w:val="24"/>
          <w:szCs w:val="24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</w:p>
    <w:bookmarkEnd w:id="3"/>
    <w:p w14:paraId="0FBF69D5" w14:textId="77777777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sectPr w:rsidR="00C91363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999EF" w14:textId="77777777" w:rsidR="00CC767D" w:rsidRDefault="00CC767D" w:rsidP="00AC3E6B">
      <w:r>
        <w:separator/>
      </w:r>
    </w:p>
  </w:endnote>
  <w:endnote w:type="continuationSeparator" w:id="0">
    <w:p w14:paraId="333FBA46" w14:textId="77777777" w:rsidR="00CC767D" w:rsidRDefault="00CC767D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9422D" w14:textId="77777777" w:rsidR="00CC767D" w:rsidRDefault="00CC767D" w:rsidP="00AC3E6B">
      <w:r>
        <w:separator/>
      </w:r>
    </w:p>
  </w:footnote>
  <w:footnote w:type="continuationSeparator" w:id="0">
    <w:p w14:paraId="726B622C" w14:textId="77777777" w:rsidR="00CC767D" w:rsidRDefault="00CC767D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3A9" w14:textId="77777777" w:rsidR="006F7EF1" w:rsidRPr="009E31C3" w:rsidRDefault="00CC767D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BCE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6261416" r:id="rId2"/>
      </w:object>
    </w:r>
    <w:r w:rsidR="006F7EF1">
      <w:rPr>
        <w:rFonts w:ascii="Arial" w:hAnsi="Arial" w:cs="Arial"/>
        <w:color w:val="005042"/>
      </w:rPr>
      <w:t xml:space="preserve">PGL LP  Nadleśnictwo  </w:t>
    </w:r>
    <w:r w:rsidR="00160D9A">
      <w:rPr>
        <w:rFonts w:ascii="Arial" w:hAnsi="Arial" w:cs="Arial"/>
        <w:color w:val="005042"/>
      </w:rPr>
      <w:t>Jeleśnia</w:t>
    </w:r>
  </w:p>
  <w:p w14:paraId="0B150D9A" w14:textId="77777777" w:rsidR="006F7EF1" w:rsidRDefault="006F7EF1" w:rsidP="00B55288">
    <w:pPr>
      <w:pStyle w:val="Nagwek"/>
      <w:ind w:left="-284"/>
    </w:pPr>
  </w:p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2978FF23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B2209E">
      <w:rPr>
        <w:b/>
        <w:sz w:val="22"/>
      </w:rPr>
      <w:t>9</w:t>
    </w:r>
    <w:r>
      <w:rPr>
        <w:b/>
        <w:sz w:val="22"/>
      </w:rPr>
      <w:t>.20</w:t>
    </w:r>
    <w:r w:rsidR="00652F40">
      <w:rPr>
        <w:b/>
        <w:sz w:val="22"/>
      </w:rPr>
      <w:t>2</w:t>
    </w:r>
    <w:r w:rsidR="005B311B">
      <w:rPr>
        <w:b/>
        <w:sz w:val="22"/>
      </w:rPr>
      <w:t>1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7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8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2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41"/>
  </w:num>
  <w:num w:numId="5">
    <w:abstractNumId w:val="44"/>
  </w:num>
  <w:num w:numId="6">
    <w:abstractNumId w:val="23"/>
  </w:num>
  <w:num w:numId="7">
    <w:abstractNumId w:val="15"/>
  </w:num>
  <w:num w:numId="8">
    <w:abstractNumId w:val="28"/>
  </w:num>
  <w:num w:numId="9">
    <w:abstractNumId w:val="14"/>
  </w:num>
  <w:num w:numId="10">
    <w:abstractNumId w:val="34"/>
  </w:num>
  <w:num w:numId="11">
    <w:abstractNumId w:val="30"/>
  </w:num>
  <w:num w:numId="12">
    <w:abstractNumId w:val="8"/>
  </w:num>
  <w:num w:numId="13">
    <w:abstractNumId w:val="29"/>
  </w:num>
  <w:num w:numId="14">
    <w:abstractNumId w:val="18"/>
  </w:num>
  <w:num w:numId="15">
    <w:abstractNumId w:val="3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7"/>
  </w:num>
  <w:num w:numId="28">
    <w:abstractNumId w:val="9"/>
  </w:num>
  <w:num w:numId="29">
    <w:abstractNumId w:val="13"/>
  </w:num>
  <w:num w:numId="30">
    <w:abstractNumId w:val="36"/>
  </w:num>
  <w:num w:numId="31">
    <w:abstractNumId w:val="40"/>
  </w:num>
  <w:num w:numId="32">
    <w:abstractNumId w:val="10"/>
  </w:num>
  <w:num w:numId="33">
    <w:abstractNumId w:val="17"/>
  </w:num>
  <w:num w:numId="34">
    <w:abstractNumId w:val="21"/>
  </w:num>
  <w:num w:numId="35">
    <w:abstractNumId w:val="5"/>
  </w:num>
  <w:num w:numId="3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9"/>
  </w:num>
  <w:num w:numId="40">
    <w:abstractNumId w:val="7"/>
  </w:num>
  <w:num w:numId="41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41F8"/>
    <w:rsid w:val="000745E2"/>
    <w:rsid w:val="00075299"/>
    <w:rsid w:val="00075DF7"/>
    <w:rsid w:val="00081DBC"/>
    <w:rsid w:val="000826A6"/>
    <w:rsid w:val="000859B7"/>
    <w:rsid w:val="0008624E"/>
    <w:rsid w:val="0008658B"/>
    <w:rsid w:val="000901B3"/>
    <w:rsid w:val="000923A2"/>
    <w:rsid w:val="00096658"/>
    <w:rsid w:val="000A6646"/>
    <w:rsid w:val="000A7BA0"/>
    <w:rsid w:val="000B106A"/>
    <w:rsid w:val="000B1EA0"/>
    <w:rsid w:val="000B65A0"/>
    <w:rsid w:val="000B6EC1"/>
    <w:rsid w:val="000B70E5"/>
    <w:rsid w:val="000C7EAC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6155"/>
    <w:rsid w:val="0021025E"/>
    <w:rsid w:val="002110A0"/>
    <w:rsid w:val="0021157E"/>
    <w:rsid w:val="002115DB"/>
    <w:rsid w:val="002124F6"/>
    <w:rsid w:val="00215C9F"/>
    <w:rsid w:val="00216BD0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4708D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2E34"/>
    <w:rsid w:val="003572FC"/>
    <w:rsid w:val="003622BE"/>
    <w:rsid w:val="0036332F"/>
    <w:rsid w:val="00363F73"/>
    <w:rsid w:val="003641A0"/>
    <w:rsid w:val="00364215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71F0"/>
    <w:rsid w:val="003A157B"/>
    <w:rsid w:val="003A2044"/>
    <w:rsid w:val="003A4CDE"/>
    <w:rsid w:val="003B0FE7"/>
    <w:rsid w:val="003B10D6"/>
    <w:rsid w:val="003B39B2"/>
    <w:rsid w:val="003B4DB5"/>
    <w:rsid w:val="003B4EAB"/>
    <w:rsid w:val="003B62E7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0774"/>
    <w:rsid w:val="00501AF7"/>
    <w:rsid w:val="00507099"/>
    <w:rsid w:val="005106A8"/>
    <w:rsid w:val="005134F8"/>
    <w:rsid w:val="0051357E"/>
    <w:rsid w:val="00515F63"/>
    <w:rsid w:val="00517C29"/>
    <w:rsid w:val="0052213A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311B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5FD6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E30"/>
    <w:rsid w:val="008371D4"/>
    <w:rsid w:val="0084157A"/>
    <w:rsid w:val="00843BC7"/>
    <w:rsid w:val="00853B0B"/>
    <w:rsid w:val="00862A2F"/>
    <w:rsid w:val="008636FC"/>
    <w:rsid w:val="00865443"/>
    <w:rsid w:val="00866091"/>
    <w:rsid w:val="0087294F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10BC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4E21"/>
    <w:rsid w:val="00965417"/>
    <w:rsid w:val="009665C6"/>
    <w:rsid w:val="009729BF"/>
    <w:rsid w:val="00976A2A"/>
    <w:rsid w:val="00976CB8"/>
    <w:rsid w:val="00977071"/>
    <w:rsid w:val="00980743"/>
    <w:rsid w:val="009811E3"/>
    <w:rsid w:val="009833A8"/>
    <w:rsid w:val="00983ABE"/>
    <w:rsid w:val="00984467"/>
    <w:rsid w:val="009852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16DF9"/>
    <w:rsid w:val="00B21522"/>
    <w:rsid w:val="00B2209E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828"/>
    <w:rsid w:val="00B55288"/>
    <w:rsid w:val="00B63ED1"/>
    <w:rsid w:val="00B64AA4"/>
    <w:rsid w:val="00B6549E"/>
    <w:rsid w:val="00B655E8"/>
    <w:rsid w:val="00B66C93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59C5"/>
    <w:rsid w:val="00C86ADC"/>
    <w:rsid w:val="00C87C73"/>
    <w:rsid w:val="00C9102E"/>
    <w:rsid w:val="00C911F5"/>
    <w:rsid w:val="00C91363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C767D"/>
    <w:rsid w:val="00CD1AF2"/>
    <w:rsid w:val="00CD428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2BEF"/>
    <w:rsid w:val="00D466EE"/>
    <w:rsid w:val="00D52E6A"/>
    <w:rsid w:val="00D5354A"/>
    <w:rsid w:val="00D61D84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05CF"/>
    <w:rsid w:val="00DD138A"/>
    <w:rsid w:val="00DD1B1C"/>
    <w:rsid w:val="00DD392C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37125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72A1"/>
    <w:rsid w:val="00E7607B"/>
    <w:rsid w:val="00E77007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0951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B5040"/>
    <w:rsid w:val="00FB5C38"/>
    <w:rsid w:val="00FB6605"/>
    <w:rsid w:val="00FB7952"/>
    <w:rsid w:val="00FB7FCD"/>
    <w:rsid w:val="00FC025A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5</Pages>
  <Words>1125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54</cp:revision>
  <cp:lastPrinted>2019-10-02T08:57:00Z</cp:lastPrinted>
  <dcterms:created xsi:type="dcterms:W3CDTF">2015-09-13T07:48:00Z</dcterms:created>
  <dcterms:modified xsi:type="dcterms:W3CDTF">2021-10-20T16:57:00Z</dcterms:modified>
</cp:coreProperties>
</file>