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CC6910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7F70327C" w14:textId="77777777" w:rsidR="000E428F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 xml:space="preserve">OŚWIADCZENIE </w:t>
      </w:r>
    </w:p>
    <w:p w14:paraId="3861A45E" w14:textId="6B4E6914" w:rsidR="005B4279" w:rsidRPr="005B4279" w:rsidRDefault="000E428F" w:rsidP="005B4279">
      <w:pPr>
        <w:spacing w:before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3A222285" w:rsidR="005B4279" w:rsidRDefault="005B4279" w:rsidP="005B4279">
      <w:pPr>
        <w:jc w:val="center"/>
        <w:rPr>
          <w:b/>
          <w:sz w:val="22"/>
          <w:szCs w:val="22"/>
        </w:rPr>
      </w:pPr>
    </w:p>
    <w:p w14:paraId="4A9324B4" w14:textId="77777777" w:rsidR="000E428F" w:rsidRPr="005B4279" w:rsidRDefault="000E428F" w:rsidP="005B4279">
      <w:pPr>
        <w:jc w:val="center"/>
        <w:rPr>
          <w:b/>
          <w:sz w:val="22"/>
          <w:szCs w:val="22"/>
        </w:rPr>
      </w:pPr>
    </w:p>
    <w:p w14:paraId="1918E23F" w14:textId="24737BDB" w:rsidR="007C710E" w:rsidRPr="005B4279" w:rsidRDefault="007C710E" w:rsidP="007C710E">
      <w:pPr>
        <w:jc w:val="both"/>
        <w:rPr>
          <w:bCs/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270.</w:t>
      </w:r>
      <w:r w:rsidR="008D7B81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.2021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> 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="008D7B81">
        <w:rPr>
          <w:sz w:val="24"/>
          <w:szCs w:val="24"/>
          <w:lang w:eastAsia="en-US"/>
        </w:rPr>
        <w:t xml:space="preserve"> ze zmian.</w:t>
      </w:r>
      <w:r w:rsidRPr="005C325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bookmarkStart w:id="0" w:name="_Hlk77706124"/>
      <w:r w:rsidRPr="00970E07">
        <w:rPr>
          <w:b/>
          <w:bCs/>
          <w:i/>
          <w:iCs/>
          <w:sz w:val="24"/>
          <w:szCs w:val="24"/>
        </w:rPr>
        <w:t>Budowa kancelarii leśnictwa Koszarawa Bystra</w:t>
      </w:r>
      <w:bookmarkEnd w:id="0"/>
      <w:r w:rsidR="00473BFC">
        <w:rPr>
          <w:b/>
          <w:bCs/>
          <w:i/>
          <w:iCs/>
          <w:sz w:val="24"/>
          <w:szCs w:val="24"/>
        </w:rPr>
        <w:t xml:space="preserve"> w Nadleśnictwie </w:t>
      </w:r>
      <w:r w:rsidR="008D7B81">
        <w:rPr>
          <w:b/>
          <w:bCs/>
          <w:i/>
          <w:iCs/>
          <w:sz w:val="24"/>
          <w:szCs w:val="24"/>
        </w:rPr>
        <w:t>Jeleśnia</w:t>
      </w:r>
      <w:r w:rsidR="00473BFC">
        <w:rPr>
          <w:b/>
          <w:bCs/>
          <w:i/>
          <w:iCs/>
          <w:sz w:val="24"/>
          <w:szCs w:val="24"/>
        </w:rPr>
        <w:t>.</w:t>
      </w:r>
    </w:p>
    <w:p w14:paraId="630B0362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1408F3B3" w14:textId="77777777" w:rsidR="007C710E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7A2C7B44" w14:textId="77777777" w:rsidR="007C710E" w:rsidRDefault="007C710E" w:rsidP="005B4279">
      <w:pPr>
        <w:rPr>
          <w:color w:val="000000"/>
          <w:sz w:val="24"/>
          <w:szCs w:val="24"/>
        </w:rPr>
      </w:pPr>
    </w:p>
    <w:p w14:paraId="388DC11C" w14:textId="3679CFFA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5C352643" w14:textId="77777777" w:rsidR="007C710E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568F2EAA" w14:textId="4DFE1416" w:rsidR="007C710E" w:rsidRDefault="007C710E" w:rsidP="005B4279">
      <w:pPr>
        <w:rPr>
          <w:color w:val="000000"/>
          <w:sz w:val="24"/>
          <w:szCs w:val="24"/>
        </w:rPr>
      </w:pPr>
    </w:p>
    <w:p w14:paraId="05B64AEE" w14:textId="7E09BC71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35CDD9C9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(pełna nazwa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3D7EBC62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(adres siedziby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5A4977E3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A226E72" w14:textId="69445DF5" w:rsidR="000E428F" w:rsidRPr="000E428F" w:rsidRDefault="005B4279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bookmarkStart w:id="1" w:name="_Hlk61855121"/>
      <w:r w:rsidRPr="000E428F">
        <w:rPr>
          <w:sz w:val="24"/>
          <w:szCs w:val="24"/>
        </w:rPr>
        <w:t xml:space="preserve">Oświadczam(y), </w:t>
      </w:r>
      <w:r w:rsidR="000E428F" w:rsidRPr="000E428F">
        <w:rPr>
          <w:sz w:val="24"/>
          <w:szCs w:val="24"/>
        </w:rPr>
        <w:t xml:space="preserve">że spełniam(y) warunki udziału w postępowaniu określone w moim (naszym) Zobowiązaniu* lub </w:t>
      </w:r>
      <w:r w:rsidR="007C710E">
        <w:rPr>
          <w:sz w:val="24"/>
          <w:szCs w:val="24"/>
        </w:rPr>
        <w:t>i</w:t>
      </w:r>
      <w:r w:rsidR="000E428F" w:rsidRPr="000E428F">
        <w:rPr>
          <w:sz w:val="24"/>
          <w:szCs w:val="24"/>
        </w:rPr>
        <w:t>nnym podmiotowym środku dowodowym* potwierdzającym, że Wykonawca realizując zamówienie, będzie dysponował moimi (naszymi) zasobami.</w:t>
      </w:r>
    </w:p>
    <w:p w14:paraId="05F3D958" w14:textId="77777777" w:rsidR="000E428F" w:rsidRPr="000E428F" w:rsidRDefault="000E428F" w:rsidP="000E428F">
      <w:pPr>
        <w:ind w:left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>*niepotrzebne skreślić</w:t>
      </w:r>
    </w:p>
    <w:p w14:paraId="76E5B4D8" w14:textId="77777777" w:rsidR="000E428F" w:rsidRPr="000E428F" w:rsidRDefault="000E428F" w:rsidP="000E428F">
      <w:pPr>
        <w:jc w:val="both"/>
        <w:rPr>
          <w:sz w:val="24"/>
          <w:szCs w:val="24"/>
        </w:rPr>
      </w:pPr>
    </w:p>
    <w:p w14:paraId="6557C54B" w14:textId="4BC414FD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 xml:space="preserve">Oświadczam(y), że nie podlegam(y) </w:t>
      </w:r>
      <w:r w:rsidRPr="000E428F">
        <w:rPr>
          <w:rFonts w:eastAsia="Calibri"/>
          <w:sz w:val="24"/>
          <w:szCs w:val="24"/>
          <w:lang w:eastAsia="ar-SA"/>
        </w:rPr>
        <w:t>wykluczeniu na podstawie przesłanek określonych w</w:t>
      </w:r>
      <w:r>
        <w:rPr>
          <w:rFonts w:eastAsia="Calibri"/>
          <w:sz w:val="24"/>
          <w:szCs w:val="24"/>
          <w:lang w:eastAsia="ar-SA"/>
        </w:rPr>
        <w:t> </w:t>
      </w:r>
      <w:r w:rsidRPr="000E428F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>.8</w:t>
      </w:r>
      <w:r w:rsidRPr="000E428F">
        <w:rPr>
          <w:rFonts w:eastAsia="Calibri"/>
          <w:sz w:val="24"/>
          <w:szCs w:val="24"/>
          <w:lang w:eastAsia="ar-SA"/>
        </w:rPr>
        <w:t xml:space="preserve"> SWZ.</w:t>
      </w:r>
    </w:p>
    <w:p w14:paraId="7338ADC7" w14:textId="77777777" w:rsidR="000E428F" w:rsidRPr="000E428F" w:rsidRDefault="000E428F" w:rsidP="000E428F">
      <w:pPr>
        <w:pStyle w:val="Akapitzlist"/>
        <w:ind w:left="284"/>
        <w:jc w:val="both"/>
        <w:rPr>
          <w:sz w:val="24"/>
          <w:szCs w:val="24"/>
        </w:rPr>
      </w:pPr>
    </w:p>
    <w:p w14:paraId="4CE3490E" w14:textId="77777777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 xml:space="preserve">Oświadczam(y), że podmiotowe środki dowodowe można uzyskać za pomocą bezpłatnych i ogólnodostępnych baz danych, w szczególności rejestru (rejestrów): </w:t>
      </w:r>
    </w:p>
    <w:p w14:paraId="4A174E71" w14:textId="77777777" w:rsidR="000E428F" w:rsidRDefault="000E428F" w:rsidP="000E428F">
      <w:pPr>
        <w:pStyle w:val="Akapitzlist"/>
        <w:spacing w:after="200" w:line="276" w:lineRule="auto"/>
        <w:ind w:left="426"/>
        <w:rPr>
          <w:color w:val="222222"/>
          <w:sz w:val="24"/>
          <w:szCs w:val="24"/>
        </w:rPr>
      </w:pPr>
      <w:r w:rsidRPr="000E428F">
        <w:rPr>
          <w:color w:val="222222"/>
          <w:sz w:val="24"/>
          <w:szCs w:val="24"/>
        </w:rPr>
        <w:t>…………………………………………………………………..………………………….</w:t>
      </w:r>
    </w:p>
    <w:p w14:paraId="24320227" w14:textId="7B2920FC" w:rsidR="000E428F" w:rsidRPr="000E428F" w:rsidRDefault="000E428F" w:rsidP="000E428F">
      <w:pPr>
        <w:pStyle w:val="Akapitzlist"/>
        <w:spacing w:before="120"/>
        <w:ind w:left="426"/>
        <w:contextualSpacing w:val="0"/>
        <w:jc w:val="center"/>
        <w:rPr>
          <w:rFonts w:eastAsia="Calibri"/>
          <w:sz w:val="24"/>
          <w:szCs w:val="24"/>
        </w:rPr>
      </w:pPr>
      <w:r w:rsidRPr="000E428F">
        <w:rPr>
          <w:i/>
          <w:iCs/>
          <w:color w:val="222222"/>
        </w:rPr>
        <w:t>(należy wskazać „nazwę” rejestru/rejestrów i właściwy numer w rejestrze).</w:t>
      </w:r>
    </w:p>
    <w:p w14:paraId="34BA33FD" w14:textId="188C871C" w:rsidR="000E428F" w:rsidRPr="000E428F" w:rsidRDefault="000E428F" w:rsidP="000E428F">
      <w:pPr>
        <w:pStyle w:val="Akapitzlist"/>
        <w:spacing w:before="120"/>
        <w:ind w:left="284" w:firstLine="142"/>
        <w:contextualSpacing w:val="0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>Środki dowodowe dostępne ww. rejestrze (rejestrach) są prawidłowe i aktualne.</w:t>
      </w:r>
    </w:p>
    <w:bookmarkEnd w:id="1"/>
    <w:p w14:paraId="58D2A199" w14:textId="77777777" w:rsidR="005B4279" w:rsidRPr="005B4279" w:rsidRDefault="005B4279" w:rsidP="005B4279">
      <w:pPr>
        <w:pStyle w:val="Akapitzlist"/>
        <w:ind w:left="284"/>
        <w:jc w:val="both"/>
        <w:rPr>
          <w:sz w:val="24"/>
          <w:szCs w:val="24"/>
        </w:rPr>
      </w:pPr>
    </w:p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56C93622" w14:textId="77777777" w:rsidR="00325167" w:rsidRPr="005B4279" w:rsidRDefault="00325167" w:rsidP="005B4279">
      <w:pPr>
        <w:jc w:val="both"/>
        <w:rPr>
          <w:i/>
          <w:sz w:val="24"/>
          <w:szCs w:val="24"/>
        </w:rPr>
      </w:pPr>
    </w:p>
    <w:p w14:paraId="419AB5DA" w14:textId="77777777" w:rsidR="007C710E" w:rsidRPr="00325167" w:rsidRDefault="007C710E" w:rsidP="007C710E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673F4150" w14:textId="77777777" w:rsidR="007C710E" w:rsidRPr="00325167" w:rsidRDefault="007C710E" w:rsidP="007C710E">
      <w:pPr>
        <w:suppressAutoHyphens/>
        <w:jc w:val="both"/>
        <w:rPr>
          <w:bCs/>
          <w:sz w:val="24"/>
          <w:szCs w:val="24"/>
          <w:lang w:eastAsia="ar-SA"/>
        </w:rPr>
      </w:pPr>
      <w:r w:rsidRPr="00325167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>
        <w:rPr>
          <w:bCs/>
          <w:sz w:val="24"/>
          <w:szCs w:val="24"/>
          <w:lang w:eastAsia="ar-SA"/>
        </w:rPr>
        <w:t xml:space="preserve">postaci </w:t>
      </w:r>
      <w:r w:rsidRPr="00325167">
        <w:rPr>
          <w:bCs/>
          <w:sz w:val="24"/>
          <w:szCs w:val="24"/>
          <w:lang w:eastAsia="ar-SA"/>
        </w:rPr>
        <w:t xml:space="preserve">elektronicznej opatrzonej </w:t>
      </w:r>
      <w:r>
        <w:rPr>
          <w:bCs/>
          <w:sz w:val="24"/>
          <w:szCs w:val="24"/>
          <w:lang w:eastAsia="ar-SA"/>
        </w:rPr>
        <w:t xml:space="preserve">kwalifikowanym podpisem elektronicznym, </w:t>
      </w:r>
      <w:r w:rsidRPr="00325167">
        <w:rPr>
          <w:bCs/>
          <w:sz w:val="24"/>
          <w:szCs w:val="24"/>
          <w:lang w:eastAsia="ar-SA"/>
        </w:rPr>
        <w:t>podpisem zaufanym lub podpisem osobistym.</w:t>
      </w:r>
    </w:p>
    <w:p w14:paraId="3F96793B" w14:textId="05DE70D1" w:rsidR="0050112F" w:rsidRPr="005B4279" w:rsidRDefault="0050112F" w:rsidP="007C710E">
      <w:pPr>
        <w:pStyle w:val="Akapitzlist"/>
        <w:ind w:left="0"/>
        <w:rPr>
          <w:b/>
          <w:sz w:val="24"/>
          <w:szCs w:val="24"/>
        </w:rPr>
      </w:pP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3C2B" w14:textId="77777777" w:rsidR="00A313B0" w:rsidRDefault="00A313B0" w:rsidP="00AC3E6B">
      <w:r>
        <w:separator/>
      </w:r>
    </w:p>
  </w:endnote>
  <w:endnote w:type="continuationSeparator" w:id="0">
    <w:p w14:paraId="65F9D749" w14:textId="77777777" w:rsidR="00A313B0" w:rsidRDefault="00A313B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059F" w14:textId="77777777" w:rsidR="00A313B0" w:rsidRDefault="00A313B0" w:rsidP="00AC3E6B">
      <w:r>
        <w:separator/>
      </w:r>
    </w:p>
  </w:footnote>
  <w:footnote w:type="continuationSeparator" w:id="0">
    <w:p w14:paraId="3C2659A8" w14:textId="77777777" w:rsidR="00A313B0" w:rsidRDefault="00A313B0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A313B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7378258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6347C749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8D7B81">
      <w:rPr>
        <w:b/>
        <w:sz w:val="22"/>
      </w:rPr>
      <w:t>12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A5F3B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3BFC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C710E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D7B81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13B0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EF60B1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45</cp:revision>
  <cp:lastPrinted>2019-08-11T18:16:00Z</cp:lastPrinted>
  <dcterms:created xsi:type="dcterms:W3CDTF">2014-10-09T16:51:00Z</dcterms:created>
  <dcterms:modified xsi:type="dcterms:W3CDTF">2021-11-02T16:11:00Z</dcterms:modified>
</cp:coreProperties>
</file>