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747" w14:textId="35DC9BBB" w:rsidR="00E771FC" w:rsidRPr="0097413C" w:rsidRDefault="00E771FC" w:rsidP="0097413C">
      <w:pPr>
        <w:spacing w:before="120"/>
        <w:jc w:val="right"/>
        <w:rPr>
          <w:bCs/>
          <w:sz w:val="24"/>
          <w:szCs w:val="24"/>
        </w:rPr>
      </w:pPr>
      <w:r w:rsidRPr="0097413C">
        <w:rPr>
          <w:bCs/>
          <w:sz w:val="24"/>
          <w:szCs w:val="24"/>
        </w:rPr>
        <w:t xml:space="preserve">Załącznik nr </w:t>
      </w:r>
      <w:r w:rsidR="00A32A3A">
        <w:rPr>
          <w:bCs/>
          <w:sz w:val="24"/>
          <w:szCs w:val="24"/>
        </w:rPr>
        <w:t>7</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 xml:space="preserve">Mozilla </w:t>
      </w:r>
      <w:proofErr w:type="spellStart"/>
      <w:r w:rsidRPr="0097413C">
        <w:rPr>
          <w:sz w:val="24"/>
          <w:szCs w:val="24"/>
        </w:rPr>
        <w:t>Firefox</w:t>
      </w:r>
      <w:proofErr w:type="spellEnd"/>
      <w:r w:rsidRPr="0097413C">
        <w:rPr>
          <w:sz w:val="24"/>
          <w:szCs w:val="24"/>
        </w:rPr>
        <w:t xml:space="preserve">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 xml:space="preserve">Jeśli komisja wyznaczona do oceny ofert zidentyfikuje niejasności w informacjach lub dokumentach dostarczonych przez wykonawcę, to za pośrednictwem komunikacyjnego </w:t>
      </w:r>
      <w:proofErr w:type="spellStart"/>
      <w:r w:rsidRPr="0097413C">
        <w:rPr>
          <w:sz w:val="24"/>
          <w:szCs w:val="24"/>
        </w:rPr>
        <w:t>interfesju</w:t>
      </w:r>
      <w:proofErr w:type="spellEnd"/>
      <w:r w:rsidRPr="0097413C">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 xml:space="preserve">W przypadku jakichkolwiek pytań bądź wątpliwości, technicznej pomocy proszę kontaktować się ze wsparciem systemu JOSEPHINE, tel. +48 222 139 900, e-mail: </w:t>
      </w:r>
      <w:proofErr w:type="spellStart"/>
      <w:r w:rsidRPr="0097413C">
        <w:rPr>
          <w:sz w:val="24"/>
          <w:szCs w:val="24"/>
        </w:rPr>
        <w:t>houston</w:t>
      </w:r>
      <w:proofErr w:type="spellEnd"/>
      <w:r w:rsidRPr="0097413C">
        <w:rPr>
          <w:sz w:val="24"/>
          <w:szCs w:val="24"/>
        </w:rPr>
        <w:t>(aproebiz.com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340D" w14:textId="77777777" w:rsidR="00BD259F" w:rsidRDefault="00BD259F" w:rsidP="00AC3E6B">
      <w:r>
        <w:separator/>
      </w:r>
    </w:p>
  </w:endnote>
  <w:endnote w:type="continuationSeparator" w:id="0">
    <w:p w14:paraId="3F0549C2" w14:textId="77777777" w:rsidR="00BD259F" w:rsidRDefault="00BD259F"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8218" w14:textId="77777777" w:rsidR="00BD259F" w:rsidRDefault="00BD259F" w:rsidP="00AC3E6B">
      <w:r>
        <w:separator/>
      </w:r>
    </w:p>
  </w:footnote>
  <w:footnote w:type="continuationSeparator" w:id="0">
    <w:p w14:paraId="58529FE4" w14:textId="77777777" w:rsidR="00BD259F" w:rsidRDefault="00BD259F"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113" w14:textId="77777777" w:rsidR="001E0224" w:rsidRPr="009E31C3" w:rsidRDefault="00BD259F"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708612668"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2967EF49" w:rsidR="00E771FC" w:rsidRDefault="00344F15" w:rsidP="00B55288">
    <w:pPr>
      <w:pStyle w:val="Nagwek"/>
      <w:ind w:left="-284"/>
      <w:rPr>
        <w:b/>
        <w:sz w:val="22"/>
      </w:rPr>
    </w:pPr>
    <w:r w:rsidRPr="00344F15">
      <w:rPr>
        <w:b/>
        <w:sz w:val="22"/>
      </w:rPr>
      <w:t xml:space="preserve">Znak postępowania </w:t>
    </w:r>
    <w:r w:rsidR="00BA3735">
      <w:rPr>
        <w:b/>
        <w:sz w:val="22"/>
      </w:rPr>
      <w:t>S.</w:t>
    </w:r>
    <w:r w:rsidR="00FC11FD">
      <w:rPr>
        <w:b/>
        <w:sz w:val="22"/>
      </w:rPr>
      <w:t>270.</w:t>
    </w:r>
    <w:r w:rsidR="00AC3885">
      <w:rPr>
        <w:b/>
        <w:sz w:val="22"/>
      </w:rPr>
      <w:t>5</w:t>
    </w:r>
    <w:r w:rsidR="00FC11FD">
      <w:rPr>
        <w:b/>
        <w:sz w:val="22"/>
      </w:rPr>
      <w:t>.20</w:t>
    </w:r>
    <w:r w:rsidR="00825D03">
      <w:rPr>
        <w:b/>
        <w:sz w:val="22"/>
      </w:rPr>
      <w:t>2</w:t>
    </w:r>
    <w:r w:rsidR="00BA3735">
      <w:rPr>
        <w:b/>
        <w:sz w:val="22"/>
      </w:rPr>
      <w:t>2</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6"/>
  </w:num>
  <w:num w:numId="4">
    <w:abstractNumId w:val="23"/>
  </w:num>
  <w:num w:numId="5">
    <w:abstractNumId w:val="25"/>
  </w:num>
  <w:num w:numId="6">
    <w:abstractNumId w:val="15"/>
  </w:num>
  <w:num w:numId="7">
    <w:abstractNumId w:val="10"/>
  </w:num>
  <w:num w:numId="8">
    <w:abstractNumId w:val="17"/>
  </w:num>
  <w:num w:numId="9">
    <w:abstractNumId w:val="9"/>
  </w:num>
  <w:num w:numId="10">
    <w:abstractNumId w:val="20"/>
  </w:num>
  <w:num w:numId="11">
    <w:abstractNumId w:val="19"/>
  </w:num>
  <w:num w:numId="12">
    <w:abstractNumId w:val="7"/>
  </w:num>
  <w:num w:numId="13">
    <w:abstractNumId w:val="18"/>
  </w:num>
  <w:num w:numId="14">
    <w:abstractNumId w:val="12"/>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5077"/>
    <w:rsid w:val="000E5390"/>
    <w:rsid w:val="000F07CB"/>
    <w:rsid w:val="000F0D21"/>
    <w:rsid w:val="000F25D9"/>
    <w:rsid w:val="000F425F"/>
    <w:rsid w:val="000F4C45"/>
    <w:rsid w:val="000F6080"/>
    <w:rsid w:val="001006D9"/>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BEC"/>
    <w:rsid w:val="003622BE"/>
    <w:rsid w:val="0036332F"/>
    <w:rsid w:val="00363F73"/>
    <w:rsid w:val="003641A0"/>
    <w:rsid w:val="00364215"/>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3735"/>
    <w:rsid w:val="00BA4529"/>
    <w:rsid w:val="00BA58E4"/>
    <w:rsid w:val="00BA637E"/>
    <w:rsid w:val="00BB45BC"/>
    <w:rsid w:val="00BC612C"/>
    <w:rsid w:val="00BC7148"/>
    <w:rsid w:val="00BD165D"/>
    <w:rsid w:val="00BD22AA"/>
    <w:rsid w:val="00BD259F"/>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11</cp:revision>
  <cp:lastPrinted>2011-10-20T06:12:00Z</cp:lastPrinted>
  <dcterms:created xsi:type="dcterms:W3CDTF">2019-10-10T06:13:00Z</dcterms:created>
  <dcterms:modified xsi:type="dcterms:W3CDTF">2022-03-12T16:51:00Z</dcterms:modified>
</cp:coreProperties>
</file>