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7F70327C" w14:textId="77777777" w:rsidR="000E428F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 xml:space="preserve">OŚWIADCZENIE </w:t>
      </w:r>
    </w:p>
    <w:p w14:paraId="3861A45E" w14:textId="6B4E6914" w:rsidR="005B4279" w:rsidRPr="005B4279" w:rsidRDefault="000E428F" w:rsidP="005B4279">
      <w:pPr>
        <w:spacing w:before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3A222285" w:rsidR="005B4279" w:rsidRDefault="005B4279" w:rsidP="005B4279">
      <w:pPr>
        <w:jc w:val="center"/>
        <w:rPr>
          <w:b/>
          <w:sz w:val="22"/>
          <w:szCs w:val="22"/>
        </w:rPr>
      </w:pPr>
    </w:p>
    <w:p w14:paraId="4A9324B4" w14:textId="77777777" w:rsidR="000E428F" w:rsidRPr="005B4279" w:rsidRDefault="000E428F" w:rsidP="005B4279">
      <w:pPr>
        <w:jc w:val="center"/>
        <w:rPr>
          <w:b/>
          <w:sz w:val="22"/>
          <w:szCs w:val="22"/>
        </w:rPr>
      </w:pPr>
    </w:p>
    <w:p w14:paraId="48EC8075" w14:textId="532DE3A8" w:rsidR="0031549D" w:rsidRPr="0031549D" w:rsidRDefault="005B4279" w:rsidP="005B4279">
      <w:pPr>
        <w:jc w:val="both"/>
        <w:rPr>
          <w:b/>
          <w:bCs/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 xml:space="preserve">Nr </w:t>
      </w:r>
      <w:r w:rsidR="0031549D">
        <w:rPr>
          <w:bCs/>
          <w:sz w:val="24"/>
          <w:szCs w:val="24"/>
        </w:rPr>
        <w:t>S.</w:t>
      </w:r>
      <w:r>
        <w:rPr>
          <w:bCs/>
          <w:sz w:val="24"/>
          <w:szCs w:val="24"/>
        </w:rPr>
        <w:t>270.</w:t>
      </w:r>
      <w:r w:rsidR="0011357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.202</w:t>
      </w:r>
      <w:r w:rsidR="0031549D">
        <w:rPr>
          <w:bCs/>
          <w:sz w:val="24"/>
          <w:szCs w:val="24"/>
        </w:rPr>
        <w:t>2</w:t>
      </w:r>
      <w:r w:rsidRPr="005B4279">
        <w:rPr>
          <w:bCs/>
          <w:sz w:val="24"/>
          <w:szCs w:val="24"/>
        </w:rPr>
        <w:t xml:space="preserve"> prowadzonego w</w:t>
      </w:r>
      <w:r w:rsidR="00325167">
        <w:rPr>
          <w:bCs/>
          <w:sz w:val="24"/>
          <w:szCs w:val="24"/>
        </w:rPr>
        <w:t> 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 w:rsidR="00325167"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 w:rsidR="0031549D"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 w:rsidR="0031549D"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 w:rsidR="0031549D"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 w:rsidR="00325167"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r w:rsidR="0031549D" w:rsidRPr="0031549D">
        <w:rPr>
          <w:b/>
          <w:bCs/>
          <w:i/>
          <w:iCs/>
          <w:sz w:val="24"/>
          <w:szCs w:val="24"/>
        </w:rPr>
        <w:t>Przebudowa składu drewna wraz z drogą przejazdową w leśnictwie Gilowice.</w:t>
      </w:r>
    </w:p>
    <w:p w14:paraId="630B0362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388DC11C" w14:textId="4D486BE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Ja/My, niżej podpisany/i 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05B64AEE" w14:textId="63F51C3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działając w imieniu i na rzecz: 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35CDD9C9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(pełna nazwa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3D7EBC62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 xml:space="preserve">(adres siedziby </w:t>
      </w:r>
      <w:r w:rsidR="000E428F">
        <w:rPr>
          <w:i/>
          <w:iCs/>
          <w:color w:val="000000"/>
        </w:rPr>
        <w:t>Podmiotu udostępniającego zasoby</w:t>
      </w:r>
      <w:r w:rsidRPr="005B4279">
        <w:rPr>
          <w:i/>
          <w:iCs/>
          <w:color w:val="000000"/>
        </w:rPr>
        <w:t>)</w:t>
      </w:r>
    </w:p>
    <w:p w14:paraId="5A4977E3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A226E72" w14:textId="4635E698" w:rsidR="000E428F" w:rsidRPr="000E428F" w:rsidRDefault="005B4279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bookmarkStart w:id="0" w:name="_Hlk61855121"/>
      <w:r w:rsidRPr="000E428F">
        <w:rPr>
          <w:sz w:val="24"/>
          <w:szCs w:val="24"/>
        </w:rPr>
        <w:t xml:space="preserve">Oświadczam(y), </w:t>
      </w:r>
      <w:r w:rsidR="000E428F" w:rsidRPr="000E428F">
        <w:rPr>
          <w:sz w:val="24"/>
          <w:szCs w:val="24"/>
        </w:rPr>
        <w:t>że spełniam(y) warunki udziału w postępowaniu określone w moim (naszym) Zobowiązaniu* lub Innym podmiotowym środku dowodowym* potwierdzającym, że Wykonawca realizując zamówienie, będzie dysponował moimi (naszymi) zasobami.</w:t>
      </w:r>
    </w:p>
    <w:p w14:paraId="05F3D958" w14:textId="77777777" w:rsidR="000E428F" w:rsidRPr="000E428F" w:rsidRDefault="000E428F" w:rsidP="000E428F">
      <w:pPr>
        <w:ind w:left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>*niepotrzebne skreślić</w:t>
      </w:r>
    </w:p>
    <w:p w14:paraId="76E5B4D8" w14:textId="77777777" w:rsidR="000E428F" w:rsidRPr="000E428F" w:rsidRDefault="000E428F" w:rsidP="000E428F">
      <w:pPr>
        <w:jc w:val="both"/>
        <w:rPr>
          <w:sz w:val="24"/>
          <w:szCs w:val="24"/>
        </w:rPr>
      </w:pPr>
    </w:p>
    <w:p w14:paraId="6557C54B" w14:textId="4BC414FD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0E428F">
        <w:rPr>
          <w:sz w:val="24"/>
          <w:szCs w:val="24"/>
        </w:rPr>
        <w:t xml:space="preserve">Oświadczam(y), że nie podlegam(y) </w:t>
      </w:r>
      <w:r w:rsidRPr="000E428F">
        <w:rPr>
          <w:rFonts w:eastAsia="Calibri"/>
          <w:sz w:val="24"/>
          <w:szCs w:val="24"/>
          <w:lang w:eastAsia="ar-SA"/>
        </w:rPr>
        <w:t>wykluczeniu na podstawie przesłanek określonych w</w:t>
      </w:r>
      <w:r>
        <w:rPr>
          <w:rFonts w:eastAsia="Calibri"/>
          <w:sz w:val="24"/>
          <w:szCs w:val="24"/>
          <w:lang w:eastAsia="ar-SA"/>
        </w:rPr>
        <w:t> </w:t>
      </w:r>
      <w:r w:rsidRPr="000E428F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>.8</w:t>
      </w:r>
      <w:r w:rsidRPr="000E428F">
        <w:rPr>
          <w:rFonts w:eastAsia="Calibri"/>
          <w:sz w:val="24"/>
          <w:szCs w:val="24"/>
          <w:lang w:eastAsia="ar-SA"/>
        </w:rPr>
        <w:t xml:space="preserve"> SWZ.</w:t>
      </w:r>
    </w:p>
    <w:p w14:paraId="7338ADC7" w14:textId="77777777" w:rsidR="000E428F" w:rsidRPr="000E428F" w:rsidRDefault="000E428F" w:rsidP="000E428F">
      <w:pPr>
        <w:pStyle w:val="Akapitzlist"/>
        <w:ind w:left="284"/>
        <w:jc w:val="both"/>
        <w:rPr>
          <w:sz w:val="24"/>
          <w:szCs w:val="24"/>
        </w:rPr>
      </w:pPr>
    </w:p>
    <w:p w14:paraId="4CE3490E" w14:textId="77777777" w:rsidR="000E428F" w:rsidRPr="000E428F" w:rsidRDefault="000E428F" w:rsidP="000E428F">
      <w:pPr>
        <w:pStyle w:val="Akapitzlist"/>
        <w:numPr>
          <w:ilvl w:val="0"/>
          <w:numId w:val="7"/>
        </w:numPr>
        <w:spacing w:after="200" w:line="276" w:lineRule="auto"/>
        <w:ind w:left="426" w:hanging="426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 xml:space="preserve">Oświadczam(y), że podmiotowe środki dowodowe można uzyskać za pomocą bezpłatnych i ogólnodostępnych baz danych, w szczególności rejestru (rejestrów): </w:t>
      </w:r>
    </w:p>
    <w:p w14:paraId="4A174E71" w14:textId="77777777" w:rsidR="000E428F" w:rsidRDefault="000E428F" w:rsidP="000E428F">
      <w:pPr>
        <w:pStyle w:val="Akapitzlist"/>
        <w:spacing w:after="200" w:line="276" w:lineRule="auto"/>
        <w:ind w:left="426"/>
        <w:rPr>
          <w:color w:val="222222"/>
          <w:sz w:val="24"/>
          <w:szCs w:val="24"/>
        </w:rPr>
      </w:pPr>
      <w:r w:rsidRPr="000E428F">
        <w:rPr>
          <w:color w:val="222222"/>
          <w:sz w:val="24"/>
          <w:szCs w:val="24"/>
        </w:rPr>
        <w:t>…………………………………………………………………..………………………….</w:t>
      </w:r>
    </w:p>
    <w:p w14:paraId="24320227" w14:textId="7B2920FC" w:rsidR="000E428F" w:rsidRPr="000E428F" w:rsidRDefault="000E428F" w:rsidP="000E428F">
      <w:pPr>
        <w:pStyle w:val="Akapitzlist"/>
        <w:spacing w:before="120"/>
        <w:ind w:left="426"/>
        <w:contextualSpacing w:val="0"/>
        <w:jc w:val="center"/>
        <w:rPr>
          <w:rFonts w:eastAsia="Calibri"/>
          <w:sz w:val="24"/>
          <w:szCs w:val="24"/>
        </w:rPr>
      </w:pPr>
      <w:r w:rsidRPr="000E428F">
        <w:rPr>
          <w:i/>
          <w:iCs/>
          <w:color w:val="222222"/>
        </w:rPr>
        <w:t>(należy wskazać „nazwę” rejestru/rejestrów i właściwy numer w rejestrze).</w:t>
      </w:r>
    </w:p>
    <w:p w14:paraId="34BA33FD" w14:textId="188C871C" w:rsidR="000E428F" w:rsidRPr="000E428F" w:rsidRDefault="000E428F" w:rsidP="000E428F">
      <w:pPr>
        <w:pStyle w:val="Akapitzlist"/>
        <w:spacing w:before="120"/>
        <w:ind w:left="284" w:firstLine="142"/>
        <w:contextualSpacing w:val="0"/>
        <w:jc w:val="both"/>
        <w:rPr>
          <w:rFonts w:eastAsia="Calibri"/>
          <w:sz w:val="24"/>
          <w:szCs w:val="24"/>
        </w:rPr>
      </w:pPr>
      <w:r w:rsidRPr="000E428F">
        <w:rPr>
          <w:color w:val="222222"/>
          <w:sz w:val="24"/>
          <w:szCs w:val="24"/>
        </w:rPr>
        <w:t>Środki dowodowe dostępne ww. rejestrze (rejestrach) są prawidłowe i aktualne.</w:t>
      </w:r>
    </w:p>
    <w:bookmarkEnd w:id="0"/>
    <w:p w14:paraId="58D2A199" w14:textId="77777777" w:rsidR="005B4279" w:rsidRPr="005B4279" w:rsidRDefault="005B4279" w:rsidP="005B4279">
      <w:pPr>
        <w:pStyle w:val="Akapitzlist"/>
        <w:ind w:left="284"/>
        <w:jc w:val="both"/>
        <w:rPr>
          <w:sz w:val="24"/>
          <w:szCs w:val="24"/>
        </w:rPr>
      </w:pPr>
    </w:p>
    <w:p w14:paraId="273F2E3D" w14:textId="77777777" w:rsidR="005B4279" w:rsidRPr="005B4279" w:rsidRDefault="005B4279" w:rsidP="005B4279">
      <w:pPr>
        <w:pStyle w:val="Akapitzlist"/>
        <w:jc w:val="both"/>
        <w:rPr>
          <w:sz w:val="24"/>
          <w:szCs w:val="24"/>
        </w:rPr>
      </w:pPr>
    </w:p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56C93622" w14:textId="77777777" w:rsidR="00325167" w:rsidRPr="005B4279" w:rsidRDefault="00325167" w:rsidP="005B4279">
      <w:pPr>
        <w:jc w:val="both"/>
        <w:rPr>
          <w:i/>
          <w:sz w:val="24"/>
          <w:szCs w:val="24"/>
        </w:rPr>
      </w:pPr>
    </w:p>
    <w:p w14:paraId="2AD559C9" w14:textId="77777777" w:rsidR="005B4279" w:rsidRPr="00325167" w:rsidRDefault="005B4279" w:rsidP="005B4279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3F96793B" w14:textId="582639A1" w:rsidR="0050112F" w:rsidRPr="005B4279" w:rsidRDefault="005B4279" w:rsidP="000E428F">
      <w:pPr>
        <w:suppressAutoHyphens/>
        <w:jc w:val="both"/>
        <w:rPr>
          <w:b/>
          <w:sz w:val="24"/>
          <w:szCs w:val="24"/>
        </w:rPr>
      </w:pPr>
      <w:r w:rsidRPr="00325167">
        <w:rPr>
          <w:bCs/>
          <w:sz w:val="24"/>
          <w:szCs w:val="24"/>
          <w:lang w:eastAsia="ar-SA"/>
        </w:rPr>
        <w:t>Oświadczenie winno zostać sporządzone, pod rygorem nieważności w formie elektronicznej lub w postaci elektronicznej opatrzonej podpisem zaufanym lub podpisem osobistym.</w:t>
      </w: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A2E7" w14:textId="77777777" w:rsidR="00B34165" w:rsidRDefault="00B34165" w:rsidP="00AC3E6B">
      <w:r>
        <w:separator/>
      </w:r>
    </w:p>
  </w:endnote>
  <w:endnote w:type="continuationSeparator" w:id="0">
    <w:p w14:paraId="52194F44" w14:textId="77777777" w:rsidR="00B34165" w:rsidRDefault="00B34165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FA6B" w14:textId="77777777" w:rsidR="00B34165" w:rsidRDefault="00B34165" w:rsidP="00AC3E6B">
      <w:r>
        <w:separator/>
      </w:r>
    </w:p>
  </w:footnote>
  <w:footnote w:type="continuationSeparator" w:id="0">
    <w:p w14:paraId="5458569E" w14:textId="77777777" w:rsidR="00B34165" w:rsidRDefault="00B34165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B34165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08612944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0ED20718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31549D">
      <w:rPr>
        <w:b/>
        <w:sz w:val="22"/>
      </w:rPr>
      <w:t>S.</w:t>
    </w:r>
    <w:r>
      <w:rPr>
        <w:b/>
        <w:sz w:val="22"/>
      </w:rPr>
      <w:t>270.</w:t>
    </w:r>
    <w:r w:rsidR="0011357F">
      <w:rPr>
        <w:b/>
        <w:sz w:val="22"/>
      </w:rPr>
      <w:t>5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31549D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49D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4165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43</cp:revision>
  <cp:lastPrinted>2019-08-11T18:16:00Z</cp:lastPrinted>
  <dcterms:created xsi:type="dcterms:W3CDTF">2014-10-09T16:51:00Z</dcterms:created>
  <dcterms:modified xsi:type="dcterms:W3CDTF">2022-03-12T16:56:00Z</dcterms:modified>
</cp:coreProperties>
</file>