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1B270961" w14:textId="1BFD4C48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F6425C5" w14:textId="77777777" w:rsidR="00C91363" w:rsidRPr="00C91363" w:rsidRDefault="00C91363" w:rsidP="00C91363">
      <w:pPr>
        <w:pStyle w:val="Podtytu"/>
      </w:pPr>
    </w:p>
    <w:p w14:paraId="58CDBB97" w14:textId="1D492BEE"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Cs w:val="18"/>
        </w:rPr>
      </w:pPr>
      <w:r w:rsidRPr="006D06D4">
        <w:rPr>
          <w:szCs w:val="18"/>
        </w:rPr>
        <w:t xml:space="preserve">Państwowe  Gospodarstwo  Leśne </w:t>
      </w:r>
    </w:p>
    <w:p w14:paraId="67A27D53" w14:textId="77777777"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Cs w:val="18"/>
        </w:rPr>
      </w:pPr>
      <w:r w:rsidRPr="006D06D4">
        <w:rPr>
          <w:szCs w:val="18"/>
        </w:rPr>
        <w:t xml:space="preserve">Lasy  Państwowe </w:t>
      </w:r>
    </w:p>
    <w:p w14:paraId="5FAEC173" w14:textId="77777777"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Cs w:val="18"/>
        </w:rPr>
      </w:pPr>
      <w:r w:rsidRPr="006D06D4">
        <w:rPr>
          <w:szCs w:val="18"/>
        </w:rPr>
        <w:t xml:space="preserve">Nadleśnictwo  </w:t>
      </w:r>
      <w:r w:rsidR="00160D9A">
        <w:rPr>
          <w:szCs w:val="18"/>
        </w:rPr>
        <w:t>Jeleśnia</w:t>
      </w:r>
      <w:r w:rsidRPr="006D06D4">
        <w:rPr>
          <w:szCs w:val="18"/>
        </w:rPr>
        <w:t xml:space="preserve"> </w:t>
      </w:r>
    </w:p>
    <w:p w14:paraId="4E4052FC" w14:textId="77777777"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sz w:val="28"/>
          <w:szCs w:val="18"/>
        </w:rPr>
      </w:pPr>
      <w:r w:rsidRPr="006D06D4">
        <w:rPr>
          <w:szCs w:val="18"/>
        </w:rPr>
        <w:t xml:space="preserve">ul. </w:t>
      </w:r>
      <w:r w:rsidR="00160D9A">
        <w:rPr>
          <w:szCs w:val="18"/>
        </w:rPr>
        <w:t>Suska 5</w:t>
      </w:r>
    </w:p>
    <w:p w14:paraId="14BC7134" w14:textId="77777777" w:rsidR="0096375B" w:rsidRPr="006D06D4" w:rsidRDefault="0096375B" w:rsidP="00C21A4E">
      <w:pPr>
        <w:pStyle w:val="Tytu"/>
        <w:spacing w:line="240" w:lineRule="auto"/>
        <w:ind w:firstLine="5103"/>
        <w:jc w:val="left"/>
        <w:rPr>
          <w:b w:val="0"/>
          <w:sz w:val="28"/>
          <w:szCs w:val="18"/>
        </w:rPr>
      </w:pPr>
      <w:r w:rsidRPr="006D06D4">
        <w:rPr>
          <w:szCs w:val="24"/>
        </w:rPr>
        <w:t>34-3</w:t>
      </w:r>
      <w:r w:rsidR="00160D9A">
        <w:rPr>
          <w:szCs w:val="24"/>
        </w:rPr>
        <w:t>40  JELEŚNIA</w:t>
      </w:r>
    </w:p>
    <w:p w14:paraId="1C4FA1B3" w14:textId="77777777" w:rsidR="0096375B" w:rsidRDefault="0096375B" w:rsidP="00C21A4E">
      <w:pPr>
        <w:ind w:firstLine="5103"/>
        <w:rPr>
          <w:b/>
          <w:sz w:val="24"/>
          <w:szCs w:val="18"/>
        </w:rPr>
      </w:pPr>
      <w:r w:rsidRPr="006D06D4">
        <w:rPr>
          <w:b/>
          <w:sz w:val="24"/>
          <w:szCs w:val="18"/>
        </w:rPr>
        <w:t xml:space="preserve">woj. </w:t>
      </w:r>
      <w:r w:rsidR="00160D9A">
        <w:rPr>
          <w:b/>
          <w:sz w:val="24"/>
          <w:szCs w:val="18"/>
        </w:rPr>
        <w:t>s</w:t>
      </w:r>
      <w:r w:rsidRPr="006D06D4">
        <w:rPr>
          <w:b/>
          <w:sz w:val="24"/>
          <w:szCs w:val="18"/>
        </w:rPr>
        <w:t>ląskie</w:t>
      </w:r>
    </w:p>
    <w:p w14:paraId="35FB0048" w14:textId="439F7F64" w:rsidR="00B762BB" w:rsidRDefault="00B762BB" w:rsidP="00C21A4E">
      <w:pPr>
        <w:ind w:firstLine="5103"/>
        <w:rPr>
          <w:b/>
          <w:sz w:val="24"/>
          <w:szCs w:val="1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0C7DCA7A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bez negocjacji </w:t>
      </w:r>
      <w:r>
        <w:rPr>
          <w:sz w:val="24"/>
          <w:szCs w:val="24"/>
        </w:rPr>
        <w:t xml:space="preserve">(Znak sprawy </w:t>
      </w:r>
      <w:r w:rsidR="00536A76" w:rsidRPr="00536A76">
        <w:rPr>
          <w:b/>
          <w:bCs/>
          <w:sz w:val="24"/>
          <w:szCs w:val="24"/>
        </w:rPr>
        <w:t>S.</w:t>
      </w:r>
      <w:r w:rsidRPr="00536A76">
        <w:rPr>
          <w:b/>
          <w:bCs/>
          <w:sz w:val="24"/>
          <w:szCs w:val="24"/>
        </w:rPr>
        <w:t>270</w:t>
      </w:r>
      <w:r w:rsidR="008B043C" w:rsidRPr="00536A76">
        <w:rPr>
          <w:b/>
          <w:bCs/>
          <w:sz w:val="24"/>
          <w:szCs w:val="24"/>
        </w:rPr>
        <w:t>.</w:t>
      </w:r>
      <w:r w:rsidR="000B70E5" w:rsidRPr="00536A76">
        <w:rPr>
          <w:b/>
          <w:bCs/>
          <w:sz w:val="24"/>
          <w:szCs w:val="24"/>
        </w:rPr>
        <w:t>5</w:t>
      </w:r>
      <w:r w:rsidR="00B95079" w:rsidRPr="00536A76">
        <w:rPr>
          <w:b/>
          <w:bCs/>
          <w:sz w:val="24"/>
          <w:szCs w:val="24"/>
        </w:rPr>
        <w:t>.20</w:t>
      </w:r>
      <w:r w:rsidR="00652F40" w:rsidRPr="00536A76">
        <w:rPr>
          <w:b/>
          <w:bCs/>
          <w:sz w:val="24"/>
          <w:szCs w:val="24"/>
        </w:rPr>
        <w:t>2</w:t>
      </w:r>
      <w:r w:rsidR="00536A76" w:rsidRPr="00536A76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) na roboty budowlane pn. </w:t>
      </w:r>
      <w:r w:rsidR="00536A76" w:rsidRPr="0031549D">
        <w:rPr>
          <w:b/>
          <w:bCs/>
          <w:i/>
          <w:iCs/>
          <w:sz w:val="24"/>
          <w:szCs w:val="24"/>
        </w:rPr>
        <w:t>Przebudowa składu drewna wraz z drogą przejazdową w leśnictwie Gilowice</w:t>
      </w:r>
      <w:r w:rsidR="00536A76" w:rsidRPr="00B43686">
        <w:rPr>
          <w:bCs/>
          <w:iCs/>
          <w:sz w:val="24"/>
          <w:szCs w:val="24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275228B5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423598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77777777" w:rsidR="00E37125" w:rsidRPr="00E37125" w:rsidRDefault="00E37125" w:rsidP="00E37125">
      <w:pPr>
        <w:pStyle w:val="Akapitzlist"/>
        <w:spacing w:before="120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DD05CF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79E091C3" w14:textId="57E7B100" w:rsidR="00C91363" w:rsidRPr="00C91363" w:rsidRDefault="00C91363" w:rsidP="00536A76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Oświadczam/y, że okres gwarancji przedłużamy ponad </w:t>
      </w:r>
      <w:r>
        <w:rPr>
          <w:sz w:val="24"/>
          <w:szCs w:val="24"/>
        </w:rPr>
        <w:t>36</w:t>
      </w:r>
      <w:r w:rsidRPr="00C91363">
        <w:rPr>
          <w:sz w:val="24"/>
          <w:szCs w:val="24"/>
        </w:rPr>
        <w:t xml:space="preserve"> </w:t>
      </w:r>
      <w:r w:rsidR="009310BC" w:rsidRPr="00C91363">
        <w:rPr>
          <w:sz w:val="24"/>
          <w:szCs w:val="24"/>
        </w:rPr>
        <w:t>miesięc</w:t>
      </w:r>
      <w:r w:rsidR="009310BC">
        <w:rPr>
          <w:sz w:val="24"/>
          <w:szCs w:val="24"/>
        </w:rPr>
        <w:t>y</w:t>
      </w:r>
      <w:r w:rsidRPr="00C91363">
        <w:rPr>
          <w:sz w:val="24"/>
          <w:szCs w:val="24"/>
        </w:rPr>
        <w:t>:</w:t>
      </w:r>
    </w:p>
    <w:p w14:paraId="3744DFC0" w14:textId="36AE85E1" w:rsidR="00C91363" w:rsidRDefault="00C91363" w:rsidP="00536A76">
      <w:pPr>
        <w:pStyle w:val="Akapitzlist"/>
        <w:spacing w:before="120"/>
        <w:ind w:left="426" w:firstLine="2268"/>
        <w:contextualSpacing w:val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 12 m-cy, tj. do 48 m-cy* </w:t>
      </w:r>
    </w:p>
    <w:p w14:paraId="6848909B" w14:textId="49F1A32E" w:rsidR="00C91363" w:rsidRDefault="00C91363" w:rsidP="00536A76">
      <w:pPr>
        <w:pStyle w:val="Akapitzlist"/>
        <w:spacing w:before="120"/>
        <w:ind w:left="426" w:firstLine="2268"/>
        <w:contextualSpacing w:val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24 m-ce, tj. do 60 m-cy*</w:t>
      </w:r>
    </w:p>
    <w:p w14:paraId="368B6AAD" w14:textId="1EE71327" w:rsidR="00C91363" w:rsidRDefault="00C91363" w:rsidP="00536A76">
      <w:pPr>
        <w:pStyle w:val="Akapitzlist"/>
        <w:spacing w:before="120"/>
        <w:ind w:left="425" w:firstLine="1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14F24D22" w:rsidR="00C91363" w:rsidRDefault="00C91363" w:rsidP="00536A76">
      <w:pPr>
        <w:pStyle w:val="Akapitzlist"/>
        <w:spacing w:before="120"/>
        <w:ind w:left="425"/>
        <w:contextualSpacing w:val="0"/>
        <w:jc w:val="both"/>
        <w:rPr>
          <w:sz w:val="24"/>
          <w:szCs w:val="24"/>
        </w:rPr>
      </w:pPr>
      <w:bookmarkStart w:id="0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1" w:name="_Hlk67145348"/>
      <w:r>
        <w:rPr>
          <w:sz w:val="24"/>
          <w:szCs w:val="24"/>
        </w:rPr>
        <w:t xml:space="preserve">deklaruje minimalny </w:t>
      </w:r>
      <w:r w:rsidR="00536A76">
        <w:rPr>
          <w:sz w:val="24"/>
          <w:szCs w:val="24"/>
        </w:rPr>
        <w:t>36</w:t>
      </w:r>
      <w:r>
        <w:rPr>
          <w:sz w:val="24"/>
          <w:szCs w:val="24"/>
        </w:rPr>
        <w:t xml:space="preserve"> miesięczny okres gwarancji a Wykonawca otrzyma 0,0 punktów w pozacenowym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0"/>
      <w:bookmarkEnd w:id="1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5AA2CC43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39D33483" w:rsidR="00B43686" w:rsidRDefault="00536A76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68978E4E" w:rsidR="00B43686" w:rsidRPr="002F5A80" w:rsidRDefault="00536A76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2E85D0AB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0C9EAC67" w:rsidR="000B70E5" w:rsidRPr="000B70E5" w:rsidRDefault="00536A76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>mikroprzedsiębiorcą</w:t>
      </w:r>
      <w:r w:rsidR="000B70E5" w:rsidRPr="000B70E5">
        <w:rPr>
          <w:b/>
          <w:sz w:val="28"/>
          <w:szCs w:val="28"/>
        </w:rPr>
        <w:t>*</w:t>
      </w:r>
    </w:p>
    <w:p w14:paraId="5529D461" w14:textId="02E7CA29" w:rsidR="000B70E5" w:rsidRDefault="00536A76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5B7F1C0C" w:rsidR="00B43686" w:rsidRDefault="00536A76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F61163E" w:rsidR="000B70E5" w:rsidRPr="000B70E5" w:rsidRDefault="00536A76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r w:rsidR="000B70E5" w:rsidRPr="000B70E5">
        <w:rPr>
          <w:b/>
          <w:sz w:val="28"/>
          <w:szCs w:val="28"/>
        </w:rPr>
        <w:t>mikroprzedsiębiorcą</w:t>
      </w:r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B43686">
      <w:pPr>
        <w:pStyle w:val="Akapitzlist"/>
        <w:ind w:left="425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1E8DC7" w14:textId="4488293B" w:rsidR="00DF741F" w:rsidRDefault="00DF741F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36A29706" w14:textId="77777777" w:rsidR="00D24314" w:rsidRDefault="00D24314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45525709" w14:textId="71926D35" w:rsidR="00E37125" w:rsidRDefault="00536A76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266F2226" w:rsidR="00E37125" w:rsidRPr="0052213A" w:rsidRDefault="00536A76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4431128B" w:rsidR="00E37125" w:rsidRPr="00216BD0" w:rsidRDefault="00536A76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6AA48862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45111974" w14:textId="77777777" w:rsidR="00536A76" w:rsidRDefault="00536A76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3C341979" w14:textId="77777777" w:rsidR="00D24314" w:rsidRPr="00D24314" w:rsidRDefault="00D24314" w:rsidP="00D24314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D24314">
        <w:rPr>
          <w:bCs/>
          <w:sz w:val="24"/>
          <w:szCs w:val="24"/>
        </w:rPr>
        <w:t xml:space="preserve">Oświadczamy, że następujące roboty budowlane stanowiące przedmiot zamówienia wykonają poszczególni Wykonawcy wspólnie ubiegający się o udzielenie zamówienia </w:t>
      </w:r>
      <w:r w:rsidRPr="00D24314">
        <w:rPr>
          <w:sz w:val="24"/>
          <w:szCs w:val="24"/>
        </w:rPr>
        <w:t xml:space="preserve">(Oświadczenie, zgodnie z art. 117 ust. 4 </w:t>
      </w:r>
      <w:r w:rsidRPr="005B2037">
        <w:rPr>
          <w:i/>
          <w:iCs/>
          <w:sz w:val="24"/>
          <w:szCs w:val="24"/>
        </w:rPr>
        <w:t>Prawa zamówień publicznych</w:t>
      </w:r>
      <w:r w:rsidRPr="00D24314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35C204CF" w14:textId="77777777" w:rsidR="00D24314" w:rsidRPr="00971805" w:rsidRDefault="00D24314" w:rsidP="00D24314">
      <w:pPr>
        <w:spacing w:before="120"/>
        <w:jc w:val="both"/>
        <w:rPr>
          <w:bCs/>
          <w:sz w:val="24"/>
          <w:szCs w:val="24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24314" w:rsidRPr="00110948" w14:paraId="5888CF37" w14:textId="77777777" w:rsidTr="00310FFF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F3F4879" w14:textId="77777777" w:rsidR="00D24314" w:rsidRPr="00110948" w:rsidRDefault="00D24314" w:rsidP="00310FFF">
            <w:pPr>
              <w:spacing w:before="120"/>
              <w:ind w:left="29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 xml:space="preserve">Wykonawca wspólnie ubiegający się o udzielenie zamówienia </w:t>
            </w:r>
            <w:r w:rsidRPr="00110948">
              <w:rPr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9CC2A8A" w14:textId="77777777" w:rsidR="00D24314" w:rsidRPr="00110948" w:rsidRDefault="00D24314" w:rsidP="00310FFF">
            <w:pPr>
              <w:spacing w:before="120"/>
              <w:ind w:left="29" w:hanging="8"/>
              <w:jc w:val="center"/>
              <w:rPr>
                <w:bCs/>
                <w:sz w:val="24"/>
                <w:szCs w:val="24"/>
              </w:rPr>
            </w:pPr>
            <w:r w:rsidRPr="00110948">
              <w:rPr>
                <w:bCs/>
                <w:sz w:val="24"/>
                <w:szCs w:val="24"/>
              </w:rPr>
              <w:t>Zakres zamówienia, który zostanie wykonany przez danego Wykonawcę wspólnie ubiegającego się o udzielenie zamówienia</w:t>
            </w:r>
          </w:p>
        </w:tc>
      </w:tr>
      <w:tr w:rsidR="00D24314" w:rsidRPr="00110948" w14:paraId="79BCA3A7" w14:textId="77777777" w:rsidTr="00310FFF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E14" w14:textId="77777777" w:rsidR="00D24314" w:rsidRPr="00110948" w:rsidRDefault="00D24314" w:rsidP="00310FF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ABA" w14:textId="77777777" w:rsidR="00D24314" w:rsidRPr="00110948" w:rsidRDefault="00D24314" w:rsidP="00310FF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  <w:tr w:rsidR="00D24314" w:rsidRPr="00110948" w14:paraId="77557C3E" w14:textId="77777777" w:rsidTr="00310FFF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45D0" w14:textId="77777777" w:rsidR="00D24314" w:rsidRPr="00110948" w:rsidRDefault="00D24314" w:rsidP="00310FF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80E" w14:textId="77777777" w:rsidR="00D24314" w:rsidRPr="00110948" w:rsidRDefault="00D24314" w:rsidP="00310FFF">
            <w:pPr>
              <w:spacing w:before="120"/>
              <w:ind w:left="29" w:hanging="709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8CEF5B7" w14:textId="2C2C4777" w:rsidR="00D24314" w:rsidRDefault="00D24314" w:rsidP="00D24314">
      <w:pPr>
        <w:spacing w:line="360" w:lineRule="auto"/>
        <w:jc w:val="both"/>
        <w:rPr>
          <w:sz w:val="24"/>
        </w:rPr>
      </w:pPr>
    </w:p>
    <w:p w14:paraId="39BE79C5" w14:textId="5B5256BA" w:rsidR="00D24314" w:rsidRDefault="00D24314" w:rsidP="00D24314">
      <w:pPr>
        <w:spacing w:line="360" w:lineRule="auto"/>
        <w:jc w:val="both"/>
        <w:rPr>
          <w:sz w:val="24"/>
        </w:rPr>
      </w:pPr>
    </w:p>
    <w:p w14:paraId="00D60773" w14:textId="2DE86D24" w:rsidR="00D24314" w:rsidRDefault="00D24314" w:rsidP="00D24314">
      <w:pPr>
        <w:spacing w:line="360" w:lineRule="auto"/>
        <w:jc w:val="both"/>
        <w:rPr>
          <w:sz w:val="24"/>
        </w:rPr>
      </w:pPr>
    </w:p>
    <w:p w14:paraId="48AFD7EB" w14:textId="1CFB2F8C" w:rsidR="00D24314" w:rsidRDefault="00D24314" w:rsidP="00D24314">
      <w:pPr>
        <w:spacing w:line="360" w:lineRule="auto"/>
        <w:jc w:val="both"/>
        <w:rPr>
          <w:sz w:val="24"/>
        </w:rPr>
      </w:pPr>
    </w:p>
    <w:p w14:paraId="31EF4DCB" w14:textId="77777777" w:rsidR="00D24314" w:rsidRDefault="00D24314" w:rsidP="00D24314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lastRenderedPageBreak/>
        <w:t>Oświadczamy (-y), że:</w:t>
      </w:r>
    </w:p>
    <w:p w14:paraId="21FADA9F" w14:textId="0F685ABF" w:rsidR="00E37125" w:rsidRPr="002F5A80" w:rsidRDefault="00D2431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638F9189" w:rsidR="00E37125" w:rsidRDefault="00D2431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76F4288F" w14:textId="4F4D73AA" w:rsidR="00536A76" w:rsidRDefault="00536A76" w:rsidP="00536A76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243D121" w14:textId="4E09C479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1299E28A" w14:textId="77777777" w:rsidR="00536A76" w:rsidRDefault="00536A76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3494920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091C21E2" w14:textId="77777777" w:rsidR="00536A76" w:rsidRPr="00C91363" w:rsidRDefault="00536A76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6D0CAC32" w14:textId="77777777" w:rsidR="00536A76" w:rsidRDefault="00536A7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49659447" w14:textId="77777777" w:rsidR="00C91363" w:rsidRPr="00C91363" w:rsidRDefault="00C91363" w:rsidP="00C91363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</w:p>
    <w:bookmarkEnd w:id="2"/>
    <w:p w14:paraId="0FBF69D5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CB5B" w14:textId="77777777" w:rsidR="00CE61BE" w:rsidRDefault="00CE61BE" w:rsidP="00AC3E6B">
      <w:r>
        <w:separator/>
      </w:r>
    </w:p>
  </w:endnote>
  <w:endnote w:type="continuationSeparator" w:id="0">
    <w:p w14:paraId="28EC9E4E" w14:textId="77777777" w:rsidR="00CE61BE" w:rsidRDefault="00CE61B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E90B" w14:textId="77777777" w:rsidR="00CE61BE" w:rsidRDefault="00CE61BE" w:rsidP="00AC3E6B">
      <w:r>
        <w:separator/>
      </w:r>
    </w:p>
  </w:footnote>
  <w:footnote w:type="continuationSeparator" w:id="0">
    <w:p w14:paraId="568F9A04" w14:textId="77777777" w:rsidR="00CE61BE" w:rsidRDefault="00CE61BE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CE61BE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08881336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7522D9B8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536A76">
      <w:rPr>
        <w:b/>
        <w:sz w:val="22"/>
      </w:rPr>
      <w:t>S.</w:t>
    </w:r>
    <w:r>
      <w:rPr>
        <w:b/>
        <w:sz w:val="22"/>
      </w:rPr>
      <w:t>270.</w:t>
    </w:r>
    <w:r w:rsidR="000B70E5">
      <w:rPr>
        <w:b/>
        <w:sz w:val="22"/>
      </w:rPr>
      <w:t>5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536A76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5310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59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A76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2037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1805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61BE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314"/>
    <w:rsid w:val="00D24695"/>
    <w:rsid w:val="00D27776"/>
    <w:rsid w:val="00D34F20"/>
    <w:rsid w:val="00D35CE2"/>
    <w:rsid w:val="00D36588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971805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56</cp:revision>
  <cp:lastPrinted>2019-10-02T08:57:00Z</cp:lastPrinted>
  <dcterms:created xsi:type="dcterms:W3CDTF">2015-09-13T07:48:00Z</dcterms:created>
  <dcterms:modified xsi:type="dcterms:W3CDTF">2022-03-15T19:29:00Z</dcterms:modified>
</cp:coreProperties>
</file>