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7CC69104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0E428F">
        <w:rPr>
          <w:sz w:val="24"/>
        </w:rPr>
        <w:t>5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375868FC" w14:textId="77777777" w:rsidR="001C3639" w:rsidRDefault="001C3639" w:rsidP="001C3639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OŚWIADCZENIE  </w:t>
      </w:r>
    </w:p>
    <w:p w14:paraId="55C05E57" w14:textId="77777777" w:rsidR="001C3639" w:rsidRPr="00122F28" w:rsidRDefault="001C3639" w:rsidP="001C363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PODMIOTU  UDOSTĘPNIAJĄCEGO  ZASOBY </w:t>
      </w:r>
    </w:p>
    <w:p w14:paraId="4FF024CB" w14:textId="77777777" w:rsidR="001C3639" w:rsidRDefault="001C3639" w:rsidP="001C3639">
      <w:pPr>
        <w:jc w:val="center"/>
        <w:rPr>
          <w:b/>
          <w:sz w:val="24"/>
          <w:szCs w:val="24"/>
        </w:rPr>
      </w:pPr>
    </w:p>
    <w:p w14:paraId="4AC05CE2" w14:textId="77777777" w:rsidR="001C3639" w:rsidRPr="00524C3D" w:rsidRDefault="001C3639" w:rsidP="001C3639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50B81B79" w14:textId="77777777" w:rsidR="001C3639" w:rsidRPr="005B4279" w:rsidRDefault="001C3639" w:rsidP="001C363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4202D4D6" w14:textId="77777777" w:rsidR="001C3639" w:rsidRDefault="001C3639" w:rsidP="001C3639">
      <w:pPr>
        <w:jc w:val="center"/>
        <w:rPr>
          <w:b/>
          <w:sz w:val="22"/>
          <w:szCs w:val="22"/>
        </w:rPr>
      </w:pPr>
    </w:p>
    <w:p w14:paraId="1BB54FBF" w14:textId="77777777" w:rsidR="001C3639" w:rsidRDefault="001C3639" w:rsidP="001C3639">
      <w:pPr>
        <w:ind w:firstLine="709"/>
        <w:jc w:val="both"/>
        <w:rPr>
          <w:bCs/>
          <w:sz w:val="24"/>
          <w:szCs w:val="24"/>
        </w:rPr>
      </w:pPr>
    </w:p>
    <w:p w14:paraId="4155593B" w14:textId="44EEE433" w:rsidR="001C3639" w:rsidRPr="00216BE7" w:rsidRDefault="001C3639" w:rsidP="001C3639">
      <w:pPr>
        <w:ind w:firstLine="709"/>
        <w:jc w:val="both"/>
        <w:rPr>
          <w:b/>
          <w:sz w:val="22"/>
          <w:szCs w:val="22"/>
          <w:u w:val="single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 xml:space="preserve">Nr S.270.7.2022 </w:t>
      </w:r>
      <w:r w:rsidRPr="005B4279">
        <w:rPr>
          <w:bCs/>
          <w:sz w:val="24"/>
          <w:szCs w:val="24"/>
        </w:rPr>
        <w:t>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 możliwością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bookmarkStart w:id="0" w:name="_Hlk71744969"/>
      <w:r w:rsidRPr="00216BE7">
        <w:rPr>
          <w:b/>
          <w:bCs/>
          <w:i/>
          <w:iCs/>
          <w:sz w:val="24"/>
          <w:szCs w:val="36"/>
        </w:rPr>
        <w:t>Przebudowa drogi stokowej w</w:t>
      </w:r>
      <w:r>
        <w:rPr>
          <w:b/>
          <w:bCs/>
          <w:i/>
          <w:iCs/>
          <w:sz w:val="24"/>
          <w:szCs w:val="36"/>
        </w:rPr>
        <w:t> </w:t>
      </w:r>
      <w:r w:rsidRPr="00216BE7">
        <w:rPr>
          <w:b/>
          <w:bCs/>
          <w:i/>
          <w:iCs/>
          <w:sz w:val="24"/>
          <w:szCs w:val="36"/>
        </w:rPr>
        <w:t>oddziałach 176, 177 i 178 w leśnictwie Kiełbasów</w:t>
      </w:r>
      <w:bookmarkEnd w:id="0"/>
      <w:r>
        <w:rPr>
          <w:b/>
          <w:bCs/>
          <w:i/>
          <w:iCs/>
          <w:sz w:val="24"/>
          <w:szCs w:val="36"/>
        </w:rPr>
        <w:t>.</w:t>
      </w:r>
    </w:p>
    <w:p w14:paraId="3CCDD065" w14:textId="77777777" w:rsidR="001C3639" w:rsidRDefault="001C3639" w:rsidP="001C3639">
      <w:pPr>
        <w:jc w:val="both"/>
        <w:rPr>
          <w:b/>
          <w:sz w:val="24"/>
          <w:szCs w:val="24"/>
          <w:u w:val="single"/>
        </w:rPr>
      </w:pPr>
    </w:p>
    <w:p w14:paraId="3EC08CC2" w14:textId="77777777" w:rsidR="001C3639" w:rsidRDefault="001C3639" w:rsidP="001C3639">
      <w:pPr>
        <w:jc w:val="both"/>
        <w:rPr>
          <w:b/>
          <w:sz w:val="24"/>
          <w:szCs w:val="24"/>
          <w:u w:val="single"/>
        </w:rPr>
      </w:pPr>
    </w:p>
    <w:p w14:paraId="7BE4C5B1" w14:textId="77777777" w:rsidR="001C363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128101A1" w14:textId="77777777" w:rsidR="001C3639" w:rsidRPr="005B427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A28275F" w14:textId="77777777" w:rsidR="001C3639" w:rsidRPr="005B4279" w:rsidRDefault="001C3639" w:rsidP="001C3639">
      <w:pPr>
        <w:rPr>
          <w:color w:val="000000"/>
          <w:sz w:val="24"/>
          <w:szCs w:val="24"/>
        </w:rPr>
      </w:pPr>
    </w:p>
    <w:p w14:paraId="717B55F4" w14:textId="77777777" w:rsidR="001C363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239D67F4" w14:textId="77777777" w:rsidR="001C3639" w:rsidRPr="005B427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68A9CE49" w14:textId="77777777" w:rsidR="001C3639" w:rsidRPr="005B4279" w:rsidRDefault="001C3639" w:rsidP="001C363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555BADC5" w14:textId="77777777" w:rsidR="001C3639" w:rsidRDefault="001C3639" w:rsidP="001C3639">
      <w:pPr>
        <w:rPr>
          <w:color w:val="000000"/>
          <w:sz w:val="24"/>
          <w:szCs w:val="24"/>
        </w:rPr>
      </w:pPr>
    </w:p>
    <w:p w14:paraId="392643F2" w14:textId="77777777" w:rsidR="001C3639" w:rsidRPr="005B427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0C096B8A" w14:textId="77777777" w:rsidR="001C3639" w:rsidRPr="005B4279" w:rsidRDefault="001C3639" w:rsidP="001C363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606F51B1" w14:textId="77777777" w:rsidR="001C3639" w:rsidRDefault="001C3639" w:rsidP="001C3639">
      <w:pPr>
        <w:jc w:val="both"/>
        <w:rPr>
          <w:b/>
          <w:sz w:val="24"/>
          <w:szCs w:val="24"/>
          <w:u w:val="single"/>
        </w:rPr>
      </w:pPr>
    </w:p>
    <w:p w14:paraId="299DD4DC" w14:textId="77777777" w:rsidR="001C3639" w:rsidRPr="003F04C3" w:rsidRDefault="001C3639" w:rsidP="001C3639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26FBC26E" w14:textId="77777777" w:rsidR="001C3639" w:rsidRPr="003F04C3" w:rsidRDefault="001C3639" w:rsidP="001C3639">
      <w:pPr>
        <w:pStyle w:val="Akapitzlist"/>
        <w:spacing w:line="360" w:lineRule="auto"/>
        <w:jc w:val="both"/>
        <w:rPr>
          <w:sz w:val="24"/>
          <w:szCs w:val="24"/>
        </w:rPr>
      </w:pPr>
    </w:p>
    <w:p w14:paraId="235ECCE1" w14:textId="77777777" w:rsidR="001C3639" w:rsidRPr="003F04C3" w:rsidRDefault="001C3639" w:rsidP="001C3639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06E6A231" w14:textId="7AEFD902" w:rsidR="001C3639" w:rsidRPr="003F04C3" w:rsidRDefault="001C3639" w:rsidP="001C3639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>
        <w:rPr>
          <w:sz w:val="24"/>
          <w:szCs w:val="24"/>
        </w:rPr>
        <w:t xml:space="preserve">pkt 1), </w:t>
      </w:r>
      <w:r w:rsidR="00DA7773">
        <w:rPr>
          <w:sz w:val="24"/>
          <w:szCs w:val="24"/>
        </w:rPr>
        <w:t xml:space="preserve">pkt </w:t>
      </w:r>
      <w:r>
        <w:rPr>
          <w:sz w:val="24"/>
          <w:szCs w:val="24"/>
        </w:rPr>
        <w:t xml:space="preserve">4) i </w:t>
      </w:r>
      <w:r w:rsidR="00DA7773">
        <w:rPr>
          <w:sz w:val="24"/>
          <w:szCs w:val="24"/>
        </w:rPr>
        <w:t xml:space="preserve">pkt </w:t>
      </w:r>
      <w:r>
        <w:rPr>
          <w:sz w:val="24"/>
          <w:szCs w:val="24"/>
        </w:rPr>
        <w:t xml:space="preserve">7)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58E8EC18" w14:textId="77777777" w:rsidR="001C3639" w:rsidRPr="001F5203" w:rsidRDefault="001C3639" w:rsidP="001C3639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7AB63AB1" w14:textId="77777777" w:rsidR="001C3639" w:rsidRPr="0053788B" w:rsidRDefault="001C3639" w:rsidP="001C3639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3BF6A0AC" w14:textId="77777777" w:rsidR="001C3639" w:rsidRPr="003F04C3" w:rsidRDefault="001C3639" w:rsidP="001C363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7F7EB06F" w14:textId="77777777" w:rsidR="001C3639" w:rsidRPr="003F04C3" w:rsidRDefault="001C3639" w:rsidP="001C3639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 pkt 2.7. SWZ </w:t>
      </w:r>
      <w:r w:rsidRPr="003F04C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3A439D3E" w14:textId="77777777" w:rsidR="001C3639" w:rsidRDefault="001C3639" w:rsidP="001C3639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4EF4245F" w14:textId="77777777" w:rsidR="001C3639" w:rsidRDefault="001C3639" w:rsidP="001C3639">
      <w:pPr>
        <w:spacing w:line="360" w:lineRule="auto"/>
        <w:jc w:val="both"/>
        <w:rPr>
          <w:sz w:val="24"/>
          <w:szCs w:val="24"/>
        </w:rPr>
      </w:pPr>
    </w:p>
    <w:p w14:paraId="072429FB" w14:textId="77777777" w:rsidR="001C3639" w:rsidRPr="00D80A66" w:rsidRDefault="001C3639" w:rsidP="001C3639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bookmarkStart w:id="1" w:name="_Hlk99009560"/>
      <w:r w:rsidRPr="00D80A66">
        <w:rPr>
          <w:b/>
          <w:sz w:val="24"/>
          <w:szCs w:val="24"/>
        </w:rPr>
        <w:t>OŚWIADCZENIE DOTYCZĄCE PODANYCH INFORMACJI:</w:t>
      </w:r>
      <w:bookmarkEnd w:id="1"/>
    </w:p>
    <w:p w14:paraId="116B3104" w14:textId="77777777" w:rsidR="001C3639" w:rsidRDefault="001C3639" w:rsidP="001C3639">
      <w:pPr>
        <w:spacing w:before="120"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 xml:space="preserve">Oświadczam, że wszystkie informacje podane w powyższych oświadczeniach są aktualne </w:t>
      </w:r>
      <w:r w:rsidRPr="00D80A66">
        <w:rPr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8442E15" w14:textId="77777777" w:rsidR="001C3639" w:rsidRDefault="001C3639" w:rsidP="001C3639">
      <w:pPr>
        <w:spacing w:before="120" w:after="120" w:line="360" w:lineRule="auto"/>
        <w:jc w:val="both"/>
        <w:rPr>
          <w:sz w:val="24"/>
          <w:szCs w:val="24"/>
        </w:rPr>
      </w:pPr>
    </w:p>
    <w:p w14:paraId="4AA8CE58" w14:textId="77777777" w:rsidR="001C3639" w:rsidRPr="00D80A66" w:rsidRDefault="001C3639" w:rsidP="001C3639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r w:rsidRPr="00D80A66">
        <w:rPr>
          <w:b/>
          <w:sz w:val="24"/>
          <w:szCs w:val="24"/>
        </w:rPr>
        <w:t>INFORMACJA DOTYCZĄCA DOSTĘPU DO PODMIOTOWYCH ŚRODKÓW DOWODOWYCH:</w:t>
      </w:r>
    </w:p>
    <w:p w14:paraId="4900E354" w14:textId="77777777" w:rsidR="001C3639" w:rsidRPr="00D80A66" w:rsidRDefault="001C3639" w:rsidP="001C3639">
      <w:pPr>
        <w:spacing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21DF3CB" w14:textId="77777777" w:rsidR="001C3639" w:rsidRPr="00D80A66" w:rsidRDefault="001C3639" w:rsidP="001C3639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121E8A44" w14:textId="77777777" w:rsidR="001C3639" w:rsidRDefault="001C3639" w:rsidP="001C3639">
      <w:pPr>
        <w:ind w:left="567"/>
        <w:jc w:val="both"/>
        <w:rPr>
          <w:i/>
        </w:rPr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38AB0C2D" w14:textId="77777777" w:rsidR="001C3639" w:rsidRPr="0024051C" w:rsidRDefault="001C3639" w:rsidP="001C3639">
      <w:pPr>
        <w:ind w:left="567"/>
        <w:jc w:val="both"/>
      </w:pPr>
    </w:p>
    <w:p w14:paraId="14FEDA0A" w14:textId="77777777" w:rsidR="001C3639" w:rsidRPr="00D80A66" w:rsidRDefault="001C3639" w:rsidP="001C3639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0FFF743F" w14:textId="77777777" w:rsidR="001C3639" w:rsidRPr="0024051C" w:rsidRDefault="001C3639" w:rsidP="001C3639">
      <w:pPr>
        <w:ind w:left="567"/>
        <w:jc w:val="both"/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561B5AB8" w14:textId="77777777" w:rsidR="001C3639" w:rsidRDefault="001C3639" w:rsidP="001C3639">
      <w:pPr>
        <w:jc w:val="both"/>
        <w:rPr>
          <w:i/>
          <w:sz w:val="24"/>
          <w:szCs w:val="24"/>
        </w:rPr>
      </w:pPr>
    </w:p>
    <w:p w14:paraId="727429C5" w14:textId="77777777" w:rsidR="001C3639" w:rsidRDefault="001C3639" w:rsidP="001C3639">
      <w:pPr>
        <w:spacing w:line="360" w:lineRule="auto"/>
        <w:rPr>
          <w:sz w:val="24"/>
          <w:szCs w:val="24"/>
        </w:rPr>
      </w:pPr>
    </w:p>
    <w:p w14:paraId="7DEE0F3E" w14:textId="77777777" w:rsidR="001C3639" w:rsidRPr="003F04C3" w:rsidRDefault="001C3639" w:rsidP="001C3639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30CBAAD8" w14:textId="0C03FC25" w:rsidR="001C3639" w:rsidRDefault="001C3639" w:rsidP="001C3639">
      <w:pPr>
        <w:pStyle w:val="Akapitzlist"/>
        <w:ind w:left="0"/>
        <w:rPr>
          <w:b/>
          <w:sz w:val="24"/>
          <w:szCs w:val="24"/>
        </w:rPr>
      </w:pPr>
    </w:p>
    <w:p w14:paraId="0FECDC4E" w14:textId="77777777" w:rsidR="00DA7773" w:rsidRDefault="00DA7773" w:rsidP="001C3639">
      <w:pPr>
        <w:pStyle w:val="Akapitzlist"/>
        <w:ind w:left="0"/>
        <w:rPr>
          <w:b/>
          <w:sz w:val="24"/>
          <w:szCs w:val="24"/>
        </w:rPr>
      </w:pPr>
    </w:p>
    <w:p w14:paraId="1065FAE9" w14:textId="77777777" w:rsidR="001C3639" w:rsidRPr="0024051C" w:rsidRDefault="001C3639" w:rsidP="001C3639">
      <w:pPr>
        <w:ind w:left="3969"/>
        <w:jc w:val="center"/>
        <w:rPr>
          <w:bCs/>
          <w:i/>
          <w:sz w:val="22"/>
          <w:szCs w:val="22"/>
        </w:rPr>
      </w:pPr>
      <w:r w:rsidRPr="0024051C">
        <w:rPr>
          <w:bCs/>
          <w:i/>
          <w:sz w:val="22"/>
          <w:szCs w:val="22"/>
        </w:rPr>
        <w:t>Dokument musi być złożony pod rygorem nieważności</w:t>
      </w:r>
    </w:p>
    <w:p w14:paraId="33577956" w14:textId="77777777" w:rsidR="001C3639" w:rsidRPr="005B4279" w:rsidRDefault="001C3639" w:rsidP="001C3639">
      <w:pPr>
        <w:ind w:left="3969"/>
        <w:jc w:val="center"/>
        <w:rPr>
          <w:b/>
          <w:sz w:val="24"/>
          <w:szCs w:val="24"/>
        </w:rPr>
      </w:pPr>
      <w:r w:rsidRPr="0024051C">
        <w:rPr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sectPr w:rsidR="001C3639" w:rsidRPr="005B427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72AC" w14:textId="77777777" w:rsidR="00AC4581" w:rsidRDefault="00AC4581" w:rsidP="00AC3E6B">
      <w:r>
        <w:separator/>
      </w:r>
    </w:p>
  </w:endnote>
  <w:endnote w:type="continuationSeparator" w:id="0">
    <w:p w14:paraId="747BFAB2" w14:textId="77777777" w:rsidR="00AC4581" w:rsidRDefault="00AC4581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6DED" w14:textId="77777777" w:rsidR="00AC4581" w:rsidRDefault="00AC4581" w:rsidP="00AC3E6B">
      <w:r>
        <w:separator/>
      </w:r>
    </w:p>
  </w:footnote>
  <w:footnote w:type="continuationSeparator" w:id="0">
    <w:p w14:paraId="49B50CE2" w14:textId="77777777" w:rsidR="00AC4581" w:rsidRDefault="00AC4581" w:rsidP="00AC3E6B">
      <w:r>
        <w:continuationSeparator/>
      </w:r>
    </w:p>
  </w:footnote>
  <w:footnote w:id="1">
    <w:p w14:paraId="3DD6B707" w14:textId="77777777" w:rsidR="001C3639" w:rsidRPr="00A82964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13858C3" w14:textId="77777777" w:rsidR="001C3639" w:rsidRPr="00A82964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9B22D26" w14:textId="77777777" w:rsidR="001C3639" w:rsidRPr="00A82964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7ACB77" w14:textId="77777777" w:rsidR="001C3639" w:rsidRPr="00761CEB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AC4581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16214111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166C0C20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1C3639">
      <w:rPr>
        <w:b/>
        <w:sz w:val="22"/>
      </w:rPr>
      <w:t>S.</w:t>
    </w:r>
    <w:r>
      <w:rPr>
        <w:b/>
        <w:sz w:val="22"/>
      </w:rPr>
      <w:t>270.</w:t>
    </w:r>
    <w:r w:rsidR="001C3639">
      <w:rPr>
        <w:b/>
        <w:sz w:val="22"/>
      </w:rPr>
      <w:t>7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1C3639">
      <w:rPr>
        <w:b/>
        <w:sz w:val="22"/>
      </w:rPr>
      <w:t>2</w:t>
    </w:r>
  </w:p>
  <w:p w14:paraId="4A19DC99" w14:textId="77777777" w:rsidR="001C3639" w:rsidRPr="00612F33" w:rsidRDefault="001C3639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8ED2B2DA"/>
    <w:lvl w:ilvl="0" w:tplc="CC16E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B9A22AA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8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9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1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47480">
    <w:abstractNumId w:val="14"/>
  </w:num>
  <w:num w:numId="2" w16cid:durableId="1619098776">
    <w:abstractNumId w:val="12"/>
  </w:num>
  <w:num w:numId="3" w16cid:durableId="853687416">
    <w:abstractNumId w:val="6"/>
  </w:num>
  <w:num w:numId="4" w16cid:durableId="1279490503">
    <w:abstractNumId w:val="10"/>
  </w:num>
  <w:num w:numId="5" w16cid:durableId="1254390603">
    <w:abstractNumId w:val="8"/>
  </w:num>
  <w:num w:numId="6" w16cid:durableId="379550676">
    <w:abstractNumId w:val="9"/>
  </w:num>
  <w:num w:numId="7" w16cid:durableId="609163492">
    <w:abstractNumId w:val="11"/>
  </w:num>
  <w:num w:numId="8" w16cid:durableId="2144080008">
    <w:abstractNumId w:val="13"/>
  </w:num>
  <w:num w:numId="9" w16cid:durableId="2060547963">
    <w:abstractNumId w:val="7"/>
  </w:num>
  <w:num w:numId="10" w16cid:durableId="2717429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428F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7F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C3639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0BA7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643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5407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4581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A7773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44</cp:revision>
  <cp:lastPrinted>2019-08-11T18:16:00Z</cp:lastPrinted>
  <dcterms:created xsi:type="dcterms:W3CDTF">2014-10-09T16:51:00Z</dcterms:created>
  <dcterms:modified xsi:type="dcterms:W3CDTF">2022-06-08T15:22:00Z</dcterms:modified>
</cp:coreProperties>
</file>