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58C0871B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6D0BFAC3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7FA00784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394D5CBF" w14:textId="77777777" w:rsidR="00216BE7" w:rsidRDefault="00216BE7" w:rsidP="00216BE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67EBE6B9" w14:textId="77777777" w:rsidR="00216BE7" w:rsidRPr="00524C3D" w:rsidRDefault="00216BE7" w:rsidP="00216BE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5FFF3127" w14:textId="77777777" w:rsidR="00216BE7" w:rsidRPr="005B4279" w:rsidRDefault="00216BE7" w:rsidP="00216BE7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5C0D9F3A" w14:textId="77777777" w:rsidR="00216BE7" w:rsidRDefault="00216BE7" w:rsidP="00216BE7">
      <w:pPr>
        <w:jc w:val="center"/>
        <w:rPr>
          <w:b/>
          <w:sz w:val="22"/>
          <w:szCs w:val="22"/>
        </w:rPr>
      </w:pPr>
    </w:p>
    <w:p w14:paraId="11A249CB" w14:textId="77777777" w:rsidR="00216BE7" w:rsidRDefault="00216BE7" w:rsidP="00216BE7">
      <w:pPr>
        <w:jc w:val="both"/>
        <w:rPr>
          <w:bCs/>
          <w:sz w:val="24"/>
          <w:szCs w:val="24"/>
        </w:rPr>
      </w:pPr>
    </w:p>
    <w:p w14:paraId="19F59C6F" w14:textId="33F21E49" w:rsidR="00216BE7" w:rsidRPr="00216BE7" w:rsidRDefault="00216BE7" w:rsidP="00216BE7">
      <w:pPr>
        <w:ind w:firstLine="709"/>
        <w:jc w:val="both"/>
        <w:rPr>
          <w:b/>
          <w:sz w:val="22"/>
          <w:szCs w:val="22"/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 xml:space="preserve">Nr S.270.7.2022 </w:t>
      </w:r>
      <w:r w:rsidRPr="005B4279">
        <w:rPr>
          <w:bCs/>
          <w:sz w:val="24"/>
          <w:szCs w:val="24"/>
        </w:rPr>
        <w:t>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 możliwością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bookmarkStart w:id="0" w:name="_Hlk71744969"/>
      <w:r w:rsidRPr="00216BE7">
        <w:rPr>
          <w:b/>
          <w:bCs/>
          <w:i/>
          <w:iCs/>
          <w:sz w:val="24"/>
          <w:szCs w:val="36"/>
        </w:rPr>
        <w:t>Przebudowa drogi stokowej w</w:t>
      </w:r>
      <w:r>
        <w:rPr>
          <w:b/>
          <w:bCs/>
          <w:i/>
          <w:iCs/>
          <w:sz w:val="24"/>
          <w:szCs w:val="36"/>
        </w:rPr>
        <w:t> </w:t>
      </w:r>
      <w:r w:rsidRPr="00216BE7">
        <w:rPr>
          <w:b/>
          <w:bCs/>
          <w:i/>
          <w:iCs/>
          <w:sz w:val="24"/>
          <w:szCs w:val="36"/>
        </w:rPr>
        <w:t>oddziałach 176, 177 i 178 w leśnictwie Kiełbasów</w:t>
      </w:r>
      <w:bookmarkEnd w:id="0"/>
      <w:r>
        <w:rPr>
          <w:b/>
          <w:bCs/>
          <w:i/>
          <w:iCs/>
          <w:sz w:val="24"/>
          <w:szCs w:val="36"/>
        </w:rPr>
        <w:t>.</w:t>
      </w:r>
    </w:p>
    <w:p w14:paraId="7E7EFDD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8DC8DFF" w14:textId="77777777" w:rsidR="00216BE7" w:rsidRPr="005B4279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704063B3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713DB1BA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6D81565" w14:textId="77777777" w:rsidR="00216BE7" w:rsidRPr="005B4279" w:rsidRDefault="00216BE7" w:rsidP="00216BE7">
      <w:pPr>
        <w:rPr>
          <w:color w:val="000000"/>
          <w:sz w:val="24"/>
          <w:szCs w:val="24"/>
        </w:rPr>
      </w:pPr>
    </w:p>
    <w:p w14:paraId="0AB9A208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0E89B452" w14:textId="77777777" w:rsidR="00216BE7" w:rsidRDefault="00216BE7" w:rsidP="00216BE7">
      <w:pPr>
        <w:rPr>
          <w:color w:val="000000"/>
          <w:sz w:val="24"/>
          <w:szCs w:val="24"/>
        </w:rPr>
      </w:pPr>
    </w:p>
    <w:p w14:paraId="53D77618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0BDA5B6D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2F21CDE" w14:textId="77777777" w:rsidR="00216BE7" w:rsidRDefault="00216BE7" w:rsidP="00216BE7">
      <w:pPr>
        <w:rPr>
          <w:color w:val="000000"/>
          <w:sz w:val="24"/>
          <w:szCs w:val="24"/>
        </w:rPr>
      </w:pPr>
    </w:p>
    <w:p w14:paraId="2D4A5A4C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876F3CC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267398F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BBF72D3" w14:textId="6A80A0C5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3A4A5FE" w14:textId="77777777" w:rsidR="00216BE7" w:rsidRPr="003F04C3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AA4EC9B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6415DBFC" w14:textId="77777777" w:rsidR="00216BE7" w:rsidRPr="003F04C3" w:rsidRDefault="00216BE7" w:rsidP="00216BE7">
      <w:pPr>
        <w:pStyle w:val="Akapitzlist"/>
        <w:spacing w:line="360" w:lineRule="auto"/>
        <w:jc w:val="both"/>
        <w:rPr>
          <w:sz w:val="24"/>
          <w:szCs w:val="24"/>
        </w:rPr>
      </w:pPr>
    </w:p>
    <w:p w14:paraId="35A53F0B" w14:textId="77777777" w:rsidR="00216BE7" w:rsidRPr="003F04C3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1F706370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5A37C61" w14:textId="36CEE7D5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>pkt 1),</w:t>
      </w:r>
      <w:r w:rsidR="001B31AE">
        <w:rPr>
          <w:sz w:val="24"/>
          <w:szCs w:val="24"/>
        </w:rPr>
        <w:t xml:space="preserve"> pkt</w:t>
      </w:r>
      <w:r>
        <w:rPr>
          <w:sz w:val="24"/>
          <w:szCs w:val="24"/>
        </w:rPr>
        <w:t xml:space="preserve"> 4) i </w:t>
      </w:r>
      <w:r w:rsidR="001B31AE">
        <w:rPr>
          <w:sz w:val="24"/>
          <w:szCs w:val="24"/>
        </w:rPr>
        <w:t xml:space="preserve">pkt </w:t>
      </w:r>
      <w:r>
        <w:rPr>
          <w:sz w:val="24"/>
          <w:szCs w:val="24"/>
        </w:rPr>
        <w:t xml:space="preserve">7)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5BE77405" w14:textId="77777777" w:rsidR="00216BE7" w:rsidRPr="00202430" w:rsidRDefault="00216BE7" w:rsidP="00216BE7">
      <w:pPr>
        <w:pStyle w:val="Akapitzlist"/>
        <w:rPr>
          <w:sz w:val="24"/>
          <w:szCs w:val="24"/>
        </w:rPr>
      </w:pPr>
    </w:p>
    <w:p w14:paraId="595ADB67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0D9FD45D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7A2B460" w14:textId="6B53EE3D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</w:t>
      </w:r>
      <w:r w:rsidR="001B31AE">
        <w:rPr>
          <w:i/>
          <w:sz w:val="24"/>
          <w:szCs w:val="24"/>
        </w:rPr>
        <w:t xml:space="preserve">pkt </w:t>
      </w:r>
      <w:r w:rsidRPr="003F04C3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>w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 xml:space="preserve">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47EE9061" w14:textId="77777777" w:rsidR="00216BE7" w:rsidRPr="003F04C3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Pr="003F04C3">
        <w:rPr>
          <w:sz w:val="24"/>
          <w:szCs w:val="24"/>
        </w:rPr>
        <w:t>………………………………………………………………………………………………</w:t>
      </w:r>
    </w:p>
    <w:p w14:paraId="2625BA59" w14:textId="77777777" w:rsidR="00216BE7" w:rsidRPr="0053788B" w:rsidRDefault="00216BE7" w:rsidP="00216BE7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 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106AAB65" w14:textId="77777777" w:rsidR="00216BE7" w:rsidRPr="003F04C3" w:rsidRDefault="00216BE7" w:rsidP="00216BE7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673E0AF8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5237BEA9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</w:p>
    <w:p w14:paraId="3F9A28D2" w14:textId="77777777" w:rsidR="00216BE7" w:rsidRPr="004855CF" w:rsidRDefault="00216BE7" w:rsidP="00216BE7">
      <w:pPr>
        <w:spacing w:line="360" w:lineRule="auto"/>
        <w:jc w:val="both"/>
        <w:rPr>
          <w:sz w:val="22"/>
          <w:szCs w:val="22"/>
        </w:rPr>
      </w:pPr>
      <w:bookmarkStart w:id="1" w:name="_Hlk99016333"/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</w:t>
      </w:r>
      <w:r w:rsidRPr="004855CF">
        <w:rPr>
          <w:sz w:val="22"/>
          <w:szCs w:val="22"/>
        </w:rPr>
        <w:t>]</w:t>
      </w:r>
    </w:p>
    <w:p w14:paraId="181CC873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</w:t>
      </w:r>
      <w:bookmarkEnd w:id="1"/>
      <w:r>
        <w:rPr>
          <w:sz w:val="24"/>
          <w:szCs w:val="24"/>
        </w:rPr>
        <w:t xml:space="preserve">SWZ </w:t>
      </w:r>
    </w:p>
    <w:p w14:paraId="2342942F" w14:textId="77777777" w:rsidR="00216BE7" w:rsidRDefault="00216BE7" w:rsidP="00216BE7">
      <w:pPr>
        <w:spacing w:line="360" w:lineRule="auto"/>
        <w:jc w:val="both"/>
        <w:rPr>
          <w:sz w:val="24"/>
          <w:szCs w:val="24"/>
        </w:rPr>
      </w:pPr>
    </w:p>
    <w:p w14:paraId="4C3B8F96" w14:textId="77777777" w:rsidR="00216BE7" w:rsidRPr="004855CF" w:rsidRDefault="00216BE7" w:rsidP="00216BE7">
      <w:pPr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zamówienie, który polega na zdolnościach lub sytuacji  podmiotów udostepniających zasoby, a jednocześnie samodzielnie w</w:t>
      </w:r>
      <w:r>
        <w:rPr>
          <w:i/>
          <w:sz w:val="22"/>
          <w:szCs w:val="22"/>
        </w:rPr>
        <w:t> </w:t>
      </w:r>
      <w:r w:rsidRPr="004855CF">
        <w:rPr>
          <w:i/>
          <w:sz w:val="22"/>
          <w:szCs w:val="22"/>
        </w:rPr>
        <w:t>pewnym zakresie wykazuje spełnianie warunków</w:t>
      </w:r>
      <w:r w:rsidRPr="004855CF">
        <w:rPr>
          <w:sz w:val="22"/>
          <w:szCs w:val="22"/>
        </w:rPr>
        <w:t xml:space="preserve">] </w:t>
      </w:r>
    </w:p>
    <w:p w14:paraId="24005665" w14:textId="77777777" w:rsidR="00216BE7" w:rsidRPr="003F04C3" w:rsidRDefault="00216BE7" w:rsidP="00216BE7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 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2.7.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3BFF1F8F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56A73A3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1FE30105" w14:textId="77777777" w:rsidR="00216BE7" w:rsidRPr="003F04C3" w:rsidRDefault="00216BE7" w:rsidP="00216BE7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14:paraId="62AAD742" w14:textId="77777777" w:rsidR="00216BE7" w:rsidRPr="003F04C3" w:rsidRDefault="00216BE7" w:rsidP="00216BE7">
      <w:pPr>
        <w:shd w:val="clear" w:color="auto" w:fill="BFBFBF" w:themeFill="background1" w:themeFillShade="BF"/>
        <w:spacing w:after="120" w:line="360" w:lineRule="auto"/>
        <w:jc w:val="both"/>
        <w:rPr>
          <w:sz w:val="24"/>
          <w:szCs w:val="24"/>
        </w:rPr>
      </w:pPr>
      <w:r w:rsidRPr="003F04C3">
        <w:rPr>
          <w:b/>
          <w:sz w:val="24"/>
          <w:szCs w:val="24"/>
        </w:rPr>
        <w:t>INFORMACJA W ZWIĄZKU Z POLEGANIEM NA ZDOLNOŚCIACH LUB SYTUACJI PODMIOTÓW UDOSTEPNIAJĄCYCH ZASOBY</w:t>
      </w:r>
      <w:r w:rsidRPr="003F04C3">
        <w:rPr>
          <w:sz w:val="24"/>
          <w:szCs w:val="24"/>
        </w:rPr>
        <w:t xml:space="preserve">: </w:t>
      </w:r>
    </w:p>
    <w:p w14:paraId="4F10F2E4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</w:p>
    <w:p w14:paraId="5842EE97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2.7. SWZ</w:t>
      </w:r>
      <w:r w:rsidRPr="003F04C3">
        <w:rPr>
          <w:i/>
          <w:sz w:val="24"/>
          <w:szCs w:val="24"/>
        </w:rPr>
        <w:t>,</w:t>
      </w:r>
      <w:r w:rsidRPr="003F04C3">
        <w:rPr>
          <w:sz w:val="24"/>
          <w:szCs w:val="24"/>
        </w:rPr>
        <w:t xml:space="preserve"> polegam na zdolnościach lub sytuacji następującego/</w:t>
      </w:r>
      <w:proofErr w:type="spellStart"/>
      <w:r w:rsidRPr="003F04C3">
        <w:rPr>
          <w:sz w:val="24"/>
          <w:szCs w:val="24"/>
        </w:rPr>
        <w:t>ych</w:t>
      </w:r>
      <w:proofErr w:type="spellEnd"/>
      <w:r w:rsidRPr="003F04C3">
        <w:rPr>
          <w:sz w:val="24"/>
          <w:szCs w:val="24"/>
        </w:rPr>
        <w:t xml:space="preserve"> podmiotu/ów udostępniających zasoby: </w:t>
      </w:r>
      <w:bookmarkStart w:id="2" w:name="_Hlk99014455"/>
      <w:r w:rsidRPr="003F04C3">
        <w:rPr>
          <w:i/>
          <w:sz w:val="24"/>
          <w:szCs w:val="24"/>
        </w:rPr>
        <w:t>(wskazać nazwę/y podmiotu/ów)</w:t>
      </w:r>
      <w:bookmarkEnd w:id="2"/>
      <w:r>
        <w:rPr>
          <w:i/>
          <w:sz w:val="24"/>
          <w:szCs w:val="24"/>
        </w:rPr>
        <w:t xml:space="preserve"> 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w następującym zakresie: </w:t>
      </w:r>
    </w:p>
    <w:p w14:paraId="1AC807ED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……………………………..</w:t>
      </w:r>
      <w:r w:rsidRPr="003F04C3">
        <w:rPr>
          <w:sz w:val="24"/>
          <w:szCs w:val="24"/>
        </w:rPr>
        <w:t>.</w:t>
      </w:r>
    </w:p>
    <w:p w14:paraId="06E4C640" w14:textId="77777777" w:rsidR="00216BE7" w:rsidRPr="003F04C3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</w:p>
    <w:p w14:paraId="11962CBE" w14:textId="77777777" w:rsidR="00216BE7" w:rsidRPr="003955E7" w:rsidRDefault="00216BE7" w:rsidP="00216BE7">
      <w:pPr>
        <w:spacing w:line="360" w:lineRule="auto"/>
        <w:jc w:val="both"/>
        <w:rPr>
          <w:sz w:val="22"/>
          <w:szCs w:val="22"/>
        </w:rPr>
      </w:pPr>
      <w:r w:rsidRPr="003955E7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493F1DEF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156C3A69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40986CA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F99403E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35427991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523E9102" w14:textId="77777777" w:rsidR="00216BE7" w:rsidRPr="003F04C3" w:rsidRDefault="00216BE7" w:rsidP="00216BE7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454DD1B1" w14:textId="77777777" w:rsidR="00216BE7" w:rsidRPr="003F04C3" w:rsidRDefault="00216BE7" w:rsidP="00216BE7">
      <w:pPr>
        <w:pStyle w:val="Akapitzlist"/>
        <w:ind w:left="0"/>
        <w:rPr>
          <w:b/>
          <w:sz w:val="24"/>
          <w:szCs w:val="24"/>
        </w:rPr>
      </w:pPr>
    </w:p>
    <w:p w14:paraId="55725694" w14:textId="77777777" w:rsidR="00216BE7" w:rsidRPr="003F04C3" w:rsidRDefault="00216BE7" w:rsidP="00216BE7">
      <w:pPr>
        <w:ind w:left="709" w:hanging="709"/>
        <w:jc w:val="center"/>
        <w:rPr>
          <w:b/>
          <w:sz w:val="24"/>
          <w:szCs w:val="24"/>
        </w:rPr>
      </w:pPr>
    </w:p>
    <w:p w14:paraId="1E705F75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80AD05D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sectPr w:rsidR="00216BE7" w:rsidRPr="003F04C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58C8" w14:textId="77777777" w:rsidR="00CD37AC" w:rsidRDefault="00CD37AC" w:rsidP="00AC3E6B">
      <w:r>
        <w:separator/>
      </w:r>
    </w:p>
  </w:endnote>
  <w:endnote w:type="continuationSeparator" w:id="0">
    <w:p w14:paraId="2F9891DA" w14:textId="77777777" w:rsidR="00CD37AC" w:rsidRDefault="00CD37AC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7FC9" w14:textId="77777777" w:rsidR="00CD37AC" w:rsidRDefault="00CD37AC" w:rsidP="00AC3E6B">
      <w:r>
        <w:separator/>
      </w:r>
    </w:p>
  </w:footnote>
  <w:footnote w:type="continuationSeparator" w:id="0">
    <w:p w14:paraId="407150FC" w14:textId="77777777" w:rsidR="00CD37AC" w:rsidRDefault="00CD37AC" w:rsidP="00AC3E6B">
      <w:r>
        <w:continuationSeparator/>
      </w:r>
    </w:p>
  </w:footnote>
  <w:footnote w:id="1">
    <w:p w14:paraId="3A946439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9D5B9AB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40C297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760329" w14:textId="77777777" w:rsidR="00216BE7" w:rsidRPr="00761CEB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CD37AC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16214046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0C945707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16BE7">
      <w:rPr>
        <w:b/>
        <w:sz w:val="22"/>
      </w:rPr>
      <w:t>S.</w:t>
    </w:r>
    <w:r>
      <w:rPr>
        <w:b/>
        <w:sz w:val="22"/>
      </w:rPr>
      <w:t>270.</w:t>
    </w:r>
    <w:r w:rsidR="00216BE7">
      <w:rPr>
        <w:b/>
        <w:sz w:val="22"/>
      </w:rPr>
      <w:t>7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216BE7">
      <w:rPr>
        <w:b/>
        <w:sz w:val="22"/>
      </w:rPr>
      <w:t>2</w:t>
    </w:r>
  </w:p>
  <w:p w14:paraId="31DB5CBF" w14:textId="77777777" w:rsidR="00216BE7" w:rsidRPr="00612F33" w:rsidRDefault="00216BE7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749080">
    <w:abstractNumId w:val="13"/>
  </w:num>
  <w:num w:numId="2" w16cid:durableId="1744064912">
    <w:abstractNumId w:val="11"/>
  </w:num>
  <w:num w:numId="3" w16cid:durableId="1752507755">
    <w:abstractNumId w:val="6"/>
  </w:num>
  <w:num w:numId="4" w16cid:durableId="542601950">
    <w:abstractNumId w:val="9"/>
  </w:num>
  <w:num w:numId="5" w16cid:durableId="72819429">
    <w:abstractNumId w:val="7"/>
  </w:num>
  <w:num w:numId="6" w16cid:durableId="1424453002">
    <w:abstractNumId w:val="8"/>
  </w:num>
  <w:num w:numId="7" w16cid:durableId="1675297248">
    <w:abstractNumId w:val="10"/>
  </w:num>
  <w:num w:numId="8" w16cid:durableId="1960331397">
    <w:abstractNumId w:val="12"/>
  </w:num>
  <w:num w:numId="9" w16cid:durableId="1137125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31AE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6BE7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66798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37AC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44</cp:revision>
  <cp:lastPrinted>2019-08-11T18:16:00Z</cp:lastPrinted>
  <dcterms:created xsi:type="dcterms:W3CDTF">2014-10-09T16:51:00Z</dcterms:created>
  <dcterms:modified xsi:type="dcterms:W3CDTF">2022-06-08T15:21:00Z</dcterms:modified>
</cp:coreProperties>
</file>