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79293D8A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58CDBB97" w14:textId="1D492BEE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Państwowe  Gospodarstwo  Leśne </w:t>
      </w:r>
    </w:p>
    <w:p w14:paraId="67A27D5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Lasy  Państwowe </w:t>
      </w:r>
    </w:p>
    <w:p w14:paraId="5FAEC17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Nadleśnictwo  </w:t>
      </w:r>
      <w:r w:rsidR="00160D9A" w:rsidRPr="000A56F0">
        <w:rPr>
          <w:sz w:val="28"/>
        </w:rPr>
        <w:t>Jeleśnia</w:t>
      </w:r>
      <w:r w:rsidRPr="000A56F0">
        <w:rPr>
          <w:sz w:val="28"/>
        </w:rPr>
        <w:t xml:space="preserve"> </w:t>
      </w:r>
    </w:p>
    <w:p w14:paraId="4E4052FC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0A56F0">
        <w:rPr>
          <w:sz w:val="28"/>
        </w:rPr>
        <w:t xml:space="preserve">ul. </w:t>
      </w:r>
      <w:r w:rsidR="00160D9A" w:rsidRPr="000A56F0">
        <w:rPr>
          <w:sz w:val="28"/>
        </w:rPr>
        <w:t>Suska 5</w:t>
      </w:r>
    </w:p>
    <w:p w14:paraId="14BC7134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0A56F0">
        <w:rPr>
          <w:sz w:val="28"/>
          <w:szCs w:val="28"/>
        </w:rPr>
        <w:t>34-3</w:t>
      </w:r>
      <w:r w:rsidR="00160D9A" w:rsidRPr="000A56F0">
        <w:rPr>
          <w:sz w:val="28"/>
          <w:szCs w:val="28"/>
        </w:rPr>
        <w:t>40  JELEŚNIA</w:t>
      </w:r>
    </w:p>
    <w:p w14:paraId="1C4FA1B3" w14:textId="77777777" w:rsidR="0096375B" w:rsidRPr="000A56F0" w:rsidRDefault="0096375B" w:rsidP="00C21A4E">
      <w:pPr>
        <w:ind w:firstLine="5103"/>
        <w:rPr>
          <w:b/>
          <w:sz w:val="28"/>
        </w:rPr>
      </w:pPr>
      <w:r w:rsidRPr="000A56F0">
        <w:rPr>
          <w:b/>
          <w:sz w:val="28"/>
        </w:rPr>
        <w:t xml:space="preserve">woj. </w:t>
      </w:r>
      <w:proofErr w:type="spellStart"/>
      <w:r w:rsidR="00160D9A" w:rsidRPr="000A56F0">
        <w:rPr>
          <w:b/>
          <w:sz w:val="28"/>
        </w:rPr>
        <w:t>s</w:t>
      </w:r>
      <w:r w:rsidRPr="000A56F0">
        <w:rPr>
          <w:b/>
          <w:sz w:val="28"/>
        </w:rPr>
        <w:t>ląskie</w:t>
      </w:r>
      <w:proofErr w:type="spellEnd"/>
    </w:p>
    <w:p w14:paraId="35FB0048" w14:textId="439F7F64" w:rsidR="00B762BB" w:rsidRPr="000A56F0" w:rsidRDefault="00B762BB" w:rsidP="00C21A4E">
      <w:pPr>
        <w:ind w:firstLine="5103"/>
        <w:rPr>
          <w:b/>
          <w:sz w:val="2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34C6495C" w14:textId="77777777" w:rsidR="00C91363" w:rsidRDefault="00C91363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6B5D8126" w14:textId="77777777" w:rsidR="00DD05CF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</w:p>
    <w:p w14:paraId="1C0B0D85" w14:textId="539DE4C0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D3905E3" w14:textId="77777777" w:rsidR="00323DDC" w:rsidRDefault="00323DDC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3045B77E" w14:textId="22DF8AA1" w:rsidR="000021A3" w:rsidRPr="00B43686" w:rsidRDefault="000021A3" w:rsidP="00E37125">
      <w:pPr>
        <w:autoSpaceDE w:val="0"/>
        <w:autoSpaceDN w:val="0"/>
        <w:adjustRightInd w:val="0"/>
        <w:jc w:val="both"/>
        <w:rPr>
          <w:b/>
          <w:i/>
          <w:sz w:val="36"/>
          <w:szCs w:val="32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</w:t>
      </w:r>
      <w:r w:rsidR="00D92CD8">
        <w:rPr>
          <w:sz w:val="24"/>
          <w:szCs w:val="24"/>
        </w:rPr>
        <w:t xml:space="preserve">z możliwością negocjacji </w:t>
      </w:r>
      <w:r>
        <w:rPr>
          <w:sz w:val="24"/>
          <w:szCs w:val="24"/>
        </w:rPr>
        <w:t xml:space="preserve">(Znak sprawy </w:t>
      </w:r>
      <w:r w:rsidR="00D92CD8" w:rsidRPr="00D92CD8">
        <w:rPr>
          <w:b/>
          <w:bCs/>
          <w:sz w:val="28"/>
          <w:szCs w:val="28"/>
        </w:rPr>
        <w:t>S.</w:t>
      </w:r>
      <w:r w:rsidRPr="006B5FD6">
        <w:rPr>
          <w:b/>
          <w:bCs/>
          <w:sz w:val="28"/>
          <w:szCs w:val="28"/>
        </w:rPr>
        <w:t>270</w:t>
      </w:r>
      <w:r w:rsidR="008B043C" w:rsidRPr="006B5FD6">
        <w:rPr>
          <w:b/>
          <w:bCs/>
          <w:sz w:val="28"/>
          <w:szCs w:val="28"/>
        </w:rPr>
        <w:t>.</w:t>
      </w:r>
      <w:r w:rsidR="00D92CD8">
        <w:rPr>
          <w:b/>
          <w:bCs/>
          <w:sz w:val="28"/>
          <w:szCs w:val="28"/>
        </w:rPr>
        <w:t>7</w:t>
      </w:r>
      <w:r w:rsidR="00B95079" w:rsidRPr="006B5FD6">
        <w:rPr>
          <w:b/>
          <w:bCs/>
          <w:sz w:val="28"/>
          <w:szCs w:val="28"/>
        </w:rPr>
        <w:t>.20</w:t>
      </w:r>
      <w:r w:rsidR="00652F40" w:rsidRPr="006B5FD6">
        <w:rPr>
          <w:b/>
          <w:bCs/>
          <w:sz w:val="28"/>
          <w:szCs w:val="28"/>
        </w:rPr>
        <w:t>2</w:t>
      </w:r>
      <w:r w:rsidR="00D92CD8">
        <w:rPr>
          <w:b/>
          <w:bCs/>
          <w:sz w:val="28"/>
          <w:szCs w:val="28"/>
        </w:rPr>
        <w:t>2</w:t>
      </w:r>
      <w:r>
        <w:rPr>
          <w:sz w:val="24"/>
          <w:szCs w:val="24"/>
        </w:rPr>
        <w:t xml:space="preserve">) na roboty budowlane pn. </w:t>
      </w:r>
      <w:bookmarkStart w:id="0" w:name="_Hlk71744969"/>
      <w:r w:rsidR="00D92CD8" w:rsidRPr="00D92CD8">
        <w:rPr>
          <w:b/>
          <w:bCs/>
          <w:i/>
          <w:iCs/>
          <w:sz w:val="28"/>
          <w:szCs w:val="40"/>
        </w:rPr>
        <w:t>Przebudowa drogi stokowej w oddziałach 176, 177 i 178 w leśnictwie Kiełbasów</w:t>
      </w:r>
      <w:bookmarkEnd w:id="0"/>
      <w:r w:rsidR="00D92CD8" w:rsidRPr="00B43686">
        <w:rPr>
          <w:bCs/>
          <w:iCs/>
          <w:sz w:val="24"/>
          <w:szCs w:val="24"/>
        </w:rPr>
        <w:t xml:space="preserve"> </w:t>
      </w: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7D6CC31F" w:rsidR="001E1024" w:rsidRDefault="001E1024" w:rsidP="000021A3">
      <w:pPr>
        <w:ind w:firstLine="709"/>
        <w:jc w:val="both"/>
        <w:rPr>
          <w:b/>
          <w:i/>
          <w:sz w:val="24"/>
        </w:rPr>
      </w:pPr>
    </w:p>
    <w:p w14:paraId="508684B5" w14:textId="77777777" w:rsidR="00DD05CF" w:rsidRDefault="00DD05CF" w:rsidP="000021A3">
      <w:pPr>
        <w:ind w:firstLine="709"/>
        <w:jc w:val="both"/>
        <w:rPr>
          <w:b/>
          <w:i/>
          <w:sz w:val="24"/>
        </w:rPr>
      </w:pPr>
    </w:p>
    <w:p w14:paraId="13F16EF3" w14:textId="56DE78E5" w:rsidR="00B43686" w:rsidRDefault="0096375B" w:rsidP="00E37125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070FC056" w14:textId="0EE825BD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...................………………………….. złotych </w:t>
      </w:r>
    </w:p>
    <w:p w14:paraId="02525EAA" w14:textId="578F4C29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 w:rsidR="000A56F0"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2D0654CF" w14:textId="77777777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44009AD4" w14:textId="3027BCC8" w:rsidR="00652F40" w:rsidRDefault="00652F40" w:rsidP="00B43686">
      <w:pPr>
        <w:pStyle w:val="Tekstprzypisudolnego"/>
        <w:ind w:left="567"/>
        <w:jc w:val="both"/>
        <w:rPr>
          <w:szCs w:val="24"/>
        </w:rPr>
      </w:pPr>
    </w:p>
    <w:p w14:paraId="3A8031F3" w14:textId="06EA0586" w:rsidR="00C91363" w:rsidRDefault="00B43686" w:rsidP="000A56F0">
      <w:pPr>
        <w:pStyle w:val="Tekstprzypisudolnego"/>
        <w:ind w:left="426"/>
        <w:jc w:val="both"/>
        <w:rPr>
          <w:szCs w:val="24"/>
        </w:rPr>
      </w:pPr>
      <w:r w:rsidRPr="00C21A4E">
        <w:rPr>
          <w:szCs w:val="24"/>
        </w:rPr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  <w:r w:rsidR="00C91363">
        <w:rPr>
          <w:szCs w:val="24"/>
        </w:rPr>
        <w:br w:type="page"/>
      </w:r>
    </w:p>
    <w:p w14:paraId="79E091C3" w14:textId="57E7B100" w:rsidR="00C91363" w:rsidRPr="00C91363" w:rsidRDefault="00C91363" w:rsidP="000A56F0">
      <w:pPr>
        <w:pStyle w:val="Akapitzlist"/>
        <w:numPr>
          <w:ilvl w:val="0"/>
          <w:numId w:val="35"/>
        </w:numPr>
        <w:spacing w:before="120" w:after="20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lastRenderedPageBreak/>
        <w:t xml:space="preserve">Oświadczam/y, że okres gwarancji przedłużamy ponad </w:t>
      </w:r>
      <w:r>
        <w:rPr>
          <w:sz w:val="24"/>
          <w:szCs w:val="24"/>
        </w:rPr>
        <w:t>36</w:t>
      </w:r>
      <w:r w:rsidRPr="00C91363">
        <w:rPr>
          <w:sz w:val="24"/>
          <w:szCs w:val="24"/>
        </w:rPr>
        <w:t xml:space="preserve"> </w:t>
      </w:r>
      <w:r w:rsidR="009310BC" w:rsidRPr="00C91363">
        <w:rPr>
          <w:sz w:val="24"/>
          <w:szCs w:val="24"/>
        </w:rPr>
        <w:t>miesięc</w:t>
      </w:r>
      <w:r w:rsidR="009310BC">
        <w:rPr>
          <w:sz w:val="24"/>
          <w:szCs w:val="24"/>
        </w:rPr>
        <w:t>y</w:t>
      </w:r>
      <w:r w:rsidRPr="00C91363">
        <w:rPr>
          <w:sz w:val="24"/>
          <w:szCs w:val="24"/>
        </w:rPr>
        <w:t>:</w:t>
      </w:r>
    </w:p>
    <w:p w14:paraId="3744DFC0" w14:textId="36AE85E1" w:rsidR="00C91363" w:rsidRDefault="00C91363" w:rsidP="000A56F0">
      <w:pPr>
        <w:pStyle w:val="Akapitzlist"/>
        <w:spacing w:before="120"/>
        <w:ind w:left="426" w:firstLine="2268"/>
        <w:contextualSpacing w:val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 12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>, tj. do 48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 xml:space="preserve">* </w:t>
      </w:r>
    </w:p>
    <w:p w14:paraId="6848909B" w14:textId="49F1A32E" w:rsidR="00C91363" w:rsidRDefault="00C91363" w:rsidP="000A56F0">
      <w:pPr>
        <w:pStyle w:val="Akapitzlist"/>
        <w:spacing w:before="120"/>
        <w:ind w:left="426" w:firstLine="2268"/>
        <w:contextualSpacing w:val="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 24 m-ce, tj. do 60 m-</w:t>
      </w:r>
      <w:proofErr w:type="spellStart"/>
      <w:r>
        <w:rPr>
          <w:b/>
          <w:sz w:val="28"/>
          <w:szCs w:val="24"/>
        </w:rPr>
        <w:t>cy</w:t>
      </w:r>
      <w:proofErr w:type="spellEnd"/>
      <w:r>
        <w:rPr>
          <w:b/>
          <w:sz w:val="28"/>
          <w:szCs w:val="24"/>
        </w:rPr>
        <w:t>*</w:t>
      </w:r>
    </w:p>
    <w:p w14:paraId="368B6AAD" w14:textId="1EE71327" w:rsidR="00C91363" w:rsidRDefault="00C91363" w:rsidP="000A56F0">
      <w:pPr>
        <w:pStyle w:val="Akapitzlist"/>
        <w:spacing w:before="120"/>
        <w:ind w:left="425" w:firstLine="1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 </w:t>
      </w:r>
    </w:p>
    <w:p w14:paraId="1D882FE3" w14:textId="2DECD729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bookmarkStart w:id="1" w:name="_Hlk67145372"/>
      <w:r>
        <w:rPr>
          <w:sz w:val="24"/>
          <w:szCs w:val="24"/>
        </w:rPr>
        <w:t xml:space="preserve">W przypadku niezaznaczenia jednej z wyżej wymienionych możliwości Zamawiający uzna, że Wykonawca </w:t>
      </w:r>
      <w:bookmarkStart w:id="2" w:name="_Hlk67145348"/>
      <w:r>
        <w:rPr>
          <w:sz w:val="24"/>
          <w:szCs w:val="24"/>
        </w:rPr>
        <w:t xml:space="preserve">deklaruje minimalny </w:t>
      </w:r>
      <w:r w:rsidR="000A56F0">
        <w:rPr>
          <w:sz w:val="24"/>
          <w:szCs w:val="24"/>
        </w:rPr>
        <w:t>36</w:t>
      </w:r>
      <w:r>
        <w:rPr>
          <w:sz w:val="24"/>
          <w:szCs w:val="24"/>
        </w:rPr>
        <w:t xml:space="preserve"> miesięczny okres gwarancji a Wykonawca otrzyma 0,0 punktów w </w:t>
      </w:r>
      <w:proofErr w:type="spellStart"/>
      <w:r>
        <w:rPr>
          <w:sz w:val="24"/>
          <w:szCs w:val="24"/>
        </w:rPr>
        <w:t>pozacenowym</w:t>
      </w:r>
      <w:proofErr w:type="spellEnd"/>
      <w:r>
        <w:rPr>
          <w:sz w:val="24"/>
          <w:szCs w:val="24"/>
        </w:rPr>
        <w:t xml:space="preserve"> kryterium oceny ofert - </w:t>
      </w:r>
      <w:r>
        <w:rPr>
          <w:b/>
          <w:bCs/>
          <w:i/>
          <w:iCs/>
          <w:sz w:val="24"/>
          <w:szCs w:val="24"/>
        </w:rPr>
        <w:t>Przedłużenie okresu gwarancji</w:t>
      </w:r>
      <w:r>
        <w:rPr>
          <w:sz w:val="24"/>
          <w:szCs w:val="24"/>
        </w:rPr>
        <w:t xml:space="preserve"> </w:t>
      </w:r>
      <w:bookmarkEnd w:id="1"/>
      <w:bookmarkEnd w:id="2"/>
    </w:p>
    <w:p w14:paraId="05FB839C" w14:textId="65606864" w:rsidR="00C91363" w:rsidRDefault="00C91363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3E91A91B" w14:textId="77777777" w:rsidR="009310BC" w:rsidRDefault="009310BC" w:rsidP="00C91363">
      <w:pPr>
        <w:pStyle w:val="Akapitzlist"/>
        <w:spacing w:after="200" w:line="276" w:lineRule="auto"/>
        <w:ind w:left="426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7777777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18D6689B" w14:textId="0A5E63CB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62272521" w14:textId="77777777" w:rsidR="003A28D9" w:rsidRDefault="003A28D9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72C2454C" w:rsidR="00B43686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0FDAB349" w:rsidR="00B43686" w:rsidRPr="002F5A80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4D9954B2" w14:textId="69A632E8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7FBCE44" w14:textId="541CC08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3AC6C8B6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proofErr w:type="spellStart"/>
      <w:r w:rsidR="00E37125" w:rsidRPr="000B70E5">
        <w:rPr>
          <w:b/>
          <w:sz w:val="28"/>
          <w:szCs w:val="28"/>
        </w:rPr>
        <w:t>mikroprzedsiębiorcą</w:t>
      </w:r>
      <w:proofErr w:type="spellEnd"/>
      <w:r w:rsidR="000B70E5" w:rsidRPr="000B70E5">
        <w:rPr>
          <w:b/>
          <w:sz w:val="28"/>
          <w:szCs w:val="28"/>
        </w:rPr>
        <w:t>*</w:t>
      </w:r>
    </w:p>
    <w:p w14:paraId="5529D461" w14:textId="0A39F4C9" w:rsid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6</w:t>
      </w:r>
      <w:r w:rsidR="00B43686">
        <w:rPr>
          <w:b/>
          <w:sz w:val="24"/>
          <w:szCs w:val="24"/>
        </w:rPr>
        <w:t>.2.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 xml:space="preserve">małym </w:t>
      </w:r>
      <w:r w:rsidR="000B70E5" w:rsidRPr="000B70E5">
        <w:rPr>
          <w:b/>
          <w:sz w:val="28"/>
          <w:szCs w:val="28"/>
        </w:rPr>
        <w:t>przedsiębiorcą*</w:t>
      </w:r>
      <w:r w:rsidR="000B70E5" w:rsidRPr="000B70E5">
        <w:rPr>
          <w:b/>
          <w:sz w:val="28"/>
          <w:szCs w:val="24"/>
        </w:rPr>
        <w:t xml:space="preserve"> </w:t>
      </w:r>
    </w:p>
    <w:p w14:paraId="19EC3318" w14:textId="34531738" w:rsidR="00B43686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.3.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>jestem</w:t>
      </w:r>
      <w:r w:rsidR="000B70E5" w:rsidRPr="000B70E5">
        <w:rPr>
          <w:b/>
          <w:sz w:val="28"/>
          <w:szCs w:val="28"/>
        </w:rPr>
        <w:t xml:space="preserve"> </w:t>
      </w:r>
      <w:r w:rsidR="00E37125" w:rsidRPr="000B70E5">
        <w:rPr>
          <w:b/>
          <w:sz w:val="28"/>
          <w:szCs w:val="24"/>
        </w:rPr>
        <w:t xml:space="preserve">średnim </w:t>
      </w:r>
      <w:r w:rsidR="00E37125" w:rsidRPr="00E449C5">
        <w:rPr>
          <w:b/>
          <w:sz w:val="28"/>
          <w:szCs w:val="24"/>
        </w:rPr>
        <w:t xml:space="preserve">przedsiębiorcą </w:t>
      </w:r>
      <w:r w:rsidR="00B43686" w:rsidRPr="00E449C5">
        <w:rPr>
          <w:b/>
          <w:sz w:val="28"/>
          <w:szCs w:val="24"/>
        </w:rPr>
        <w:t>*</w:t>
      </w:r>
    </w:p>
    <w:p w14:paraId="37C619E3" w14:textId="2EC476EC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.4.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 xml:space="preserve">nie jestem </w:t>
      </w:r>
      <w:proofErr w:type="spellStart"/>
      <w:r w:rsidR="000B70E5" w:rsidRPr="000B70E5">
        <w:rPr>
          <w:b/>
          <w:sz w:val="28"/>
          <w:szCs w:val="28"/>
        </w:rPr>
        <w:t>mikroprzedsiębiorcą</w:t>
      </w:r>
      <w:proofErr w:type="spellEnd"/>
      <w:r w:rsidR="000B70E5">
        <w:rPr>
          <w:b/>
          <w:sz w:val="28"/>
          <w:szCs w:val="28"/>
        </w:rPr>
        <w:t xml:space="preserve">, małym lub średnim </w:t>
      </w:r>
      <w:r w:rsidR="000B70E5" w:rsidRPr="00E449C5">
        <w:rPr>
          <w:b/>
          <w:sz w:val="28"/>
          <w:szCs w:val="24"/>
        </w:rPr>
        <w:t>przedsiębiorcą</w:t>
      </w:r>
      <w:r w:rsidR="000B70E5" w:rsidRPr="000B70E5">
        <w:rPr>
          <w:b/>
          <w:sz w:val="28"/>
          <w:szCs w:val="28"/>
        </w:rPr>
        <w:t>*</w:t>
      </w:r>
    </w:p>
    <w:p w14:paraId="1570D6DE" w14:textId="21B1D8A1" w:rsidR="00B43686" w:rsidRPr="00145A8D" w:rsidRDefault="00B43686" w:rsidP="00B43686">
      <w:pPr>
        <w:pStyle w:val="Akapitzlist"/>
        <w:ind w:left="425" w:right="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A1C28B5" w14:textId="7FAA6C88" w:rsidR="00E37125" w:rsidRDefault="00E37125" w:rsidP="00216BD0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sz w:val="24"/>
          <w:szCs w:val="24"/>
        </w:rPr>
      </w:pPr>
      <w:r w:rsidRPr="002F5A80">
        <w:rPr>
          <w:rFonts w:eastAsia="Helvetica-Bold"/>
          <w:b/>
          <w:bCs/>
          <w:iCs/>
          <w:sz w:val="28"/>
          <w:szCs w:val="24"/>
        </w:rPr>
        <w:t>Powołujemy 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</w:t>
      </w:r>
      <w:r w:rsidR="00216BD0">
        <w:rPr>
          <w:rFonts w:eastAsia="Helvetica-Bold"/>
          <w:iCs/>
          <w:sz w:val="24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>postępowaniu</w:t>
      </w:r>
      <w:r w:rsidR="00216BD0">
        <w:rPr>
          <w:rFonts w:eastAsia="Helvetica-Bold"/>
          <w:i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45525709" w14:textId="6D192925" w:rsidR="00E37125" w:rsidRDefault="00D92CD8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37125">
        <w:rPr>
          <w:sz w:val="24"/>
          <w:szCs w:val="24"/>
        </w:rPr>
        <w:t>.2.1.</w:t>
      </w:r>
      <w:r w:rsidR="00E37125">
        <w:rPr>
          <w:sz w:val="24"/>
          <w:szCs w:val="24"/>
        </w:rPr>
        <w:tab/>
        <w:t xml:space="preserve">sytuacji </w:t>
      </w:r>
      <w:r w:rsidR="00216BD0">
        <w:rPr>
          <w:sz w:val="24"/>
          <w:szCs w:val="24"/>
        </w:rPr>
        <w:t xml:space="preserve">ekonomicznej lub </w:t>
      </w:r>
      <w:r w:rsidR="00E37125">
        <w:rPr>
          <w:sz w:val="24"/>
          <w:szCs w:val="24"/>
        </w:rPr>
        <w:t xml:space="preserve">finansowej w zakresie opisanym w pkt  </w:t>
      </w:r>
      <w:r w:rsidR="00216BD0">
        <w:rPr>
          <w:sz w:val="24"/>
          <w:szCs w:val="24"/>
        </w:rPr>
        <w:t>2.7.3.</w:t>
      </w:r>
      <w:r w:rsidR="00E37125">
        <w:rPr>
          <w:sz w:val="24"/>
          <w:szCs w:val="24"/>
        </w:rPr>
        <w:t xml:space="preserve"> SWZ</w:t>
      </w:r>
    </w:p>
    <w:p w14:paraId="02E1BF5A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9769353" w14:textId="512F0595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13F609C3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44FE9066" w14:textId="050E75BE" w:rsidR="00E37125" w:rsidRPr="0052213A" w:rsidRDefault="00D92CD8" w:rsidP="00216BD0">
      <w:pPr>
        <w:pStyle w:val="Akapitzlist"/>
        <w:spacing w:before="120"/>
        <w:ind w:left="1276" w:hanging="709"/>
        <w:contextualSpacing w:val="0"/>
        <w:jc w:val="both"/>
        <w:rPr>
          <w:sz w:val="24"/>
        </w:rPr>
      </w:pPr>
      <w:r>
        <w:rPr>
          <w:sz w:val="24"/>
          <w:szCs w:val="24"/>
        </w:rPr>
        <w:t>7</w:t>
      </w:r>
      <w:r w:rsidR="00E37125">
        <w:rPr>
          <w:sz w:val="24"/>
          <w:szCs w:val="24"/>
        </w:rPr>
        <w:t>.2.2.</w:t>
      </w:r>
      <w:r w:rsidR="00E37125">
        <w:rPr>
          <w:sz w:val="24"/>
          <w:szCs w:val="24"/>
        </w:rPr>
        <w:tab/>
        <w:t xml:space="preserve">posiadania wiedzy i doświadczenia </w:t>
      </w:r>
      <w:r w:rsidR="00E37125" w:rsidRPr="0052213A">
        <w:rPr>
          <w:sz w:val="24"/>
          <w:szCs w:val="24"/>
        </w:rPr>
        <w:t xml:space="preserve">w zakresie opisanym w </w:t>
      </w:r>
      <w:r w:rsidR="00E37125" w:rsidRPr="00AE6F67">
        <w:rPr>
          <w:color w:val="000000"/>
          <w:sz w:val="24"/>
          <w:szCs w:val="24"/>
        </w:rPr>
        <w:t>p</w:t>
      </w:r>
      <w:r w:rsidR="00216BD0">
        <w:rPr>
          <w:color w:val="000000"/>
          <w:sz w:val="24"/>
          <w:szCs w:val="24"/>
        </w:rPr>
        <w:t>kt 2.7.4.1.</w:t>
      </w:r>
      <w:r w:rsidR="00E37125" w:rsidRPr="0052213A">
        <w:rPr>
          <w:sz w:val="24"/>
          <w:szCs w:val="24"/>
        </w:rPr>
        <w:t xml:space="preserve"> SWZ;</w:t>
      </w:r>
    </w:p>
    <w:p w14:paraId="74F68134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2FC7942A" w14:textId="60E12F24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39DA65D9" w14:textId="77777777" w:rsidR="00DD05CF" w:rsidRDefault="00DD05CF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</w:p>
    <w:p w14:paraId="168BD4DE" w14:textId="06AB09EA" w:rsidR="00E37125" w:rsidRPr="00216BD0" w:rsidRDefault="00D92CD8" w:rsidP="00216BD0">
      <w:pPr>
        <w:spacing w:before="120"/>
        <w:ind w:left="1276" w:hanging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="00E37125" w:rsidRPr="00216BD0">
        <w:rPr>
          <w:sz w:val="24"/>
          <w:szCs w:val="24"/>
        </w:rPr>
        <w:t>.2.</w:t>
      </w:r>
      <w:r w:rsidR="00DD05CF">
        <w:rPr>
          <w:sz w:val="24"/>
          <w:szCs w:val="24"/>
        </w:rPr>
        <w:t>3</w:t>
      </w:r>
      <w:r w:rsidR="00E37125" w:rsidRPr="00216BD0">
        <w:rPr>
          <w:sz w:val="24"/>
          <w:szCs w:val="24"/>
        </w:rPr>
        <w:t>.</w:t>
      </w:r>
      <w:r w:rsidR="00E37125">
        <w:tab/>
      </w:r>
      <w:r w:rsidR="00E37125" w:rsidRPr="00216BD0">
        <w:rPr>
          <w:sz w:val="24"/>
          <w:szCs w:val="24"/>
        </w:rPr>
        <w:t>d</w:t>
      </w:r>
      <w:r w:rsidR="00E37125" w:rsidRPr="00216BD0">
        <w:rPr>
          <w:bCs/>
          <w:sz w:val="24"/>
          <w:szCs w:val="24"/>
        </w:rPr>
        <w:t xml:space="preserve">ysponowania osobami zdolnymi do wykonania zamówienia </w:t>
      </w:r>
      <w:r w:rsidR="00E37125" w:rsidRPr="00216BD0">
        <w:rPr>
          <w:sz w:val="24"/>
          <w:szCs w:val="24"/>
        </w:rPr>
        <w:t xml:space="preserve">w zakresie opisanym w punkcie </w:t>
      </w:r>
      <w:r w:rsidR="00216BD0">
        <w:rPr>
          <w:sz w:val="24"/>
          <w:szCs w:val="24"/>
        </w:rPr>
        <w:t xml:space="preserve">2.7.4.2. </w:t>
      </w:r>
      <w:r w:rsidR="00E37125" w:rsidRPr="00216BD0">
        <w:rPr>
          <w:color w:val="000000"/>
          <w:sz w:val="24"/>
          <w:szCs w:val="24"/>
        </w:rPr>
        <w:t>SWZ;</w:t>
      </w:r>
    </w:p>
    <w:p w14:paraId="0D7218AD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77777777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6FF6126" w14:textId="77777777" w:rsidR="00E37125" w:rsidRDefault="00E37125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2E151EA0" w14:textId="5ACC3C84" w:rsidR="00D92CD8" w:rsidRPr="00D92CD8" w:rsidRDefault="00D92CD8" w:rsidP="00D92CD8">
      <w:pPr>
        <w:pStyle w:val="Akapitzlist"/>
        <w:numPr>
          <w:ilvl w:val="0"/>
          <w:numId w:val="35"/>
        </w:numPr>
        <w:ind w:left="425" w:hanging="425"/>
        <w:contextualSpacing w:val="0"/>
        <w:jc w:val="both"/>
        <w:rPr>
          <w:sz w:val="24"/>
        </w:rPr>
      </w:pPr>
      <w:r w:rsidRPr="00D92CD8">
        <w:rPr>
          <w:bCs/>
          <w:sz w:val="24"/>
          <w:szCs w:val="24"/>
        </w:rPr>
        <w:t xml:space="preserve">Oświadczamy**, że następujące roboty budowlane stanowiące przedmiot zamówienia wykonają poszczególni Wykonawcy wspólnie ubiegający się o udzielenie zamówienia </w:t>
      </w:r>
      <w:r w:rsidRPr="00D92CD8">
        <w:rPr>
          <w:sz w:val="24"/>
          <w:szCs w:val="24"/>
        </w:rPr>
        <w:t xml:space="preserve">(Oświadczenie, zgodnie z art. 117 ust. 4 </w:t>
      </w:r>
      <w:r w:rsidRPr="00D92CD8">
        <w:rPr>
          <w:i/>
          <w:iCs/>
          <w:sz w:val="24"/>
          <w:szCs w:val="24"/>
        </w:rPr>
        <w:t>Prawa zamówień publicznych</w:t>
      </w:r>
      <w:r w:rsidRPr="00D92CD8">
        <w:rPr>
          <w:sz w:val="24"/>
          <w:szCs w:val="24"/>
        </w:rPr>
        <w:t xml:space="preserve"> składają Wykonawcy wspólnie ubiegający się o udzielenie zamówienia oraz działający w formie spółki cywilnej).</w:t>
      </w:r>
    </w:p>
    <w:p w14:paraId="7B44A73B" w14:textId="77777777" w:rsidR="00D92CD8" w:rsidRPr="004E6675" w:rsidRDefault="00D92CD8" w:rsidP="00D92CD8">
      <w:pPr>
        <w:pStyle w:val="Akapitzlist"/>
        <w:ind w:left="425"/>
        <w:jc w:val="both"/>
        <w:rPr>
          <w:sz w:val="24"/>
          <w:szCs w:val="24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D92CD8" w:rsidRPr="00110948" w14:paraId="11DC82BC" w14:textId="77777777" w:rsidTr="00E47264">
        <w:trPr>
          <w:trHeight w:val="87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3D06ABD" w14:textId="77777777" w:rsidR="00D92CD8" w:rsidRPr="0054357E" w:rsidRDefault="00D92CD8" w:rsidP="00E47264">
            <w:pPr>
              <w:spacing w:before="120"/>
              <w:ind w:left="29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4357E">
              <w:rPr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D9B8224" w14:textId="77777777" w:rsidR="00D92CD8" w:rsidRPr="0054357E" w:rsidRDefault="00D92CD8" w:rsidP="00E47264">
            <w:pPr>
              <w:spacing w:before="120"/>
              <w:ind w:left="29" w:hanging="8"/>
              <w:jc w:val="center"/>
              <w:rPr>
                <w:bCs/>
              </w:rPr>
            </w:pPr>
            <w:r w:rsidRPr="0054357E">
              <w:rPr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D92CD8" w:rsidRPr="00110948" w14:paraId="4BB13AC1" w14:textId="77777777" w:rsidTr="00E47264">
        <w:trPr>
          <w:trHeight w:val="6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301A" w14:textId="77777777" w:rsidR="00D92CD8" w:rsidRPr="00110948" w:rsidRDefault="00D92CD8" w:rsidP="00E4726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2C10" w14:textId="77777777" w:rsidR="00D92CD8" w:rsidRPr="00110948" w:rsidRDefault="00D92CD8" w:rsidP="00E47264">
            <w:pPr>
              <w:spacing w:before="120"/>
              <w:ind w:left="29" w:hanging="709"/>
              <w:jc w:val="both"/>
              <w:rPr>
                <w:bCs/>
              </w:rPr>
            </w:pPr>
          </w:p>
        </w:tc>
      </w:tr>
    </w:tbl>
    <w:p w14:paraId="6927C8E4" w14:textId="77777777" w:rsidR="00D92CD8" w:rsidRPr="00EF58D4" w:rsidRDefault="00D92CD8" w:rsidP="00D92CD8">
      <w:pPr>
        <w:spacing w:line="360" w:lineRule="auto"/>
        <w:ind w:firstLine="567"/>
        <w:jc w:val="both"/>
        <w:rPr>
          <w:i/>
          <w:iCs/>
        </w:rPr>
      </w:pPr>
      <w:r>
        <w:t>**</w:t>
      </w:r>
      <w:r w:rsidRPr="00EF58D4">
        <w:rPr>
          <w:i/>
          <w:iCs/>
        </w:rPr>
        <w:t>Wypełnić jeżeli dotyczy</w:t>
      </w:r>
    </w:p>
    <w:p w14:paraId="5F982D91" w14:textId="77777777" w:rsidR="00D92CD8" w:rsidRPr="00D92CD8" w:rsidRDefault="00D92CD8" w:rsidP="00D92CD8">
      <w:pPr>
        <w:spacing w:line="360" w:lineRule="auto"/>
        <w:jc w:val="both"/>
        <w:rPr>
          <w:sz w:val="24"/>
        </w:rPr>
      </w:pPr>
    </w:p>
    <w:p w14:paraId="4A4B1ADA" w14:textId="77777777" w:rsidR="00D92CD8" w:rsidRDefault="00D92CD8" w:rsidP="00D92CD8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5FEC645D" w:rsidR="00E37125" w:rsidRPr="002F5A80" w:rsidRDefault="009310BC" w:rsidP="00E37125">
      <w:pPr>
        <w:pStyle w:val="Akapitzlist"/>
        <w:spacing w:line="360" w:lineRule="auto"/>
        <w:ind w:left="993" w:hanging="567"/>
        <w:rPr>
          <w:sz w:val="24"/>
        </w:rPr>
      </w:pPr>
      <w:r w:rsidRPr="00352E34">
        <w:rPr>
          <w:b/>
          <w:bCs/>
          <w:sz w:val="24"/>
        </w:rPr>
        <w:t>9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60D0CD09" w:rsidR="00E37125" w:rsidRDefault="009310BC" w:rsidP="00E37125">
      <w:pPr>
        <w:pStyle w:val="Akapitzlist"/>
        <w:spacing w:line="360" w:lineRule="auto"/>
        <w:ind w:left="993" w:hanging="567"/>
        <w:rPr>
          <w:sz w:val="24"/>
        </w:rPr>
      </w:pPr>
      <w:r w:rsidRPr="00352E34">
        <w:rPr>
          <w:b/>
          <w:bCs/>
          <w:sz w:val="24"/>
        </w:rPr>
        <w:t>9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7243D121" w14:textId="77777777" w:rsidR="00C91363" w:rsidRDefault="00C91363" w:rsidP="003A28D9">
      <w:pPr>
        <w:pStyle w:val="Akapitzlist"/>
        <w:numPr>
          <w:ilvl w:val="0"/>
          <w:numId w:val="35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lastRenderedPageBreak/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2EBAC890" w14:textId="77777777" w:rsidR="00C91363" w:rsidRDefault="00C91363" w:rsidP="003A28D9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3A28D9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77777777" w:rsidR="00C91363" w:rsidRP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8DE85C" w14:textId="77777777" w:rsidR="00C91363" w:rsidRP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1E9F9797" w14:textId="0A8213A5" w:rsidR="00B43686" w:rsidRDefault="00B4368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A078ABC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6E623A0B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194CA93C" w14:textId="77777777" w:rsidR="000B70E5" w:rsidRDefault="000B70E5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364E0A9E" w14:textId="77777777" w:rsidR="005509D3" w:rsidRDefault="005509D3" w:rsidP="00B43686">
      <w:pPr>
        <w:spacing w:line="360" w:lineRule="auto"/>
      </w:pPr>
    </w:p>
    <w:p w14:paraId="5B003F04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27ED8E0" w14:textId="39215D7E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500C76AD" w14:textId="4D2B433D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4330FCF8" w14:textId="77777777" w:rsidR="00C91363" w:rsidRDefault="00C91363" w:rsidP="00C91363">
      <w:pPr>
        <w:spacing w:line="360" w:lineRule="auto"/>
        <w:rPr>
          <w:szCs w:val="18"/>
        </w:rPr>
      </w:pPr>
    </w:p>
    <w:p w14:paraId="0FBF69D5" w14:textId="1493F2DA" w:rsidR="00C91363" w:rsidRDefault="00C91363" w:rsidP="000A56F0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3"/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A78C" w14:textId="77777777" w:rsidR="00E671BC" w:rsidRDefault="00E671BC" w:rsidP="00AC3E6B">
      <w:r>
        <w:separator/>
      </w:r>
    </w:p>
  </w:endnote>
  <w:endnote w:type="continuationSeparator" w:id="0">
    <w:p w14:paraId="7DD29F4A" w14:textId="77777777" w:rsidR="00E671BC" w:rsidRDefault="00E671BC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284C" w14:textId="77777777" w:rsidR="00E671BC" w:rsidRDefault="00E671BC" w:rsidP="00AC3E6B">
      <w:r>
        <w:separator/>
      </w:r>
    </w:p>
  </w:footnote>
  <w:footnote w:type="continuationSeparator" w:id="0">
    <w:p w14:paraId="71AACBF8" w14:textId="77777777" w:rsidR="00E671BC" w:rsidRDefault="00E671BC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E671BC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16213396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31ADBB40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D92CD8">
      <w:rPr>
        <w:b/>
        <w:sz w:val="22"/>
      </w:rPr>
      <w:t>S.</w:t>
    </w:r>
    <w:r>
      <w:rPr>
        <w:b/>
        <w:sz w:val="22"/>
      </w:rPr>
      <w:t>270.</w:t>
    </w:r>
    <w:r w:rsidR="00D92CD8">
      <w:rPr>
        <w:b/>
        <w:sz w:val="22"/>
      </w:rPr>
      <w:t>7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D92CD8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3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7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8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2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9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1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2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5205638">
    <w:abstractNumId w:val="16"/>
  </w:num>
  <w:num w:numId="2" w16cid:durableId="29381270">
    <w:abstractNumId w:val="12"/>
  </w:num>
  <w:num w:numId="3" w16cid:durableId="1270309120">
    <w:abstractNumId w:val="25"/>
  </w:num>
  <w:num w:numId="4" w16cid:durableId="872889380">
    <w:abstractNumId w:val="41"/>
  </w:num>
  <w:num w:numId="5" w16cid:durableId="1390765262">
    <w:abstractNumId w:val="44"/>
  </w:num>
  <w:num w:numId="6" w16cid:durableId="529144786">
    <w:abstractNumId w:val="23"/>
  </w:num>
  <w:num w:numId="7" w16cid:durableId="1669744884">
    <w:abstractNumId w:val="15"/>
  </w:num>
  <w:num w:numId="8" w16cid:durableId="402336431">
    <w:abstractNumId w:val="28"/>
  </w:num>
  <w:num w:numId="9" w16cid:durableId="1953973402">
    <w:abstractNumId w:val="14"/>
  </w:num>
  <w:num w:numId="10" w16cid:durableId="279000374">
    <w:abstractNumId w:val="34"/>
  </w:num>
  <w:num w:numId="11" w16cid:durableId="1322809213">
    <w:abstractNumId w:val="30"/>
  </w:num>
  <w:num w:numId="12" w16cid:durableId="399910924">
    <w:abstractNumId w:val="8"/>
  </w:num>
  <w:num w:numId="13" w16cid:durableId="1606496047">
    <w:abstractNumId w:val="29"/>
  </w:num>
  <w:num w:numId="14" w16cid:durableId="840580975">
    <w:abstractNumId w:val="18"/>
  </w:num>
  <w:num w:numId="15" w16cid:durableId="119224114">
    <w:abstractNumId w:val="37"/>
  </w:num>
  <w:num w:numId="16" w16cid:durableId="95764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017165">
    <w:abstractNumId w:val="6"/>
  </w:num>
  <w:num w:numId="18" w16cid:durableId="2043435070">
    <w:abstractNumId w:val="42"/>
  </w:num>
  <w:num w:numId="19" w16cid:durableId="1231841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426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9070079">
    <w:abstractNumId w:val="26"/>
  </w:num>
  <w:num w:numId="22" w16cid:durableId="27949807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668105">
    <w:abstractNumId w:val="35"/>
  </w:num>
  <w:num w:numId="24" w16cid:durableId="9407214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437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510286">
    <w:abstractNumId w:val="43"/>
  </w:num>
  <w:num w:numId="27" w16cid:durableId="1266307360">
    <w:abstractNumId w:val="27"/>
  </w:num>
  <w:num w:numId="28" w16cid:durableId="1627464340">
    <w:abstractNumId w:val="9"/>
  </w:num>
  <w:num w:numId="29" w16cid:durableId="1258755855">
    <w:abstractNumId w:val="13"/>
  </w:num>
  <w:num w:numId="30" w16cid:durableId="137193828">
    <w:abstractNumId w:val="36"/>
  </w:num>
  <w:num w:numId="31" w16cid:durableId="1581284359">
    <w:abstractNumId w:val="40"/>
  </w:num>
  <w:num w:numId="32" w16cid:durableId="1736200275">
    <w:abstractNumId w:val="10"/>
  </w:num>
  <w:num w:numId="33" w16cid:durableId="672993458">
    <w:abstractNumId w:val="17"/>
  </w:num>
  <w:num w:numId="34" w16cid:durableId="1457871817">
    <w:abstractNumId w:val="21"/>
  </w:num>
  <w:num w:numId="35" w16cid:durableId="1704599588">
    <w:abstractNumId w:val="5"/>
  </w:num>
  <w:num w:numId="36" w16cid:durableId="1036928376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314503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436341">
    <w:abstractNumId w:val="31"/>
  </w:num>
  <w:num w:numId="39" w16cid:durableId="543492418">
    <w:abstractNumId w:val="39"/>
  </w:num>
  <w:num w:numId="40" w16cid:durableId="1760177411">
    <w:abstractNumId w:val="7"/>
  </w:num>
  <w:num w:numId="41" w16cid:durableId="36202833">
    <w:abstractNumId w:val="3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282658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56F0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28D9"/>
    <w:rsid w:val="003A4CDE"/>
    <w:rsid w:val="003B0FE7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07448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2CD8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1BC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4</Pages>
  <Words>1049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56</cp:revision>
  <cp:lastPrinted>2019-10-02T08:57:00Z</cp:lastPrinted>
  <dcterms:created xsi:type="dcterms:W3CDTF">2015-09-13T07:48:00Z</dcterms:created>
  <dcterms:modified xsi:type="dcterms:W3CDTF">2022-06-08T15:10:00Z</dcterms:modified>
</cp:coreProperties>
</file>