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1CF" w14:textId="7CC69104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0E428F">
        <w:rPr>
          <w:sz w:val="24"/>
        </w:rPr>
        <w:t>5</w:t>
      </w:r>
      <w:r w:rsidRPr="00267243">
        <w:rPr>
          <w:sz w:val="24"/>
        </w:rPr>
        <w:t xml:space="preserve"> do SWZ</w:t>
      </w:r>
    </w:p>
    <w:p w14:paraId="17EECF61" w14:textId="77777777" w:rsidR="00E67AC2" w:rsidRDefault="00E67AC2" w:rsidP="00672086">
      <w:pPr>
        <w:jc w:val="right"/>
      </w:pPr>
    </w:p>
    <w:p w14:paraId="375868FC" w14:textId="77777777" w:rsidR="001C3639" w:rsidRDefault="001C3639" w:rsidP="001C3639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 xml:space="preserve">OŚWIADCZENIE  </w:t>
      </w:r>
    </w:p>
    <w:p w14:paraId="55C05E57" w14:textId="77777777" w:rsidR="001C3639" w:rsidRPr="00122F28" w:rsidRDefault="001C3639" w:rsidP="001C3639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PODMIOTU  UDOSTĘPNIAJĄCEGO  ZASOBY </w:t>
      </w:r>
    </w:p>
    <w:p w14:paraId="4FF024CB" w14:textId="77777777" w:rsidR="001C3639" w:rsidRDefault="001C3639" w:rsidP="001C3639">
      <w:pPr>
        <w:jc w:val="center"/>
        <w:rPr>
          <w:b/>
          <w:sz w:val="24"/>
          <w:szCs w:val="24"/>
        </w:rPr>
      </w:pPr>
    </w:p>
    <w:p w14:paraId="4AC05CE2" w14:textId="77777777" w:rsidR="001C3639" w:rsidRPr="00524C3D" w:rsidRDefault="001C3639" w:rsidP="001C3639">
      <w:pPr>
        <w:jc w:val="center"/>
        <w:rPr>
          <w:b/>
          <w:caps/>
          <w:sz w:val="24"/>
          <w:szCs w:val="24"/>
        </w:rPr>
      </w:pPr>
      <w:r w:rsidRPr="00524C3D">
        <w:rPr>
          <w:b/>
          <w:sz w:val="24"/>
          <w:szCs w:val="24"/>
        </w:rPr>
        <w:t xml:space="preserve">uwzględniające przesłanki wykluczenia z art. 7 ust. 1 ustawy </w:t>
      </w:r>
      <w:r w:rsidRPr="00524C3D">
        <w:rPr>
          <w:b/>
          <w:i/>
          <w:iCs/>
          <w:sz w:val="24"/>
          <w:szCs w:val="24"/>
        </w:rPr>
        <w:t xml:space="preserve">o szczególnych rozwiązaniach w zakresie przeciwdziałania wspieraniu agresji na </w:t>
      </w:r>
      <w:r>
        <w:rPr>
          <w:b/>
          <w:i/>
          <w:iCs/>
          <w:sz w:val="24"/>
          <w:szCs w:val="24"/>
        </w:rPr>
        <w:t>U</w:t>
      </w:r>
      <w:r w:rsidRPr="00524C3D">
        <w:rPr>
          <w:b/>
          <w:i/>
          <w:iCs/>
          <w:sz w:val="24"/>
          <w:szCs w:val="24"/>
        </w:rPr>
        <w:t>krainę oraz służących ochronie bezpieczeństwa narodowego</w:t>
      </w:r>
    </w:p>
    <w:p w14:paraId="50B81B79" w14:textId="77777777" w:rsidR="001C3639" w:rsidRPr="005B4279" w:rsidRDefault="001C3639" w:rsidP="001C3639">
      <w:pPr>
        <w:tabs>
          <w:tab w:val="left" w:pos="1134"/>
        </w:tabs>
        <w:spacing w:before="120"/>
        <w:jc w:val="center"/>
        <w:rPr>
          <w:b/>
          <w:bCs/>
          <w:sz w:val="32"/>
          <w:szCs w:val="32"/>
        </w:rPr>
      </w:pPr>
      <w:r>
        <w:rPr>
          <w:b/>
          <w:sz w:val="28"/>
          <w:szCs w:val="28"/>
        </w:rPr>
        <w:t xml:space="preserve">składane </w:t>
      </w:r>
      <w:r w:rsidRPr="005B4279">
        <w:rPr>
          <w:b/>
          <w:sz w:val="28"/>
          <w:szCs w:val="28"/>
        </w:rPr>
        <w:t xml:space="preserve">na podstawie art. 125 ust. 1 </w:t>
      </w:r>
      <w:r w:rsidRPr="005B4279">
        <w:rPr>
          <w:b/>
          <w:bCs/>
          <w:i/>
          <w:sz w:val="28"/>
          <w:szCs w:val="22"/>
        </w:rPr>
        <w:t>Prawa zamówień publicznych</w:t>
      </w:r>
    </w:p>
    <w:p w14:paraId="4202D4D6" w14:textId="77777777" w:rsidR="001C3639" w:rsidRDefault="001C3639" w:rsidP="001C3639">
      <w:pPr>
        <w:jc w:val="center"/>
        <w:rPr>
          <w:b/>
          <w:sz w:val="22"/>
          <w:szCs w:val="22"/>
        </w:rPr>
      </w:pPr>
    </w:p>
    <w:p w14:paraId="1BB54FBF" w14:textId="77777777" w:rsidR="001C3639" w:rsidRDefault="001C3639" w:rsidP="001C3639">
      <w:pPr>
        <w:ind w:firstLine="709"/>
        <w:jc w:val="both"/>
        <w:rPr>
          <w:bCs/>
          <w:sz w:val="24"/>
          <w:szCs w:val="24"/>
        </w:rPr>
      </w:pPr>
    </w:p>
    <w:p w14:paraId="23E71B55" w14:textId="77777777" w:rsidR="004C0320" w:rsidRPr="00216BE7" w:rsidRDefault="004C0320" w:rsidP="004C0320">
      <w:pPr>
        <w:ind w:firstLine="709"/>
        <w:jc w:val="both"/>
        <w:rPr>
          <w:b/>
          <w:sz w:val="22"/>
          <w:szCs w:val="22"/>
          <w:u w:val="single"/>
        </w:rPr>
      </w:pPr>
      <w:r w:rsidRPr="005B4279">
        <w:rPr>
          <w:bCs/>
          <w:sz w:val="24"/>
          <w:szCs w:val="24"/>
        </w:rPr>
        <w:t xml:space="preserve">Dotyczy postępowania o udzielenie zamówienia publicznego </w:t>
      </w:r>
      <w:r>
        <w:rPr>
          <w:bCs/>
          <w:sz w:val="24"/>
          <w:szCs w:val="24"/>
        </w:rPr>
        <w:t xml:space="preserve">Nr S.270.11.2022 </w:t>
      </w:r>
      <w:r w:rsidRPr="005B4279">
        <w:rPr>
          <w:bCs/>
          <w:sz w:val="24"/>
          <w:szCs w:val="24"/>
        </w:rPr>
        <w:t>prowadzonego w</w:t>
      </w:r>
      <w:r>
        <w:rPr>
          <w:bCs/>
          <w:sz w:val="24"/>
          <w:szCs w:val="24"/>
        </w:rPr>
        <w:t xml:space="preserve"> </w:t>
      </w:r>
      <w:r w:rsidRPr="005B4279">
        <w:rPr>
          <w:bCs/>
          <w:sz w:val="24"/>
          <w:szCs w:val="24"/>
        </w:rPr>
        <w:t>trybie podstawowym</w:t>
      </w:r>
      <w:r>
        <w:rPr>
          <w:bCs/>
          <w:sz w:val="24"/>
          <w:szCs w:val="24"/>
        </w:rPr>
        <w:t xml:space="preserve"> bez negocjacji zgodnie z przepisami </w:t>
      </w:r>
      <w:r w:rsidRPr="005C325C">
        <w:rPr>
          <w:sz w:val="24"/>
          <w:szCs w:val="24"/>
          <w:lang w:eastAsia="en-US"/>
        </w:rPr>
        <w:t xml:space="preserve">ustawy z </w:t>
      </w:r>
      <w:r>
        <w:rPr>
          <w:sz w:val="24"/>
          <w:szCs w:val="24"/>
          <w:lang w:eastAsia="en-US"/>
        </w:rPr>
        <w:t xml:space="preserve">dnia </w:t>
      </w:r>
      <w:r w:rsidRPr="005C325C">
        <w:rPr>
          <w:sz w:val="24"/>
          <w:szCs w:val="24"/>
          <w:lang w:eastAsia="en-US"/>
        </w:rPr>
        <w:t>11</w:t>
      </w:r>
      <w:r>
        <w:rPr>
          <w:sz w:val="24"/>
          <w:szCs w:val="24"/>
          <w:lang w:eastAsia="en-US"/>
        </w:rPr>
        <w:t> </w:t>
      </w:r>
      <w:r w:rsidRPr="005C325C">
        <w:rPr>
          <w:sz w:val="24"/>
          <w:szCs w:val="24"/>
          <w:lang w:eastAsia="en-US"/>
        </w:rPr>
        <w:t xml:space="preserve">września 2019 r. – </w:t>
      </w:r>
      <w:r w:rsidRPr="005C325C">
        <w:rPr>
          <w:i/>
          <w:iCs/>
          <w:sz w:val="24"/>
          <w:szCs w:val="24"/>
          <w:lang w:eastAsia="en-US"/>
        </w:rPr>
        <w:t>Prawo zamówień publicznych</w:t>
      </w:r>
      <w:r w:rsidRPr="005C325C">
        <w:rPr>
          <w:sz w:val="24"/>
          <w:szCs w:val="24"/>
          <w:lang w:eastAsia="en-US"/>
        </w:rPr>
        <w:t xml:space="preserve"> (</w:t>
      </w:r>
      <w:r>
        <w:rPr>
          <w:sz w:val="24"/>
          <w:szCs w:val="24"/>
          <w:lang w:eastAsia="en-US"/>
        </w:rPr>
        <w:t xml:space="preserve">tekst jedn. </w:t>
      </w:r>
      <w:r w:rsidRPr="005C325C">
        <w:rPr>
          <w:sz w:val="24"/>
          <w:szCs w:val="24"/>
          <w:lang w:eastAsia="en-US"/>
        </w:rPr>
        <w:t>Dz.U. z 20</w:t>
      </w:r>
      <w:r>
        <w:rPr>
          <w:sz w:val="24"/>
          <w:szCs w:val="24"/>
          <w:lang w:eastAsia="en-US"/>
        </w:rPr>
        <w:t>21</w:t>
      </w:r>
      <w:r w:rsidRPr="005C325C">
        <w:rPr>
          <w:sz w:val="24"/>
          <w:szCs w:val="24"/>
          <w:lang w:eastAsia="en-US"/>
        </w:rPr>
        <w:t xml:space="preserve"> r. poz. </w:t>
      </w:r>
      <w:r>
        <w:rPr>
          <w:sz w:val="24"/>
          <w:szCs w:val="24"/>
          <w:lang w:eastAsia="en-US"/>
        </w:rPr>
        <w:t>1129</w:t>
      </w:r>
      <w:r w:rsidRPr="005C325C">
        <w:rPr>
          <w:sz w:val="24"/>
          <w:szCs w:val="24"/>
          <w:lang w:eastAsia="en-US"/>
        </w:rPr>
        <w:t xml:space="preserve"> ze zm.)</w:t>
      </w:r>
      <w:r>
        <w:rPr>
          <w:sz w:val="24"/>
          <w:szCs w:val="24"/>
          <w:lang w:eastAsia="en-US"/>
        </w:rPr>
        <w:t xml:space="preserve">, którego przedmiotem są </w:t>
      </w:r>
      <w:r>
        <w:rPr>
          <w:sz w:val="24"/>
          <w:szCs w:val="24"/>
        </w:rPr>
        <w:t xml:space="preserve">roboty budowlane </w:t>
      </w:r>
      <w:r w:rsidRPr="00065613">
        <w:rPr>
          <w:sz w:val="24"/>
          <w:szCs w:val="24"/>
        </w:rPr>
        <w:t xml:space="preserve">pn. </w:t>
      </w:r>
      <w:bookmarkStart w:id="0" w:name="_Hlk71744969"/>
      <w:r w:rsidRPr="00862A5B">
        <w:rPr>
          <w:b/>
          <w:bCs/>
          <w:i/>
          <w:iCs/>
          <w:sz w:val="24"/>
          <w:szCs w:val="24"/>
        </w:rPr>
        <w:t>Remonty dróg leśnych - składów drewna na terenie Nadleśnictwa Jeleśnia</w:t>
      </w:r>
      <w:bookmarkEnd w:id="0"/>
      <w:r>
        <w:rPr>
          <w:b/>
          <w:bCs/>
          <w:i/>
          <w:iCs/>
          <w:sz w:val="24"/>
          <w:szCs w:val="36"/>
        </w:rPr>
        <w:t>.</w:t>
      </w:r>
    </w:p>
    <w:p w14:paraId="3CCDD065" w14:textId="77777777" w:rsidR="001C3639" w:rsidRDefault="001C3639" w:rsidP="001C3639">
      <w:pPr>
        <w:jc w:val="both"/>
        <w:rPr>
          <w:b/>
          <w:sz w:val="24"/>
          <w:szCs w:val="24"/>
          <w:u w:val="single"/>
        </w:rPr>
      </w:pPr>
    </w:p>
    <w:p w14:paraId="3EC08CC2" w14:textId="77777777" w:rsidR="001C3639" w:rsidRDefault="001C3639" w:rsidP="001C3639">
      <w:pPr>
        <w:jc w:val="both"/>
        <w:rPr>
          <w:b/>
          <w:sz w:val="24"/>
          <w:szCs w:val="24"/>
          <w:u w:val="single"/>
        </w:rPr>
      </w:pPr>
    </w:p>
    <w:p w14:paraId="7BE4C5B1" w14:textId="77777777" w:rsidR="001C3639" w:rsidRDefault="001C3639" w:rsidP="001C363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Ja/My, niżej podpisany/i </w:t>
      </w:r>
    </w:p>
    <w:p w14:paraId="128101A1" w14:textId="77777777" w:rsidR="001C3639" w:rsidRPr="005B4279" w:rsidRDefault="001C3639" w:rsidP="001C363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7A28275F" w14:textId="77777777" w:rsidR="001C3639" w:rsidRPr="005B4279" w:rsidRDefault="001C3639" w:rsidP="001C3639">
      <w:pPr>
        <w:rPr>
          <w:color w:val="000000"/>
          <w:sz w:val="24"/>
          <w:szCs w:val="24"/>
        </w:rPr>
      </w:pPr>
    </w:p>
    <w:p w14:paraId="717B55F4" w14:textId="77777777" w:rsidR="001C3639" w:rsidRDefault="001C3639" w:rsidP="001C363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działając w imieniu i na rzecz: </w:t>
      </w:r>
    </w:p>
    <w:p w14:paraId="239D67F4" w14:textId="77777777" w:rsidR="001C3639" w:rsidRPr="005B4279" w:rsidRDefault="001C3639" w:rsidP="001C363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</w:t>
      </w:r>
      <w:r w:rsidRPr="005B4279">
        <w:rPr>
          <w:color w:val="000000"/>
          <w:sz w:val="24"/>
          <w:szCs w:val="24"/>
        </w:rPr>
        <w:t>.</w:t>
      </w:r>
    </w:p>
    <w:p w14:paraId="68A9CE49" w14:textId="77777777" w:rsidR="001C3639" w:rsidRPr="005B4279" w:rsidRDefault="001C3639" w:rsidP="001C363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(pełna nazwa Wykonawcy/Wykonawców wspólnie ubiegających się)</w:t>
      </w:r>
    </w:p>
    <w:p w14:paraId="555BADC5" w14:textId="77777777" w:rsidR="001C3639" w:rsidRDefault="001C3639" w:rsidP="001C3639">
      <w:pPr>
        <w:rPr>
          <w:color w:val="000000"/>
          <w:sz w:val="24"/>
          <w:szCs w:val="24"/>
        </w:rPr>
      </w:pPr>
    </w:p>
    <w:p w14:paraId="392643F2" w14:textId="77777777" w:rsidR="001C3639" w:rsidRPr="005B4279" w:rsidRDefault="001C3639" w:rsidP="001C363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0C096B8A" w14:textId="77777777" w:rsidR="001C3639" w:rsidRPr="005B4279" w:rsidRDefault="001C3639" w:rsidP="001C363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(adres siedziby Wykonawcy/Wykonawców wspólnie ubiegających się)</w:t>
      </w:r>
    </w:p>
    <w:p w14:paraId="606F51B1" w14:textId="77777777" w:rsidR="001C3639" w:rsidRDefault="001C3639" w:rsidP="001C3639">
      <w:pPr>
        <w:jc w:val="both"/>
        <w:rPr>
          <w:b/>
          <w:sz w:val="24"/>
          <w:szCs w:val="24"/>
          <w:u w:val="single"/>
        </w:rPr>
      </w:pPr>
    </w:p>
    <w:p w14:paraId="299DD4DC" w14:textId="77777777" w:rsidR="001C3639" w:rsidRPr="003F04C3" w:rsidRDefault="001C3639" w:rsidP="001C3639">
      <w:pPr>
        <w:shd w:val="clear" w:color="auto" w:fill="BFBFBF" w:themeFill="background1" w:themeFillShade="BF"/>
        <w:spacing w:line="360" w:lineRule="auto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OŚWIADCZENIA DOTYCZĄCE PODSTAW WYKLUCZENIA:</w:t>
      </w:r>
    </w:p>
    <w:p w14:paraId="26FBC26E" w14:textId="77777777" w:rsidR="001C3639" w:rsidRPr="003F04C3" w:rsidRDefault="001C3639" w:rsidP="001C3639">
      <w:pPr>
        <w:pStyle w:val="Akapitzlist"/>
        <w:spacing w:line="360" w:lineRule="auto"/>
        <w:jc w:val="both"/>
        <w:rPr>
          <w:sz w:val="24"/>
          <w:szCs w:val="24"/>
        </w:rPr>
      </w:pPr>
    </w:p>
    <w:p w14:paraId="235ECCE1" w14:textId="77777777" w:rsidR="001C3639" w:rsidRPr="003F04C3" w:rsidRDefault="001C3639" w:rsidP="001C3639">
      <w:pPr>
        <w:pStyle w:val="Akapitzlist"/>
        <w:numPr>
          <w:ilvl w:val="0"/>
          <w:numId w:val="10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108 ust. 1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3F04C3">
        <w:rPr>
          <w:rFonts w:eastAsia="Calibri"/>
          <w:sz w:val="24"/>
          <w:szCs w:val="24"/>
          <w:lang w:eastAsia="ar-SA"/>
        </w:rPr>
        <w:t xml:space="preserve"> (pkt. 2.8.1. SWZ)</w:t>
      </w:r>
      <w:r w:rsidRPr="003F04C3">
        <w:rPr>
          <w:sz w:val="24"/>
          <w:szCs w:val="24"/>
        </w:rPr>
        <w:t>.</w:t>
      </w:r>
    </w:p>
    <w:p w14:paraId="06E6A231" w14:textId="7AEFD902" w:rsidR="001C3639" w:rsidRPr="003F04C3" w:rsidRDefault="001C3639" w:rsidP="001C3639">
      <w:pPr>
        <w:pStyle w:val="Akapitzlist"/>
        <w:numPr>
          <w:ilvl w:val="0"/>
          <w:numId w:val="10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109 ust. 1 </w:t>
      </w:r>
      <w:r>
        <w:rPr>
          <w:sz w:val="24"/>
          <w:szCs w:val="24"/>
        </w:rPr>
        <w:t xml:space="preserve">pkt 1), </w:t>
      </w:r>
      <w:r w:rsidR="00DA7773">
        <w:rPr>
          <w:sz w:val="24"/>
          <w:szCs w:val="24"/>
        </w:rPr>
        <w:t xml:space="preserve">pkt </w:t>
      </w:r>
      <w:r>
        <w:rPr>
          <w:sz w:val="24"/>
          <w:szCs w:val="24"/>
        </w:rPr>
        <w:t xml:space="preserve">4) i </w:t>
      </w:r>
      <w:r w:rsidR="00DA7773">
        <w:rPr>
          <w:sz w:val="24"/>
          <w:szCs w:val="24"/>
        </w:rPr>
        <w:t xml:space="preserve">pkt </w:t>
      </w:r>
      <w:r>
        <w:rPr>
          <w:sz w:val="24"/>
          <w:szCs w:val="24"/>
        </w:rPr>
        <w:t xml:space="preserve">7)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rFonts w:eastAsia="Calibri"/>
          <w:sz w:val="24"/>
          <w:szCs w:val="24"/>
          <w:lang w:eastAsia="ar-SA"/>
        </w:rPr>
        <w:t>(pkt. 2.8.</w:t>
      </w:r>
      <w:r>
        <w:rPr>
          <w:rFonts w:eastAsia="Calibri"/>
          <w:sz w:val="24"/>
          <w:szCs w:val="24"/>
          <w:lang w:eastAsia="ar-SA"/>
        </w:rPr>
        <w:t>3</w:t>
      </w:r>
      <w:r w:rsidRPr="003F04C3">
        <w:rPr>
          <w:rFonts w:eastAsia="Calibri"/>
          <w:sz w:val="24"/>
          <w:szCs w:val="24"/>
          <w:lang w:eastAsia="ar-SA"/>
        </w:rPr>
        <w:t>. SWZ)</w:t>
      </w:r>
      <w:r w:rsidRPr="003F04C3">
        <w:rPr>
          <w:sz w:val="24"/>
          <w:szCs w:val="24"/>
        </w:rPr>
        <w:t>.</w:t>
      </w:r>
    </w:p>
    <w:p w14:paraId="58E8EC18" w14:textId="77777777" w:rsidR="001C3639" w:rsidRPr="001F5203" w:rsidRDefault="001C3639" w:rsidP="001C3639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left="567" w:hanging="567"/>
        <w:jc w:val="both"/>
      </w:pPr>
      <w:r w:rsidRPr="003F04C3">
        <w:t>Oświadczam, że nie zachodzą w stosunku do mnie przesłanki wykluczenia z</w:t>
      </w:r>
      <w:r>
        <w:t> </w:t>
      </w:r>
      <w:r w:rsidRPr="003F04C3">
        <w:t>postępowania na podstawie art. 7 ust. 1 ustawy z dnia 13 kwietnia 2022 r.</w:t>
      </w:r>
      <w:r w:rsidRPr="003F04C3">
        <w:rPr>
          <w:i/>
          <w:iCs/>
        </w:rPr>
        <w:t xml:space="preserve"> </w:t>
      </w:r>
      <w:r w:rsidRPr="003F04C3">
        <w:rPr>
          <w:i/>
          <w:iCs/>
          <w:color w:val="222222"/>
        </w:rPr>
        <w:t>o</w:t>
      </w:r>
      <w:r>
        <w:rPr>
          <w:i/>
          <w:iCs/>
          <w:color w:val="222222"/>
        </w:rPr>
        <w:t> </w:t>
      </w:r>
      <w:r w:rsidRPr="003F04C3">
        <w:rPr>
          <w:i/>
          <w:iCs/>
          <w:color w:val="222222"/>
        </w:rPr>
        <w:t xml:space="preserve">szczególnych rozwiązaniach w zakresie przeciwdziałania wspieraniu agresji na Ukrainę oraz służących ochronie bezpieczeństwa narodowego </w:t>
      </w:r>
      <w:r w:rsidRPr="003F04C3">
        <w:rPr>
          <w:iCs/>
          <w:color w:val="222222"/>
        </w:rPr>
        <w:t>(Dz. U. poz. 835)</w:t>
      </w:r>
      <w:r w:rsidRPr="003F04C3">
        <w:rPr>
          <w:rStyle w:val="Odwoanieprzypisudolnego"/>
          <w:i/>
          <w:iCs/>
          <w:color w:val="222222"/>
        </w:rPr>
        <w:footnoteReference w:id="1"/>
      </w:r>
      <w:r w:rsidRPr="003F04C3">
        <w:rPr>
          <w:i/>
          <w:iCs/>
          <w:color w:val="222222"/>
        </w:rPr>
        <w:t>.</w:t>
      </w:r>
      <w:r w:rsidRPr="003F04C3">
        <w:rPr>
          <w:color w:val="222222"/>
        </w:rPr>
        <w:t xml:space="preserve"> </w:t>
      </w:r>
    </w:p>
    <w:p w14:paraId="7AB63AB1" w14:textId="77777777" w:rsidR="001C3639" w:rsidRPr="0053788B" w:rsidRDefault="001C3639" w:rsidP="001C3639">
      <w:pPr>
        <w:pStyle w:val="NormalnyWeb"/>
        <w:spacing w:before="0" w:beforeAutospacing="0" w:after="0" w:afterAutospacing="0" w:line="360" w:lineRule="auto"/>
        <w:ind w:left="567"/>
        <w:jc w:val="both"/>
      </w:pPr>
    </w:p>
    <w:p w14:paraId="3BF6A0AC" w14:textId="77777777" w:rsidR="001C3639" w:rsidRPr="003F04C3" w:rsidRDefault="001C3639" w:rsidP="001C3639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OŚWIADCZENIE DOTYCZĄCE WARUNKÓW UDZIAŁU W POSTĘPOWANIU:</w:t>
      </w:r>
    </w:p>
    <w:p w14:paraId="7F7EB06F" w14:textId="77777777" w:rsidR="001C3639" w:rsidRPr="003F04C3" w:rsidRDefault="001C3639" w:rsidP="001C3639">
      <w:pPr>
        <w:spacing w:before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spełniam warunki udziału w postępowaniu określone przez </w:t>
      </w:r>
      <w:r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</w:t>
      </w:r>
      <w:r>
        <w:rPr>
          <w:sz w:val="24"/>
          <w:szCs w:val="24"/>
        </w:rPr>
        <w:t xml:space="preserve"> pkt 2.7. SWZ </w:t>
      </w:r>
      <w:r w:rsidRPr="003F04C3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3F04C3">
        <w:rPr>
          <w:sz w:val="24"/>
          <w:szCs w:val="24"/>
        </w:rPr>
        <w:t xml:space="preserve">następującym zakresie: </w:t>
      </w:r>
    </w:p>
    <w:p w14:paraId="3A439D3E" w14:textId="77777777" w:rsidR="001C3639" w:rsidRDefault="001C3639" w:rsidP="001C3639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…………..…………………………………………………..…………………………………….</w:t>
      </w:r>
    </w:p>
    <w:p w14:paraId="4EF4245F" w14:textId="77777777" w:rsidR="001C3639" w:rsidRDefault="001C3639" w:rsidP="001C3639">
      <w:pPr>
        <w:spacing w:line="360" w:lineRule="auto"/>
        <w:jc w:val="both"/>
        <w:rPr>
          <w:sz w:val="24"/>
          <w:szCs w:val="24"/>
        </w:rPr>
      </w:pPr>
    </w:p>
    <w:p w14:paraId="072429FB" w14:textId="77777777" w:rsidR="001C3639" w:rsidRPr="00D80A66" w:rsidRDefault="001C3639" w:rsidP="001C3639">
      <w:pPr>
        <w:shd w:val="clear" w:color="auto" w:fill="BFBFBF" w:themeFill="background1" w:themeFillShade="BF"/>
        <w:spacing w:after="120" w:line="360" w:lineRule="auto"/>
        <w:jc w:val="both"/>
        <w:rPr>
          <w:b/>
          <w:sz w:val="24"/>
          <w:szCs w:val="24"/>
        </w:rPr>
      </w:pPr>
      <w:bookmarkStart w:id="1" w:name="_Hlk99009560"/>
      <w:r w:rsidRPr="00D80A66">
        <w:rPr>
          <w:b/>
          <w:sz w:val="24"/>
          <w:szCs w:val="24"/>
        </w:rPr>
        <w:t>OŚWIADCZENIE DOTYCZĄCE PODANYCH INFORMACJI:</w:t>
      </w:r>
      <w:bookmarkEnd w:id="1"/>
    </w:p>
    <w:p w14:paraId="116B3104" w14:textId="77777777" w:rsidR="001C3639" w:rsidRDefault="001C3639" w:rsidP="001C3639">
      <w:pPr>
        <w:spacing w:before="120" w:after="120" w:line="360" w:lineRule="auto"/>
        <w:jc w:val="both"/>
        <w:rPr>
          <w:sz w:val="24"/>
          <w:szCs w:val="24"/>
        </w:rPr>
      </w:pPr>
      <w:r w:rsidRPr="00D80A66">
        <w:rPr>
          <w:sz w:val="24"/>
          <w:szCs w:val="24"/>
        </w:rPr>
        <w:t xml:space="preserve">Oświadczam, że wszystkie informacje podane w powyższych oświadczeniach są aktualne </w:t>
      </w:r>
      <w:r w:rsidRPr="00D80A66">
        <w:rPr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58442E15" w14:textId="77777777" w:rsidR="001C3639" w:rsidRDefault="001C3639" w:rsidP="001C3639">
      <w:pPr>
        <w:spacing w:before="120" w:after="120" w:line="360" w:lineRule="auto"/>
        <w:jc w:val="both"/>
        <w:rPr>
          <w:sz w:val="24"/>
          <w:szCs w:val="24"/>
        </w:rPr>
      </w:pPr>
    </w:p>
    <w:p w14:paraId="4AA8CE58" w14:textId="77777777" w:rsidR="001C3639" w:rsidRPr="00D80A66" w:rsidRDefault="001C3639" w:rsidP="001C3639">
      <w:pPr>
        <w:shd w:val="clear" w:color="auto" w:fill="BFBFBF" w:themeFill="background1" w:themeFillShade="BF"/>
        <w:spacing w:after="120" w:line="360" w:lineRule="auto"/>
        <w:jc w:val="both"/>
        <w:rPr>
          <w:b/>
          <w:sz w:val="24"/>
          <w:szCs w:val="24"/>
        </w:rPr>
      </w:pPr>
      <w:r w:rsidRPr="00D80A66">
        <w:rPr>
          <w:b/>
          <w:sz w:val="24"/>
          <w:szCs w:val="24"/>
        </w:rPr>
        <w:t>INFORMACJA DOTYCZĄCA DOSTĘPU DO PODMIOTOWYCH ŚRODKÓW DOWODOWYCH:</w:t>
      </w:r>
    </w:p>
    <w:p w14:paraId="4900E354" w14:textId="77777777" w:rsidR="001C3639" w:rsidRPr="00D80A66" w:rsidRDefault="001C3639" w:rsidP="001C3639">
      <w:pPr>
        <w:spacing w:after="120" w:line="360" w:lineRule="auto"/>
        <w:jc w:val="both"/>
        <w:rPr>
          <w:sz w:val="24"/>
          <w:szCs w:val="24"/>
        </w:rPr>
      </w:pPr>
      <w:r w:rsidRPr="00D80A66">
        <w:rPr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421DF3CB" w14:textId="77777777" w:rsidR="001C3639" w:rsidRPr="00D80A66" w:rsidRDefault="001C3639" w:rsidP="001C3639">
      <w:pPr>
        <w:ind w:left="567" w:hanging="567"/>
        <w:jc w:val="both"/>
        <w:rPr>
          <w:sz w:val="24"/>
          <w:szCs w:val="24"/>
        </w:rPr>
      </w:pPr>
      <w:r w:rsidRPr="00D80A66"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Pr="00D80A66">
        <w:rPr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121E8A44" w14:textId="77777777" w:rsidR="001C3639" w:rsidRDefault="001C3639" w:rsidP="001C3639">
      <w:pPr>
        <w:ind w:left="567"/>
        <w:jc w:val="both"/>
        <w:rPr>
          <w:i/>
        </w:rPr>
      </w:pPr>
      <w:r w:rsidRPr="0024051C">
        <w:rPr>
          <w:i/>
        </w:rPr>
        <w:t>(wskazać podmiotowy środek dowodowy, adres internetowy, wydający urząd lub organ, dokładne dane referencyjne dokumentacji)</w:t>
      </w:r>
    </w:p>
    <w:p w14:paraId="38AB0C2D" w14:textId="77777777" w:rsidR="001C3639" w:rsidRPr="0024051C" w:rsidRDefault="001C3639" w:rsidP="001C3639">
      <w:pPr>
        <w:ind w:left="567"/>
        <w:jc w:val="both"/>
      </w:pPr>
    </w:p>
    <w:p w14:paraId="14FEDA0A" w14:textId="77777777" w:rsidR="001C3639" w:rsidRPr="00D80A66" w:rsidRDefault="001C3639" w:rsidP="001C3639">
      <w:pPr>
        <w:ind w:left="567" w:hanging="567"/>
        <w:jc w:val="both"/>
        <w:rPr>
          <w:sz w:val="24"/>
          <w:szCs w:val="24"/>
        </w:rPr>
      </w:pPr>
      <w:r w:rsidRPr="00D80A66"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Pr="00D80A66">
        <w:rPr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0FFF743F" w14:textId="77777777" w:rsidR="001C3639" w:rsidRPr="0024051C" w:rsidRDefault="001C3639" w:rsidP="001C3639">
      <w:pPr>
        <w:ind w:left="567"/>
        <w:jc w:val="both"/>
      </w:pPr>
      <w:r w:rsidRPr="0024051C">
        <w:rPr>
          <w:i/>
        </w:rPr>
        <w:t>(wskazać podmiotowy środek dowodowy, adres internetowy, wydający urząd lub organ, dokładne dane referencyjne dokumentacji)</w:t>
      </w:r>
    </w:p>
    <w:p w14:paraId="561B5AB8" w14:textId="77777777" w:rsidR="001C3639" w:rsidRDefault="001C3639" w:rsidP="001C3639">
      <w:pPr>
        <w:jc w:val="both"/>
        <w:rPr>
          <w:i/>
          <w:sz w:val="24"/>
          <w:szCs w:val="24"/>
        </w:rPr>
      </w:pPr>
    </w:p>
    <w:p w14:paraId="727429C5" w14:textId="77777777" w:rsidR="001C3639" w:rsidRDefault="001C3639" w:rsidP="001C3639">
      <w:pPr>
        <w:spacing w:line="360" w:lineRule="auto"/>
        <w:rPr>
          <w:sz w:val="24"/>
          <w:szCs w:val="24"/>
        </w:rPr>
      </w:pPr>
    </w:p>
    <w:p w14:paraId="7DEE0F3E" w14:textId="77777777" w:rsidR="001C3639" w:rsidRPr="003F04C3" w:rsidRDefault="001C3639" w:rsidP="001C3639">
      <w:pPr>
        <w:spacing w:line="360" w:lineRule="auto"/>
        <w:rPr>
          <w:sz w:val="24"/>
          <w:szCs w:val="24"/>
        </w:rPr>
      </w:pPr>
      <w:r w:rsidRPr="003F04C3">
        <w:rPr>
          <w:sz w:val="24"/>
          <w:szCs w:val="24"/>
        </w:rPr>
        <w:t>...................................... , dnia …..............................</w:t>
      </w:r>
    </w:p>
    <w:p w14:paraId="30CBAAD8" w14:textId="0C03FC25" w:rsidR="001C3639" w:rsidRDefault="001C3639" w:rsidP="001C3639">
      <w:pPr>
        <w:pStyle w:val="Akapitzlist"/>
        <w:ind w:left="0"/>
        <w:rPr>
          <w:b/>
          <w:sz w:val="24"/>
          <w:szCs w:val="24"/>
        </w:rPr>
      </w:pPr>
    </w:p>
    <w:p w14:paraId="0FECDC4E" w14:textId="77777777" w:rsidR="00DA7773" w:rsidRDefault="00DA7773" w:rsidP="001C3639">
      <w:pPr>
        <w:pStyle w:val="Akapitzlist"/>
        <w:ind w:left="0"/>
        <w:rPr>
          <w:b/>
          <w:sz w:val="24"/>
          <w:szCs w:val="24"/>
        </w:rPr>
      </w:pPr>
    </w:p>
    <w:p w14:paraId="1065FAE9" w14:textId="77777777" w:rsidR="001C3639" w:rsidRPr="0024051C" w:rsidRDefault="001C3639" w:rsidP="001C3639">
      <w:pPr>
        <w:ind w:left="3969"/>
        <w:jc w:val="center"/>
        <w:rPr>
          <w:bCs/>
          <w:i/>
          <w:sz w:val="22"/>
          <w:szCs w:val="22"/>
        </w:rPr>
      </w:pPr>
      <w:r w:rsidRPr="0024051C">
        <w:rPr>
          <w:bCs/>
          <w:i/>
          <w:sz w:val="22"/>
          <w:szCs w:val="22"/>
        </w:rPr>
        <w:t>Dokument musi być złożony pod rygorem nieważności</w:t>
      </w:r>
    </w:p>
    <w:p w14:paraId="33577956" w14:textId="77777777" w:rsidR="001C3639" w:rsidRPr="005B4279" w:rsidRDefault="001C3639" w:rsidP="001C3639">
      <w:pPr>
        <w:ind w:left="3969"/>
        <w:jc w:val="center"/>
        <w:rPr>
          <w:b/>
          <w:sz w:val="24"/>
          <w:szCs w:val="24"/>
        </w:rPr>
      </w:pPr>
      <w:r w:rsidRPr="0024051C">
        <w:rPr>
          <w:bCs/>
          <w:i/>
          <w:sz w:val="22"/>
          <w:szCs w:val="22"/>
        </w:rPr>
        <w:t>w postaci elektronicznej podpisany kwalifikowanym podpisem elektronicznym, podpisem zaufanym lub podpisem osobistym</w:t>
      </w:r>
    </w:p>
    <w:sectPr w:rsidR="001C3639" w:rsidRPr="005B4279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D0AD4" w14:textId="77777777" w:rsidR="00CC672E" w:rsidRDefault="00CC672E" w:rsidP="00AC3E6B">
      <w:r>
        <w:separator/>
      </w:r>
    </w:p>
  </w:endnote>
  <w:endnote w:type="continuationSeparator" w:id="0">
    <w:p w14:paraId="5DAA7EB4" w14:textId="77777777" w:rsidR="00CC672E" w:rsidRDefault="00CC672E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4E034" w14:textId="77777777" w:rsidR="00CC672E" w:rsidRDefault="00CC672E" w:rsidP="00AC3E6B">
      <w:r>
        <w:separator/>
      </w:r>
    </w:p>
  </w:footnote>
  <w:footnote w:type="continuationSeparator" w:id="0">
    <w:p w14:paraId="134B7615" w14:textId="77777777" w:rsidR="00CC672E" w:rsidRDefault="00CC672E" w:rsidP="00AC3E6B">
      <w:r>
        <w:continuationSeparator/>
      </w:r>
    </w:p>
  </w:footnote>
  <w:footnote w:id="1">
    <w:p w14:paraId="3DD6B707" w14:textId="77777777" w:rsidR="001C3639" w:rsidRPr="00A82964" w:rsidRDefault="001C3639" w:rsidP="001C363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713858C3" w14:textId="77777777" w:rsidR="001C3639" w:rsidRPr="00A82964" w:rsidRDefault="001C3639" w:rsidP="001C363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9B22D26" w14:textId="77777777" w:rsidR="001C3639" w:rsidRPr="00A82964" w:rsidRDefault="001C3639" w:rsidP="001C363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37ACB77" w14:textId="77777777" w:rsidR="001C3639" w:rsidRPr="00761CEB" w:rsidRDefault="001C3639" w:rsidP="001C363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519C" w14:textId="77777777" w:rsidR="00F5743C" w:rsidRPr="009E31C3" w:rsidRDefault="00CC672E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6FB1C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717521076" r:id="rId2"/>
      </w:object>
    </w:r>
    <w:r w:rsidR="00F5743C">
      <w:rPr>
        <w:rFonts w:ascii="Arial" w:hAnsi="Arial" w:cs="Arial"/>
        <w:color w:val="005042"/>
      </w:rPr>
      <w:t>PGL LP  Nadleśnictwo  Jeleśnia</w:t>
    </w:r>
  </w:p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48EB1FA9" w14:textId="683066DD" w:rsidR="00F5743C" w:rsidRDefault="00F5743C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1C3639">
      <w:rPr>
        <w:b/>
        <w:sz w:val="22"/>
      </w:rPr>
      <w:t>S.</w:t>
    </w:r>
    <w:r>
      <w:rPr>
        <w:b/>
        <w:sz w:val="22"/>
      </w:rPr>
      <w:t>270.</w:t>
    </w:r>
    <w:r w:rsidR="004C0320">
      <w:rPr>
        <w:b/>
        <w:sz w:val="22"/>
      </w:rPr>
      <w:t>11</w:t>
    </w:r>
    <w:r>
      <w:rPr>
        <w:b/>
        <w:sz w:val="22"/>
      </w:rPr>
      <w:t>.20</w:t>
    </w:r>
    <w:r w:rsidR="00FF660B">
      <w:rPr>
        <w:b/>
        <w:sz w:val="22"/>
      </w:rPr>
      <w:t>2</w:t>
    </w:r>
    <w:r w:rsidR="001C3639">
      <w:rPr>
        <w:b/>
        <w:sz w:val="22"/>
      </w:rPr>
      <w:t>2</w:t>
    </w:r>
  </w:p>
  <w:p w14:paraId="4A19DC99" w14:textId="77777777" w:rsidR="001C3639" w:rsidRPr="00612F33" w:rsidRDefault="001C3639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4509D7"/>
    <w:multiLevelType w:val="hybridMultilevel"/>
    <w:tmpl w:val="8ED2B2DA"/>
    <w:lvl w:ilvl="0" w:tplc="CC16E5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B9A22AA"/>
    <w:multiLevelType w:val="multilevel"/>
    <w:tmpl w:val="7982F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8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9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1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2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3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447480">
    <w:abstractNumId w:val="14"/>
  </w:num>
  <w:num w:numId="2" w16cid:durableId="1619098776">
    <w:abstractNumId w:val="12"/>
  </w:num>
  <w:num w:numId="3" w16cid:durableId="853687416">
    <w:abstractNumId w:val="6"/>
  </w:num>
  <w:num w:numId="4" w16cid:durableId="1279490503">
    <w:abstractNumId w:val="10"/>
  </w:num>
  <w:num w:numId="5" w16cid:durableId="1254390603">
    <w:abstractNumId w:val="8"/>
  </w:num>
  <w:num w:numId="6" w16cid:durableId="379550676">
    <w:abstractNumId w:val="9"/>
  </w:num>
  <w:num w:numId="7" w16cid:durableId="609163492">
    <w:abstractNumId w:val="11"/>
  </w:num>
  <w:num w:numId="8" w16cid:durableId="2144080008">
    <w:abstractNumId w:val="13"/>
  </w:num>
  <w:num w:numId="9" w16cid:durableId="2060547963">
    <w:abstractNumId w:val="7"/>
  </w:num>
  <w:num w:numId="10" w16cid:durableId="27174291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428F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7F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C3639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0BA7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25167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71F0"/>
    <w:rsid w:val="003A157B"/>
    <w:rsid w:val="003A2044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45B09"/>
    <w:rsid w:val="0045246D"/>
    <w:rsid w:val="00452940"/>
    <w:rsid w:val="00455277"/>
    <w:rsid w:val="00461D1D"/>
    <w:rsid w:val="00464417"/>
    <w:rsid w:val="004669D7"/>
    <w:rsid w:val="00470DB4"/>
    <w:rsid w:val="004715D7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0320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643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B083A"/>
    <w:rsid w:val="005B4279"/>
    <w:rsid w:val="005B6635"/>
    <w:rsid w:val="005B6D13"/>
    <w:rsid w:val="005C0088"/>
    <w:rsid w:val="005C0FF2"/>
    <w:rsid w:val="005C3EB4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5407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4581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C672E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A7773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3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45</cp:revision>
  <cp:lastPrinted>2019-08-11T18:16:00Z</cp:lastPrinted>
  <dcterms:created xsi:type="dcterms:W3CDTF">2014-10-09T16:51:00Z</dcterms:created>
  <dcterms:modified xsi:type="dcterms:W3CDTF">2022-06-23T18:25:00Z</dcterms:modified>
</cp:coreProperties>
</file>