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26B9821E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="00F10846">
        <w:rPr>
          <w:bCs/>
          <w:iCs/>
          <w:sz w:val="24"/>
        </w:rPr>
        <w:t>.</w:t>
      </w:r>
      <w:r w:rsidR="00793369">
        <w:rPr>
          <w:bCs/>
          <w:iCs/>
          <w:sz w:val="24"/>
        </w:rPr>
        <w:t>5</w:t>
      </w:r>
      <w:r w:rsidR="00F10846">
        <w:rPr>
          <w:bCs/>
          <w:iCs/>
          <w:sz w:val="24"/>
        </w:rPr>
        <w:t>.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660B1F2F" w14:textId="77777777" w:rsidR="00793369" w:rsidRDefault="00793369" w:rsidP="00C21A4E">
      <w:pPr>
        <w:pStyle w:val="Tytu"/>
        <w:spacing w:line="240" w:lineRule="auto"/>
        <w:ind w:firstLine="5103"/>
        <w:jc w:val="left"/>
        <w:rPr>
          <w:sz w:val="28"/>
        </w:rPr>
      </w:pPr>
    </w:p>
    <w:p w14:paraId="58CDBB97" w14:textId="2D7B1616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2B96FBC0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1B4275" w:rsidRPr="000A56F0">
        <w:rPr>
          <w:b/>
          <w:sz w:val="28"/>
        </w:rPr>
        <w:t>śląskie</w:t>
      </w:r>
    </w:p>
    <w:p w14:paraId="35FB0048" w14:textId="439F7F64" w:rsidR="00B762BB" w:rsidRPr="000A56F0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1C0B0D85" w14:textId="0972DC74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  <w:r w:rsidR="00862A5B">
        <w:rPr>
          <w:b/>
          <w:sz w:val="24"/>
          <w:szCs w:val="24"/>
          <w:lang w:val="en-US"/>
        </w:rPr>
        <w:tab/>
      </w:r>
      <w:r w:rsidRPr="00EC6E40">
        <w:rPr>
          <w:b/>
          <w:sz w:val="24"/>
          <w:szCs w:val="24"/>
          <w:lang w:val="en-US"/>
        </w:rPr>
        <w:t xml:space="preserve">Adres e-mail:  </w:t>
      </w:r>
      <w:r w:rsidRPr="00EC6E40">
        <w:rPr>
          <w:sz w:val="24"/>
          <w:szCs w:val="24"/>
          <w:lang w:val="en-US"/>
        </w:rPr>
        <w:t xml:space="preserve">...................................................... </w:t>
      </w:r>
    </w:p>
    <w:p w14:paraId="6F1268A7" w14:textId="53B83C11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E54AE4" w14:textId="77777777" w:rsidR="00793369" w:rsidRDefault="00793369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2D0319B7" w14:textId="6CC6CE78" w:rsidR="00793369" w:rsidRDefault="000021A3" w:rsidP="00793369">
      <w:pPr>
        <w:autoSpaceDE w:val="0"/>
        <w:autoSpaceDN w:val="0"/>
        <w:adjustRightInd w:val="0"/>
        <w:spacing w:before="12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1B4275">
        <w:rPr>
          <w:sz w:val="24"/>
          <w:szCs w:val="24"/>
        </w:rPr>
        <w:t>be</w:t>
      </w:r>
      <w:r w:rsidR="00D92CD8">
        <w:rPr>
          <w:sz w:val="24"/>
          <w:szCs w:val="24"/>
        </w:rPr>
        <w:t xml:space="preserve">z negocjacji </w:t>
      </w:r>
      <w:r>
        <w:rPr>
          <w:sz w:val="24"/>
          <w:szCs w:val="24"/>
        </w:rPr>
        <w:t xml:space="preserve">(Znak sprawy </w:t>
      </w:r>
      <w:r w:rsidR="00D92CD8" w:rsidRPr="00862A5B">
        <w:rPr>
          <w:b/>
          <w:bCs/>
          <w:sz w:val="24"/>
          <w:szCs w:val="24"/>
        </w:rPr>
        <w:t>S.</w:t>
      </w:r>
      <w:r w:rsidRPr="00862A5B">
        <w:rPr>
          <w:b/>
          <w:bCs/>
          <w:sz w:val="24"/>
          <w:szCs w:val="24"/>
        </w:rPr>
        <w:t>270</w:t>
      </w:r>
      <w:r w:rsidR="008B043C" w:rsidRPr="00862A5B">
        <w:rPr>
          <w:b/>
          <w:bCs/>
          <w:sz w:val="24"/>
          <w:szCs w:val="24"/>
        </w:rPr>
        <w:t>.</w:t>
      </w:r>
      <w:r w:rsidR="00F10846" w:rsidRPr="00862A5B">
        <w:rPr>
          <w:b/>
          <w:bCs/>
          <w:sz w:val="24"/>
          <w:szCs w:val="24"/>
        </w:rPr>
        <w:t>11</w:t>
      </w:r>
      <w:r w:rsidR="00B95079" w:rsidRPr="00862A5B">
        <w:rPr>
          <w:b/>
          <w:bCs/>
          <w:sz w:val="24"/>
          <w:szCs w:val="24"/>
        </w:rPr>
        <w:t>.20</w:t>
      </w:r>
      <w:r w:rsidR="00652F40" w:rsidRPr="00862A5B">
        <w:rPr>
          <w:b/>
          <w:bCs/>
          <w:sz w:val="24"/>
          <w:szCs w:val="24"/>
        </w:rPr>
        <w:t>2</w:t>
      </w:r>
      <w:r w:rsidR="00D92CD8" w:rsidRPr="00862A5B">
        <w:rPr>
          <w:b/>
          <w:bCs/>
          <w:sz w:val="24"/>
          <w:szCs w:val="24"/>
        </w:rPr>
        <w:t>2</w:t>
      </w:r>
      <w:r w:rsidRPr="00862A5B">
        <w:rPr>
          <w:sz w:val="24"/>
          <w:szCs w:val="24"/>
        </w:rPr>
        <w:t xml:space="preserve">) na roboty budowlane pn. </w:t>
      </w:r>
      <w:bookmarkStart w:id="0" w:name="_Hlk71744969"/>
      <w:r w:rsidR="00F10846" w:rsidRPr="00862A5B">
        <w:rPr>
          <w:b/>
          <w:bCs/>
          <w:i/>
          <w:iCs/>
          <w:sz w:val="24"/>
          <w:szCs w:val="24"/>
        </w:rPr>
        <w:t>Remonty dróg leśnych - składów drewna na terenie Nadleśnictwa Jeleśnia</w:t>
      </w:r>
      <w:bookmarkEnd w:id="0"/>
      <w:r w:rsidR="00F10846" w:rsidRPr="00862A5B">
        <w:rPr>
          <w:bCs/>
          <w:iCs/>
          <w:sz w:val="24"/>
          <w:szCs w:val="24"/>
        </w:rPr>
        <w:t xml:space="preserve"> w zakresie </w:t>
      </w:r>
      <w:r w:rsidR="00F10846" w:rsidRPr="00862A5B">
        <w:rPr>
          <w:b/>
          <w:iCs/>
          <w:sz w:val="24"/>
          <w:szCs w:val="24"/>
        </w:rPr>
        <w:t xml:space="preserve">Części </w:t>
      </w:r>
      <w:r w:rsidR="00793369">
        <w:rPr>
          <w:b/>
          <w:iCs/>
          <w:sz w:val="24"/>
          <w:szCs w:val="24"/>
        </w:rPr>
        <w:t>5</w:t>
      </w:r>
      <w:r w:rsidR="00F10846" w:rsidRPr="00F10846">
        <w:rPr>
          <w:b/>
          <w:iCs/>
          <w:sz w:val="28"/>
          <w:szCs w:val="28"/>
        </w:rPr>
        <w:t xml:space="preserve"> </w:t>
      </w:r>
      <w:r w:rsidR="00F10846" w:rsidRPr="00793369">
        <w:rPr>
          <w:b/>
          <w:iCs/>
          <w:sz w:val="24"/>
          <w:szCs w:val="24"/>
        </w:rPr>
        <w:t>zamówienia</w:t>
      </w:r>
      <w:r w:rsidR="00F10846" w:rsidRPr="00793369">
        <w:rPr>
          <w:bCs/>
          <w:iCs/>
          <w:sz w:val="24"/>
          <w:szCs w:val="24"/>
        </w:rPr>
        <w:t xml:space="preserve"> </w:t>
      </w:r>
      <w:r w:rsidR="00F10846">
        <w:rPr>
          <w:bCs/>
          <w:iCs/>
          <w:sz w:val="24"/>
          <w:szCs w:val="24"/>
        </w:rPr>
        <w:t xml:space="preserve">obejmującej </w:t>
      </w:r>
    </w:p>
    <w:p w14:paraId="4ABF86DB" w14:textId="4076EA30" w:rsidR="00793369" w:rsidRPr="00793369" w:rsidRDefault="00F10846" w:rsidP="00793369">
      <w:pPr>
        <w:autoSpaceDE w:val="0"/>
        <w:autoSpaceDN w:val="0"/>
        <w:adjustRightInd w:val="0"/>
        <w:spacing w:before="120"/>
        <w:jc w:val="both"/>
        <w:rPr>
          <w:b/>
          <w:i/>
          <w:sz w:val="24"/>
          <w:szCs w:val="24"/>
        </w:rPr>
      </w:pPr>
      <w:r w:rsidRPr="00862A5B">
        <w:rPr>
          <w:b/>
          <w:bCs/>
          <w:sz w:val="24"/>
          <w:szCs w:val="24"/>
        </w:rPr>
        <w:t xml:space="preserve">Zadanie </w:t>
      </w:r>
      <w:r w:rsidR="00793369">
        <w:rPr>
          <w:b/>
          <w:bCs/>
          <w:sz w:val="24"/>
          <w:szCs w:val="24"/>
        </w:rPr>
        <w:t>5</w:t>
      </w:r>
      <w:r w:rsidRPr="00862A5B">
        <w:rPr>
          <w:b/>
          <w:bCs/>
          <w:sz w:val="24"/>
          <w:szCs w:val="24"/>
        </w:rPr>
        <w:t xml:space="preserve">.1. – </w:t>
      </w:r>
      <w:r w:rsidR="00793369" w:rsidRPr="00793369">
        <w:rPr>
          <w:b/>
          <w:i/>
          <w:sz w:val="24"/>
          <w:szCs w:val="24"/>
        </w:rPr>
        <w:t xml:space="preserve">Remont drogi leśnej - składu drewna w leśnictwie Ślemień w oddziale 164 Ceretnik </w:t>
      </w:r>
    </w:p>
    <w:p w14:paraId="3045B77E" w14:textId="1CFDAC16" w:rsidR="000021A3" w:rsidRPr="00B43686" w:rsidRDefault="000021A3" w:rsidP="00862A5B">
      <w:pPr>
        <w:autoSpaceDE w:val="0"/>
        <w:autoSpaceDN w:val="0"/>
        <w:adjustRightInd w:val="0"/>
        <w:spacing w:before="120"/>
        <w:jc w:val="both"/>
        <w:rPr>
          <w:b/>
          <w:i/>
          <w:sz w:val="36"/>
          <w:szCs w:val="32"/>
        </w:rPr>
      </w:pP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862A5B">
      <w:pPr>
        <w:spacing w:before="120"/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862A5B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578F4C29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0A56F0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2988B753" w:rsid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E12F89A" w14:textId="77777777" w:rsidR="00653FA4" w:rsidRDefault="00653FA4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</w:p>
    <w:p w14:paraId="20F27E24" w14:textId="77777777" w:rsidR="00862A5B" w:rsidRDefault="00862A5B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A8031F3" w14:textId="2456EB31" w:rsidR="00C91363" w:rsidRDefault="00B43686" w:rsidP="00862A5B">
      <w:pPr>
        <w:pStyle w:val="Tekstprzypisudolnego"/>
        <w:spacing w:before="120"/>
        <w:ind w:left="426"/>
        <w:jc w:val="both"/>
        <w:rPr>
          <w:szCs w:val="24"/>
        </w:rPr>
      </w:pPr>
      <w:r w:rsidRPr="00C21A4E">
        <w:rPr>
          <w:szCs w:val="24"/>
        </w:rPr>
        <w:lastRenderedPageBreak/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358975AB" w14:textId="0B62939B" w:rsidR="00653FA4" w:rsidRDefault="00653FA4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994391D" w14:textId="31A8854E" w:rsidR="00653FA4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 w:rsidR="00653FA4">
        <w:rPr>
          <w:sz w:val="24"/>
          <w:szCs w:val="24"/>
        </w:rPr>
        <w:t xml:space="preserve">udzielamy </w:t>
      </w:r>
      <w:r w:rsidR="00653FA4" w:rsidRPr="00653FA4">
        <w:rPr>
          <w:b/>
          <w:bCs/>
          <w:sz w:val="24"/>
          <w:szCs w:val="24"/>
        </w:rPr>
        <w:t>36 miesięcznej gwarancji</w:t>
      </w:r>
      <w:r w:rsidR="00653FA4">
        <w:rPr>
          <w:sz w:val="24"/>
          <w:szCs w:val="24"/>
        </w:rPr>
        <w:t xml:space="preserve"> oraz </w:t>
      </w:r>
      <w:r w:rsidR="00653FA4" w:rsidRPr="00653FA4">
        <w:rPr>
          <w:b/>
          <w:bCs/>
          <w:sz w:val="24"/>
          <w:szCs w:val="24"/>
        </w:rPr>
        <w:t>36 miesięcznej rękojmi</w:t>
      </w:r>
      <w:r w:rsidR="00653FA4">
        <w:rPr>
          <w:sz w:val="24"/>
          <w:szCs w:val="24"/>
        </w:rPr>
        <w:t xml:space="preserve"> na wykonane roboty budowlane.</w:t>
      </w:r>
    </w:p>
    <w:p w14:paraId="290EBCAE" w14:textId="77777777" w:rsidR="00653FA4" w:rsidRDefault="00653FA4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0A5E63CB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72C2454C" w:rsidR="00B43686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FDAB349" w:rsidR="00B43686" w:rsidRPr="002F5A80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AC6C8B6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>mikroprzedsiębiorcą</w:t>
      </w:r>
      <w:r w:rsidR="000B70E5" w:rsidRPr="000B70E5">
        <w:rPr>
          <w:b/>
          <w:sz w:val="28"/>
          <w:szCs w:val="28"/>
        </w:rPr>
        <w:t>*</w:t>
      </w:r>
    </w:p>
    <w:p w14:paraId="5529D461" w14:textId="0A39F4C9" w:rsid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34531738" w:rsidR="00B43686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2EC476EC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r w:rsidR="000B70E5" w:rsidRPr="000B70E5">
        <w:rPr>
          <w:b/>
          <w:sz w:val="28"/>
          <w:szCs w:val="28"/>
        </w:rPr>
        <w:t>mikroprzedsiębiorcą</w:t>
      </w:r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356933A8" w:rsidR="00B43686" w:rsidRDefault="00B43686" w:rsidP="00B43686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EF82B5" w14:textId="5E3FD7BC" w:rsidR="00793369" w:rsidRDefault="0079336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442EEC" w14:textId="77777777" w:rsidR="00653FA4" w:rsidRPr="00145A8D" w:rsidRDefault="00653FA4" w:rsidP="00B43686">
      <w:pPr>
        <w:pStyle w:val="Akapitzlist"/>
        <w:ind w:left="425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168BD4DE" w14:textId="72679A5C" w:rsidR="00E37125" w:rsidRPr="00216BD0" w:rsidRDefault="00E37125" w:rsidP="007E3FBB">
      <w:pPr>
        <w:pStyle w:val="Akapitzlist"/>
        <w:spacing w:before="120"/>
        <w:ind w:left="851"/>
        <w:contextualSpacing w:val="0"/>
        <w:jc w:val="both"/>
        <w:rPr>
          <w:color w:val="000000"/>
          <w:sz w:val="24"/>
          <w:szCs w:val="24"/>
        </w:rPr>
      </w:pPr>
      <w:r w:rsidRPr="00216BD0">
        <w:rPr>
          <w:sz w:val="24"/>
          <w:szCs w:val="24"/>
        </w:rPr>
        <w:t>d</w:t>
      </w:r>
      <w:r w:rsidRPr="00216BD0">
        <w:rPr>
          <w:bCs/>
          <w:sz w:val="24"/>
          <w:szCs w:val="24"/>
        </w:rPr>
        <w:t xml:space="preserve">ysponowania osobami zdolnymi do wykonania zamówienia </w:t>
      </w:r>
      <w:r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0DA53E0D" w:rsidR="00E37125" w:rsidRPr="002F5A80" w:rsidRDefault="00653FA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1312D7C3" w:rsidR="00E37125" w:rsidRDefault="00653FA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668F53F8" w14:textId="77777777" w:rsidR="007E3FBB" w:rsidRPr="007E3FBB" w:rsidRDefault="007E3FBB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7243D121" w14:textId="15472CD3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23954F93" w:rsid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321A8542" w14:textId="77777777" w:rsidR="007E3FBB" w:rsidRPr="00C91363" w:rsidRDefault="007E3FBB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3E76FA10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563FD6B" w14:textId="77777777" w:rsidR="007E3FBB" w:rsidRPr="00C91363" w:rsidRDefault="007E3FBB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17FDE843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02C40585" w14:textId="77777777" w:rsidR="007E3FBB" w:rsidRDefault="007E3FBB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1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A6AD" w14:textId="77777777" w:rsidR="00131127" w:rsidRDefault="00131127" w:rsidP="00AC3E6B">
      <w:r>
        <w:separator/>
      </w:r>
    </w:p>
  </w:endnote>
  <w:endnote w:type="continuationSeparator" w:id="0">
    <w:p w14:paraId="7EAE65EB" w14:textId="77777777" w:rsidR="00131127" w:rsidRDefault="0013112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DBF2" w14:textId="77777777" w:rsidR="00131127" w:rsidRDefault="00131127" w:rsidP="00AC3E6B">
      <w:r>
        <w:separator/>
      </w:r>
    </w:p>
  </w:footnote>
  <w:footnote w:type="continuationSeparator" w:id="0">
    <w:p w14:paraId="7FFDCACC" w14:textId="77777777" w:rsidR="00131127" w:rsidRDefault="00131127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131127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7522739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008BCABB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F10846">
      <w:rPr>
        <w:b/>
        <w:sz w:val="22"/>
      </w:rPr>
      <w:t>11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8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817B6"/>
    <w:multiLevelType w:val="hybridMultilevel"/>
    <w:tmpl w:val="FB965EEE"/>
    <w:lvl w:ilvl="0" w:tplc="9DC86D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6"/>
  </w:num>
  <w:num w:numId="4" w16cid:durableId="872889380">
    <w:abstractNumId w:val="43"/>
  </w:num>
  <w:num w:numId="5" w16cid:durableId="1390765262">
    <w:abstractNumId w:val="46"/>
  </w:num>
  <w:num w:numId="6" w16cid:durableId="529144786">
    <w:abstractNumId w:val="24"/>
  </w:num>
  <w:num w:numId="7" w16cid:durableId="1669744884">
    <w:abstractNumId w:val="15"/>
  </w:num>
  <w:num w:numId="8" w16cid:durableId="402336431">
    <w:abstractNumId w:val="29"/>
  </w:num>
  <w:num w:numId="9" w16cid:durableId="1953973402">
    <w:abstractNumId w:val="14"/>
  </w:num>
  <w:num w:numId="10" w16cid:durableId="279000374">
    <w:abstractNumId w:val="36"/>
  </w:num>
  <w:num w:numId="11" w16cid:durableId="1322809213">
    <w:abstractNumId w:val="32"/>
  </w:num>
  <w:num w:numId="12" w16cid:durableId="399910924">
    <w:abstractNumId w:val="8"/>
  </w:num>
  <w:num w:numId="13" w16cid:durableId="1606496047">
    <w:abstractNumId w:val="30"/>
  </w:num>
  <w:num w:numId="14" w16cid:durableId="840580975">
    <w:abstractNumId w:val="19"/>
  </w:num>
  <w:num w:numId="15" w16cid:durableId="119224114">
    <w:abstractNumId w:val="39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4"/>
  </w:num>
  <w:num w:numId="19" w16cid:durableId="1231841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7"/>
  </w:num>
  <w:num w:numId="22" w16cid:durableId="2794980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7"/>
  </w:num>
  <w:num w:numId="24" w16cid:durableId="940721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5"/>
  </w:num>
  <w:num w:numId="27" w16cid:durableId="1266307360">
    <w:abstractNumId w:val="28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8"/>
  </w:num>
  <w:num w:numId="31" w16cid:durableId="1581284359">
    <w:abstractNumId w:val="42"/>
  </w:num>
  <w:num w:numId="32" w16cid:durableId="1736200275">
    <w:abstractNumId w:val="10"/>
  </w:num>
  <w:num w:numId="33" w16cid:durableId="672993458">
    <w:abstractNumId w:val="18"/>
  </w:num>
  <w:num w:numId="34" w16cid:durableId="1457871817">
    <w:abstractNumId w:val="22"/>
  </w:num>
  <w:num w:numId="35" w16cid:durableId="1704599588">
    <w:abstractNumId w:val="5"/>
  </w:num>
  <w:num w:numId="36" w16cid:durableId="103692837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3"/>
  </w:num>
  <w:num w:numId="39" w16cid:durableId="543492418">
    <w:abstractNumId w:val="41"/>
  </w:num>
  <w:num w:numId="40" w16cid:durableId="1760177411">
    <w:abstractNumId w:val="7"/>
  </w:num>
  <w:num w:numId="41" w16cid:durableId="36202833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4"/>
  </w:num>
  <w:num w:numId="43" w16cid:durableId="2087995849">
    <w:abstractNumId w:val="17"/>
  </w:num>
  <w:num w:numId="44" w16cid:durableId="146908384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11F5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1127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4275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0B4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3FA4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3369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3FBB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2A5B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0846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4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59</cp:revision>
  <cp:lastPrinted>2019-10-02T08:57:00Z</cp:lastPrinted>
  <dcterms:created xsi:type="dcterms:W3CDTF">2015-09-13T07:48:00Z</dcterms:created>
  <dcterms:modified xsi:type="dcterms:W3CDTF">2022-06-23T18:53:00Z</dcterms:modified>
</cp:coreProperties>
</file>