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4A77497C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="00F10846">
        <w:rPr>
          <w:bCs/>
          <w:iCs/>
          <w:sz w:val="24"/>
        </w:rPr>
        <w:t>.</w:t>
      </w:r>
      <w:r w:rsidR="00430400">
        <w:rPr>
          <w:bCs/>
          <w:iCs/>
          <w:sz w:val="24"/>
        </w:rPr>
        <w:t>2</w:t>
      </w:r>
      <w:r w:rsidR="00F10846">
        <w:rPr>
          <w:bCs/>
          <w:iCs/>
          <w:sz w:val="24"/>
        </w:rPr>
        <w:t>.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3FFA4ABD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BB2CC0" w:rsidRPr="000A56F0">
        <w:rPr>
          <w:b/>
          <w:sz w:val="28"/>
        </w:rPr>
        <w:t>śląskie</w:t>
      </w:r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4CB7ACD5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D6E34EE" w14:textId="77777777" w:rsidR="00BB2CC0" w:rsidRDefault="00BB2CC0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A4780B9" w14:textId="77888DDF" w:rsidR="00F10846" w:rsidRDefault="000021A3" w:rsidP="00862A5B">
      <w:pPr>
        <w:autoSpaceDE w:val="0"/>
        <w:autoSpaceDN w:val="0"/>
        <w:adjustRightInd w:val="0"/>
        <w:spacing w:before="1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BB2CC0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>
        <w:rPr>
          <w:sz w:val="24"/>
          <w:szCs w:val="24"/>
        </w:rPr>
        <w:t xml:space="preserve">(Znak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F10846" w:rsidRPr="00862A5B">
        <w:rPr>
          <w:b/>
          <w:bCs/>
          <w:sz w:val="24"/>
          <w:szCs w:val="24"/>
        </w:rPr>
        <w:t>11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D92CD8" w:rsidRPr="00862A5B">
        <w:rPr>
          <w:b/>
          <w:bCs/>
          <w:sz w:val="24"/>
          <w:szCs w:val="24"/>
        </w:rPr>
        <w:t>2</w:t>
      </w:r>
      <w:r w:rsidRPr="00862A5B">
        <w:rPr>
          <w:sz w:val="24"/>
          <w:szCs w:val="24"/>
        </w:rPr>
        <w:t xml:space="preserve">) na roboty budowlane pn. </w:t>
      </w:r>
      <w:bookmarkStart w:id="0" w:name="_Hlk71744969"/>
      <w:r w:rsidR="00F10846" w:rsidRPr="00862A5B">
        <w:rPr>
          <w:b/>
          <w:bCs/>
          <w:i/>
          <w:iCs/>
          <w:sz w:val="24"/>
          <w:szCs w:val="24"/>
        </w:rPr>
        <w:t>Remonty dróg leśnych - składów drewna na terenie Nadleśnictwa Jeleśnia</w:t>
      </w:r>
      <w:bookmarkEnd w:id="0"/>
      <w:r w:rsidR="00F10846" w:rsidRPr="00862A5B">
        <w:rPr>
          <w:bCs/>
          <w:iCs/>
          <w:sz w:val="24"/>
          <w:szCs w:val="24"/>
        </w:rPr>
        <w:t xml:space="preserve"> w zakresie </w:t>
      </w:r>
      <w:r w:rsidR="00F10846" w:rsidRPr="00430400">
        <w:rPr>
          <w:b/>
          <w:iCs/>
          <w:sz w:val="24"/>
          <w:szCs w:val="24"/>
        </w:rPr>
        <w:t xml:space="preserve">Części </w:t>
      </w:r>
      <w:r w:rsidR="00430400" w:rsidRPr="00430400">
        <w:rPr>
          <w:b/>
          <w:iCs/>
          <w:sz w:val="24"/>
          <w:szCs w:val="24"/>
        </w:rPr>
        <w:t>2</w:t>
      </w:r>
      <w:r w:rsidR="00F10846" w:rsidRPr="00430400">
        <w:rPr>
          <w:b/>
          <w:iCs/>
          <w:sz w:val="24"/>
          <w:szCs w:val="24"/>
        </w:rPr>
        <w:t xml:space="preserve"> zamówienia</w:t>
      </w:r>
      <w:r w:rsidR="00F10846" w:rsidRPr="00F10846">
        <w:rPr>
          <w:bCs/>
          <w:iCs/>
          <w:sz w:val="28"/>
          <w:szCs w:val="28"/>
        </w:rPr>
        <w:t xml:space="preserve"> </w:t>
      </w:r>
      <w:r w:rsidR="00F10846">
        <w:rPr>
          <w:bCs/>
          <w:iCs/>
          <w:sz w:val="24"/>
          <w:szCs w:val="24"/>
        </w:rPr>
        <w:t>obejmującej zadania</w:t>
      </w:r>
      <w:r w:rsidR="00862A5B">
        <w:rPr>
          <w:bCs/>
          <w:iCs/>
          <w:sz w:val="24"/>
          <w:szCs w:val="24"/>
        </w:rPr>
        <w:t>:</w:t>
      </w:r>
    </w:p>
    <w:p w14:paraId="6D48C18B" w14:textId="77777777" w:rsidR="00430400" w:rsidRPr="00430400" w:rsidRDefault="00430400" w:rsidP="004304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iCs/>
          <w:sz w:val="24"/>
          <w:szCs w:val="24"/>
        </w:rPr>
      </w:pPr>
      <w:r w:rsidRPr="00430400">
        <w:rPr>
          <w:b/>
          <w:sz w:val="24"/>
          <w:szCs w:val="24"/>
        </w:rPr>
        <w:t xml:space="preserve">Zadanie 2.1. – </w:t>
      </w:r>
      <w:r w:rsidRPr="00430400">
        <w:rPr>
          <w:b/>
          <w:i/>
          <w:sz w:val="24"/>
          <w:szCs w:val="24"/>
        </w:rPr>
        <w:t>Remont drogi leśnej - składu drewna w leśnictwie Korbielów w oddziale 102h</w:t>
      </w:r>
      <w:r w:rsidRPr="00430400">
        <w:rPr>
          <w:b/>
          <w:sz w:val="24"/>
          <w:szCs w:val="24"/>
        </w:rPr>
        <w:t xml:space="preserve"> </w:t>
      </w:r>
    </w:p>
    <w:p w14:paraId="75C2DDB8" w14:textId="2611B921" w:rsidR="00430400" w:rsidRPr="00430400" w:rsidRDefault="00430400" w:rsidP="0043040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iCs/>
          <w:sz w:val="24"/>
          <w:szCs w:val="24"/>
        </w:rPr>
      </w:pPr>
      <w:r w:rsidRPr="00430400">
        <w:rPr>
          <w:b/>
          <w:sz w:val="24"/>
          <w:szCs w:val="24"/>
        </w:rPr>
        <w:t xml:space="preserve">Zadanie 2.2. – </w:t>
      </w:r>
      <w:r w:rsidRPr="00430400">
        <w:rPr>
          <w:b/>
          <w:i/>
          <w:sz w:val="24"/>
          <w:szCs w:val="24"/>
        </w:rPr>
        <w:t>Remont drogi leśnej - składu drewna w leśnictwie Korbielów w oddziale 102k</w:t>
      </w:r>
      <w:r w:rsidRPr="00430400">
        <w:rPr>
          <w:b/>
          <w:iCs/>
          <w:sz w:val="24"/>
          <w:szCs w:val="24"/>
        </w:rPr>
        <w:t xml:space="preserve"> </w:t>
      </w:r>
    </w:p>
    <w:p w14:paraId="3045B77E" w14:textId="663E0E98" w:rsidR="000021A3" w:rsidRPr="00B43686" w:rsidRDefault="000021A3" w:rsidP="00862A5B">
      <w:pPr>
        <w:autoSpaceDE w:val="0"/>
        <w:autoSpaceDN w:val="0"/>
        <w:adjustRightInd w:val="0"/>
        <w:spacing w:before="120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862A5B">
      <w:pPr>
        <w:spacing w:before="120"/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578F4C29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2988B753" w:rsid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133843C7" w14:textId="77777777" w:rsidR="00BB2CC0" w:rsidRDefault="00BB2CC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EDAC30" w14:textId="47F1683A" w:rsidR="00862A5B" w:rsidRDefault="00862A5B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tym </w:t>
      </w:r>
    </w:p>
    <w:p w14:paraId="49E58C7E" w14:textId="10CA59C0" w:rsidR="00862A5B" w:rsidRPr="00862A5B" w:rsidRDefault="00862A5B" w:rsidP="00862A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 xml:space="preserve">Zadania </w:t>
      </w:r>
      <w:r w:rsidR="00430400" w:rsidRPr="00430400">
        <w:rPr>
          <w:b/>
          <w:sz w:val="24"/>
          <w:szCs w:val="24"/>
        </w:rPr>
        <w:t xml:space="preserve">2.1. – </w:t>
      </w:r>
      <w:r w:rsidR="00430400" w:rsidRPr="00430400">
        <w:rPr>
          <w:b/>
          <w:i/>
          <w:sz w:val="24"/>
          <w:szCs w:val="24"/>
        </w:rPr>
        <w:t>Remont drogi leśnej - składu drewna w leśnictwie Korbielów w oddziale 102h</w:t>
      </w:r>
    </w:p>
    <w:p w14:paraId="148A3676" w14:textId="20F93489" w:rsidR="00862A5B" w:rsidRPr="00E37125" w:rsidRDefault="00862A5B" w:rsidP="00862A5B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cenę </w:t>
      </w:r>
      <w:r w:rsidRPr="00E37125">
        <w:rPr>
          <w:sz w:val="24"/>
          <w:szCs w:val="24"/>
        </w:rPr>
        <w:t xml:space="preserve">brutto (wraz z podatkiem VAT): ...............………………………….. złotych </w:t>
      </w:r>
    </w:p>
    <w:p w14:paraId="15581A0C" w14:textId="77777777" w:rsidR="00862A5B" w:rsidRPr="00E37125" w:rsidRDefault="00862A5B" w:rsidP="00862A5B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77E95A5F" w14:textId="6C535E87" w:rsidR="00862A5B" w:rsidRDefault="00862A5B" w:rsidP="00862A5B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396754F1" w14:textId="08D39D8C" w:rsidR="00430400" w:rsidRPr="00430400" w:rsidRDefault="00862A5B" w:rsidP="0043040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/>
        <w:contextualSpacing w:val="0"/>
        <w:jc w:val="both"/>
        <w:rPr>
          <w:sz w:val="24"/>
          <w:szCs w:val="24"/>
        </w:rPr>
      </w:pPr>
      <w:r w:rsidRPr="00430400">
        <w:rPr>
          <w:sz w:val="24"/>
          <w:szCs w:val="24"/>
        </w:rPr>
        <w:t xml:space="preserve">za wykonanie </w:t>
      </w:r>
      <w:r w:rsidR="00430400" w:rsidRPr="00430400">
        <w:rPr>
          <w:b/>
          <w:sz w:val="24"/>
          <w:szCs w:val="24"/>
        </w:rPr>
        <w:t xml:space="preserve">2.2. – </w:t>
      </w:r>
      <w:r w:rsidR="00430400" w:rsidRPr="00430400">
        <w:rPr>
          <w:b/>
          <w:i/>
          <w:sz w:val="24"/>
          <w:szCs w:val="24"/>
        </w:rPr>
        <w:t>Remont drogi leśnej - składu drewna w leśnictwie Korbielów w</w:t>
      </w:r>
      <w:r w:rsidR="004953DD">
        <w:rPr>
          <w:b/>
          <w:i/>
          <w:sz w:val="24"/>
          <w:szCs w:val="24"/>
        </w:rPr>
        <w:t> </w:t>
      </w:r>
      <w:r w:rsidR="00430400" w:rsidRPr="00430400">
        <w:rPr>
          <w:b/>
          <w:i/>
          <w:sz w:val="24"/>
          <w:szCs w:val="24"/>
        </w:rPr>
        <w:t>oddziale 102k</w:t>
      </w:r>
      <w:r w:rsidR="00430400" w:rsidRPr="00430400">
        <w:rPr>
          <w:b/>
          <w:iCs/>
          <w:sz w:val="24"/>
          <w:szCs w:val="24"/>
        </w:rPr>
        <w:t xml:space="preserve"> </w:t>
      </w:r>
    </w:p>
    <w:p w14:paraId="5A8DEC18" w14:textId="3DB08EE9" w:rsidR="00862A5B" w:rsidRPr="00430400" w:rsidRDefault="00862A5B" w:rsidP="00430400">
      <w:pPr>
        <w:pStyle w:val="Akapitzlist"/>
        <w:autoSpaceDE w:val="0"/>
        <w:autoSpaceDN w:val="0"/>
        <w:adjustRightInd w:val="0"/>
        <w:spacing w:before="120"/>
        <w:ind w:left="851"/>
        <w:contextualSpacing w:val="0"/>
        <w:jc w:val="both"/>
        <w:rPr>
          <w:sz w:val="24"/>
          <w:szCs w:val="24"/>
        </w:rPr>
      </w:pPr>
      <w:r w:rsidRPr="00430400">
        <w:rPr>
          <w:sz w:val="24"/>
          <w:szCs w:val="24"/>
        </w:rPr>
        <w:t xml:space="preserve">za cenę brutto (wraz z podatkiem VAT): ...................…………………….. złotych </w:t>
      </w:r>
    </w:p>
    <w:p w14:paraId="11A73D3F" w14:textId="3AC11F57" w:rsidR="00862A5B" w:rsidRPr="00E37125" w:rsidRDefault="00862A5B" w:rsidP="00430400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 złotych  </w:t>
      </w:r>
    </w:p>
    <w:p w14:paraId="57E55C46" w14:textId="78034AF3" w:rsidR="00862A5B" w:rsidRDefault="00862A5B" w:rsidP="00430400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20F27E24" w14:textId="77777777" w:rsidR="00862A5B" w:rsidRDefault="00862A5B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A8031F3" w14:textId="2456EB31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8975AB" w14:textId="0B62939B" w:rsidR="00653FA4" w:rsidRDefault="00653FA4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77777777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A39F4C9" w:rsid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34531738" w:rsidR="00B43686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356933A8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EF82B5" w14:textId="77777777" w:rsidR="00653FA4" w:rsidRPr="00145A8D" w:rsidRDefault="00653FA4" w:rsidP="00B43686">
      <w:pPr>
        <w:pStyle w:val="Akapitzlist"/>
        <w:ind w:left="425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168BD4DE" w14:textId="72679A5C" w:rsidR="00E37125" w:rsidRPr="00216BD0" w:rsidRDefault="00E37125" w:rsidP="007E3FBB">
      <w:pPr>
        <w:pStyle w:val="Akapitzlist"/>
        <w:spacing w:before="120"/>
        <w:ind w:left="851"/>
        <w:contextualSpacing w:val="0"/>
        <w:jc w:val="both"/>
        <w:rPr>
          <w:color w:val="000000"/>
          <w:sz w:val="24"/>
          <w:szCs w:val="24"/>
        </w:rPr>
      </w:pPr>
      <w:r w:rsidRPr="00216BD0">
        <w:rPr>
          <w:sz w:val="24"/>
          <w:szCs w:val="24"/>
        </w:rPr>
        <w:t>d</w:t>
      </w:r>
      <w:r w:rsidRPr="00216BD0">
        <w:rPr>
          <w:bCs/>
          <w:sz w:val="24"/>
          <w:szCs w:val="24"/>
        </w:rPr>
        <w:t xml:space="preserve">ysponowania osobami zdolnymi do wykonania zamówienia </w:t>
      </w:r>
      <w:r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0DA53E0D" w:rsidR="00E37125" w:rsidRPr="002F5A80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1312D7C3" w:rsidR="00E37125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77777777" w:rsidR="007E3FBB" w:rsidRP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15472CD3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lastRenderedPageBreak/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23954F93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21A8542" w14:textId="77777777" w:rsidR="007E3FBB" w:rsidRPr="00C91363" w:rsidRDefault="007E3FBB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3E76FA10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563FD6B" w14:textId="77777777" w:rsidR="007E3FBB" w:rsidRPr="00C91363" w:rsidRDefault="007E3FBB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17FDE843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02C40585" w14:textId="77777777" w:rsidR="007E3FBB" w:rsidRDefault="007E3FBB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1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AD18" w14:textId="77777777" w:rsidR="00453567" w:rsidRDefault="00453567" w:rsidP="00AC3E6B">
      <w:r>
        <w:separator/>
      </w:r>
    </w:p>
  </w:endnote>
  <w:endnote w:type="continuationSeparator" w:id="0">
    <w:p w14:paraId="2AACF5C6" w14:textId="77777777" w:rsidR="00453567" w:rsidRDefault="0045356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2E6A" w14:textId="77777777" w:rsidR="00453567" w:rsidRDefault="00453567" w:rsidP="00AC3E6B">
      <w:r>
        <w:separator/>
      </w:r>
    </w:p>
  </w:footnote>
  <w:footnote w:type="continuationSeparator" w:id="0">
    <w:p w14:paraId="03A09763" w14:textId="77777777" w:rsidR="00453567" w:rsidRDefault="0045356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45356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7522517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008BCABB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F10846">
      <w:rPr>
        <w:b/>
        <w:sz w:val="22"/>
      </w:rPr>
      <w:t>11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0400"/>
    <w:rsid w:val="004359AE"/>
    <w:rsid w:val="00435EFF"/>
    <w:rsid w:val="004416A6"/>
    <w:rsid w:val="0044333D"/>
    <w:rsid w:val="0045246D"/>
    <w:rsid w:val="00452651"/>
    <w:rsid w:val="00452940"/>
    <w:rsid w:val="00453567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53DD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44F2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2CC0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876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4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60</cp:revision>
  <cp:lastPrinted>2019-10-02T08:57:00Z</cp:lastPrinted>
  <dcterms:created xsi:type="dcterms:W3CDTF">2015-09-13T07:48:00Z</dcterms:created>
  <dcterms:modified xsi:type="dcterms:W3CDTF">2022-06-23T18:49:00Z</dcterms:modified>
</cp:coreProperties>
</file>