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51CF" w14:textId="07502B57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F27F20">
        <w:rPr>
          <w:sz w:val="24"/>
        </w:rPr>
        <w:t>1</w:t>
      </w:r>
      <w:r w:rsidRPr="00267243">
        <w:rPr>
          <w:sz w:val="24"/>
        </w:rPr>
        <w:t xml:space="preserve"> do SWZ</w:t>
      </w:r>
    </w:p>
    <w:p w14:paraId="384A5D6C" w14:textId="77777777" w:rsidR="00672086" w:rsidRDefault="00672086" w:rsidP="00672086">
      <w:pPr>
        <w:jc w:val="right"/>
      </w:pPr>
    </w:p>
    <w:p w14:paraId="3F96793B" w14:textId="77777777" w:rsidR="0050112F" w:rsidRDefault="0050112F" w:rsidP="00672086">
      <w:pPr>
        <w:ind w:left="709" w:hanging="709"/>
        <w:jc w:val="center"/>
        <w:rPr>
          <w:b/>
          <w:sz w:val="32"/>
        </w:rPr>
      </w:pPr>
    </w:p>
    <w:p w14:paraId="0AB5A0BB" w14:textId="77777777" w:rsidR="00672086" w:rsidRDefault="00672086" w:rsidP="00672086">
      <w:pPr>
        <w:ind w:left="709" w:hanging="709"/>
        <w:jc w:val="center"/>
        <w:rPr>
          <w:sz w:val="28"/>
        </w:rPr>
      </w:pPr>
      <w:r>
        <w:rPr>
          <w:b/>
          <w:sz w:val="32"/>
        </w:rPr>
        <w:t>SZCZEGÓŁOWY  OPIS  PRZEDMIOTU  ZAMÓWIENIA</w:t>
      </w:r>
      <w:r>
        <w:rPr>
          <w:sz w:val="28"/>
        </w:rPr>
        <w:t>,</w:t>
      </w:r>
    </w:p>
    <w:p w14:paraId="74E3E6AB" w14:textId="77777777" w:rsidR="00672086" w:rsidRDefault="00672086" w:rsidP="00672086">
      <w:pPr>
        <w:jc w:val="both"/>
        <w:rPr>
          <w:color w:val="000000"/>
          <w:sz w:val="24"/>
        </w:rPr>
      </w:pPr>
    </w:p>
    <w:p w14:paraId="66152BEC" w14:textId="0E31B1E0" w:rsidR="008E44C9" w:rsidRDefault="00672086" w:rsidP="007C35D3">
      <w:pPr>
        <w:jc w:val="center"/>
        <w:rPr>
          <w:sz w:val="24"/>
          <w:szCs w:val="24"/>
        </w:rPr>
      </w:pPr>
      <w:r w:rsidRPr="00267243">
        <w:rPr>
          <w:sz w:val="24"/>
          <w:szCs w:val="24"/>
        </w:rPr>
        <w:t xml:space="preserve">na roboty budowlane (Znak sprawy </w:t>
      </w:r>
      <w:r w:rsidR="006C2BB8">
        <w:rPr>
          <w:sz w:val="24"/>
          <w:szCs w:val="24"/>
        </w:rPr>
        <w:t>S.</w:t>
      </w:r>
      <w:r w:rsidR="00715240">
        <w:rPr>
          <w:sz w:val="24"/>
          <w:szCs w:val="24"/>
        </w:rPr>
        <w:t>270.</w:t>
      </w:r>
      <w:r w:rsidR="000A4BB0">
        <w:rPr>
          <w:sz w:val="24"/>
          <w:szCs w:val="24"/>
        </w:rPr>
        <w:t>11</w:t>
      </w:r>
      <w:r w:rsidR="00715240">
        <w:rPr>
          <w:sz w:val="24"/>
          <w:szCs w:val="24"/>
        </w:rPr>
        <w:t>.20</w:t>
      </w:r>
      <w:r w:rsidR="00FF660B">
        <w:rPr>
          <w:sz w:val="24"/>
          <w:szCs w:val="24"/>
        </w:rPr>
        <w:t>2</w:t>
      </w:r>
      <w:r w:rsidR="006C2BB8">
        <w:rPr>
          <w:sz w:val="24"/>
          <w:szCs w:val="24"/>
        </w:rPr>
        <w:t>2</w:t>
      </w:r>
      <w:r w:rsidRPr="00267243">
        <w:rPr>
          <w:sz w:val="24"/>
          <w:szCs w:val="24"/>
        </w:rPr>
        <w:t xml:space="preserve">) </w:t>
      </w:r>
    </w:p>
    <w:p w14:paraId="5542FC09" w14:textId="77777777" w:rsidR="0030056F" w:rsidRDefault="0030056F" w:rsidP="007C35D3">
      <w:pPr>
        <w:jc w:val="center"/>
        <w:rPr>
          <w:sz w:val="24"/>
          <w:szCs w:val="24"/>
        </w:rPr>
      </w:pPr>
    </w:p>
    <w:p w14:paraId="05CBD66A" w14:textId="07C8B580" w:rsidR="00D24732" w:rsidRPr="00E67AC2" w:rsidRDefault="00715240" w:rsidP="00425B28">
      <w:pPr>
        <w:autoSpaceDE w:val="0"/>
        <w:autoSpaceDN w:val="0"/>
        <w:adjustRightInd w:val="0"/>
        <w:jc w:val="center"/>
        <w:rPr>
          <w:rFonts w:eastAsiaTheme="minorHAnsi"/>
          <w:bCs/>
          <w:iCs/>
          <w:sz w:val="28"/>
          <w:szCs w:val="40"/>
          <w:lang w:eastAsia="en-US"/>
        </w:rPr>
      </w:pPr>
      <w:r>
        <w:rPr>
          <w:sz w:val="24"/>
          <w:szCs w:val="24"/>
        </w:rPr>
        <w:t xml:space="preserve">pn. </w:t>
      </w:r>
      <w:bookmarkStart w:id="0" w:name="_Hlk71744969"/>
      <w:r w:rsidR="00425B28" w:rsidRPr="00425B28">
        <w:rPr>
          <w:b/>
          <w:bCs/>
          <w:i/>
          <w:iCs/>
          <w:sz w:val="28"/>
          <w:szCs w:val="28"/>
        </w:rPr>
        <w:t>Remonty dróg leśnych - składów drewna na terenie Nadleśnictwa Jeleśnia</w:t>
      </w:r>
      <w:bookmarkEnd w:id="0"/>
    </w:p>
    <w:p w14:paraId="6853E9DA" w14:textId="77777777" w:rsidR="007E14F1" w:rsidRDefault="00672086" w:rsidP="00672086">
      <w:pPr>
        <w:ind w:left="709" w:hanging="709"/>
        <w:jc w:val="center"/>
        <w:rPr>
          <w:sz w:val="24"/>
          <w:szCs w:val="24"/>
        </w:rPr>
      </w:pPr>
      <w:r w:rsidRPr="00267243">
        <w:rPr>
          <w:sz w:val="24"/>
          <w:szCs w:val="24"/>
        </w:rPr>
        <w:t>na który składają się</w:t>
      </w:r>
    </w:p>
    <w:p w14:paraId="763F4634" w14:textId="77777777" w:rsidR="0050112F" w:rsidRDefault="0050112F" w:rsidP="00672086">
      <w:pPr>
        <w:ind w:left="709" w:hanging="709"/>
        <w:jc w:val="center"/>
        <w:rPr>
          <w:sz w:val="24"/>
          <w:szCs w:val="24"/>
        </w:rPr>
      </w:pPr>
    </w:p>
    <w:p w14:paraId="3768C225" w14:textId="48ECE413" w:rsidR="007727B9" w:rsidRPr="007727B9" w:rsidRDefault="007727B9" w:rsidP="007727B9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sz w:val="24"/>
          <w:szCs w:val="24"/>
        </w:rPr>
      </w:pPr>
      <w:r w:rsidRPr="007727B9">
        <w:rPr>
          <w:sz w:val="24"/>
          <w:szCs w:val="24"/>
        </w:rPr>
        <w:t xml:space="preserve">Część 1 zamówienia </w:t>
      </w:r>
    </w:p>
    <w:p w14:paraId="67B5C879" w14:textId="6FCF8CC9" w:rsidR="007727B9" w:rsidRDefault="007727B9" w:rsidP="000F2EB4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120"/>
        <w:contextualSpacing w:val="0"/>
        <w:jc w:val="both"/>
        <w:rPr>
          <w:i/>
          <w:sz w:val="24"/>
          <w:szCs w:val="24"/>
        </w:rPr>
      </w:pPr>
      <w:r w:rsidRPr="007727B9">
        <w:rPr>
          <w:sz w:val="24"/>
          <w:szCs w:val="24"/>
        </w:rPr>
        <w:t xml:space="preserve">Zadanie 1.1. </w:t>
      </w:r>
      <w:r w:rsidRPr="007727B9">
        <w:rPr>
          <w:sz w:val="24"/>
          <w:szCs w:val="24"/>
        </w:rPr>
        <w:t xml:space="preserve">– </w:t>
      </w:r>
      <w:r w:rsidRPr="007727B9">
        <w:rPr>
          <w:i/>
          <w:sz w:val="24"/>
          <w:szCs w:val="24"/>
        </w:rPr>
        <w:t>Remont drogi leśnej - składu drewna w leśnictwie Kocierz Rychwałdzki w oddziale 12B</w:t>
      </w:r>
    </w:p>
    <w:p w14:paraId="0858FFB9" w14:textId="358D2EF2" w:rsidR="000F2EB4" w:rsidRPr="000F2EB4" w:rsidRDefault="000F2EB4" w:rsidP="000F2EB4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120"/>
        <w:ind w:left="1701" w:hanging="850"/>
        <w:contextualSpacing w:val="0"/>
        <w:jc w:val="both"/>
        <w:rPr>
          <w:i/>
          <w:sz w:val="24"/>
          <w:szCs w:val="24"/>
        </w:rPr>
      </w:pPr>
      <w:r>
        <w:rPr>
          <w:iCs/>
          <w:sz w:val="24"/>
          <w:szCs w:val="24"/>
        </w:rPr>
        <w:t>Opis techniczny</w:t>
      </w:r>
    </w:p>
    <w:p w14:paraId="044ECF69" w14:textId="1C889CFA" w:rsidR="000F2EB4" w:rsidRPr="000F2EB4" w:rsidRDefault="000F2EB4" w:rsidP="000F2EB4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120"/>
        <w:ind w:left="1701" w:hanging="850"/>
        <w:contextualSpacing w:val="0"/>
        <w:jc w:val="both"/>
        <w:rPr>
          <w:i/>
          <w:sz w:val="24"/>
          <w:szCs w:val="24"/>
        </w:rPr>
      </w:pPr>
      <w:r>
        <w:rPr>
          <w:iCs/>
          <w:sz w:val="24"/>
          <w:szCs w:val="24"/>
        </w:rPr>
        <w:t>Przedmiar robót</w:t>
      </w:r>
    </w:p>
    <w:p w14:paraId="3FFADF36" w14:textId="43184BAB" w:rsidR="000F2EB4" w:rsidRDefault="000F2EB4" w:rsidP="000F2EB4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120"/>
        <w:ind w:left="1701" w:hanging="850"/>
        <w:contextualSpacing w:val="0"/>
        <w:jc w:val="both"/>
        <w:rPr>
          <w:i/>
          <w:sz w:val="24"/>
          <w:szCs w:val="24"/>
        </w:rPr>
      </w:pPr>
      <w:r>
        <w:rPr>
          <w:iCs/>
          <w:sz w:val="24"/>
          <w:szCs w:val="24"/>
        </w:rPr>
        <w:t xml:space="preserve">Specyfikacja Techniczna Wykonania i Odbioru Robót </w:t>
      </w:r>
    </w:p>
    <w:p w14:paraId="4D192928" w14:textId="28772465" w:rsidR="00386268" w:rsidRPr="00006F47" w:rsidRDefault="007727B9" w:rsidP="000F2EB4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120"/>
        <w:contextualSpacing w:val="0"/>
        <w:jc w:val="both"/>
        <w:rPr>
          <w:i/>
          <w:sz w:val="24"/>
          <w:szCs w:val="24"/>
        </w:rPr>
      </w:pPr>
      <w:r w:rsidRPr="000F2EB4">
        <w:rPr>
          <w:bCs/>
          <w:sz w:val="24"/>
          <w:szCs w:val="24"/>
        </w:rPr>
        <w:t xml:space="preserve">Zadanie 1.2. – </w:t>
      </w:r>
      <w:r w:rsidRPr="000F2EB4">
        <w:rPr>
          <w:bCs/>
          <w:i/>
          <w:sz w:val="24"/>
          <w:szCs w:val="24"/>
        </w:rPr>
        <w:t>Remont drogi leśnej - składu drewna w leśnictwie Kocierz Rychwałdzki w oddziale 18A</w:t>
      </w:r>
    </w:p>
    <w:p w14:paraId="2E5536CF" w14:textId="77777777" w:rsidR="00006F47" w:rsidRPr="000F2EB4" w:rsidRDefault="00006F47" w:rsidP="00006F47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120"/>
        <w:ind w:left="1701" w:hanging="850"/>
        <w:contextualSpacing w:val="0"/>
        <w:jc w:val="both"/>
        <w:rPr>
          <w:i/>
          <w:sz w:val="24"/>
          <w:szCs w:val="24"/>
        </w:rPr>
      </w:pPr>
      <w:r>
        <w:rPr>
          <w:iCs/>
          <w:sz w:val="24"/>
          <w:szCs w:val="24"/>
        </w:rPr>
        <w:t>Opis techniczny</w:t>
      </w:r>
    </w:p>
    <w:p w14:paraId="16247B8B" w14:textId="77777777" w:rsidR="00006F47" w:rsidRPr="000F2EB4" w:rsidRDefault="00006F47" w:rsidP="00006F47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120"/>
        <w:ind w:left="1701" w:hanging="850"/>
        <w:contextualSpacing w:val="0"/>
        <w:jc w:val="both"/>
        <w:rPr>
          <w:i/>
          <w:sz w:val="24"/>
          <w:szCs w:val="24"/>
        </w:rPr>
      </w:pPr>
      <w:r>
        <w:rPr>
          <w:iCs/>
          <w:sz w:val="24"/>
          <w:szCs w:val="24"/>
        </w:rPr>
        <w:t>Przedmiar robót</w:t>
      </w:r>
    </w:p>
    <w:p w14:paraId="10A43CE5" w14:textId="17FB7F34" w:rsidR="00006F47" w:rsidRPr="00006F47" w:rsidRDefault="00006F47" w:rsidP="00006F47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120"/>
        <w:ind w:left="1701" w:hanging="850"/>
        <w:contextualSpacing w:val="0"/>
        <w:jc w:val="both"/>
        <w:rPr>
          <w:i/>
          <w:sz w:val="24"/>
          <w:szCs w:val="24"/>
        </w:rPr>
      </w:pPr>
      <w:r>
        <w:rPr>
          <w:iCs/>
          <w:sz w:val="24"/>
          <w:szCs w:val="24"/>
        </w:rPr>
        <w:t xml:space="preserve">Specyfikacja Techniczna Wykonania i Odbioru Robót </w:t>
      </w:r>
    </w:p>
    <w:p w14:paraId="264BA4E4" w14:textId="77777777" w:rsidR="00006F47" w:rsidRDefault="00006F47" w:rsidP="00006F47">
      <w:pPr>
        <w:pStyle w:val="Akapitzlist"/>
        <w:autoSpaceDE w:val="0"/>
        <w:autoSpaceDN w:val="0"/>
        <w:adjustRightInd w:val="0"/>
        <w:spacing w:before="120"/>
        <w:ind w:left="1701"/>
        <w:contextualSpacing w:val="0"/>
        <w:jc w:val="both"/>
        <w:rPr>
          <w:i/>
          <w:sz w:val="24"/>
          <w:szCs w:val="24"/>
        </w:rPr>
      </w:pPr>
    </w:p>
    <w:p w14:paraId="56FD18E3" w14:textId="030C7746" w:rsidR="007727B9" w:rsidRPr="007727B9" w:rsidRDefault="007727B9" w:rsidP="007727B9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sz w:val="24"/>
          <w:szCs w:val="24"/>
        </w:rPr>
      </w:pPr>
      <w:r w:rsidRPr="007727B9">
        <w:rPr>
          <w:sz w:val="24"/>
          <w:szCs w:val="24"/>
        </w:rPr>
        <w:t xml:space="preserve">Część </w:t>
      </w:r>
      <w:r w:rsidRPr="007727B9">
        <w:rPr>
          <w:sz w:val="24"/>
          <w:szCs w:val="24"/>
        </w:rPr>
        <w:t>2</w:t>
      </w:r>
      <w:r w:rsidRPr="007727B9">
        <w:rPr>
          <w:sz w:val="24"/>
          <w:szCs w:val="24"/>
        </w:rPr>
        <w:t xml:space="preserve"> zamówienia </w:t>
      </w:r>
    </w:p>
    <w:p w14:paraId="2F963166" w14:textId="07C0D5EA" w:rsidR="007727B9" w:rsidRDefault="007727B9" w:rsidP="000F2EB4">
      <w:pPr>
        <w:pStyle w:val="Spistreci1"/>
        <w:numPr>
          <w:ilvl w:val="2"/>
          <w:numId w:val="10"/>
        </w:numPr>
        <w:tabs>
          <w:tab w:val="clear" w:pos="426"/>
          <w:tab w:val="clear" w:pos="9062"/>
          <w:tab w:val="right" w:pos="9099"/>
        </w:tabs>
        <w:spacing w:before="120" w:after="0"/>
        <w:jc w:val="both"/>
        <w:rPr>
          <w:sz w:val="24"/>
          <w:szCs w:val="24"/>
        </w:rPr>
      </w:pPr>
      <w:r w:rsidRPr="007727B9">
        <w:rPr>
          <w:bCs/>
          <w:sz w:val="24"/>
          <w:szCs w:val="24"/>
        </w:rPr>
        <w:t xml:space="preserve">Zadanie 2.1. – </w:t>
      </w:r>
      <w:r w:rsidRPr="007727B9">
        <w:rPr>
          <w:bCs/>
          <w:i/>
          <w:sz w:val="24"/>
          <w:szCs w:val="24"/>
        </w:rPr>
        <w:t>Remont drogi leśnej - składu drewna w leśnictwie Korbielów w oddziale 102h</w:t>
      </w:r>
      <w:r w:rsidRPr="007727B9">
        <w:rPr>
          <w:sz w:val="24"/>
          <w:szCs w:val="24"/>
        </w:rPr>
        <w:t xml:space="preserve"> </w:t>
      </w:r>
    </w:p>
    <w:p w14:paraId="741C967B" w14:textId="77777777" w:rsidR="00006F47" w:rsidRPr="000F2EB4" w:rsidRDefault="00006F47" w:rsidP="00006F47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120"/>
        <w:ind w:left="1701" w:hanging="850"/>
        <w:contextualSpacing w:val="0"/>
        <w:jc w:val="both"/>
        <w:rPr>
          <w:i/>
          <w:sz w:val="24"/>
          <w:szCs w:val="24"/>
        </w:rPr>
      </w:pPr>
      <w:r>
        <w:rPr>
          <w:iCs/>
          <w:sz w:val="24"/>
          <w:szCs w:val="24"/>
        </w:rPr>
        <w:t>Opis techniczny</w:t>
      </w:r>
    </w:p>
    <w:p w14:paraId="07C5D523" w14:textId="77777777" w:rsidR="00006F47" w:rsidRPr="000F2EB4" w:rsidRDefault="00006F47" w:rsidP="00006F47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120"/>
        <w:ind w:left="1701" w:hanging="850"/>
        <w:contextualSpacing w:val="0"/>
        <w:jc w:val="both"/>
        <w:rPr>
          <w:i/>
          <w:sz w:val="24"/>
          <w:szCs w:val="24"/>
        </w:rPr>
      </w:pPr>
      <w:r>
        <w:rPr>
          <w:iCs/>
          <w:sz w:val="24"/>
          <w:szCs w:val="24"/>
        </w:rPr>
        <w:t>Przedmiar robót</w:t>
      </w:r>
    </w:p>
    <w:p w14:paraId="4B8E5B48" w14:textId="77777777" w:rsidR="00006F47" w:rsidRDefault="00006F47" w:rsidP="00006F47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120"/>
        <w:ind w:left="1701" w:hanging="850"/>
        <w:contextualSpacing w:val="0"/>
        <w:jc w:val="both"/>
        <w:rPr>
          <w:i/>
          <w:sz w:val="24"/>
          <w:szCs w:val="24"/>
        </w:rPr>
      </w:pPr>
      <w:r>
        <w:rPr>
          <w:iCs/>
          <w:sz w:val="24"/>
          <w:szCs w:val="24"/>
        </w:rPr>
        <w:t xml:space="preserve">Specyfikacja Techniczna Wykonania i Odbioru Robót </w:t>
      </w:r>
    </w:p>
    <w:p w14:paraId="7061AC4A" w14:textId="2F50C282" w:rsidR="007727B9" w:rsidRDefault="007727B9" w:rsidP="000F2EB4">
      <w:pPr>
        <w:pStyle w:val="Spistreci1"/>
        <w:numPr>
          <w:ilvl w:val="2"/>
          <w:numId w:val="10"/>
        </w:numPr>
        <w:tabs>
          <w:tab w:val="clear" w:pos="426"/>
          <w:tab w:val="clear" w:pos="9062"/>
          <w:tab w:val="right" w:pos="9099"/>
        </w:tabs>
        <w:spacing w:before="120" w:after="0"/>
        <w:jc w:val="both"/>
        <w:rPr>
          <w:bCs/>
          <w:i/>
          <w:sz w:val="24"/>
          <w:szCs w:val="24"/>
        </w:rPr>
      </w:pPr>
      <w:r w:rsidRPr="007727B9">
        <w:rPr>
          <w:bCs/>
          <w:sz w:val="24"/>
          <w:szCs w:val="24"/>
        </w:rPr>
        <w:t xml:space="preserve">Zadanie 2.2. – </w:t>
      </w:r>
      <w:r w:rsidRPr="007727B9">
        <w:rPr>
          <w:bCs/>
          <w:i/>
          <w:sz w:val="24"/>
          <w:szCs w:val="24"/>
        </w:rPr>
        <w:t>Remont drogi leśnej - składu drewna w leśnictwie Korbielów w oddziale 102k</w:t>
      </w:r>
    </w:p>
    <w:p w14:paraId="4287F975" w14:textId="77777777" w:rsidR="00006F47" w:rsidRPr="000F2EB4" w:rsidRDefault="00006F47" w:rsidP="00006F47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120"/>
        <w:ind w:left="1701" w:hanging="850"/>
        <w:contextualSpacing w:val="0"/>
        <w:jc w:val="both"/>
        <w:rPr>
          <w:i/>
          <w:sz w:val="24"/>
          <w:szCs w:val="24"/>
        </w:rPr>
      </w:pPr>
      <w:r>
        <w:rPr>
          <w:iCs/>
          <w:sz w:val="24"/>
          <w:szCs w:val="24"/>
        </w:rPr>
        <w:t>Opis techniczny</w:t>
      </w:r>
    </w:p>
    <w:p w14:paraId="7579CC8D" w14:textId="77777777" w:rsidR="00006F47" w:rsidRPr="000F2EB4" w:rsidRDefault="00006F47" w:rsidP="00006F47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120"/>
        <w:ind w:left="1701" w:hanging="850"/>
        <w:contextualSpacing w:val="0"/>
        <w:jc w:val="both"/>
        <w:rPr>
          <w:i/>
          <w:sz w:val="24"/>
          <w:szCs w:val="24"/>
        </w:rPr>
      </w:pPr>
      <w:r>
        <w:rPr>
          <w:iCs/>
          <w:sz w:val="24"/>
          <w:szCs w:val="24"/>
        </w:rPr>
        <w:t>Przedmiar robót</w:t>
      </w:r>
    </w:p>
    <w:p w14:paraId="5CA92F43" w14:textId="0BC8AC87" w:rsidR="00006F47" w:rsidRPr="00006F47" w:rsidRDefault="00006F47" w:rsidP="00006F47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120"/>
        <w:ind w:left="1701" w:hanging="850"/>
        <w:contextualSpacing w:val="0"/>
        <w:jc w:val="both"/>
        <w:rPr>
          <w:i/>
          <w:sz w:val="24"/>
          <w:szCs w:val="24"/>
        </w:rPr>
      </w:pPr>
      <w:r>
        <w:rPr>
          <w:iCs/>
          <w:sz w:val="24"/>
          <w:szCs w:val="24"/>
        </w:rPr>
        <w:t xml:space="preserve">Specyfikacja Techniczna Wykonania i Odbioru Robót </w:t>
      </w:r>
    </w:p>
    <w:p w14:paraId="2C8F7EAD" w14:textId="77777777" w:rsidR="00006F47" w:rsidRDefault="00006F47" w:rsidP="00006F47">
      <w:pPr>
        <w:pStyle w:val="Akapitzlist"/>
        <w:autoSpaceDE w:val="0"/>
        <w:autoSpaceDN w:val="0"/>
        <w:adjustRightInd w:val="0"/>
        <w:spacing w:before="120"/>
        <w:ind w:left="1701"/>
        <w:contextualSpacing w:val="0"/>
        <w:jc w:val="both"/>
        <w:rPr>
          <w:i/>
          <w:sz w:val="24"/>
          <w:szCs w:val="24"/>
        </w:rPr>
      </w:pPr>
    </w:p>
    <w:p w14:paraId="104871AE" w14:textId="4BA17E9D" w:rsidR="007727B9" w:rsidRPr="007727B9" w:rsidRDefault="007727B9" w:rsidP="007727B9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sz w:val="24"/>
          <w:szCs w:val="24"/>
        </w:rPr>
      </w:pPr>
      <w:r w:rsidRPr="007727B9">
        <w:rPr>
          <w:sz w:val="24"/>
          <w:szCs w:val="24"/>
        </w:rPr>
        <w:t xml:space="preserve">Część </w:t>
      </w:r>
      <w:r w:rsidRPr="007727B9">
        <w:rPr>
          <w:sz w:val="24"/>
          <w:szCs w:val="24"/>
        </w:rPr>
        <w:t>3</w:t>
      </w:r>
      <w:r w:rsidRPr="007727B9">
        <w:rPr>
          <w:sz w:val="24"/>
          <w:szCs w:val="24"/>
        </w:rPr>
        <w:t xml:space="preserve"> zamówienia </w:t>
      </w:r>
    </w:p>
    <w:p w14:paraId="33200227" w14:textId="618708DC" w:rsidR="007727B9" w:rsidRDefault="007727B9" w:rsidP="000F2EB4">
      <w:pPr>
        <w:pStyle w:val="Spistreci1"/>
        <w:numPr>
          <w:ilvl w:val="2"/>
          <w:numId w:val="10"/>
        </w:numPr>
        <w:tabs>
          <w:tab w:val="clear" w:pos="426"/>
          <w:tab w:val="clear" w:pos="9062"/>
          <w:tab w:val="right" w:pos="9099"/>
        </w:tabs>
        <w:spacing w:before="120" w:after="0"/>
        <w:jc w:val="both"/>
        <w:rPr>
          <w:bCs/>
          <w:i/>
          <w:sz w:val="24"/>
          <w:szCs w:val="24"/>
        </w:rPr>
      </w:pPr>
      <w:r w:rsidRPr="007727B9">
        <w:rPr>
          <w:bCs/>
          <w:sz w:val="24"/>
          <w:szCs w:val="24"/>
        </w:rPr>
        <w:t xml:space="preserve">Zadanie 3.1. – </w:t>
      </w:r>
      <w:r w:rsidRPr="007727B9">
        <w:rPr>
          <w:bCs/>
          <w:i/>
          <w:sz w:val="24"/>
          <w:szCs w:val="24"/>
        </w:rPr>
        <w:t>Remont drogi leśnej - składu drewna w leśnictwie Romanka Dolna</w:t>
      </w:r>
    </w:p>
    <w:p w14:paraId="1C2FEF5B" w14:textId="77777777" w:rsidR="00006F47" w:rsidRPr="000F2EB4" w:rsidRDefault="00006F47" w:rsidP="00006F47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120"/>
        <w:ind w:left="1701" w:hanging="850"/>
        <w:contextualSpacing w:val="0"/>
        <w:jc w:val="both"/>
        <w:rPr>
          <w:i/>
          <w:sz w:val="24"/>
          <w:szCs w:val="24"/>
        </w:rPr>
      </w:pPr>
      <w:r>
        <w:rPr>
          <w:iCs/>
          <w:sz w:val="24"/>
          <w:szCs w:val="24"/>
        </w:rPr>
        <w:t>Przedmiar robót</w:t>
      </w:r>
    </w:p>
    <w:p w14:paraId="75FE2855" w14:textId="77777777" w:rsidR="00006F47" w:rsidRDefault="00006F47" w:rsidP="00006F47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120"/>
        <w:ind w:left="1701" w:hanging="850"/>
        <w:contextualSpacing w:val="0"/>
        <w:jc w:val="both"/>
        <w:rPr>
          <w:i/>
          <w:sz w:val="24"/>
          <w:szCs w:val="24"/>
        </w:rPr>
      </w:pPr>
      <w:r>
        <w:rPr>
          <w:iCs/>
          <w:sz w:val="24"/>
          <w:szCs w:val="24"/>
        </w:rPr>
        <w:t xml:space="preserve">Specyfikacja Techniczna Wykonania i Odbioru Robót </w:t>
      </w:r>
    </w:p>
    <w:p w14:paraId="4DCB69E3" w14:textId="325E4083" w:rsidR="007727B9" w:rsidRDefault="007727B9" w:rsidP="000F2EB4">
      <w:pPr>
        <w:pStyle w:val="Spistreci1"/>
        <w:numPr>
          <w:ilvl w:val="2"/>
          <w:numId w:val="10"/>
        </w:numPr>
        <w:tabs>
          <w:tab w:val="clear" w:pos="426"/>
          <w:tab w:val="clear" w:pos="9062"/>
          <w:tab w:val="right" w:pos="9099"/>
        </w:tabs>
        <w:spacing w:before="120" w:after="0"/>
        <w:jc w:val="both"/>
        <w:rPr>
          <w:bCs/>
          <w:i/>
          <w:sz w:val="24"/>
          <w:szCs w:val="24"/>
        </w:rPr>
      </w:pPr>
      <w:r w:rsidRPr="007727B9">
        <w:rPr>
          <w:bCs/>
          <w:sz w:val="24"/>
          <w:szCs w:val="24"/>
        </w:rPr>
        <w:lastRenderedPageBreak/>
        <w:t xml:space="preserve">Zadanie 3.2. – </w:t>
      </w:r>
      <w:r w:rsidRPr="007727B9">
        <w:rPr>
          <w:bCs/>
          <w:i/>
          <w:sz w:val="24"/>
          <w:szCs w:val="24"/>
        </w:rPr>
        <w:t>Remont drogi leśnej - składu drewna w leśnictwie Romanka Górna</w:t>
      </w:r>
    </w:p>
    <w:p w14:paraId="77A9B46B" w14:textId="77777777" w:rsidR="00006F47" w:rsidRPr="000F2EB4" w:rsidRDefault="00006F47" w:rsidP="00006F47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120"/>
        <w:ind w:left="1701" w:hanging="850"/>
        <w:contextualSpacing w:val="0"/>
        <w:jc w:val="both"/>
        <w:rPr>
          <w:i/>
          <w:sz w:val="24"/>
          <w:szCs w:val="24"/>
        </w:rPr>
      </w:pPr>
      <w:r>
        <w:rPr>
          <w:iCs/>
          <w:sz w:val="24"/>
          <w:szCs w:val="24"/>
        </w:rPr>
        <w:t>Przedmiar robót</w:t>
      </w:r>
    </w:p>
    <w:p w14:paraId="447B76BD" w14:textId="77777777" w:rsidR="00006F47" w:rsidRDefault="00006F47" w:rsidP="00006F47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120"/>
        <w:ind w:left="1701" w:hanging="850"/>
        <w:contextualSpacing w:val="0"/>
        <w:jc w:val="both"/>
        <w:rPr>
          <w:i/>
          <w:sz w:val="24"/>
          <w:szCs w:val="24"/>
        </w:rPr>
      </w:pPr>
      <w:r>
        <w:rPr>
          <w:iCs/>
          <w:sz w:val="24"/>
          <w:szCs w:val="24"/>
        </w:rPr>
        <w:t xml:space="preserve">Specyfikacja Techniczna Wykonania i Odbioru Robót </w:t>
      </w:r>
    </w:p>
    <w:p w14:paraId="154EA0B3" w14:textId="4F8712E4" w:rsidR="007727B9" w:rsidRPr="00006F47" w:rsidRDefault="007727B9" w:rsidP="000F2EB4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120"/>
        <w:contextualSpacing w:val="0"/>
        <w:jc w:val="both"/>
        <w:rPr>
          <w:bCs/>
          <w:sz w:val="24"/>
          <w:szCs w:val="24"/>
        </w:rPr>
      </w:pPr>
      <w:r w:rsidRPr="007727B9">
        <w:rPr>
          <w:bCs/>
          <w:sz w:val="24"/>
          <w:szCs w:val="24"/>
        </w:rPr>
        <w:t xml:space="preserve">Zadanie 3.3. – </w:t>
      </w:r>
      <w:r w:rsidRPr="007727B9">
        <w:rPr>
          <w:bCs/>
          <w:i/>
          <w:sz w:val="24"/>
          <w:szCs w:val="24"/>
        </w:rPr>
        <w:t>Remont drogi leśnej - składu drewna w leśnictwie Sopotnia Dolna</w:t>
      </w:r>
    </w:p>
    <w:p w14:paraId="0DEA9F22" w14:textId="77777777" w:rsidR="00006F47" w:rsidRPr="000F2EB4" w:rsidRDefault="00006F47" w:rsidP="00006F47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120"/>
        <w:ind w:left="1701" w:hanging="850"/>
        <w:contextualSpacing w:val="0"/>
        <w:jc w:val="both"/>
        <w:rPr>
          <w:i/>
          <w:sz w:val="24"/>
          <w:szCs w:val="24"/>
        </w:rPr>
      </w:pPr>
      <w:r>
        <w:rPr>
          <w:iCs/>
          <w:sz w:val="24"/>
          <w:szCs w:val="24"/>
        </w:rPr>
        <w:t>Opis techniczny</w:t>
      </w:r>
    </w:p>
    <w:p w14:paraId="7CE786CE" w14:textId="77777777" w:rsidR="00006F47" w:rsidRPr="000F2EB4" w:rsidRDefault="00006F47" w:rsidP="00006F47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120"/>
        <w:ind w:left="1701" w:hanging="850"/>
        <w:contextualSpacing w:val="0"/>
        <w:jc w:val="both"/>
        <w:rPr>
          <w:i/>
          <w:sz w:val="24"/>
          <w:szCs w:val="24"/>
        </w:rPr>
      </w:pPr>
      <w:r>
        <w:rPr>
          <w:iCs/>
          <w:sz w:val="24"/>
          <w:szCs w:val="24"/>
        </w:rPr>
        <w:t>Przedmiar robót</w:t>
      </w:r>
    </w:p>
    <w:p w14:paraId="592B9A86" w14:textId="334E494A" w:rsidR="00006F47" w:rsidRPr="00006F47" w:rsidRDefault="00006F47" w:rsidP="00006F47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120"/>
        <w:ind w:left="1701" w:hanging="850"/>
        <w:contextualSpacing w:val="0"/>
        <w:jc w:val="both"/>
        <w:rPr>
          <w:i/>
          <w:sz w:val="24"/>
          <w:szCs w:val="24"/>
        </w:rPr>
      </w:pPr>
      <w:r>
        <w:rPr>
          <w:iCs/>
          <w:sz w:val="24"/>
          <w:szCs w:val="24"/>
        </w:rPr>
        <w:t xml:space="preserve">Specyfikacja Techniczna Wykonania i Odbioru Robót </w:t>
      </w:r>
    </w:p>
    <w:p w14:paraId="5D5E7559" w14:textId="77777777" w:rsidR="00006F47" w:rsidRDefault="00006F47" w:rsidP="00006F47">
      <w:pPr>
        <w:pStyle w:val="Akapitzlist"/>
        <w:autoSpaceDE w:val="0"/>
        <w:autoSpaceDN w:val="0"/>
        <w:adjustRightInd w:val="0"/>
        <w:spacing w:before="120"/>
        <w:ind w:left="1701"/>
        <w:contextualSpacing w:val="0"/>
        <w:jc w:val="both"/>
        <w:rPr>
          <w:i/>
          <w:sz w:val="24"/>
          <w:szCs w:val="24"/>
        </w:rPr>
      </w:pPr>
    </w:p>
    <w:p w14:paraId="0D832F0B" w14:textId="1A9C88D5" w:rsidR="007727B9" w:rsidRPr="007727B9" w:rsidRDefault="007727B9" w:rsidP="007727B9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sz w:val="24"/>
          <w:szCs w:val="24"/>
        </w:rPr>
      </w:pPr>
      <w:r w:rsidRPr="007727B9">
        <w:rPr>
          <w:sz w:val="24"/>
          <w:szCs w:val="24"/>
        </w:rPr>
        <w:t xml:space="preserve">Część </w:t>
      </w:r>
      <w:r w:rsidRPr="007727B9">
        <w:rPr>
          <w:sz w:val="24"/>
          <w:szCs w:val="24"/>
        </w:rPr>
        <w:t>4</w:t>
      </w:r>
      <w:r w:rsidRPr="007727B9">
        <w:rPr>
          <w:sz w:val="24"/>
          <w:szCs w:val="24"/>
        </w:rPr>
        <w:t xml:space="preserve"> zamówienia </w:t>
      </w:r>
    </w:p>
    <w:p w14:paraId="21621FD5" w14:textId="78D3F319" w:rsidR="007727B9" w:rsidRDefault="007727B9" w:rsidP="000F2EB4">
      <w:pPr>
        <w:pStyle w:val="Spistreci1"/>
        <w:numPr>
          <w:ilvl w:val="2"/>
          <w:numId w:val="10"/>
        </w:numPr>
        <w:tabs>
          <w:tab w:val="clear" w:pos="426"/>
          <w:tab w:val="clear" w:pos="9062"/>
          <w:tab w:val="right" w:pos="9099"/>
        </w:tabs>
        <w:spacing w:before="120" w:after="0"/>
        <w:jc w:val="both"/>
        <w:rPr>
          <w:bCs/>
          <w:i/>
          <w:sz w:val="24"/>
          <w:szCs w:val="24"/>
        </w:rPr>
      </w:pPr>
      <w:r w:rsidRPr="007727B9">
        <w:rPr>
          <w:bCs/>
          <w:sz w:val="24"/>
          <w:szCs w:val="24"/>
        </w:rPr>
        <w:t xml:space="preserve">Zadanie 4.1. – </w:t>
      </w:r>
      <w:r w:rsidRPr="007727B9">
        <w:rPr>
          <w:bCs/>
          <w:i/>
          <w:sz w:val="24"/>
          <w:szCs w:val="24"/>
        </w:rPr>
        <w:t>Remont drogi leśnej - składu drewna w leśnictwie Koszarawa Bystra</w:t>
      </w:r>
    </w:p>
    <w:p w14:paraId="11639B56" w14:textId="77777777" w:rsidR="00006F47" w:rsidRPr="000F2EB4" w:rsidRDefault="00006F47" w:rsidP="00006F47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120"/>
        <w:ind w:left="1701" w:hanging="850"/>
        <w:contextualSpacing w:val="0"/>
        <w:jc w:val="both"/>
        <w:rPr>
          <w:i/>
          <w:sz w:val="24"/>
          <w:szCs w:val="24"/>
        </w:rPr>
      </w:pPr>
      <w:r>
        <w:rPr>
          <w:iCs/>
          <w:sz w:val="24"/>
          <w:szCs w:val="24"/>
        </w:rPr>
        <w:t>Opis techniczny</w:t>
      </w:r>
    </w:p>
    <w:p w14:paraId="354AF84D" w14:textId="77777777" w:rsidR="00006F47" w:rsidRPr="000F2EB4" w:rsidRDefault="00006F47" w:rsidP="00006F47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120"/>
        <w:ind w:left="1701" w:hanging="850"/>
        <w:contextualSpacing w:val="0"/>
        <w:jc w:val="both"/>
        <w:rPr>
          <w:i/>
          <w:sz w:val="24"/>
          <w:szCs w:val="24"/>
        </w:rPr>
      </w:pPr>
      <w:r>
        <w:rPr>
          <w:iCs/>
          <w:sz w:val="24"/>
          <w:szCs w:val="24"/>
        </w:rPr>
        <w:t>Przedmiar robót</w:t>
      </w:r>
    </w:p>
    <w:p w14:paraId="18247572" w14:textId="77777777" w:rsidR="00006F47" w:rsidRDefault="00006F47" w:rsidP="00006F47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120"/>
        <w:ind w:left="1701" w:hanging="850"/>
        <w:contextualSpacing w:val="0"/>
        <w:jc w:val="both"/>
        <w:rPr>
          <w:i/>
          <w:sz w:val="24"/>
          <w:szCs w:val="24"/>
        </w:rPr>
      </w:pPr>
      <w:r>
        <w:rPr>
          <w:iCs/>
          <w:sz w:val="24"/>
          <w:szCs w:val="24"/>
        </w:rPr>
        <w:t xml:space="preserve">Specyfikacja Techniczna Wykonania i Odbioru Robót </w:t>
      </w:r>
    </w:p>
    <w:p w14:paraId="44E1842F" w14:textId="49BA573A" w:rsidR="007727B9" w:rsidRPr="00006F47" w:rsidRDefault="007727B9" w:rsidP="000F2EB4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120"/>
        <w:contextualSpacing w:val="0"/>
        <w:rPr>
          <w:bCs/>
          <w:sz w:val="24"/>
          <w:szCs w:val="24"/>
        </w:rPr>
      </w:pPr>
      <w:r w:rsidRPr="007727B9">
        <w:rPr>
          <w:bCs/>
          <w:sz w:val="24"/>
          <w:szCs w:val="24"/>
        </w:rPr>
        <w:t xml:space="preserve">Zadanie 4.2. – </w:t>
      </w:r>
      <w:r w:rsidRPr="007727B9">
        <w:rPr>
          <w:bCs/>
          <w:i/>
          <w:sz w:val="24"/>
          <w:szCs w:val="24"/>
        </w:rPr>
        <w:t>Remont drogi leśnej - składu drewna w leśnictwie Koszarawa Cicha w oddziale 21A</w:t>
      </w:r>
    </w:p>
    <w:p w14:paraId="32869126" w14:textId="77777777" w:rsidR="00006F47" w:rsidRPr="000F2EB4" w:rsidRDefault="00006F47" w:rsidP="00006F47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120"/>
        <w:ind w:left="1701" w:hanging="850"/>
        <w:contextualSpacing w:val="0"/>
        <w:jc w:val="both"/>
        <w:rPr>
          <w:i/>
          <w:sz w:val="24"/>
          <w:szCs w:val="24"/>
        </w:rPr>
      </w:pPr>
      <w:r>
        <w:rPr>
          <w:iCs/>
          <w:sz w:val="24"/>
          <w:szCs w:val="24"/>
        </w:rPr>
        <w:t>Przedmiar robót</w:t>
      </w:r>
    </w:p>
    <w:p w14:paraId="6F7B1D84" w14:textId="77777777" w:rsidR="00006F47" w:rsidRDefault="00006F47" w:rsidP="00006F47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120"/>
        <w:ind w:left="1701" w:hanging="850"/>
        <w:contextualSpacing w:val="0"/>
        <w:jc w:val="both"/>
        <w:rPr>
          <w:i/>
          <w:sz w:val="24"/>
          <w:szCs w:val="24"/>
        </w:rPr>
      </w:pPr>
      <w:r>
        <w:rPr>
          <w:iCs/>
          <w:sz w:val="24"/>
          <w:szCs w:val="24"/>
        </w:rPr>
        <w:t xml:space="preserve">Specyfikacja Techniczna Wykonania i Odbioru Robót </w:t>
      </w:r>
    </w:p>
    <w:p w14:paraId="0CB12A7C" w14:textId="77777777" w:rsidR="00006F47" w:rsidRPr="007727B9" w:rsidRDefault="00006F47" w:rsidP="00006F47">
      <w:pPr>
        <w:pStyle w:val="Akapitzlist"/>
        <w:autoSpaceDE w:val="0"/>
        <w:autoSpaceDN w:val="0"/>
        <w:adjustRightInd w:val="0"/>
        <w:spacing w:before="120"/>
        <w:ind w:left="1288"/>
        <w:contextualSpacing w:val="0"/>
        <w:rPr>
          <w:bCs/>
          <w:sz w:val="24"/>
          <w:szCs w:val="24"/>
        </w:rPr>
      </w:pPr>
    </w:p>
    <w:p w14:paraId="023A243B" w14:textId="719E4B77" w:rsidR="007727B9" w:rsidRPr="007727B9" w:rsidRDefault="007727B9" w:rsidP="000F2EB4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sz w:val="24"/>
          <w:szCs w:val="24"/>
        </w:rPr>
      </w:pPr>
      <w:r w:rsidRPr="007727B9">
        <w:rPr>
          <w:sz w:val="24"/>
          <w:szCs w:val="24"/>
        </w:rPr>
        <w:t xml:space="preserve">Część </w:t>
      </w:r>
      <w:r w:rsidRPr="007727B9">
        <w:rPr>
          <w:sz w:val="24"/>
          <w:szCs w:val="24"/>
        </w:rPr>
        <w:t>5</w:t>
      </w:r>
      <w:r w:rsidRPr="007727B9">
        <w:rPr>
          <w:sz w:val="24"/>
          <w:szCs w:val="24"/>
        </w:rPr>
        <w:t xml:space="preserve"> zamówienia </w:t>
      </w:r>
    </w:p>
    <w:p w14:paraId="04EA5E8E" w14:textId="6128526D" w:rsidR="007727B9" w:rsidRPr="00006F47" w:rsidRDefault="007727B9" w:rsidP="000F2EB4">
      <w:pPr>
        <w:pStyle w:val="Akapitzlist"/>
        <w:numPr>
          <w:ilvl w:val="2"/>
          <w:numId w:val="10"/>
        </w:numPr>
        <w:spacing w:before="120"/>
        <w:contextualSpacing w:val="0"/>
        <w:rPr>
          <w:sz w:val="24"/>
          <w:szCs w:val="24"/>
        </w:rPr>
      </w:pPr>
      <w:r w:rsidRPr="000F2EB4">
        <w:rPr>
          <w:bCs/>
          <w:sz w:val="24"/>
          <w:szCs w:val="24"/>
        </w:rPr>
        <w:t xml:space="preserve">Zadanie 5.1. - </w:t>
      </w:r>
      <w:r w:rsidRPr="000F2EB4">
        <w:rPr>
          <w:bCs/>
          <w:i/>
          <w:sz w:val="24"/>
          <w:szCs w:val="24"/>
        </w:rPr>
        <w:t xml:space="preserve">Remont drogi leśnej - składu drewna w leśnictwie Ślemień w oddziale 164 </w:t>
      </w:r>
      <w:proofErr w:type="spellStart"/>
      <w:r w:rsidRPr="000F2EB4">
        <w:rPr>
          <w:bCs/>
          <w:i/>
          <w:sz w:val="24"/>
          <w:szCs w:val="24"/>
        </w:rPr>
        <w:t>Ceretnik</w:t>
      </w:r>
      <w:proofErr w:type="spellEnd"/>
    </w:p>
    <w:p w14:paraId="09EBD56D" w14:textId="77777777" w:rsidR="00006F47" w:rsidRPr="000F2EB4" w:rsidRDefault="00006F47" w:rsidP="00006F47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120"/>
        <w:ind w:left="1701" w:hanging="850"/>
        <w:contextualSpacing w:val="0"/>
        <w:jc w:val="both"/>
        <w:rPr>
          <w:i/>
          <w:sz w:val="24"/>
          <w:szCs w:val="24"/>
        </w:rPr>
      </w:pPr>
      <w:r>
        <w:rPr>
          <w:iCs/>
          <w:sz w:val="24"/>
          <w:szCs w:val="24"/>
        </w:rPr>
        <w:t>Opis techniczny</w:t>
      </w:r>
    </w:p>
    <w:p w14:paraId="376764D4" w14:textId="77777777" w:rsidR="00006F47" w:rsidRPr="000F2EB4" w:rsidRDefault="00006F47" w:rsidP="00006F47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120"/>
        <w:ind w:left="1701" w:hanging="850"/>
        <w:contextualSpacing w:val="0"/>
        <w:jc w:val="both"/>
        <w:rPr>
          <w:i/>
          <w:sz w:val="24"/>
          <w:szCs w:val="24"/>
        </w:rPr>
      </w:pPr>
      <w:r>
        <w:rPr>
          <w:iCs/>
          <w:sz w:val="24"/>
          <w:szCs w:val="24"/>
        </w:rPr>
        <w:t>Przedmiar robót</w:t>
      </w:r>
    </w:p>
    <w:p w14:paraId="1493F5A1" w14:textId="77777777" w:rsidR="00006F47" w:rsidRDefault="00006F47" w:rsidP="00006F47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120"/>
        <w:ind w:left="1701" w:hanging="850"/>
        <w:contextualSpacing w:val="0"/>
        <w:jc w:val="both"/>
        <w:rPr>
          <w:i/>
          <w:sz w:val="24"/>
          <w:szCs w:val="24"/>
        </w:rPr>
      </w:pPr>
      <w:r>
        <w:rPr>
          <w:iCs/>
          <w:sz w:val="24"/>
          <w:szCs w:val="24"/>
        </w:rPr>
        <w:t xml:space="preserve">Specyfikacja Techniczna Wykonania i Odbioru Robót </w:t>
      </w:r>
    </w:p>
    <w:p w14:paraId="072A3374" w14:textId="7904A18F" w:rsidR="007727B9" w:rsidRDefault="007727B9" w:rsidP="007727B9"/>
    <w:sectPr w:rsidR="007727B9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086DA" w14:textId="77777777" w:rsidR="00164A0F" w:rsidRDefault="00164A0F" w:rsidP="00AC3E6B">
      <w:r>
        <w:separator/>
      </w:r>
    </w:p>
  </w:endnote>
  <w:endnote w:type="continuationSeparator" w:id="0">
    <w:p w14:paraId="3D8E6D8B" w14:textId="77777777" w:rsidR="00164A0F" w:rsidRDefault="00164A0F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A9E2A" w14:textId="77777777" w:rsidR="00164A0F" w:rsidRDefault="00164A0F" w:rsidP="00AC3E6B">
      <w:r>
        <w:separator/>
      </w:r>
    </w:p>
  </w:footnote>
  <w:footnote w:type="continuationSeparator" w:id="0">
    <w:p w14:paraId="673B81FE" w14:textId="77777777" w:rsidR="00164A0F" w:rsidRDefault="00164A0F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519C" w14:textId="77777777" w:rsidR="00F5743C" w:rsidRPr="009E31C3" w:rsidRDefault="00164A0F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6FB1CC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1029" DrawAspect="Content" ObjectID="_1717527866" r:id="rId2"/>
      </w:object>
    </w:r>
    <w:r w:rsidR="00F5743C">
      <w:rPr>
        <w:rFonts w:ascii="Arial" w:hAnsi="Arial" w:cs="Arial"/>
        <w:color w:val="005042"/>
      </w:rPr>
      <w:t>PGL LP  Nadleśnictwo  Jeleśnia</w:t>
    </w:r>
  </w:p>
  <w:p w14:paraId="3F56C9AE" w14:textId="77777777" w:rsidR="00F5743C" w:rsidRDefault="00F5743C" w:rsidP="00B55288">
    <w:pPr>
      <w:pStyle w:val="Nagwek"/>
      <w:ind w:left="-284"/>
    </w:pPr>
  </w:p>
  <w:p w14:paraId="7F83E35C" w14:textId="77777777" w:rsidR="00F5743C" w:rsidRDefault="00F5743C" w:rsidP="00B55288">
    <w:pPr>
      <w:pStyle w:val="Nagwek"/>
      <w:ind w:left="-284"/>
      <w:rPr>
        <w:sz w:val="18"/>
      </w:rPr>
    </w:pPr>
  </w:p>
  <w:p w14:paraId="01B647BF" w14:textId="73DA4EF8" w:rsidR="00F5743C" w:rsidRPr="00344F15" w:rsidRDefault="00F5743C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</w:t>
    </w:r>
    <w:r w:rsidR="006C2BB8">
      <w:rPr>
        <w:b/>
        <w:sz w:val="22"/>
      </w:rPr>
      <w:t>S.</w:t>
    </w:r>
    <w:r>
      <w:rPr>
        <w:b/>
        <w:sz w:val="22"/>
      </w:rPr>
      <w:t>270.</w:t>
    </w:r>
    <w:r w:rsidR="000A4BB0">
      <w:rPr>
        <w:b/>
        <w:sz w:val="22"/>
      </w:rPr>
      <w:t>11</w:t>
    </w:r>
    <w:r>
      <w:rPr>
        <w:b/>
        <w:sz w:val="22"/>
      </w:rPr>
      <w:t>.20</w:t>
    </w:r>
    <w:r w:rsidR="00FF660B">
      <w:rPr>
        <w:b/>
        <w:sz w:val="22"/>
      </w:rPr>
      <w:t>2</w:t>
    </w:r>
    <w:r w:rsidR="006C2BB8">
      <w:rPr>
        <w:b/>
        <w:sz w:val="22"/>
      </w:rPr>
      <w:t>2</w:t>
    </w:r>
  </w:p>
  <w:p w14:paraId="48EB1FA9" w14:textId="77777777" w:rsidR="00F5743C" w:rsidRPr="00612F33" w:rsidRDefault="00F5743C" w:rsidP="00B55288">
    <w:pPr>
      <w:pStyle w:val="Nagwek"/>
      <w:ind w:left="-284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92742E8"/>
    <w:multiLevelType w:val="multilevel"/>
    <w:tmpl w:val="F58EEAD8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7" w15:restartNumberingAfterBreak="0">
    <w:nsid w:val="1B21092E"/>
    <w:multiLevelType w:val="multilevel"/>
    <w:tmpl w:val="952AE65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i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9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63C9E"/>
    <w:multiLevelType w:val="multilevel"/>
    <w:tmpl w:val="50C6401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decimal"/>
      <w:lvlText w:val="%2.%3.%4.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A061A2"/>
    <w:multiLevelType w:val="multilevel"/>
    <w:tmpl w:val="8108A3A8"/>
    <w:lvl w:ilvl="0">
      <w:start w:val="2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13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4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396782">
    <w:abstractNumId w:val="14"/>
  </w:num>
  <w:num w:numId="2" w16cid:durableId="1417049340">
    <w:abstractNumId w:val="13"/>
  </w:num>
  <w:num w:numId="3" w16cid:durableId="747506549">
    <w:abstractNumId w:val="6"/>
  </w:num>
  <w:num w:numId="4" w16cid:durableId="2043892690">
    <w:abstractNumId w:val="12"/>
  </w:num>
  <w:num w:numId="5" w16cid:durableId="1885825425">
    <w:abstractNumId w:val="8"/>
  </w:num>
  <w:num w:numId="6" w16cid:durableId="1988850990">
    <w:abstractNumId w:val="9"/>
  </w:num>
  <w:num w:numId="7" w16cid:durableId="709649261">
    <w:abstractNumId w:val="10"/>
  </w:num>
  <w:num w:numId="8" w16cid:durableId="445392748">
    <w:abstractNumId w:val="11"/>
  </w:num>
  <w:num w:numId="9" w16cid:durableId="585849180">
    <w:abstractNumId w:val="5"/>
  </w:num>
  <w:num w:numId="10" w16cid:durableId="80203912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C18"/>
    <w:rsid w:val="00006F47"/>
    <w:rsid w:val="00010E1D"/>
    <w:rsid w:val="00017B06"/>
    <w:rsid w:val="00020724"/>
    <w:rsid w:val="000237BA"/>
    <w:rsid w:val="0002723B"/>
    <w:rsid w:val="0003041D"/>
    <w:rsid w:val="0003212C"/>
    <w:rsid w:val="000341BC"/>
    <w:rsid w:val="0004083C"/>
    <w:rsid w:val="00041FBB"/>
    <w:rsid w:val="0004331B"/>
    <w:rsid w:val="00043937"/>
    <w:rsid w:val="000439A9"/>
    <w:rsid w:val="000443E5"/>
    <w:rsid w:val="000452E6"/>
    <w:rsid w:val="00055278"/>
    <w:rsid w:val="00056362"/>
    <w:rsid w:val="00056709"/>
    <w:rsid w:val="00060401"/>
    <w:rsid w:val="0006081E"/>
    <w:rsid w:val="00060C0F"/>
    <w:rsid w:val="00064BDA"/>
    <w:rsid w:val="00065FCD"/>
    <w:rsid w:val="00071899"/>
    <w:rsid w:val="000741F8"/>
    <w:rsid w:val="000745E2"/>
    <w:rsid w:val="00075299"/>
    <w:rsid w:val="00075DF7"/>
    <w:rsid w:val="00081DBC"/>
    <w:rsid w:val="000826A6"/>
    <w:rsid w:val="000859B7"/>
    <w:rsid w:val="0008624E"/>
    <w:rsid w:val="000901B3"/>
    <w:rsid w:val="000A06D1"/>
    <w:rsid w:val="000A4BB0"/>
    <w:rsid w:val="000A7BA0"/>
    <w:rsid w:val="000B106A"/>
    <w:rsid w:val="000B1EA0"/>
    <w:rsid w:val="000B3AF5"/>
    <w:rsid w:val="000B6EC1"/>
    <w:rsid w:val="000C7EAC"/>
    <w:rsid w:val="000D12F4"/>
    <w:rsid w:val="000D4A99"/>
    <w:rsid w:val="000E0817"/>
    <w:rsid w:val="000E0AEF"/>
    <w:rsid w:val="000E1A56"/>
    <w:rsid w:val="000E1AA4"/>
    <w:rsid w:val="000E1DE8"/>
    <w:rsid w:val="000E3B77"/>
    <w:rsid w:val="000E5077"/>
    <w:rsid w:val="000E5390"/>
    <w:rsid w:val="000F07CB"/>
    <w:rsid w:val="000F0D21"/>
    <w:rsid w:val="000F25D9"/>
    <w:rsid w:val="000F2EB4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3F45"/>
    <w:rsid w:val="00125F3B"/>
    <w:rsid w:val="00127E6C"/>
    <w:rsid w:val="001338F9"/>
    <w:rsid w:val="001341E5"/>
    <w:rsid w:val="0013636A"/>
    <w:rsid w:val="0013730F"/>
    <w:rsid w:val="00137954"/>
    <w:rsid w:val="00137995"/>
    <w:rsid w:val="0014179E"/>
    <w:rsid w:val="00144362"/>
    <w:rsid w:val="00144EA4"/>
    <w:rsid w:val="00147657"/>
    <w:rsid w:val="001510C6"/>
    <w:rsid w:val="00153AEA"/>
    <w:rsid w:val="00157F57"/>
    <w:rsid w:val="00164A0F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B6"/>
    <w:rsid w:val="001B0CD7"/>
    <w:rsid w:val="001B256D"/>
    <w:rsid w:val="001B3026"/>
    <w:rsid w:val="001B50CB"/>
    <w:rsid w:val="001C1AD5"/>
    <w:rsid w:val="001D2E94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83F"/>
    <w:rsid w:val="00205A04"/>
    <w:rsid w:val="00206155"/>
    <w:rsid w:val="002100E9"/>
    <w:rsid w:val="0021025E"/>
    <w:rsid w:val="002110A0"/>
    <w:rsid w:val="002115DB"/>
    <w:rsid w:val="002124F6"/>
    <w:rsid w:val="00215C9F"/>
    <w:rsid w:val="00215FE3"/>
    <w:rsid w:val="00221474"/>
    <w:rsid w:val="00224E9C"/>
    <w:rsid w:val="0022695B"/>
    <w:rsid w:val="002279D5"/>
    <w:rsid w:val="00230BC4"/>
    <w:rsid w:val="00232FFF"/>
    <w:rsid w:val="00235A16"/>
    <w:rsid w:val="002367BB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25FE"/>
    <w:rsid w:val="002645C6"/>
    <w:rsid w:val="002658BC"/>
    <w:rsid w:val="00265D60"/>
    <w:rsid w:val="00267243"/>
    <w:rsid w:val="00271B84"/>
    <w:rsid w:val="002730BE"/>
    <w:rsid w:val="00280E00"/>
    <w:rsid w:val="002810BF"/>
    <w:rsid w:val="00281FEF"/>
    <w:rsid w:val="00290028"/>
    <w:rsid w:val="002919EC"/>
    <w:rsid w:val="002956DB"/>
    <w:rsid w:val="002971C9"/>
    <w:rsid w:val="002A01F3"/>
    <w:rsid w:val="002A24AC"/>
    <w:rsid w:val="002A446E"/>
    <w:rsid w:val="002A6404"/>
    <w:rsid w:val="002B006F"/>
    <w:rsid w:val="002B1004"/>
    <w:rsid w:val="002B4E95"/>
    <w:rsid w:val="002B75BD"/>
    <w:rsid w:val="002B7BC3"/>
    <w:rsid w:val="002B7E6B"/>
    <w:rsid w:val="002C3F12"/>
    <w:rsid w:val="002C41C2"/>
    <w:rsid w:val="002C4AAD"/>
    <w:rsid w:val="002C6A08"/>
    <w:rsid w:val="002C7CC6"/>
    <w:rsid w:val="002D0EFB"/>
    <w:rsid w:val="002D2481"/>
    <w:rsid w:val="002D2F51"/>
    <w:rsid w:val="002D4B0C"/>
    <w:rsid w:val="002D6364"/>
    <w:rsid w:val="002E1AA8"/>
    <w:rsid w:val="002E31F7"/>
    <w:rsid w:val="002F0C1F"/>
    <w:rsid w:val="002F44A1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40EE"/>
    <w:rsid w:val="00331350"/>
    <w:rsid w:val="003316AC"/>
    <w:rsid w:val="0034185C"/>
    <w:rsid w:val="00341925"/>
    <w:rsid w:val="00344F15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197B"/>
    <w:rsid w:val="00372272"/>
    <w:rsid w:val="00374A64"/>
    <w:rsid w:val="0037574D"/>
    <w:rsid w:val="00376E75"/>
    <w:rsid w:val="003821EC"/>
    <w:rsid w:val="00386268"/>
    <w:rsid w:val="00386EC9"/>
    <w:rsid w:val="00394E37"/>
    <w:rsid w:val="003971F0"/>
    <w:rsid w:val="003A157B"/>
    <w:rsid w:val="003A2044"/>
    <w:rsid w:val="003A479E"/>
    <w:rsid w:val="003A4CDE"/>
    <w:rsid w:val="003B10D6"/>
    <w:rsid w:val="003B62E7"/>
    <w:rsid w:val="003C075B"/>
    <w:rsid w:val="003C11DB"/>
    <w:rsid w:val="003C2D59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7448"/>
    <w:rsid w:val="003E6369"/>
    <w:rsid w:val="003E6736"/>
    <w:rsid w:val="003F0E16"/>
    <w:rsid w:val="003F4D9F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5B28"/>
    <w:rsid w:val="004262F0"/>
    <w:rsid w:val="004313B1"/>
    <w:rsid w:val="0044333D"/>
    <w:rsid w:val="0045246D"/>
    <w:rsid w:val="00452940"/>
    <w:rsid w:val="00455277"/>
    <w:rsid w:val="00461D1D"/>
    <w:rsid w:val="00464417"/>
    <w:rsid w:val="004669D7"/>
    <w:rsid w:val="00466A4C"/>
    <w:rsid w:val="00470DB4"/>
    <w:rsid w:val="004715D7"/>
    <w:rsid w:val="004754FE"/>
    <w:rsid w:val="00490E0F"/>
    <w:rsid w:val="0049478F"/>
    <w:rsid w:val="004949C5"/>
    <w:rsid w:val="00494C17"/>
    <w:rsid w:val="0049600D"/>
    <w:rsid w:val="004A1D4E"/>
    <w:rsid w:val="004A3577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AF7"/>
    <w:rsid w:val="00507099"/>
    <w:rsid w:val="005106A8"/>
    <w:rsid w:val="0051133A"/>
    <w:rsid w:val="005134F8"/>
    <w:rsid w:val="0051357E"/>
    <w:rsid w:val="00515F63"/>
    <w:rsid w:val="00517C29"/>
    <w:rsid w:val="00521449"/>
    <w:rsid w:val="00524791"/>
    <w:rsid w:val="00527E34"/>
    <w:rsid w:val="00530ED6"/>
    <w:rsid w:val="00533B16"/>
    <w:rsid w:val="00535A8A"/>
    <w:rsid w:val="00536192"/>
    <w:rsid w:val="005413E7"/>
    <w:rsid w:val="005423BB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3958"/>
    <w:rsid w:val="005A5591"/>
    <w:rsid w:val="005A5640"/>
    <w:rsid w:val="005B083A"/>
    <w:rsid w:val="005B6635"/>
    <w:rsid w:val="005B6D13"/>
    <w:rsid w:val="005C0088"/>
    <w:rsid w:val="005C0FF2"/>
    <w:rsid w:val="005C3EB4"/>
    <w:rsid w:val="005C5A6B"/>
    <w:rsid w:val="005D0E15"/>
    <w:rsid w:val="005D4B0B"/>
    <w:rsid w:val="005D56A3"/>
    <w:rsid w:val="005D7F4D"/>
    <w:rsid w:val="005E6B07"/>
    <w:rsid w:val="005E720F"/>
    <w:rsid w:val="005E7483"/>
    <w:rsid w:val="005F5347"/>
    <w:rsid w:val="005F5ECB"/>
    <w:rsid w:val="005F7F48"/>
    <w:rsid w:val="00600626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B9"/>
    <w:rsid w:val="00617881"/>
    <w:rsid w:val="00617934"/>
    <w:rsid w:val="006179D0"/>
    <w:rsid w:val="00621F38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54F33"/>
    <w:rsid w:val="0065519D"/>
    <w:rsid w:val="00655868"/>
    <w:rsid w:val="00656DA0"/>
    <w:rsid w:val="006576E3"/>
    <w:rsid w:val="0066086C"/>
    <w:rsid w:val="006612A2"/>
    <w:rsid w:val="0066197E"/>
    <w:rsid w:val="00663BA6"/>
    <w:rsid w:val="00664FCB"/>
    <w:rsid w:val="006650F7"/>
    <w:rsid w:val="0066584E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CE5"/>
    <w:rsid w:val="006A70A9"/>
    <w:rsid w:val="006A74B6"/>
    <w:rsid w:val="006C2AD8"/>
    <w:rsid w:val="006C2BB8"/>
    <w:rsid w:val="006C567F"/>
    <w:rsid w:val="006D05D2"/>
    <w:rsid w:val="006D1C34"/>
    <w:rsid w:val="006D265A"/>
    <w:rsid w:val="006D349F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11007"/>
    <w:rsid w:val="007113A5"/>
    <w:rsid w:val="00711905"/>
    <w:rsid w:val="00712AB4"/>
    <w:rsid w:val="00713B5C"/>
    <w:rsid w:val="00715240"/>
    <w:rsid w:val="0071709A"/>
    <w:rsid w:val="0072011B"/>
    <w:rsid w:val="00722DF6"/>
    <w:rsid w:val="00723915"/>
    <w:rsid w:val="00723A18"/>
    <w:rsid w:val="00723BE5"/>
    <w:rsid w:val="00723CFC"/>
    <w:rsid w:val="007262AC"/>
    <w:rsid w:val="00740B4B"/>
    <w:rsid w:val="00740BA9"/>
    <w:rsid w:val="00742226"/>
    <w:rsid w:val="0074510F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4C16"/>
    <w:rsid w:val="0076501B"/>
    <w:rsid w:val="0077261C"/>
    <w:rsid w:val="007727B9"/>
    <w:rsid w:val="00772D04"/>
    <w:rsid w:val="00773290"/>
    <w:rsid w:val="0077443B"/>
    <w:rsid w:val="00781552"/>
    <w:rsid w:val="00790595"/>
    <w:rsid w:val="00791E88"/>
    <w:rsid w:val="007928D1"/>
    <w:rsid w:val="00792B84"/>
    <w:rsid w:val="007931A7"/>
    <w:rsid w:val="00797E31"/>
    <w:rsid w:val="007A035C"/>
    <w:rsid w:val="007A0390"/>
    <w:rsid w:val="007A0A80"/>
    <w:rsid w:val="007A17D4"/>
    <w:rsid w:val="007A2343"/>
    <w:rsid w:val="007B17A6"/>
    <w:rsid w:val="007B5BC5"/>
    <w:rsid w:val="007B76D3"/>
    <w:rsid w:val="007C120C"/>
    <w:rsid w:val="007C35D3"/>
    <w:rsid w:val="007C5039"/>
    <w:rsid w:val="007D0957"/>
    <w:rsid w:val="007D2389"/>
    <w:rsid w:val="007D7E45"/>
    <w:rsid w:val="007E064A"/>
    <w:rsid w:val="007E14F1"/>
    <w:rsid w:val="007E16F3"/>
    <w:rsid w:val="007E6CC7"/>
    <w:rsid w:val="007F19B7"/>
    <w:rsid w:val="007F3EF9"/>
    <w:rsid w:val="007F52D8"/>
    <w:rsid w:val="00805388"/>
    <w:rsid w:val="00805F22"/>
    <w:rsid w:val="00806A5A"/>
    <w:rsid w:val="00807707"/>
    <w:rsid w:val="008178D6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3B0B"/>
    <w:rsid w:val="00862A2F"/>
    <w:rsid w:val="00865443"/>
    <w:rsid w:val="00866091"/>
    <w:rsid w:val="0087294F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52D7"/>
    <w:rsid w:val="00895879"/>
    <w:rsid w:val="00895977"/>
    <w:rsid w:val="00896017"/>
    <w:rsid w:val="008A6F59"/>
    <w:rsid w:val="008A72C5"/>
    <w:rsid w:val="008B3C6B"/>
    <w:rsid w:val="008B7120"/>
    <w:rsid w:val="008B742E"/>
    <w:rsid w:val="008C04DF"/>
    <w:rsid w:val="008C693D"/>
    <w:rsid w:val="008C6D6D"/>
    <w:rsid w:val="008D022B"/>
    <w:rsid w:val="008D2B02"/>
    <w:rsid w:val="008D31C4"/>
    <w:rsid w:val="008D3744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1354"/>
    <w:rsid w:val="00953B0B"/>
    <w:rsid w:val="00953EDE"/>
    <w:rsid w:val="00964E21"/>
    <w:rsid w:val="00965417"/>
    <w:rsid w:val="009665C6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954D2"/>
    <w:rsid w:val="00997B9E"/>
    <w:rsid w:val="009A0BD5"/>
    <w:rsid w:val="009A17E8"/>
    <w:rsid w:val="009A24E5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333A"/>
    <w:rsid w:val="009D30AE"/>
    <w:rsid w:val="009D3169"/>
    <w:rsid w:val="009D6463"/>
    <w:rsid w:val="009D6AAC"/>
    <w:rsid w:val="009D6EC9"/>
    <w:rsid w:val="009E0CE2"/>
    <w:rsid w:val="009E0E06"/>
    <w:rsid w:val="009E0EBB"/>
    <w:rsid w:val="009E32EA"/>
    <w:rsid w:val="009E34A8"/>
    <w:rsid w:val="009E394D"/>
    <w:rsid w:val="009E4B0B"/>
    <w:rsid w:val="009E5AC0"/>
    <w:rsid w:val="009E7FA7"/>
    <w:rsid w:val="009F0675"/>
    <w:rsid w:val="009F0757"/>
    <w:rsid w:val="009F1231"/>
    <w:rsid w:val="009F71C9"/>
    <w:rsid w:val="00A00165"/>
    <w:rsid w:val="00A01E45"/>
    <w:rsid w:val="00A01F94"/>
    <w:rsid w:val="00A0334B"/>
    <w:rsid w:val="00A05317"/>
    <w:rsid w:val="00A05969"/>
    <w:rsid w:val="00A122F3"/>
    <w:rsid w:val="00A15274"/>
    <w:rsid w:val="00A20C6A"/>
    <w:rsid w:val="00A21202"/>
    <w:rsid w:val="00A238B4"/>
    <w:rsid w:val="00A25844"/>
    <w:rsid w:val="00A2717F"/>
    <w:rsid w:val="00A328B0"/>
    <w:rsid w:val="00A32F6E"/>
    <w:rsid w:val="00A34507"/>
    <w:rsid w:val="00A40B08"/>
    <w:rsid w:val="00A421D4"/>
    <w:rsid w:val="00A425F7"/>
    <w:rsid w:val="00A42E06"/>
    <w:rsid w:val="00A445AF"/>
    <w:rsid w:val="00A4468B"/>
    <w:rsid w:val="00A44BBD"/>
    <w:rsid w:val="00A47501"/>
    <w:rsid w:val="00A50A51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7351"/>
    <w:rsid w:val="00A873C8"/>
    <w:rsid w:val="00A924B3"/>
    <w:rsid w:val="00A96B82"/>
    <w:rsid w:val="00A97414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511CE"/>
    <w:rsid w:val="00B52762"/>
    <w:rsid w:val="00B54251"/>
    <w:rsid w:val="00B54828"/>
    <w:rsid w:val="00B55288"/>
    <w:rsid w:val="00B6021E"/>
    <w:rsid w:val="00B63ED1"/>
    <w:rsid w:val="00B64188"/>
    <w:rsid w:val="00B64AA4"/>
    <w:rsid w:val="00B64E05"/>
    <w:rsid w:val="00B6549E"/>
    <w:rsid w:val="00B655E8"/>
    <w:rsid w:val="00B66C93"/>
    <w:rsid w:val="00B71DAA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73D"/>
    <w:rsid w:val="00BA58E4"/>
    <w:rsid w:val="00BA637E"/>
    <w:rsid w:val="00BB45BC"/>
    <w:rsid w:val="00BC612C"/>
    <w:rsid w:val="00BC7148"/>
    <w:rsid w:val="00BD165D"/>
    <w:rsid w:val="00BD22AA"/>
    <w:rsid w:val="00BD3C0C"/>
    <w:rsid w:val="00BD45E1"/>
    <w:rsid w:val="00BE0B37"/>
    <w:rsid w:val="00BE569E"/>
    <w:rsid w:val="00BF2139"/>
    <w:rsid w:val="00BF58C9"/>
    <w:rsid w:val="00BF5FB1"/>
    <w:rsid w:val="00BF6FCD"/>
    <w:rsid w:val="00BF714F"/>
    <w:rsid w:val="00C03BD8"/>
    <w:rsid w:val="00C1014F"/>
    <w:rsid w:val="00C1077E"/>
    <w:rsid w:val="00C10FD9"/>
    <w:rsid w:val="00C134F2"/>
    <w:rsid w:val="00C15B2E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4407"/>
    <w:rsid w:val="00C55908"/>
    <w:rsid w:val="00C5693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27FB7"/>
    <w:rsid w:val="00D35CE2"/>
    <w:rsid w:val="00D374F8"/>
    <w:rsid w:val="00D40E23"/>
    <w:rsid w:val="00D42BEF"/>
    <w:rsid w:val="00D44BB0"/>
    <w:rsid w:val="00D52E6A"/>
    <w:rsid w:val="00D5354A"/>
    <w:rsid w:val="00D61D84"/>
    <w:rsid w:val="00D70047"/>
    <w:rsid w:val="00D72915"/>
    <w:rsid w:val="00D73231"/>
    <w:rsid w:val="00D7431E"/>
    <w:rsid w:val="00D7525B"/>
    <w:rsid w:val="00D76966"/>
    <w:rsid w:val="00D80931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B3983"/>
    <w:rsid w:val="00DB5479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40758"/>
    <w:rsid w:val="00E4300C"/>
    <w:rsid w:val="00E46A41"/>
    <w:rsid w:val="00E5260F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1C2E"/>
    <w:rsid w:val="00EB4A0D"/>
    <w:rsid w:val="00EB502A"/>
    <w:rsid w:val="00EC00BB"/>
    <w:rsid w:val="00EC113E"/>
    <w:rsid w:val="00EC727F"/>
    <w:rsid w:val="00EC7F9D"/>
    <w:rsid w:val="00ED2E91"/>
    <w:rsid w:val="00ED7C33"/>
    <w:rsid w:val="00EE15C8"/>
    <w:rsid w:val="00EE2B13"/>
    <w:rsid w:val="00EE5466"/>
    <w:rsid w:val="00EF1968"/>
    <w:rsid w:val="00F01D5C"/>
    <w:rsid w:val="00F02CA3"/>
    <w:rsid w:val="00F02DF7"/>
    <w:rsid w:val="00F03BB1"/>
    <w:rsid w:val="00F03C86"/>
    <w:rsid w:val="00F03D3C"/>
    <w:rsid w:val="00F05C57"/>
    <w:rsid w:val="00F1177A"/>
    <w:rsid w:val="00F12F55"/>
    <w:rsid w:val="00F13B67"/>
    <w:rsid w:val="00F15FFD"/>
    <w:rsid w:val="00F1613E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2FAC"/>
    <w:rsid w:val="00F44C21"/>
    <w:rsid w:val="00F47B1F"/>
    <w:rsid w:val="00F53AED"/>
    <w:rsid w:val="00F55111"/>
    <w:rsid w:val="00F56527"/>
    <w:rsid w:val="00F5743C"/>
    <w:rsid w:val="00F57FD5"/>
    <w:rsid w:val="00F63C44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2A00"/>
    <w:rsid w:val="00FB5040"/>
    <w:rsid w:val="00FB5C38"/>
    <w:rsid w:val="00FB6605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570E4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pistreciCandara9ptOdstpy1pt">
    <w:name w:val="Spis treści + Candara;9 pt;Odstępy 1 pt"/>
    <w:basedOn w:val="Domylnaczcionkaakapitu"/>
    <w:rsid w:val="00386268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370C-4C41-4B6A-8411-A8B9F08D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52</cp:revision>
  <cp:lastPrinted>2019-08-11T18:16:00Z</cp:lastPrinted>
  <dcterms:created xsi:type="dcterms:W3CDTF">2014-10-09T16:51:00Z</dcterms:created>
  <dcterms:modified xsi:type="dcterms:W3CDTF">2022-06-23T20:18:00Z</dcterms:modified>
</cp:coreProperties>
</file>