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38B1E5B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777BF4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61478BE6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D92CD8">
        <w:rPr>
          <w:sz w:val="24"/>
          <w:szCs w:val="24"/>
        </w:rPr>
        <w:t xml:space="preserve">z możliwością negocjacji </w:t>
      </w:r>
      <w:r>
        <w:rPr>
          <w:sz w:val="24"/>
          <w:szCs w:val="24"/>
        </w:rPr>
        <w:t xml:space="preserve">(Znak sprawy </w:t>
      </w:r>
      <w:r w:rsidR="00D92CD8" w:rsidRPr="00D92CD8">
        <w:rPr>
          <w:b/>
          <w:bCs/>
          <w:sz w:val="28"/>
          <w:szCs w:val="28"/>
        </w:rPr>
        <w:t>S.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A923AF">
        <w:rPr>
          <w:b/>
          <w:bCs/>
          <w:sz w:val="28"/>
          <w:szCs w:val="28"/>
        </w:rPr>
        <w:t>16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D92CD8">
        <w:rPr>
          <w:b/>
          <w:bCs/>
          <w:sz w:val="28"/>
          <w:szCs w:val="28"/>
        </w:rPr>
        <w:t>2</w:t>
      </w:r>
      <w:r>
        <w:rPr>
          <w:sz w:val="24"/>
          <w:szCs w:val="24"/>
        </w:rPr>
        <w:t xml:space="preserve">) na roboty budowlane pn. </w:t>
      </w:r>
      <w:bookmarkStart w:id="0" w:name="_Hlk71744969"/>
      <w:r w:rsidR="00D92CD8" w:rsidRPr="00D92CD8">
        <w:rPr>
          <w:b/>
          <w:bCs/>
          <w:i/>
          <w:iCs/>
          <w:sz w:val="28"/>
          <w:szCs w:val="40"/>
        </w:rPr>
        <w:t>Przebudowa drogi stokowej w oddziałach 176, 177 i 178 w leśnictwie Kiełbasów</w:t>
      </w:r>
      <w:bookmarkEnd w:id="0"/>
      <w:r w:rsidR="00D92CD8" w:rsidRPr="00B43686">
        <w:rPr>
          <w:bCs/>
          <w:iCs/>
          <w:sz w:val="24"/>
          <w:szCs w:val="24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0A56F0">
      <w:pPr>
        <w:pStyle w:val="Tekstprzypisudolnego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0A56F0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12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48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 xml:space="preserve">* </w:t>
      </w:r>
    </w:p>
    <w:p w14:paraId="6848909B" w14:textId="49F1A32E" w:rsidR="00C91363" w:rsidRDefault="00C91363" w:rsidP="000A56F0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368B6AAD" w14:textId="1EE71327" w:rsidR="00C91363" w:rsidRDefault="00C91363" w:rsidP="000A56F0">
      <w:pPr>
        <w:pStyle w:val="Akapitzlist"/>
        <w:spacing w:before="120"/>
        <w:ind w:left="425" w:firstLine="1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6E78A6AC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0A56F0">
        <w:rPr>
          <w:sz w:val="24"/>
          <w:szCs w:val="24"/>
        </w:rPr>
        <w:t>36</w:t>
      </w:r>
      <w:r w:rsidR="00A923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miesięczny okres gwarancji a Wykonawca otrzyma 0,0 punktów w </w:t>
      </w:r>
      <w:proofErr w:type="spellStart"/>
      <w:r>
        <w:rPr>
          <w:sz w:val="24"/>
          <w:szCs w:val="24"/>
        </w:rPr>
        <w:t>pozacenowym</w:t>
      </w:r>
      <w:proofErr w:type="spellEnd"/>
      <w:r>
        <w:rPr>
          <w:sz w:val="24"/>
          <w:szCs w:val="24"/>
        </w:rPr>
        <w:t xml:space="preserve">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62272521" w14:textId="77777777" w:rsidR="003A28D9" w:rsidRDefault="003A28D9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5525709" w14:textId="6D192925" w:rsidR="00E37125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050E75BE" w:rsidR="00E37125" w:rsidRPr="0052213A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06AB09EA" w:rsidR="00E37125" w:rsidRPr="00216BD0" w:rsidRDefault="00D92CD8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151EA0" w14:textId="5ACC3C84" w:rsidR="00D92CD8" w:rsidRPr="00D92CD8" w:rsidRDefault="00D92CD8" w:rsidP="00D92CD8">
      <w:pPr>
        <w:pStyle w:val="Akapitzlist"/>
        <w:numPr>
          <w:ilvl w:val="0"/>
          <w:numId w:val="35"/>
        </w:numPr>
        <w:ind w:left="425" w:hanging="425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roboty budowlane 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7B44A73B" w14:textId="77777777" w:rsidR="00D92CD8" w:rsidRPr="004E6675" w:rsidRDefault="00D92CD8" w:rsidP="00D92CD8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92CD8" w:rsidRPr="00110948" w14:paraId="11DC82BC" w14:textId="77777777" w:rsidTr="00E47264">
        <w:trPr>
          <w:trHeight w:val="8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3D06ABD" w14:textId="77777777" w:rsidR="00D92CD8" w:rsidRPr="0054357E" w:rsidRDefault="00D92CD8" w:rsidP="00E47264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9B8224" w14:textId="77777777" w:rsidR="00D92CD8" w:rsidRPr="0054357E" w:rsidRDefault="00D92CD8" w:rsidP="00E47264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92CD8" w:rsidRPr="00110948" w14:paraId="4BB13AC1" w14:textId="77777777" w:rsidTr="00E47264">
        <w:trPr>
          <w:trHeight w:val="6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01A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C10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927C8E4" w14:textId="77777777" w:rsidR="00D92CD8" w:rsidRPr="00EF58D4" w:rsidRDefault="00D92CD8" w:rsidP="00D92CD8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5F982D91" w14:textId="77777777" w:rsidR="00D92CD8" w:rsidRPr="00D92CD8" w:rsidRDefault="00D92CD8" w:rsidP="00D92CD8">
      <w:pPr>
        <w:spacing w:line="360" w:lineRule="auto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FEC645D" w:rsidR="00E37125" w:rsidRPr="002F5A80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0D0CD09" w:rsidR="00E37125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7243D121" w14:textId="02E2FCDB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</w:t>
      </w:r>
      <w:r w:rsidR="00A923AF">
        <w:rPr>
          <w:sz w:val="24"/>
          <w:szCs w:val="24"/>
        </w:rPr>
        <w:t>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77777777" w:rsidR="00C91363" w:rsidRP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0A8213A5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83A4" w14:textId="77777777" w:rsidR="00F1495D" w:rsidRDefault="00F1495D" w:rsidP="00AC3E6B">
      <w:r>
        <w:separator/>
      </w:r>
    </w:p>
  </w:endnote>
  <w:endnote w:type="continuationSeparator" w:id="0">
    <w:p w14:paraId="0EF42E8C" w14:textId="77777777" w:rsidR="00F1495D" w:rsidRDefault="00F1495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ADFA" w14:textId="77777777" w:rsidR="00F1495D" w:rsidRDefault="00F1495D" w:rsidP="00AC3E6B">
      <w:r>
        <w:separator/>
      </w:r>
    </w:p>
  </w:footnote>
  <w:footnote w:type="continuationSeparator" w:id="0">
    <w:p w14:paraId="5026E8D8" w14:textId="77777777" w:rsidR="00F1495D" w:rsidRDefault="00F1495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213629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6C4618DF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A923AF">
      <w:rPr>
        <w:b/>
        <w:sz w:val="22"/>
      </w:rPr>
      <w:t>16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5"/>
  </w:num>
  <w:num w:numId="4" w16cid:durableId="872889380">
    <w:abstractNumId w:val="41"/>
  </w:num>
  <w:num w:numId="5" w16cid:durableId="1390765262">
    <w:abstractNumId w:val="44"/>
  </w:num>
  <w:num w:numId="6" w16cid:durableId="529144786">
    <w:abstractNumId w:val="23"/>
  </w:num>
  <w:num w:numId="7" w16cid:durableId="1669744884">
    <w:abstractNumId w:val="15"/>
  </w:num>
  <w:num w:numId="8" w16cid:durableId="402336431">
    <w:abstractNumId w:val="28"/>
  </w:num>
  <w:num w:numId="9" w16cid:durableId="1953973402">
    <w:abstractNumId w:val="14"/>
  </w:num>
  <w:num w:numId="10" w16cid:durableId="279000374">
    <w:abstractNumId w:val="34"/>
  </w:num>
  <w:num w:numId="11" w16cid:durableId="1322809213">
    <w:abstractNumId w:val="30"/>
  </w:num>
  <w:num w:numId="12" w16cid:durableId="399910924">
    <w:abstractNumId w:val="8"/>
  </w:num>
  <w:num w:numId="13" w16cid:durableId="1606496047">
    <w:abstractNumId w:val="29"/>
  </w:num>
  <w:num w:numId="14" w16cid:durableId="840580975">
    <w:abstractNumId w:val="18"/>
  </w:num>
  <w:num w:numId="15" w16cid:durableId="119224114">
    <w:abstractNumId w:val="37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2"/>
  </w:num>
  <w:num w:numId="19" w16cid:durableId="123184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6"/>
  </w:num>
  <w:num w:numId="22" w16cid:durableId="2794980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5"/>
  </w:num>
  <w:num w:numId="24" w16cid:durableId="9407214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3"/>
  </w:num>
  <w:num w:numId="27" w16cid:durableId="1266307360">
    <w:abstractNumId w:val="27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6"/>
  </w:num>
  <w:num w:numId="31" w16cid:durableId="1581284359">
    <w:abstractNumId w:val="40"/>
  </w:num>
  <w:num w:numId="32" w16cid:durableId="1736200275">
    <w:abstractNumId w:val="10"/>
  </w:num>
  <w:num w:numId="33" w16cid:durableId="672993458">
    <w:abstractNumId w:val="17"/>
  </w:num>
  <w:num w:numId="34" w16cid:durableId="1457871817">
    <w:abstractNumId w:val="21"/>
  </w:num>
  <w:num w:numId="35" w16cid:durableId="1704599588">
    <w:abstractNumId w:val="5"/>
  </w:num>
  <w:num w:numId="36" w16cid:durableId="103692837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1"/>
  </w:num>
  <w:num w:numId="39" w16cid:durableId="543492418">
    <w:abstractNumId w:val="39"/>
  </w:num>
  <w:num w:numId="40" w16cid:durableId="1760177411">
    <w:abstractNumId w:val="7"/>
  </w:num>
  <w:num w:numId="41" w16cid:durableId="36202833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77BF4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3AF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1495D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58</cp:revision>
  <cp:lastPrinted>2019-10-02T08:57:00Z</cp:lastPrinted>
  <dcterms:created xsi:type="dcterms:W3CDTF">2015-09-13T07:48:00Z</dcterms:created>
  <dcterms:modified xsi:type="dcterms:W3CDTF">2022-08-28T15:41:00Z</dcterms:modified>
</cp:coreProperties>
</file>