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5B41C728" w:rsidR="00E771FC" w:rsidRPr="0097413C" w:rsidRDefault="00E771FC" w:rsidP="0097413C">
      <w:pPr>
        <w:spacing w:before="120"/>
        <w:jc w:val="right"/>
        <w:rPr>
          <w:bCs/>
          <w:sz w:val="24"/>
          <w:szCs w:val="24"/>
        </w:rPr>
      </w:pPr>
      <w:r w:rsidRPr="0097413C">
        <w:rPr>
          <w:bCs/>
          <w:sz w:val="24"/>
          <w:szCs w:val="24"/>
        </w:rPr>
        <w:t xml:space="preserve">Załącznik nr </w:t>
      </w:r>
      <w:r w:rsidR="00354B3F">
        <w:rPr>
          <w:bCs/>
          <w:sz w:val="24"/>
          <w:szCs w:val="24"/>
        </w:rPr>
        <w:t>5</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Mozilla Firefox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Jeśli komisja wyznaczona do oceny ofert zidentyfikuje niejasności w informacjach lub dokumentach dostarczonych przez wykonawcę, to za pośrednictwem komunikacyjnego interfesju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W przypadku jakichkolwiek pytań bądź wątpliwości, technicznej pomocy proszę kontaktować się ze wsparciem systemu JOSEPHINE, tel. +48 222 139 900, e-mail: houston(aproebiz.com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2D61" w14:textId="77777777" w:rsidR="005E74D6" w:rsidRDefault="005E74D6" w:rsidP="00AC3E6B">
      <w:r>
        <w:separator/>
      </w:r>
    </w:p>
  </w:endnote>
  <w:endnote w:type="continuationSeparator" w:id="0">
    <w:p w14:paraId="49EAA2D5" w14:textId="77777777" w:rsidR="005E74D6" w:rsidRDefault="005E74D6"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Content>
      <w:sdt>
        <w:sdtPr>
          <w:id w:val="810570653"/>
          <w:docPartObj>
            <w:docPartGallery w:val="Page Numbers (Top of Page)"/>
            <w:docPartUnique/>
          </w:docPartObj>
        </w:sdt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3FE5" w14:textId="77777777" w:rsidR="005E74D6" w:rsidRDefault="005E74D6" w:rsidP="00AC3E6B">
      <w:r>
        <w:separator/>
      </w:r>
    </w:p>
  </w:footnote>
  <w:footnote w:type="continuationSeparator" w:id="0">
    <w:p w14:paraId="51D99C51" w14:textId="77777777" w:rsidR="005E74D6" w:rsidRDefault="005E74D6"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000000"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723201042"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636385D4"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37001C">
      <w:rPr>
        <w:b/>
        <w:sz w:val="22"/>
      </w:rPr>
      <w:t>1</w:t>
    </w:r>
    <w:r w:rsidR="00354B3F">
      <w:rPr>
        <w:b/>
        <w:sz w:val="22"/>
      </w:rPr>
      <w:t>5</w:t>
    </w:r>
    <w:r w:rsidR="0037001C">
      <w:rPr>
        <w:b/>
        <w:sz w:val="22"/>
      </w:rPr>
      <w:t>.</w:t>
    </w:r>
    <w:r w:rsidR="00FC11FD">
      <w:rPr>
        <w:b/>
        <w:sz w:val="22"/>
      </w:rPr>
      <w:t>20</w:t>
    </w:r>
    <w:r w:rsidR="00825D03">
      <w:rPr>
        <w:b/>
        <w:sz w:val="22"/>
      </w:rPr>
      <w:t>2</w:t>
    </w:r>
    <w:r w:rsidR="000E4856">
      <w:rPr>
        <w:b/>
        <w:sz w:val="22"/>
      </w:rPr>
      <w:t>2</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2545"/>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54B3F"/>
    <w:rsid w:val="003622BE"/>
    <w:rsid w:val="0036332F"/>
    <w:rsid w:val="00363F73"/>
    <w:rsid w:val="003641A0"/>
    <w:rsid w:val="00364215"/>
    <w:rsid w:val="0037001C"/>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E74D6"/>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13</cp:revision>
  <cp:lastPrinted>2011-10-20T06:12:00Z</cp:lastPrinted>
  <dcterms:created xsi:type="dcterms:W3CDTF">2019-10-10T06:13:00Z</dcterms:created>
  <dcterms:modified xsi:type="dcterms:W3CDTF">2022-08-28T12:11:00Z</dcterms:modified>
</cp:coreProperties>
</file>