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2CC96F20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0A4BB0">
        <w:rPr>
          <w:sz w:val="24"/>
          <w:szCs w:val="24"/>
        </w:rPr>
        <w:t>1</w:t>
      </w:r>
      <w:r w:rsidR="00BD79E1">
        <w:rPr>
          <w:sz w:val="24"/>
          <w:szCs w:val="24"/>
        </w:rPr>
        <w:t>5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C2BB8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16CCA5EC" w:rsidR="00D24732" w:rsidRPr="00E67AC2" w:rsidRDefault="00715240" w:rsidP="00425B28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bookmarkStart w:id="0" w:name="_Hlk71744969"/>
      <w:r w:rsidR="00425B28" w:rsidRPr="00425B28">
        <w:rPr>
          <w:b/>
          <w:bCs/>
          <w:i/>
          <w:iCs/>
          <w:sz w:val="28"/>
          <w:szCs w:val="28"/>
        </w:rPr>
        <w:t xml:space="preserve">Remonty </w:t>
      </w:r>
      <w:r w:rsidR="00BD79E1">
        <w:rPr>
          <w:b/>
          <w:bCs/>
          <w:i/>
          <w:iCs/>
          <w:sz w:val="28"/>
          <w:szCs w:val="28"/>
        </w:rPr>
        <w:t xml:space="preserve">czterech </w:t>
      </w:r>
      <w:r w:rsidR="00425B28" w:rsidRPr="00425B28">
        <w:rPr>
          <w:b/>
          <w:bCs/>
          <w:i/>
          <w:iCs/>
          <w:sz w:val="28"/>
          <w:szCs w:val="28"/>
        </w:rPr>
        <w:t>dróg leśnych na terenie Nadleśnictwa Jeleśnia</w:t>
      </w:r>
      <w:bookmarkEnd w:id="0"/>
    </w:p>
    <w:p w14:paraId="5DD52824" w14:textId="77777777" w:rsidR="002C6C57" w:rsidRDefault="002C6C57" w:rsidP="00672086">
      <w:pPr>
        <w:ind w:left="709" w:hanging="709"/>
        <w:jc w:val="center"/>
        <w:rPr>
          <w:sz w:val="24"/>
          <w:szCs w:val="24"/>
        </w:rPr>
      </w:pPr>
    </w:p>
    <w:p w14:paraId="6853E9DA" w14:textId="0E0E8370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2760BD80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552A19B" w14:textId="77777777" w:rsidR="002C6C57" w:rsidRDefault="002C6C57" w:rsidP="00672086">
      <w:pPr>
        <w:ind w:left="709" w:hanging="709"/>
        <w:jc w:val="center"/>
        <w:rPr>
          <w:sz w:val="24"/>
          <w:szCs w:val="24"/>
        </w:rPr>
      </w:pPr>
    </w:p>
    <w:p w14:paraId="2AF5368E" w14:textId="503E81B3" w:rsidR="005E348A" w:rsidRPr="005E348A" w:rsidRDefault="007727B9" w:rsidP="005E348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1 zamówienia </w:t>
      </w:r>
      <w:r w:rsidR="005E348A">
        <w:rPr>
          <w:sz w:val="24"/>
          <w:szCs w:val="24"/>
        </w:rPr>
        <w:t xml:space="preserve">- </w:t>
      </w:r>
      <w:r w:rsidR="005E348A" w:rsidRPr="005E348A">
        <w:rPr>
          <w:rFonts w:eastAsiaTheme="minorHAnsi"/>
          <w:b/>
          <w:bCs/>
          <w:i/>
          <w:iCs/>
          <w:sz w:val="24"/>
          <w:szCs w:val="32"/>
          <w:lang w:eastAsia="en-US"/>
        </w:rPr>
        <w:t xml:space="preserve">Remont drogi leśnej w leśnictwie Korbielów </w:t>
      </w:r>
      <w:r w:rsidR="005E348A" w:rsidRPr="005E348A">
        <w:rPr>
          <w:rFonts w:eastAsiaTheme="minorHAnsi"/>
          <w:b/>
          <w:bCs/>
          <w:i/>
          <w:iCs/>
          <w:sz w:val="24"/>
          <w:szCs w:val="32"/>
        </w:rPr>
        <w:t xml:space="preserve">nr </w:t>
      </w:r>
      <w:proofErr w:type="spellStart"/>
      <w:r w:rsidR="005E348A" w:rsidRPr="005E348A">
        <w:rPr>
          <w:rFonts w:eastAsiaTheme="minorHAnsi"/>
          <w:b/>
          <w:bCs/>
          <w:i/>
          <w:iCs/>
          <w:sz w:val="24"/>
          <w:szCs w:val="32"/>
        </w:rPr>
        <w:t>inw</w:t>
      </w:r>
      <w:proofErr w:type="spellEnd"/>
      <w:r w:rsidR="005E348A" w:rsidRPr="005E348A">
        <w:rPr>
          <w:rFonts w:eastAsiaTheme="minorHAnsi"/>
          <w:b/>
          <w:bCs/>
          <w:i/>
          <w:iCs/>
          <w:sz w:val="24"/>
          <w:szCs w:val="32"/>
          <w:lang w:eastAsia="en-US"/>
        </w:rPr>
        <w:t>. 220/113</w:t>
      </w:r>
    </w:p>
    <w:p w14:paraId="752258AC" w14:textId="6E33AE0F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41B0C1D5" w14:textId="5DDAE958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09029DF3" w14:textId="77777777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 w:firstLine="147"/>
        <w:contextualSpacing w:val="0"/>
        <w:jc w:val="both"/>
        <w:rPr>
          <w:sz w:val="24"/>
          <w:szCs w:val="24"/>
        </w:rPr>
      </w:pPr>
    </w:p>
    <w:p w14:paraId="49616E91" w14:textId="447238A9" w:rsidR="005E348A" w:rsidRPr="005E348A" w:rsidRDefault="005E348A" w:rsidP="005E348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2</w:t>
      </w:r>
      <w:r w:rsidRPr="007727B9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 xml:space="preserve">- </w:t>
      </w:r>
      <w:r w:rsidRPr="003B6E15">
        <w:rPr>
          <w:b/>
          <w:bCs/>
          <w:i/>
          <w:iCs/>
          <w:sz w:val="24"/>
          <w:szCs w:val="24"/>
        </w:rPr>
        <w:t xml:space="preserve">Remont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drogi dolinowej w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leśnictwie </w:t>
      </w:r>
      <w:proofErr w:type="spellStart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Zakocierz</w:t>
      </w:r>
      <w:proofErr w:type="spellEnd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nr </w:t>
      </w:r>
      <w:proofErr w:type="spellStart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. 220/460</w:t>
      </w:r>
    </w:p>
    <w:p w14:paraId="0D7CF0B3" w14:textId="7BDB6901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51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0D2AC963" w14:textId="72698D40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51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6CF48CE0" w14:textId="77777777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6C00A5D4" w14:textId="77777777" w:rsidR="005E348A" w:rsidRPr="005E348A" w:rsidRDefault="005E348A" w:rsidP="005E348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Pr="007727B9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 xml:space="preserve">-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Remont drogi stokowej w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leśnictwie Kocierz Rychwałdzki nr </w:t>
      </w:r>
      <w:proofErr w:type="spellStart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. </w:t>
      </w:r>
    </w:p>
    <w:p w14:paraId="35878588" w14:textId="5C524527" w:rsid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220/267</w:t>
      </w:r>
    </w:p>
    <w:p w14:paraId="6FA4092B" w14:textId="3E320C71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  <w:t>Przedmiar robót</w:t>
      </w:r>
    </w:p>
    <w:p w14:paraId="03009A0E" w14:textId="1CB2B22F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.2.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5B33DCA2" w14:textId="77777777" w:rsid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1418" w:hanging="845"/>
        <w:contextualSpacing w:val="0"/>
        <w:jc w:val="both"/>
        <w:rPr>
          <w:sz w:val="24"/>
          <w:szCs w:val="24"/>
        </w:rPr>
      </w:pPr>
    </w:p>
    <w:p w14:paraId="7F28E843" w14:textId="77777777" w:rsidR="005E348A" w:rsidRPr="005E348A" w:rsidRDefault="005E348A" w:rsidP="005E348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4</w:t>
      </w:r>
      <w:r w:rsidRPr="007727B9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 xml:space="preserve">-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Remont nawierzchni drogi stokowej w leśnictwie Sopotnia Dolna </w:t>
      </w:r>
    </w:p>
    <w:p w14:paraId="2F3B7D45" w14:textId="6FE6AA87" w:rsid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sz w:val="24"/>
          <w:szCs w:val="24"/>
        </w:rPr>
      </w:pP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nr </w:t>
      </w:r>
      <w:proofErr w:type="spellStart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inw</w:t>
      </w:r>
      <w:proofErr w:type="spellEnd"/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>. 220/261</w:t>
      </w:r>
    </w:p>
    <w:p w14:paraId="044ECF69" w14:textId="55E1E592" w:rsidR="000F2EB4" w:rsidRPr="005E348A" w:rsidRDefault="005E348A" w:rsidP="005E348A">
      <w:pPr>
        <w:autoSpaceDE w:val="0"/>
        <w:autoSpaceDN w:val="0"/>
        <w:adjustRightInd w:val="0"/>
        <w:spacing w:before="120"/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1.4.1.</w:t>
      </w:r>
      <w:r>
        <w:rPr>
          <w:iCs/>
          <w:sz w:val="24"/>
          <w:szCs w:val="24"/>
        </w:rPr>
        <w:tab/>
      </w:r>
      <w:r w:rsidR="000F2EB4" w:rsidRPr="005E348A">
        <w:rPr>
          <w:iCs/>
          <w:sz w:val="24"/>
          <w:szCs w:val="24"/>
        </w:rPr>
        <w:t>Przedmiar robót</w:t>
      </w:r>
    </w:p>
    <w:p w14:paraId="3FFADF36" w14:textId="3885F4FE" w:rsidR="000F2EB4" w:rsidRPr="005E348A" w:rsidRDefault="005E348A" w:rsidP="005E348A">
      <w:pPr>
        <w:autoSpaceDE w:val="0"/>
        <w:autoSpaceDN w:val="0"/>
        <w:adjustRightInd w:val="0"/>
        <w:spacing w:before="120"/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1.4.2.</w:t>
      </w:r>
      <w:r>
        <w:rPr>
          <w:iCs/>
          <w:sz w:val="24"/>
          <w:szCs w:val="24"/>
        </w:rPr>
        <w:tab/>
      </w:r>
      <w:r w:rsidR="000F2EB4" w:rsidRPr="005E348A">
        <w:rPr>
          <w:iCs/>
          <w:sz w:val="24"/>
          <w:szCs w:val="24"/>
        </w:rPr>
        <w:t xml:space="preserve">Specyfikacja Techniczna Wykonania i Odbioru Robót </w:t>
      </w:r>
    </w:p>
    <w:p w14:paraId="072A3374" w14:textId="7904A18F" w:rsidR="007727B9" w:rsidRDefault="007727B9" w:rsidP="005E348A">
      <w:pPr>
        <w:spacing w:before="120"/>
      </w:pPr>
    </w:p>
    <w:sectPr w:rsidR="007727B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0917" w14:textId="77777777" w:rsidR="00796119" w:rsidRDefault="00796119" w:rsidP="00AC3E6B">
      <w:r>
        <w:separator/>
      </w:r>
    </w:p>
  </w:endnote>
  <w:endnote w:type="continuationSeparator" w:id="0">
    <w:p w14:paraId="37B786B9" w14:textId="77777777" w:rsidR="00796119" w:rsidRDefault="00796119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9F98" w14:textId="77777777" w:rsidR="00796119" w:rsidRDefault="00796119" w:rsidP="00AC3E6B">
      <w:r>
        <w:separator/>
      </w:r>
    </w:p>
  </w:footnote>
  <w:footnote w:type="continuationSeparator" w:id="0">
    <w:p w14:paraId="4FC48E90" w14:textId="77777777" w:rsidR="00796119" w:rsidRDefault="00796119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201769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7E6EE37D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0A4BB0">
      <w:rPr>
        <w:b/>
        <w:sz w:val="22"/>
      </w:rPr>
      <w:t>1</w:t>
    </w:r>
    <w:r w:rsidR="00BD79E1">
      <w:rPr>
        <w:b/>
        <w:sz w:val="22"/>
      </w:rPr>
      <w:t>5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C2BB8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21092E"/>
    <w:multiLevelType w:val="multilevel"/>
    <w:tmpl w:val="952AE6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4"/>
  </w:num>
  <w:num w:numId="2" w16cid:durableId="1417049340">
    <w:abstractNumId w:val="13"/>
  </w:num>
  <w:num w:numId="3" w16cid:durableId="747506549">
    <w:abstractNumId w:val="6"/>
  </w:num>
  <w:num w:numId="4" w16cid:durableId="2043892690">
    <w:abstractNumId w:val="12"/>
  </w:num>
  <w:num w:numId="5" w16cid:durableId="1885825425">
    <w:abstractNumId w:val="8"/>
  </w:num>
  <w:num w:numId="6" w16cid:durableId="1988850990">
    <w:abstractNumId w:val="9"/>
  </w:num>
  <w:num w:numId="7" w16cid:durableId="709649261">
    <w:abstractNumId w:val="10"/>
  </w:num>
  <w:num w:numId="8" w16cid:durableId="445392748">
    <w:abstractNumId w:val="11"/>
  </w:num>
  <w:num w:numId="9" w16cid:durableId="585849180">
    <w:abstractNumId w:val="5"/>
  </w:num>
  <w:num w:numId="10" w16cid:durableId="802039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06F47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4BB0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2EB4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3F45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4A0F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6C57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5B2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348A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4C16"/>
    <w:rsid w:val="0076501B"/>
    <w:rsid w:val="0077261C"/>
    <w:rsid w:val="007727B9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6119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D79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54</cp:revision>
  <cp:lastPrinted>2019-08-11T18:16:00Z</cp:lastPrinted>
  <dcterms:created xsi:type="dcterms:W3CDTF">2014-10-09T16:51:00Z</dcterms:created>
  <dcterms:modified xsi:type="dcterms:W3CDTF">2022-08-28T12:23:00Z</dcterms:modified>
</cp:coreProperties>
</file>