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51CF" w14:textId="42F32428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EF4B67">
        <w:rPr>
          <w:sz w:val="24"/>
        </w:rPr>
        <w:t>5</w:t>
      </w:r>
      <w:r w:rsidR="002A2D96">
        <w:rPr>
          <w:sz w:val="24"/>
        </w:rPr>
        <w:t>a</w:t>
      </w:r>
      <w:bookmarkStart w:id="0" w:name="_GoBack"/>
      <w:bookmarkEnd w:id="0"/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58C0871B" w14:textId="5C3A4843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 </w:t>
      </w:r>
    </w:p>
    <w:p w14:paraId="6D0BFAC3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7FA00784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394D5CBF" w14:textId="77777777" w:rsidR="00216BE7" w:rsidRDefault="00216BE7" w:rsidP="00216BE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67EBE6B9" w14:textId="77777777" w:rsidR="00216BE7" w:rsidRPr="00524C3D" w:rsidRDefault="00216BE7" w:rsidP="00216BE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FFF3127" w14:textId="77777777" w:rsidR="00216BE7" w:rsidRPr="005B4279" w:rsidRDefault="00216BE7" w:rsidP="00216BE7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5C0D9F3A" w14:textId="77777777" w:rsidR="00216BE7" w:rsidRDefault="00216BE7" w:rsidP="00216BE7">
      <w:pPr>
        <w:jc w:val="center"/>
        <w:rPr>
          <w:b/>
          <w:sz w:val="22"/>
          <w:szCs w:val="22"/>
        </w:rPr>
      </w:pPr>
    </w:p>
    <w:p w14:paraId="11A249CB" w14:textId="77777777" w:rsidR="00216BE7" w:rsidRDefault="00216BE7" w:rsidP="00216BE7">
      <w:pPr>
        <w:jc w:val="both"/>
        <w:rPr>
          <w:bCs/>
          <w:sz w:val="24"/>
          <w:szCs w:val="24"/>
        </w:rPr>
      </w:pPr>
    </w:p>
    <w:p w14:paraId="437F2DC5" w14:textId="50A53F7F" w:rsidR="00EF4B67" w:rsidRPr="009B2C22" w:rsidRDefault="00216BE7" w:rsidP="00EF4B67">
      <w:pPr>
        <w:spacing w:before="120"/>
        <w:jc w:val="center"/>
        <w:rPr>
          <w:rFonts w:ascii="Cambria" w:hAnsi="Cambria" w:cs="Arial"/>
          <w:b/>
          <w:i/>
          <w:sz w:val="22"/>
          <w:szCs w:val="22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S</w:t>
      </w:r>
      <w:r w:rsidR="00EF4B67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.27</w:t>
      </w:r>
      <w:r w:rsidR="00EF4B6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0.</w:t>
      </w:r>
      <w:r w:rsidR="00EF4B67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.2022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r w:rsidR="00EF4B67" w:rsidRPr="009B2C22">
        <w:rPr>
          <w:rFonts w:ascii="Cambria" w:hAnsi="Cambria" w:cs="Arial"/>
          <w:b/>
          <w:i/>
          <w:sz w:val="22"/>
          <w:szCs w:val="22"/>
        </w:rPr>
        <w:t>„</w:t>
      </w:r>
      <w:r w:rsidR="00EF4B67">
        <w:rPr>
          <w:rFonts w:ascii="Cambria" w:hAnsi="Cambria" w:cs="Arial"/>
          <w:b/>
          <w:i/>
          <w:sz w:val="22"/>
          <w:szCs w:val="22"/>
        </w:rPr>
        <w:t>Przebudowa drogi leśnej Ostrowite-Górale</w:t>
      </w:r>
      <w:r w:rsidR="00EF4B67" w:rsidRPr="009B2C22">
        <w:rPr>
          <w:rFonts w:ascii="Cambria" w:hAnsi="Cambria" w:cs="Arial"/>
          <w:b/>
          <w:i/>
          <w:sz w:val="22"/>
          <w:szCs w:val="22"/>
        </w:rPr>
        <w:t>”</w:t>
      </w:r>
    </w:p>
    <w:p w14:paraId="7E7EFDD3" w14:textId="4211E4B1" w:rsidR="00216BE7" w:rsidRDefault="00216BE7" w:rsidP="00EF4B67">
      <w:pPr>
        <w:ind w:firstLine="709"/>
        <w:jc w:val="both"/>
        <w:rPr>
          <w:b/>
          <w:sz w:val="24"/>
          <w:szCs w:val="24"/>
          <w:u w:val="single"/>
        </w:rPr>
      </w:pPr>
    </w:p>
    <w:p w14:paraId="68DC8DFF" w14:textId="77777777" w:rsidR="00216BE7" w:rsidRPr="005B4279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704063B3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13DB1BA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D81565" w14:textId="77777777" w:rsidR="00216BE7" w:rsidRPr="005B4279" w:rsidRDefault="00216BE7" w:rsidP="00216BE7">
      <w:pPr>
        <w:rPr>
          <w:color w:val="000000"/>
          <w:sz w:val="24"/>
          <w:szCs w:val="24"/>
        </w:rPr>
      </w:pPr>
    </w:p>
    <w:p w14:paraId="0AB9A208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E89B452" w14:textId="77777777" w:rsidR="00216BE7" w:rsidRDefault="00216BE7" w:rsidP="00216BE7">
      <w:pPr>
        <w:rPr>
          <w:color w:val="000000"/>
          <w:sz w:val="24"/>
          <w:szCs w:val="24"/>
        </w:rPr>
      </w:pPr>
    </w:p>
    <w:p w14:paraId="53D77618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BDA5B6D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2F21CDE" w14:textId="77777777" w:rsidR="00216BE7" w:rsidRDefault="00216BE7" w:rsidP="00216BE7">
      <w:pPr>
        <w:rPr>
          <w:color w:val="000000"/>
          <w:sz w:val="24"/>
          <w:szCs w:val="24"/>
        </w:rPr>
      </w:pPr>
    </w:p>
    <w:p w14:paraId="2D4A5A4C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76F3CC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267398F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BBF72D3" w14:textId="6A80A0C5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3A4A5FE" w14:textId="77777777" w:rsidR="00216BE7" w:rsidRPr="003F04C3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AA4EC9B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6415DBFC" w14:textId="77777777" w:rsidR="00216BE7" w:rsidRPr="003F04C3" w:rsidRDefault="00216BE7" w:rsidP="00216BE7">
      <w:pPr>
        <w:pStyle w:val="Akapitzlist"/>
        <w:spacing w:line="360" w:lineRule="auto"/>
        <w:jc w:val="both"/>
        <w:rPr>
          <w:sz w:val="24"/>
          <w:szCs w:val="24"/>
        </w:rPr>
      </w:pPr>
    </w:p>
    <w:p w14:paraId="35A53F0B" w14:textId="133A13ED" w:rsidR="00216BE7" w:rsidRPr="003F04C3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</w:t>
      </w:r>
      <w:r w:rsidR="00EF4B67">
        <w:rPr>
          <w:rFonts w:eastAsia="Calibri"/>
          <w:sz w:val="24"/>
          <w:szCs w:val="24"/>
          <w:lang w:eastAsia="ar-SA"/>
        </w:rPr>
        <w:t xml:space="preserve">6.1 </w:t>
      </w:r>
      <w:r w:rsidRPr="003F04C3">
        <w:rPr>
          <w:rFonts w:eastAsia="Calibri"/>
          <w:sz w:val="24"/>
          <w:szCs w:val="24"/>
          <w:lang w:eastAsia="ar-SA"/>
        </w:rPr>
        <w:t>SWZ)</w:t>
      </w:r>
      <w:r w:rsidRPr="003F04C3">
        <w:rPr>
          <w:sz w:val="24"/>
          <w:szCs w:val="24"/>
        </w:rPr>
        <w:t>.</w:t>
      </w:r>
    </w:p>
    <w:p w14:paraId="1F706370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5A37C61" w14:textId="075A4F27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C519F1">
        <w:rPr>
          <w:sz w:val="24"/>
          <w:szCs w:val="24"/>
        </w:rPr>
        <w:t>, 5, 7, 8i 10</w:t>
      </w:r>
      <w:r>
        <w:rPr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 xml:space="preserve">(pkt. </w:t>
      </w:r>
      <w:r w:rsidR="00C519F1">
        <w:rPr>
          <w:rFonts w:eastAsia="Calibri"/>
          <w:sz w:val="24"/>
          <w:szCs w:val="24"/>
          <w:lang w:eastAsia="ar-SA"/>
        </w:rPr>
        <w:t>6.3</w:t>
      </w:r>
      <w:r w:rsidRPr="003F04C3">
        <w:rPr>
          <w:rFonts w:eastAsia="Calibri"/>
          <w:sz w:val="24"/>
          <w:szCs w:val="24"/>
          <w:lang w:eastAsia="ar-SA"/>
        </w:rPr>
        <w:t xml:space="preserve"> SWZ)</w:t>
      </w:r>
      <w:r w:rsidRPr="003F04C3">
        <w:rPr>
          <w:sz w:val="24"/>
          <w:szCs w:val="24"/>
        </w:rPr>
        <w:t>.</w:t>
      </w:r>
    </w:p>
    <w:p w14:paraId="5BE77405" w14:textId="77777777" w:rsidR="00216BE7" w:rsidRPr="00202430" w:rsidRDefault="00216BE7" w:rsidP="00216BE7">
      <w:pPr>
        <w:pStyle w:val="Akapitzlist"/>
        <w:rPr>
          <w:sz w:val="24"/>
          <w:szCs w:val="24"/>
        </w:rPr>
      </w:pPr>
    </w:p>
    <w:p w14:paraId="595ADB67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0D9FD45D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7A2B460" w14:textId="6AF47ED5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>(podać mającą zastosowanie podstawę wykluczenia spośród wymienionych w art. 108 ust. 1 pkt 1</w:t>
      </w:r>
      <w:r w:rsidR="00C519F1">
        <w:rPr>
          <w:i/>
          <w:sz w:val="24"/>
          <w:szCs w:val="24"/>
        </w:rPr>
        <w:t>-6</w:t>
      </w:r>
      <w:r w:rsidRPr="003F04C3">
        <w:rPr>
          <w:i/>
          <w:sz w:val="24"/>
          <w:szCs w:val="24"/>
        </w:rPr>
        <w:t xml:space="preserve"> lub art. 109 ust. 1</w:t>
      </w:r>
      <w:r w:rsidR="00C519F1">
        <w:rPr>
          <w:i/>
          <w:sz w:val="24"/>
          <w:szCs w:val="24"/>
        </w:rPr>
        <w:t>,4,5,7,8 i 10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>w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 xml:space="preserve">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47EE9061" w14:textId="77777777" w:rsidR="00216BE7" w:rsidRPr="003F04C3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Pr="003F04C3">
        <w:rPr>
          <w:sz w:val="24"/>
          <w:szCs w:val="24"/>
        </w:rPr>
        <w:t>………………………………………………………………………………………………</w:t>
      </w:r>
    </w:p>
    <w:p w14:paraId="2625BA59" w14:textId="77777777" w:rsidR="00216BE7" w:rsidRPr="0053788B" w:rsidRDefault="00216BE7" w:rsidP="00216BE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 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106AAB65" w14:textId="77777777" w:rsidR="00216BE7" w:rsidRPr="003F04C3" w:rsidRDefault="00216BE7" w:rsidP="00216BE7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673E0AF8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5237BEA9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3F9A28D2" w14:textId="77777777" w:rsidR="00216BE7" w:rsidRPr="004855CF" w:rsidRDefault="00216BE7" w:rsidP="00216BE7">
      <w:pPr>
        <w:spacing w:line="360" w:lineRule="auto"/>
        <w:jc w:val="both"/>
        <w:rPr>
          <w:sz w:val="22"/>
          <w:szCs w:val="22"/>
        </w:rPr>
      </w:pPr>
      <w:bookmarkStart w:id="1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181CC873" w14:textId="69908EDE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</w:t>
      </w:r>
      <w:r w:rsidR="00C519F1">
        <w:rPr>
          <w:sz w:val="24"/>
          <w:szCs w:val="24"/>
        </w:rPr>
        <w:t>7.1</w:t>
      </w:r>
      <w:r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 xml:space="preserve">SWZ </w:t>
      </w:r>
    </w:p>
    <w:p w14:paraId="2342942F" w14:textId="77777777" w:rsidR="00216BE7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4C3B8F96" w14:textId="77777777" w:rsidR="00216BE7" w:rsidRPr="004855CF" w:rsidRDefault="00216BE7" w:rsidP="00216BE7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 xml:space="preserve">] </w:t>
      </w:r>
    </w:p>
    <w:p w14:paraId="24005665" w14:textId="184157F7" w:rsidR="00216BE7" w:rsidRPr="003F04C3" w:rsidRDefault="00216BE7" w:rsidP="00216BE7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</w:t>
      </w:r>
      <w:r w:rsidR="00C519F1">
        <w:rPr>
          <w:sz w:val="24"/>
          <w:szCs w:val="24"/>
        </w:rPr>
        <w:t>7.1</w:t>
      </w:r>
      <w:r>
        <w:rPr>
          <w:sz w:val="24"/>
          <w:szCs w:val="24"/>
        </w:rPr>
        <w:t xml:space="preserve">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BFF1F8F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56A73A3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>…………..…………………………………………………..…………………………………….</w:t>
      </w:r>
    </w:p>
    <w:p w14:paraId="1FE30105" w14:textId="77777777" w:rsidR="00216BE7" w:rsidRPr="003F04C3" w:rsidRDefault="00216BE7" w:rsidP="00216BE7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62AAD742" w14:textId="77777777" w:rsidR="00216BE7" w:rsidRPr="003F04C3" w:rsidRDefault="00216BE7" w:rsidP="00216BE7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4F10F2E4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</w:p>
    <w:p w14:paraId="5842EE97" w14:textId="0AC2F17F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</w:t>
      </w:r>
      <w:r w:rsidR="00C519F1">
        <w:rPr>
          <w:sz w:val="24"/>
          <w:szCs w:val="24"/>
        </w:rPr>
        <w:t>7.1</w:t>
      </w:r>
      <w:r>
        <w:rPr>
          <w:sz w:val="24"/>
          <w:szCs w:val="24"/>
        </w:rPr>
        <w:t xml:space="preserve">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</w:t>
      </w:r>
      <w:proofErr w:type="spellStart"/>
      <w:r w:rsidRPr="003F04C3">
        <w:rPr>
          <w:sz w:val="24"/>
          <w:szCs w:val="24"/>
        </w:rPr>
        <w:t>ych</w:t>
      </w:r>
      <w:proofErr w:type="spellEnd"/>
      <w:r w:rsidRPr="003F04C3">
        <w:rPr>
          <w:sz w:val="24"/>
          <w:szCs w:val="24"/>
        </w:rPr>
        <w:t xml:space="preserve"> podmiotu/ów udostępniających zasoby: </w:t>
      </w:r>
      <w:bookmarkStart w:id="2" w:name="_Hlk99014455"/>
      <w:r w:rsidRPr="003F04C3">
        <w:rPr>
          <w:i/>
          <w:sz w:val="24"/>
          <w:szCs w:val="24"/>
        </w:rPr>
        <w:t>(wskazać nazwę/y podmiotu/ów)</w:t>
      </w:r>
      <w:bookmarkEnd w:id="2"/>
      <w:r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w następującym zakresie: </w:t>
      </w:r>
    </w:p>
    <w:p w14:paraId="1AC807ED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06E4C640" w14:textId="77777777" w:rsidR="00216BE7" w:rsidRPr="003F04C3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11962CBE" w14:textId="77777777" w:rsidR="00216BE7" w:rsidRPr="003955E7" w:rsidRDefault="00216BE7" w:rsidP="00216BE7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493F1DEF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156C3A69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40986CA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F99403E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35427991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523E9102" w14:textId="77777777" w:rsidR="00216BE7" w:rsidRPr="003F04C3" w:rsidRDefault="00216BE7" w:rsidP="00216BE7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454DD1B1" w14:textId="77777777" w:rsidR="00216BE7" w:rsidRPr="003F04C3" w:rsidRDefault="00216BE7" w:rsidP="00216BE7">
      <w:pPr>
        <w:pStyle w:val="Akapitzlist"/>
        <w:ind w:left="0"/>
        <w:rPr>
          <w:b/>
          <w:sz w:val="24"/>
          <w:szCs w:val="24"/>
        </w:rPr>
      </w:pPr>
    </w:p>
    <w:p w14:paraId="55725694" w14:textId="77777777" w:rsidR="00216BE7" w:rsidRPr="003F04C3" w:rsidRDefault="00216BE7" w:rsidP="00216BE7">
      <w:pPr>
        <w:ind w:left="709" w:hanging="709"/>
        <w:jc w:val="center"/>
        <w:rPr>
          <w:b/>
          <w:sz w:val="24"/>
          <w:szCs w:val="24"/>
        </w:rPr>
      </w:pPr>
    </w:p>
    <w:p w14:paraId="1E705F75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80AD05D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sectPr w:rsidR="00216BE7" w:rsidRPr="003F04C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1C586" w14:textId="77777777" w:rsidR="0067054A" w:rsidRDefault="0067054A" w:rsidP="00AC3E6B">
      <w:r>
        <w:separator/>
      </w:r>
    </w:p>
  </w:endnote>
  <w:endnote w:type="continuationSeparator" w:id="0">
    <w:p w14:paraId="36BA489B" w14:textId="77777777" w:rsidR="0067054A" w:rsidRDefault="0067054A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A8693" w14:textId="77777777" w:rsidR="0067054A" w:rsidRDefault="0067054A" w:rsidP="00AC3E6B">
      <w:r>
        <w:separator/>
      </w:r>
    </w:p>
  </w:footnote>
  <w:footnote w:type="continuationSeparator" w:id="0">
    <w:p w14:paraId="67402F44" w14:textId="77777777" w:rsidR="0067054A" w:rsidRDefault="0067054A" w:rsidP="00AC3E6B">
      <w:r>
        <w:continuationSeparator/>
      </w:r>
    </w:p>
  </w:footnote>
  <w:footnote w:id="1">
    <w:p w14:paraId="3A946439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9D5B9AB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0C297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760329" w14:textId="77777777" w:rsidR="00216BE7" w:rsidRPr="00761CEB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519C" w14:textId="7DFEFCBE" w:rsidR="00F5743C" w:rsidRPr="009E31C3" w:rsidRDefault="0067054A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24483603" r:id="rId2"/>
      </w:object>
    </w:r>
    <w:r w:rsidR="00F5743C">
      <w:rPr>
        <w:rFonts w:ascii="Arial" w:hAnsi="Arial" w:cs="Arial"/>
        <w:color w:val="005042"/>
      </w:rPr>
      <w:t xml:space="preserve">PGL LP  Nadleśnictwo  </w:t>
    </w:r>
    <w:r w:rsidR="00EF4B67">
      <w:rPr>
        <w:rFonts w:ascii="Arial" w:hAnsi="Arial" w:cs="Arial"/>
        <w:color w:val="005042"/>
      </w:rPr>
      <w:t>Brodnica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7D11FA3F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16BE7">
      <w:rPr>
        <w:b/>
        <w:sz w:val="22"/>
      </w:rPr>
      <w:t>S</w:t>
    </w:r>
    <w:r w:rsidR="00EF4B67">
      <w:rPr>
        <w:b/>
        <w:sz w:val="22"/>
      </w:rPr>
      <w:t>A</w:t>
    </w:r>
    <w:r w:rsidR="00216BE7">
      <w:rPr>
        <w:b/>
        <w:sz w:val="22"/>
      </w:rPr>
      <w:t>.</w:t>
    </w:r>
    <w:r>
      <w:rPr>
        <w:b/>
        <w:sz w:val="22"/>
      </w:rPr>
      <w:t>27</w:t>
    </w:r>
    <w:r w:rsidR="00EF4B67">
      <w:rPr>
        <w:b/>
        <w:sz w:val="22"/>
      </w:rPr>
      <w:t>1</w:t>
    </w:r>
    <w:r>
      <w:rPr>
        <w:b/>
        <w:sz w:val="22"/>
      </w:rPr>
      <w:t>0.</w:t>
    </w:r>
    <w:r w:rsidR="00EF4B67">
      <w:rPr>
        <w:b/>
        <w:sz w:val="22"/>
      </w:rPr>
      <w:t>8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216BE7">
      <w:rPr>
        <w:b/>
        <w:sz w:val="22"/>
      </w:rPr>
      <w:t>2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2D96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333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054A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19F1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25EE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A5995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EF4B67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7C79-9D58-488D-AD8E-8660A150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Paweł Kowalski2</cp:lastModifiedBy>
  <cp:revision>2</cp:revision>
  <cp:lastPrinted>2022-09-12T07:18:00Z</cp:lastPrinted>
  <dcterms:created xsi:type="dcterms:W3CDTF">2022-09-12T08:27:00Z</dcterms:created>
  <dcterms:modified xsi:type="dcterms:W3CDTF">2022-09-12T08:27:00Z</dcterms:modified>
</cp:coreProperties>
</file>