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06106" w14:textId="6E2D70BF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A5487F">
        <w:rPr>
          <w:bCs/>
          <w:iCs/>
          <w:sz w:val="24"/>
        </w:rPr>
        <w:t>1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58CDBB97" w14:textId="1D492BEE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Państwowe  Gospodarstwo  Leśne </w:t>
      </w:r>
    </w:p>
    <w:p w14:paraId="67A27D5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Lasy  Państwowe </w:t>
      </w:r>
    </w:p>
    <w:p w14:paraId="5FAEC173" w14:textId="77BD03D2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Nadleśnictwo  </w:t>
      </w:r>
      <w:r w:rsidR="00A5487F">
        <w:rPr>
          <w:sz w:val="28"/>
        </w:rPr>
        <w:t>Brodnica</w:t>
      </w:r>
    </w:p>
    <w:p w14:paraId="4E4052FC" w14:textId="67F57256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0A56F0">
        <w:rPr>
          <w:sz w:val="28"/>
        </w:rPr>
        <w:t xml:space="preserve">ul. </w:t>
      </w:r>
      <w:r w:rsidR="00A5487F">
        <w:rPr>
          <w:sz w:val="28"/>
        </w:rPr>
        <w:t>Sądowa 16</w:t>
      </w:r>
    </w:p>
    <w:p w14:paraId="14BC7134" w14:textId="3A897486" w:rsidR="0096375B" w:rsidRPr="000A56F0" w:rsidRDefault="00A5487F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>
        <w:rPr>
          <w:sz w:val="28"/>
          <w:szCs w:val="28"/>
        </w:rPr>
        <w:t>87-300 Brodnica</w:t>
      </w:r>
    </w:p>
    <w:p w14:paraId="35FB0048" w14:textId="439F7F64" w:rsidR="00B762BB" w:rsidRPr="000A56F0" w:rsidRDefault="00B762BB" w:rsidP="00C21A4E">
      <w:pPr>
        <w:ind w:firstLine="5103"/>
        <w:rPr>
          <w:b/>
          <w:sz w:val="2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34C6495C" w14:textId="77777777" w:rsidR="00C91363" w:rsidRDefault="00C91363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5C4CA4E3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6B5D8126" w14:textId="77777777" w:rsidR="00DD05CF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</w:p>
    <w:p w14:paraId="1C0B0D85" w14:textId="539DE4C0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proofErr w:type="spellStart"/>
      <w:r w:rsidRPr="00EC6E40">
        <w:rPr>
          <w:b/>
          <w:sz w:val="24"/>
          <w:szCs w:val="24"/>
          <w:lang w:val="en-US"/>
        </w:rPr>
        <w:t>Adres</w:t>
      </w:r>
      <w:proofErr w:type="spellEnd"/>
      <w:r w:rsidRPr="00EC6E40">
        <w:rPr>
          <w:b/>
          <w:sz w:val="24"/>
          <w:szCs w:val="24"/>
          <w:lang w:val="en-US"/>
        </w:rPr>
        <w:t xml:space="preserve"> e-mail:  </w:t>
      </w:r>
      <w:r w:rsidRPr="00EC6E40">
        <w:rPr>
          <w:sz w:val="24"/>
          <w:szCs w:val="24"/>
          <w:lang w:val="en-US"/>
        </w:rPr>
        <w:t xml:space="preserve">..................................................................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D3905E3" w14:textId="77777777" w:rsidR="00323DDC" w:rsidRDefault="00323DDC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2B0449BF" w14:textId="77CC6B08" w:rsidR="00D0340F" w:rsidRPr="009B2C22" w:rsidRDefault="000021A3" w:rsidP="00D0340F">
      <w:pPr>
        <w:spacing w:before="120"/>
        <w:jc w:val="center"/>
        <w:rPr>
          <w:rFonts w:ascii="Cambria" w:hAnsi="Cambria" w:cs="Arial"/>
          <w:b/>
          <w:i/>
          <w:sz w:val="22"/>
          <w:szCs w:val="22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</w:t>
      </w:r>
      <w:r>
        <w:rPr>
          <w:sz w:val="24"/>
          <w:szCs w:val="24"/>
        </w:rPr>
        <w:t xml:space="preserve">(Znak sprawy </w:t>
      </w:r>
      <w:r w:rsidR="00D92CD8" w:rsidRPr="00D92CD8">
        <w:rPr>
          <w:b/>
          <w:bCs/>
          <w:sz w:val="28"/>
          <w:szCs w:val="28"/>
        </w:rPr>
        <w:t>S</w:t>
      </w:r>
      <w:r w:rsidR="00E95E35">
        <w:rPr>
          <w:b/>
          <w:bCs/>
          <w:sz w:val="28"/>
          <w:szCs w:val="28"/>
        </w:rPr>
        <w:t>A</w:t>
      </w:r>
      <w:bookmarkStart w:id="0" w:name="_GoBack"/>
      <w:bookmarkEnd w:id="0"/>
      <w:r w:rsidR="00D92CD8" w:rsidRPr="00D92CD8">
        <w:rPr>
          <w:b/>
          <w:bCs/>
          <w:sz w:val="28"/>
          <w:szCs w:val="28"/>
        </w:rPr>
        <w:t>.</w:t>
      </w:r>
      <w:r w:rsidRPr="006B5FD6">
        <w:rPr>
          <w:b/>
          <w:bCs/>
          <w:sz w:val="28"/>
          <w:szCs w:val="28"/>
        </w:rPr>
        <w:t>27</w:t>
      </w:r>
      <w:r w:rsidR="00176D4B">
        <w:rPr>
          <w:b/>
          <w:bCs/>
          <w:sz w:val="28"/>
          <w:szCs w:val="28"/>
        </w:rPr>
        <w:t>1</w:t>
      </w:r>
      <w:r w:rsidRPr="006B5FD6">
        <w:rPr>
          <w:b/>
          <w:bCs/>
          <w:sz w:val="28"/>
          <w:szCs w:val="28"/>
        </w:rPr>
        <w:t>0</w:t>
      </w:r>
      <w:r w:rsidR="008B043C" w:rsidRPr="006B5FD6">
        <w:rPr>
          <w:b/>
          <w:bCs/>
          <w:sz w:val="28"/>
          <w:szCs w:val="28"/>
        </w:rPr>
        <w:t>.</w:t>
      </w:r>
      <w:r w:rsidR="00176D4B">
        <w:rPr>
          <w:b/>
          <w:bCs/>
          <w:sz w:val="28"/>
          <w:szCs w:val="28"/>
        </w:rPr>
        <w:t>8</w:t>
      </w:r>
      <w:r w:rsidR="00B95079" w:rsidRPr="006B5FD6">
        <w:rPr>
          <w:b/>
          <w:bCs/>
          <w:sz w:val="28"/>
          <w:szCs w:val="28"/>
        </w:rPr>
        <w:t>.20</w:t>
      </w:r>
      <w:r w:rsidR="00652F40" w:rsidRPr="006B5FD6">
        <w:rPr>
          <w:b/>
          <w:bCs/>
          <w:sz w:val="28"/>
          <w:szCs w:val="28"/>
        </w:rPr>
        <w:t>2</w:t>
      </w:r>
      <w:r w:rsidR="00D92CD8">
        <w:rPr>
          <w:b/>
          <w:bCs/>
          <w:sz w:val="28"/>
          <w:szCs w:val="28"/>
        </w:rPr>
        <w:t>2</w:t>
      </w:r>
      <w:r>
        <w:rPr>
          <w:sz w:val="24"/>
          <w:szCs w:val="24"/>
        </w:rPr>
        <w:t xml:space="preserve">) na roboty budowlane pn. </w:t>
      </w:r>
      <w:r w:rsidR="00D0340F" w:rsidRPr="009B2C22">
        <w:rPr>
          <w:rFonts w:ascii="Cambria" w:hAnsi="Cambria" w:cs="Arial"/>
          <w:b/>
          <w:i/>
          <w:sz w:val="22"/>
          <w:szCs w:val="22"/>
        </w:rPr>
        <w:t>„</w:t>
      </w:r>
      <w:r w:rsidR="00D0340F">
        <w:rPr>
          <w:rFonts w:ascii="Cambria" w:hAnsi="Cambria" w:cs="Arial"/>
          <w:b/>
          <w:i/>
          <w:sz w:val="22"/>
          <w:szCs w:val="22"/>
        </w:rPr>
        <w:t>Przebudowa drogi leśnej Ostrowite-Górale</w:t>
      </w:r>
      <w:r w:rsidR="00D0340F" w:rsidRPr="009B2C22">
        <w:rPr>
          <w:rFonts w:ascii="Cambria" w:hAnsi="Cambria" w:cs="Arial"/>
          <w:b/>
          <w:i/>
          <w:sz w:val="22"/>
          <w:szCs w:val="22"/>
        </w:rPr>
        <w:t>”</w:t>
      </w:r>
    </w:p>
    <w:p w14:paraId="3045B77E" w14:textId="47F20706" w:rsidR="000021A3" w:rsidRPr="00B43686" w:rsidRDefault="000021A3" w:rsidP="00E37125">
      <w:pPr>
        <w:autoSpaceDE w:val="0"/>
        <w:autoSpaceDN w:val="0"/>
        <w:adjustRightInd w:val="0"/>
        <w:jc w:val="both"/>
        <w:rPr>
          <w:b/>
          <w:i/>
          <w:sz w:val="36"/>
          <w:szCs w:val="32"/>
        </w:rPr>
      </w:pP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7D6CC31F" w:rsidR="001E1024" w:rsidRDefault="001E1024" w:rsidP="000021A3">
      <w:pPr>
        <w:ind w:firstLine="709"/>
        <w:jc w:val="both"/>
        <w:rPr>
          <w:b/>
          <w:i/>
          <w:sz w:val="24"/>
        </w:rPr>
      </w:pPr>
    </w:p>
    <w:p w14:paraId="508684B5" w14:textId="77777777" w:rsidR="00DD05CF" w:rsidRDefault="00DD05CF" w:rsidP="000021A3">
      <w:pPr>
        <w:ind w:firstLine="709"/>
        <w:jc w:val="both"/>
        <w:rPr>
          <w:b/>
          <w:i/>
          <w:sz w:val="24"/>
        </w:rPr>
      </w:pPr>
    </w:p>
    <w:p w14:paraId="13F16EF3" w14:textId="40BE13AE" w:rsidR="00B43686" w:rsidRDefault="0096375B" w:rsidP="00E37125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</w:t>
      </w:r>
      <w:r w:rsidR="00D0340F">
        <w:rPr>
          <w:sz w:val="24"/>
          <w:szCs w:val="24"/>
        </w:rPr>
        <w:t xml:space="preserve"> ryczałtową</w:t>
      </w:r>
      <w:r w:rsidR="00B43686">
        <w:rPr>
          <w:sz w:val="24"/>
          <w:szCs w:val="24"/>
        </w:rPr>
        <w:t>:</w:t>
      </w:r>
    </w:p>
    <w:p w14:paraId="070FC056" w14:textId="0EE825BD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brutto (wraz z podatkiem VAT): ...................………………………….. złotych </w:t>
      </w:r>
    </w:p>
    <w:p w14:paraId="02525EAA" w14:textId="578F4C29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 w:rsidR="000A56F0"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2D0654CF" w14:textId="77777777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.......................................................................................................... złotych </w:t>
      </w:r>
    </w:p>
    <w:p w14:paraId="44009AD4" w14:textId="3027BCC8" w:rsidR="00652F40" w:rsidRDefault="00652F40" w:rsidP="00B43686">
      <w:pPr>
        <w:pStyle w:val="Tekstprzypisudolnego"/>
        <w:ind w:left="567"/>
        <w:jc w:val="both"/>
        <w:rPr>
          <w:szCs w:val="24"/>
        </w:rPr>
      </w:pPr>
    </w:p>
    <w:p w14:paraId="3A8031F3" w14:textId="06EA0586" w:rsidR="00C91363" w:rsidRDefault="00B43686" w:rsidP="000A56F0">
      <w:pPr>
        <w:pStyle w:val="Tekstprzypisudolnego"/>
        <w:ind w:left="426"/>
        <w:jc w:val="both"/>
        <w:rPr>
          <w:szCs w:val="24"/>
        </w:rPr>
      </w:pPr>
      <w:r w:rsidRPr="00C21A4E">
        <w:rPr>
          <w:szCs w:val="24"/>
        </w:rPr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  <w:r w:rsidR="00C91363">
        <w:rPr>
          <w:szCs w:val="24"/>
        </w:rPr>
        <w:br w:type="page"/>
      </w:r>
    </w:p>
    <w:p w14:paraId="05FB839C" w14:textId="65606864" w:rsidR="00C91363" w:rsidRDefault="00C91363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3E91A91B" w14:textId="77777777" w:rsidR="009310BC" w:rsidRDefault="009310BC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72C2454C" w:rsidR="00B43686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0FDAB349" w:rsidR="00B43686" w:rsidRPr="002F5A80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A361D2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</w:p>
    <w:p w14:paraId="4D9954B2" w14:textId="69A632E8" w:rsidR="00DF741F" w:rsidRDefault="009310BC" w:rsidP="00B43686">
      <w:pPr>
        <w:pStyle w:val="Akapitzlist"/>
        <w:spacing w:line="360" w:lineRule="auto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14:paraId="27FBCE44" w14:textId="541CC08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3AC6C8B6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proofErr w:type="spellStart"/>
      <w:r w:rsidR="00E37125" w:rsidRPr="000B70E5">
        <w:rPr>
          <w:b/>
          <w:sz w:val="28"/>
          <w:szCs w:val="28"/>
        </w:rPr>
        <w:t>mikroprzedsiębiorcą</w:t>
      </w:r>
      <w:proofErr w:type="spellEnd"/>
      <w:r w:rsidR="000B70E5" w:rsidRPr="000B70E5">
        <w:rPr>
          <w:b/>
          <w:sz w:val="28"/>
          <w:szCs w:val="28"/>
        </w:rPr>
        <w:t>*</w:t>
      </w:r>
    </w:p>
    <w:p w14:paraId="5529D461" w14:textId="0A39F4C9" w:rsid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6</w:t>
      </w:r>
      <w:r w:rsidR="00B43686">
        <w:rPr>
          <w:b/>
          <w:sz w:val="24"/>
          <w:szCs w:val="24"/>
        </w:rPr>
        <w:t>.2.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 xml:space="preserve">małym </w:t>
      </w:r>
      <w:r w:rsidR="000B70E5" w:rsidRPr="000B70E5">
        <w:rPr>
          <w:b/>
          <w:sz w:val="28"/>
          <w:szCs w:val="28"/>
        </w:rPr>
        <w:t>przedsiębiorcą*</w:t>
      </w:r>
      <w:r w:rsidR="000B70E5" w:rsidRPr="000B70E5">
        <w:rPr>
          <w:b/>
          <w:sz w:val="28"/>
          <w:szCs w:val="24"/>
        </w:rPr>
        <w:t xml:space="preserve"> </w:t>
      </w:r>
    </w:p>
    <w:p w14:paraId="19EC3318" w14:textId="34531738" w:rsidR="00B43686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.3.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>jestem</w:t>
      </w:r>
      <w:r w:rsidR="000B70E5" w:rsidRPr="000B70E5">
        <w:rPr>
          <w:b/>
          <w:sz w:val="28"/>
          <w:szCs w:val="28"/>
        </w:rPr>
        <w:t xml:space="preserve"> </w:t>
      </w:r>
      <w:r w:rsidR="00E37125" w:rsidRPr="000B70E5">
        <w:rPr>
          <w:b/>
          <w:sz w:val="28"/>
          <w:szCs w:val="24"/>
        </w:rPr>
        <w:t xml:space="preserve">średnim </w:t>
      </w:r>
      <w:r w:rsidR="00E37125" w:rsidRPr="00E449C5">
        <w:rPr>
          <w:b/>
          <w:sz w:val="28"/>
          <w:szCs w:val="24"/>
        </w:rPr>
        <w:t xml:space="preserve">przedsiębiorcą </w:t>
      </w:r>
      <w:r w:rsidR="00B43686" w:rsidRPr="00E449C5">
        <w:rPr>
          <w:b/>
          <w:sz w:val="28"/>
          <w:szCs w:val="24"/>
        </w:rPr>
        <w:t>*</w:t>
      </w:r>
    </w:p>
    <w:p w14:paraId="37C619E3" w14:textId="2EC476EC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.4.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 xml:space="preserve">nie jestem </w:t>
      </w:r>
      <w:proofErr w:type="spellStart"/>
      <w:r w:rsidR="000B70E5" w:rsidRPr="000B70E5">
        <w:rPr>
          <w:b/>
          <w:sz w:val="28"/>
          <w:szCs w:val="28"/>
        </w:rPr>
        <w:t>mikroprzedsiębiorcą</w:t>
      </w:r>
      <w:proofErr w:type="spellEnd"/>
      <w:r w:rsidR="000B70E5">
        <w:rPr>
          <w:b/>
          <w:sz w:val="28"/>
          <w:szCs w:val="28"/>
        </w:rPr>
        <w:t xml:space="preserve">, małym lub średnim </w:t>
      </w:r>
      <w:r w:rsidR="000B70E5" w:rsidRPr="00E449C5">
        <w:rPr>
          <w:b/>
          <w:sz w:val="28"/>
          <w:szCs w:val="24"/>
        </w:rPr>
        <w:t>przedsiębiorcą</w:t>
      </w:r>
      <w:r w:rsidR="000B70E5" w:rsidRPr="000B70E5">
        <w:rPr>
          <w:b/>
          <w:sz w:val="28"/>
          <w:szCs w:val="28"/>
        </w:rPr>
        <w:t>*</w:t>
      </w:r>
    </w:p>
    <w:p w14:paraId="1570D6DE" w14:textId="21B1D8A1" w:rsidR="00B43686" w:rsidRPr="00145A8D" w:rsidRDefault="00B43686" w:rsidP="00B43686">
      <w:pPr>
        <w:pStyle w:val="Akapitzlist"/>
        <w:ind w:left="425"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75E2DDC5" w14:textId="77777777" w:rsidR="00216BD0" w:rsidRDefault="00216BD0" w:rsidP="00216BD0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(-y), że: </w:t>
      </w:r>
    </w:p>
    <w:p w14:paraId="0FA723FC" w14:textId="4812899A" w:rsidR="00E37125" w:rsidRDefault="00E37125" w:rsidP="00E37125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i/>
          <w:sz w:val="24"/>
        </w:rPr>
      </w:pPr>
      <w:r w:rsidRPr="002F5A80">
        <w:rPr>
          <w:b/>
          <w:sz w:val="28"/>
        </w:rPr>
        <w:t xml:space="preserve">Nie </w:t>
      </w:r>
      <w:r w:rsidRPr="002F5A80">
        <w:rPr>
          <w:rFonts w:eastAsia="TimesNewRomanPSMT"/>
          <w:b/>
          <w:bCs/>
          <w:sz w:val="28"/>
          <w:szCs w:val="24"/>
        </w:rPr>
        <w:t>p</w:t>
      </w:r>
      <w:r w:rsidRPr="002F5A80">
        <w:rPr>
          <w:rFonts w:eastAsia="Helvetica-Bold"/>
          <w:b/>
          <w:bCs/>
          <w:iCs/>
          <w:sz w:val="28"/>
          <w:szCs w:val="24"/>
        </w:rPr>
        <w:t>owołujemy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b/>
          <w:bCs/>
          <w:iCs/>
          <w:sz w:val="28"/>
          <w:szCs w:val="24"/>
        </w:rPr>
        <w:t>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podmiotów na zasadach określonych w 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 postępowaniu</w:t>
      </w:r>
      <w:r>
        <w:rPr>
          <w:i/>
          <w:sz w:val="24"/>
        </w:rPr>
        <w:t>.</w:t>
      </w:r>
    </w:p>
    <w:p w14:paraId="1A1C28B5" w14:textId="7FAA6C88" w:rsidR="00E37125" w:rsidRDefault="00E37125" w:rsidP="00216BD0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sz w:val="24"/>
          <w:szCs w:val="24"/>
        </w:rPr>
      </w:pPr>
      <w:r w:rsidRPr="002F5A80">
        <w:rPr>
          <w:rFonts w:eastAsia="Helvetica-Bold"/>
          <w:b/>
          <w:bCs/>
          <w:iCs/>
          <w:sz w:val="28"/>
          <w:szCs w:val="24"/>
        </w:rPr>
        <w:t>Powołujemy 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niżej wymienionych podmiotów na zasadach określonych wart.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</w:t>
      </w:r>
      <w:r w:rsidR="00216BD0">
        <w:rPr>
          <w:rFonts w:eastAsia="Helvetica-Bold"/>
          <w:iCs/>
          <w:sz w:val="24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>postępowaniu</w:t>
      </w:r>
      <w:r w:rsidR="00216BD0">
        <w:rPr>
          <w:rFonts w:eastAsia="Helvetica-Bold"/>
          <w:iCs/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45525709" w14:textId="6D192925" w:rsidR="00E37125" w:rsidRDefault="00D92CD8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37125">
        <w:rPr>
          <w:sz w:val="24"/>
          <w:szCs w:val="24"/>
        </w:rPr>
        <w:t>.2.1.</w:t>
      </w:r>
      <w:r w:rsidR="00E37125">
        <w:rPr>
          <w:sz w:val="24"/>
          <w:szCs w:val="24"/>
        </w:rPr>
        <w:tab/>
        <w:t xml:space="preserve">sytuacji </w:t>
      </w:r>
      <w:r w:rsidR="00216BD0">
        <w:rPr>
          <w:sz w:val="24"/>
          <w:szCs w:val="24"/>
        </w:rPr>
        <w:t xml:space="preserve">ekonomicznej lub </w:t>
      </w:r>
      <w:r w:rsidR="00E37125">
        <w:rPr>
          <w:sz w:val="24"/>
          <w:szCs w:val="24"/>
        </w:rPr>
        <w:t xml:space="preserve">finansowej w zakresie opisanym w pkt  </w:t>
      </w:r>
      <w:r w:rsidR="00216BD0">
        <w:rPr>
          <w:sz w:val="24"/>
          <w:szCs w:val="24"/>
        </w:rPr>
        <w:t>2.7.3.</w:t>
      </w:r>
      <w:r w:rsidR="00E37125">
        <w:rPr>
          <w:sz w:val="24"/>
          <w:szCs w:val="24"/>
        </w:rPr>
        <w:t xml:space="preserve"> SWZ</w:t>
      </w:r>
    </w:p>
    <w:p w14:paraId="02E1BF5A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9769353" w14:textId="512F0595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13F609C3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44FE9066" w14:textId="050E75BE" w:rsidR="00E37125" w:rsidRPr="0052213A" w:rsidRDefault="00D92CD8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</w:rPr>
      </w:pPr>
      <w:r>
        <w:rPr>
          <w:sz w:val="24"/>
          <w:szCs w:val="24"/>
        </w:rPr>
        <w:t>7</w:t>
      </w:r>
      <w:r w:rsidR="00E37125">
        <w:rPr>
          <w:sz w:val="24"/>
          <w:szCs w:val="24"/>
        </w:rPr>
        <w:t>.2.2.</w:t>
      </w:r>
      <w:r w:rsidR="00E37125">
        <w:rPr>
          <w:sz w:val="24"/>
          <w:szCs w:val="24"/>
        </w:rPr>
        <w:tab/>
        <w:t xml:space="preserve">posiadania wiedzy i doświadczenia </w:t>
      </w:r>
      <w:r w:rsidR="00E37125" w:rsidRPr="0052213A">
        <w:rPr>
          <w:sz w:val="24"/>
          <w:szCs w:val="24"/>
        </w:rPr>
        <w:t xml:space="preserve">w zakresie opisanym w </w:t>
      </w:r>
      <w:r w:rsidR="00E37125" w:rsidRPr="00AE6F67">
        <w:rPr>
          <w:color w:val="000000"/>
          <w:sz w:val="24"/>
          <w:szCs w:val="24"/>
        </w:rPr>
        <w:t>p</w:t>
      </w:r>
      <w:r w:rsidR="00216BD0">
        <w:rPr>
          <w:color w:val="000000"/>
          <w:sz w:val="24"/>
          <w:szCs w:val="24"/>
        </w:rPr>
        <w:t>kt 2.7.4.1.</w:t>
      </w:r>
      <w:r w:rsidR="00E37125" w:rsidRPr="0052213A">
        <w:rPr>
          <w:sz w:val="24"/>
          <w:szCs w:val="24"/>
        </w:rPr>
        <w:t xml:space="preserve"> SWZ;</w:t>
      </w:r>
    </w:p>
    <w:p w14:paraId="74F68134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FC7942A" w14:textId="60E12F24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39DA65D9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168BD4DE" w14:textId="06AB09EA" w:rsidR="00E37125" w:rsidRPr="00216BD0" w:rsidRDefault="00D92CD8" w:rsidP="00216BD0">
      <w:pPr>
        <w:spacing w:before="120"/>
        <w:ind w:left="1276" w:hanging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E37125" w:rsidRPr="00216BD0">
        <w:rPr>
          <w:sz w:val="24"/>
          <w:szCs w:val="24"/>
        </w:rPr>
        <w:t>.2.</w:t>
      </w:r>
      <w:r w:rsidR="00DD05CF">
        <w:rPr>
          <w:sz w:val="24"/>
          <w:szCs w:val="24"/>
        </w:rPr>
        <w:t>3</w:t>
      </w:r>
      <w:r w:rsidR="00E37125" w:rsidRPr="00216BD0">
        <w:rPr>
          <w:sz w:val="24"/>
          <w:szCs w:val="24"/>
        </w:rPr>
        <w:t>.</w:t>
      </w:r>
      <w:r w:rsidR="00E37125">
        <w:tab/>
      </w:r>
      <w:r w:rsidR="00E37125" w:rsidRPr="00216BD0">
        <w:rPr>
          <w:sz w:val="24"/>
          <w:szCs w:val="24"/>
        </w:rPr>
        <w:t>d</w:t>
      </w:r>
      <w:r w:rsidR="00E37125" w:rsidRPr="00216BD0">
        <w:rPr>
          <w:bCs/>
          <w:sz w:val="24"/>
          <w:szCs w:val="24"/>
        </w:rPr>
        <w:t xml:space="preserve">ysponowania osobami zdolnymi do wykonania zamówienia </w:t>
      </w:r>
      <w:r w:rsidR="00E37125" w:rsidRPr="00216BD0">
        <w:rPr>
          <w:sz w:val="24"/>
          <w:szCs w:val="24"/>
        </w:rPr>
        <w:t xml:space="preserve">w zakresie opisanym w punkcie </w:t>
      </w:r>
      <w:r w:rsidR="00216BD0">
        <w:rPr>
          <w:sz w:val="24"/>
          <w:szCs w:val="24"/>
        </w:rPr>
        <w:t xml:space="preserve">2.7.4.2. </w:t>
      </w:r>
      <w:r w:rsidR="00E37125" w:rsidRPr="00216BD0">
        <w:rPr>
          <w:color w:val="000000"/>
          <w:sz w:val="24"/>
          <w:szCs w:val="24"/>
        </w:rPr>
        <w:t>SWZ;</w:t>
      </w:r>
    </w:p>
    <w:p w14:paraId="0D7218AD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D295805" w14:textId="77777777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46FF6126" w14:textId="77777777" w:rsidR="00E37125" w:rsidRDefault="00E37125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2E151EA0" w14:textId="5ACC3C84" w:rsidR="00D92CD8" w:rsidRPr="00D92CD8" w:rsidRDefault="00D92CD8" w:rsidP="00D92CD8">
      <w:pPr>
        <w:pStyle w:val="Akapitzlist"/>
        <w:numPr>
          <w:ilvl w:val="0"/>
          <w:numId w:val="35"/>
        </w:numPr>
        <w:ind w:left="425" w:hanging="425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roboty budowlane 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7B44A73B" w14:textId="77777777" w:rsidR="00D92CD8" w:rsidRPr="004E6675" w:rsidRDefault="00D92CD8" w:rsidP="00D92CD8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D92CD8" w:rsidRPr="00110948" w14:paraId="11DC82BC" w14:textId="77777777" w:rsidTr="00E47264">
        <w:trPr>
          <w:trHeight w:val="8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3D06ABD" w14:textId="77777777" w:rsidR="00D92CD8" w:rsidRPr="0054357E" w:rsidRDefault="00D92CD8" w:rsidP="00E47264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D9B8224" w14:textId="77777777" w:rsidR="00D92CD8" w:rsidRPr="0054357E" w:rsidRDefault="00D92CD8" w:rsidP="00E47264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D92CD8" w:rsidRPr="00110948" w14:paraId="4BB13AC1" w14:textId="77777777" w:rsidTr="00E47264">
        <w:trPr>
          <w:trHeight w:val="6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01A" w14:textId="77777777" w:rsidR="00D92CD8" w:rsidRPr="00110948" w:rsidRDefault="00D92CD8" w:rsidP="00E4726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2C10" w14:textId="77777777" w:rsidR="00D92CD8" w:rsidRPr="00110948" w:rsidRDefault="00D92CD8" w:rsidP="00E4726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927C8E4" w14:textId="77777777" w:rsidR="00D92CD8" w:rsidRPr="00EF58D4" w:rsidRDefault="00D92CD8" w:rsidP="00D92CD8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5F982D91" w14:textId="77777777" w:rsidR="00D92CD8" w:rsidRPr="00D92CD8" w:rsidRDefault="00D92CD8" w:rsidP="00D92CD8">
      <w:pPr>
        <w:spacing w:line="360" w:lineRule="auto"/>
        <w:jc w:val="both"/>
        <w:rPr>
          <w:sz w:val="24"/>
        </w:rPr>
      </w:pPr>
    </w:p>
    <w:p w14:paraId="4A4B1ADA" w14:textId="77777777" w:rsidR="00D92CD8" w:rsidRDefault="00D92CD8" w:rsidP="00D92CD8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21FADA9F" w14:textId="5FEC645D" w:rsidR="00E37125" w:rsidRPr="002F5A80" w:rsidRDefault="009310BC" w:rsidP="00E37125">
      <w:pPr>
        <w:pStyle w:val="Akapitzlist"/>
        <w:spacing w:line="360" w:lineRule="auto"/>
        <w:ind w:left="993" w:hanging="567"/>
        <w:rPr>
          <w:sz w:val="24"/>
        </w:rPr>
      </w:pPr>
      <w:r w:rsidRPr="00352E34">
        <w:rPr>
          <w:b/>
          <w:bCs/>
          <w:sz w:val="24"/>
        </w:rPr>
        <w:t>9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60D0CD09" w:rsidR="00E37125" w:rsidRDefault="009310BC" w:rsidP="00E37125">
      <w:pPr>
        <w:pStyle w:val="Akapitzlist"/>
        <w:spacing w:line="360" w:lineRule="auto"/>
        <w:ind w:left="993" w:hanging="567"/>
        <w:rPr>
          <w:sz w:val="24"/>
        </w:rPr>
      </w:pPr>
      <w:r w:rsidRPr="00352E34">
        <w:rPr>
          <w:b/>
          <w:bCs/>
          <w:sz w:val="24"/>
        </w:rPr>
        <w:t>9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7243D121" w14:textId="02E2FCDB" w:rsidR="00C91363" w:rsidRDefault="00C91363" w:rsidP="003A28D9">
      <w:pPr>
        <w:pStyle w:val="Akapitzlist"/>
        <w:numPr>
          <w:ilvl w:val="0"/>
          <w:numId w:val="35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</w:t>
      </w:r>
      <w:r w:rsidR="00A923AF">
        <w:rPr>
          <w:sz w:val="24"/>
          <w:szCs w:val="24"/>
        </w:rPr>
        <w:t>………………………………………..</w:t>
      </w:r>
    </w:p>
    <w:p w14:paraId="2EBAC890" w14:textId="77777777" w:rsidR="00C91363" w:rsidRDefault="00C91363" w:rsidP="003A28D9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3A28D9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77777777" w:rsidR="00C91363" w:rsidRP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8DE85C" w14:textId="77777777" w:rsidR="00C91363" w:rsidRP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lastRenderedPageBreak/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1E9F9797" w14:textId="0A8213A5" w:rsidR="00B43686" w:rsidRDefault="00B43686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A078ABC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6E623A0B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2CB79144" w:rsidR="00B43686" w:rsidRDefault="00B43686" w:rsidP="00B43686">
      <w:pPr>
        <w:spacing w:line="360" w:lineRule="auto"/>
      </w:pPr>
    </w:p>
    <w:p w14:paraId="194CA93C" w14:textId="77777777" w:rsidR="000B70E5" w:rsidRDefault="000B70E5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61377FD1" w14:textId="1EC63E3A" w:rsidR="00DF741F" w:rsidRDefault="00DF741F" w:rsidP="00B43686">
      <w:pPr>
        <w:spacing w:line="360" w:lineRule="auto"/>
      </w:pPr>
    </w:p>
    <w:p w14:paraId="364E0A9E" w14:textId="77777777" w:rsidR="005509D3" w:rsidRDefault="005509D3" w:rsidP="00B43686">
      <w:pPr>
        <w:spacing w:line="360" w:lineRule="auto"/>
      </w:pPr>
    </w:p>
    <w:p w14:paraId="5B003F04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27ED8E0" w14:textId="39215D7E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500C76AD" w14:textId="4D2B433D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4330FCF8" w14:textId="77777777" w:rsidR="00C91363" w:rsidRDefault="00C91363" w:rsidP="00C91363">
      <w:pPr>
        <w:spacing w:line="360" w:lineRule="auto"/>
        <w:rPr>
          <w:szCs w:val="18"/>
        </w:rPr>
      </w:pPr>
    </w:p>
    <w:p w14:paraId="0FBF69D5" w14:textId="1493F2DA" w:rsidR="00C91363" w:rsidRDefault="00C91363" w:rsidP="000A56F0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1"/>
    </w:p>
    <w:sectPr w:rsidR="00C9136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C51DE" w14:textId="77777777" w:rsidR="00F14C57" w:rsidRDefault="00F14C57" w:rsidP="00AC3E6B">
      <w:r>
        <w:separator/>
      </w:r>
    </w:p>
  </w:endnote>
  <w:endnote w:type="continuationSeparator" w:id="0">
    <w:p w14:paraId="20A73163" w14:textId="77777777" w:rsidR="00F14C57" w:rsidRDefault="00F14C57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32510" w14:textId="77777777" w:rsidR="00F14C57" w:rsidRDefault="00F14C57" w:rsidP="00AC3E6B">
      <w:r>
        <w:separator/>
      </w:r>
    </w:p>
  </w:footnote>
  <w:footnote w:type="continuationSeparator" w:id="0">
    <w:p w14:paraId="3A6742B5" w14:textId="77777777" w:rsidR="00F14C57" w:rsidRDefault="00F14C57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EC3A9" w14:textId="25CC9431" w:rsidR="006F7EF1" w:rsidRPr="009E31C3" w:rsidRDefault="00F14C57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724559073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A5487F">
      <w:rPr>
        <w:rFonts w:ascii="Arial" w:hAnsi="Arial" w:cs="Arial"/>
        <w:color w:val="005042"/>
      </w:rPr>
      <w:t>Brodnica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6FD6272F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D92CD8">
      <w:rPr>
        <w:b/>
        <w:sz w:val="22"/>
      </w:rPr>
      <w:t>S</w:t>
    </w:r>
    <w:r w:rsidR="00A5487F">
      <w:rPr>
        <w:b/>
        <w:sz w:val="22"/>
      </w:rPr>
      <w:t>A</w:t>
    </w:r>
    <w:r w:rsidR="00D92CD8">
      <w:rPr>
        <w:b/>
        <w:sz w:val="22"/>
      </w:rPr>
      <w:t>.</w:t>
    </w:r>
    <w:r>
      <w:rPr>
        <w:b/>
        <w:sz w:val="22"/>
      </w:rPr>
      <w:t>27</w:t>
    </w:r>
    <w:r w:rsidR="00A5487F">
      <w:rPr>
        <w:b/>
        <w:sz w:val="22"/>
      </w:rPr>
      <w:t>1</w:t>
    </w:r>
    <w:r>
      <w:rPr>
        <w:b/>
        <w:sz w:val="22"/>
      </w:rPr>
      <w:t>0.</w:t>
    </w:r>
    <w:r w:rsidR="00A5487F">
      <w:rPr>
        <w:b/>
        <w:sz w:val="22"/>
      </w:rPr>
      <w:t>8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D92CD8">
      <w:rPr>
        <w:b/>
        <w:sz w:val="22"/>
      </w:rPr>
      <w:t>2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7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8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9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2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25"/>
  </w:num>
  <w:num w:numId="4">
    <w:abstractNumId w:val="41"/>
  </w:num>
  <w:num w:numId="5">
    <w:abstractNumId w:val="44"/>
  </w:num>
  <w:num w:numId="6">
    <w:abstractNumId w:val="23"/>
  </w:num>
  <w:num w:numId="7">
    <w:abstractNumId w:val="15"/>
  </w:num>
  <w:num w:numId="8">
    <w:abstractNumId w:val="28"/>
  </w:num>
  <w:num w:numId="9">
    <w:abstractNumId w:val="14"/>
  </w:num>
  <w:num w:numId="10">
    <w:abstractNumId w:val="34"/>
  </w:num>
  <w:num w:numId="11">
    <w:abstractNumId w:val="30"/>
  </w:num>
  <w:num w:numId="12">
    <w:abstractNumId w:val="8"/>
  </w:num>
  <w:num w:numId="13">
    <w:abstractNumId w:val="29"/>
  </w:num>
  <w:num w:numId="14">
    <w:abstractNumId w:val="18"/>
  </w:num>
  <w:num w:numId="15">
    <w:abstractNumId w:val="3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27"/>
  </w:num>
  <w:num w:numId="28">
    <w:abstractNumId w:val="9"/>
  </w:num>
  <w:num w:numId="29">
    <w:abstractNumId w:val="13"/>
  </w:num>
  <w:num w:numId="30">
    <w:abstractNumId w:val="36"/>
  </w:num>
  <w:num w:numId="31">
    <w:abstractNumId w:val="40"/>
  </w:num>
  <w:num w:numId="32">
    <w:abstractNumId w:val="10"/>
  </w:num>
  <w:num w:numId="33">
    <w:abstractNumId w:val="17"/>
  </w:num>
  <w:num w:numId="34">
    <w:abstractNumId w:val="21"/>
  </w:num>
  <w:num w:numId="35">
    <w:abstractNumId w:val="5"/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9"/>
  </w:num>
  <w:num w:numId="40">
    <w:abstractNumId w:val="7"/>
  </w:num>
  <w:num w:numId="41">
    <w:abstractNumId w:val="3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56F0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76D4B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28D9"/>
    <w:rsid w:val="003A4CDE"/>
    <w:rsid w:val="003B0FE7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3FB5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77BF4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487F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3AF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07448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0F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2CD8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1BC"/>
    <w:rsid w:val="00E672A1"/>
    <w:rsid w:val="00E7607B"/>
    <w:rsid w:val="00E77007"/>
    <w:rsid w:val="00E77B3E"/>
    <w:rsid w:val="00E80049"/>
    <w:rsid w:val="00E92E4B"/>
    <w:rsid w:val="00E955CD"/>
    <w:rsid w:val="00E95E35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177A"/>
    <w:rsid w:val="00F12F55"/>
    <w:rsid w:val="00F13B67"/>
    <w:rsid w:val="00F1495D"/>
    <w:rsid w:val="00F14C5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0BD8-72D7-4388-BCCA-5B1BF133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Paweł Kowalski2</cp:lastModifiedBy>
  <cp:revision>3</cp:revision>
  <cp:lastPrinted>2019-10-02T08:57:00Z</cp:lastPrinted>
  <dcterms:created xsi:type="dcterms:W3CDTF">2022-09-12T07:09:00Z</dcterms:created>
  <dcterms:modified xsi:type="dcterms:W3CDTF">2022-09-13T05:24:00Z</dcterms:modified>
</cp:coreProperties>
</file>