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4B4C" w14:textId="36F10117" w:rsidR="00DA509A" w:rsidRPr="0002088A" w:rsidRDefault="00940C71" w:rsidP="0002088A">
      <w:pPr>
        <w:pStyle w:val="Nagwek5"/>
        <w:rPr>
          <w:b/>
          <w:u w:val="none"/>
        </w:rPr>
      </w:pP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  <w:t xml:space="preserve">         </w:t>
      </w:r>
      <w:r w:rsidR="00C920BE" w:rsidRPr="0002088A">
        <w:rPr>
          <w:u w:val="none"/>
        </w:rPr>
        <w:t xml:space="preserve">                                    </w:t>
      </w:r>
      <w:r w:rsidRPr="0002088A">
        <w:rPr>
          <w:u w:val="none"/>
        </w:rPr>
        <w:t xml:space="preserve"> </w:t>
      </w:r>
      <w:r w:rsidR="0056694D" w:rsidRPr="0002088A">
        <w:rPr>
          <w:rFonts w:ascii="Cambria" w:hAnsi="Cambria"/>
          <w:u w:val="none"/>
        </w:rPr>
        <w:t xml:space="preserve">Załącznik </w:t>
      </w:r>
      <w:r w:rsidR="0056694D" w:rsidRPr="00BF5B56">
        <w:rPr>
          <w:rFonts w:ascii="Cambria" w:hAnsi="Cambria"/>
          <w:u w:val="none"/>
        </w:rPr>
        <w:t xml:space="preserve">nr </w:t>
      </w:r>
      <w:r w:rsidR="00A06CE6">
        <w:rPr>
          <w:rFonts w:ascii="Cambria" w:hAnsi="Cambria"/>
          <w:u w:val="none"/>
          <w:lang w:val="pl-PL"/>
        </w:rPr>
        <w:t>8</w:t>
      </w:r>
      <w:r w:rsidR="00612F9F" w:rsidRPr="00BF5B56">
        <w:rPr>
          <w:rFonts w:ascii="Cambria" w:hAnsi="Cambria"/>
          <w:u w:val="none"/>
        </w:rPr>
        <w:t xml:space="preserve"> </w:t>
      </w:r>
      <w:r w:rsidR="001B7B49" w:rsidRPr="00BF5B56">
        <w:rPr>
          <w:rFonts w:ascii="Cambria" w:hAnsi="Cambria"/>
          <w:u w:val="none"/>
          <w:lang w:val="pl-PL"/>
        </w:rPr>
        <w:t xml:space="preserve"> </w:t>
      </w:r>
      <w:r w:rsidR="00612F9F" w:rsidRPr="00BF5B56">
        <w:rPr>
          <w:rFonts w:ascii="Cambria" w:hAnsi="Cambria"/>
          <w:u w:val="none"/>
        </w:rPr>
        <w:t xml:space="preserve">do </w:t>
      </w:r>
      <w:r w:rsidR="00612F9F" w:rsidRPr="0002088A">
        <w:rPr>
          <w:rFonts w:ascii="Cambria" w:hAnsi="Cambria"/>
          <w:u w:val="none"/>
        </w:rPr>
        <w:t>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0966A3B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646763">
        <w:rPr>
          <w:rFonts w:ascii="Cambria" w:hAnsi="Cambria" w:cs="Arial"/>
          <w:sz w:val="20"/>
          <w:szCs w:val="20"/>
        </w:rPr>
        <w:t>4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52C988F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668FB350" w:rsidR="00F141E3" w:rsidRDefault="0032655D" w:rsidP="00FB052F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02088A">
        <w:rPr>
          <w:rFonts w:ascii="Cambria" w:hAnsi="Cambria" w:cs="Arial"/>
          <w:sz w:val="20"/>
          <w:szCs w:val="20"/>
        </w:rPr>
        <w:t xml:space="preserve"> „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r w:rsidR="001A699A">
        <w:rPr>
          <w:rFonts w:ascii="Cambria" w:hAnsi="Cambria"/>
          <w:b/>
          <w:color w:val="000000"/>
          <w:sz w:val="20"/>
          <w:lang w:eastAsia="x-none"/>
        </w:rPr>
        <w:t>Budow</w:t>
      </w:r>
      <w:r w:rsidR="002F30CF">
        <w:rPr>
          <w:rFonts w:ascii="Cambria" w:hAnsi="Cambria"/>
          <w:b/>
          <w:color w:val="000000"/>
          <w:sz w:val="20"/>
          <w:lang w:eastAsia="x-none"/>
        </w:rPr>
        <w:t>a</w:t>
      </w:r>
      <w:r w:rsidR="001A699A">
        <w:rPr>
          <w:rFonts w:ascii="Cambria" w:hAnsi="Cambria"/>
          <w:b/>
          <w:color w:val="000000"/>
          <w:sz w:val="20"/>
          <w:lang w:eastAsia="x-none"/>
        </w:rPr>
        <w:t xml:space="preserve"> sieci kanalizacyjnej w miejscowości Rychłocice gmina Konopnica</w:t>
      </w:r>
      <w:r w:rsidR="00FB052F" w:rsidRPr="00FB052F">
        <w:rPr>
          <w:rFonts w:ascii="Cambria" w:hAnsi="Cambria"/>
          <w:b/>
          <w:color w:val="000000"/>
          <w:sz w:val="20"/>
          <w:lang w:eastAsia="x-none"/>
        </w:rPr>
        <w:t>”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CD1626" w:rsidRPr="00940ADF" w14:paraId="626D105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284410C3" w:rsidR="00CD1626" w:rsidRPr="00091FCF" w:rsidRDefault="009D46C5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A55D4F" w14:textId="2F819208" w:rsidR="00CD1626" w:rsidRPr="003C3676" w:rsidRDefault="00CD1626" w:rsidP="00CD162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uprawnienia budowlane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t xml:space="preserve">bez ograniczeń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do projektowania w specjalności instalacyjnej w zakresie sieci, instalacji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br/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i urządzeń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t xml:space="preserve">cieplnych, wentylacyjnych, gazowych, wodociągowych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br/>
              <w:t>i kanalizacyjnych.</w:t>
            </w:r>
          </w:p>
          <w:p w14:paraId="7DF99050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A224D7D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0D54C2B" w14:textId="514AAEFE" w:rsidR="00CD1626" w:rsidRPr="003C3676" w:rsidRDefault="00CD1626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C3676" w:rsidRPr="00940ADF" w14:paraId="22253F9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5E467C1C" w:rsidR="003C3676" w:rsidRPr="00940ADF" w:rsidRDefault="00FB052F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3099484E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t xml:space="preserve">bez ograniczeń 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instalacyjnej </w:t>
            </w:r>
            <w:r w:rsidR="00A43889">
              <w:rPr>
                <w:rFonts w:ascii="Cambria" w:hAnsi="Cambria" w:cs="Cambria"/>
                <w:b/>
                <w:sz w:val="18"/>
                <w:szCs w:val="18"/>
              </w:rPr>
              <w:br/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w zakresie instalacji i urządzeń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cieplnych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, wentylacyjnych,</w:t>
            </w:r>
            <w:r w:rsidR="00A43889">
              <w:rPr>
                <w:rFonts w:ascii="Cambria" w:hAnsi="Cambria" w:cs="Cambria"/>
                <w:b/>
                <w:sz w:val="18"/>
                <w:szCs w:val="18"/>
              </w:rPr>
              <w:t xml:space="preserve"> gazowych,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 xml:space="preserve"> wodociągowych</w:t>
            </w:r>
            <w:r w:rsidR="00234104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 xml:space="preserve"> i kanalizacyjnych, których zakres uprawnia do kierowania robotami objętymi przedmiotem zamówienia.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5F8A40E9" w14:textId="523D3A2B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ED760A" w14:textId="77777777" w:rsidR="001B7B49" w:rsidRPr="003C3676" w:rsidRDefault="001B7B49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B0CB0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A32B9BF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0C86F6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6A27C83" w14:textId="72F3A8EE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8A49CA3" w14:textId="44E01C4E" w:rsidR="00B05D51" w:rsidRPr="003C3676" w:rsidRDefault="00B05D51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323C87D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ECF0CB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826E5B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747F1FA" w14:textId="47BECAF7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D7D518D" w14:textId="4A282492" w:rsidR="00B05D51" w:rsidRPr="003C3676" w:rsidRDefault="00B05D51" w:rsidP="00B05D5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1583B0C" w14:textId="77777777" w:rsidR="003C3676" w:rsidRPr="003C3676" w:rsidRDefault="003C3676" w:rsidP="003C3676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1225D209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</w:t>
      </w:r>
      <w:r w:rsidR="00C87399">
        <w:rPr>
          <w:rFonts w:ascii="Cambria" w:hAnsi="Cambria" w:cs="Arial"/>
          <w:sz w:val="18"/>
          <w:szCs w:val="18"/>
        </w:rPr>
        <w:t>przepisami prawa</w:t>
      </w:r>
      <w:r w:rsidRPr="001B3B08">
        <w:rPr>
          <w:rFonts w:ascii="Cambria" w:hAnsi="Cambria" w:cs="Arial"/>
          <w:sz w:val="18"/>
          <w:szCs w:val="18"/>
        </w:rPr>
        <w:t>.</w:t>
      </w:r>
      <w:r w:rsidR="00C87399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>* niepotrzebne skreślić ( jeżeli wykonawca pozostaje w stosunku umowy cywilno prawnej pozostawiamy własne)</w:t>
      </w:r>
    </w:p>
    <w:sectPr w:rsidR="0021284A" w:rsidRPr="00905E0F" w:rsidSect="003B0F77">
      <w:footerReference w:type="even" r:id="rId7"/>
      <w:footerReference w:type="default" r:id="rId8"/>
      <w:pgSz w:w="16838" w:h="11906" w:orient="landscape"/>
      <w:pgMar w:top="-303" w:right="2096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6A0E" w14:textId="77777777" w:rsidR="003B0F77" w:rsidRDefault="003B0F77">
      <w:r>
        <w:separator/>
      </w:r>
    </w:p>
  </w:endnote>
  <w:endnote w:type="continuationSeparator" w:id="0">
    <w:p w14:paraId="48A727DE" w14:textId="77777777" w:rsidR="003B0F77" w:rsidRDefault="003B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8F08" w14:textId="283532BC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8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001FC3ED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9488" w14:textId="77777777" w:rsidR="003B0F77" w:rsidRDefault="003B0F77">
      <w:r>
        <w:separator/>
      </w:r>
    </w:p>
  </w:footnote>
  <w:footnote w:type="continuationSeparator" w:id="0">
    <w:p w14:paraId="5C225DFC" w14:textId="77777777" w:rsidR="003B0F77" w:rsidRDefault="003B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1C8C972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7040B2"/>
    <w:multiLevelType w:val="hybridMultilevel"/>
    <w:tmpl w:val="A560D512"/>
    <w:lvl w:ilvl="0" w:tplc="D5C0B17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24422891"/>
    <w:multiLevelType w:val="hybridMultilevel"/>
    <w:tmpl w:val="4C5CB5AE"/>
    <w:lvl w:ilvl="0" w:tplc="E2DE0146">
      <w:start w:val="1"/>
      <w:numFmt w:val="decimal"/>
      <w:lvlText w:val="%1."/>
      <w:lvlJc w:val="left"/>
      <w:pPr>
        <w:ind w:left="86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225049C"/>
    <w:multiLevelType w:val="hybridMultilevel"/>
    <w:tmpl w:val="4FE219BC"/>
    <w:lvl w:ilvl="0" w:tplc="1E08932A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5" w15:restartNumberingAfterBreak="0">
    <w:nsid w:val="436A0B22"/>
    <w:multiLevelType w:val="hybridMultilevel"/>
    <w:tmpl w:val="D924BC1C"/>
    <w:lvl w:ilvl="0" w:tplc="8DBE379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8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9362CA"/>
    <w:multiLevelType w:val="hybridMultilevel"/>
    <w:tmpl w:val="3B3026EE"/>
    <w:lvl w:ilvl="0" w:tplc="9202C8D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2" w15:restartNumberingAfterBreak="0">
    <w:nsid w:val="7A0B39F0"/>
    <w:multiLevelType w:val="hybridMultilevel"/>
    <w:tmpl w:val="DFAC6E0A"/>
    <w:lvl w:ilvl="0" w:tplc="064CE0C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903759015">
    <w:abstractNumId w:val="14"/>
  </w:num>
  <w:num w:numId="2" w16cid:durableId="1897859538">
    <w:abstractNumId w:val="9"/>
  </w:num>
  <w:num w:numId="3" w16cid:durableId="853373949">
    <w:abstractNumId w:val="20"/>
  </w:num>
  <w:num w:numId="4" w16cid:durableId="653140746">
    <w:abstractNumId w:val="16"/>
  </w:num>
  <w:num w:numId="5" w16cid:durableId="1248492702">
    <w:abstractNumId w:val="18"/>
  </w:num>
  <w:num w:numId="6" w16cid:durableId="287049881">
    <w:abstractNumId w:val="10"/>
  </w:num>
  <w:num w:numId="7" w16cid:durableId="1611163217">
    <w:abstractNumId w:val="12"/>
  </w:num>
  <w:num w:numId="8" w16cid:durableId="1514228414">
    <w:abstractNumId w:val="13"/>
  </w:num>
  <w:num w:numId="9" w16cid:durableId="1428428412">
    <w:abstractNumId w:val="19"/>
  </w:num>
  <w:num w:numId="10" w16cid:durableId="1890417931">
    <w:abstractNumId w:val="11"/>
  </w:num>
  <w:num w:numId="11" w16cid:durableId="2038310350">
    <w:abstractNumId w:val="22"/>
  </w:num>
  <w:num w:numId="12" w16cid:durableId="183988639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88A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2B62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1D56"/>
    <w:rsid w:val="000B2EE7"/>
    <w:rsid w:val="000B37AC"/>
    <w:rsid w:val="000C152C"/>
    <w:rsid w:val="000C1FE3"/>
    <w:rsid w:val="000C2E16"/>
    <w:rsid w:val="000C3646"/>
    <w:rsid w:val="000C5569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699A"/>
    <w:rsid w:val="001A7799"/>
    <w:rsid w:val="001B000A"/>
    <w:rsid w:val="001B3135"/>
    <w:rsid w:val="001B3D41"/>
    <w:rsid w:val="001B59ED"/>
    <w:rsid w:val="001B65FF"/>
    <w:rsid w:val="001B7B49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4104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B752A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30CF"/>
    <w:rsid w:val="002F79CA"/>
    <w:rsid w:val="00302515"/>
    <w:rsid w:val="00302B07"/>
    <w:rsid w:val="00302DEE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26881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0F77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0E73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29D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46763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15B6C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4751D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06CE6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3889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A9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05D51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C7536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5B56"/>
    <w:rsid w:val="00BF6EFD"/>
    <w:rsid w:val="00BF78FD"/>
    <w:rsid w:val="00C007DA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87399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0C"/>
    <w:rsid w:val="00CF04AF"/>
    <w:rsid w:val="00CF2B9E"/>
    <w:rsid w:val="00CF2E3A"/>
    <w:rsid w:val="00CF3E72"/>
    <w:rsid w:val="00CF6AC8"/>
    <w:rsid w:val="00CF73A4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1D47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453"/>
    <w:rsid w:val="00E110B9"/>
    <w:rsid w:val="00E11444"/>
    <w:rsid w:val="00E16EEB"/>
    <w:rsid w:val="00E176CD"/>
    <w:rsid w:val="00E21C70"/>
    <w:rsid w:val="00E2384B"/>
    <w:rsid w:val="00E23DFE"/>
    <w:rsid w:val="00E24665"/>
    <w:rsid w:val="00E274B5"/>
    <w:rsid w:val="00E27D50"/>
    <w:rsid w:val="00E306A1"/>
    <w:rsid w:val="00E306CF"/>
    <w:rsid w:val="00E315F1"/>
    <w:rsid w:val="00E31776"/>
    <w:rsid w:val="00E333F5"/>
    <w:rsid w:val="00E34BB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38A4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4460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06FC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052F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PatrycjaZ</cp:lastModifiedBy>
  <cp:revision>38</cp:revision>
  <cp:lastPrinted>2023-03-01T10:30:00Z</cp:lastPrinted>
  <dcterms:created xsi:type="dcterms:W3CDTF">2021-12-17T08:05:00Z</dcterms:created>
  <dcterms:modified xsi:type="dcterms:W3CDTF">2024-01-23T10:34:00Z</dcterms:modified>
</cp:coreProperties>
</file>